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e5af3" w14:textId="b2e5a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30 июля 2019 года № ҚР ДСМ-107 "О размещении государственного образовательного заказа на подготовку специалистов с послесредним, высшим и послевузовским медицинским и фармацевтическим образованием на 2019-2020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15 января 2020 года № ҚР ДСМ-4/2020. Зарегистрирован в Министерстве юстиции Республики Казахстан 16 января 2020 года № 19884.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июля 2019 года № ҚР ДСМ-107 "О размещении государственного образовательного заказа на подготовку специалистов с послесредним, высшим и послевузовским медицинским и фармацевтическим образованием на 2019-2020 учебный год" (зарегистрированный в Реестре государственной регистрации нормативных правовых актов под № 19141, опубликованный 6 августа 2019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образовательном заказе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послесредним образованием в организациях образования в области здравоохранения на 2019-2020 учебный год,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230"/>
        <w:gridCol w:w="2319"/>
        <w:gridCol w:w="1838"/>
        <w:gridCol w:w="2320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"Жамбылский высший медицинский колледж" управления здравоохранения акимата Жамбылской области"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 казахским языком обучения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 казахским языком обучения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с казахским языком обучения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- ресурсе Министерства здравоохранения Республики Казахстан после его официального опубликования;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Абишева О. 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после дня его первого официального опубликования.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