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41e6" w14:textId="e514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января 2020 года № 20. Зарегистрирован в Министерстве юстиции Республики Казахстан 17 января 2020 года № 19891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5702)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библиотеками"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603"/>
        <w:gridCol w:w="4144"/>
        <w:gridCol w:w="479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156, 159, 169, 414, 419).</w:t>
            </w:r>
          </w:p>
          <w:bookmarkEnd w:id="11"/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72"/>
    <w:bookmarkStart w:name="z6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1933"/>
        <w:gridCol w:w="3561"/>
        <w:gridCol w:w="405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реализации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коммунальных услуг, приобретение предметов и материалов для текущих целей государственного архива);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юридических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154, 159, 169, 414, 416, 419).</w:t>
            </w:r>
          </w:p>
          <w:bookmarkEnd w:id="80"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Республики Казахстан от 22 декабря 1998 года "О Национальном архивном фонде и архивах",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1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10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от 22 декабря 1998 года "О Национальном архивном фонде и архивах"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1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1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1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1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1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следующего содержания:</w:t>
      </w:r>
    </w:p>
    <w:bookmarkEnd w:id="141"/>
    <w:bookmarkStart w:name="z10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1009"/>
        <w:gridCol w:w="4702"/>
        <w:gridCol w:w="383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изделий медицинского назначения и расходных материалов в соответствии с клиническими протоколами и Казахстанским национальным лекарственным формуляром;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ОСМС. (136, 141, 142, 144, 149, 151, 152, 153, 154, 159, 161, 165, 169, 414, 419).</w:t>
            </w:r>
          </w:p>
          <w:bookmarkEnd w:id="143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6 января 2011 года "О правоохранительной службе",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19519).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следующего содержания:</w:t>
      </w:r>
    </w:p>
    <w:bookmarkEnd w:id="144"/>
    <w:bookmarkStart w:name="z10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457"/>
        <w:gridCol w:w="3892"/>
        <w:gridCol w:w="519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159, 161, 165, 414, 416, 419).</w:t>
            </w:r>
          </w:p>
          <w:bookmarkEnd w:id="146"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февраля 2012 года "О специальных государственных органах Республики Казахстан", приказ Начальника Службы государственной охраны Республики Казахстан от 2 октября 2019 года № 11-240 дсп "Об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19525).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следующего содержания: </w:t>
      </w:r>
    </w:p>
    <w:bookmarkEnd w:id="147"/>
    <w:bookmarkStart w:name="z11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491"/>
        <w:gridCol w:w="3554"/>
        <w:gridCol w:w="55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изделий медицинского назначения и расходных материалов в соответствии с клиническими протоколами и Казахстанским национальным лекарственным формуляром;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оплата неустойки, начисленной в соответствии с условиями договора закупа услуг в рамках ГОБМП и в системе ОСМС.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159, 161, 165, 169, 414).</w:t>
            </w:r>
          </w:p>
          <w:bookmarkEnd w:id="149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24 Закона Республики Казахстан от 7 января 2005 года "Об обороне и Вооруженных Силах Республики Казахстан",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услуг", (зарегистрированный в Реестре государственной регистрации нормативных правовых актов под № 19541).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"Услуги, предоставляемые военно-медицинскими подразделениями органов национальной безопасности Республики Казахстан,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следующего содержания: </w:t>
      </w:r>
    </w:p>
    <w:bookmarkEnd w:id="150"/>
    <w:bookmarkStart w:name="z11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496"/>
        <w:gridCol w:w="3586"/>
        <w:gridCol w:w="546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органов национальной безопасности Республики Казахстан,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изделий медицинского назначения и расходных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159, 161, 165, 414).</w:t>
            </w:r>
          </w:p>
          <w:bookmarkEnd w:id="152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21 декабря 1995 года "Об органах национальной безопасности Республики Казахстан", приказ временно исполняющего обязанности от 11 октября 2019 года № 83/ДСП "Об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19530).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2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53"/>
    <w:bookmarkStart w:name="z11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54"/>
    <w:bookmarkStart w:name="z11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5"/>
    <w:bookmarkStart w:name="z112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6"/>
    <w:bookmarkStart w:name="z11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