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d457" w14:textId="f2ad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16 января 2020 года № 22. Зарегистрирован в Министерстве юстиции Республики Казахстан 20 января 2020 года № 19896.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247 "Об утверждении Правил рассмотрения и отбора бюджетных инвестиций, направленных на реализацию особо важных и требующих оперативной реализации задач, имеющих положительные предложения Республиканской бюджетной комиссии" (зарегистрирован в Реестре государственной регистрации нормативных правовых актов под № 10968, опубликован 6 июня 2017 года в газете "Казахстанская правда" № 106 (28485));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18 января 2018 года № 36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16311, опубликован 14 февраля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