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1a84" w14:textId="a7a1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10 апреля 2015 года № 267 "Об утверждении формы, объема и периодичности передачи данных в реестр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16 января 2020 года № 23. Зарегистрирован в Министерстве юстиции Республики Казахстан 22 января 2020 года № 19908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апреля 2015 года № 267 "Об утверждении формы, объема и периодичности передачи данных в реестр государственного имущества" (зарегистрирован в Реестре государственной регистрации нормативных правовых актов под № 11054, опубликован 22 мая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пункта 3 статьи 16 Закона Республики Казахстан от 19 марта 2010 года "О государственной статистике" и с пунктом 3 статьи 200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и объем передачи данных в реестр государственного имущества по объектам имущества, закрепленного за государственными юридическими лицами,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объем передачи данных в реестр государственного имущества по земельным участкам, находящимся в землепользовании,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и объем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и объем передачи данных в реестр государственного имущества по объектам национального культурного достояния, принадлежащим государству,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и объем передачи данных в реестр государственного имущества по объектам интеллектуальной собственности, принадлежащим государству,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и объем передачи данных в реестр государственного имущества по государственным юридическим лицам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 объем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и объем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и объем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 и объем передачи данных в реестр государственного имущества по лицензиям и разрешениям, выданным государственным юридическим лицам и организациям, согласно приложению 10 к настоящему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 и объем передачи данных в реестр государственного имущества по объектам кадастров природных ресурсов, зарегистрированным за государственными юридическими лицами, их филиалами и представительствами согласно приложению 11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форму и объем передачи данных в реестр государственного имущества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имуществу, согласно приложению 12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периодичность передачи данных в реестр государственного имущества, согласно приложению 13 к настоящему приказу.";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10, 11, 12 и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(Ташенев Б.Х.) в установленном законодательством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(аппарата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интернет-ресурсеwww.minfin.gov.kz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объектам имущества, закрепленного за государственными юридическими лицами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юстиции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объектам имущества, закрепленного за государственными юридическими лицами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2974"/>
        <w:gridCol w:w="841"/>
        <w:gridCol w:w="658"/>
        <w:gridCol w:w="863"/>
        <w:gridCol w:w="841"/>
        <w:gridCol w:w="1025"/>
        <w:gridCol w:w="843"/>
      </w:tblGrid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(прекращение права оперативного управления, возникновение права оперативного управления) и дата ее проведения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жилого/нежилого фонда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недвижимого имущества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680"/>
        <w:gridCol w:w="1292"/>
        <w:gridCol w:w="1448"/>
        <w:gridCol w:w="1680"/>
        <w:gridCol w:w="2607"/>
        <w:gridCol w:w="1913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(квадратный метр)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недвижимого имущества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(количество этажей)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(квадратный метр)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обременений (залог, доверительное управление)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  <w:bookmarkEnd w:id="43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имущества, закрепленного за государственными юридическими лицами" (Индекс: 1-ОИ, периодичность по запросу)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информационной системой Государственная база данных "Регистр недвижимости" (далее – ГБД РН) посредством Шлюза электронного правительства (далее - ШЭП) осуществляется на межсерверном (республиканском) уровне.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информационной системы, имеющего регистрационное свидетельство.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ГБД РН для обработки. После обработки запроса ГБД РН направляет в ШЭП сообщение, который после его получения направляет ответ на веб-сервис ГосРеестра.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1указывается ID, регистрируемый в отраслевой информационной системе.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правообладателя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4указывается полное наименование правообладателя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5указывается признак жилого/нежилого фонда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6указывается год ввода в эксплуатацию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7указывается кадастровый номер недвижимого имущества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8указывается кадастровый номер земельного участка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9указывается площадь земельного участка в гектарах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10указывается площадь застройки в квадратных метрах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вид недвижимого имущества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указывается количество этажей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13указываетсяполезная площадь в квадратных метрах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указываются сведения о наличии обременений (залог, доверительное управление)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указываются сведения о наличии ограничений (арест)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земельным участкам, находящимся в землепользовании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1-ЗУ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сельского хозяйства Республики Казахстан.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земельным участкам, находящимся в землепользовании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1722"/>
        <w:gridCol w:w="487"/>
        <w:gridCol w:w="381"/>
        <w:gridCol w:w="381"/>
        <w:gridCol w:w="381"/>
        <w:gridCol w:w="487"/>
        <w:gridCol w:w="487"/>
        <w:gridCol w:w="593"/>
        <w:gridCol w:w="2172"/>
        <w:gridCol w:w="1087"/>
        <w:gridCol w:w="981"/>
        <w:gridCol w:w="876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(возникновение/прекращение права владения на земельные участки) и дата ее проведения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кадастровый номер земельного участка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/Адрес земельного участка (область, район, улица, номер дома)/код Регистрационный код адреса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(квадратный метр или гектар)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земельного участка (тысяч тенге)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земельным участкам, находящимся в землепользовании" (Индекс: 1-ЗУ, периодичность по запросу)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автоматизированной информационной системой государственного земельного кадастра (далее – АИС ГЗК) посредством Шлюза электронного правительства (далее - ШЭП) осуществляется на межсерверном (республиканском) уровне.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 направляет запрос на веб-сервис ШЭП, который адресует его в АИС ГЗК для обработки. После обработки запроса АИС ГЗК направляет в ШЭП сообщение, который после его получения направляет ответ на веб-сервис ГосРеестра.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1указывается ID, регистрируемый в отраслевой информационной системе.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3указывается бизнес идентификационный номер правообладателя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4указывается полное наименование правообладателя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5указывается вид права (постоянное или временное)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6указывается категория земель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7указывается целевое назначение земельного участка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кадастровый номер земельного участка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9указывается предыдущий кадастровый номер земельного участка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местоположение, адрес земельного участка (область, район, улица, номер дома) код регистрационный код адреса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площадь земельного участка в квадратных метрах или гектарах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оценочная стоимость земельного участка в тысячах тенге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указываются сведения о наличии ограничений (арест).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95"/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1-ААОиДУ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Комитет государственного имущества и приватизации Министерства финансов Республики Казахстан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принадлежащим государству акциям акционерных обществ и долям участия в уставном капитале товариществ с ограниченной ответственностью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1"/>
        <w:gridCol w:w="2202"/>
        <w:gridCol w:w="622"/>
        <w:gridCol w:w="1389"/>
        <w:gridCol w:w="983"/>
        <w:gridCol w:w="1390"/>
        <w:gridCol w:w="2293"/>
      </w:tblGrid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(первичное размещение, списание, доразмещение, передача в управление и) и дата ее проведения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Акционерного общества (Товарищество с ограниченной ответственности)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(тысяч тенге)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акций, штук (для Акционерных обществ)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госпакета акций (государственная доли участия), оплаченная государством (тенге)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3473"/>
        <w:gridCol w:w="1110"/>
        <w:gridCol w:w="1722"/>
        <w:gridCol w:w="1658"/>
        <w:gridCol w:w="1263"/>
        <w:gridCol w:w="1506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акций (для Акционерных обществ)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пакета акций в Акционерных обществах/государственной доли участия в Товариществе с ограниченной ответственности (%)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(для Акционерных обществ)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обременении (залог, доверительное управление)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акций/стоимость государственной доли в обременении, штук/тенге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акций/стоимость госдоли в аресте, штук/тенге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государству" (Индекс: 1-ААОиДУ, периодичность по запросу)</w:t>
      </w:r>
    </w:p>
    <w:bookmarkEnd w:id="105"/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базой данных Реестра государственных предприятий и учреждений, юридических лиц с участием государства в уставном капитале (далее - БД Реестр) и базой данных Сводного реестра государственных активов (далее - БД ГосРеестр) осуществляется на межсерверном (локальном) уровне.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путем передачи данных из БД Реестр в БД ГосРеестр в режиме автоматической актуализации.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изменении данных объекта в БД Реестр, БД Реестр автоматически отправляет данные по этому объекту в адрес БД ГосРеестр.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БД Реестр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правообладателя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следует указать полное наименование правообладателя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Уставный капитал в тысячах тенге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количество акций в штуках для акционерных обществ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балансовая стоимость государственного пакета акций (государственной доли участия), оплаченная государством в тенге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регистратор для акционерных обществ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сведения о наличии обременении (залог, доверительное управление)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количество акций, стоимость государственной доли в обременении, штук/тенге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сведения о наличии ограничений (арест)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количество акций/стоимость государственной доли в аресте, штук/тенге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23"/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 государственного имущества по объектам национального культурного достояния, принадлежащим государству</w:t>
      </w:r>
    </w:p>
    <w:bookmarkEnd w:id="125"/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1-НК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культуры и спорта Республики Казахстан.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объектам национального культурного достояния, принадлежащим государству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2345"/>
        <w:gridCol w:w="663"/>
        <w:gridCol w:w="519"/>
        <w:gridCol w:w="519"/>
        <w:gridCol w:w="807"/>
        <w:gridCol w:w="519"/>
        <w:gridCol w:w="1191"/>
        <w:gridCol w:w="1480"/>
        <w:gridCol w:w="1480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исключение) и дата ее проведения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национального культурного достояния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(количественная, качественная)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(снятия с учета)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постановки на учет (снятия с учета)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национального культурного достояния, принадлежащим государству" (Индекс: 1-НК, периодичность по запросу)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культуры и спорта Республики Казахстан самостоятельно вносит данные по объектам национального культурного достояния, принадлежащим государству, в ИС "Реестр государственного имущества", путем предоставления доступа к разделу "Государственный реестр объектов национального культурного достояния".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указывается ID, регистрируемый в отраслевой информационной системе.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указывается ID, регистрируемый в ГосРеестре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указывается бизнес идентификационный номер правообладателя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следует указать полное наименование правообладателя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реестровый номер, зарегистрированный в реестре по объектам национального культурного достояния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наименование объекта национального культурного достояния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указывается местонахождение объекта национального культурного достояния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указывается характеристика национального культурного достояния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указывается дата постановки на учет (снятия с учета)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указывается основание постановки на учет (снятия с учета)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47"/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148"/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объектам интеллектуальной собственности, принадлежащим государству</w:t>
      </w:r>
    </w:p>
    <w:bookmarkEnd w:id="149"/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1-ИС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объектам интеллектуальной собственности, принадлежащим государству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84"/>
        <w:gridCol w:w="584"/>
        <w:gridCol w:w="1072"/>
        <w:gridCol w:w="909"/>
        <w:gridCol w:w="3454"/>
        <w:gridCol w:w="584"/>
        <w:gridCol w:w="2210"/>
        <w:gridCol w:w="215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охранного документа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охранного документа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(объекты авторского права, изобретения, полезной модели, селекционного достижения, товарного знака, промышленного образца)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Государственных реестрах охраняемых изобретений, полезных моделей, промышленных образцов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снятия с учета (окончание срока действия, досрочное прекращение)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интеллектуальной собственности, принадлежащим государству" (Индекс: 1-ИС, периодичность по запросу)</w:t>
      </w:r>
    </w:p>
    <w:bookmarkEnd w:id="157"/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автоматизированной информационной системой "Национальный институт интеллектуальной собственности" (далее - НИИС) осуществляется на межсерверном (республиканском) уровне.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 направляет запрос в НИИС для обработки. После обработки запроса НИИС направляет ответ на веб-сервис ГосРеестра.</w:t>
      </w:r>
    </w:p>
    <w:bookmarkEnd w:id="161"/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бизнес идентификационный номер правообладателя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2указывается полное наименование правообладателя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охранного документа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номер и дата выдачи охранного документа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дата окончания действия охранного документа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6указывается название (объекты авторского права, изобретения, полезной модели, селекционного достижения, товарного знака, промышленного образца)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общая характеристика объекта интеллектуальной собственности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дата регистрации в Государственных реестрах охраняемых изобретений, полезных моделей, промышленных образцов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основание снятия с учета (окончание срока действия, досрочное прекращение)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72"/>
    <w:bookmarkStart w:name="z1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173"/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государственным юридическим лицам</w:t>
      </w:r>
    </w:p>
    <w:bookmarkEnd w:id="174"/>
    <w:bookmarkStart w:name="z19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1-ГЮ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 / актуализация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юстиции Республики Казахстан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перечень государственных юридических лиц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735"/>
        <w:gridCol w:w="1110"/>
        <w:gridCol w:w="1615"/>
        <w:gridCol w:w="773"/>
        <w:gridCol w:w="1279"/>
        <w:gridCol w:w="606"/>
        <w:gridCol w:w="606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(регистрация, перерегистрация, реорганизация, ликвидация) и дата ее проведения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государственного юридического лица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юридического лица на русском и казахском языках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учредителя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учредителя на русском и казахском языках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перерегистрации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2111"/>
        <w:gridCol w:w="1625"/>
        <w:gridCol w:w="1625"/>
        <w:gridCol w:w="1626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(индекс, область, район, населенный пункт, улица, номер помещений)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(основной вид деятельности)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руководителя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0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государственным юридическим лицам" (Индекс: 1-ГЮ, периодичность по запросу / актуализация)</w:t>
      </w:r>
    </w:p>
    <w:bookmarkEnd w:id="183"/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Государственной базой данных "Юридические лица" (далее –ГБД ЮЛ) посредством Шлюза электронного правительства (далее - ШЭП) производится в режимах "запрос/ответ" и "актуализация".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режиме "запрос-ответ" ГосРеестр (инициатор) направляет запрос на веб-сервис ШЭП, который адресует его в ГБД ЮЛ для обработки. После обработки запроса ГБД ЮЛ направляет в ШЭП сообщение, который после его получения направляет ответ на веб-сервис ГосРеестра.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актуализации предназначен для ежедневной передачи из ГБД ЮЛ в ГосРеестр измененных регистрационных сведений юридических лиц, которым требуются актуальные регистрационные сведения.</w:t>
      </w:r>
    </w:p>
    <w:bookmarkEnd w:id="187"/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государственного юридического лица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наименование государственного юридического лица на русском и казахском языках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бизнес идентификационный номер учредителя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наименование учредителя на русском и казахском языках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дата государственной регистрации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дата последней перерегистрации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Местонахождение, (индекс, область, район, населенный пункт, улица, номер помещений)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отрасль (основной вид деятельности)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код организационно-правовой формы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фамилия имя отчество руководителя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индивидуальный идентификационный номер руководителя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02"/>
    <w:bookmarkStart w:name="z22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203"/>
    <w:bookmarkStart w:name="z22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</w:t>
      </w:r>
    </w:p>
    <w:bookmarkEnd w:id="204"/>
    <w:bookmarkStart w:name="z22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1-МРС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индустрии и инфраструктурного развития Республики Казахстан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маломерным и речным судам, зарегистрированным за государственными юридическими лицами, их филиалами и представительствами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2352"/>
        <w:gridCol w:w="954"/>
        <w:gridCol w:w="810"/>
        <w:gridCol w:w="665"/>
        <w:gridCol w:w="1050"/>
        <w:gridCol w:w="520"/>
        <w:gridCol w:w="2064"/>
        <w:gridCol w:w="521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(прекращение права оперативного управления, возникновение права оперативного управления) и дата ее проведения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государственного юридического лица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государственного юридического лица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государственного юридического лица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судна (Вид судна)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судна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судна (длина, ширина, высота борта, грузоподъемность)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двигателя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6"/>
        <w:gridCol w:w="1293"/>
        <w:gridCol w:w="1293"/>
        <w:gridCol w:w="2606"/>
        <w:gridCol w:w="2607"/>
        <w:gridCol w:w="1913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постройки двигателя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судна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 (со ссылкой на документ)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обременений (залог, доверительное управление)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представительствами" (Индекс: 1-МРС, периодичность по запросу)</w:t>
      </w:r>
    </w:p>
    <w:bookmarkEnd w:id="213"/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информационно-аналитической системой транспортной базы данных и мониторинга динамики безопасности перевозок (далее – ИАС ТБД) посредством Шлюза электронного правительства (далее - ШЭП) осуществляется на межсерверном (республиканском) уровне.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ИАС ТБД для обработки. После обработки запроса ИАС ТБД направляет в ШЭП сообщение, который после его получения направляет ответ на веб-сервис ГосРеестра.</w:t>
      </w:r>
    </w:p>
    <w:bookmarkEnd w:id="217"/>
    <w:bookmarkStart w:name="z24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ГосРеестре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государственного юридического лица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полное наименование государственного юридического лица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адрес государственного юридического лица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тип судна, вид судна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номер судна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общая характеристика судна: длина, ширина, высота борта, грузоподъемность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марка двигателя судна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номер двигателя судна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год и место постройки двигателя судна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регистрационный номер судна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дата снятия с регистрации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код организационно-правовой формы учредителя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причина снятия с регистрации (со ссылкой на документ)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сведения о наличии ограничений (арест)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25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35"/>
    <w:bookmarkStart w:name="z26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</w:t>
      </w:r>
    </w:p>
    <w:bookmarkEnd w:id="236"/>
    <w:bookmarkStart w:name="z26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237"/>
    <w:bookmarkStart w:name="z2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1-ТС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внутренних дел Республики Казахстан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транспортным средствам, зарегистрированным за государственным юридическим лицам, их филиалами и представительствами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006"/>
        <w:gridCol w:w="1220"/>
        <w:gridCol w:w="1220"/>
        <w:gridCol w:w="1036"/>
        <w:gridCol w:w="665"/>
        <w:gridCol w:w="852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(прекращение права оперативного управления, возникновение права оперативного управления) и дата ее проведения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государственного юридического лица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государственного юридического лица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государственного юридического лица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номерной знак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Прежний государственный номерной знак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56"/>
        <w:gridCol w:w="491"/>
        <w:gridCol w:w="491"/>
        <w:gridCol w:w="491"/>
        <w:gridCol w:w="9087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модификация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выпуска, серия и номер транспортного средства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(A, A1, B, BE, B1, C, CE, C1, C1E, D, DE, D1, D1E, Tm, Tb)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941"/>
        <w:gridCol w:w="1941"/>
        <w:gridCol w:w="1490"/>
        <w:gridCol w:w="1261"/>
        <w:gridCol w:w="2542"/>
        <w:gridCol w:w="1865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документа, подтверждающего законность приобретения транспортного средства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законность приобретения транспортного средства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прежнего транспортного средства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 государственного юридического лица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обременений (залог, доверительное управление)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27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представительствами" (Индекс: 1-ТС, периодичность по запросу)</w:t>
      </w:r>
    </w:p>
    <w:bookmarkEnd w:id="247"/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базой данных "Автомобиль" автоматизированной информационной системы "Сервисный центр" (далее – АИС СЦ) посредством Шлюза электронного правительства (далее - ШЭП) осуществляется на межсерверном (республиканском) уровне.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АИС СЦ для обработки. После обработки запроса АИС СЦ направляет в ШЭП сообщение, который после его получения направляет ответ на веб-сервис ГосРеестра.</w:t>
      </w:r>
    </w:p>
    <w:bookmarkEnd w:id="251"/>
    <w:bookmarkStart w:name="z2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регистрационный номер налогоплательщика государственного юридического лица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бизнес идентификационный номер государственного юридического лица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полное наименование государственного юридического лица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государственный номерной знак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прежний государственный номерной знак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марка, модель, модификация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год выпуска, серия и номер транспортного средства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номер шасси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номер кузова транспортного средства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цвет транспортного средства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категория транспортного средства (A, A1, B, BE, B1, C, CE, C1, C1E, D, DE, D1, D1E, Tm, Tb)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мощность двигателя транспортного средства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объем двигателя транспортного средства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код документа, подтверждающего законность приобретения транспортного средства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номер документа, подтверждающего законность приобретения транспортного средства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серия и номер прежнего транспортного средства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местонахождение государственного юридического лица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указываются сведения о наличии обременений (залог, доверительное управление)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указываются сведения о наличии ограничений (арест)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30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74"/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275"/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</w:r>
    </w:p>
    <w:bookmarkEnd w:id="276"/>
    <w:bookmarkStart w:name="z3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1-СТС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имущество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2883"/>
        <w:gridCol w:w="638"/>
        <w:gridCol w:w="1546"/>
        <w:gridCol w:w="638"/>
        <w:gridCol w:w="1547"/>
        <w:gridCol w:w="639"/>
        <w:gridCol w:w="639"/>
      </w:tblGrid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снятие, исключение) и дата ее проведения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 идентификационный номер владельца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 идентификационный номер держателя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держателя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525"/>
        <w:gridCol w:w="1708"/>
        <w:gridCol w:w="1709"/>
        <w:gridCol w:w="1525"/>
        <w:gridCol w:w="1525"/>
        <w:gridCol w:w="1526"/>
        <w:gridCol w:w="1526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последнего изменения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Локация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Локация компании (владельца)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компании (владельца)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объекта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8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паспорта объекта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объекта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квитанции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квитанции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 Примечание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представительствами" (Индекс: 1-СТС, периодичность по запросу)</w:t>
      </w:r>
    </w:p>
    <w:bookmarkEnd w:id="286"/>
    <w:bookmarkStart w:name="z31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единой автоматизированной системой управления отраслями агропромышленного комплекса "Е-Agriculture" (далее – АСУ АК) Министерства сельского хозяйства Республики Казахстан посредством Шлюза электронного правительства (далее - ШЭП) осуществляется на межсерверном (республиканском) уровне.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АСУ АК для обработки. После обработки запроса АСУ АК направляет в ШЭП сообщение, который после его получения направляет ответ на веб-сервис ГосРеестра.</w:t>
      </w:r>
    </w:p>
    <w:bookmarkEnd w:id="290"/>
    <w:bookmarkStart w:name="z31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тип владельца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индивидуальный идентификационный номер /бизнес идентификационный номер владельца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полное наименование владельца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индивидуальный идентификационный номер /бизнес идентификационный номер держателя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полное наименование держателя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статус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дата проведения последнего изменения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локация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локация компании (владельца)</w:t>
      </w:r>
    </w:p>
    <w:bookmarkEnd w:id="302"/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адрес компании (владельца)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вид объекта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наименование объекта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номер паспорта объекта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регион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серия паспорта объекта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серия и номер прежнего транспортного средства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номер квитанции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дата квитанции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марка объекта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модель объекта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год выпуска объекта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номер двигателя объекта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наименование завода изготовителя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дата снятия с учета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причина снятия с учета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примечание при необходимости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20"/>
    <w:bookmarkStart w:name="z34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321"/>
    <w:bookmarkStart w:name="z35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лицензиям и разрешениям, выданным государственным юридическим лицам и организациям</w:t>
      </w:r>
    </w:p>
    <w:bookmarkEnd w:id="322"/>
    <w:bookmarkStart w:name="z35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1-ЛР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цифрового развития, инноваций и аэрокосмической промышленности Республики Казахстан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лицензиям и разрешениям, выданным государственным юридическим лицам и организациям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9"/>
        <w:gridCol w:w="3013"/>
        <w:gridCol w:w="852"/>
        <w:gridCol w:w="667"/>
        <w:gridCol w:w="667"/>
        <w:gridCol w:w="667"/>
        <w:gridCol w:w="1530"/>
        <w:gridCol w:w="667"/>
        <w:gridCol w:w="668"/>
      </w:tblGrid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исключение) и дата ее проведения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Лицензиат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(глобальный уникальный номер)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641"/>
        <w:gridCol w:w="900"/>
        <w:gridCol w:w="641"/>
        <w:gridCol w:w="641"/>
        <w:gridCol w:w="643"/>
        <w:gridCol w:w="758"/>
        <w:gridCol w:w="5470"/>
        <w:gridCol w:w="132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действия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\приостановления \выдачи дубликата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приостановления лицензии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приостановления лицензии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код административного документа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Номер и код административного документа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*Uniform Resource Locator документа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синхрони-зациисгосударственная база данных "Е-лицензирование"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 Uniform Resource Locator – унифицированный указатель ресурса</w:t>
      </w:r>
    </w:p>
    <w:bookmarkEnd w:id="331"/>
    <w:bookmarkStart w:name="z36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лицензиям и разрешениям, выданным государственным юридическим лицам и организациям" (Индекс: 1-ЛР, периодичность по запросу)</w:t>
      </w:r>
    </w:p>
    <w:bookmarkEnd w:id="332"/>
    <w:bookmarkStart w:name="z36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информационной системой "Государственная база данных "Е-лицензирование" (далее – ГБД ЕЛ) посредством Шлюза электронного правительства (далее - ШЭП) осуществляется на межсерверном (республиканском) уровне.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ГБД ЕЛ для обработки. После обработки запроса ГБД ЕЛ направляет в ШЭП сообщение, который после его получения направляет ответ на веб-сервис ГосРеестра.</w:t>
      </w:r>
    </w:p>
    <w:bookmarkEnd w:id="336"/>
    <w:bookmarkStart w:name="z36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Лицензиат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статус (открытая, закрытая)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серия лицензии и разрешения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номер лицензии и разрешения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номер документа, глобальный уникальный номер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вид деятельности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дата выпуска лицензии и разрешения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дата начала действия лицензии и разрешения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дата истечения действия лицензии и разрешения</w:t>
      </w:r>
    </w:p>
    <w:bookmarkEnd w:id="348"/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лицензиар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дата прекращения \приостановления \выдачи дубликата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дата начала приостановления лицензии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дата окончания приостановления лицензии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номер и код административного документа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указываются запросы номер и код административного документа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унифицированный указатель ресурса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дата синхронизации с государственной базой данных "Е-лицензирование"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3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57"/>
    <w:bookmarkStart w:name="z38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358"/>
    <w:bookmarkStart w:name="z38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объектам кадастров природных ресурсов, зарегистрированных за государственными юридическими лицами, их филиалами и представительствами</w:t>
      </w:r>
    </w:p>
    <w:bookmarkEnd w:id="359"/>
    <w:bookmarkStart w:name="z39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1-КПР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экологии, геологии и природных ресурсов Республики Казахстан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 данные лесного кадастра зарегистрированных за государственными юридическими лицами, их филиалами и представительствами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3298"/>
        <w:gridCol w:w="730"/>
        <w:gridCol w:w="1566"/>
        <w:gridCol w:w="730"/>
        <w:gridCol w:w="932"/>
        <w:gridCol w:w="731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снятие, исключение) и дата ее проведения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 владельца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 на карте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Лесовладелец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687"/>
        <w:gridCol w:w="1687"/>
        <w:gridCol w:w="1688"/>
        <w:gridCol w:w="1688"/>
        <w:gridCol w:w="1688"/>
        <w:gridCol w:w="1688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лесного учреждения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произведенной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"/>
        <w:gridCol w:w="1181"/>
        <w:gridCol w:w="1818"/>
        <w:gridCol w:w="3512"/>
        <w:gridCol w:w="1396"/>
        <w:gridCol w:w="2031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древесные породы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площадей и запасов древесины за учетный период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непокрытых лесом угодий по видам воспроизводства лесов и сведения о насаждениях, нуждающихся в реконструкции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насаждений, нуждающихся в реконструкции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рубках ухода за лесом и санитарных рубках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592"/>
        <w:gridCol w:w="2737"/>
        <w:gridCol w:w="1592"/>
        <w:gridCol w:w="1597"/>
        <w:gridCol w:w="1593"/>
        <w:gridCol w:w="1593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 за учетный период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противопожарного устройства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путей транспорта, находящихся в пределах территорий лесовладельца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лесистости области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 с картографическими данными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части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части файла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Укажите данные кадастра особо охраняемых природных территорий зарегистрированных за государственными юридическими лицами, их филиалами и представительствами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5"/>
        <w:gridCol w:w="3193"/>
        <w:gridCol w:w="706"/>
        <w:gridCol w:w="1516"/>
        <w:gridCol w:w="1099"/>
        <w:gridCol w:w="903"/>
        <w:gridCol w:w="708"/>
      </w:tblGrid>
      <w:tr>
        <w:trPr>
          <w:trHeight w:val="30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снятие, исключение) и дата ее проведения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 владельца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охраняемые природные территории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 на карте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Министерство, ведомство</w:t>
            </w:r>
          </w:p>
        </w:tc>
      </w:tr>
      <w:tr>
        <w:trPr>
          <w:trHeight w:val="30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1409"/>
        <w:gridCol w:w="2927"/>
        <w:gridCol w:w="1409"/>
        <w:gridCol w:w="1409"/>
        <w:gridCol w:w="1413"/>
        <w:gridCol w:w="1919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Лесовладелец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заповедного фонда, учитываемый в ранге особо охраняемые природные территории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охраняемой лесной территории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произведенной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2359"/>
        <w:gridCol w:w="1242"/>
        <w:gridCol w:w="1243"/>
        <w:gridCol w:w="1243"/>
        <w:gridCol w:w="1243"/>
        <w:gridCol w:w="1243"/>
        <w:gridCol w:w="124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особо охраняемые природные территории с указанием географических координат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Природно-климатическая зона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подзона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покров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269"/>
        <w:gridCol w:w="1273"/>
        <w:gridCol w:w="2485"/>
        <w:gridCol w:w="1273"/>
        <w:gridCol w:w="1956"/>
        <w:gridCol w:w="1273"/>
        <w:gridCol w:w="1502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мир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Редкие, исчезающие виды растений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Уникальные природные и историко-культурные объекты, находящиеся на территории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Рекреационная емкость особо охраняемые природные территории, человек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лесных угодий, гектар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покрытые лесом, гектар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775"/>
        <w:gridCol w:w="1506"/>
        <w:gridCol w:w="1502"/>
        <w:gridCol w:w="1502"/>
        <w:gridCol w:w="1502"/>
        <w:gridCol w:w="1503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лесом, гектар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нелесных угодий, гектар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занятая водоемами, гектар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зоны, режимы охраны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 землепользователи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 деятельность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9"/>
        <w:gridCol w:w="1459"/>
        <w:gridCol w:w="1459"/>
        <w:gridCol w:w="1494"/>
        <w:gridCol w:w="1494"/>
        <w:gridCol w:w="1459"/>
        <w:gridCol w:w="2018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Эколого-просветительная деятельность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деятельность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хозяйственная деятельность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заповедного фонда: животные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заповедного фонда: растения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заповедного Фонда: Государственный лесной фонд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369"/>
        <w:gridCol w:w="1365"/>
        <w:gridCol w:w="1369"/>
        <w:gridCol w:w="1365"/>
        <w:gridCol w:w="1365"/>
        <w:gridCol w:w="1369"/>
        <w:gridCol w:w="1366"/>
        <w:gridCol w:w="1367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Водно-болотные угодья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Уникальные водные объекты и участки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участков недр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Уникальные единичные объекты растительного мира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растений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 с картографическими данными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части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части файла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кадастров природных ресурсов, зарегистрированных за государственными юридическими лицами, их филиалами и представительствами" (Индекс: 1-КПР, периодичность по запросу)</w:t>
      </w:r>
    </w:p>
    <w:bookmarkEnd w:id="378"/>
    <w:bookmarkStart w:name="z40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информационной системой "Государственные кадастры природных ресурсов Республики Казахстан" (далее – ГКПР РК) посредством Шлюза электронного правительства (далее - ШЭП) осуществляется на межсерверном (республиканском) уровне.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ГКПР РК для обработки. После обработки запроса ГКПР РК направляет в ШЭП сообщение, который после его получения направляет ответ на веб-сервис ГосРеестра.</w:t>
      </w:r>
    </w:p>
    <w:bookmarkEnd w:id="382"/>
    <w:bookmarkStart w:name="z41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реестре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тип владельца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индивидуальный идентификационный номер/бизнес идентификационный номер владельца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наименование объекта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идентификатор объекта на карте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лесовладелец объекта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область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местонахождение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структура лесного учреждения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общий объем произведенной продукции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численность работников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почтовый адрес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кадастровый номер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указываются дополнительные сведения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сведение о предоставлении/не предоставлении Формы 1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тип леса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общая площадь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указываются площадь заказников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предыдущий год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текущий год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площадь хвойных пород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площадь мягколиственных пород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площадь твердолиственные пород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площадь саксаульников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площадь прочих древесных пород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площадь кустарников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тип леса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указывается изменение площадей и запасов древесины за учетный период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указывается распределение непокрытых лесом угодий по видам воспроизводства лесов и сведения о насаждениях, нуждающихся в реконструкции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указывается площадь насаждений, нуждающихся в реконструкции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указываются сведения о рубках ухода за лесом и санитарных рубках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33 указывается воспроизводство лесов за учетный период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34 указывается характеристика противопожарного устройства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35 указывается характеристика путей транспорта, находящихся в пределах территорий лесовладельца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36 указываются сведения о лесистости области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37 указывается файл с картографическими данными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38 указывается порядковый номер части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39 указывается идентификатор части файла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кадастра особо охраняемых природных территорий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1 указывается ID, регистрируемый в отраслевой информационной системе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2 указывается ID, регистрируемый в ГосРеестре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 указывается тип владельца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 указывается индивидуальный идентификационный номер/бизнес идентификационный номер владельца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5 указывается наименование особо охраняемых природных территории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6 указывается идентификатор объекта на карте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7 следует указать министерство, ведомство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8 указывается лесовладелец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9 указывается область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10 указывается общая площадь в гектарах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11 указывается объект заповедного фонда, учитываемый в ранге особо охраняемых природных территорий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12 указывается почтовый индекс</w:t>
      </w:r>
    </w:p>
    <w:bookmarkEnd w:id="435"/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13 указывается кадастровый номер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14 указывается наименование особо охраняемой лесной территории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15 указывается общий объем произведенной продукции и оказанных услуг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16 указывается списочная численность работников</w:t>
      </w:r>
    </w:p>
    <w:bookmarkEnd w:id="439"/>
    <w:bookmarkStart w:name="z47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17 указываются дополнительные сведения по объекту</w:t>
      </w:r>
    </w:p>
    <w:bookmarkEnd w:id="440"/>
    <w:bookmarkStart w:name="z4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18 указывается описание границ особо охраняемые природные территории с указанием географических координат</w:t>
      </w:r>
    </w:p>
    <w:bookmarkEnd w:id="441"/>
    <w:bookmarkStart w:name="z4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19 указывается природно-климатическая зона</w:t>
      </w:r>
    </w:p>
    <w:bookmarkEnd w:id="442"/>
    <w:bookmarkStart w:name="z4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20 указывается климатическая под зона</w:t>
      </w:r>
    </w:p>
    <w:bookmarkEnd w:id="443"/>
    <w:bookmarkStart w:name="z4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21 указывается рельеф</w:t>
      </w:r>
    </w:p>
    <w:bookmarkEnd w:id="444"/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22 указывается климат</w:t>
      </w:r>
    </w:p>
    <w:bookmarkEnd w:id="445"/>
    <w:bookmarkStart w:name="z4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23 указывается почвенный покров</w:t>
      </w:r>
    </w:p>
    <w:bookmarkEnd w:id="446"/>
    <w:bookmarkStart w:name="z4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24 указывается гидрология</w:t>
      </w:r>
    </w:p>
    <w:bookmarkEnd w:id="447"/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25 указывается ландшафт</w:t>
      </w:r>
    </w:p>
    <w:bookmarkEnd w:id="448"/>
    <w:bookmarkStart w:name="z4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26 указывается растительный мир</w:t>
      </w:r>
    </w:p>
    <w:bookmarkEnd w:id="449"/>
    <w:bookmarkStart w:name="z48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27 указываются редкие, исчезающие виды растений</w:t>
      </w:r>
    </w:p>
    <w:bookmarkEnd w:id="450"/>
    <w:bookmarkStart w:name="z48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28 указываются уникальные природные и историко-культурные объекты, находящиеся на территории</w:t>
      </w:r>
    </w:p>
    <w:bookmarkEnd w:id="451"/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29 указывается площадь охранной зоны в гектарах</w:t>
      </w:r>
    </w:p>
    <w:bookmarkEnd w:id="452"/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30 указывается рекреационная емкость особо охраняемые природные территории, человек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31 указывается площадь лесных угодий в гектарах</w:t>
      </w:r>
    </w:p>
    <w:bookmarkEnd w:id="454"/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32указываются лесные угодий покрытые лесом в гектарах</w:t>
      </w:r>
    </w:p>
    <w:bookmarkEnd w:id="455"/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33 указываются лесные угодий не покрытые лесом в гектарах</w:t>
      </w:r>
    </w:p>
    <w:bookmarkEnd w:id="456"/>
    <w:bookmarkStart w:name="z4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34 указывается площадь нелесных угодий в гектарах</w:t>
      </w:r>
    </w:p>
    <w:bookmarkEnd w:id="457"/>
    <w:bookmarkStart w:name="z4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35 указывается площадь занятая водоемами в гектарах</w:t>
      </w:r>
    </w:p>
    <w:bookmarkEnd w:id="458"/>
    <w:bookmarkStart w:name="z48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36 указывается функциональные зоны, режимы охраны</w:t>
      </w:r>
    </w:p>
    <w:bookmarkEnd w:id="459"/>
    <w:bookmarkStart w:name="z49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37 указываются сторонние землепользователи</w:t>
      </w:r>
    </w:p>
    <w:bookmarkEnd w:id="460"/>
    <w:bookmarkStart w:name="z49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графе 38 указываются площадь заказников</w:t>
      </w:r>
    </w:p>
    <w:bookmarkEnd w:id="461"/>
    <w:bookmarkStart w:name="z49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графе 39 указываются дополнительные сведения</w:t>
      </w:r>
    </w:p>
    <w:bookmarkEnd w:id="462"/>
    <w:bookmarkStart w:name="z49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графе 40 указывается природоохранная деятельность</w:t>
      </w:r>
    </w:p>
    <w:bookmarkEnd w:id="463"/>
    <w:bookmarkStart w:name="z49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графе 41 указывается научно-исследовательская деятельность</w:t>
      </w:r>
    </w:p>
    <w:bookmarkEnd w:id="464"/>
    <w:bookmarkStart w:name="z49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графе 42 указывается эколого-просветительная деятельность</w:t>
      </w:r>
    </w:p>
    <w:bookmarkEnd w:id="465"/>
    <w:bookmarkStart w:name="z49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графе 43 указывается туристская деятельность</w:t>
      </w:r>
    </w:p>
    <w:bookmarkEnd w:id="466"/>
    <w:bookmarkStart w:name="z49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графе 44 указывается ограниченная хозяйственная деятельность</w:t>
      </w:r>
    </w:p>
    <w:bookmarkEnd w:id="467"/>
    <w:bookmarkStart w:name="z4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графе 45 указываются объекты заповедного фонда: животные</w:t>
      </w:r>
    </w:p>
    <w:bookmarkEnd w:id="468"/>
    <w:bookmarkStart w:name="z49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графе 46 указываются объекты заповедного фонда: растения</w:t>
      </w:r>
    </w:p>
    <w:bookmarkEnd w:id="469"/>
    <w:bookmarkStart w:name="z5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графе 47 указываются объекты лесного фонда</w:t>
      </w:r>
    </w:p>
    <w:bookmarkEnd w:id="470"/>
    <w:bookmarkStart w:name="z5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графе 48 указываются объекты заповедного фонда: Государственный лесной фонд</w:t>
      </w:r>
    </w:p>
    <w:bookmarkEnd w:id="471"/>
    <w:bookmarkStart w:name="z5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графе 49 указываются водно-болотные угодья</w:t>
      </w:r>
    </w:p>
    <w:bookmarkEnd w:id="472"/>
    <w:bookmarkStart w:name="z5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графе 50 указываются уникальные водные объекты</w:t>
      </w:r>
    </w:p>
    <w:bookmarkEnd w:id="473"/>
    <w:bookmarkStart w:name="z5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графе 51 указываются объекты участков недр</w:t>
      </w:r>
    </w:p>
    <w:bookmarkEnd w:id="474"/>
    <w:bookmarkStart w:name="z5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графе 52 указываются уникальные единичные объекты растительного мира</w:t>
      </w:r>
    </w:p>
    <w:bookmarkEnd w:id="475"/>
    <w:bookmarkStart w:name="z5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графе 53 указываются виды животных</w:t>
      </w:r>
    </w:p>
    <w:bookmarkEnd w:id="476"/>
    <w:bookmarkStart w:name="z5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графе 54 указываются виды растений</w:t>
      </w:r>
    </w:p>
    <w:bookmarkEnd w:id="477"/>
    <w:bookmarkStart w:name="z5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графе 55 указывается файл с картографическими данными</w:t>
      </w:r>
    </w:p>
    <w:bookmarkEnd w:id="478"/>
    <w:bookmarkStart w:name="z5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графе 56 указывается порядковый номер части</w:t>
      </w:r>
    </w:p>
    <w:bookmarkEnd w:id="479"/>
    <w:bookmarkStart w:name="z5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графе 57 указывается идентификатор части файла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51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481"/>
    <w:bookmarkStart w:name="z51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482"/>
    <w:bookmarkStart w:name="z51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сведений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</w:t>
      </w:r>
    </w:p>
    <w:bookmarkEnd w:id="483"/>
    <w:bookmarkStart w:name="z51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bookmarkEnd w:id="484"/>
    <w:bookmarkStart w:name="z51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1-СРВД</w:t>
      </w:r>
    </w:p>
    <w:bookmarkEnd w:id="485"/>
    <w:bookmarkStart w:name="z51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486"/>
    <w:bookmarkStart w:name="z51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Верховный суд Республики Казахстан</w:t>
      </w:r>
    </w:p>
    <w:bookmarkEnd w:id="487"/>
    <w:bookmarkStart w:name="z52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bookmarkEnd w:id="488"/>
    <w:bookmarkStart w:name="z52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End w:id="489"/>
    <w:bookmarkStart w:name="z52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 сведения по решениям о возбуждении дел о банкротстве юридических лиц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6"/>
        <w:gridCol w:w="2918"/>
        <w:gridCol w:w="825"/>
        <w:gridCol w:w="645"/>
        <w:gridCol w:w="667"/>
        <w:gridCol w:w="667"/>
        <w:gridCol w:w="646"/>
        <w:gridCol w:w="646"/>
        <w:gridCol w:w="646"/>
        <w:gridCol w:w="1004"/>
      </w:tblGrid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(решения, постановления о возбуждении дел) и дата ее проведения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компании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решения/постановления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решения/постановления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орган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решение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2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Укажите сведения по решениям о банкротстве юридических лиц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2447"/>
        <w:gridCol w:w="692"/>
        <w:gridCol w:w="541"/>
        <w:gridCol w:w="559"/>
        <w:gridCol w:w="560"/>
        <w:gridCol w:w="843"/>
        <w:gridCol w:w="542"/>
        <w:gridCol w:w="542"/>
        <w:gridCol w:w="841"/>
        <w:gridCol w:w="841"/>
        <w:gridCol w:w="842"/>
      </w:tblGrid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(решения, постановления о возбуждении дел) и дата ее проведения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компании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решения/постановления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решения/постановления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орган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Резолютивная часть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решение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2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 сведения по вступившим в законную силу решений судов (приговоров, постановлений), предусматривающих обращения в доход государства имущества по отдельным основаниям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2856"/>
        <w:gridCol w:w="1532"/>
        <w:gridCol w:w="632"/>
        <w:gridCol w:w="632"/>
        <w:gridCol w:w="632"/>
        <w:gridCol w:w="1275"/>
        <w:gridCol w:w="830"/>
      </w:tblGrid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(решения, постановления о возбуждении дел и другие) и дата ее проведения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решения/ постановления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2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394"/>
        <w:gridCol w:w="1390"/>
        <w:gridCol w:w="1390"/>
        <w:gridCol w:w="1390"/>
        <w:gridCol w:w="1390"/>
        <w:gridCol w:w="1390"/>
        <w:gridCol w:w="1391"/>
        <w:gridCol w:w="1391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 постановления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орган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судопроизводства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решение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52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сведений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имуществу" (Индекс: 1-СРВД, периодичность по запросу)</w:t>
      </w:r>
    </w:p>
    <w:bookmarkEnd w:id="494"/>
    <w:bookmarkStart w:name="z52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5"/>
    <w:bookmarkStart w:name="z52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автоматизированной информационно-аналитической системой судебных органов "Төрелік" (далее – АИС "Төрелік") посредством Шлюза электронного правительства (далее - ШЭП) осуществляется на межсерверном (республиканском) уровне.</w:t>
      </w:r>
    </w:p>
    <w:bookmarkEnd w:id="496"/>
    <w:bookmarkStart w:name="z5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497"/>
    <w:bookmarkStart w:name="z5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АИС "Төрелік" для обработки. После обработки запроса АИС "Төрелік" направляет в ШЭП сообщение, который после его получения направляет ответ на веб-сервис ГосРеестра.</w:t>
      </w:r>
    </w:p>
    <w:bookmarkEnd w:id="498"/>
    <w:bookmarkStart w:name="z53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9"/>
    <w:bookmarkStart w:name="z5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регистрируемое в отраслевой информационной системе.</w:t>
      </w:r>
    </w:p>
    <w:bookmarkEnd w:id="500"/>
    <w:bookmarkStart w:name="z5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регистрируемое в ГосРеестре</w:t>
      </w:r>
    </w:p>
    <w:bookmarkEnd w:id="501"/>
    <w:bookmarkStart w:name="z5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компании</w:t>
      </w:r>
    </w:p>
    <w:bookmarkEnd w:id="502"/>
    <w:bookmarkStart w:name="z5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следует указать наименование</w:t>
      </w:r>
    </w:p>
    <w:bookmarkEnd w:id="503"/>
    <w:bookmarkStart w:name="z53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номер решения/постановления</w:t>
      </w:r>
    </w:p>
    <w:bookmarkEnd w:id="504"/>
    <w:bookmarkStart w:name="z5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дата решения/постановления</w:t>
      </w:r>
    </w:p>
    <w:bookmarkEnd w:id="505"/>
    <w:bookmarkStart w:name="z5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судебный орган</w:t>
      </w:r>
    </w:p>
    <w:bookmarkEnd w:id="506"/>
    <w:bookmarkStart w:name="z5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ссылка на решение</w:t>
      </w:r>
    </w:p>
    <w:bookmarkEnd w:id="507"/>
    <w:bookmarkStart w:name="z5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наименование файла</w:t>
      </w:r>
    </w:p>
    <w:bookmarkEnd w:id="508"/>
    <w:bookmarkStart w:name="z5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хэш файла</w:t>
      </w:r>
    </w:p>
    <w:bookmarkEnd w:id="509"/>
    <w:bookmarkStart w:name="z54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решениям о банкротстве юридических лиц</w:t>
      </w:r>
    </w:p>
    <w:bookmarkEnd w:id="510"/>
    <w:bookmarkStart w:name="z54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указывается ID регистрируемый в отраслевой информационной системе</w:t>
      </w:r>
    </w:p>
    <w:bookmarkEnd w:id="511"/>
    <w:bookmarkStart w:name="z54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 указывается ID регистрируемый в ГосРеестре</w:t>
      </w:r>
    </w:p>
    <w:bookmarkEnd w:id="512"/>
    <w:bookmarkStart w:name="z54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 указывается бизнес идентификационный номер компании</w:t>
      </w:r>
    </w:p>
    <w:bookmarkEnd w:id="513"/>
    <w:bookmarkStart w:name="z54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4 указывается наименование</w:t>
      </w:r>
    </w:p>
    <w:bookmarkEnd w:id="514"/>
    <w:bookmarkStart w:name="z54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5 указывается Номер решения/постановления</w:t>
      </w:r>
    </w:p>
    <w:bookmarkEnd w:id="515"/>
    <w:bookmarkStart w:name="z5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6 указывается дата решения/постановления</w:t>
      </w:r>
    </w:p>
    <w:bookmarkEnd w:id="516"/>
    <w:bookmarkStart w:name="z54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7 указывается дата вступления в законную силу</w:t>
      </w:r>
    </w:p>
    <w:bookmarkEnd w:id="517"/>
    <w:bookmarkStart w:name="z55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8 указывается судебный орган</w:t>
      </w:r>
    </w:p>
    <w:bookmarkEnd w:id="518"/>
    <w:bookmarkStart w:name="z55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9 указывается резолютивная часть</w:t>
      </w:r>
    </w:p>
    <w:bookmarkEnd w:id="519"/>
    <w:bookmarkStart w:name="z55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10 ссылка на решение</w:t>
      </w:r>
    </w:p>
    <w:bookmarkEnd w:id="520"/>
    <w:bookmarkStart w:name="z55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11 указывается наименование файла</w:t>
      </w:r>
    </w:p>
    <w:bookmarkEnd w:id="521"/>
    <w:bookmarkStart w:name="z55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12 указывается хэш файл</w:t>
      </w:r>
    </w:p>
    <w:bookmarkEnd w:id="522"/>
    <w:bookmarkStart w:name="z55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вступившим в законную силу решений судов (приговоров, постановлений), предусматривающих обращения в доход государства имущества по отдельным основаниям</w:t>
      </w:r>
    </w:p>
    <w:bookmarkEnd w:id="523"/>
    <w:bookmarkStart w:name="z55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 указывается ID, регистрируемый в отраслевой информационной системе</w:t>
      </w:r>
    </w:p>
    <w:bookmarkEnd w:id="524"/>
    <w:bookmarkStart w:name="z55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 указывается ID, регистрируемый в ГосРеестре</w:t>
      </w:r>
    </w:p>
    <w:bookmarkEnd w:id="525"/>
    <w:bookmarkStart w:name="z55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3 указывается индивидуальный идентификационный номер / бизнес идентификационный номер</w:t>
      </w:r>
    </w:p>
    <w:bookmarkEnd w:id="526"/>
    <w:bookmarkStart w:name="z55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4 указывается наименование</w:t>
      </w:r>
    </w:p>
    <w:bookmarkEnd w:id="527"/>
    <w:bookmarkStart w:name="z56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5 фамилия</w:t>
      </w:r>
    </w:p>
    <w:bookmarkEnd w:id="528"/>
    <w:bookmarkStart w:name="z5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6 имя</w:t>
      </w:r>
    </w:p>
    <w:bookmarkEnd w:id="529"/>
    <w:bookmarkStart w:name="z5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7 отчество (при его наличии)</w:t>
      </w:r>
    </w:p>
    <w:bookmarkEnd w:id="530"/>
    <w:bookmarkStart w:name="z5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8 указывается номер решения/постановления</w:t>
      </w:r>
    </w:p>
    <w:bookmarkEnd w:id="531"/>
    <w:bookmarkStart w:name="z5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9 указывается дата решения/постановления</w:t>
      </w:r>
    </w:p>
    <w:bookmarkEnd w:id="532"/>
    <w:bookmarkStart w:name="z5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10 указывается дата вступления в законную силу</w:t>
      </w:r>
    </w:p>
    <w:bookmarkEnd w:id="533"/>
    <w:bookmarkStart w:name="z5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11 указывается судебный орган</w:t>
      </w:r>
    </w:p>
    <w:bookmarkEnd w:id="534"/>
    <w:bookmarkStart w:name="z5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12 указывается категория судопроизводства</w:t>
      </w:r>
    </w:p>
    <w:bookmarkEnd w:id="535"/>
    <w:bookmarkStart w:name="z5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13 указывается статья нормативно-правового акта (закона, кодекса)</w:t>
      </w:r>
    </w:p>
    <w:bookmarkEnd w:id="536"/>
    <w:bookmarkStart w:name="z5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14 указывается краткое содержание</w:t>
      </w:r>
    </w:p>
    <w:bookmarkEnd w:id="537"/>
    <w:bookmarkStart w:name="z57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15 указывается ссылка на решение</w:t>
      </w:r>
    </w:p>
    <w:bookmarkEnd w:id="538"/>
    <w:bookmarkStart w:name="z57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16 указывается наименование файла</w:t>
      </w:r>
    </w:p>
    <w:bookmarkEnd w:id="539"/>
    <w:bookmarkStart w:name="z57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17 указывается хэш файла (уникальный идентификатор файла)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57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передачи данных в реестр государственного имущества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663"/>
        <w:gridCol w:w="7093"/>
        <w:gridCol w:w="281"/>
        <w:gridCol w:w="828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и объема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обеспечивающий предоставление и (или) доступ данных по формам и объему в реестр государственного имущества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имущества, закрепленного за государственными юридическими лицами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прав на недвижимое имущество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и объем передачи данных в реестр государственного имущества по земельным участкам, находящимся в землепользовании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реализационные функции в сфере управления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ответственностью: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отнесенным к областному коммунальному имуществу;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государственный орган, уполномоченный местным исполнительным органом области, городов республиканского значения, столицы на распоряжение областным коммунальным имуществом;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областным коммунальным имуществом;</w:t>
            </w:r>
          </w:p>
          <w:bookmarkEnd w:id="5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отнесенным к районному коммунальному имуществу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государственный орган, уполномоченный местным исполнительным органом района, города областного значения на распоряжение районным коммунальным имуществом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национального культурного достояния, принадлежащим государству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реализацию государственной политики в области культуры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интеллектуальной собственности, принадлежащим государству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государственную политику в области охраны и защиты прав интеллектуальной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государственным юридическим лицам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государственную регистрацию юридических лиц, являющихся некоммерческими организациями, учетную регистрацию их филиалов и представительств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 транспорта и коммуникаций, а также в пределах, предусмотренных законодательством - межотраслевую координацию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пределах своей компетенции межотраслевую координацию в сфере обеспечения безопасности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столицы, районов и городов областного значения, осуществляющие функции государственной технической инспекции в области развития агропромышленного комплекса.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лицензиям и разрешениям, выданным государственным юридическим лицам и организациям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 лицензирование отдельных видов деятельности, подлежащих лицензированию в соответствии с законодательством Республики Казахстан</w:t>
            </w:r>
          </w:p>
          <w:bookmarkEnd w:id="543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кадастров природных ресурсов,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-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 после поступления запроса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