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97d0" w14:textId="de19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инновации и услуг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января 2020 года № 5. Зарегистрирован в Министерстве юстиции Республики Казахстан 23 января 2020 года № 19914.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000000"/>
          <w:sz w:val="28"/>
        </w:rPr>
        <w:t>№ 10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w:t>
      </w:r>
    </w:p>
    <w:bookmarkStart w:name="z8"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инновационной деятельности" (индекс 1-инновация,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9" w:id="2"/>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инновационной деятельности" (индекс 1-инновация,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об объеме оказанных услуг" (индекс 2-услуги,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об объеме оказанных услуг" (индекс 2-услуги,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объеме оказанных услуг" (индекс 2-услуги,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объеме оказанных услуг" (индекс 2-услуги,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об объеме оказанных IT услуг" (индекс 2-услуги (IT),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об объеме оказанных IT услуг" (индекс 2-услуги (IT),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1069" w:id="4"/>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лизинговой деятельности" (индекс 1-лизинг,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4"/>
    <w:bookmarkStart w:name="z1070" w:id="5"/>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лизинговой деятельности" (индекс 1-лизинг,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22.11.2021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19.07.2023 </w:t>
      </w:r>
      <w:r>
        <w:rPr>
          <w:rFonts w:ascii="Times New Roman"/>
          <w:b w:val="false"/>
          <w:i w:val="false"/>
          <w:color w:val="000000"/>
          <w:sz w:val="28"/>
        </w:rPr>
        <w:t>№ 10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ноября 2017 года № 59 "Об утверждении статистических форм общегосударственных статистических наблюдений по статистике инновации и услуг и инструкций по их заполнению" (зарегистрирован в Реестре государственной регистрации нормативных правовых актов за № 16053, опубликован 22 декабря 2017 года в Эталонном контрольном банке нормативных правовых актов Республики Казахстан).</w:t>
      </w:r>
    </w:p>
    <w:bookmarkEnd w:id="6"/>
    <w:bookmarkStart w:name="z15" w:id="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7"/>
    <w:bookmarkStart w:name="z16"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7" w:id="9"/>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9"/>
    <w:bookmarkStart w:name="z18" w:id="10"/>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0"/>
    <w:bookmarkStart w:name="z19" w:id="1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1"/>
    <w:bookmarkStart w:name="z20"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2020 жылғы "21" қаңтардағы</w:t>
            </w:r>
          </w:p>
          <w:p>
            <w:pPr>
              <w:spacing w:after="20"/>
              <w:ind w:left="20"/>
              <w:jc w:val="both"/>
            </w:pPr>
            <w:r>
              <w:rPr>
                <w:rFonts w:ascii="Times New Roman"/>
                <w:b w:val="false"/>
                <w:i w:val="false"/>
                <w:color w:val="000000"/>
                <w:sz w:val="20"/>
              </w:rPr>
              <w:t>
 № 5 бұйрығына 1-қосымша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p>
            <w:pPr>
              <w:spacing w:after="20"/>
              <w:ind w:left="20"/>
              <w:jc w:val="both"/>
            </w:pPr>
            <w:r>
              <w:rPr>
                <w:rFonts w:ascii="Times New Roman"/>
                <w:b w:val="false"/>
                <w:i w:val="false"/>
                <w:color w:val="000000"/>
                <w:sz w:val="20"/>
              </w:rPr>
              <w:t>
Отчет об инновационной деятельности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 жалпы жіктеуішінің 01-03, 05-09, 10-33, 35, 36-39, 41-43, 45-47, 49-53, 58-63, 64-66, 71-74,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r>
      <w:tr>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инновациялық қызметті жүзеге асырған нақты орнын көрсетіңіз (ұйымның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осуществления инновационной деятельности организации (независимо от места регистрации организации) - область, город, район, населенный пункт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 (респондент статистикалық нысанды қағаз жеткізгіште ұсынған кезде аумақтық статистикаорганының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Ұйым туралы негізгі ақпарат</w:t>
      </w:r>
    </w:p>
    <w:p>
      <w:pPr>
        <w:spacing w:after="0"/>
        <w:ind w:left="0"/>
        <w:jc w:val="both"/>
      </w:pPr>
      <w:r>
        <w:rPr>
          <w:rFonts w:ascii="Times New Roman"/>
          <w:b w:val="false"/>
          <w:i w:val="false"/>
          <w:color w:val="000000"/>
          <w:sz w:val="28"/>
        </w:rPr>
        <w:t>Основная информация об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кезең соңына қызметкерлердің жалпы саны</w:t>
      </w:r>
    </w:p>
    <w:p>
      <w:pPr>
        <w:spacing w:after="0"/>
        <w:ind w:left="0"/>
        <w:jc w:val="both"/>
      </w:pPr>
      <w:r>
        <w:rPr>
          <w:rFonts w:ascii="Times New Roman"/>
          <w:b w:val="false"/>
          <w:i w:val="false"/>
          <w:color w:val="000000"/>
          <w:sz w:val="28"/>
        </w:rPr>
        <w:t>Общая численность работников на конец отчетного периода ________________ адам/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Сіздің ұйымда соңғы үш жыл ішінде инновациялардың қандай түрлері болды?</w:t>
      </w:r>
    </w:p>
    <w:p>
      <w:pPr>
        <w:spacing w:after="0"/>
        <w:ind w:left="0"/>
        <w:jc w:val="both"/>
      </w:pPr>
      <w:r>
        <w:rPr>
          <w:rFonts w:ascii="Times New Roman"/>
          <w:b w:val="false"/>
          <w:i w:val="false"/>
          <w:color w:val="000000"/>
          <w:sz w:val="28"/>
        </w:rPr>
        <w:t>Какие типы инноваций имела Ваша организация в течение последних трех лет?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2.2.1 Өнімдік инновациялар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Продуктовые инновации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2.2.1.1 Қандай инновациялар көрсетіңіз</w:t>
      </w:r>
    </w:p>
    <w:p>
      <w:pPr>
        <w:spacing w:after="0"/>
        <w:ind w:left="0"/>
        <w:jc w:val="both"/>
      </w:pPr>
      <w:r>
        <w:rPr>
          <w:rFonts w:ascii="Times New Roman"/>
          <w:b w:val="false"/>
          <w:i w:val="false"/>
          <w:color w:val="000000"/>
          <w:sz w:val="28"/>
        </w:rPr>
        <w:t>Укажите какие инновации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i w:val="false"/>
          <w:color w:val="000000"/>
          <w:sz w:val="28"/>
        </w:rPr>
        <w:t xml:space="preserve">2.2.2 Бизнес-процестер инновациясы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Инновация бизнес-процессов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2.2.2.1 Қандай инновациялар көрсетіңіз</w:t>
      </w:r>
    </w:p>
    <w:p>
      <w:pPr>
        <w:spacing w:after="0"/>
        <w:ind w:left="0"/>
        <w:jc w:val="both"/>
      </w:pPr>
      <w:r>
        <w:rPr>
          <w:rFonts w:ascii="Times New Roman"/>
          <w:b w:val="false"/>
          <w:i w:val="false"/>
          <w:color w:val="000000"/>
          <w:sz w:val="28"/>
        </w:rPr>
        <w:t>Укажите какие инновации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 xml:space="preserve">2.2.3 Инновациялық қызметті жүзеге асырған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Не осуществляла инновационную деятельность</w:t>
      </w:r>
      <w:r>
        <w:br/>
      </w:r>
      <w:r>
        <w:rPr>
          <w:rFonts w:ascii="Times New Roman"/>
          <w:b/>
          <w:i w:val="false"/>
          <w:color w:val="000000"/>
          <w:sz w:val="28"/>
        </w:rPr>
        <w:t>Инновациялар болмаған жағдайда 6-сұраққа өту</w:t>
      </w:r>
      <w:r>
        <w:br/>
      </w:r>
      <w:r>
        <w:rPr>
          <w:rFonts w:ascii="Times New Roman"/>
          <w:b w:val="false"/>
          <w:i w:val="false"/>
          <w:color w:val="000000"/>
          <w:sz w:val="28"/>
        </w:rPr>
        <w:t>В случае отсутствия инноваций переход к вопросу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 соңғы үш жылда инновацияның келесі түрлері бойынша экологиялық инновацияға ие болды ма?</w:t>
      </w:r>
    </w:p>
    <w:p>
      <w:pPr>
        <w:spacing w:after="0"/>
        <w:ind w:left="0"/>
        <w:jc w:val="both"/>
      </w:pPr>
      <w:r>
        <w:rPr>
          <w:rFonts w:ascii="Times New Roman"/>
          <w:b w:val="false"/>
          <w:i w:val="false"/>
          <w:color w:val="000000"/>
          <w:sz w:val="28"/>
        </w:rPr>
        <w:t>Имела ли Ваша организация за последние три года экологические инновации в рамках следующих типов инноваций?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2.3.1 Өнімдік инновациялар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Продуктовые инновации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2.3.1.1 Қандай экологиялық инновациялар екенін көрсетіңіз</w:t>
      </w:r>
    </w:p>
    <w:p>
      <w:pPr>
        <w:spacing w:after="0"/>
        <w:ind w:left="0"/>
        <w:jc w:val="both"/>
      </w:pPr>
      <w:r>
        <w:rPr>
          <w:rFonts w:ascii="Times New Roman"/>
          <w:b w:val="false"/>
          <w:i w:val="false"/>
          <w:color w:val="000000"/>
          <w:sz w:val="28"/>
        </w:rPr>
        <w:t>Укажите какие экологические инновации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 Бизнес-процестер инновациясы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Инновация бизнес-процессов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2.3.2.1 Қандай экологиялық инновациялар екенін көрсетіңіз</w:t>
      </w:r>
    </w:p>
    <w:p>
      <w:pPr>
        <w:spacing w:after="0"/>
        <w:ind w:left="0"/>
        <w:jc w:val="both"/>
      </w:pPr>
      <w:r>
        <w:rPr>
          <w:rFonts w:ascii="Times New Roman"/>
          <w:b w:val="false"/>
          <w:i w:val="false"/>
          <w:color w:val="000000"/>
          <w:sz w:val="28"/>
        </w:rPr>
        <w:t>Укажите какие экологические инновации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2.3.3 Жоқ</w:t>
      </w:r>
    </w:p>
    <w:p>
      <w:pPr>
        <w:spacing w:after="0"/>
        <w:ind w:left="0"/>
        <w:jc w:val="both"/>
      </w:pPr>
      <w:r>
        <w:rPr>
          <w:rFonts w:ascii="Times New Roman"/>
          <w:b w:val="false"/>
          <w:i w:val="false"/>
          <w:color w:val="000000"/>
          <w:sz w:val="28"/>
        </w:rPr>
        <w:t>Нет</w:t>
      </w:r>
    </w:p>
    <w:p>
      <w:pPr>
        <w:spacing w:after="0"/>
        <w:ind w:left="0"/>
        <w:jc w:val="both"/>
      </w:pPr>
      <w:r>
        <w:rPr>
          <w:rFonts w:ascii="Times New Roman"/>
          <w:b w:val="false"/>
          <w:i w:val="false"/>
          <w:color w:val="000000"/>
          <w:sz w:val="28"/>
        </w:rPr>
        <w:t>
      3. Өнімдік инновация</w:t>
      </w:r>
    </w:p>
    <w:p>
      <w:pPr>
        <w:spacing w:after="0"/>
        <w:ind w:left="0"/>
        <w:jc w:val="both"/>
      </w:pPr>
      <w:r>
        <w:rPr>
          <w:rFonts w:ascii="Times New Roman"/>
          <w:b w:val="false"/>
          <w:i w:val="false"/>
          <w:color w:val="000000"/>
          <w:sz w:val="28"/>
        </w:rPr>
        <w:t>Продуктовая инновация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Сіз соңғы үш жыл ішінде мыналарды енгіздіңіз бе</w:t>
      </w:r>
    </w:p>
    <w:p>
      <w:pPr>
        <w:spacing w:after="0"/>
        <w:ind w:left="0"/>
        <w:jc w:val="both"/>
      </w:pPr>
      <w:r>
        <w:rPr>
          <w:rFonts w:ascii="Times New Roman"/>
          <w:b w:val="false"/>
          <w:i w:val="false"/>
          <w:color w:val="000000"/>
          <w:sz w:val="28"/>
        </w:rPr>
        <w:t>Внедряли ли Вы за последние три года</w:t>
      </w:r>
    </w:p>
    <w:p>
      <w:pPr>
        <w:spacing w:after="0"/>
        <w:ind w:left="0"/>
        <w:jc w:val="both"/>
      </w:pPr>
      <w:r>
        <w:rPr>
          <w:rFonts w:ascii="Times New Roman"/>
          <w:b/>
          <w:i w:val="false"/>
          <w:color w:val="000000"/>
          <w:sz w:val="28"/>
        </w:rPr>
        <w:t>Тауарлар Көрсетілетін қызметтер</w:t>
      </w:r>
    </w:p>
    <w:p>
      <w:pPr>
        <w:spacing w:after="0"/>
        <w:ind w:left="0"/>
        <w:jc w:val="both"/>
      </w:pPr>
      <w:r>
        <w:rPr>
          <w:rFonts w:ascii="Times New Roman"/>
          <w:b w:val="false"/>
          <w:i w:val="false"/>
          <w:color w:val="000000"/>
          <w:sz w:val="28"/>
        </w:rPr>
        <w:t>Товары Услуги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3.1.1 Жаңа немесе едәуір жетілдірілген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Новые или значительно усовершенствованные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 Жетілдіруге ұшыраған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Подвергавшиеся усовершенствованию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3.1.3 Өзге де инновациялық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Прочие инновационные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Инновациялық өнімді кім әзірледі?</w:t>
      </w:r>
    </w:p>
    <w:p>
      <w:pPr>
        <w:spacing w:after="0"/>
        <w:ind w:left="0"/>
        <w:jc w:val="both"/>
      </w:pPr>
      <w:r>
        <w:rPr>
          <w:rFonts w:ascii="Times New Roman"/>
          <w:b w:val="false"/>
          <w:i w:val="false"/>
          <w:color w:val="000000"/>
          <w:sz w:val="28"/>
        </w:rPr>
        <w:t>Кем разработана инновационная продукция?</w:t>
      </w:r>
    </w:p>
    <w:p>
      <w:pPr>
        <w:spacing w:after="0"/>
        <w:ind w:left="0"/>
        <w:jc w:val="both"/>
      </w:pPr>
      <w:r>
        <w:rPr>
          <w:rFonts w:ascii="Times New Roman"/>
          <w:b/>
          <w:i w:val="false"/>
          <w:color w:val="000000"/>
          <w:sz w:val="28"/>
        </w:rPr>
        <w:t>Тауарлар Көрсетілетін қызметтер</w:t>
      </w:r>
    </w:p>
    <w:p>
      <w:pPr>
        <w:spacing w:after="0"/>
        <w:ind w:left="0"/>
        <w:jc w:val="both"/>
      </w:pPr>
      <w:r>
        <w:rPr>
          <w:rFonts w:ascii="Times New Roman"/>
          <w:b w:val="false"/>
          <w:i w:val="false"/>
          <w:color w:val="000000"/>
          <w:sz w:val="28"/>
        </w:rPr>
        <w:t>Товары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3.2.1 Ұйымның өзі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Самой организацией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3.2.2 Басқа ұйымдармен бірлесіп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Совместно с 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3.2.3 Басқа ұйымдар құрған инновацияны жетілдіру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Усовершенствовано созданное 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3.2.4 Басқа ұйымдар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Есепті жылы инновациялық өнімдердің (тауарлар және көрсетілетін қызмет) көлемін көрсетіңіз</w:t>
      </w:r>
    </w:p>
    <w:p>
      <w:pPr>
        <w:spacing w:after="0"/>
        <w:ind w:left="0"/>
        <w:jc w:val="both"/>
      </w:pPr>
      <w:r>
        <w:rPr>
          <w:rFonts w:ascii="Times New Roman"/>
          <w:b w:val="false"/>
          <w:i w:val="false"/>
          <w:color w:val="000000"/>
          <w:sz w:val="28"/>
        </w:rPr>
        <w:t>Укажите объем инновационной продукции (товаров и услуг) в отчетном году _______________ мың теңге/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Өткізілген инновациялық өнімдердің (тауарлар және көрсетілетін қызмет) көлемін көрсетіңіз, мың теңге</w:t>
      </w:r>
    </w:p>
    <w:p>
      <w:pPr>
        <w:spacing w:after="0"/>
        <w:ind w:left="0"/>
        <w:jc w:val="both"/>
      </w:pPr>
      <w:r>
        <w:rPr>
          <w:rFonts w:ascii="Times New Roman"/>
          <w:b w:val="false"/>
          <w:i w:val="false"/>
          <w:color w:val="000000"/>
          <w:sz w:val="28"/>
        </w:rPr>
        <w:t>Укажите объем реализованной инновационной продукции (товаров 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экспортқа жіберілгені</w:t>
            </w:r>
          </w:p>
          <w:p>
            <w:pPr>
              <w:spacing w:after="20"/>
              <w:ind w:left="20"/>
              <w:jc w:val="both"/>
            </w:pPr>
            <w:r>
              <w:rPr>
                <w:rFonts w:ascii="Times New Roman"/>
                <w:b w:val="false"/>
                <w:i w:val="false"/>
                <w:color w:val="000000"/>
                <w:sz w:val="20"/>
              </w:rPr>
              <w:t>
Из графы 1 поставленный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тауар (көрсетілетін қызмет) нарығыңыз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Вашего рынка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Бизнес-процестер инновациясы</w:t>
      </w:r>
    </w:p>
    <w:p>
      <w:pPr>
        <w:spacing w:after="0"/>
        <w:ind w:left="0"/>
        <w:jc w:val="both"/>
      </w:pPr>
      <w:r>
        <w:rPr>
          <w:rFonts w:ascii="Times New Roman"/>
          <w:b w:val="false"/>
          <w:i w:val="false"/>
          <w:color w:val="000000"/>
          <w:sz w:val="28"/>
        </w:rPr>
        <w:t>Инновация бизнес-процессов</w:t>
      </w:r>
    </w:p>
    <w:p>
      <w:pPr>
        <w:spacing w:after="0"/>
        <w:ind w:left="0"/>
        <w:jc w:val="both"/>
      </w:pPr>
      <w:r>
        <w:rPr>
          <w:rFonts w:ascii="Times New Roman"/>
          <w:b w:val="false"/>
          <w:i w:val="false"/>
          <w:color w:val="000000"/>
          <w:sz w:val="28"/>
        </w:rPr>
        <w:t>
      4.1 Сіз соңғы үш жылда жаңа немесе едәуір жетілдірілген бизнес-процестер инновациясын енгіздіңіз бе?</w:t>
      </w:r>
    </w:p>
    <w:p>
      <w:pPr>
        <w:spacing w:after="0"/>
        <w:ind w:left="0"/>
        <w:jc w:val="both"/>
      </w:pPr>
      <w:r>
        <w:rPr>
          <w:rFonts w:ascii="Times New Roman"/>
          <w:b w:val="false"/>
          <w:i w:val="false"/>
          <w:color w:val="000000"/>
          <w:sz w:val="28"/>
        </w:rPr>
        <w:t>Внедряли ли Вы за последние три года новую или значительно усовершенствованную инновацию бизнес-процессов?</w:t>
      </w:r>
    </w:p>
    <w:p>
      <w:pPr>
        <w:spacing w:after="0"/>
        <w:ind w:left="0"/>
        <w:jc w:val="both"/>
      </w:pPr>
      <w:r>
        <w:rPr>
          <w:rFonts w:ascii="Times New Roman"/>
          <w:b w:val="false"/>
          <w:i w:val="false"/>
          <w:color w:val="000000"/>
          <w:sz w:val="28"/>
        </w:rPr>
        <w:t>Иә Жоқ</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 xml:space="preserve">
      4.1.1 Тауарларды (көрсетілетін қызметтерді) өндіру әдісі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производства товаров (услуг)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Тауарларды (көрсетілетін қызметтерді) өткізу логистикасы, жеткізу немесе өткізу әдістері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Логистику, доставку или методы реализации товаров (услуг)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4.1.3 Маркетинг, тауарларды (көрсетілген қызметтерді) өткізу әдістері және сервистік қолдау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Маркетинг, методы реализации товаров (услуг) и сервисная поддержка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4.1.4 Ақпараттық-коммуникациялық жүйелер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Информационно-коммуникационные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4.1.5 Әкімшілендіру және менеджмент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Администрирование и менеджмент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4.1.6 Өнімдерді және бизнес-процестерді әзірлеу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Разработка продуктов и бизнес-процессов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4.1.7 Басқа әдістер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Другие методы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Бизнес-процестер инновациясын кім әзірледі?</w:t>
      </w:r>
    </w:p>
    <w:p>
      <w:pPr>
        <w:spacing w:after="0"/>
        <w:ind w:left="0"/>
        <w:jc w:val="both"/>
      </w:pPr>
      <w:r>
        <w:rPr>
          <w:rFonts w:ascii="Times New Roman"/>
          <w:b w:val="false"/>
          <w:i w:val="false"/>
          <w:color w:val="000000"/>
          <w:sz w:val="28"/>
        </w:rPr>
        <w:t>Кем разработана инновация бизнес-процессов?</w:t>
      </w:r>
    </w:p>
    <w:p>
      <w:pPr>
        <w:spacing w:after="0"/>
        <w:ind w:left="0"/>
        <w:jc w:val="both"/>
      </w:pPr>
      <w:r>
        <w:rPr>
          <w:rFonts w:ascii="Times New Roman"/>
          <w:b w:val="false"/>
          <w:i w:val="false"/>
          <w:color w:val="000000"/>
          <w:sz w:val="28"/>
        </w:rPr>
        <w:t xml:space="preserve">
      4.2.1 Ұйымның өзі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Самой организацией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 Басқа ұйымдармен бірлесіп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Совместно с 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4.2.3 Басқа ұйымдар құрған инновацияны жетілдіру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Усовершенствовано созданное 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4.2.4 Басқа ұйымдар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Үш жылдағы инновациялық қызмет және есепті жылдағы өнімдік және бизнес-процестер инновациясына шығыстар</w:t>
      </w:r>
    </w:p>
    <w:p>
      <w:pPr>
        <w:spacing w:after="0"/>
        <w:ind w:left="0"/>
        <w:jc w:val="both"/>
      </w:pPr>
      <w:r>
        <w:rPr>
          <w:rFonts w:ascii="Times New Roman"/>
          <w:b w:val="false"/>
          <w:i w:val="false"/>
          <w:color w:val="000000"/>
          <w:sz w:val="28"/>
        </w:rPr>
        <w:t>      Инновационная деятельность за три года и расходы на продуктовые инновации и инновацию бизнес-процесов в отчетном году</w:t>
      </w:r>
    </w:p>
    <w:p>
      <w:pPr>
        <w:spacing w:after="0"/>
        <w:ind w:left="0"/>
        <w:jc w:val="both"/>
      </w:pPr>
      <w:r>
        <w:rPr>
          <w:rFonts w:ascii="Times New Roman"/>
          <w:b w:val="false"/>
          <w:i w:val="false"/>
          <w:color w:val="000000"/>
          <w:sz w:val="28"/>
        </w:rPr>
        <w:t>
      5.1 Соңғы үш жыл ішінде Сіздің ұйымыңыз өнімдік инновацияны және бизнес-процестер инновациясын құру үшін келесі қызметті жүзеге асырды:</w:t>
      </w:r>
    </w:p>
    <w:p>
      <w:pPr>
        <w:spacing w:after="0"/>
        <w:ind w:left="0"/>
        <w:jc w:val="both"/>
      </w:pPr>
      <w:r>
        <w:rPr>
          <w:rFonts w:ascii="Times New Roman"/>
          <w:b w:val="false"/>
          <w:i w:val="false"/>
          <w:color w:val="000000"/>
          <w:sz w:val="28"/>
        </w:rPr>
        <w:t>В течение последних трех лет Ваша организация осуществляла следующую деятельность по созданию продуктовых инноваций и инноваций бизнес-процессов:</w:t>
      </w:r>
    </w:p>
    <w:p>
      <w:pPr>
        <w:spacing w:after="0"/>
        <w:ind w:left="0"/>
        <w:jc w:val="both"/>
      </w:pPr>
      <w:r>
        <w:rPr>
          <w:rFonts w:ascii="Times New Roman"/>
          <w:b w:val="false"/>
          <w:i w:val="false"/>
          <w:color w:val="000000"/>
          <w:sz w:val="28"/>
        </w:rPr>
        <w:t>
      5.1.1 Ішкі ҒЗТКЖ</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Внутренние НИОКР</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5.1.1.1 Үнемі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5.1.1.2 Кейде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Постоянно Иногда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5.1.2 Сыртқы ҒЗТКЖ</w:t>
      </w:r>
    </w:p>
    <w:p>
      <w:pPr>
        <w:spacing w:after="0"/>
        <w:ind w:left="0"/>
        <w:jc w:val="both"/>
      </w:pPr>
      <w:r>
        <w:rPr>
          <w:rFonts w:ascii="Times New Roman"/>
          <w:b w:val="false"/>
          <w:i w:val="false"/>
          <w:color w:val="000000"/>
          <w:sz w:val="28"/>
        </w:rPr>
        <w:t xml:space="preserve">Внешние НИОКР 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5.1.3 Заманауи машиналарды, жабдықтарды, бағдарламалық қамтамасыз етуді және басқа да күрделі тауарларды сатып алу (ҒЗТКЖ үшін жұмсалған шығындардан басқа)</w:t>
      </w:r>
    </w:p>
    <w:p>
      <w:pPr>
        <w:spacing w:after="0"/>
        <w:ind w:left="0"/>
        <w:jc w:val="both"/>
      </w:pPr>
      <w:r>
        <w:rPr>
          <w:rFonts w:ascii="Times New Roman"/>
          <w:b w:val="false"/>
          <w:i w:val="false"/>
          <w:color w:val="000000"/>
          <w:sz w:val="28"/>
        </w:rPr>
        <w:t>Приобретение современных машин, оборудования, программного обеспечения и других капитальных товаров (за исключением затрат для НИОКР)</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5.1.4 Білімді сыртқы көздерден алу</w:t>
      </w:r>
    </w:p>
    <w:p>
      <w:pPr>
        <w:spacing w:after="0"/>
        <w:ind w:left="0"/>
        <w:jc w:val="both"/>
      </w:pPr>
      <w:r>
        <w:rPr>
          <w:rFonts w:ascii="Times New Roman"/>
          <w:b w:val="false"/>
          <w:i w:val="false"/>
          <w:color w:val="000000"/>
          <w:sz w:val="28"/>
        </w:rPr>
        <w:t>Приобретение знаний из внешних источников</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5.1.5 Инновациялық қызметті жүзеге асыру үшін оқыту</w:t>
      </w:r>
    </w:p>
    <w:p>
      <w:pPr>
        <w:spacing w:after="0"/>
        <w:ind w:left="0"/>
        <w:jc w:val="both"/>
      </w:pPr>
      <w:r>
        <w:rPr>
          <w:rFonts w:ascii="Times New Roman"/>
          <w:b w:val="false"/>
          <w:i w:val="false"/>
          <w:color w:val="000000"/>
          <w:sz w:val="28"/>
        </w:rPr>
        <w:t>Обучение для осуществления инновационной деятельности</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5.1.6 Инновацияны нарыққа енгізу және шығару</w:t>
      </w:r>
    </w:p>
    <w:p>
      <w:pPr>
        <w:spacing w:after="0"/>
        <w:ind w:left="0"/>
        <w:jc w:val="both"/>
      </w:pPr>
      <w:r>
        <w:rPr>
          <w:rFonts w:ascii="Times New Roman"/>
          <w:b w:val="false"/>
          <w:i w:val="false"/>
          <w:color w:val="000000"/>
          <w:sz w:val="28"/>
        </w:rPr>
        <w:t>Внедрение и вывод инноваций на рынок</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5.1.7 Дизайн әзірлеу</w:t>
      </w:r>
    </w:p>
    <w:p>
      <w:pPr>
        <w:spacing w:after="0"/>
        <w:ind w:left="0"/>
        <w:jc w:val="both"/>
      </w:pPr>
      <w:r>
        <w:rPr>
          <w:rFonts w:ascii="Times New Roman"/>
          <w:b w:val="false"/>
          <w:i w:val="false"/>
          <w:color w:val="000000"/>
          <w:sz w:val="28"/>
        </w:rPr>
        <w:t>Разработка дизайна</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5.1.8 Инновациялық қызметтің басқа түрлері</w:t>
      </w:r>
    </w:p>
    <w:p>
      <w:pPr>
        <w:spacing w:after="0"/>
        <w:ind w:left="0"/>
        <w:jc w:val="both"/>
      </w:pPr>
      <w:r>
        <w:rPr>
          <w:rFonts w:ascii="Times New Roman"/>
          <w:b w:val="false"/>
          <w:i w:val="false"/>
          <w:color w:val="000000"/>
          <w:sz w:val="28"/>
        </w:rPr>
        <w:t>Другие виды инновационной деятельности ____________________________________</w:t>
      </w:r>
    </w:p>
    <w:p>
      <w:pPr>
        <w:spacing w:after="0"/>
        <w:ind w:left="0"/>
        <w:jc w:val="both"/>
      </w:pPr>
      <w:r>
        <w:rPr>
          <w:rFonts w:ascii="Times New Roman"/>
          <w:b w:val="false"/>
          <w:i w:val="false"/>
          <w:color w:val="000000"/>
          <w:sz w:val="28"/>
        </w:rPr>
        <w:t>
      5.2 Инновацияларды жүзеге асыруға жұмсалған шығындардың сомасын көрсетіңіз, мың теңге</w:t>
      </w:r>
    </w:p>
    <w:p>
      <w:pPr>
        <w:spacing w:after="0"/>
        <w:ind w:left="0"/>
        <w:jc w:val="both"/>
      </w:pPr>
      <w:r>
        <w:rPr>
          <w:rFonts w:ascii="Times New Roman"/>
          <w:b w:val="false"/>
          <w:i w:val="false"/>
          <w:color w:val="000000"/>
          <w:sz w:val="28"/>
        </w:rPr>
        <w:t>Укажите сумму затрат на осуществление инноваций,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инновациялар</w:t>
            </w:r>
          </w:p>
          <w:p>
            <w:pPr>
              <w:spacing w:after="20"/>
              <w:ind w:left="20"/>
              <w:jc w:val="both"/>
            </w:pPr>
            <w:r>
              <w:rPr>
                <w:rFonts w:ascii="Times New Roman"/>
                <w:b w:val="false"/>
                <w:i w:val="false"/>
                <w:color w:val="000000"/>
                <w:sz w:val="20"/>
              </w:rPr>
              <w:t>
Продуктовые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инновациясы</w:t>
            </w:r>
          </w:p>
          <w:p>
            <w:pPr>
              <w:spacing w:after="20"/>
              <w:ind w:left="20"/>
              <w:jc w:val="both"/>
            </w:pPr>
            <w:r>
              <w:rPr>
                <w:rFonts w:ascii="Times New Roman"/>
                <w:b w:val="false"/>
                <w:i w:val="false"/>
                <w:color w:val="000000"/>
                <w:sz w:val="20"/>
              </w:rPr>
              <w:t>
Инновация бизнес-процессов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ішкі шығындар (ағымдағы шығындар (еңбекақы төлемдері және арнайы ҒЗТКЖ-ға арналған жабдықтар мен ғимараттарға жұмсалған күрделі салымдар)</w:t>
            </w:r>
          </w:p>
          <w:p>
            <w:pPr>
              <w:spacing w:after="20"/>
              <w:ind w:left="20"/>
              <w:jc w:val="both"/>
            </w:pPr>
            <w:r>
              <w:rPr>
                <w:rFonts w:ascii="Times New Roman"/>
                <w:b w:val="false"/>
                <w:i w:val="false"/>
                <w:color w:val="000000"/>
                <w:sz w:val="20"/>
              </w:rPr>
              <w:t>
Внутренние затраты на НИОКР (текущие затраты (оплата труда и капитальные вложения в здания и оборудование, специально предназначенные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сыртқы шығындар</w:t>
            </w:r>
          </w:p>
          <w:p>
            <w:pPr>
              <w:spacing w:after="20"/>
              <w:ind w:left="20"/>
              <w:jc w:val="both"/>
            </w:pPr>
            <w:r>
              <w:rPr>
                <w:rFonts w:ascii="Times New Roman"/>
                <w:b w:val="false"/>
                <w:i w:val="false"/>
                <w:color w:val="000000"/>
                <w:sz w:val="20"/>
              </w:rPr>
              <w:t>
Внешние затраты на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машиналарды, жабдықтарды, бағдарламалық қамтамасыз етуді және басқа да күрделі өнімдерді сатып алу (ҒЗТКЖ үшін жұмсалған шығыстардан басқа)</w:t>
            </w:r>
          </w:p>
          <w:p>
            <w:pPr>
              <w:spacing w:after="20"/>
              <w:ind w:left="20"/>
              <w:jc w:val="both"/>
            </w:pPr>
            <w:r>
              <w:rPr>
                <w:rFonts w:ascii="Times New Roman"/>
                <w:b w:val="false"/>
                <w:i w:val="false"/>
                <w:color w:val="000000"/>
                <w:sz w:val="20"/>
              </w:rPr>
              <w:t>
Приобретение современных машин, оборудования, программного обеспечения и других капитальных товаров (за исключением затрат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сыртқы көздерден сатып алу</w:t>
            </w:r>
          </w:p>
          <w:p>
            <w:pPr>
              <w:spacing w:after="20"/>
              <w:ind w:left="20"/>
              <w:jc w:val="both"/>
            </w:pPr>
            <w:r>
              <w:rPr>
                <w:rFonts w:ascii="Times New Roman"/>
                <w:b w:val="false"/>
                <w:i w:val="false"/>
                <w:color w:val="000000"/>
                <w:sz w:val="20"/>
              </w:rPr>
              <w:t>
Приобретение знаний из внешних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жобалау, маркетингтік зерттеу және</w:t>
            </w:r>
          </w:p>
          <w:p>
            <w:pPr>
              <w:spacing w:after="20"/>
              <w:ind w:left="20"/>
              <w:jc w:val="both"/>
            </w:pPr>
            <w:r>
              <w:rPr>
                <w:rFonts w:ascii="Times New Roman"/>
                <w:b w:val="false"/>
                <w:i w:val="false"/>
                <w:color w:val="000000"/>
                <w:sz w:val="20"/>
              </w:rPr>
              <w:t>
басқа да тиісті іс-шаралар</w:t>
            </w:r>
          </w:p>
          <w:p>
            <w:pPr>
              <w:spacing w:after="20"/>
              <w:ind w:left="20"/>
              <w:jc w:val="both"/>
            </w:pPr>
            <w:r>
              <w:rPr>
                <w:rFonts w:ascii="Times New Roman"/>
                <w:b w:val="false"/>
                <w:i w:val="false"/>
                <w:color w:val="000000"/>
                <w:sz w:val="20"/>
              </w:rPr>
              <w:t>
Проектирование, маркетинговое исследование, обучение и другие соответствующие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инновациялық шығыстар</w:t>
            </w:r>
          </w:p>
          <w:p>
            <w:pPr>
              <w:spacing w:after="20"/>
              <w:ind w:left="20"/>
              <w:jc w:val="both"/>
            </w:pPr>
            <w:r>
              <w:rPr>
                <w:rFonts w:ascii="Times New Roman"/>
                <w:b w:val="false"/>
                <w:i w:val="false"/>
                <w:color w:val="000000"/>
                <w:sz w:val="20"/>
              </w:rPr>
              <w:t>
Прочие инновационные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инновацияларға жұмсалған шығындар (1 жолдан)</w:t>
            </w:r>
          </w:p>
          <w:p>
            <w:pPr>
              <w:spacing w:after="20"/>
              <w:ind w:left="20"/>
              <w:jc w:val="both"/>
            </w:pPr>
            <w:r>
              <w:rPr>
                <w:rFonts w:ascii="Times New Roman"/>
                <w:b w:val="false"/>
                <w:i w:val="false"/>
                <w:color w:val="000000"/>
                <w:sz w:val="20"/>
              </w:rPr>
              <w:t>
Затраты на экологические инновации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 Инновацияны ендіруге байланысты кәсіпорынның шығысы қаншаға азайды?</w:t>
      </w:r>
    </w:p>
    <w:p>
      <w:pPr>
        <w:spacing w:after="0"/>
        <w:ind w:left="0"/>
        <w:jc w:val="both"/>
      </w:pPr>
      <w:r>
        <w:rPr>
          <w:rFonts w:ascii="Times New Roman"/>
          <w:b w:val="false"/>
          <w:i w:val="false"/>
          <w:color w:val="000000"/>
          <w:sz w:val="28"/>
        </w:rPr>
        <w:t>За счет внедрения инноваций на сколько сократились расходы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 Инновацияны ендіруге байланысты кәсіпорынның шығысы қаншаға көбейді?</w:t>
      </w:r>
    </w:p>
    <w:p>
      <w:pPr>
        <w:spacing w:after="0"/>
        <w:ind w:left="0"/>
        <w:jc w:val="both"/>
      </w:pPr>
      <w:r>
        <w:rPr>
          <w:rFonts w:ascii="Times New Roman"/>
          <w:b w:val="false"/>
          <w:i w:val="false"/>
          <w:color w:val="000000"/>
          <w:sz w:val="28"/>
        </w:rPr>
        <w:t>За счет внедрения инноваций на сколько увеличились доходы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5.5 Қаржыландыру көздері бойынша инновацияларды жүзеге асыруға жұмсалған шығындар сомасын көрсетіңіз, мың теңге</w:t>
      </w:r>
    </w:p>
    <w:p>
      <w:pPr>
        <w:spacing w:after="0"/>
        <w:ind w:left="0"/>
        <w:jc w:val="both"/>
      </w:pPr>
      <w:r>
        <w:rPr>
          <w:rFonts w:ascii="Times New Roman"/>
          <w:b w:val="false"/>
          <w:i w:val="false"/>
          <w:color w:val="000000"/>
          <w:sz w:val="28"/>
        </w:rPr>
        <w:t>Укажите сумму затрат на осуществление инноваций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даму институттары</w:t>
            </w:r>
          </w:p>
          <w:p>
            <w:pPr>
              <w:spacing w:after="20"/>
              <w:ind w:left="20"/>
              <w:jc w:val="both"/>
            </w:pPr>
            <w:r>
              <w:rPr>
                <w:rFonts w:ascii="Times New Roman"/>
                <w:b w:val="false"/>
                <w:i w:val="false"/>
                <w:color w:val="000000"/>
                <w:sz w:val="20"/>
              </w:rPr>
              <w:t>
из них институты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инновациялық гранттар</w:t>
            </w:r>
          </w:p>
          <w:p>
            <w:pPr>
              <w:spacing w:after="20"/>
              <w:ind w:left="20"/>
              <w:jc w:val="both"/>
            </w:pPr>
            <w:r>
              <w:rPr>
                <w:rFonts w:ascii="Times New Roman"/>
                <w:b w:val="false"/>
                <w:i w:val="false"/>
                <w:color w:val="000000"/>
                <w:sz w:val="20"/>
              </w:rPr>
              <w:t>
из них инновационные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қаражаттар</w:t>
            </w:r>
          </w:p>
          <w:p>
            <w:pPr>
              <w:spacing w:after="20"/>
              <w:ind w:left="20"/>
              <w:jc w:val="both"/>
            </w:pPr>
            <w:r>
              <w:rPr>
                <w:rFonts w:ascii="Times New Roman"/>
                <w:b w:val="false"/>
                <w:i w:val="false"/>
                <w:color w:val="000000"/>
                <w:sz w:val="20"/>
              </w:rPr>
              <w:t>
иностранные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xml:space="preserve">
прочие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займы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жеңілдікті шарттармен кредиттер мен қарыздар</w:t>
            </w:r>
          </w:p>
          <w:p>
            <w:pPr>
              <w:spacing w:after="20"/>
              <w:ind w:left="20"/>
              <w:jc w:val="both"/>
            </w:pPr>
            <w:r>
              <w:rPr>
                <w:rFonts w:ascii="Times New Roman"/>
                <w:b w:val="false"/>
                <w:i w:val="false"/>
                <w:color w:val="000000"/>
                <w:sz w:val="20"/>
              </w:rPr>
              <w:t>
из них кредиты и займы на льготных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қаражаттары (даму институттарынан басқа)</w:t>
            </w:r>
          </w:p>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w:t>
            </w:r>
          </w:p>
          <w:p>
            <w:pPr>
              <w:spacing w:after="20"/>
              <w:ind w:left="20"/>
              <w:jc w:val="both"/>
            </w:pPr>
            <w:r>
              <w:rPr>
                <w:rFonts w:ascii="Times New Roman"/>
                <w:b w:val="false"/>
                <w:i w:val="false"/>
                <w:color w:val="000000"/>
                <w:sz w:val="20"/>
              </w:rPr>
              <w:t>
венчурные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үш жыл ішінде Сіздің кәсіпорындарыңызда инновациялық қызметтің жүзеге асырылмауының негізгі себептерінің бірін көрсетіңіз</w:t>
            </w:r>
          </w:p>
          <w:p>
            <w:pPr>
              <w:spacing w:after="20"/>
              <w:ind w:left="20"/>
              <w:jc w:val="both"/>
            </w:pPr>
            <w:r>
              <w:rPr>
                <w:rFonts w:ascii="Times New Roman"/>
                <w:b w:val="false"/>
                <w:i w:val="false"/>
                <w:color w:val="000000"/>
                <w:sz w:val="20"/>
              </w:rPr>
              <w:t>
Укажите одну из основных причин, по которой в Вашей организации не осуществлялась инновационная деятельность в течение последних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Сыртқы қаржыландыру көздерінен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 из внешних источников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Инновациялық шығындардың өте жоғары болуы</w:t>
            </w:r>
          </w:p>
          <w:p>
            <w:pPr>
              <w:spacing w:after="20"/>
              <w:ind w:left="20"/>
              <w:jc w:val="both"/>
            </w:pPr>
            <w:r>
              <w:rPr>
                <w:rFonts w:ascii="Times New Roman"/>
                <w:b w:val="false"/>
                <w:i w:val="false"/>
                <w:color w:val="000000"/>
                <w:sz w:val="20"/>
              </w:rPr>
              <w:t>
Инновационные затраты слишком высоки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Білікті персоналдың жетіспеушілігі</w:t>
            </w:r>
          </w:p>
          <w:p>
            <w:pPr>
              <w:spacing w:after="20"/>
              <w:ind w:left="20"/>
              <w:jc w:val="both"/>
            </w:pPr>
            <w:r>
              <w:rPr>
                <w:rFonts w:ascii="Times New Roman"/>
                <w:b w:val="false"/>
                <w:i w:val="false"/>
                <w:color w:val="000000"/>
                <w:sz w:val="20"/>
              </w:rPr>
              <w:t>
Нехватка компетентного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Технологиялар туралы ақпарат жоқ</w:t>
            </w:r>
          </w:p>
          <w:p>
            <w:pPr>
              <w:spacing w:after="20"/>
              <w:ind w:left="20"/>
              <w:jc w:val="both"/>
            </w:pPr>
            <w:r>
              <w:rPr>
                <w:rFonts w:ascii="Times New Roman"/>
                <w:b w:val="false"/>
                <w:i w:val="false"/>
                <w:color w:val="000000"/>
                <w:sz w:val="20"/>
              </w:rPr>
              <w:t>
Отсутствие информации о технологиях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Нарық туралы ақпарат жоқ</w:t>
            </w:r>
          </w:p>
          <w:p>
            <w:pPr>
              <w:spacing w:after="20"/>
              <w:ind w:left="20"/>
              <w:jc w:val="both"/>
            </w:pPr>
            <w:r>
              <w:rPr>
                <w:rFonts w:ascii="Times New Roman"/>
                <w:b w:val="false"/>
                <w:i w:val="false"/>
                <w:color w:val="000000"/>
                <w:sz w:val="20"/>
              </w:rPr>
              <w:t>
Отсутствие информации о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Инновация үшін серіктес табудың күрделілігі</w:t>
            </w:r>
          </w:p>
          <w:p>
            <w:pPr>
              <w:spacing w:after="20"/>
              <w:ind w:left="20"/>
              <w:jc w:val="both"/>
            </w:pPr>
            <w:r>
              <w:rPr>
                <w:rFonts w:ascii="Times New Roman"/>
                <w:b w:val="false"/>
                <w:i w:val="false"/>
                <w:color w:val="000000"/>
                <w:sz w:val="20"/>
              </w:rPr>
              <w:t>
Сложность в поиске партнеров для инноваций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Нарықтағы бар кәсіпорынның үстемдігі </w:t>
            </w:r>
          </w:p>
          <w:p>
            <w:pPr>
              <w:spacing w:after="20"/>
              <w:ind w:left="20"/>
              <w:jc w:val="both"/>
            </w:pPr>
            <w:r>
              <w:rPr>
                <w:rFonts w:ascii="Times New Roman"/>
                <w:b w:val="false"/>
                <w:i w:val="false"/>
                <w:color w:val="000000"/>
                <w:sz w:val="20"/>
              </w:rPr>
              <w:t>
Доминирование существующих предприятий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Инновациялық тауарлар мен көрсетілетін қызметтерге сұраныстың белгісіздігі</w:t>
            </w:r>
          </w:p>
          <w:p>
            <w:pPr>
              <w:spacing w:after="20"/>
              <w:ind w:left="20"/>
              <w:jc w:val="both"/>
            </w:pPr>
            <w:r>
              <w:rPr>
                <w:rFonts w:ascii="Times New Roman"/>
                <w:b w:val="false"/>
                <w:i w:val="false"/>
                <w:color w:val="000000"/>
                <w:sz w:val="20"/>
              </w:rPr>
              <w:t>
Неопределенность спроса на инновационные товары или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Бұрынғы инновациялар салдарынан қажеттіліктің туындамауы</w:t>
            </w:r>
          </w:p>
          <w:p>
            <w:pPr>
              <w:spacing w:after="20"/>
              <w:ind w:left="20"/>
              <w:jc w:val="both"/>
            </w:pPr>
            <w:r>
              <w:rPr>
                <w:rFonts w:ascii="Times New Roman"/>
                <w:b w:val="false"/>
                <w:i w:val="false"/>
                <w:color w:val="000000"/>
                <w:sz w:val="20"/>
              </w:rPr>
              <w:t>
Нет необходимости вследствие более ранних инноваций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Сұраныстың болмауынан инновацияға қажеттілік жоқ</w:t>
            </w:r>
          </w:p>
          <w:p>
            <w:pPr>
              <w:spacing w:after="20"/>
              <w:ind w:left="20"/>
              <w:jc w:val="both"/>
            </w:pPr>
            <w:r>
              <w:rPr>
                <w:rFonts w:ascii="Times New Roman"/>
                <w:b w:val="false"/>
                <w:i w:val="false"/>
                <w:color w:val="000000"/>
                <w:sz w:val="20"/>
              </w:rPr>
              <w:t>
Нет необходимости из-за отсутствия спроса на инновации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w:t>
      </w:r>
    </w:p>
    <w:p>
      <w:pPr>
        <w:spacing w:after="0"/>
        <w:ind w:left="0"/>
        <w:jc w:val="both"/>
      </w:pPr>
      <w:r>
        <w:rPr>
          <w:rFonts w:ascii="Times New Roman"/>
          <w:b w:val="false"/>
          <w:i w:val="false"/>
          <w:color w:val="000000"/>
          <w:sz w:val="28"/>
        </w:rPr>
        <w:t>__________________________________ 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860" w:id="1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инновационной деятельности"</w:t>
      </w:r>
      <w:r>
        <w:br/>
      </w:r>
      <w:r>
        <w:rPr>
          <w:rFonts w:ascii="Times New Roman"/>
          <w:b/>
          <w:i w:val="false"/>
          <w:color w:val="000000"/>
        </w:rPr>
        <w:t>(индекс 1-инновация, периодичность годовая)</w:t>
      </w:r>
    </w:p>
    <w:bookmarkEnd w:id="13"/>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1" w:id="1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инновационной деятельности" (индекс 1-инновация, периодичность годовая) (далее – статистическая форма).</w:t>
      </w:r>
    </w:p>
    <w:bookmarkEnd w:id="14"/>
    <w:bookmarkStart w:name="z862" w:id="15"/>
    <w:p>
      <w:pPr>
        <w:spacing w:after="0"/>
        <w:ind w:left="0"/>
        <w:jc w:val="both"/>
      </w:pPr>
      <w:r>
        <w:rPr>
          <w:rFonts w:ascii="Times New Roman"/>
          <w:b w:val="false"/>
          <w:i w:val="false"/>
          <w:color w:val="000000"/>
          <w:sz w:val="28"/>
        </w:rPr>
        <w:t>
      2. В настоящей Инструкции используется следующее понятие:</w:t>
      </w:r>
    </w:p>
    <w:bookmarkEnd w:id="15"/>
    <w:bookmarkStart w:name="z863" w:id="16"/>
    <w:p>
      <w:pPr>
        <w:spacing w:after="0"/>
        <w:ind w:left="0"/>
        <w:jc w:val="both"/>
      </w:pPr>
      <w:r>
        <w:rPr>
          <w:rFonts w:ascii="Times New Roman"/>
          <w:b w:val="false"/>
          <w:i w:val="false"/>
          <w:color w:val="000000"/>
          <w:sz w:val="28"/>
        </w:rPr>
        <w:t>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16"/>
    <w:bookmarkStart w:name="z864" w:id="17"/>
    <w:p>
      <w:pPr>
        <w:spacing w:after="0"/>
        <w:ind w:left="0"/>
        <w:jc w:val="both"/>
      </w:pPr>
      <w:r>
        <w:rPr>
          <w:rFonts w:ascii="Times New Roman"/>
          <w:b w:val="false"/>
          <w:i w:val="false"/>
          <w:color w:val="000000"/>
          <w:sz w:val="28"/>
        </w:rPr>
        <w:t>
      3. Под инновационной деятельностью понимается вид деятельности, связанный с трансформацией идей в новый или усовершенствованный продукт, внедренный на рынке, в новый или усовершенствованный технологический процесс, использованный в практической деятельности, новый подход к социальным услугам, который предполагает комплекс научно-технических, организационных, финансовых и коммерческих мероприятий, которые в совокупности приводят к инновациям.</w:t>
      </w:r>
    </w:p>
    <w:bookmarkEnd w:id="17"/>
    <w:bookmarkStart w:name="z865" w:id="18"/>
    <w:p>
      <w:pPr>
        <w:spacing w:after="0"/>
        <w:ind w:left="0"/>
        <w:jc w:val="both"/>
      </w:pPr>
      <w:r>
        <w:rPr>
          <w:rFonts w:ascii="Times New Roman"/>
          <w:b w:val="false"/>
          <w:i w:val="false"/>
          <w:color w:val="000000"/>
          <w:sz w:val="28"/>
        </w:rPr>
        <w:t>
      Продукция (товары или услуги) считается инновационной в течение трех лет с момента внедрения.</w:t>
      </w:r>
    </w:p>
    <w:bookmarkEnd w:id="18"/>
    <w:bookmarkStart w:name="z866" w:id="19"/>
    <w:p>
      <w:pPr>
        <w:spacing w:after="0"/>
        <w:ind w:left="0"/>
        <w:jc w:val="both"/>
      </w:pPr>
      <w:r>
        <w:rPr>
          <w:rFonts w:ascii="Times New Roman"/>
          <w:b w:val="false"/>
          <w:i w:val="false"/>
          <w:color w:val="000000"/>
          <w:sz w:val="28"/>
        </w:rPr>
        <w:t>
      4. В строке 2.1 раздела 2 указывается списочная численность работников, к которой относятся все работники, числящиеся в списках организаций в отчетном периоде, выполняющие работу по определенной специальности, квалификации или должности и с исполнением актов работодателя, а также лица, занятые на общественных началах.</w:t>
      </w:r>
    </w:p>
    <w:bookmarkEnd w:id="19"/>
    <w:bookmarkStart w:name="z867" w:id="20"/>
    <w:p>
      <w:pPr>
        <w:spacing w:after="0"/>
        <w:ind w:left="0"/>
        <w:jc w:val="both"/>
      </w:pPr>
      <w:r>
        <w:rPr>
          <w:rFonts w:ascii="Times New Roman"/>
          <w:b w:val="false"/>
          <w:i w:val="false"/>
          <w:color w:val="000000"/>
          <w:sz w:val="28"/>
        </w:rPr>
        <w:t>
      В строке 2.3.1 раздела 2 к продуктовой инновации относится внедрение товара или услуги, являющихся новыми или значительно улучшенными по части их свойств или способов использования, включая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w:t>
      </w:r>
    </w:p>
    <w:bookmarkEnd w:id="20"/>
    <w:bookmarkStart w:name="z868" w:id="21"/>
    <w:p>
      <w:pPr>
        <w:spacing w:after="0"/>
        <w:ind w:left="0"/>
        <w:jc w:val="both"/>
      </w:pPr>
      <w:r>
        <w:rPr>
          <w:rFonts w:ascii="Times New Roman"/>
          <w:b w:val="false"/>
          <w:i w:val="false"/>
          <w:color w:val="000000"/>
          <w:sz w:val="28"/>
        </w:rPr>
        <w:t>
      В строке 2.3.2 раздела 2 к инновациям бизнес-процессов относятся новый или улучшенный продукт или бизнес-процесс (или их комбинация), который значительно отличается от предыдущих продуктов или бизнес-процессов фирмы и который был представлен на рынке или введен в эксплуатацию фирмой.</w:t>
      </w:r>
    </w:p>
    <w:bookmarkEnd w:id="21"/>
    <w:bookmarkStart w:name="z869" w:id="22"/>
    <w:p>
      <w:pPr>
        <w:spacing w:after="0"/>
        <w:ind w:left="0"/>
        <w:jc w:val="both"/>
      </w:pPr>
      <w:r>
        <w:rPr>
          <w:rFonts w:ascii="Times New Roman"/>
          <w:b w:val="false"/>
          <w:i w:val="false"/>
          <w:color w:val="000000"/>
          <w:sz w:val="28"/>
        </w:rPr>
        <w:t>
      5. В строке 3.4 раздела 2 указываются объемы реализованной инновационной продукции (товаров, услуг), являющиеся новыми для рынка товаров (услуг) и (или) для организации. Общий объем реализованной инновационной продукции складывается из строк 1.1 и 1.2.</w:t>
      </w:r>
    </w:p>
    <w:bookmarkEnd w:id="22"/>
    <w:bookmarkStart w:name="z870" w:id="23"/>
    <w:p>
      <w:pPr>
        <w:spacing w:after="0"/>
        <w:ind w:left="0"/>
        <w:jc w:val="both"/>
      </w:pPr>
      <w:r>
        <w:rPr>
          <w:rFonts w:ascii="Times New Roman"/>
          <w:b w:val="false"/>
          <w:i w:val="false"/>
          <w:color w:val="000000"/>
          <w:sz w:val="28"/>
        </w:rPr>
        <w:t>
      В строках 1.1 и 1.2 раздела 2 указываются объемы реализованной инновационной продукции (товаров, услуг) за отчетный год – объем отгруженных новых или значительно усовершенствованных товаров (услуг), являющиеся новыми для рынка товаров или новыми для организации.</w:t>
      </w:r>
    </w:p>
    <w:bookmarkEnd w:id="23"/>
    <w:bookmarkStart w:name="z871" w:id="24"/>
    <w:p>
      <w:pPr>
        <w:spacing w:after="0"/>
        <w:ind w:left="0"/>
        <w:jc w:val="both"/>
      </w:pPr>
      <w:r>
        <w:rPr>
          <w:rFonts w:ascii="Times New Roman"/>
          <w:b w:val="false"/>
          <w:i w:val="false"/>
          <w:color w:val="000000"/>
          <w:sz w:val="28"/>
        </w:rPr>
        <w:t>
      Новыми продуктами считаются товары и услуги, значительно отличающиеся по своим характеристикам или предназначению от продуктов, производившихся организацией ранее. Новыми продуктами, где использовались новые технологии, считаются первые микропроцессоры или цифровые фотоаппараты.</w:t>
      </w:r>
    </w:p>
    <w:bookmarkEnd w:id="24"/>
    <w:bookmarkStart w:name="z872" w:id="25"/>
    <w:p>
      <w:pPr>
        <w:spacing w:after="0"/>
        <w:ind w:left="0"/>
        <w:jc w:val="both"/>
      </w:pPr>
      <w:r>
        <w:rPr>
          <w:rFonts w:ascii="Times New Roman"/>
          <w:b w:val="false"/>
          <w:i w:val="false"/>
          <w:color w:val="000000"/>
          <w:sz w:val="28"/>
        </w:rPr>
        <w:t>
      Если внедренный новый товар или услуга являются новыми для рынка товаров, то объем реализации данного товара или услуги указывается только в строке 1.1, а в 1.2 данный объем не указывается, так как товар является новым не только для организации. В 1.2 нужно отражать объем реализации товара или услуги, являющегося инновационным только для организации, но не являющимся новым на рынке товаров. Соответственно, данные в этих строках не дублируются.</w:t>
      </w:r>
    </w:p>
    <w:bookmarkEnd w:id="25"/>
    <w:bookmarkStart w:name="z873" w:id="26"/>
    <w:p>
      <w:pPr>
        <w:spacing w:after="0"/>
        <w:ind w:left="0"/>
        <w:jc w:val="both"/>
      </w:pPr>
      <w:r>
        <w:rPr>
          <w:rFonts w:ascii="Times New Roman"/>
          <w:b w:val="false"/>
          <w:i w:val="false"/>
          <w:color w:val="000000"/>
          <w:sz w:val="28"/>
        </w:rPr>
        <w:t>
      6. В строке 4.1.1 пункта 4.1 раздела 4 указываются методы производства товаров (услуг), включающие в себя технологические процедуры, оборудование и программное обеспечение, применяемые в производстве товаров или услуг (установка нового автоматизированного оборудования на производственной линии или компьютеризация проектно-конструкторских работ).</w:t>
      </w:r>
    </w:p>
    <w:bookmarkEnd w:id="26"/>
    <w:bookmarkStart w:name="z874" w:id="27"/>
    <w:p>
      <w:pPr>
        <w:spacing w:after="0"/>
        <w:ind w:left="0"/>
        <w:jc w:val="both"/>
      </w:pPr>
      <w:r>
        <w:rPr>
          <w:rFonts w:ascii="Times New Roman"/>
          <w:b w:val="false"/>
          <w:i w:val="false"/>
          <w:color w:val="000000"/>
          <w:sz w:val="28"/>
        </w:rPr>
        <w:t>
      В строке 4.1.2 раздела 4 указываются методы доставки или методы реализации товаров (услуг), затрагивающие логистику фирмы и объединяют в себе оборудование, программное обеспечение и технологии, используемые в снабжении исходными материалами, внутрифирменном снабжении и доставке конечной продукции (внедрение учета перемещений товаров с помощью штрих-кода или активной радиочастотной системы отслеживания перемещений транспортных средств).</w:t>
      </w:r>
    </w:p>
    <w:bookmarkEnd w:id="27"/>
    <w:bookmarkStart w:name="z875" w:id="28"/>
    <w:p>
      <w:pPr>
        <w:spacing w:after="0"/>
        <w:ind w:left="0"/>
        <w:jc w:val="both"/>
      </w:pPr>
      <w:r>
        <w:rPr>
          <w:rFonts w:ascii="Times New Roman"/>
          <w:b w:val="false"/>
          <w:i w:val="false"/>
          <w:color w:val="000000"/>
          <w:sz w:val="28"/>
        </w:rPr>
        <w:t>
      В строке 4.1.3 раздела 4 указываются маркетинговые методы, включая рекламу (продвижение и размещение продукции, упаковка продукции), прямой маркетинг, выставки и ярмарки, маркетинговые исследования и другие мероприятия по освоению новых рынков. Кроме того, указываются стратегии и методы ценообразования, а также деятельность службы поддержки и другие мероприятия по поддержке клиентов.</w:t>
      </w:r>
    </w:p>
    <w:bookmarkEnd w:id="28"/>
    <w:bookmarkStart w:name="z876" w:id="29"/>
    <w:p>
      <w:pPr>
        <w:spacing w:after="0"/>
        <w:ind w:left="0"/>
        <w:jc w:val="both"/>
      </w:pPr>
      <w:r>
        <w:rPr>
          <w:rFonts w:ascii="Times New Roman"/>
          <w:b w:val="false"/>
          <w:i w:val="false"/>
          <w:color w:val="000000"/>
          <w:sz w:val="28"/>
        </w:rPr>
        <w:t>
      В строке 4.1.4 раздела 4 указываются использование и техническое обслуживание информационно-коммуникационных систем, включая: аппаратное и программное обеспечение; обработку данных и базы данных; техническое обслуживание и ремонт; веб-хостинг и другие виды деятельности, связанные с компьютерной информацией.</w:t>
      </w:r>
    </w:p>
    <w:bookmarkEnd w:id="29"/>
    <w:bookmarkStart w:name="z877" w:id="30"/>
    <w:p>
      <w:pPr>
        <w:spacing w:after="0"/>
        <w:ind w:left="0"/>
        <w:jc w:val="both"/>
      </w:pPr>
      <w:r>
        <w:rPr>
          <w:rFonts w:ascii="Times New Roman"/>
          <w:b w:val="false"/>
          <w:i w:val="false"/>
          <w:color w:val="000000"/>
          <w:sz w:val="28"/>
        </w:rPr>
        <w:t>
      В строке 4.1.5 раздела 4 указываются методы по: стратегическому и общему управление бизнесом, включая организацию рабочих обязанностей; корпоративного управления (юридическое, планирование и связи с общественностью); бухгалтерского учета, аудита, платежам и другим финансовым или страховым операциям; управлению человеческими ресурсами (обучение, набор персонала, организация рабочих мест и другие); закупкам; управлению отношениями со сторонними организациями.</w:t>
      </w:r>
    </w:p>
    <w:bookmarkEnd w:id="30"/>
    <w:bookmarkStart w:name="z878" w:id="31"/>
    <w:p>
      <w:pPr>
        <w:spacing w:after="0"/>
        <w:ind w:left="0"/>
        <w:jc w:val="both"/>
      </w:pPr>
      <w:r>
        <w:rPr>
          <w:rFonts w:ascii="Times New Roman"/>
          <w:b w:val="false"/>
          <w:i w:val="false"/>
          <w:color w:val="000000"/>
          <w:sz w:val="28"/>
        </w:rPr>
        <w:t>
      В строке 4.1.6 раздела 4 указывается деятельность по определению, разработке и адаптации продуктов или бизнес-процессов предприятия. Эта деятельность может осуществляться на системной или на едино разовой основе и выполняться внутри предприятия или получаться из внешних источников.</w:t>
      </w:r>
    </w:p>
    <w:bookmarkEnd w:id="31"/>
    <w:bookmarkStart w:name="z879" w:id="32"/>
    <w:p>
      <w:pPr>
        <w:spacing w:after="0"/>
        <w:ind w:left="0"/>
        <w:jc w:val="both"/>
      </w:pPr>
      <w:r>
        <w:rPr>
          <w:rFonts w:ascii="Times New Roman"/>
          <w:b w:val="false"/>
          <w:i w:val="false"/>
          <w:color w:val="000000"/>
          <w:sz w:val="28"/>
        </w:rPr>
        <w:t>
      7. В разделе 5 отражаются инновационная деятельность за три года и расходы на создание продуктовых и бизнес-процессных инноваций за отчетный год.</w:t>
      </w:r>
    </w:p>
    <w:bookmarkEnd w:id="32"/>
    <w:bookmarkStart w:name="z880" w:id="33"/>
    <w:p>
      <w:pPr>
        <w:spacing w:after="0"/>
        <w:ind w:left="0"/>
        <w:jc w:val="both"/>
      </w:pPr>
      <w:r>
        <w:rPr>
          <w:rFonts w:ascii="Times New Roman"/>
          <w:b w:val="false"/>
          <w:i w:val="false"/>
          <w:color w:val="000000"/>
          <w:sz w:val="28"/>
        </w:rPr>
        <w:t>
      Научно-исследовательские и опытно-конструкторские работы (далее – НИОКР) включают в себя творческую работу, проводимую на систематической основе с целью увеличения запаса знаний, включая знания о человеке, культуре и обществе, и планирование способов применения этих знаний.</w:t>
      </w:r>
    </w:p>
    <w:bookmarkEnd w:id="33"/>
    <w:bookmarkStart w:name="z881" w:id="34"/>
    <w:p>
      <w:pPr>
        <w:spacing w:after="0"/>
        <w:ind w:left="0"/>
        <w:jc w:val="both"/>
      </w:pPr>
      <w:r>
        <w:rPr>
          <w:rFonts w:ascii="Times New Roman"/>
          <w:b w:val="false"/>
          <w:i w:val="false"/>
          <w:color w:val="000000"/>
          <w:sz w:val="28"/>
        </w:rPr>
        <w:t>
      В строке 5.1.1 раздела 5 отражается наличие или отсутствие внутренних научно-исследовательских и опытно-конструкторских работ, к которым относятся все НИОКР, выполняемые самой организацией.</w:t>
      </w:r>
    </w:p>
    <w:bookmarkEnd w:id="34"/>
    <w:bookmarkStart w:name="z882" w:id="35"/>
    <w:p>
      <w:pPr>
        <w:spacing w:after="0"/>
        <w:ind w:left="0"/>
        <w:jc w:val="both"/>
      </w:pPr>
      <w:r>
        <w:rPr>
          <w:rFonts w:ascii="Times New Roman"/>
          <w:b w:val="false"/>
          <w:i w:val="false"/>
          <w:color w:val="000000"/>
          <w:sz w:val="28"/>
        </w:rPr>
        <w:t>
      В строке 5.1.2 раздела 5 отражается наличие НИОКР, приобретенных за пределами организации. Это приобретенные НИОКР, проведенные другими организациями или государственными, частными научно-исследовательскими институтами и приобретенные организацией.</w:t>
      </w:r>
    </w:p>
    <w:bookmarkEnd w:id="35"/>
    <w:bookmarkStart w:name="z883" w:id="36"/>
    <w:p>
      <w:pPr>
        <w:spacing w:after="0"/>
        <w:ind w:left="0"/>
        <w:jc w:val="both"/>
      </w:pPr>
      <w:r>
        <w:rPr>
          <w:rFonts w:ascii="Times New Roman"/>
          <w:b w:val="false"/>
          <w:i w:val="false"/>
          <w:color w:val="000000"/>
          <w:sz w:val="28"/>
        </w:rPr>
        <w:t>
      В строке 5.1.3 раздела 5 отражается деятельность организации по приобретению современных машин, оборудования и капитальных товаров, включающие в себя приобретение земельных участков и зданий для осуществления деятельности по созданию продуктовых и бизнес-процессных инноваций, сюда же входят существенные улучшения, переделки и ремонт, не учтенные в НИОКР.</w:t>
      </w:r>
    </w:p>
    <w:bookmarkEnd w:id="36"/>
    <w:bookmarkStart w:name="z884" w:id="37"/>
    <w:p>
      <w:pPr>
        <w:spacing w:after="0"/>
        <w:ind w:left="0"/>
        <w:jc w:val="both"/>
      </w:pPr>
      <w:r>
        <w:rPr>
          <w:rFonts w:ascii="Times New Roman"/>
          <w:b w:val="false"/>
          <w:i w:val="false"/>
          <w:color w:val="000000"/>
          <w:sz w:val="28"/>
        </w:rPr>
        <w:t>
      В строке 5.1.4 раздела 5 отражается приобретение технологий и ноу-хау в различных формах и из разнообразных источников, связанные с разработкой и внедрением инноваций. Приобретаемые внешние знания и технологии имеют форму патентов, беспатентных изобретений, лицензий, раскрытых ноу-хау, торговых марок, технических проектов и образцов, а также включать компьютерные и другие научно-технические услуги для подготовки и осуществления продуктовых и бизнес-процессных инноваций.</w:t>
      </w:r>
    </w:p>
    <w:bookmarkEnd w:id="37"/>
    <w:bookmarkStart w:name="z885" w:id="38"/>
    <w:p>
      <w:pPr>
        <w:spacing w:after="0"/>
        <w:ind w:left="0"/>
        <w:jc w:val="both"/>
      </w:pPr>
      <w:r>
        <w:rPr>
          <w:rFonts w:ascii="Times New Roman"/>
          <w:b w:val="false"/>
          <w:i w:val="false"/>
          <w:color w:val="000000"/>
          <w:sz w:val="28"/>
        </w:rPr>
        <w:t>
      В строке 5.1.5 раздела 5 отражаются мероприятия по обучению и подготовке кадров, относящиеся к инновационной деятельности по созданию продуктовых и бизнес-процессных инноваций. В данной строке не учитываются виды обучения, учтенные в НИОКР. Также учитывается, что инновационной деятельностью не является обучение новых сотрудников уже существующим методам производства, повышение общей квалификации отдельных лиц.</w:t>
      </w:r>
    </w:p>
    <w:bookmarkEnd w:id="38"/>
    <w:bookmarkStart w:name="z886" w:id="39"/>
    <w:p>
      <w:pPr>
        <w:spacing w:after="0"/>
        <w:ind w:left="0"/>
        <w:jc w:val="both"/>
      </w:pPr>
      <w:r>
        <w:rPr>
          <w:rFonts w:ascii="Times New Roman"/>
          <w:b w:val="false"/>
          <w:i w:val="false"/>
          <w:color w:val="000000"/>
          <w:sz w:val="28"/>
        </w:rPr>
        <w:t>
      В строке 5.1.6 раздела 5 учитываются предварительные исследования рынка, маркетинговые испытания и запуск рекламной кампании для вывода на рынок новых или значительно улучшенных товаров и услуг.</w:t>
      </w:r>
    </w:p>
    <w:bookmarkEnd w:id="39"/>
    <w:bookmarkStart w:name="z887" w:id="40"/>
    <w:p>
      <w:pPr>
        <w:spacing w:after="0"/>
        <w:ind w:left="0"/>
        <w:jc w:val="both"/>
      </w:pPr>
      <w:r>
        <w:rPr>
          <w:rFonts w:ascii="Times New Roman"/>
          <w:b w:val="false"/>
          <w:i w:val="false"/>
          <w:color w:val="000000"/>
          <w:sz w:val="28"/>
        </w:rPr>
        <w:t>
      В строке 5.1.7 раздела 5 отражается дизайн продукта в контексте продуктовой инновации. В данном случае к дизайну относятся изменения в его технических особенностях, потребительских и функциональных характеристиках, то есть значительные улучшения в функциональных характеристиках или предполагаемых способах использования продукта.</w:t>
      </w:r>
    </w:p>
    <w:bookmarkEnd w:id="40"/>
    <w:bookmarkStart w:name="z888" w:id="41"/>
    <w:p>
      <w:pPr>
        <w:spacing w:after="0"/>
        <w:ind w:left="0"/>
        <w:jc w:val="both"/>
      </w:pPr>
      <w:r>
        <w:rPr>
          <w:rFonts w:ascii="Times New Roman"/>
          <w:b w:val="false"/>
          <w:i w:val="false"/>
          <w:color w:val="000000"/>
          <w:sz w:val="28"/>
        </w:rPr>
        <w:t>
      В разделе 5.2 отражаются затраты на создание продуктовых и бизнес-процессных инноваций.</w:t>
      </w:r>
    </w:p>
    <w:bookmarkEnd w:id="41"/>
    <w:bookmarkStart w:name="z889" w:id="42"/>
    <w:p>
      <w:pPr>
        <w:spacing w:after="0"/>
        <w:ind w:left="0"/>
        <w:jc w:val="both"/>
      </w:pPr>
      <w:r>
        <w:rPr>
          <w:rFonts w:ascii="Times New Roman"/>
          <w:b w:val="false"/>
          <w:i w:val="false"/>
          <w:color w:val="000000"/>
          <w:sz w:val="28"/>
        </w:rPr>
        <w:t>
      В строке 1.1 раздела 5.2 указывается сумма затрат на выполнение внутренних НИОКР, отраженных в пункте 5.1.1.</w:t>
      </w:r>
    </w:p>
    <w:bookmarkEnd w:id="42"/>
    <w:bookmarkStart w:name="z890" w:id="43"/>
    <w:p>
      <w:pPr>
        <w:spacing w:after="0"/>
        <w:ind w:left="0"/>
        <w:jc w:val="both"/>
      </w:pPr>
      <w:r>
        <w:rPr>
          <w:rFonts w:ascii="Times New Roman"/>
          <w:b w:val="false"/>
          <w:i w:val="false"/>
          <w:color w:val="000000"/>
          <w:sz w:val="28"/>
        </w:rPr>
        <w:t>
      В строке 1.2 раздела 5.2 указывается сумма затрат на внешние НИОКР, отраженных в пункте 5.1.2, в строке 1.3 раздела 5.2 – сумма затрат на приобретения товаров и оборудования, отраженные в пункте 5.1.3.</w:t>
      </w:r>
    </w:p>
    <w:bookmarkEnd w:id="43"/>
    <w:bookmarkStart w:name="z891" w:id="44"/>
    <w:p>
      <w:pPr>
        <w:spacing w:after="0"/>
        <w:ind w:left="0"/>
        <w:jc w:val="both"/>
      </w:pPr>
      <w:r>
        <w:rPr>
          <w:rFonts w:ascii="Times New Roman"/>
          <w:b w:val="false"/>
          <w:i w:val="false"/>
          <w:color w:val="000000"/>
          <w:sz w:val="28"/>
        </w:rPr>
        <w:t>
      В строке 1.4 раздела 5.2 указывается сумма затрат на приобретение знаний из внешних источников, отраженных в 5.1.4, в строке 1.5 раздела 5.2 – подготовительные этапы планирования создания новых продуктов и бизнес-процессов, такие как проектирование, испытание и оценка, наладка и инжиниринг. В эти затраты включаются предварительные исследования рынка, маркетинговые испытания и запуск рекламной кампании для вывода на рынок новых или значительно улучшенных товаров и услуг. Обучение и подготовка кадров является видом инновационной деятельности по созданию продуктовых и бизнес-процессных инноваций. Здесь не учитываются виды обучения, учтенные в строке НИОКР. Инновационной деятельностью не является обучение новых сотрудников уже существующим методам производства, повышение общей квалификации отдельных лиц.</w:t>
      </w:r>
    </w:p>
    <w:bookmarkEnd w:id="44"/>
    <w:bookmarkStart w:name="z892" w:id="45"/>
    <w:p>
      <w:pPr>
        <w:spacing w:after="0"/>
        <w:ind w:left="0"/>
        <w:jc w:val="both"/>
      </w:pPr>
      <w:r>
        <w:rPr>
          <w:rFonts w:ascii="Times New Roman"/>
          <w:b w:val="false"/>
          <w:i w:val="false"/>
          <w:color w:val="000000"/>
          <w:sz w:val="28"/>
        </w:rPr>
        <w:t>
      8. В разделе 5.5 отражается объем затрат на инновации по источникам финансирования. Здесь учитываются капитальные и текущие затраты.</w:t>
      </w:r>
    </w:p>
    <w:bookmarkEnd w:id="45"/>
    <w:bookmarkStart w:name="z893" w:id="46"/>
    <w:p>
      <w:pPr>
        <w:spacing w:after="0"/>
        <w:ind w:left="0"/>
        <w:jc w:val="both"/>
      </w:pPr>
      <w:r>
        <w:rPr>
          <w:rFonts w:ascii="Times New Roman"/>
          <w:b w:val="false"/>
          <w:i w:val="false"/>
          <w:color w:val="000000"/>
          <w:sz w:val="28"/>
        </w:rPr>
        <w:t>
      Текущие инновационные расходы состоят из затрат на труд и прочих текущих затрат.</w:t>
      </w:r>
    </w:p>
    <w:bookmarkEnd w:id="46"/>
    <w:bookmarkStart w:name="z894" w:id="47"/>
    <w:p>
      <w:pPr>
        <w:spacing w:after="0"/>
        <w:ind w:left="0"/>
        <w:jc w:val="both"/>
      </w:pPr>
      <w:r>
        <w:rPr>
          <w:rFonts w:ascii="Times New Roman"/>
          <w:b w:val="false"/>
          <w:i w:val="false"/>
          <w:color w:val="000000"/>
          <w:sz w:val="28"/>
        </w:rPr>
        <w:t>
      Затраты на труд включают ежегодные затраты на заработную плату и все связанные с ними дополнительные выплаты, такие как премиальные и отпускные, отчисления в пенсионный фонд и прочие отчисления на социальное страхование, налоги с заработной платы и прочие. Затраты на труд персонала работников, не вовлеченных в инновационную деятельность (охрана, вспомогательный персонал), исключаются из этой позиции и должны учитываться как прочие текущие затраты.</w:t>
      </w:r>
    </w:p>
    <w:bookmarkEnd w:id="47"/>
    <w:bookmarkStart w:name="z895" w:id="48"/>
    <w:p>
      <w:pPr>
        <w:spacing w:after="0"/>
        <w:ind w:left="0"/>
        <w:jc w:val="both"/>
      </w:pPr>
      <w:r>
        <w:rPr>
          <w:rFonts w:ascii="Times New Roman"/>
          <w:b w:val="false"/>
          <w:i w:val="false"/>
          <w:color w:val="000000"/>
          <w:sz w:val="28"/>
        </w:rPr>
        <w:t>
      Прочие текущие затраты включают в себя некапитальные затраты на приобретение материалов и оплату поставок, услуг и оборудования для обеспечения инновационной деятельности организации в отчетном году.</w:t>
      </w:r>
    </w:p>
    <w:bookmarkEnd w:id="48"/>
    <w:bookmarkStart w:name="z896" w:id="49"/>
    <w:p>
      <w:pPr>
        <w:spacing w:after="0"/>
        <w:ind w:left="0"/>
        <w:jc w:val="both"/>
      </w:pPr>
      <w:r>
        <w:rPr>
          <w:rFonts w:ascii="Times New Roman"/>
          <w:b w:val="false"/>
          <w:i w:val="false"/>
          <w:color w:val="000000"/>
          <w:sz w:val="28"/>
        </w:rPr>
        <w:t>
      Капитальные затраты на инновации включают затраты на внутренние НИОКР, соответственно это приобретение машин, оборудования и других капитальных товаров.</w:t>
      </w:r>
    </w:p>
    <w:bookmarkEnd w:id="49"/>
    <w:bookmarkStart w:name="z897" w:id="50"/>
    <w:p>
      <w:pPr>
        <w:spacing w:after="0"/>
        <w:ind w:left="0"/>
        <w:jc w:val="both"/>
      </w:pPr>
      <w:r>
        <w:rPr>
          <w:rFonts w:ascii="Times New Roman"/>
          <w:b w:val="false"/>
          <w:i w:val="false"/>
          <w:color w:val="000000"/>
          <w:sz w:val="28"/>
        </w:rPr>
        <w:t>
      Источники финансирования затрат на инновации – первичные источники денежных средств на осуществление инновационной деятельности, которые определяются по критерию прямой передачи средств, изначально предназначенных и фактически использованных на эти цели (применительно к текущим и капитальным затратам), от заказчика исполнителю. В составе источников финансирования рассматриваются: собственные средства организаций, осуществляющих инновации, средства республиканского и местного бюджета, иностранные средства – средства, получаемые организацией (предприятием) от юридических и физических лиц, находящихся вне политических границ государства, а также от международных организаций, прочие средства – займы банков, средства юридических лиц (кроме институтов развития), венчурные фонды.</w:t>
      </w:r>
    </w:p>
    <w:bookmarkEnd w:id="50"/>
    <w:bookmarkStart w:name="z898" w:id="51"/>
    <w:p>
      <w:pPr>
        <w:spacing w:after="0"/>
        <w:ind w:left="0"/>
        <w:jc w:val="both"/>
      </w:pPr>
      <w:r>
        <w:rPr>
          <w:rFonts w:ascii="Times New Roman"/>
          <w:b w:val="false"/>
          <w:i w:val="false"/>
          <w:color w:val="000000"/>
          <w:sz w:val="28"/>
        </w:rPr>
        <w:t>
      В строке 1.2.1.1 раздела 5.5 отражаются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w:t>
      </w:r>
    </w:p>
    <w:bookmarkEnd w:id="51"/>
    <w:bookmarkStart w:name="z899" w:id="52"/>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2"/>
    <w:bookmarkStart w:name="z900" w:id="53"/>
    <w:p>
      <w:pPr>
        <w:spacing w:after="0"/>
        <w:ind w:left="0"/>
        <w:jc w:val="both"/>
      </w:pPr>
      <w:r>
        <w:rPr>
          <w:rFonts w:ascii="Times New Roman"/>
          <w:b w:val="false"/>
          <w:i w:val="false"/>
          <w:color w:val="000000"/>
          <w:sz w:val="28"/>
        </w:rPr>
        <w:t>
      10. Арифметико–логический контроль:</w:t>
      </w:r>
    </w:p>
    <w:bookmarkEnd w:id="53"/>
    <w:bookmarkStart w:name="z901" w:id="54"/>
    <w:p>
      <w:pPr>
        <w:spacing w:after="0"/>
        <w:ind w:left="0"/>
        <w:jc w:val="both"/>
      </w:pPr>
      <w:r>
        <w:rPr>
          <w:rFonts w:ascii="Times New Roman"/>
          <w:b w:val="false"/>
          <w:i w:val="false"/>
          <w:color w:val="000000"/>
          <w:sz w:val="28"/>
        </w:rPr>
        <w:t>
      Раздел 5.2:</w:t>
      </w:r>
    </w:p>
    <w:bookmarkEnd w:id="54"/>
    <w:bookmarkStart w:name="z902" w:id="55"/>
    <w:p>
      <w:pPr>
        <w:spacing w:after="0"/>
        <w:ind w:left="0"/>
        <w:jc w:val="both"/>
      </w:pPr>
      <w:r>
        <w:rPr>
          <w:rFonts w:ascii="Times New Roman"/>
          <w:b w:val="false"/>
          <w:i w:val="false"/>
          <w:color w:val="000000"/>
          <w:sz w:val="28"/>
        </w:rPr>
        <w:t>
      строка 1 = ∑строк 1.1 ─ 1.6;</w:t>
      </w:r>
    </w:p>
    <w:bookmarkEnd w:id="55"/>
    <w:bookmarkStart w:name="z903" w:id="56"/>
    <w:p>
      <w:pPr>
        <w:spacing w:after="0"/>
        <w:ind w:left="0"/>
        <w:jc w:val="both"/>
      </w:pPr>
      <w:r>
        <w:rPr>
          <w:rFonts w:ascii="Times New Roman"/>
          <w:b w:val="false"/>
          <w:i w:val="false"/>
          <w:color w:val="000000"/>
          <w:sz w:val="28"/>
        </w:rPr>
        <w:t>
      строка 1 ≥ строки 2.</w:t>
      </w:r>
    </w:p>
    <w:bookmarkEnd w:id="56"/>
    <w:bookmarkStart w:name="z904" w:id="57"/>
    <w:p>
      <w:pPr>
        <w:spacing w:after="0"/>
        <w:ind w:left="0"/>
        <w:jc w:val="both"/>
      </w:pPr>
      <w:r>
        <w:rPr>
          <w:rFonts w:ascii="Times New Roman"/>
          <w:b w:val="false"/>
          <w:i w:val="false"/>
          <w:color w:val="000000"/>
          <w:sz w:val="28"/>
        </w:rPr>
        <w:t>
      Раздел 5.5:</w:t>
      </w:r>
    </w:p>
    <w:bookmarkEnd w:id="57"/>
    <w:bookmarkStart w:name="z905" w:id="58"/>
    <w:p>
      <w:pPr>
        <w:spacing w:after="0"/>
        <w:ind w:left="0"/>
        <w:jc w:val="both"/>
      </w:pPr>
      <w:r>
        <w:rPr>
          <w:rFonts w:ascii="Times New Roman"/>
          <w:b w:val="false"/>
          <w:i w:val="false"/>
          <w:color w:val="000000"/>
          <w:sz w:val="28"/>
        </w:rPr>
        <w:t>
      строка 1 = ∑строк 1.1, 1.2, 1.3, 1.4, 1.5;</w:t>
      </w:r>
    </w:p>
    <w:bookmarkEnd w:id="58"/>
    <w:bookmarkStart w:name="z906" w:id="59"/>
    <w:p>
      <w:pPr>
        <w:spacing w:after="0"/>
        <w:ind w:left="0"/>
        <w:jc w:val="both"/>
      </w:pPr>
      <w:r>
        <w:rPr>
          <w:rFonts w:ascii="Times New Roman"/>
          <w:b w:val="false"/>
          <w:i w:val="false"/>
          <w:color w:val="000000"/>
          <w:sz w:val="28"/>
        </w:rPr>
        <w:t>
      строка 1.2 ≥ строки 1.2.1;</w:t>
      </w:r>
    </w:p>
    <w:bookmarkEnd w:id="59"/>
    <w:bookmarkStart w:name="z907" w:id="60"/>
    <w:p>
      <w:pPr>
        <w:spacing w:after="0"/>
        <w:ind w:left="0"/>
        <w:jc w:val="both"/>
      </w:pPr>
      <w:r>
        <w:rPr>
          <w:rFonts w:ascii="Times New Roman"/>
          <w:b w:val="false"/>
          <w:i w:val="false"/>
          <w:color w:val="000000"/>
          <w:sz w:val="28"/>
        </w:rPr>
        <w:t>
      строка 1.2.1 ≥ строки 1.2.1.1;</w:t>
      </w:r>
    </w:p>
    <w:bookmarkEnd w:id="60"/>
    <w:bookmarkStart w:name="z908" w:id="61"/>
    <w:p>
      <w:pPr>
        <w:spacing w:after="0"/>
        <w:ind w:left="0"/>
        <w:jc w:val="both"/>
      </w:pPr>
      <w:r>
        <w:rPr>
          <w:rFonts w:ascii="Times New Roman"/>
          <w:b w:val="false"/>
          <w:i w:val="false"/>
          <w:color w:val="000000"/>
          <w:sz w:val="28"/>
        </w:rPr>
        <w:t>
      строка 1.5 ≥ строки 1.5.1;</w:t>
      </w:r>
    </w:p>
    <w:bookmarkEnd w:id="61"/>
    <w:bookmarkStart w:name="z909" w:id="62"/>
    <w:p>
      <w:pPr>
        <w:spacing w:after="0"/>
        <w:ind w:left="0"/>
        <w:jc w:val="both"/>
      </w:pPr>
      <w:r>
        <w:rPr>
          <w:rFonts w:ascii="Times New Roman"/>
          <w:b w:val="false"/>
          <w:i w:val="false"/>
          <w:color w:val="000000"/>
          <w:sz w:val="28"/>
        </w:rPr>
        <w:t>
      строка 1.5.1 ≥ строки 1.5.1.1;</w:t>
      </w:r>
    </w:p>
    <w:bookmarkEnd w:id="62"/>
    <w:bookmarkStart w:name="z910" w:id="63"/>
    <w:p>
      <w:pPr>
        <w:spacing w:after="0"/>
        <w:ind w:left="0"/>
        <w:jc w:val="both"/>
      </w:pPr>
      <w:r>
        <w:rPr>
          <w:rFonts w:ascii="Times New Roman"/>
          <w:b w:val="false"/>
          <w:i w:val="false"/>
          <w:color w:val="000000"/>
          <w:sz w:val="28"/>
        </w:rPr>
        <w:t>
      строка 1.5 ≥ ∑строк 1.5.1, 1.5.2, 1.5.3.</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448" w:id="6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лизинговой деятельности", (индекс 1-лизинг, периодичность годовая)</w:t>
      </w:r>
    </w:p>
    <w:bookmarkEnd w:id="64"/>
    <w:p>
      <w:pPr>
        <w:spacing w:after="0"/>
        <w:ind w:left="0"/>
        <w:jc w:val="both"/>
      </w:pPr>
      <w:r>
        <w:rPr>
          <w:rFonts w:ascii="Times New Roman"/>
          <w:b w:val="false"/>
          <w:i w:val="false"/>
          <w:color w:val="ff0000"/>
          <w:sz w:val="28"/>
        </w:rPr>
        <w:t xml:space="preserve">
      Сноска. Приложение 4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cMar>
              <w:top w:w="15" w:type="dxa"/>
              <w:left w:w="15" w:type="dxa"/>
              <w:bottom w:w="15" w:type="dxa"/>
              <w:right w:w="15" w:type="dxa"/>
            </w:tcMar>
            <w:vAlign w:val="center"/>
          </w:tcPr>
          <w:bookmarkStart w:name="z479" w:id="65"/>
          <w:p>
            <w:pPr>
              <w:spacing w:after="20"/>
              <w:ind w:left="20"/>
              <w:jc w:val="both"/>
            </w:pPr>
          </w:p>
          <w:bookmarkEnd w:id="65"/>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480" w:id="6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төрағасының20__ жылғы "__" ______ № __ бұйрығына 5-қосымша</w:t>
            </w:r>
          </w:p>
        </w:tc>
      </w:tr>
      <w:tr>
        <w:trPr>
          <w:trHeight w:val="30" w:hRule="atLeast"/>
        </w:trPr>
        <w:tc>
          <w:tcPr>
            <w:tcW w:w="0" w:type="auto"/>
            <w:gridSpan w:val="11"/>
            <w:tcBorders/>
            <w:tcMar>
              <w:top w:w="15" w:type="dxa"/>
              <w:left w:w="15" w:type="dxa"/>
              <w:bottom w:w="15" w:type="dxa"/>
              <w:right w:w="15" w:type="dxa"/>
            </w:tcMar>
            <w:vAlign w:val="center"/>
          </w:tcPr>
          <w:bookmarkStart w:name="z483" w:id="67"/>
          <w:p>
            <w:pPr>
              <w:spacing w:after="20"/>
              <w:ind w:left="20"/>
              <w:jc w:val="both"/>
            </w:pPr>
            <w:r>
              <w:rPr>
                <w:rFonts w:ascii="Times New Roman"/>
                <w:b w:val="false"/>
                <w:i w:val="false"/>
                <w:color w:val="000000"/>
                <w:sz w:val="20"/>
              </w:rPr>
              <w:t>
Көрсетілген қызметтердің көлемі туралы есеп</w:t>
            </w:r>
          </w:p>
          <w:bookmarkEnd w:id="67"/>
          <w:p>
            <w:pPr>
              <w:spacing w:after="20"/>
              <w:ind w:left="20"/>
              <w:jc w:val="both"/>
            </w:pPr>
            <w:r>
              <w:rPr>
                <w:rFonts w:ascii="Times New Roman"/>
                <w:b w:val="false"/>
                <w:i w:val="false"/>
                <w:color w:val="000000"/>
                <w:sz w:val="20"/>
              </w:rPr>
              <w:t>
Отчет об объеме оказанных услуг</w:t>
            </w:r>
          </w:p>
        </w:tc>
      </w:tr>
      <w:tr>
        <w:trPr>
          <w:trHeight w:val="30" w:hRule="atLeast"/>
        </w:trPr>
        <w:tc>
          <w:tcPr>
            <w:tcW w:w="0" w:type="auto"/>
            <w:gridSpan w:val="2"/>
            <w:tcBorders/>
            <w:tcMar>
              <w:top w:w="15" w:type="dxa"/>
              <w:left w:w="15" w:type="dxa"/>
              <w:bottom w:w="15" w:type="dxa"/>
              <w:right w:w="15" w:type="dxa"/>
            </w:tcMar>
            <w:vAlign w:val="center"/>
          </w:tcPr>
          <w:bookmarkStart w:name="z484" w:id="68"/>
          <w:p>
            <w:pPr>
              <w:spacing w:after="20"/>
              <w:ind w:left="20"/>
              <w:jc w:val="both"/>
            </w:pPr>
            <w:r>
              <w:rPr>
                <w:rFonts w:ascii="Times New Roman"/>
                <w:b w:val="false"/>
                <w:i w:val="false"/>
                <w:color w:val="000000"/>
                <w:sz w:val="20"/>
              </w:rPr>
              <w:t>
Индексі</w:t>
            </w:r>
          </w:p>
          <w:bookmarkEnd w:id="68"/>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485" w:id="69"/>
          <w:p>
            <w:pPr>
              <w:spacing w:after="20"/>
              <w:ind w:left="20"/>
              <w:jc w:val="both"/>
            </w:pPr>
            <w:r>
              <w:rPr>
                <w:rFonts w:ascii="Times New Roman"/>
                <w:b w:val="false"/>
                <w:i w:val="false"/>
                <w:color w:val="000000"/>
                <w:sz w:val="20"/>
              </w:rPr>
              <w:t>
2-қызмет көрсету</w:t>
            </w:r>
          </w:p>
          <w:bookmarkEnd w:id="69"/>
          <w:p>
            <w:pPr>
              <w:spacing w:after="20"/>
              <w:ind w:left="20"/>
              <w:jc w:val="both"/>
            </w:pPr>
            <w:r>
              <w:rPr>
                <w:rFonts w:ascii="Times New Roman"/>
                <w:b w:val="false"/>
                <w:i w:val="false"/>
                <w:color w:val="000000"/>
                <w:sz w:val="20"/>
              </w:rPr>
              <w:t>
2-услуги</w:t>
            </w:r>
          </w:p>
        </w:tc>
        <w:tc>
          <w:tcPr>
            <w:tcW w:w="1118" w:type="dxa"/>
            <w:tcBorders/>
            <w:tcMar>
              <w:top w:w="15" w:type="dxa"/>
              <w:left w:w="15" w:type="dxa"/>
              <w:bottom w:w="15" w:type="dxa"/>
              <w:right w:w="15" w:type="dxa"/>
            </w:tcMar>
            <w:vAlign w:val="center"/>
          </w:tcPr>
          <w:bookmarkStart w:name="z486" w:id="70"/>
          <w:p>
            <w:pPr>
              <w:spacing w:after="20"/>
              <w:ind w:left="20"/>
              <w:jc w:val="both"/>
            </w:pPr>
            <w:r>
              <w:rPr>
                <w:rFonts w:ascii="Times New Roman"/>
                <w:b w:val="false"/>
                <w:i w:val="false"/>
                <w:color w:val="000000"/>
                <w:sz w:val="20"/>
              </w:rPr>
              <w:t>
тоқсандық</w:t>
            </w:r>
          </w:p>
          <w:bookmarkEnd w:id="70"/>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487" w:id="71"/>
          <w:p>
            <w:pPr>
              <w:spacing w:after="20"/>
              <w:ind w:left="20"/>
              <w:jc w:val="both"/>
            </w:pPr>
            <w:r>
              <w:rPr>
                <w:rFonts w:ascii="Times New Roman"/>
                <w:b w:val="false"/>
                <w:i w:val="false"/>
                <w:color w:val="000000"/>
                <w:sz w:val="20"/>
              </w:rPr>
              <w:t>
есепті кезең</w:t>
            </w:r>
          </w:p>
          <w:bookmarkEnd w:id="71"/>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891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488" w:id="72"/>
          <w:p>
            <w:pPr>
              <w:spacing w:after="20"/>
              <w:ind w:left="20"/>
              <w:jc w:val="both"/>
            </w:pPr>
            <w:r>
              <w:rPr>
                <w:rFonts w:ascii="Times New Roman"/>
                <w:b w:val="false"/>
                <w:i w:val="false"/>
                <w:color w:val="000000"/>
                <w:sz w:val="20"/>
              </w:rPr>
              <w:t>
жыл</w:t>
            </w:r>
          </w:p>
          <w:bookmarkEnd w:id="72"/>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bookmarkStart w:name="z489"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Экономикалық қызметінің негізгі түрі Экономикалық қызмет түрлерінің жалпы жіктеуішінің 58-60, 62, 63, 64.20.0, 68-75, 77, 78, 80-82, 90-93, 95, 96 кодтарына жататын сәйкес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58-60, 62, 63, 64.20.0, 68-75, 77, 78, 80-82, 90-93, 95, 96</w:t>
            </w:r>
          </w:p>
        </w:tc>
      </w:tr>
      <w:tr>
        <w:trPr>
          <w:trHeight w:val="30" w:hRule="atLeast"/>
        </w:trPr>
        <w:tc>
          <w:tcPr>
            <w:tcW w:w="0" w:type="auto"/>
            <w:gridSpan w:val="11"/>
            <w:tcBorders/>
            <w:tcMar>
              <w:top w:w="15" w:type="dxa"/>
              <w:left w:w="15" w:type="dxa"/>
              <w:bottom w:w="15" w:type="dxa"/>
              <w:right w:w="15" w:type="dxa"/>
            </w:tcMar>
            <w:vAlign w:val="center"/>
          </w:tcPr>
          <w:bookmarkStart w:name="z490" w:id="74"/>
          <w:p>
            <w:pPr>
              <w:spacing w:after="20"/>
              <w:ind w:left="20"/>
              <w:jc w:val="both"/>
            </w:pPr>
            <w:r>
              <w:rPr>
                <w:rFonts w:ascii="Times New Roman"/>
                <w:b w:val="false"/>
                <w:i w:val="false"/>
                <w:color w:val="000000"/>
                <w:sz w:val="20"/>
              </w:rPr>
              <w:t>
Ұсыну мерзімі – есепті кезеңнен кейінгі 25 күнге (қоса алғанда) дейін</w:t>
            </w:r>
          </w:p>
          <w:bookmarkEnd w:id="74"/>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bookmarkStart w:name="z491" w:id="75"/>
          <w:p>
            <w:pPr>
              <w:spacing w:after="20"/>
              <w:ind w:left="20"/>
              <w:jc w:val="both"/>
            </w:pPr>
            <w:r>
              <w:rPr>
                <w:rFonts w:ascii="Times New Roman"/>
                <w:b w:val="false"/>
                <w:i w:val="false"/>
                <w:color w:val="000000"/>
                <w:sz w:val="20"/>
              </w:rPr>
              <w:t>
 БСН коды</w:t>
            </w:r>
          </w:p>
          <w:bookmarkEnd w:id="75"/>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48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6248400" cy="647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92" w:id="76"/>
          <w:p>
            <w:pPr>
              <w:spacing w:after="20"/>
              <w:ind w:left="20"/>
              <w:jc w:val="both"/>
            </w:pPr>
            <w:r>
              <w:rPr>
                <w:rFonts w:ascii="Times New Roman"/>
                <w:b w:val="false"/>
                <w:i w:val="false"/>
                <w:color w:val="000000"/>
                <w:sz w:val="20"/>
              </w:rPr>
              <w:t>
 1. Қызмет көрсетілген өңірді көрсетіңіз (облыс, қала, аудан)</w:t>
            </w:r>
          </w:p>
          <w:bookmarkEnd w:id="76"/>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59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3594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93" w:id="77"/>
          <w:p>
            <w:pPr>
              <w:spacing w:after="20"/>
              <w:ind w:left="20"/>
              <w:jc w:val="both"/>
            </w:pPr>
            <w:r>
              <w:rPr>
                <w:rFonts w:ascii="Times New Roman"/>
                <w:b w:val="false"/>
                <w:i w:val="false"/>
                <w:color w:val="000000"/>
                <w:sz w:val="20"/>
              </w:rPr>
              <w:t>
 1.1Әкімшілік-аумақтық объектілер жіктеуішіне сәйкес аумақ коды (ӘАОЖ) (респондент статистикалық нысандықағаз жеткізгіште ұсынған кездеаумақтық статистика органының тиісті қызметкері толтырады)</w:t>
            </w:r>
          </w:p>
          <w:bookmarkEnd w:id="7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1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9182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494" w:id="78"/>
          <w:p>
            <w:pPr>
              <w:spacing w:after="20"/>
              <w:ind w:left="20"/>
              <w:jc w:val="both"/>
            </w:pPr>
            <w:r>
              <w:rPr>
                <w:rFonts w:ascii="Times New Roman"/>
                <w:b w:val="false"/>
                <w:i w:val="false"/>
                <w:color w:val="000000"/>
                <w:sz w:val="20"/>
              </w:rPr>
              <w:t>
 2. Қызметтің негізгі түрі бойынша көрсетілген қызмет көлемін көрсетіңіз, мың теңге</w:t>
            </w:r>
          </w:p>
          <w:bookmarkEnd w:id="78"/>
          <w:p>
            <w:pPr>
              <w:spacing w:after="20"/>
              <w:ind w:left="20"/>
              <w:jc w:val="both"/>
            </w:pPr>
            <w:r>
              <w:rPr>
                <w:rFonts w:ascii="Times New Roman"/>
                <w:b w:val="false"/>
                <w:i w:val="false"/>
                <w:color w:val="000000"/>
                <w:sz w:val="20"/>
              </w:rPr>
              <w:t>
Укажите объем оказанных услуг по основному виду деятельности,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9"/>
          <w:p>
            <w:pPr>
              <w:spacing w:after="20"/>
              <w:ind w:left="20"/>
              <w:jc w:val="both"/>
            </w:pPr>
            <w:r>
              <w:rPr>
                <w:rFonts w:ascii="Times New Roman"/>
                <w:b w:val="false"/>
                <w:i w:val="false"/>
                <w:color w:val="000000"/>
                <w:sz w:val="20"/>
              </w:rPr>
              <w:t>
Жол коды</w:t>
            </w:r>
          </w:p>
          <w:bookmarkEnd w:id="79"/>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80"/>
          <w:p>
            <w:pPr>
              <w:spacing w:after="20"/>
              <w:ind w:left="20"/>
              <w:jc w:val="both"/>
            </w:pPr>
            <w:r>
              <w:rPr>
                <w:rFonts w:ascii="Times New Roman"/>
                <w:b w:val="false"/>
                <w:i w:val="false"/>
                <w:color w:val="000000"/>
                <w:sz w:val="20"/>
              </w:rPr>
              <w:t>
Көрсеткіштің атауы</w:t>
            </w:r>
          </w:p>
          <w:bookmarkEnd w:id="80"/>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81"/>
          <w:p>
            <w:pPr>
              <w:spacing w:after="20"/>
              <w:ind w:left="20"/>
              <w:jc w:val="both"/>
            </w:pPr>
            <w:r>
              <w:rPr>
                <w:rFonts w:ascii="Times New Roman"/>
                <w:b w:val="false"/>
                <w:i w:val="false"/>
                <w:color w:val="000000"/>
                <w:sz w:val="20"/>
              </w:rPr>
              <w:t>
Барлығы</w:t>
            </w:r>
          </w:p>
          <w:bookmarkEnd w:id="81"/>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82"/>
          <w:p>
            <w:pPr>
              <w:spacing w:after="20"/>
              <w:ind w:left="20"/>
              <w:jc w:val="both"/>
            </w:pPr>
            <w:r>
              <w:rPr>
                <w:rFonts w:ascii="Times New Roman"/>
                <w:b w:val="false"/>
                <w:i w:val="false"/>
                <w:color w:val="000000"/>
                <w:sz w:val="20"/>
              </w:rPr>
              <w:t>
Көрсетілген қызметтер көлемі</w:t>
            </w:r>
          </w:p>
          <w:bookmarkEnd w:id="82"/>
          <w:p>
            <w:pPr>
              <w:spacing w:after="20"/>
              <w:ind w:left="20"/>
              <w:jc w:val="both"/>
            </w:pPr>
            <w:r>
              <w:rPr>
                <w:rFonts w:ascii="Times New Roman"/>
                <w:b w:val="false"/>
                <w:i w:val="false"/>
                <w:color w:val="000000"/>
                <w:sz w:val="20"/>
              </w:rPr>
              <w:t>
Объем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83"/>
          <w:p>
            <w:pPr>
              <w:spacing w:after="20"/>
              <w:ind w:left="20"/>
              <w:jc w:val="both"/>
            </w:pPr>
            <w:r>
              <w:rPr>
                <w:rFonts w:ascii="Times New Roman"/>
                <w:b w:val="false"/>
                <w:i w:val="false"/>
                <w:color w:val="000000"/>
                <w:sz w:val="20"/>
              </w:rPr>
              <w:t>
одан – халық қаражаты есебінен</w:t>
            </w:r>
          </w:p>
          <w:bookmarkEnd w:id="83"/>
          <w:p>
            <w:pPr>
              <w:spacing w:after="20"/>
              <w:ind w:left="20"/>
              <w:jc w:val="both"/>
            </w:pPr>
            <w:r>
              <w:rPr>
                <w:rFonts w:ascii="Times New Roman"/>
                <w:b w:val="false"/>
                <w:i w:val="false"/>
                <w:color w:val="000000"/>
                <w:sz w:val="20"/>
              </w:rPr>
              <w:t>
из них – за счет средств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500" w:id="84"/>
          <w:p>
            <w:pPr>
              <w:spacing w:after="20"/>
              <w:ind w:left="20"/>
              <w:jc w:val="both"/>
            </w:pPr>
            <w:r>
              <w:rPr>
                <w:rFonts w:ascii="Times New Roman"/>
                <w:b w:val="false"/>
                <w:i w:val="false"/>
                <w:color w:val="000000"/>
                <w:sz w:val="20"/>
              </w:rPr>
              <w:t>
3. Статистикалық нысанды толтыруға жұмсалған уақытты көрсетіңіз, сағатпен (қажеттісін қоршаңыз)</w:t>
            </w:r>
          </w:p>
          <w:bookmarkEnd w:id="84"/>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01" w:id="85"/>
      <w:r>
        <w:rPr>
          <w:rFonts w:ascii="Times New Roman"/>
          <w:b w:val="false"/>
          <w:i w:val="false"/>
          <w:color w:val="000000"/>
          <w:sz w:val="28"/>
        </w:rPr>
        <w:t>
      Атауы                               Мекенжайы (респонденттің)</w:t>
      </w:r>
    </w:p>
    <w:bookmarkEnd w:id="85"/>
    <w:p>
      <w:pPr>
        <w:spacing w:after="0"/>
        <w:ind w:left="0"/>
        <w:jc w:val="both"/>
      </w:pPr>
      <w:r>
        <w:rPr>
          <w:rFonts w:ascii="Times New Roman"/>
          <w:b w:val="false"/>
          <w:i w:val="false"/>
          <w:color w:val="000000"/>
          <w:sz w:val="28"/>
        </w:rPr>
        <w:t>Наименование_______________________ Адрес (респондента) __________________________</w:t>
      </w:r>
    </w:p>
    <w:p>
      <w:pPr>
        <w:spacing w:after="0"/>
        <w:ind w:left="0"/>
        <w:jc w:val="both"/>
      </w:pPr>
      <w:r>
        <w:rPr>
          <w:rFonts w:ascii="Times New Roman"/>
          <w:b w:val="false"/>
          <w:i w:val="false"/>
          <w:color w:val="000000"/>
          <w:sz w:val="28"/>
        </w:rPr>
        <w:t>____________________________________             ________________________________</w:t>
      </w:r>
    </w:p>
    <w:p>
      <w:pPr>
        <w:spacing w:after="0"/>
        <w:ind w:left="0"/>
        <w:jc w:val="both"/>
      </w:pPr>
      <w:r>
        <w:rPr>
          <w:rFonts w:ascii="Times New Roman"/>
          <w:b w:val="false"/>
          <w:i w:val="false"/>
          <w:color w:val="000000"/>
          <w:sz w:val="28"/>
        </w:rPr>
        <w:t>Телефоны (респонденттің) _____________________ 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(орындаушының)       фамилия, имя и отчество (при его наличии)             подпись,</w:t>
      </w:r>
    </w:p>
    <w:p>
      <w:pPr>
        <w:spacing w:after="0"/>
        <w:ind w:left="0"/>
        <w:jc w:val="both"/>
      </w:pPr>
      <w:r>
        <w:rPr>
          <w:rFonts w:ascii="Times New Roman"/>
          <w:b w:val="false"/>
          <w:i w:val="false"/>
          <w:color w:val="000000"/>
          <w:sz w:val="28"/>
        </w:rPr>
        <w:t xml:space="preserve">                                                             телефон (исполнителя)</w:t>
      </w:r>
    </w:p>
    <w:p>
      <w:pPr>
        <w:spacing w:after="0"/>
        <w:ind w:left="0"/>
        <w:jc w:val="both"/>
      </w:pPr>
      <w:r>
        <w:rPr>
          <w:rFonts w:ascii="Times New Roman"/>
          <w:b w:val="false"/>
          <w:i w:val="false"/>
          <w:color w:val="000000"/>
          <w:sz w:val="28"/>
        </w:rPr>
        <w:t>Бас бухгалтер немесе оның</w:t>
      </w:r>
    </w:p>
    <w:p>
      <w:pPr>
        <w:spacing w:after="0"/>
        <w:ind w:left="0"/>
        <w:jc w:val="both"/>
      </w:pPr>
      <w:r>
        <w:rPr>
          <w:rFonts w:ascii="Times New Roman"/>
          <w:b w:val="false"/>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 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фамилия,</w:t>
      </w:r>
    </w:p>
    <w:p>
      <w:pPr>
        <w:spacing w:after="0"/>
        <w:ind w:left="0"/>
        <w:jc w:val="both"/>
      </w:pPr>
      <w:r>
        <w:rPr>
          <w:rFonts w:ascii="Times New Roman"/>
          <w:b w:val="false"/>
          <w:i w:val="false"/>
          <w:color w:val="000000"/>
          <w:sz w:val="28"/>
        </w:rPr>
        <w:t xml:space="preserve">                         имя и отчество (при его наличии)                         подпись</w:t>
      </w:r>
    </w:p>
    <w:p>
      <w:pPr>
        <w:spacing w:after="0"/>
        <w:ind w:left="0"/>
        <w:jc w:val="both"/>
      </w:pPr>
      <w:r>
        <w:rPr>
          <w:rFonts w:ascii="Times New Roman"/>
          <w:b w:val="false"/>
          <w:i w:val="false"/>
          <w:color w:val="000000"/>
          <w:sz w:val="28"/>
        </w:rPr>
        <w:t>Басшы немесе оның</w:t>
      </w:r>
    </w:p>
    <w:p>
      <w:pPr>
        <w:spacing w:after="0"/>
        <w:ind w:left="0"/>
        <w:jc w:val="both"/>
      </w:pPr>
      <w:r>
        <w:rPr>
          <w:rFonts w:ascii="Times New Roman"/>
          <w:b w:val="false"/>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 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502" w:id="86"/>
    <w:p>
      <w:pPr>
        <w:spacing w:after="0"/>
        <w:ind w:left="0"/>
        <w:jc w:val="both"/>
      </w:pPr>
      <w:r>
        <w:rPr>
          <w:rFonts w:ascii="Times New Roman"/>
          <w:b w:val="false"/>
          <w:i w:val="false"/>
          <w:color w:val="000000"/>
          <w:sz w:val="28"/>
        </w:rPr>
        <w:t>
      Ескертпе:</w:t>
      </w:r>
    </w:p>
    <w:bookmarkEnd w:id="86"/>
    <w:bookmarkStart w:name="z503" w:id="87"/>
    <w:p>
      <w:pPr>
        <w:spacing w:after="0"/>
        <w:ind w:left="0"/>
        <w:jc w:val="both"/>
      </w:pPr>
      <w:r>
        <w:rPr>
          <w:rFonts w:ascii="Times New Roman"/>
          <w:b w:val="false"/>
          <w:i w:val="false"/>
          <w:color w:val="000000"/>
          <w:sz w:val="28"/>
        </w:rPr>
        <w:t>
      Примечание:</w:t>
      </w:r>
    </w:p>
    <w:bookmarkEnd w:id="87"/>
    <w:bookmarkStart w:name="z504" w:id="8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88"/>
    <w:bookmarkStart w:name="z505" w:id="8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507" w:id="9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объеме оказанных услуг" (индекс 2-услуги, периодичность квартальная)</w:t>
      </w:r>
    </w:p>
    <w:bookmarkEnd w:id="90"/>
    <w:bookmarkStart w:name="z508" w:id="9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объеме оказанных услуг" (индекс 2-услуги,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(индекс 2-услуги, периодичность квартальная) (далее – статистическая форма).</w:t>
      </w:r>
    </w:p>
    <w:bookmarkEnd w:id="91"/>
    <w:bookmarkStart w:name="z509" w:id="92"/>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w:t>
      </w:r>
    </w:p>
    <w:bookmarkEnd w:id="92"/>
    <w:bookmarkStart w:name="z510" w:id="93"/>
    <w:p>
      <w:pPr>
        <w:spacing w:after="0"/>
        <w:ind w:left="0"/>
        <w:jc w:val="both"/>
      </w:pPr>
      <w:r>
        <w:rPr>
          <w:rFonts w:ascii="Times New Roman"/>
          <w:b w:val="false"/>
          <w:i w:val="false"/>
          <w:color w:val="000000"/>
          <w:sz w:val="28"/>
        </w:rPr>
        <w:t>
      1) 58 - издательская деятельность;</w:t>
      </w:r>
    </w:p>
    <w:bookmarkEnd w:id="93"/>
    <w:bookmarkStart w:name="z511" w:id="94"/>
    <w:p>
      <w:pPr>
        <w:spacing w:after="0"/>
        <w:ind w:left="0"/>
        <w:jc w:val="both"/>
      </w:pPr>
      <w:r>
        <w:rPr>
          <w:rFonts w:ascii="Times New Roman"/>
          <w:b w:val="false"/>
          <w:i w:val="false"/>
          <w:color w:val="000000"/>
          <w:sz w:val="28"/>
        </w:rPr>
        <w:t xml:space="preserve">
      2) 59 - производство кино-, видеофильмов и телевизионных программ, деятельность в сфере звукозаписи и издания музыкальных произведений; </w:t>
      </w:r>
    </w:p>
    <w:bookmarkEnd w:id="94"/>
    <w:bookmarkStart w:name="z512" w:id="95"/>
    <w:p>
      <w:pPr>
        <w:spacing w:after="0"/>
        <w:ind w:left="0"/>
        <w:jc w:val="both"/>
      </w:pPr>
      <w:r>
        <w:rPr>
          <w:rFonts w:ascii="Times New Roman"/>
          <w:b w:val="false"/>
          <w:i w:val="false"/>
          <w:color w:val="000000"/>
          <w:sz w:val="28"/>
        </w:rPr>
        <w:t>
      3) 60 - деятельность по созданию программ и телерадиовещание;</w:t>
      </w:r>
    </w:p>
    <w:bookmarkEnd w:id="95"/>
    <w:bookmarkStart w:name="z513" w:id="96"/>
    <w:p>
      <w:pPr>
        <w:spacing w:after="0"/>
        <w:ind w:left="0"/>
        <w:jc w:val="both"/>
      </w:pPr>
      <w:r>
        <w:rPr>
          <w:rFonts w:ascii="Times New Roman"/>
          <w:b w:val="false"/>
          <w:i w:val="false"/>
          <w:color w:val="000000"/>
          <w:sz w:val="28"/>
        </w:rPr>
        <w:t>
      4) 62 - компьютерное программирование, консультационные и другие сопутствующие услуги;</w:t>
      </w:r>
    </w:p>
    <w:bookmarkEnd w:id="96"/>
    <w:bookmarkStart w:name="z514" w:id="97"/>
    <w:p>
      <w:pPr>
        <w:spacing w:after="0"/>
        <w:ind w:left="0"/>
        <w:jc w:val="both"/>
      </w:pPr>
      <w:r>
        <w:rPr>
          <w:rFonts w:ascii="Times New Roman"/>
          <w:b w:val="false"/>
          <w:i w:val="false"/>
          <w:color w:val="000000"/>
          <w:sz w:val="28"/>
        </w:rPr>
        <w:t>
      5) 63 - деятельность в области информационного обслуживания;</w:t>
      </w:r>
    </w:p>
    <w:bookmarkEnd w:id="97"/>
    <w:bookmarkStart w:name="z515" w:id="98"/>
    <w:p>
      <w:pPr>
        <w:spacing w:after="0"/>
        <w:ind w:left="0"/>
        <w:jc w:val="both"/>
      </w:pPr>
      <w:r>
        <w:rPr>
          <w:rFonts w:ascii="Times New Roman"/>
          <w:b w:val="false"/>
          <w:i w:val="false"/>
          <w:color w:val="000000"/>
          <w:sz w:val="28"/>
        </w:rPr>
        <w:t>
      6) 64.20.0 – деятельность холдинговых компаний;</w:t>
      </w:r>
    </w:p>
    <w:bookmarkEnd w:id="98"/>
    <w:bookmarkStart w:name="z516" w:id="99"/>
    <w:p>
      <w:pPr>
        <w:spacing w:after="0"/>
        <w:ind w:left="0"/>
        <w:jc w:val="both"/>
      </w:pPr>
      <w:r>
        <w:rPr>
          <w:rFonts w:ascii="Times New Roman"/>
          <w:b w:val="false"/>
          <w:i w:val="false"/>
          <w:color w:val="000000"/>
          <w:sz w:val="28"/>
        </w:rPr>
        <w:t>
      7) 68 - операции с недвижимым имуществом;</w:t>
      </w:r>
    </w:p>
    <w:bookmarkEnd w:id="99"/>
    <w:bookmarkStart w:name="z517" w:id="100"/>
    <w:p>
      <w:pPr>
        <w:spacing w:after="0"/>
        <w:ind w:left="0"/>
        <w:jc w:val="both"/>
      </w:pPr>
      <w:r>
        <w:rPr>
          <w:rFonts w:ascii="Times New Roman"/>
          <w:b w:val="false"/>
          <w:i w:val="false"/>
          <w:color w:val="000000"/>
          <w:sz w:val="28"/>
        </w:rPr>
        <w:t>
      8) 69 - деятельность в области права и бухгалтерского учета;</w:t>
      </w:r>
    </w:p>
    <w:bookmarkEnd w:id="100"/>
    <w:bookmarkStart w:name="z518" w:id="101"/>
    <w:p>
      <w:pPr>
        <w:spacing w:after="0"/>
        <w:ind w:left="0"/>
        <w:jc w:val="both"/>
      </w:pPr>
      <w:r>
        <w:rPr>
          <w:rFonts w:ascii="Times New Roman"/>
          <w:b w:val="false"/>
          <w:i w:val="false"/>
          <w:color w:val="000000"/>
          <w:sz w:val="28"/>
        </w:rPr>
        <w:t>
      9) 70 - деятельность головных компаний; консультирование по вопросам управления;</w:t>
      </w:r>
    </w:p>
    <w:bookmarkEnd w:id="101"/>
    <w:bookmarkStart w:name="z519" w:id="102"/>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bookmarkEnd w:id="102"/>
    <w:bookmarkStart w:name="z520" w:id="103"/>
    <w:p>
      <w:pPr>
        <w:spacing w:after="0"/>
        <w:ind w:left="0"/>
        <w:jc w:val="both"/>
      </w:pPr>
      <w:r>
        <w:rPr>
          <w:rFonts w:ascii="Times New Roman"/>
          <w:b w:val="false"/>
          <w:i w:val="false"/>
          <w:color w:val="000000"/>
          <w:sz w:val="28"/>
        </w:rPr>
        <w:t>
      11) 72 - научные исследования и разработки;</w:t>
      </w:r>
    </w:p>
    <w:bookmarkEnd w:id="103"/>
    <w:bookmarkStart w:name="z521" w:id="104"/>
    <w:p>
      <w:pPr>
        <w:spacing w:after="0"/>
        <w:ind w:left="0"/>
        <w:jc w:val="both"/>
      </w:pPr>
      <w:r>
        <w:rPr>
          <w:rFonts w:ascii="Times New Roman"/>
          <w:b w:val="false"/>
          <w:i w:val="false"/>
          <w:color w:val="000000"/>
          <w:sz w:val="28"/>
        </w:rPr>
        <w:t>
      12) 73 - рекламная деятельность и исследование конъюнктуры рынка;</w:t>
      </w:r>
    </w:p>
    <w:bookmarkEnd w:id="104"/>
    <w:bookmarkStart w:name="z522" w:id="105"/>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bookmarkEnd w:id="105"/>
    <w:bookmarkStart w:name="z523" w:id="106"/>
    <w:p>
      <w:pPr>
        <w:spacing w:after="0"/>
        <w:ind w:left="0"/>
        <w:jc w:val="both"/>
      </w:pPr>
      <w:r>
        <w:rPr>
          <w:rFonts w:ascii="Times New Roman"/>
          <w:b w:val="false"/>
          <w:i w:val="false"/>
          <w:color w:val="000000"/>
          <w:sz w:val="28"/>
        </w:rPr>
        <w:t>
      14) 75 - ветеринарная деятельность;</w:t>
      </w:r>
    </w:p>
    <w:bookmarkEnd w:id="106"/>
    <w:bookmarkStart w:name="z524" w:id="107"/>
    <w:p>
      <w:pPr>
        <w:spacing w:after="0"/>
        <w:ind w:left="0"/>
        <w:jc w:val="both"/>
      </w:pPr>
      <w:r>
        <w:rPr>
          <w:rFonts w:ascii="Times New Roman"/>
          <w:b w:val="false"/>
          <w:i w:val="false"/>
          <w:color w:val="000000"/>
          <w:sz w:val="28"/>
        </w:rPr>
        <w:t xml:space="preserve">
      15) 77 - аренда, прокат и лизинг; </w:t>
      </w:r>
    </w:p>
    <w:bookmarkEnd w:id="107"/>
    <w:bookmarkStart w:name="z525" w:id="108"/>
    <w:p>
      <w:pPr>
        <w:spacing w:after="0"/>
        <w:ind w:left="0"/>
        <w:jc w:val="both"/>
      </w:pPr>
      <w:r>
        <w:rPr>
          <w:rFonts w:ascii="Times New Roman"/>
          <w:b w:val="false"/>
          <w:i w:val="false"/>
          <w:color w:val="000000"/>
          <w:sz w:val="28"/>
        </w:rPr>
        <w:t>
      16) 78 - деятельность в области трудоустройства;</w:t>
      </w:r>
    </w:p>
    <w:bookmarkEnd w:id="108"/>
    <w:bookmarkStart w:name="z526" w:id="109"/>
    <w:p>
      <w:pPr>
        <w:spacing w:after="0"/>
        <w:ind w:left="0"/>
        <w:jc w:val="both"/>
      </w:pPr>
      <w:r>
        <w:rPr>
          <w:rFonts w:ascii="Times New Roman"/>
          <w:b w:val="false"/>
          <w:i w:val="false"/>
          <w:color w:val="000000"/>
          <w:sz w:val="28"/>
        </w:rPr>
        <w:t>
      17) 80 - деятельность по обеспечению безопасности и проведению расследований;</w:t>
      </w:r>
    </w:p>
    <w:bookmarkEnd w:id="109"/>
    <w:bookmarkStart w:name="z527" w:id="110"/>
    <w:p>
      <w:pPr>
        <w:spacing w:after="0"/>
        <w:ind w:left="0"/>
        <w:jc w:val="both"/>
      </w:pPr>
      <w:r>
        <w:rPr>
          <w:rFonts w:ascii="Times New Roman"/>
          <w:b w:val="false"/>
          <w:i w:val="false"/>
          <w:color w:val="000000"/>
          <w:sz w:val="28"/>
        </w:rPr>
        <w:t>
      18) 81 - деятельность по обслуживанию зданий и благоустройству территорий;</w:t>
      </w:r>
    </w:p>
    <w:bookmarkEnd w:id="110"/>
    <w:bookmarkStart w:name="z528" w:id="111"/>
    <w:p>
      <w:pPr>
        <w:spacing w:after="0"/>
        <w:ind w:left="0"/>
        <w:jc w:val="both"/>
      </w:pPr>
      <w:r>
        <w:rPr>
          <w:rFonts w:ascii="Times New Roman"/>
          <w:b w:val="false"/>
          <w:i w:val="false"/>
          <w:color w:val="000000"/>
          <w:sz w:val="28"/>
        </w:rPr>
        <w:t>
      19) 82 - деятельность в области офисного административного и вспомогательного обслуживания, направленная на поддержание коммерческой деятельности;</w:t>
      </w:r>
    </w:p>
    <w:bookmarkEnd w:id="111"/>
    <w:bookmarkStart w:name="z529" w:id="112"/>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bookmarkEnd w:id="112"/>
    <w:bookmarkStart w:name="z530" w:id="113"/>
    <w:p>
      <w:pPr>
        <w:spacing w:after="0"/>
        <w:ind w:left="0"/>
        <w:jc w:val="both"/>
      </w:pPr>
      <w:r>
        <w:rPr>
          <w:rFonts w:ascii="Times New Roman"/>
          <w:b w:val="false"/>
          <w:i w:val="false"/>
          <w:color w:val="000000"/>
          <w:sz w:val="28"/>
        </w:rPr>
        <w:t>
      21) 91 - деятельность библиотек, архивов, музеев и прочая деятельность в области культуры;</w:t>
      </w:r>
    </w:p>
    <w:bookmarkEnd w:id="113"/>
    <w:bookmarkStart w:name="z531" w:id="114"/>
    <w:p>
      <w:pPr>
        <w:spacing w:after="0"/>
        <w:ind w:left="0"/>
        <w:jc w:val="both"/>
      </w:pPr>
      <w:r>
        <w:rPr>
          <w:rFonts w:ascii="Times New Roman"/>
          <w:b w:val="false"/>
          <w:i w:val="false"/>
          <w:color w:val="000000"/>
          <w:sz w:val="28"/>
        </w:rPr>
        <w:t>
      22) 92 - деятельность по организации азартных игр и заключению пари;</w:t>
      </w:r>
    </w:p>
    <w:bookmarkEnd w:id="114"/>
    <w:bookmarkStart w:name="z532" w:id="115"/>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bookmarkEnd w:id="115"/>
    <w:bookmarkStart w:name="z533" w:id="116"/>
    <w:p>
      <w:pPr>
        <w:spacing w:after="0"/>
        <w:ind w:left="0"/>
        <w:jc w:val="both"/>
      </w:pPr>
      <w:r>
        <w:rPr>
          <w:rFonts w:ascii="Times New Roman"/>
          <w:b w:val="false"/>
          <w:i w:val="false"/>
          <w:color w:val="000000"/>
          <w:sz w:val="28"/>
        </w:rPr>
        <w:t>
      24) 95 - ремонт компьютеров, предметов личного потребления и бытовых товаров;</w:t>
      </w:r>
    </w:p>
    <w:bookmarkEnd w:id="116"/>
    <w:bookmarkStart w:name="z534" w:id="117"/>
    <w:p>
      <w:pPr>
        <w:spacing w:after="0"/>
        <w:ind w:left="0"/>
        <w:jc w:val="both"/>
      </w:pPr>
      <w:r>
        <w:rPr>
          <w:rFonts w:ascii="Times New Roman"/>
          <w:b w:val="false"/>
          <w:i w:val="false"/>
          <w:color w:val="000000"/>
          <w:sz w:val="28"/>
        </w:rPr>
        <w:t>
      25) 96 - предоставление прочих индивидуальных услуг.</w:t>
      </w:r>
    </w:p>
    <w:bookmarkEnd w:id="117"/>
    <w:bookmarkStart w:name="z535" w:id="118"/>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юридическое лицо представляет данную статистическую форму по месту своего нахождения в территориальные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территориальные органы статистики по месту своего нахождения в разрезе своих структурных подразделений с указанием их местонахождения.</w:t>
      </w:r>
    </w:p>
    <w:bookmarkEnd w:id="118"/>
    <w:bookmarkStart w:name="z536" w:id="119"/>
    <w:p>
      <w:pPr>
        <w:spacing w:after="0"/>
        <w:ind w:left="0"/>
        <w:jc w:val="both"/>
      </w:pPr>
      <w:r>
        <w:rPr>
          <w:rFonts w:ascii="Times New Roman"/>
          <w:b w:val="false"/>
          <w:i w:val="false"/>
          <w:color w:val="000000"/>
          <w:sz w:val="28"/>
        </w:rPr>
        <w:t>
      4. В строке 1 раздела 2 указывается объем оказанных услуг по основному виду деятельности в целых числах.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119"/>
    <w:bookmarkStart w:name="z537" w:id="120"/>
    <w:p>
      <w:pPr>
        <w:spacing w:after="0"/>
        <w:ind w:left="0"/>
        <w:jc w:val="both"/>
      </w:pP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 без налога на добавленную стоимость.</w:t>
      </w:r>
    </w:p>
    <w:bookmarkEnd w:id="120"/>
    <w:bookmarkStart w:name="z538" w:id="121"/>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121"/>
    <w:bookmarkStart w:name="z539" w:id="122"/>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122"/>
    <w:bookmarkStart w:name="z540" w:id="123"/>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w:t>
      </w:r>
    </w:p>
    <w:bookmarkEnd w:id="123"/>
    <w:bookmarkStart w:name="z541" w:id="124"/>
    <w:p>
      <w:pPr>
        <w:spacing w:after="0"/>
        <w:ind w:left="0"/>
        <w:jc w:val="both"/>
      </w:pPr>
      <w:r>
        <w:rPr>
          <w:rFonts w:ascii="Times New Roman"/>
          <w:b w:val="false"/>
          <w:i w:val="false"/>
          <w:color w:val="000000"/>
          <w:sz w:val="28"/>
        </w:rPr>
        <w:t xml:space="preserve">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w:t>
      </w:r>
    </w:p>
    <w:bookmarkEnd w:id="124"/>
    <w:bookmarkStart w:name="z542" w:id="125"/>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bookmarkEnd w:id="125"/>
    <w:bookmarkStart w:name="z543" w:id="126"/>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126"/>
    <w:bookmarkStart w:name="z544" w:id="127"/>
    <w:p>
      <w:pPr>
        <w:spacing w:after="0"/>
        <w:ind w:left="0"/>
        <w:jc w:val="both"/>
      </w:pPr>
      <w:r>
        <w:rPr>
          <w:rFonts w:ascii="Times New Roman"/>
          <w:b w:val="false"/>
          <w:i w:val="false"/>
          <w:color w:val="000000"/>
          <w:sz w:val="28"/>
        </w:rPr>
        <w:t>
      6) прочие материальные затраты;</w:t>
      </w:r>
    </w:p>
    <w:bookmarkEnd w:id="127"/>
    <w:bookmarkStart w:name="z545" w:id="128"/>
    <w:p>
      <w:pPr>
        <w:spacing w:after="0"/>
        <w:ind w:left="0"/>
        <w:jc w:val="both"/>
      </w:pPr>
      <w:r>
        <w:rPr>
          <w:rFonts w:ascii="Times New Roman"/>
          <w:b w:val="false"/>
          <w:i w:val="false"/>
          <w:color w:val="000000"/>
          <w:sz w:val="28"/>
        </w:rPr>
        <w:t>
      7) расходы на заработную плату;</w:t>
      </w:r>
    </w:p>
    <w:bookmarkEnd w:id="128"/>
    <w:bookmarkStart w:name="z546" w:id="129"/>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129"/>
    <w:bookmarkStart w:name="z547" w:id="130"/>
    <w:p>
      <w:pPr>
        <w:spacing w:after="0"/>
        <w:ind w:left="0"/>
        <w:jc w:val="both"/>
      </w:pPr>
      <w:r>
        <w:rPr>
          <w:rFonts w:ascii="Times New Roman"/>
          <w:b w:val="false"/>
          <w:i w:val="false"/>
          <w:color w:val="000000"/>
          <w:sz w:val="28"/>
        </w:rPr>
        <w:t>
      9)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w:t>
      </w:r>
    </w:p>
    <w:bookmarkEnd w:id="130"/>
    <w:bookmarkStart w:name="z548" w:id="131"/>
    <w:p>
      <w:pPr>
        <w:spacing w:after="0"/>
        <w:ind w:left="0"/>
        <w:jc w:val="both"/>
      </w:pPr>
      <w:r>
        <w:rPr>
          <w:rFonts w:ascii="Times New Roman"/>
          <w:b w:val="false"/>
          <w:i w:val="false"/>
          <w:color w:val="000000"/>
          <w:sz w:val="28"/>
        </w:rPr>
        <w:t>
      10) текущий ремонт, коммунальные услуги.</w:t>
      </w:r>
    </w:p>
    <w:bookmarkEnd w:id="131"/>
    <w:bookmarkStart w:name="z549" w:id="132"/>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132"/>
    <w:bookmarkStart w:name="z550" w:id="133"/>
    <w:p>
      <w:pPr>
        <w:spacing w:after="0"/>
        <w:ind w:left="0"/>
        <w:jc w:val="both"/>
      </w:pPr>
      <w:r>
        <w:rPr>
          <w:rFonts w:ascii="Times New Roman"/>
          <w:b w:val="false"/>
          <w:i w:val="false"/>
          <w:color w:val="000000"/>
          <w:sz w:val="28"/>
        </w:rPr>
        <w:t>
      В объем оказанных услуг по организации азартных игр и заключению пари (ОКЭД 92) включается разница между ставками и выплатами выигрышей.</w:t>
      </w:r>
    </w:p>
    <w:bookmarkEnd w:id="133"/>
    <w:bookmarkStart w:name="z551" w:id="134"/>
    <w:p>
      <w:pPr>
        <w:spacing w:after="0"/>
        <w:ind w:left="0"/>
        <w:jc w:val="both"/>
      </w:pPr>
      <w:r>
        <w:rPr>
          <w:rFonts w:ascii="Times New Roman"/>
          <w:b w:val="false"/>
          <w:i w:val="false"/>
          <w:color w:val="000000"/>
          <w:sz w:val="28"/>
        </w:rPr>
        <w:t xml:space="preserve">
      5. В строке 1.1 раздела 2 указывается объем услуг, оказанных за счет собственных средств населения. В данную строку не включается объем услуг, оказанных населению за счет средств государственного бюджета, данный объем включается в строку 1 раздела 2. </w:t>
      </w:r>
    </w:p>
    <w:bookmarkEnd w:id="134"/>
    <w:bookmarkStart w:name="z552" w:id="135"/>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35"/>
    <w:bookmarkStart w:name="z553" w:id="136"/>
    <w:p>
      <w:pPr>
        <w:spacing w:after="0"/>
        <w:ind w:left="0"/>
        <w:jc w:val="both"/>
      </w:pPr>
      <w:r>
        <w:rPr>
          <w:rFonts w:ascii="Times New Roman"/>
          <w:b w:val="false"/>
          <w:i w:val="false"/>
          <w:color w:val="000000"/>
          <w:sz w:val="28"/>
        </w:rPr>
        <w:t xml:space="preserve">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 </w:t>
      </w:r>
    </w:p>
    <w:bookmarkEnd w:id="136"/>
    <w:bookmarkStart w:name="z554" w:id="137"/>
    <w:p>
      <w:pPr>
        <w:spacing w:after="0"/>
        <w:ind w:left="0"/>
        <w:jc w:val="both"/>
      </w:pPr>
      <w:r>
        <w:rPr>
          <w:rFonts w:ascii="Times New Roman"/>
          <w:b w:val="false"/>
          <w:i w:val="false"/>
          <w:color w:val="000000"/>
          <w:sz w:val="28"/>
        </w:rPr>
        <w:t>
      8. Арифметико - логический контроль:</w:t>
      </w:r>
    </w:p>
    <w:bookmarkEnd w:id="137"/>
    <w:bookmarkStart w:name="z555" w:id="138"/>
    <w:p>
      <w:pPr>
        <w:spacing w:after="0"/>
        <w:ind w:left="0"/>
        <w:jc w:val="both"/>
      </w:pPr>
      <w:r>
        <w:rPr>
          <w:rFonts w:ascii="Times New Roman"/>
          <w:b w:val="false"/>
          <w:i w:val="false"/>
          <w:color w:val="000000"/>
          <w:sz w:val="28"/>
        </w:rPr>
        <w:t xml:space="preserve">
      Раздел 1: </w:t>
      </w:r>
    </w:p>
    <w:bookmarkEnd w:id="138"/>
    <w:bookmarkStart w:name="z556" w:id="139"/>
    <w:p>
      <w:pPr>
        <w:spacing w:after="0"/>
        <w:ind w:left="0"/>
        <w:jc w:val="both"/>
      </w:pPr>
      <w:r>
        <w:rPr>
          <w:rFonts w:ascii="Times New Roman"/>
          <w:b w:val="false"/>
          <w:i w:val="false"/>
          <w:color w:val="000000"/>
          <w:sz w:val="28"/>
        </w:rPr>
        <w:t>
      строка 1 ≥ строки 1.1.</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1"/>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w:t>
            </w:r>
          </w:p>
          <w:bookmarkEnd w:id="141"/>
          <w:p>
            <w:pPr>
              <w:spacing w:after="20"/>
              <w:ind w:left="20"/>
              <w:jc w:val="both"/>
            </w:pPr>
            <w:r>
              <w:rPr>
                <w:rFonts w:ascii="Times New Roman"/>
                <w:b w:val="false"/>
                <w:i w:val="false"/>
                <w:color w:val="000000"/>
                <w:sz w:val="20"/>
              </w:rPr>
              <w:t>
</w:t>
            </w:r>
            <w:r>
              <w:rPr>
                <w:rFonts w:ascii="Times New Roman"/>
                <w:b/>
                <w:i w:val="false"/>
                <w:color w:val="000000"/>
                <w:sz w:val="20"/>
              </w:rPr>
              <w:t>2020 жылғы "21" қаңтардағы № 5 бұйрығына 7-қосымша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2"/>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 туралы есеп</w:t>
                  </w:r>
                </w:p>
                <w:bookmarkEnd w:id="142"/>
                <w:p>
                  <w:pPr>
                    <w:spacing w:after="20"/>
                    <w:ind w:left="20"/>
                    <w:jc w:val="both"/>
                  </w:pPr>
                  <w:r>
                    <w:rPr>
                      <w:rFonts w:ascii="Times New Roman"/>
                      <w:b w:val="false"/>
                      <w:i w:val="false"/>
                      <w:color w:val="000000"/>
                      <w:sz w:val="20"/>
                    </w:rPr>
                    <w:t>
Отчет об объеме оказанных услуг</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3"/>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43"/>
          <w:p>
            <w:pPr>
              <w:spacing w:after="20"/>
              <w:ind w:left="20"/>
              <w:jc w:val="both"/>
            </w:pPr>
            <w:r>
              <w:rPr>
                <w:rFonts w:ascii="Times New Roman"/>
                <w:b w:val="false"/>
                <w:i w:val="false"/>
                <w:color w:val="000000"/>
                <w:sz w:val="20"/>
              </w:rPr>
              <w:t>
Индекс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4"/>
          <w:p>
            <w:pPr>
              <w:spacing w:after="20"/>
              <w:ind w:left="20"/>
              <w:jc w:val="both"/>
            </w:pPr>
            <w:r>
              <w:rPr>
                <w:rFonts w:ascii="Times New Roman"/>
                <w:b w:val="false"/>
                <w:i w:val="false"/>
                <w:color w:val="000000"/>
                <w:sz w:val="20"/>
              </w:rPr>
              <w:t>
</w:t>
            </w:r>
            <w:r>
              <w:rPr>
                <w:rFonts w:ascii="Times New Roman"/>
                <w:b/>
                <w:i w:val="false"/>
                <w:color w:val="000000"/>
                <w:sz w:val="20"/>
              </w:rPr>
              <w:t>2-қызмет көрсету</w:t>
            </w:r>
          </w:p>
          <w:bookmarkEnd w:id="144"/>
          <w:p>
            <w:pPr>
              <w:spacing w:after="20"/>
              <w:ind w:left="20"/>
              <w:jc w:val="both"/>
            </w:pPr>
            <w:r>
              <w:rPr>
                <w:rFonts w:ascii="Times New Roman"/>
                <w:b w:val="false"/>
                <w:i w:val="false"/>
                <w:color w:val="000000"/>
                <w:sz w:val="20"/>
              </w:rPr>
              <w:t>
2-услуги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5"/>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145"/>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6"/>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46"/>
          <w:p>
            <w:pPr>
              <w:spacing w:after="20"/>
              <w:ind w:left="20"/>
              <w:jc w:val="both"/>
            </w:pPr>
            <w:r>
              <w:rPr>
                <w:rFonts w:ascii="Times New Roman"/>
                <w:b w:val="false"/>
                <w:i w:val="false"/>
                <w:color w:val="000000"/>
                <w:sz w:val="20"/>
              </w:rPr>
              <w:t>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0" cy="812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7"/>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47"/>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9"/>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49"/>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0"/>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150"/>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1"/>
          <w:p>
            <w:pPr>
              <w:spacing w:after="20"/>
              <w:ind w:left="20"/>
              <w:jc w:val="both"/>
            </w:pPr>
            <w:r>
              <w:rPr>
                <w:rFonts w:ascii="Times New Roman"/>
                <w:b w:val="false"/>
                <w:i w:val="false"/>
                <w:color w:val="000000"/>
                <w:sz w:val="20"/>
              </w:rPr>
              <w:t>
</w:t>
            </w:r>
            <w:r>
              <w:rPr>
                <w:rFonts w:ascii="Times New Roman"/>
                <w:b/>
                <w:i w:val="false"/>
                <w:color w:val="000000"/>
                <w:sz w:val="20"/>
              </w:rPr>
              <w:t>1. Қызмет көрсетілген өңірді көрсетіңіз облыс, қала, аудан</w:t>
            </w:r>
          </w:p>
          <w:bookmarkEnd w:id="151"/>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2"/>
          <w:p>
            <w:pPr>
              <w:spacing w:after="20"/>
              <w:ind w:left="20"/>
              <w:jc w:val="both"/>
            </w:pPr>
            <w:r>
              <w:rPr>
                <w:rFonts w:ascii="Times New Roman"/>
                <w:b w:val="false"/>
                <w:i w:val="false"/>
                <w:color w:val="000000"/>
                <w:sz w:val="20"/>
              </w:rPr>
              <w:t xml:space="preserve">
 </w:t>
            </w:r>
            <w:r>
              <w:rPr>
                <w:rFonts w:ascii="Times New Roman"/>
                <w:b/>
                <w:i w:val="false"/>
                <w:color w:val="000000"/>
                <w:sz w:val="20"/>
              </w:rPr>
              <w:t>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бөлімшесінің тиісті қызметкері толтырады)</w:t>
            </w:r>
          </w:p>
          <w:bookmarkEnd w:id="15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3"/>
          <w:p>
            <w:pPr>
              <w:spacing w:after="20"/>
              <w:ind w:left="20"/>
              <w:jc w:val="both"/>
            </w:pPr>
            <w:r>
              <w:rPr>
                <w:rFonts w:ascii="Times New Roman"/>
                <w:b w:val="false"/>
                <w:i w:val="false"/>
                <w:color w:val="000000"/>
                <w:sz w:val="20"/>
              </w:rPr>
              <w:t>
</w:t>
            </w:r>
            <w:r>
              <w:rPr>
                <w:rFonts w:ascii="Times New Roman"/>
                <w:b/>
                <w:i w:val="false"/>
                <w:color w:val="000000"/>
                <w:sz w:val="20"/>
              </w:rPr>
              <w:t>2. Қызметтің негізгі түрі бойынша көрсетілген қызмет көлемі туралы ақпаратты көрсетіңіз, мың теңге</w:t>
            </w:r>
          </w:p>
          <w:bookmarkEnd w:id="153"/>
          <w:p>
            <w:pPr>
              <w:spacing w:after="20"/>
              <w:ind w:left="20"/>
              <w:jc w:val="both"/>
            </w:pPr>
            <w:r>
              <w:rPr>
                <w:rFonts w:ascii="Times New Roman"/>
                <w:b w:val="false"/>
                <w:i w:val="false"/>
                <w:color w:val="000000"/>
                <w:sz w:val="20"/>
              </w:rPr>
              <w:t>
Укажите информацию об объеме оказанных услуг по основному виду деятельности,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4"/>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154"/>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5"/>
          <w:p>
            <w:pPr>
              <w:spacing w:after="20"/>
              <w:ind w:left="20"/>
              <w:jc w:val="both"/>
            </w:pPr>
            <w:r>
              <w:rPr>
                <w:rFonts w:ascii="Times New Roman"/>
                <w:b w:val="false"/>
                <w:i w:val="false"/>
                <w:color w:val="000000"/>
                <w:sz w:val="20"/>
              </w:rPr>
              <w:t>
</w:t>
            </w:r>
            <w:r>
              <w:rPr>
                <w:rFonts w:ascii="Times New Roman"/>
                <w:b/>
                <w:i w:val="false"/>
                <w:color w:val="000000"/>
                <w:sz w:val="20"/>
              </w:rPr>
              <w:t xml:space="preserve">КҚСЖ бойынша қызмет түрлерінің атауы </w:t>
            </w:r>
          </w:p>
          <w:bookmarkEnd w:id="155"/>
          <w:p>
            <w:pPr>
              <w:spacing w:after="20"/>
              <w:ind w:left="20"/>
              <w:jc w:val="both"/>
            </w:pPr>
            <w:r>
              <w:rPr>
                <w:rFonts w:ascii="Times New Roman"/>
                <w:b w:val="false"/>
                <w:i w:val="false"/>
                <w:color w:val="000000"/>
                <w:sz w:val="20"/>
              </w:rPr>
              <w:t>
Наименование видов услуги по 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6"/>
          <w:p>
            <w:pPr>
              <w:spacing w:after="20"/>
              <w:ind w:left="20"/>
              <w:jc w:val="both"/>
            </w:pPr>
            <w:r>
              <w:rPr>
                <w:rFonts w:ascii="Times New Roman"/>
                <w:b w:val="false"/>
                <w:i w:val="false"/>
                <w:color w:val="000000"/>
                <w:sz w:val="20"/>
              </w:rPr>
              <w:t>
</w:t>
            </w:r>
            <w:r>
              <w:rPr>
                <w:rFonts w:ascii="Times New Roman"/>
                <w:b/>
                <w:i w:val="false"/>
                <w:color w:val="000000"/>
                <w:sz w:val="20"/>
              </w:rPr>
              <w:t>КҚСЖ 1 коды</w:t>
            </w:r>
          </w:p>
          <w:bookmarkEnd w:id="156"/>
          <w:p>
            <w:pPr>
              <w:spacing w:after="20"/>
              <w:ind w:left="20"/>
              <w:jc w:val="both"/>
            </w:pPr>
            <w:r>
              <w:rPr>
                <w:rFonts w:ascii="Times New Roman"/>
                <w:b w:val="false"/>
                <w:i w:val="false"/>
                <w:color w:val="000000"/>
                <w:sz w:val="20"/>
              </w:rPr>
              <w:t>
Код СКУ1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57"/>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w:t>
            </w:r>
          </w:p>
          <w:bookmarkEnd w:id="157"/>
          <w:p>
            <w:pPr>
              <w:spacing w:after="20"/>
              <w:ind w:left="20"/>
              <w:jc w:val="both"/>
            </w:pPr>
            <w:r>
              <w:rPr>
                <w:rFonts w:ascii="Times New Roman"/>
                <w:b w:val="false"/>
                <w:i w:val="false"/>
                <w:color w:val="000000"/>
                <w:sz w:val="20"/>
              </w:rPr>
              <w:t>
Объем оказанных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58"/>
          <w:p>
            <w:pPr>
              <w:spacing w:after="20"/>
              <w:ind w:left="20"/>
              <w:jc w:val="both"/>
            </w:pPr>
            <w:r>
              <w:rPr>
                <w:rFonts w:ascii="Times New Roman"/>
                <w:b w:val="false"/>
                <w:i w:val="false"/>
                <w:color w:val="000000"/>
                <w:sz w:val="20"/>
              </w:rPr>
              <w:t>
</w:t>
            </w:r>
            <w:r>
              <w:rPr>
                <w:rFonts w:ascii="Times New Roman"/>
                <w:b/>
                <w:i w:val="false"/>
                <w:color w:val="000000"/>
                <w:sz w:val="20"/>
              </w:rPr>
              <w:t>Одан – халық қаражаты есебінен</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Из них – за счет средств</w:t>
            </w:r>
          </w:p>
          <w:p>
            <w:pPr>
              <w:spacing w:after="20"/>
              <w:ind w:left="20"/>
              <w:jc w:val="both"/>
            </w:pPr>
            <w:r>
              <w:rPr>
                <w:rFonts w:ascii="Times New Roman"/>
                <w:b w:val="false"/>
                <w:i w:val="false"/>
                <w:color w:val="000000"/>
                <w:sz w:val="20"/>
              </w:rPr>
              <w:t>
населения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59"/>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160"/>
          <w:p>
            <w:pPr>
              <w:spacing w:after="20"/>
              <w:ind w:left="20"/>
              <w:jc w:val="both"/>
            </w:pP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Start w:name="z49" w:id="161"/>
    <w:p>
      <w:pPr>
        <w:spacing w:after="0"/>
        <w:ind w:left="0"/>
        <w:jc w:val="both"/>
      </w:pPr>
      <w:r>
        <w:rPr>
          <w:rFonts w:ascii="Times New Roman"/>
          <w:b w:val="false"/>
          <w:i w:val="false"/>
          <w:color w:val="000000"/>
          <w:sz w:val="28"/>
        </w:rPr>
        <w:t>
      Примечание:</w:t>
      </w:r>
    </w:p>
    <w:bookmarkEnd w:id="161"/>
    <w:bookmarkStart w:name="z50" w:id="162"/>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КҚСЖ – Көрсетілетін қызметтер анықтамалығы,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bookmarkEnd w:id="162"/>
    <w:bookmarkStart w:name="z51" w:id="163"/>
    <w:p>
      <w:pPr>
        <w:spacing w:after="0"/>
        <w:ind w:left="0"/>
        <w:jc w:val="both"/>
      </w:pPr>
      <w:r>
        <w:rPr>
          <w:rFonts w:ascii="Times New Roman"/>
          <w:b w:val="false"/>
          <w:i w:val="false"/>
          <w:color w:val="000000"/>
          <w:sz w:val="28"/>
        </w:rPr>
        <w:t>
      1 Здесь и далее СКУ – Справочник услуг,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bookmarkEnd w:id="163"/>
    <w:bookmarkStart w:name="z52" w:id="164"/>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қызмет түрлері бойынша өндірілген өнім (жұмыс, көрсетілетінқызмет) көлемі туралы ақпаратты көрсетіңіз, мың теңге</w:t>
      </w:r>
    </w:p>
    <w:bookmarkEnd w:id="164"/>
    <w:bookmarkStart w:name="z53" w:id="165"/>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түрлерінің атаулары</w:t>
            </w:r>
          </w:p>
          <w:p>
            <w:pPr>
              <w:spacing w:after="20"/>
              <w:ind w:left="20"/>
              <w:jc w:val="both"/>
            </w:pPr>
          </w:p>
          <w:p>
            <w:pPr>
              <w:spacing w:after="20"/>
              <w:ind w:left="20"/>
              <w:jc w:val="both"/>
            </w:pPr>
            <w:r>
              <w:rPr>
                <w:rFonts w:ascii="Times New Roman"/>
                <w:b/>
                <w:i w:val="false"/>
                <w:color w:val="000000"/>
                <w:sz w:val="20"/>
              </w:rPr>
              <w:t>
Наименование вида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коды2</w:t>
            </w:r>
          </w:p>
          <w:p>
            <w:pPr>
              <w:spacing w:after="20"/>
              <w:ind w:left="20"/>
              <w:jc w:val="both"/>
            </w:pPr>
          </w:p>
          <w:p>
            <w:pPr>
              <w:spacing w:after="20"/>
              <w:ind w:left="20"/>
              <w:jc w:val="both"/>
            </w:pPr>
            <w:r>
              <w:rPr>
                <w:rFonts w:ascii="Times New Roman"/>
                <w:b/>
                <w:i w:val="false"/>
                <w:color w:val="000000"/>
                <w:sz w:val="20"/>
              </w:rPr>
              <w:t>
Код ОКЭД2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қызмет түрлері бойынша өндірілген өнім (жұмыс, қызмет)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(работ, услуг) по вторичным видам деятельности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6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66"/>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7"/>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167"/>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168"/>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bookmarkEnd w:id="168"/>
    <w:bookmarkStart w:name="z61" w:id="16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62" w:id="1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0"/>
    <w:bookmarkStart w:name="z63" w:id="171"/>
    <w:p>
      <w:pPr>
        <w:spacing w:after="0"/>
        <w:ind w:left="0"/>
        <w:jc w:val="both"/>
      </w:pPr>
      <w:r>
        <w:rPr>
          <w:rFonts w:ascii="Times New Roman"/>
          <w:b w:val="false"/>
          <w:i w:val="false"/>
          <w:color w:val="000000"/>
          <w:sz w:val="28"/>
        </w:rPr>
        <w:t>
      Примечание:</w:t>
      </w:r>
    </w:p>
    <w:bookmarkEnd w:id="171"/>
    <w:bookmarkStart w:name="z64" w:id="172"/>
    <w:p>
      <w:pPr>
        <w:spacing w:after="0"/>
        <w:ind w:left="0"/>
        <w:jc w:val="both"/>
      </w:pPr>
      <w:r>
        <w:rPr>
          <w:rFonts w:ascii="Times New Roman"/>
          <w:b w:val="false"/>
          <w:i w:val="false"/>
          <w:color w:val="000000"/>
          <w:sz w:val="28"/>
        </w:rPr>
        <w:t xml:space="preserve">
      </w:t>
      </w:r>
      <w:r>
        <w:rPr>
          <w:rFonts w:ascii="Times New Roman"/>
          <w:b/>
          <w:i w:val="false"/>
          <w:color w:val="000000"/>
          <w:sz w:val="28"/>
        </w:rPr>
        <w:t>2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bookmarkEnd w:id="172"/>
    <w:bookmarkStart w:name="z65" w:id="173"/>
    <w:p>
      <w:pPr>
        <w:spacing w:after="0"/>
        <w:ind w:left="0"/>
        <w:jc w:val="both"/>
      </w:pPr>
      <w:r>
        <w:rPr>
          <w:rFonts w:ascii="Times New Roman"/>
          <w:b w:val="false"/>
          <w:i w:val="false"/>
          <w:color w:val="000000"/>
          <w:sz w:val="28"/>
        </w:rPr>
        <w:t>
      2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i w:val="false"/>
                <w:color w:val="000000"/>
                <w:sz w:val="20"/>
              </w:rPr>
              <w:t>Телефоны (респонденттің)</w:t>
            </w:r>
            <w:r>
              <w:rPr>
                <w:rFonts w:ascii="Times New Roman"/>
                <w:b w:val="false"/>
                <w:i w:val="false"/>
                <w:color w:val="000000"/>
                <w:sz w:val="20"/>
              </w:rPr>
              <w:t xml:space="preserve"> _____________</w:t>
            </w:r>
          </w:p>
          <w:p>
            <w:pPr>
              <w:spacing w:after="20"/>
              <w:ind w:left="20"/>
              <w:jc w:val="both"/>
            </w:pPr>
            <w:r>
              <w:rPr>
                <w:rFonts w:ascii="Times New Roman"/>
                <w:b w:val="false"/>
                <w:i w:val="false"/>
                <w:color w:val="000000"/>
                <w:sz w:val="20"/>
              </w:rPr>
              <w:t xml:space="preserve">Телефон (респондента)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 xml:space="preserve">                                        стационарный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4"/>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bookmarkEnd w:id="174"/>
          <w:p>
            <w:pPr>
              <w:spacing w:after="20"/>
              <w:ind w:left="20"/>
              <w:jc w:val="both"/>
            </w:pPr>
            <w:r>
              <w:rPr>
                <w:rFonts w:ascii="Times New Roman"/>
                <w:b w:val="false"/>
                <w:i w:val="false"/>
                <w:color w:val="000000"/>
                <w:sz w:val="20"/>
              </w:rPr>
              <w:t>Адрес (респондента)___________________________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Адрес электронной почты (респондента) 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75"/>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bookmarkEnd w:id="175"/>
          <w:p>
            <w:pPr>
              <w:spacing w:after="20"/>
              <w:ind w:left="20"/>
              <w:jc w:val="both"/>
            </w:pPr>
            <w:r>
              <w:rPr>
                <w:rFonts w:ascii="Times New Roman"/>
                <w:b w:val="false"/>
                <w:i w:val="false"/>
                <w:color w:val="000000"/>
                <w:sz w:val="20"/>
              </w:rPr>
              <w:t>Исполнитель ____________________________________ _____________________________</w:t>
            </w:r>
          </w:p>
          <w:p>
            <w:pPr>
              <w:spacing w:after="20"/>
              <w:ind w:left="20"/>
              <w:jc w:val="both"/>
            </w:pPr>
            <w:r>
              <w:rPr>
                <w:rFonts w:ascii="Times New Roman"/>
                <w:b/>
                <w:i w:val="false"/>
                <w:color w:val="000000"/>
                <w:sz w:val="20"/>
              </w:rPr>
              <w:t>тегі, аты және әкесінің аты (бар болған жағдайда) қолы</w:t>
            </w:r>
            <w:r>
              <w:rPr>
                <w:rFonts w:ascii="Times New Roman"/>
                <w:b w:val="false"/>
                <w:i w:val="false"/>
                <w:color w:val="000000"/>
                <w:sz w:val="20"/>
              </w:rPr>
              <w:t>,</w:t>
            </w:r>
          </w:p>
          <w:p>
            <w:pPr>
              <w:spacing w:after="20"/>
              <w:ind w:left="20"/>
              <w:jc w:val="both"/>
            </w:pPr>
            <w:r>
              <w:rPr>
                <w:rFonts w:ascii="Times New Roman"/>
                <w:b w:val="false"/>
                <w:i w:val="false"/>
                <w:color w:val="000000"/>
                <w:sz w:val="20"/>
              </w:rPr>
              <w:t>телефоны фамилия, имя и отчество (при его наличии) подпись, телефон (исполнителя)</w:t>
            </w:r>
          </w:p>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 міндетін атқарушы тұлға</w:t>
            </w:r>
          </w:p>
          <w:p>
            <w:pPr>
              <w:spacing w:after="20"/>
              <w:ind w:left="20"/>
              <w:jc w:val="both"/>
            </w:pPr>
            <w:r>
              <w:rPr>
                <w:rFonts w:ascii="Times New Roman"/>
                <w:b w:val="false"/>
                <w:i w:val="false"/>
                <w:color w:val="000000"/>
                <w:sz w:val="20"/>
              </w:rPr>
              <w:t>Главный бухгалтер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 _____________________</w:t>
            </w:r>
          </w:p>
          <w:p>
            <w:pPr>
              <w:spacing w:after="20"/>
              <w:ind w:left="20"/>
              <w:jc w:val="both"/>
            </w:pPr>
            <w:r>
              <w:rPr>
                <w:rFonts w:ascii="Times New Roman"/>
                <w:b/>
                <w:i w:val="false"/>
                <w:color w:val="000000"/>
                <w:sz w:val="20"/>
              </w:rPr>
              <w:t>тегі, аты және әкесінің аты (бар болған жағдайда) қолы</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 _______________________</w:t>
            </w:r>
          </w:p>
          <w:p>
            <w:pPr>
              <w:spacing w:after="20"/>
              <w:ind w:left="20"/>
              <w:jc w:val="both"/>
            </w:pPr>
            <w:r>
              <w:rPr>
                <w:rFonts w:ascii="Times New Roman"/>
                <w:b/>
                <w:i w:val="false"/>
                <w:color w:val="000000"/>
                <w:sz w:val="20"/>
              </w:rPr>
              <w:t>тегі, аты және әкесінің аты (бар болған жағдайда) қолы</w:t>
            </w:r>
          </w:p>
          <w:p>
            <w:pPr>
              <w:spacing w:after="20"/>
              <w:ind w:left="20"/>
              <w:jc w:val="both"/>
            </w:pPr>
            <w:r>
              <w:rPr>
                <w:rFonts w:ascii="Times New Roman"/>
                <w:b w:val="false"/>
                <w:i w:val="false"/>
                <w:color w:val="000000"/>
                <w:sz w:val="20"/>
              </w:rPr>
              <w:t>фамилия, имя и отчество (при его наличии) подпись</w:t>
            </w:r>
          </w:p>
        </w:tc>
      </w:tr>
    </w:tbl>
    <w:bookmarkStart w:name="z70" w:id="1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76"/>
    <w:bookmarkStart w:name="z71" w:id="177"/>
    <w:p>
      <w:pPr>
        <w:spacing w:after="0"/>
        <w:ind w:left="0"/>
        <w:jc w:val="both"/>
      </w:pPr>
      <w:r>
        <w:rPr>
          <w:rFonts w:ascii="Times New Roman"/>
          <w:b w:val="false"/>
          <w:i w:val="false"/>
          <w:color w:val="000000"/>
          <w:sz w:val="28"/>
        </w:rPr>
        <w:t>
      Примечание:</w:t>
      </w:r>
    </w:p>
    <w:bookmarkEnd w:id="177"/>
    <w:bookmarkStart w:name="z72" w:id="17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78"/>
    <w:bookmarkStart w:name="z73" w:id="17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913" w:id="18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объеме оказанных услуг" (индекс 2-услуги, периодичность годовая)</w:t>
      </w:r>
    </w:p>
    <w:bookmarkEnd w:id="180"/>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5" w:id="18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объеме оказанных услуг" (индекс 2-услуги, периодичность годовая) (далее – статистическая форма).</w:t>
      </w:r>
    </w:p>
    <w:bookmarkEnd w:id="181"/>
    <w:bookmarkStart w:name="z1096" w:id="182"/>
    <w:p>
      <w:pPr>
        <w:spacing w:after="0"/>
        <w:ind w:left="0"/>
        <w:jc w:val="both"/>
      </w:pPr>
      <w:r>
        <w:rPr>
          <w:rFonts w:ascii="Times New Roman"/>
          <w:b w:val="false"/>
          <w:i w:val="false"/>
          <w:color w:val="000000"/>
          <w:sz w:val="28"/>
        </w:rPr>
        <w:t>
      2. Данную статистическую форму представляют респонденты сосновным видом деятельности в сфере услуг согласно нижеперечисленным кодам Общего классификатора видов экономической деятельности (далее – ОКЭД):</w:t>
      </w:r>
    </w:p>
    <w:bookmarkEnd w:id="182"/>
    <w:bookmarkStart w:name="z1097" w:id="183"/>
    <w:p>
      <w:pPr>
        <w:spacing w:after="0"/>
        <w:ind w:left="0"/>
        <w:jc w:val="both"/>
      </w:pPr>
      <w:r>
        <w:rPr>
          <w:rFonts w:ascii="Times New Roman"/>
          <w:b w:val="false"/>
          <w:i w:val="false"/>
          <w:color w:val="000000"/>
          <w:sz w:val="28"/>
        </w:rPr>
        <w:t>
      1) 58 – издательская деятельность;</w:t>
      </w:r>
    </w:p>
    <w:bookmarkEnd w:id="183"/>
    <w:bookmarkStart w:name="z1098" w:id="184"/>
    <w:p>
      <w:pPr>
        <w:spacing w:after="0"/>
        <w:ind w:left="0"/>
        <w:jc w:val="both"/>
      </w:pPr>
      <w:r>
        <w:rPr>
          <w:rFonts w:ascii="Times New Roman"/>
          <w:b w:val="false"/>
          <w:i w:val="false"/>
          <w:color w:val="000000"/>
          <w:sz w:val="28"/>
        </w:rPr>
        <w:t>
      2) 59 – производство кино-, видеофильмов и телевизионных программ,деятельность в сфере звукозаписи и издания музыкальных произведений;</w:t>
      </w:r>
    </w:p>
    <w:bookmarkEnd w:id="184"/>
    <w:bookmarkStart w:name="z1099" w:id="185"/>
    <w:p>
      <w:pPr>
        <w:spacing w:after="0"/>
        <w:ind w:left="0"/>
        <w:jc w:val="both"/>
      </w:pPr>
      <w:r>
        <w:rPr>
          <w:rFonts w:ascii="Times New Roman"/>
          <w:b w:val="false"/>
          <w:i w:val="false"/>
          <w:color w:val="000000"/>
          <w:sz w:val="28"/>
        </w:rPr>
        <w:t>
      3) 60 – деятельность по созданию программ и телерадиовещание;</w:t>
      </w:r>
    </w:p>
    <w:bookmarkEnd w:id="185"/>
    <w:bookmarkStart w:name="z1100" w:id="186"/>
    <w:p>
      <w:pPr>
        <w:spacing w:after="0"/>
        <w:ind w:left="0"/>
        <w:jc w:val="both"/>
      </w:pPr>
      <w:r>
        <w:rPr>
          <w:rFonts w:ascii="Times New Roman"/>
          <w:b w:val="false"/>
          <w:i w:val="false"/>
          <w:color w:val="000000"/>
          <w:sz w:val="28"/>
        </w:rPr>
        <w:t>
      4) 62 – компьютерное программирование, консультационные и другие сопутствующие услуги;</w:t>
      </w:r>
    </w:p>
    <w:bookmarkEnd w:id="186"/>
    <w:bookmarkStart w:name="z1101" w:id="187"/>
    <w:p>
      <w:pPr>
        <w:spacing w:after="0"/>
        <w:ind w:left="0"/>
        <w:jc w:val="both"/>
      </w:pPr>
      <w:r>
        <w:rPr>
          <w:rFonts w:ascii="Times New Roman"/>
          <w:b w:val="false"/>
          <w:i w:val="false"/>
          <w:color w:val="000000"/>
          <w:sz w:val="28"/>
        </w:rPr>
        <w:t>
      5) 63 – деятельность в области информационного обслуживания;</w:t>
      </w:r>
    </w:p>
    <w:bookmarkEnd w:id="187"/>
    <w:bookmarkStart w:name="z1102" w:id="188"/>
    <w:p>
      <w:pPr>
        <w:spacing w:after="0"/>
        <w:ind w:left="0"/>
        <w:jc w:val="both"/>
      </w:pPr>
      <w:r>
        <w:rPr>
          <w:rFonts w:ascii="Times New Roman"/>
          <w:b w:val="false"/>
          <w:i w:val="false"/>
          <w:color w:val="000000"/>
          <w:sz w:val="28"/>
        </w:rPr>
        <w:t>
      6) 64.20.0 – деятельность холдинговых компаний;</w:t>
      </w:r>
    </w:p>
    <w:bookmarkEnd w:id="188"/>
    <w:bookmarkStart w:name="z1103" w:id="189"/>
    <w:p>
      <w:pPr>
        <w:spacing w:after="0"/>
        <w:ind w:left="0"/>
        <w:jc w:val="both"/>
      </w:pPr>
      <w:r>
        <w:rPr>
          <w:rFonts w:ascii="Times New Roman"/>
          <w:b w:val="false"/>
          <w:i w:val="false"/>
          <w:color w:val="000000"/>
          <w:sz w:val="28"/>
        </w:rPr>
        <w:t>
      7) 68 – операции с недвижимым имуществом;</w:t>
      </w:r>
    </w:p>
    <w:bookmarkEnd w:id="189"/>
    <w:bookmarkStart w:name="z1104" w:id="190"/>
    <w:p>
      <w:pPr>
        <w:spacing w:after="0"/>
        <w:ind w:left="0"/>
        <w:jc w:val="both"/>
      </w:pPr>
      <w:r>
        <w:rPr>
          <w:rFonts w:ascii="Times New Roman"/>
          <w:b w:val="false"/>
          <w:i w:val="false"/>
          <w:color w:val="000000"/>
          <w:sz w:val="28"/>
        </w:rPr>
        <w:t>
      8) 69 – деятельность в области права и бухгалтерского учета;</w:t>
      </w:r>
    </w:p>
    <w:bookmarkEnd w:id="190"/>
    <w:bookmarkStart w:name="z1105" w:id="191"/>
    <w:p>
      <w:pPr>
        <w:spacing w:after="0"/>
        <w:ind w:left="0"/>
        <w:jc w:val="both"/>
      </w:pPr>
      <w:r>
        <w:rPr>
          <w:rFonts w:ascii="Times New Roman"/>
          <w:b w:val="false"/>
          <w:i w:val="false"/>
          <w:color w:val="000000"/>
          <w:sz w:val="28"/>
        </w:rPr>
        <w:t>
      9) 70 – деятельность головных компаний; консультирование по вопросамуправления;</w:t>
      </w:r>
    </w:p>
    <w:bookmarkEnd w:id="191"/>
    <w:bookmarkStart w:name="z1106" w:id="192"/>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bookmarkEnd w:id="192"/>
    <w:bookmarkStart w:name="z1107" w:id="193"/>
    <w:p>
      <w:pPr>
        <w:spacing w:after="0"/>
        <w:ind w:left="0"/>
        <w:jc w:val="both"/>
      </w:pPr>
      <w:r>
        <w:rPr>
          <w:rFonts w:ascii="Times New Roman"/>
          <w:b w:val="false"/>
          <w:i w:val="false"/>
          <w:color w:val="000000"/>
          <w:sz w:val="28"/>
        </w:rPr>
        <w:t>
      11) 72 – научные исследования и разработки;</w:t>
      </w:r>
    </w:p>
    <w:bookmarkEnd w:id="193"/>
    <w:bookmarkStart w:name="z1108" w:id="194"/>
    <w:p>
      <w:pPr>
        <w:spacing w:after="0"/>
        <w:ind w:left="0"/>
        <w:jc w:val="both"/>
      </w:pPr>
      <w:r>
        <w:rPr>
          <w:rFonts w:ascii="Times New Roman"/>
          <w:b w:val="false"/>
          <w:i w:val="false"/>
          <w:color w:val="000000"/>
          <w:sz w:val="28"/>
        </w:rPr>
        <w:t>
      12) 73 – рекламная деятельность и исследование конъюнктуры рынка;</w:t>
      </w:r>
    </w:p>
    <w:bookmarkEnd w:id="194"/>
    <w:bookmarkStart w:name="z1109" w:id="195"/>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bookmarkEnd w:id="195"/>
    <w:bookmarkStart w:name="z1110" w:id="196"/>
    <w:p>
      <w:pPr>
        <w:spacing w:after="0"/>
        <w:ind w:left="0"/>
        <w:jc w:val="both"/>
      </w:pPr>
      <w:r>
        <w:rPr>
          <w:rFonts w:ascii="Times New Roman"/>
          <w:b w:val="false"/>
          <w:i w:val="false"/>
          <w:color w:val="000000"/>
          <w:sz w:val="28"/>
        </w:rPr>
        <w:t>
      14) 75 – ветеринарная деятельность;</w:t>
      </w:r>
    </w:p>
    <w:bookmarkEnd w:id="196"/>
    <w:bookmarkStart w:name="z1111" w:id="197"/>
    <w:p>
      <w:pPr>
        <w:spacing w:after="0"/>
        <w:ind w:left="0"/>
        <w:jc w:val="both"/>
      </w:pPr>
      <w:r>
        <w:rPr>
          <w:rFonts w:ascii="Times New Roman"/>
          <w:b w:val="false"/>
          <w:i w:val="false"/>
          <w:color w:val="000000"/>
          <w:sz w:val="28"/>
        </w:rPr>
        <w:t>
      15) 77 – аренда, прокат и лизинг;</w:t>
      </w:r>
    </w:p>
    <w:bookmarkEnd w:id="197"/>
    <w:bookmarkStart w:name="z1112" w:id="198"/>
    <w:p>
      <w:pPr>
        <w:spacing w:after="0"/>
        <w:ind w:left="0"/>
        <w:jc w:val="both"/>
      </w:pPr>
      <w:r>
        <w:rPr>
          <w:rFonts w:ascii="Times New Roman"/>
          <w:b w:val="false"/>
          <w:i w:val="false"/>
          <w:color w:val="000000"/>
          <w:sz w:val="28"/>
        </w:rPr>
        <w:t>
      16) 78 – деятельность в области трудоустройства;</w:t>
      </w:r>
    </w:p>
    <w:bookmarkEnd w:id="198"/>
    <w:bookmarkStart w:name="z1113" w:id="199"/>
    <w:p>
      <w:pPr>
        <w:spacing w:after="0"/>
        <w:ind w:left="0"/>
        <w:jc w:val="both"/>
      </w:pPr>
      <w:r>
        <w:rPr>
          <w:rFonts w:ascii="Times New Roman"/>
          <w:b w:val="false"/>
          <w:i w:val="false"/>
          <w:color w:val="000000"/>
          <w:sz w:val="28"/>
        </w:rPr>
        <w:t>
      17) 80 – деятельность по обеспечению безопасности и проведению расследований;</w:t>
      </w:r>
    </w:p>
    <w:bookmarkEnd w:id="199"/>
    <w:bookmarkStart w:name="z1114" w:id="200"/>
    <w:p>
      <w:pPr>
        <w:spacing w:after="0"/>
        <w:ind w:left="0"/>
        <w:jc w:val="both"/>
      </w:pPr>
      <w:r>
        <w:rPr>
          <w:rFonts w:ascii="Times New Roman"/>
          <w:b w:val="false"/>
          <w:i w:val="false"/>
          <w:color w:val="000000"/>
          <w:sz w:val="28"/>
        </w:rPr>
        <w:t>
      18) 81 – деятельность по обслуживанию зданий и благоустройству территорий;</w:t>
      </w:r>
    </w:p>
    <w:bookmarkEnd w:id="200"/>
    <w:bookmarkStart w:name="z1115" w:id="201"/>
    <w:p>
      <w:pPr>
        <w:spacing w:after="0"/>
        <w:ind w:left="0"/>
        <w:jc w:val="both"/>
      </w:pPr>
      <w:r>
        <w:rPr>
          <w:rFonts w:ascii="Times New Roman"/>
          <w:b w:val="false"/>
          <w:i w:val="false"/>
          <w:color w:val="000000"/>
          <w:sz w:val="28"/>
        </w:rPr>
        <w:t>
      19) 82 – деятельность в области офисного административного и вспомогательного обслуживания, направленная на поддержание коммерческой деятельности;</w:t>
      </w:r>
    </w:p>
    <w:bookmarkEnd w:id="201"/>
    <w:bookmarkStart w:name="z1116" w:id="202"/>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bookmarkEnd w:id="202"/>
    <w:bookmarkStart w:name="z1117" w:id="203"/>
    <w:p>
      <w:pPr>
        <w:spacing w:after="0"/>
        <w:ind w:left="0"/>
        <w:jc w:val="both"/>
      </w:pPr>
      <w:r>
        <w:rPr>
          <w:rFonts w:ascii="Times New Roman"/>
          <w:b w:val="false"/>
          <w:i w:val="false"/>
          <w:color w:val="000000"/>
          <w:sz w:val="28"/>
        </w:rPr>
        <w:t>
      21) 91 – деятельность библиотек, архивов, музеев и прочая деятельность в области культуры;</w:t>
      </w:r>
    </w:p>
    <w:bookmarkEnd w:id="203"/>
    <w:bookmarkStart w:name="z1118" w:id="204"/>
    <w:p>
      <w:pPr>
        <w:spacing w:after="0"/>
        <w:ind w:left="0"/>
        <w:jc w:val="both"/>
      </w:pPr>
      <w:r>
        <w:rPr>
          <w:rFonts w:ascii="Times New Roman"/>
          <w:b w:val="false"/>
          <w:i w:val="false"/>
          <w:color w:val="000000"/>
          <w:sz w:val="28"/>
        </w:rPr>
        <w:t>
      22) 92 – деятельность по организации азартных игр и заключению пари;</w:t>
      </w:r>
    </w:p>
    <w:bookmarkEnd w:id="204"/>
    <w:bookmarkStart w:name="z1119" w:id="205"/>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bookmarkEnd w:id="205"/>
    <w:bookmarkStart w:name="z1120" w:id="206"/>
    <w:p>
      <w:pPr>
        <w:spacing w:after="0"/>
        <w:ind w:left="0"/>
        <w:jc w:val="both"/>
      </w:pPr>
      <w:r>
        <w:rPr>
          <w:rFonts w:ascii="Times New Roman"/>
          <w:b w:val="false"/>
          <w:i w:val="false"/>
          <w:color w:val="000000"/>
          <w:sz w:val="28"/>
        </w:rPr>
        <w:t>
      24) 95 – ремонт компьютеров, предметов личного потребления и бытовыхтоваров;</w:t>
      </w:r>
    </w:p>
    <w:bookmarkEnd w:id="206"/>
    <w:bookmarkStart w:name="z1121" w:id="207"/>
    <w:p>
      <w:pPr>
        <w:spacing w:after="0"/>
        <w:ind w:left="0"/>
        <w:jc w:val="both"/>
      </w:pPr>
      <w:r>
        <w:rPr>
          <w:rFonts w:ascii="Times New Roman"/>
          <w:b w:val="false"/>
          <w:i w:val="false"/>
          <w:color w:val="000000"/>
          <w:sz w:val="28"/>
        </w:rPr>
        <w:t>
      25) 96 – предоставление прочих индивидуальных услуг.</w:t>
      </w:r>
    </w:p>
    <w:bookmarkEnd w:id="207"/>
    <w:bookmarkStart w:name="z1122" w:id="208"/>
    <w:p>
      <w:pPr>
        <w:spacing w:after="0"/>
        <w:ind w:left="0"/>
        <w:jc w:val="both"/>
      </w:pPr>
      <w:r>
        <w:rPr>
          <w:rFonts w:ascii="Times New Roman"/>
          <w:b w:val="false"/>
          <w:i w:val="false"/>
          <w:color w:val="000000"/>
          <w:sz w:val="28"/>
        </w:rPr>
        <w:t>
      3.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208"/>
    <w:bookmarkStart w:name="z1123" w:id="209"/>
    <w:p>
      <w:pPr>
        <w:spacing w:after="0"/>
        <w:ind w:left="0"/>
        <w:jc w:val="both"/>
      </w:pPr>
      <w:r>
        <w:rPr>
          <w:rFonts w:ascii="Times New Roman"/>
          <w:b w:val="false"/>
          <w:i w:val="false"/>
          <w:color w:val="000000"/>
          <w:sz w:val="28"/>
        </w:rPr>
        <w:t>
      4. В разделе 2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209"/>
    <w:bookmarkStart w:name="z1124" w:id="210"/>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210"/>
    <w:bookmarkStart w:name="z1125" w:id="211"/>
    <w:p>
      <w:pPr>
        <w:spacing w:after="0"/>
        <w:ind w:left="0"/>
        <w:jc w:val="both"/>
      </w:pP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p>
    <w:bookmarkEnd w:id="211"/>
    <w:bookmarkStart w:name="z1126" w:id="212"/>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212"/>
    <w:bookmarkStart w:name="z1127" w:id="213"/>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213"/>
    <w:bookmarkStart w:name="z1128" w:id="214"/>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производственныеи иные нужды (проведение испытания, контроля);</w:t>
      </w:r>
    </w:p>
    <w:bookmarkEnd w:id="214"/>
    <w:bookmarkStart w:name="z1129" w:id="215"/>
    <w:p>
      <w:pPr>
        <w:spacing w:after="0"/>
        <w:ind w:left="0"/>
        <w:jc w:val="both"/>
      </w:pP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w:t>
      </w:r>
    </w:p>
    <w:bookmarkEnd w:id="215"/>
    <w:bookmarkStart w:name="z1130" w:id="216"/>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bookmarkEnd w:id="216"/>
    <w:bookmarkStart w:name="z1131" w:id="217"/>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217"/>
    <w:bookmarkStart w:name="z1132" w:id="218"/>
    <w:p>
      <w:pPr>
        <w:spacing w:after="0"/>
        <w:ind w:left="0"/>
        <w:jc w:val="both"/>
      </w:pPr>
      <w:r>
        <w:rPr>
          <w:rFonts w:ascii="Times New Roman"/>
          <w:b w:val="false"/>
          <w:i w:val="false"/>
          <w:color w:val="000000"/>
          <w:sz w:val="28"/>
        </w:rPr>
        <w:t>
      6)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p>
    <w:bookmarkEnd w:id="218"/>
    <w:bookmarkStart w:name="z1133" w:id="219"/>
    <w:p>
      <w:pPr>
        <w:spacing w:after="0"/>
        <w:ind w:left="0"/>
        <w:jc w:val="both"/>
      </w:pPr>
      <w:r>
        <w:rPr>
          <w:rFonts w:ascii="Times New Roman"/>
          <w:b w:val="false"/>
          <w:i w:val="false"/>
          <w:color w:val="000000"/>
          <w:sz w:val="28"/>
        </w:rPr>
        <w:t>
      7) расходы на заработную плату;</w:t>
      </w:r>
    </w:p>
    <w:bookmarkEnd w:id="219"/>
    <w:bookmarkStart w:name="z1134" w:id="220"/>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220"/>
    <w:bookmarkStart w:name="z1135" w:id="221"/>
    <w:p>
      <w:pPr>
        <w:spacing w:after="0"/>
        <w:ind w:left="0"/>
        <w:jc w:val="both"/>
      </w:pPr>
      <w:r>
        <w:rPr>
          <w:rFonts w:ascii="Times New Roman"/>
          <w:b w:val="false"/>
          <w:i w:val="false"/>
          <w:color w:val="000000"/>
          <w:sz w:val="28"/>
        </w:rPr>
        <w:t>
      9) текущий ремонт, коммунальные услуги.</w:t>
      </w:r>
    </w:p>
    <w:bookmarkEnd w:id="221"/>
    <w:bookmarkStart w:name="z1136" w:id="222"/>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222"/>
    <w:bookmarkStart w:name="z1137" w:id="223"/>
    <w:p>
      <w:pPr>
        <w:spacing w:after="0"/>
        <w:ind w:left="0"/>
        <w:jc w:val="both"/>
      </w:pPr>
      <w:r>
        <w:rPr>
          <w:rFonts w:ascii="Times New Roman"/>
          <w:b w:val="false"/>
          <w:i w:val="false"/>
          <w:color w:val="000000"/>
          <w:sz w:val="28"/>
        </w:rPr>
        <w:t>
      В объем оказанных услуг по организации азартных игр и заключению пари (СКУ 92) включается разница между ставками и выплатами выигрышей.</w:t>
      </w:r>
    </w:p>
    <w:bookmarkEnd w:id="223"/>
    <w:bookmarkStart w:name="z1138" w:id="224"/>
    <w:p>
      <w:pPr>
        <w:spacing w:after="0"/>
        <w:ind w:left="0"/>
        <w:jc w:val="both"/>
      </w:pPr>
      <w:r>
        <w:rPr>
          <w:rFonts w:ascii="Times New Roman"/>
          <w:b w:val="false"/>
          <w:i w:val="false"/>
          <w:color w:val="000000"/>
          <w:sz w:val="28"/>
        </w:rPr>
        <w:t>
      В графе 2 строки 1 раздела 2 указывается объем услуг, оказанных за счет собственных средств населения. В данную строку не включается объем услуг, оказанных населению за счет средств государственного бюджета, данный объем включается в графу 1 строку 1 раздела 2.</w:t>
      </w:r>
    </w:p>
    <w:bookmarkEnd w:id="224"/>
    <w:bookmarkStart w:name="z1139" w:id="225"/>
    <w:p>
      <w:pPr>
        <w:spacing w:after="0"/>
        <w:ind w:left="0"/>
        <w:jc w:val="both"/>
      </w:pPr>
      <w:r>
        <w:rPr>
          <w:rFonts w:ascii="Times New Roman"/>
          <w:b w:val="false"/>
          <w:i w:val="false"/>
          <w:color w:val="000000"/>
          <w:sz w:val="28"/>
        </w:rPr>
        <w:t>
      5. В разделе 3 отражаются сведения об объемах произведенной продукции (работ, услуг) по вторичным видам деятельности, исключая данные, отраженные в разделе 2.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225"/>
    <w:bookmarkStart w:name="z1140" w:id="226"/>
    <w:p>
      <w:pPr>
        <w:spacing w:after="0"/>
        <w:ind w:left="0"/>
        <w:jc w:val="both"/>
      </w:pPr>
      <w:r>
        <w:rPr>
          <w:rFonts w:ascii="Times New Roman"/>
          <w:b w:val="false"/>
          <w:i w:val="false"/>
          <w:color w:val="000000"/>
          <w:sz w:val="28"/>
        </w:rPr>
        <w:t>
      Перечень услуг по вторичному виду деятельности указывается в соответствии с ОКЭД в разрезе 5-ти знаков.</w:t>
      </w:r>
    </w:p>
    <w:bookmarkEnd w:id="226"/>
    <w:bookmarkStart w:name="z1141" w:id="227"/>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227"/>
    <w:bookmarkStart w:name="z1142" w:id="228"/>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8"/>
    <w:bookmarkStart w:name="z1143" w:id="229"/>
    <w:p>
      <w:pPr>
        <w:spacing w:after="0"/>
        <w:ind w:left="0"/>
        <w:jc w:val="both"/>
      </w:pPr>
      <w:r>
        <w:rPr>
          <w:rFonts w:ascii="Times New Roman"/>
          <w:b w:val="false"/>
          <w:i w:val="false"/>
          <w:color w:val="000000"/>
          <w:sz w:val="28"/>
        </w:rPr>
        <w:t>
      8. Арифметико-логический контроль:</w:t>
      </w:r>
    </w:p>
    <w:bookmarkEnd w:id="229"/>
    <w:bookmarkStart w:name="z1144" w:id="230"/>
    <w:p>
      <w:pPr>
        <w:spacing w:after="0"/>
        <w:ind w:left="0"/>
        <w:jc w:val="both"/>
      </w:pPr>
      <w:r>
        <w:rPr>
          <w:rFonts w:ascii="Times New Roman"/>
          <w:b w:val="false"/>
          <w:i w:val="false"/>
          <w:color w:val="000000"/>
          <w:sz w:val="28"/>
        </w:rPr>
        <w:t>
      1) Раздел 2:</w:t>
      </w:r>
    </w:p>
    <w:bookmarkEnd w:id="230"/>
    <w:bookmarkStart w:name="z1145" w:id="231"/>
    <w:p>
      <w:pPr>
        <w:spacing w:after="0"/>
        <w:ind w:left="0"/>
        <w:jc w:val="both"/>
      </w:pPr>
      <w:r>
        <w:rPr>
          <w:rFonts w:ascii="Times New Roman"/>
          <w:b w:val="false"/>
          <w:i w:val="false"/>
          <w:color w:val="000000"/>
          <w:sz w:val="28"/>
        </w:rPr>
        <w:t>
      строка 1 = ∑ строк по 9-ти знакам СКУ;</w:t>
      </w:r>
    </w:p>
    <w:bookmarkEnd w:id="231"/>
    <w:bookmarkStart w:name="z1146" w:id="232"/>
    <w:p>
      <w:pPr>
        <w:spacing w:after="0"/>
        <w:ind w:left="0"/>
        <w:jc w:val="both"/>
      </w:pPr>
      <w:r>
        <w:rPr>
          <w:rFonts w:ascii="Times New Roman"/>
          <w:b w:val="false"/>
          <w:i w:val="false"/>
          <w:color w:val="000000"/>
          <w:sz w:val="28"/>
        </w:rPr>
        <w:t>
      графа 1 ≥ графы 2 для каждой строки;</w:t>
      </w:r>
    </w:p>
    <w:bookmarkEnd w:id="232"/>
    <w:bookmarkStart w:name="z1147" w:id="233"/>
    <w:p>
      <w:pPr>
        <w:spacing w:after="0"/>
        <w:ind w:left="0"/>
        <w:jc w:val="both"/>
      </w:pPr>
      <w:r>
        <w:rPr>
          <w:rFonts w:ascii="Times New Roman"/>
          <w:b w:val="false"/>
          <w:i w:val="false"/>
          <w:color w:val="000000"/>
          <w:sz w:val="28"/>
        </w:rPr>
        <w:t>
      2) Раздел 3:</w:t>
      </w:r>
    </w:p>
    <w:bookmarkEnd w:id="233"/>
    <w:bookmarkStart w:name="z1148" w:id="234"/>
    <w:p>
      <w:pPr>
        <w:spacing w:after="0"/>
        <w:ind w:left="0"/>
        <w:jc w:val="both"/>
      </w:pPr>
      <w:r>
        <w:rPr>
          <w:rFonts w:ascii="Times New Roman"/>
          <w:b w:val="false"/>
          <w:i w:val="false"/>
          <w:color w:val="000000"/>
          <w:sz w:val="28"/>
        </w:rPr>
        <w:t>
      cтрока 1 = ∑ всех строк.</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Руководителя Бюро национальной статистики Агентства по стратегическому планированию и реформам РК от 22.11.2021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543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xml:space="preserve">
2020 жылғы "21" қаңтардағы </w:t>
            </w:r>
          </w:p>
          <w:p>
            <w:pPr>
              <w:spacing w:after="20"/>
              <w:ind w:left="20"/>
              <w:jc w:val="both"/>
            </w:pPr>
            <w:r>
              <w:rPr>
                <w:rFonts w:ascii="Times New Roman"/>
                <w:b w:val="false"/>
                <w:i w:val="false"/>
                <w:color w:val="000000"/>
                <w:sz w:val="20"/>
              </w:rPr>
              <w:t>
№ 5 бұйрығына 9-қосымша</w:t>
            </w:r>
          </w:p>
        </w:tc>
      </w:tr>
    </w:tbl>
    <w:p>
      <w:pPr>
        <w:spacing w:after="0"/>
        <w:ind w:left="0"/>
        <w:jc w:val="left"/>
      </w:pPr>
      <w:r>
        <w:rPr>
          <w:rFonts w:ascii="Times New Roman"/>
          <w:b/>
          <w:i w:val="false"/>
          <w:color w:val="000000"/>
        </w:rPr>
        <w:t xml:space="preserve"> Көрсетілген IT қызметтердің көлемі туралы есеп</w:t>
      </w:r>
      <w:r>
        <w:br/>
      </w:r>
      <w:r>
        <w:rPr>
          <w:rFonts w:ascii="Times New Roman"/>
          <w:b/>
          <w:i w:val="false"/>
          <w:color w:val="000000"/>
        </w:rPr>
        <w:t>Отчет об объеме оказанных IT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p>
            <w:pPr>
              <w:spacing w:after="20"/>
              <w:ind w:left="20"/>
              <w:jc w:val="both"/>
            </w:pPr>
            <w:r>
              <w:rPr>
                <w:rFonts w:ascii="Times New Roman"/>
                <w:b w:val="false"/>
                <w:i w:val="false"/>
                <w:color w:val="000000"/>
                <w:sz w:val="20"/>
              </w:rPr>
              <w:t>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Қызметкерлердің санына қарамастан Экономикалық қызмет түрлерінің жалпы жіктеуішінің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p>
      <w:pPr>
        <w:spacing w:after="0"/>
        <w:ind w:left="0"/>
        <w:jc w:val="both"/>
      </w:pPr>
      <w:r>
        <w:rPr>
          <w:rFonts w:ascii="Times New Roman"/>
          <w:b w:val="false"/>
          <w:i w:val="false"/>
          <w:color w:val="000000"/>
          <w:sz w:val="28"/>
        </w:rPr>
        <w:t>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Общего классификатора видов экономической деятельности 58.2; 62; 63.1.</w:t>
      </w:r>
    </w:p>
    <w:p>
      <w:pPr>
        <w:spacing w:after="0"/>
        <w:ind w:left="0"/>
        <w:jc w:val="both"/>
      </w:pPr>
      <w:r>
        <w:rPr>
          <w:rFonts w:ascii="Times New Roman"/>
          <w:b w:val="false"/>
          <w:i w:val="false"/>
          <w:color w:val="000000"/>
          <w:sz w:val="28"/>
        </w:rPr>
        <w:t>Ұсыну мерзімі – есепті кезеңнен кейінгі 30 наурызға (қоса алғанда) дейін</w:t>
      </w:r>
    </w:p>
    <w:p>
      <w:pPr>
        <w:spacing w:after="0"/>
        <w:ind w:left="0"/>
        <w:jc w:val="both"/>
      </w:pPr>
      <w:r>
        <w:rPr>
          <w:rFonts w:ascii="Times New Roman"/>
          <w:b w:val="false"/>
          <w:i w:val="false"/>
          <w:color w:val="000000"/>
          <w:sz w:val="28"/>
        </w:rPr>
        <w:t>Срок представления – до 30 марта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оказанных IT услуг 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қызмет алушылар:</w:t>
            </w:r>
          </w:p>
          <w:p>
            <w:pPr>
              <w:spacing w:after="20"/>
              <w:ind w:left="20"/>
              <w:jc w:val="both"/>
            </w:pPr>
            <w:r>
              <w:rPr>
                <w:rFonts w:ascii="Times New Roman"/>
                <w:b w:val="false"/>
                <w:i w:val="false"/>
                <w:color w:val="000000"/>
                <w:sz w:val="20"/>
              </w:rPr>
              <w:t>
В том числе услугополучатели: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p>
            <w:pPr>
              <w:spacing w:after="20"/>
              <w:ind w:left="20"/>
              <w:jc w:val="both"/>
            </w:pPr>
            <w:r>
              <w:rPr>
                <w:rFonts w:ascii="Times New Roman"/>
                <w:b w:val="false"/>
                <w:i w:val="false"/>
                <w:color w:val="000000"/>
                <w:sz w:val="20"/>
              </w:rPr>
              <w:t>
государственная собственность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p>
            <w:pPr>
              <w:spacing w:after="20"/>
              <w:ind w:left="20"/>
              <w:jc w:val="both"/>
            </w:pPr>
            <w:r>
              <w:rPr>
                <w:rFonts w:ascii="Times New Roman"/>
                <w:b w:val="false"/>
                <w:i w:val="false"/>
                <w:color w:val="000000"/>
                <w:sz w:val="20"/>
              </w:rPr>
              <w:t>
частная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бірлескен меншік</w:t>
            </w:r>
          </w:p>
          <w:p>
            <w:pPr>
              <w:spacing w:after="20"/>
              <w:ind w:left="20"/>
              <w:jc w:val="both"/>
            </w:pPr>
            <w:r>
              <w:rPr>
                <w:rFonts w:ascii="Times New Roman"/>
                <w:b w:val="false"/>
                <w:i w:val="false"/>
                <w:color w:val="000000"/>
                <w:sz w:val="20"/>
              </w:rPr>
              <w:t>
иностранная собственность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кәсіпорындардың шет ел қатысқан меншігі</w:t>
            </w:r>
          </w:p>
          <w:p>
            <w:pPr>
              <w:spacing w:after="20"/>
              <w:ind w:left="20"/>
              <w:jc w:val="both"/>
            </w:pPr>
            <w:r>
              <w:rPr>
                <w:rFonts w:ascii="Times New Roman"/>
                <w:b w:val="false"/>
                <w:i w:val="false"/>
                <w:color w:val="000000"/>
                <w:sz w:val="20"/>
              </w:rPr>
              <w:t>
собственность совместных предприятий с иностранным участием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Бейрезиденттерге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оказанных IT услуг нерезидентам,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қызмет түрлерінің атауы </w:t>
            </w:r>
          </w:p>
          <w:p>
            <w:pPr>
              <w:spacing w:after="20"/>
              <w:ind w:left="20"/>
              <w:jc w:val="both"/>
            </w:pPr>
            <w:r>
              <w:rPr>
                <w:rFonts w:ascii="Times New Roman"/>
                <w:b w:val="false"/>
                <w:i w:val="false"/>
                <w:color w:val="000000"/>
                <w:sz w:val="20"/>
              </w:rPr>
              <w:t>
Наименование видов услуги по ОКЭД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елдер</w:t>
            </w:r>
          </w:p>
          <w:p>
            <w:pPr>
              <w:spacing w:after="20"/>
              <w:ind w:left="20"/>
              <w:jc w:val="both"/>
            </w:pPr>
            <w:r>
              <w:rPr>
                <w:rFonts w:ascii="Times New Roman"/>
                <w:b w:val="false"/>
                <w:i w:val="false"/>
                <w:color w:val="000000"/>
                <w:sz w:val="20"/>
              </w:rPr>
              <w:t>
Страна получателя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 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 ____________________________________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968" w:id="23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объеме оказанных IT услуг"</w:t>
      </w:r>
      <w:r>
        <w:br/>
      </w:r>
      <w:r>
        <w:rPr>
          <w:rFonts w:ascii="Times New Roman"/>
          <w:b/>
          <w:i w:val="false"/>
          <w:color w:val="000000"/>
        </w:rPr>
        <w:t>(индекс 2-услуги (IT), периодичность годовая)</w:t>
      </w:r>
    </w:p>
    <w:bookmarkEnd w:id="235"/>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Руководителя Бюро национальной статистики Агентства по стратегическому планированию и реформам РК от 22.11.2021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9" w:id="23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объеме оказанных IT услуг" (индекс 2-услуги (IT), периодичность годовая) (далее – статистическая форма).</w:t>
      </w:r>
    </w:p>
    <w:bookmarkEnd w:id="236"/>
    <w:bookmarkStart w:name="z970" w:id="237"/>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IT услуг согласно нижеперечисленным кодам Общего классификатора видов экономической деятельности (далее – ОКЭД):</w:t>
      </w:r>
    </w:p>
    <w:bookmarkEnd w:id="237"/>
    <w:bookmarkStart w:name="z971" w:id="238"/>
    <w:p>
      <w:pPr>
        <w:spacing w:after="0"/>
        <w:ind w:left="0"/>
        <w:jc w:val="both"/>
      </w:pPr>
      <w:r>
        <w:rPr>
          <w:rFonts w:ascii="Times New Roman"/>
          <w:b w:val="false"/>
          <w:i w:val="false"/>
          <w:color w:val="000000"/>
          <w:sz w:val="28"/>
        </w:rPr>
        <w:t>
      1) 58.2 - издание программного обеспечения;</w:t>
      </w:r>
    </w:p>
    <w:bookmarkEnd w:id="238"/>
    <w:bookmarkStart w:name="z972" w:id="239"/>
    <w:p>
      <w:pPr>
        <w:spacing w:after="0"/>
        <w:ind w:left="0"/>
        <w:jc w:val="both"/>
      </w:pPr>
      <w:r>
        <w:rPr>
          <w:rFonts w:ascii="Times New Roman"/>
          <w:b w:val="false"/>
          <w:i w:val="false"/>
          <w:color w:val="000000"/>
          <w:sz w:val="28"/>
        </w:rPr>
        <w:t>
      2) 62 - компьютерное программирование, консультационные и другие сопутствующие услуги;</w:t>
      </w:r>
    </w:p>
    <w:bookmarkEnd w:id="239"/>
    <w:bookmarkStart w:name="z973" w:id="240"/>
    <w:p>
      <w:pPr>
        <w:spacing w:after="0"/>
        <w:ind w:left="0"/>
        <w:jc w:val="both"/>
      </w:pPr>
      <w:r>
        <w:rPr>
          <w:rFonts w:ascii="Times New Roman"/>
          <w:b w:val="false"/>
          <w:i w:val="false"/>
          <w:color w:val="000000"/>
          <w:sz w:val="28"/>
        </w:rPr>
        <w:t>
      3) 63.1 - деятельность в области информационного обслуживания.</w:t>
      </w:r>
    </w:p>
    <w:bookmarkEnd w:id="240"/>
    <w:bookmarkStart w:name="z974" w:id="241"/>
    <w:p>
      <w:pPr>
        <w:spacing w:after="0"/>
        <w:ind w:left="0"/>
        <w:jc w:val="both"/>
      </w:pPr>
      <w:r>
        <w:rPr>
          <w:rFonts w:ascii="Times New Roman"/>
          <w:b w:val="false"/>
          <w:i w:val="false"/>
          <w:color w:val="000000"/>
          <w:sz w:val="28"/>
        </w:rPr>
        <w:t>
      3. Статистическую форму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видом деятельности в сфере IT услуг.</w:t>
      </w:r>
    </w:p>
    <w:bookmarkEnd w:id="241"/>
    <w:bookmarkStart w:name="z975" w:id="242"/>
    <w:p>
      <w:pPr>
        <w:spacing w:after="0"/>
        <w:ind w:left="0"/>
        <w:jc w:val="both"/>
      </w:pPr>
      <w:r>
        <w:rPr>
          <w:rFonts w:ascii="Times New Roman"/>
          <w:b w:val="false"/>
          <w:i w:val="false"/>
          <w:color w:val="000000"/>
          <w:sz w:val="28"/>
        </w:rPr>
        <w:t>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242"/>
    <w:bookmarkStart w:name="z976" w:id="243"/>
    <w:p>
      <w:pPr>
        <w:spacing w:after="0"/>
        <w:ind w:left="0"/>
        <w:jc w:val="both"/>
      </w:pPr>
      <w:r>
        <w:rPr>
          <w:rFonts w:ascii="Times New Roman"/>
          <w:b w:val="false"/>
          <w:i w:val="false"/>
          <w:color w:val="000000"/>
          <w:sz w:val="28"/>
        </w:rPr>
        <w:t>
      4. В разделе 2 указывается объем IT услуг, услугополучателями которых являются резиденты.</w:t>
      </w:r>
    </w:p>
    <w:bookmarkEnd w:id="243"/>
    <w:bookmarkStart w:name="z977" w:id="244"/>
    <w:p>
      <w:pPr>
        <w:spacing w:after="0"/>
        <w:ind w:left="0"/>
        <w:jc w:val="both"/>
      </w:pPr>
      <w:r>
        <w:rPr>
          <w:rFonts w:ascii="Times New Roman"/>
          <w:b w:val="false"/>
          <w:i w:val="false"/>
          <w:color w:val="000000"/>
          <w:sz w:val="28"/>
        </w:rPr>
        <w:t>
      В графе 1 раздела 2 показатель "Объем оказанных услуг" включает стоимость оказанных услуг в размере средств, поступивших от предприятий, учреждений, населения в уплату за оказанные им услуги.</w:t>
      </w:r>
    </w:p>
    <w:bookmarkEnd w:id="244"/>
    <w:bookmarkStart w:name="z978" w:id="245"/>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245"/>
    <w:bookmarkStart w:name="z979" w:id="246"/>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246"/>
    <w:bookmarkStart w:name="z980" w:id="247"/>
    <w:p>
      <w:pPr>
        <w:spacing w:after="0"/>
        <w:ind w:left="0"/>
        <w:jc w:val="both"/>
      </w:pPr>
      <w:r>
        <w:rPr>
          <w:rFonts w:ascii="Times New Roman"/>
          <w:b w:val="false"/>
          <w:i w:val="false"/>
          <w:color w:val="000000"/>
          <w:sz w:val="28"/>
        </w:rPr>
        <w:t>
      2) стоимость покупных материалов, используемых на производственные и иные нужды (проведение испытания, контроля);</w:t>
      </w:r>
    </w:p>
    <w:bookmarkEnd w:id="247"/>
    <w:bookmarkStart w:name="z981" w:id="248"/>
    <w:p>
      <w:pPr>
        <w:spacing w:after="0"/>
        <w:ind w:left="0"/>
        <w:jc w:val="both"/>
      </w:pPr>
      <w:r>
        <w:rPr>
          <w:rFonts w:ascii="Times New Roman"/>
          <w:b w:val="false"/>
          <w:i w:val="false"/>
          <w:color w:val="000000"/>
          <w:sz w:val="28"/>
        </w:rPr>
        <w:t>
      3) затраты на приобретение топлива, а также всех видов энергии (электрической, тепловой, сжатого воздуха) используемых для производства услуг, и прочие коммунальные услуги;</w:t>
      </w:r>
    </w:p>
    <w:bookmarkEnd w:id="248"/>
    <w:bookmarkStart w:name="z982" w:id="249"/>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отпускаемую на корню, платы за воду, забираемую из водохозяйственных систем);</w:t>
      </w:r>
    </w:p>
    <w:bookmarkEnd w:id="249"/>
    <w:bookmarkStart w:name="z983" w:id="250"/>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250"/>
    <w:bookmarkStart w:name="z984" w:id="251"/>
    <w:p>
      <w:pPr>
        <w:spacing w:after="0"/>
        <w:ind w:left="0"/>
        <w:jc w:val="both"/>
      </w:pPr>
      <w:r>
        <w:rPr>
          <w:rFonts w:ascii="Times New Roman"/>
          <w:b w:val="false"/>
          <w:i w:val="false"/>
          <w:color w:val="000000"/>
          <w:sz w:val="28"/>
        </w:rPr>
        <w:t>
      6) прочие материальные затраты;</w:t>
      </w:r>
    </w:p>
    <w:bookmarkEnd w:id="251"/>
    <w:bookmarkStart w:name="z985" w:id="252"/>
    <w:p>
      <w:pPr>
        <w:spacing w:after="0"/>
        <w:ind w:left="0"/>
        <w:jc w:val="both"/>
      </w:pPr>
      <w:r>
        <w:rPr>
          <w:rFonts w:ascii="Times New Roman"/>
          <w:b w:val="false"/>
          <w:i w:val="false"/>
          <w:color w:val="000000"/>
          <w:sz w:val="28"/>
        </w:rPr>
        <w:t>
      7) расходы на заработную плату;</w:t>
      </w:r>
    </w:p>
    <w:bookmarkEnd w:id="252"/>
    <w:bookmarkStart w:name="z986" w:id="253"/>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253"/>
    <w:bookmarkStart w:name="z987" w:id="254"/>
    <w:p>
      <w:pPr>
        <w:spacing w:after="0"/>
        <w:ind w:left="0"/>
        <w:jc w:val="both"/>
      </w:pPr>
      <w:r>
        <w:rPr>
          <w:rFonts w:ascii="Times New Roman"/>
          <w:b w:val="false"/>
          <w:i w:val="false"/>
          <w:color w:val="000000"/>
          <w:sz w:val="28"/>
        </w:rPr>
        <w:t>
      9)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w:t>
      </w:r>
    </w:p>
    <w:bookmarkEnd w:id="254"/>
    <w:bookmarkStart w:name="z988" w:id="255"/>
    <w:p>
      <w:pPr>
        <w:spacing w:after="0"/>
        <w:ind w:left="0"/>
        <w:jc w:val="both"/>
      </w:pPr>
      <w:r>
        <w:rPr>
          <w:rFonts w:ascii="Times New Roman"/>
          <w:b w:val="false"/>
          <w:i w:val="false"/>
          <w:color w:val="000000"/>
          <w:sz w:val="28"/>
        </w:rPr>
        <w:t>
      10) текущий ремонт.</w:t>
      </w:r>
    </w:p>
    <w:bookmarkEnd w:id="255"/>
    <w:bookmarkStart w:name="z989" w:id="256"/>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(валовое накопление основного капитала).</w:t>
      </w:r>
    </w:p>
    <w:bookmarkEnd w:id="256"/>
    <w:bookmarkStart w:name="z990" w:id="257"/>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257"/>
    <w:bookmarkStart w:name="z991" w:id="258"/>
    <w:p>
      <w:pPr>
        <w:spacing w:after="0"/>
        <w:ind w:left="0"/>
        <w:jc w:val="both"/>
      </w:pPr>
      <w:r>
        <w:rPr>
          <w:rFonts w:ascii="Times New Roman"/>
          <w:b w:val="false"/>
          <w:i w:val="false"/>
          <w:color w:val="000000"/>
          <w:sz w:val="28"/>
        </w:rPr>
        <w:t>
      В графах 2 – 5 раздела 2 указывается объем IT услуг, услугополучателями которых являются юридические лица с детализацией по формам собственности.</w:t>
      </w:r>
    </w:p>
    <w:bookmarkEnd w:id="258"/>
    <w:bookmarkStart w:name="z992" w:id="259"/>
    <w:p>
      <w:pPr>
        <w:spacing w:after="0"/>
        <w:ind w:left="0"/>
        <w:jc w:val="both"/>
      </w:pPr>
      <w:r>
        <w:rPr>
          <w:rFonts w:ascii="Times New Roman"/>
          <w:b w:val="false"/>
          <w:i w:val="false"/>
          <w:color w:val="000000"/>
          <w:sz w:val="28"/>
        </w:rPr>
        <w:t>
      В графе 6 указывается объем IT услуг, услугополучателями которых являются физические лица.</w:t>
      </w:r>
    </w:p>
    <w:bookmarkEnd w:id="259"/>
    <w:bookmarkStart w:name="z993" w:id="260"/>
    <w:p>
      <w:pPr>
        <w:spacing w:after="0"/>
        <w:ind w:left="0"/>
        <w:jc w:val="both"/>
      </w:pPr>
      <w:r>
        <w:rPr>
          <w:rFonts w:ascii="Times New Roman"/>
          <w:b w:val="false"/>
          <w:i w:val="false"/>
          <w:color w:val="000000"/>
          <w:sz w:val="28"/>
        </w:rPr>
        <w:t>
      5. В разделе 3 указывается объем IT услуг, услугополучателями которых являются нерезиденты.</w:t>
      </w:r>
    </w:p>
    <w:bookmarkEnd w:id="260"/>
    <w:bookmarkStart w:name="z994" w:id="261"/>
    <w:p>
      <w:pPr>
        <w:spacing w:after="0"/>
        <w:ind w:left="0"/>
        <w:jc w:val="both"/>
      </w:pPr>
      <w:r>
        <w:rPr>
          <w:rFonts w:ascii="Times New Roman"/>
          <w:b w:val="false"/>
          <w:i w:val="false"/>
          <w:color w:val="000000"/>
          <w:sz w:val="28"/>
        </w:rPr>
        <w:t>
      В графе 1 раздела 3 указывается объем IT услуг, оказанных за рубежом.</w:t>
      </w:r>
    </w:p>
    <w:bookmarkEnd w:id="261"/>
    <w:bookmarkStart w:name="z995" w:id="262"/>
    <w:p>
      <w:pPr>
        <w:spacing w:after="0"/>
        <w:ind w:left="0"/>
        <w:jc w:val="both"/>
      </w:pPr>
      <w:r>
        <w:rPr>
          <w:rFonts w:ascii="Times New Roman"/>
          <w:b w:val="false"/>
          <w:i w:val="false"/>
          <w:color w:val="000000"/>
          <w:sz w:val="28"/>
        </w:rPr>
        <w:t>
      В графе 2 раздела 3 указывается страна получателя IT услуг.</w:t>
      </w:r>
    </w:p>
    <w:bookmarkEnd w:id="262"/>
    <w:bookmarkStart w:name="z996" w:id="263"/>
    <w:p>
      <w:pPr>
        <w:spacing w:after="0"/>
        <w:ind w:left="0"/>
        <w:jc w:val="both"/>
      </w:pPr>
      <w:r>
        <w:rPr>
          <w:rFonts w:ascii="Times New Roman"/>
          <w:b w:val="false"/>
          <w:i w:val="false"/>
          <w:color w:val="000000"/>
          <w:sz w:val="28"/>
        </w:rPr>
        <w:t>
      В строке 1.1 разделов 2, 3 ОКЭД 58.21.0 "Издание компьютерных игр" включает создание компьютерных игр для любых платформ.</w:t>
      </w:r>
    </w:p>
    <w:bookmarkEnd w:id="263"/>
    <w:bookmarkStart w:name="z997" w:id="264"/>
    <w:p>
      <w:pPr>
        <w:spacing w:after="0"/>
        <w:ind w:left="0"/>
        <w:jc w:val="both"/>
      </w:pPr>
      <w:r>
        <w:rPr>
          <w:rFonts w:ascii="Times New Roman"/>
          <w:b w:val="false"/>
          <w:i w:val="false"/>
          <w:color w:val="000000"/>
          <w:sz w:val="28"/>
        </w:rPr>
        <w:t>
      В строке 1.2 разделов 2, 3 ОКЭД 58.29.0 "Издание прочего программного обеспечения" включает: издание готового (не приспособленного для индивидуальных пользователей) программного обеспечения, включая перевод или адаптацию программного обеспечения общего применения для определенного рынка за собственный счет: операционных систем; коммерческих приложений.</w:t>
      </w:r>
    </w:p>
    <w:bookmarkEnd w:id="264"/>
    <w:bookmarkStart w:name="z998" w:id="265"/>
    <w:p>
      <w:pPr>
        <w:spacing w:after="0"/>
        <w:ind w:left="0"/>
        <w:jc w:val="both"/>
      </w:pPr>
      <w:r>
        <w:rPr>
          <w:rFonts w:ascii="Times New Roman"/>
          <w:b w:val="false"/>
          <w:i w:val="false"/>
          <w:color w:val="000000"/>
          <w:sz w:val="28"/>
        </w:rPr>
        <w:t>
      В строке 1.3 разделов 2, 3 ОКЭД 62.01.1 "Разработка программного обеспечения" включает:</w:t>
      </w:r>
    </w:p>
    <w:bookmarkEnd w:id="265"/>
    <w:bookmarkStart w:name="z999" w:id="266"/>
    <w:p>
      <w:pPr>
        <w:spacing w:after="0"/>
        <w:ind w:left="0"/>
        <w:jc w:val="both"/>
      </w:pPr>
      <w:r>
        <w:rPr>
          <w:rFonts w:ascii="Times New Roman"/>
          <w:b w:val="false"/>
          <w:i w:val="false"/>
          <w:color w:val="000000"/>
          <w:sz w:val="28"/>
        </w:rPr>
        <w:t>
      1) разработку, модификацию и тестирование программного обеспечения;</w:t>
      </w:r>
    </w:p>
    <w:bookmarkEnd w:id="266"/>
    <w:bookmarkStart w:name="z1000" w:id="267"/>
    <w:p>
      <w:pPr>
        <w:spacing w:after="0"/>
        <w:ind w:left="0"/>
        <w:jc w:val="both"/>
      </w:pPr>
      <w:r>
        <w:rPr>
          <w:rFonts w:ascii="Times New Roman"/>
          <w:b w:val="false"/>
          <w:i w:val="false"/>
          <w:color w:val="000000"/>
          <w:sz w:val="28"/>
        </w:rPr>
        <w:t>
      2) разработку структуры и содержания компьютерных кодов и (или) написание компьютерных кодов, необходимых для создания и функционирования:</w:t>
      </w:r>
    </w:p>
    <w:bookmarkEnd w:id="267"/>
    <w:bookmarkStart w:name="z1001" w:id="268"/>
    <w:p>
      <w:pPr>
        <w:spacing w:after="0"/>
        <w:ind w:left="0"/>
        <w:jc w:val="both"/>
      </w:pPr>
      <w:r>
        <w:rPr>
          <w:rFonts w:ascii="Times New Roman"/>
          <w:b w:val="false"/>
          <w:i w:val="false"/>
          <w:color w:val="000000"/>
          <w:sz w:val="28"/>
        </w:rPr>
        <w:t>
      системного программного обеспечения (включая обновления, изменения и дополнения к программному обеспечению);</w:t>
      </w:r>
    </w:p>
    <w:bookmarkEnd w:id="268"/>
    <w:bookmarkStart w:name="z1002" w:id="269"/>
    <w:p>
      <w:pPr>
        <w:spacing w:after="0"/>
        <w:ind w:left="0"/>
        <w:jc w:val="both"/>
      </w:pPr>
      <w:r>
        <w:rPr>
          <w:rFonts w:ascii="Times New Roman"/>
          <w:b w:val="false"/>
          <w:i w:val="false"/>
          <w:color w:val="000000"/>
          <w:sz w:val="28"/>
        </w:rPr>
        <w:t>
      прикладного программного обеспечения (включая обновления, изменения и дополнения к программному обеспечению);</w:t>
      </w:r>
    </w:p>
    <w:bookmarkEnd w:id="269"/>
    <w:bookmarkStart w:name="z1003" w:id="270"/>
    <w:p>
      <w:pPr>
        <w:spacing w:after="0"/>
        <w:ind w:left="0"/>
        <w:jc w:val="both"/>
      </w:pPr>
      <w:r>
        <w:rPr>
          <w:rFonts w:ascii="Times New Roman"/>
          <w:b w:val="false"/>
          <w:i w:val="false"/>
          <w:color w:val="000000"/>
          <w:sz w:val="28"/>
        </w:rPr>
        <w:t>
      баз данных;</w:t>
      </w:r>
    </w:p>
    <w:bookmarkEnd w:id="270"/>
    <w:bookmarkStart w:name="z1004" w:id="271"/>
    <w:p>
      <w:pPr>
        <w:spacing w:after="0"/>
        <w:ind w:left="0"/>
        <w:jc w:val="both"/>
      </w:pPr>
      <w:r>
        <w:rPr>
          <w:rFonts w:ascii="Times New Roman"/>
          <w:b w:val="false"/>
          <w:i w:val="false"/>
          <w:color w:val="000000"/>
          <w:sz w:val="28"/>
        </w:rPr>
        <w:t>
      веб-сайтов;</w:t>
      </w:r>
    </w:p>
    <w:bookmarkEnd w:id="271"/>
    <w:bookmarkStart w:name="z1005" w:id="272"/>
    <w:p>
      <w:pPr>
        <w:spacing w:after="0"/>
        <w:ind w:left="0"/>
        <w:jc w:val="both"/>
      </w:pPr>
      <w:r>
        <w:rPr>
          <w:rFonts w:ascii="Times New Roman"/>
          <w:b w:val="false"/>
          <w:i w:val="false"/>
          <w:color w:val="000000"/>
          <w:sz w:val="28"/>
        </w:rPr>
        <w:t>
      3) изменение программного обеспечения по заказу клиента, то есть модификацию и конфигурацию существующего прикладного программного обеспечения таким образом, чтобы оно функционировало в программной среде информационной системы клиента.</w:t>
      </w:r>
    </w:p>
    <w:bookmarkEnd w:id="272"/>
    <w:bookmarkStart w:name="z1006" w:id="273"/>
    <w:p>
      <w:pPr>
        <w:spacing w:after="0"/>
        <w:ind w:left="0"/>
        <w:jc w:val="both"/>
      </w:pPr>
      <w:r>
        <w:rPr>
          <w:rFonts w:ascii="Times New Roman"/>
          <w:b w:val="false"/>
          <w:i w:val="false"/>
          <w:color w:val="000000"/>
          <w:sz w:val="28"/>
        </w:rPr>
        <w:t>
      В строке 1.4 разделов 2, 3 ОКЭД 62.01.2 "Сопровождение программного обеспечения" включает деятельность только по сопровождению программного обеспечения.</w:t>
      </w:r>
    </w:p>
    <w:bookmarkEnd w:id="273"/>
    <w:bookmarkStart w:name="z1007" w:id="274"/>
    <w:p>
      <w:pPr>
        <w:spacing w:after="0"/>
        <w:ind w:left="0"/>
        <w:jc w:val="both"/>
      </w:pPr>
      <w:r>
        <w:rPr>
          <w:rFonts w:ascii="Times New Roman"/>
          <w:b w:val="false"/>
          <w:i w:val="false"/>
          <w:color w:val="000000"/>
          <w:sz w:val="28"/>
        </w:rPr>
        <w:t>
      В строке 1.5 разделов 2, 3 ОКЭД 62.02.1 "Консультационные и практические услуги в области информационных технологий" включает:</w:t>
      </w:r>
    </w:p>
    <w:bookmarkEnd w:id="274"/>
    <w:bookmarkStart w:name="z1008" w:id="275"/>
    <w:p>
      <w:pPr>
        <w:spacing w:after="0"/>
        <w:ind w:left="0"/>
        <w:jc w:val="both"/>
      </w:pPr>
      <w:r>
        <w:rPr>
          <w:rFonts w:ascii="Times New Roman"/>
          <w:b w:val="false"/>
          <w:i w:val="false"/>
          <w:color w:val="000000"/>
          <w:sz w:val="28"/>
        </w:rPr>
        <w:t>
      1) планирование, разработку и развитие информационных систем, программного обеспечения, объединяющего комплектующее оборудование и коммуникационные технологии в рамках формирования и развития государственных электронных информационных ресурсов и систем, а также информационных ресурсов и систем национального управляющего холдинга, организаций, пятьдесят и более процентов акций (долей участия) которых прямо и (или) косвенно принадлежат национальному управляющему холдингу;</w:t>
      </w:r>
    </w:p>
    <w:bookmarkEnd w:id="275"/>
    <w:bookmarkStart w:name="z1009" w:id="276"/>
    <w:p>
      <w:pPr>
        <w:spacing w:after="0"/>
        <w:ind w:left="0"/>
        <w:jc w:val="both"/>
      </w:pPr>
      <w:r>
        <w:rPr>
          <w:rFonts w:ascii="Times New Roman"/>
          <w:b w:val="false"/>
          <w:i w:val="false"/>
          <w:color w:val="000000"/>
          <w:sz w:val="28"/>
        </w:rPr>
        <w:t>
      2) обучение соответствующих пользователей и иные услуги реализация которых, способствует формированию и (или) развитию государственных электронных информационных ресурсов и систем, а также информационных ресурсов и систем национального управляющего холдинга, организаций, пятьдесят и более процентов акций (долей участия) которых прямо и (или) косвенно принадлежат национальному управляющему холдингу.</w:t>
      </w:r>
    </w:p>
    <w:bookmarkEnd w:id="276"/>
    <w:bookmarkStart w:name="z1010" w:id="277"/>
    <w:p>
      <w:pPr>
        <w:spacing w:after="0"/>
        <w:ind w:left="0"/>
        <w:jc w:val="both"/>
      </w:pPr>
      <w:r>
        <w:rPr>
          <w:rFonts w:ascii="Times New Roman"/>
          <w:b w:val="false"/>
          <w:i w:val="false"/>
          <w:color w:val="000000"/>
          <w:sz w:val="28"/>
        </w:rPr>
        <w:t>
      В строке 1.6 разделов 2, 3 ОКЭД 62.02.2 "Планирование и проектирование коммерческих информационных систем" включает:</w:t>
      </w:r>
    </w:p>
    <w:bookmarkEnd w:id="277"/>
    <w:bookmarkStart w:name="z1011" w:id="278"/>
    <w:p>
      <w:pPr>
        <w:spacing w:after="0"/>
        <w:ind w:left="0"/>
        <w:jc w:val="both"/>
      </w:pPr>
      <w:r>
        <w:rPr>
          <w:rFonts w:ascii="Times New Roman"/>
          <w:b w:val="false"/>
          <w:i w:val="false"/>
          <w:color w:val="000000"/>
          <w:sz w:val="28"/>
        </w:rPr>
        <w:t>
      1) планирование и проектирование информационных систем, объединяющих компьютерное оборудование, программное обеспечение и коммуникационные технологии, для коммерческого использования;</w:t>
      </w:r>
    </w:p>
    <w:bookmarkEnd w:id="278"/>
    <w:bookmarkStart w:name="z1012" w:id="279"/>
    <w:p>
      <w:pPr>
        <w:spacing w:after="0"/>
        <w:ind w:left="0"/>
        <w:jc w:val="both"/>
      </w:pPr>
      <w:r>
        <w:rPr>
          <w:rFonts w:ascii="Times New Roman"/>
          <w:b w:val="false"/>
          <w:i w:val="false"/>
          <w:color w:val="000000"/>
          <w:sz w:val="28"/>
        </w:rPr>
        <w:t>
      2) обучение соответствующих пользователей.</w:t>
      </w:r>
    </w:p>
    <w:bookmarkEnd w:id="279"/>
    <w:bookmarkStart w:name="z1013" w:id="280"/>
    <w:p>
      <w:pPr>
        <w:spacing w:after="0"/>
        <w:ind w:left="0"/>
        <w:jc w:val="both"/>
      </w:pPr>
      <w:r>
        <w:rPr>
          <w:rFonts w:ascii="Times New Roman"/>
          <w:b w:val="false"/>
          <w:i w:val="false"/>
          <w:color w:val="000000"/>
          <w:sz w:val="28"/>
        </w:rPr>
        <w:t>
      В строке 1.7 разделов 2, 3 ОКЭД 62.03.1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 включает: предоставление услуг государственным органам, учреждениям и организациям по технологическому, техническому и иному управлению информационно-коммуникационной инфраструктурой, в том числе использование информационно-коммуникационного оборудования, программного обеспечения и информационных систем, а также сопутствующих услуг технической поддержки.</w:t>
      </w:r>
    </w:p>
    <w:bookmarkEnd w:id="280"/>
    <w:bookmarkStart w:name="z1014" w:id="281"/>
    <w:p>
      <w:pPr>
        <w:spacing w:after="0"/>
        <w:ind w:left="0"/>
        <w:jc w:val="both"/>
      </w:pPr>
      <w:r>
        <w:rPr>
          <w:rFonts w:ascii="Times New Roman"/>
          <w:b w:val="false"/>
          <w:i w:val="false"/>
          <w:color w:val="000000"/>
          <w:sz w:val="28"/>
        </w:rPr>
        <w:t>
      В строке 1.8 разделов 2, 3 ОКЭД 62.03.2 "Деятельность по управлению информационно-коммуникационным оборудованием" включает предоставление услуг по оперативному управлению и эксплуатации информационно-коммуникационного оборудования клиентов и (или) средств обработки данных.</w:t>
      </w:r>
    </w:p>
    <w:bookmarkEnd w:id="281"/>
    <w:bookmarkStart w:name="z1015" w:id="282"/>
    <w:p>
      <w:pPr>
        <w:spacing w:after="0"/>
        <w:ind w:left="0"/>
        <w:jc w:val="both"/>
      </w:pPr>
      <w:r>
        <w:rPr>
          <w:rFonts w:ascii="Times New Roman"/>
          <w:b w:val="false"/>
          <w:i w:val="false"/>
          <w:color w:val="000000"/>
          <w:sz w:val="28"/>
        </w:rPr>
        <w:t>
      В строке 1.9 разделов 2, 3 ОКЭД 62.09.1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 включает виды деятельности в области информационных технологий в части автоматизации функций государственных органов, учреждений и организаций, Вооруженных Сил Республики Казахстан, а также автоматизации процессов оказания государственных услуг населению.</w:t>
      </w:r>
    </w:p>
    <w:bookmarkEnd w:id="282"/>
    <w:bookmarkStart w:name="z1016" w:id="283"/>
    <w:p>
      <w:pPr>
        <w:spacing w:after="0"/>
        <w:ind w:left="0"/>
        <w:jc w:val="both"/>
      </w:pPr>
      <w:r>
        <w:rPr>
          <w:rFonts w:ascii="Times New Roman"/>
          <w:b w:val="false"/>
          <w:i w:val="false"/>
          <w:color w:val="000000"/>
          <w:sz w:val="28"/>
        </w:rPr>
        <w:t>
      В строке 1.10 разделов 2, 3 ОКЭД 62.09.2 "Деятельность в области кибербезопасности" включает:</w:t>
      </w:r>
    </w:p>
    <w:bookmarkEnd w:id="283"/>
    <w:bookmarkStart w:name="z1017" w:id="284"/>
    <w:p>
      <w:pPr>
        <w:spacing w:after="0"/>
        <w:ind w:left="0"/>
        <w:jc w:val="both"/>
      </w:pPr>
      <w:r>
        <w:rPr>
          <w:rFonts w:ascii="Times New Roman"/>
          <w:b w:val="false"/>
          <w:i w:val="false"/>
          <w:color w:val="000000"/>
          <w:sz w:val="28"/>
        </w:rPr>
        <w:t>
      1) защиту объектов инфокоммуникационной инфраструктуры организации;</w:t>
      </w:r>
    </w:p>
    <w:bookmarkEnd w:id="284"/>
    <w:bookmarkStart w:name="z1018" w:id="285"/>
    <w:p>
      <w:pPr>
        <w:spacing w:after="0"/>
        <w:ind w:left="0"/>
        <w:jc w:val="both"/>
      </w:pPr>
      <w:r>
        <w:rPr>
          <w:rFonts w:ascii="Times New Roman"/>
          <w:b w:val="false"/>
          <w:i w:val="false"/>
          <w:color w:val="000000"/>
          <w:sz w:val="28"/>
        </w:rPr>
        <w:t>
      2) выявление уязвимостей;</w:t>
      </w:r>
    </w:p>
    <w:bookmarkEnd w:id="285"/>
    <w:bookmarkStart w:name="z1019" w:id="286"/>
    <w:p>
      <w:pPr>
        <w:spacing w:after="0"/>
        <w:ind w:left="0"/>
        <w:jc w:val="both"/>
      </w:pPr>
      <w:r>
        <w:rPr>
          <w:rFonts w:ascii="Times New Roman"/>
          <w:b w:val="false"/>
          <w:i w:val="false"/>
          <w:color w:val="000000"/>
          <w:sz w:val="28"/>
        </w:rPr>
        <w:t>
      3) мониторинг обеспечения защиты объектов информатизации;</w:t>
      </w:r>
    </w:p>
    <w:bookmarkEnd w:id="286"/>
    <w:bookmarkStart w:name="z1020" w:id="287"/>
    <w:p>
      <w:pPr>
        <w:spacing w:after="0"/>
        <w:ind w:left="0"/>
        <w:jc w:val="both"/>
      </w:pPr>
      <w:r>
        <w:rPr>
          <w:rFonts w:ascii="Times New Roman"/>
          <w:b w:val="false"/>
          <w:i w:val="false"/>
          <w:color w:val="000000"/>
          <w:sz w:val="28"/>
        </w:rPr>
        <w:t>
      4) мониторинг Интернет-ресурсов;</w:t>
      </w:r>
    </w:p>
    <w:bookmarkEnd w:id="287"/>
    <w:bookmarkStart w:name="z1021" w:id="288"/>
    <w:p>
      <w:pPr>
        <w:spacing w:after="0"/>
        <w:ind w:left="0"/>
        <w:jc w:val="both"/>
      </w:pPr>
      <w:r>
        <w:rPr>
          <w:rFonts w:ascii="Times New Roman"/>
          <w:b w:val="false"/>
          <w:i w:val="false"/>
          <w:color w:val="000000"/>
          <w:sz w:val="28"/>
        </w:rPr>
        <w:t>
      5) мониторинг неизменности условий функционирования информационных систем, автоматизированных систем управления, аппаратно-программных комплексов в соответствии с требованиями информационной безопасности;</w:t>
      </w:r>
    </w:p>
    <w:bookmarkEnd w:id="288"/>
    <w:bookmarkStart w:name="z1022" w:id="289"/>
    <w:p>
      <w:pPr>
        <w:spacing w:after="0"/>
        <w:ind w:left="0"/>
        <w:jc w:val="both"/>
      </w:pPr>
      <w:r>
        <w:rPr>
          <w:rFonts w:ascii="Times New Roman"/>
          <w:b w:val="false"/>
          <w:i w:val="false"/>
          <w:color w:val="000000"/>
          <w:sz w:val="28"/>
        </w:rPr>
        <w:t>
      6) реагирование на инциденты информационной безопасности;</w:t>
      </w:r>
    </w:p>
    <w:bookmarkEnd w:id="289"/>
    <w:bookmarkStart w:name="z1023" w:id="290"/>
    <w:p>
      <w:pPr>
        <w:spacing w:after="0"/>
        <w:ind w:left="0"/>
        <w:jc w:val="both"/>
      </w:pPr>
      <w:r>
        <w:rPr>
          <w:rFonts w:ascii="Times New Roman"/>
          <w:b w:val="false"/>
          <w:i w:val="false"/>
          <w:color w:val="000000"/>
          <w:sz w:val="28"/>
        </w:rPr>
        <w:t>
      7) контроль за распространением конфиденциальной информации за пределы предприятия по всем доступным каналам;</w:t>
      </w:r>
    </w:p>
    <w:bookmarkEnd w:id="290"/>
    <w:bookmarkStart w:name="z1024" w:id="291"/>
    <w:p>
      <w:pPr>
        <w:spacing w:after="0"/>
        <w:ind w:left="0"/>
        <w:jc w:val="both"/>
      </w:pPr>
      <w:r>
        <w:rPr>
          <w:rFonts w:ascii="Times New Roman"/>
          <w:b w:val="false"/>
          <w:i w:val="false"/>
          <w:color w:val="000000"/>
          <w:sz w:val="28"/>
        </w:rPr>
        <w:t>
      8) анализ и корреляцию событий безопасности;</w:t>
      </w:r>
    </w:p>
    <w:bookmarkEnd w:id="291"/>
    <w:bookmarkStart w:name="z1025" w:id="292"/>
    <w:p>
      <w:pPr>
        <w:spacing w:after="0"/>
        <w:ind w:left="0"/>
        <w:jc w:val="both"/>
      </w:pPr>
      <w:r>
        <w:rPr>
          <w:rFonts w:ascii="Times New Roman"/>
          <w:b w:val="false"/>
          <w:i w:val="false"/>
          <w:color w:val="000000"/>
          <w:sz w:val="28"/>
        </w:rPr>
        <w:t>
      9) аудит информационной безопасности;</w:t>
      </w:r>
    </w:p>
    <w:bookmarkEnd w:id="292"/>
    <w:bookmarkStart w:name="z1026" w:id="293"/>
    <w:p>
      <w:pPr>
        <w:spacing w:after="0"/>
        <w:ind w:left="0"/>
        <w:jc w:val="both"/>
      </w:pPr>
      <w:r>
        <w:rPr>
          <w:rFonts w:ascii="Times New Roman"/>
          <w:b w:val="false"/>
          <w:i w:val="false"/>
          <w:color w:val="000000"/>
          <w:sz w:val="28"/>
        </w:rPr>
        <w:t>
      10) разработку средств защиты информации в части обнаружения, анализа и предотвращения угроз информационной безопасности;</w:t>
      </w:r>
    </w:p>
    <w:bookmarkEnd w:id="293"/>
    <w:bookmarkStart w:name="z1027" w:id="294"/>
    <w:p>
      <w:pPr>
        <w:spacing w:after="0"/>
        <w:ind w:left="0"/>
        <w:jc w:val="both"/>
      </w:pPr>
      <w:r>
        <w:rPr>
          <w:rFonts w:ascii="Times New Roman"/>
          <w:b w:val="false"/>
          <w:i w:val="false"/>
          <w:color w:val="000000"/>
          <w:sz w:val="28"/>
        </w:rPr>
        <w:t>
      11) разработку средств криптографической защиты информации.</w:t>
      </w:r>
    </w:p>
    <w:bookmarkEnd w:id="294"/>
    <w:bookmarkStart w:name="z1028" w:id="295"/>
    <w:p>
      <w:pPr>
        <w:spacing w:after="0"/>
        <w:ind w:left="0"/>
        <w:jc w:val="both"/>
      </w:pPr>
      <w:r>
        <w:rPr>
          <w:rFonts w:ascii="Times New Roman"/>
          <w:b w:val="false"/>
          <w:i w:val="false"/>
          <w:color w:val="000000"/>
          <w:sz w:val="28"/>
        </w:rPr>
        <w:t>
      В строке 1.11 разделов 2, 3 ОКЭД 62.09.9 "Другие виды деятельности в области информационных технологий и информационных систем, не включенные в другие группировки" включает:</w:t>
      </w:r>
    </w:p>
    <w:bookmarkEnd w:id="295"/>
    <w:bookmarkStart w:name="z1029" w:id="296"/>
    <w:p>
      <w:pPr>
        <w:spacing w:after="0"/>
        <w:ind w:left="0"/>
        <w:jc w:val="both"/>
      </w:pPr>
      <w:r>
        <w:rPr>
          <w:rFonts w:ascii="Times New Roman"/>
          <w:b w:val="false"/>
          <w:i w:val="false"/>
          <w:color w:val="000000"/>
          <w:sz w:val="28"/>
        </w:rPr>
        <w:t>
      1) прочую деятельность в области информационных технологий и информационных систем, не включенную в другие группировки:</w:t>
      </w:r>
    </w:p>
    <w:bookmarkEnd w:id="296"/>
    <w:bookmarkStart w:name="z1030" w:id="297"/>
    <w:p>
      <w:pPr>
        <w:spacing w:after="0"/>
        <w:ind w:left="0"/>
        <w:jc w:val="both"/>
      </w:pPr>
      <w:r>
        <w:rPr>
          <w:rFonts w:ascii="Times New Roman"/>
          <w:b w:val="false"/>
          <w:i w:val="false"/>
          <w:color w:val="000000"/>
          <w:sz w:val="28"/>
        </w:rPr>
        <w:t>
      восстановление компьютеров после сбоя;</w:t>
      </w:r>
    </w:p>
    <w:bookmarkEnd w:id="297"/>
    <w:bookmarkStart w:name="z1031" w:id="298"/>
    <w:p>
      <w:pPr>
        <w:spacing w:after="0"/>
        <w:ind w:left="0"/>
        <w:jc w:val="both"/>
      </w:pPr>
      <w:r>
        <w:rPr>
          <w:rFonts w:ascii="Times New Roman"/>
          <w:b w:val="false"/>
          <w:i w:val="false"/>
          <w:color w:val="000000"/>
          <w:sz w:val="28"/>
        </w:rPr>
        <w:t>
      установку (настройку) персональных компьютеров;</w:t>
      </w:r>
    </w:p>
    <w:bookmarkEnd w:id="298"/>
    <w:bookmarkStart w:name="z1032" w:id="299"/>
    <w:p>
      <w:pPr>
        <w:spacing w:after="0"/>
        <w:ind w:left="0"/>
        <w:jc w:val="both"/>
      </w:pPr>
      <w:r>
        <w:rPr>
          <w:rFonts w:ascii="Times New Roman"/>
          <w:b w:val="false"/>
          <w:i w:val="false"/>
          <w:color w:val="000000"/>
          <w:sz w:val="28"/>
        </w:rPr>
        <w:t>
      услуги по установке программного обеспечения;</w:t>
      </w:r>
    </w:p>
    <w:bookmarkEnd w:id="299"/>
    <w:bookmarkStart w:name="z1033" w:id="300"/>
    <w:p>
      <w:pPr>
        <w:spacing w:after="0"/>
        <w:ind w:left="0"/>
        <w:jc w:val="both"/>
      </w:pPr>
      <w:r>
        <w:rPr>
          <w:rFonts w:ascii="Times New Roman"/>
          <w:b w:val="false"/>
          <w:i w:val="false"/>
          <w:color w:val="000000"/>
          <w:sz w:val="28"/>
        </w:rPr>
        <w:t>
      обеспечение работоспособности (эксплуатации) рабочих станций, серверов, систем хранения данных, средств информационной безопасности в области электроэнергетики.</w:t>
      </w:r>
    </w:p>
    <w:bookmarkEnd w:id="300"/>
    <w:bookmarkStart w:name="z1034" w:id="301"/>
    <w:p>
      <w:pPr>
        <w:spacing w:after="0"/>
        <w:ind w:left="0"/>
        <w:jc w:val="both"/>
      </w:pPr>
      <w:r>
        <w:rPr>
          <w:rFonts w:ascii="Times New Roman"/>
          <w:b w:val="false"/>
          <w:i w:val="false"/>
          <w:color w:val="000000"/>
          <w:sz w:val="28"/>
        </w:rPr>
        <w:t>
      В строке 1.12 разделов 2, 3 ОКЭД 63.11.1 "Размещение приложений (прикладных программ) и связанная с этим деятельность" включает:</w:t>
      </w:r>
    </w:p>
    <w:bookmarkEnd w:id="301"/>
    <w:bookmarkStart w:name="z1035" w:id="302"/>
    <w:p>
      <w:pPr>
        <w:spacing w:after="0"/>
        <w:ind w:left="0"/>
        <w:jc w:val="both"/>
      </w:pPr>
      <w:r>
        <w:rPr>
          <w:rFonts w:ascii="Times New Roman"/>
          <w:b w:val="false"/>
          <w:i w:val="false"/>
          <w:color w:val="000000"/>
          <w:sz w:val="28"/>
        </w:rPr>
        <w:t>
      1) обеспечение инфраструктурой для размещения информационных ресурсов на сервере и обеспечения постоянного доступа к данным ресурсам и связанной с этим деятельности;</w:t>
      </w:r>
    </w:p>
    <w:bookmarkEnd w:id="302"/>
    <w:bookmarkStart w:name="z1036" w:id="303"/>
    <w:p>
      <w:pPr>
        <w:spacing w:after="0"/>
        <w:ind w:left="0"/>
        <w:jc w:val="both"/>
      </w:pPr>
      <w:r>
        <w:rPr>
          <w:rFonts w:ascii="Times New Roman"/>
          <w:b w:val="false"/>
          <w:i w:val="false"/>
          <w:color w:val="000000"/>
          <w:sz w:val="28"/>
        </w:rPr>
        <w:t>
      2) специализированные услуги по размещению, такие как размещение веб-сайтов, услуги поточной передачи данных или размещение приложений (прикладных программ);</w:t>
      </w:r>
    </w:p>
    <w:bookmarkEnd w:id="303"/>
    <w:bookmarkStart w:name="z1037" w:id="304"/>
    <w:p>
      <w:pPr>
        <w:spacing w:after="0"/>
        <w:ind w:left="0"/>
        <w:jc w:val="both"/>
      </w:pPr>
      <w:r>
        <w:rPr>
          <w:rFonts w:ascii="Times New Roman"/>
          <w:b w:val="false"/>
          <w:i w:val="false"/>
          <w:color w:val="000000"/>
          <w:sz w:val="28"/>
        </w:rPr>
        <w:t>
      3) предоставление услуг (аренду) приложений;</w:t>
      </w:r>
    </w:p>
    <w:bookmarkEnd w:id="304"/>
    <w:bookmarkStart w:name="z1038" w:id="305"/>
    <w:p>
      <w:pPr>
        <w:spacing w:after="0"/>
        <w:ind w:left="0"/>
        <w:jc w:val="both"/>
      </w:pPr>
      <w:r>
        <w:rPr>
          <w:rFonts w:ascii="Times New Roman"/>
          <w:b w:val="false"/>
          <w:i w:val="false"/>
          <w:color w:val="000000"/>
          <w:sz w:val="28"/>
        </w:rPr>
        <w:t>
      4) предоставление клиентам доступа к главной вычислительной системе, работающей в режиме разделения времени.</w:t>
      </w:r>
    </w:p>
    <w:bookmarkEnd w:id="305"/>
    <w:bookmarkStart w:name="z1039" w:id="306"/>
    <w:p>
      <w:pPr>
        <w:spacing w:after="0"/>
        <w:ind w:left="0"/>
        <w:jc w:val="both"/>
      </w:pPr>
      <w:r>
        <w:rPr>
          <w:rFonts w:ascii="Times New Roman"/>
          <w:b w:val="false"/>
          <w:i w:val="false"/>
          <w:color w:val="000000"/>
          <w:sz w:val="28"/>
        </w:rPr>
        <w:t>
      В строке 1.13 разделов 2, 3 ОКЭД 63.11.2 "Информационно-методологическое обеспечение с сопровождением информационных систем и баз данных" включает:</w:t>
      </w:r>
    </w:p>
    <w:bookmarkEnd w:id="306"/>
    <w:bookmarkStart w:name="z1040" w:id="307"/>
    <w:p>
      <w:pPr>
        <w:spacing w:after="0"/>
        <w:ind w:left="0"/>
        <w:jc w:val="both"/>
      </w:pPr>
      <w:r>
        <w:rPr>
          <w:rFonts w:ascii="Times New Roman"/>
          <w:b w:val="false"/>
          <w:i w:val="false"/>
          <w:color w:val="000000"/>
          <w:sz w:val="28"/>
        </w:rPr>
        <w:t>
      1) обеспечение инфраструктурой для сбора, анализа и обработки данных топливно-энергетического комплекса, глобальных навигационных спутниковых систем и других отраслей;</w:t>
      </w:r>
    </w:p>
    <w:bookmarkEnd w:id="307"/>
    <w:bookmarkStart w:name="z1041" w:id="308"/>
    <w:p>
      <w:pPr>
        <w:spacing w:after="0"/>
        <w:ind w:left="0"/>
        <w:jc w:val="both"/>
      </w:pPr>
      <w:r>
        <w:rPr>
          <w:rFonts w:ascii="Times New Roman"/>
          <w:b w:val="false"/>
          <w:i w:val="false"/>
          <w:color w:val="000000"/>
          <w:sz w:val="28"/>
        </w:rPr>
        <w:t>
      2) деятельность по обработке данных, включающую комплексную обработку данных и составление специализированных отчетов на основе данных, полученных от компаний или обеспечение автоматической обработки и услуг по вводу данных, включая текущие работы по обеспечению функционирования баз данных. Сбор, анализ и обработка данных включает следующие отрасли: нефти, газа, угля, урана, горно-металлургический комплекс, подземные воды, лечебные грязи и электроэнергию, а также возобновляемые источники энергии, используемые для выработки электро - и тепловой энергии и другие отрасли;</w:t>
      </w:r>
    </w:p>
    <w:bookmarkEnd w:id="308"/>
    <w:bookmarkStart w:name="z1042" w:id="309"/>
    <w:p>
      <w:pPr>
        <w:spacing w:after="0"/>
        <w:ind w:left="0"/>
        <w:jc w:val="both"/>
      </w:pPr>
      <w:r>
        <w:rPr>
          <w:rFonts w:ascii="Times New Roman"/>
          <w:b w:val="false"/>
          <w:i w:val="false"/>
          <w:color w:val="000000"/>
          <w:sz w:val="28"/>
        </w:rPr>
        <w:t>
      3) сбор и систематизацию информации по проблемам занятости и социальной защиты населения;</w:t>
      </w:r>
    </w:p>
    <w:bookmarkEnd w:id="309"/>
    <w:bookmarkStart w:name="z1043" w:id="310"/>
    <w:p>
      <w:pPr>
        <w:spacing w:after="0"/>
        <w:ind w:left="0"/>
        <w:jc w:val="both"/>
      </w:pPr>
      <w:r>
        <w:rPr>
          <w:rFonts w:ascii="Times New Roman"/>
          <w:b w:val="false"/>
          <w:i w:val="false"/>
          <w:color w:val="000000"/>
          <w:sz w:val="28"/>
        </w:rPr>
        <w:t>
      4) обработку банка данных по лицам, зарегистрированным на рынке труда и получателям государственной социальной помощи;</w:t>
      </w:r>
    </w:p>
    <w:bookmarkEnd w:id="310"/>
    <w:bookmarkStart w:name="z1044" w:id="311"/>
    <w:p>
      <w:pPr>
        <w:spacing w:after="0"/>
        <w:ind w:left="0"/>
        <w:jc w:val="both"/>
      </w:pPr>
      <w:r>
        <w:rPr>
          <w:rFonts w:ascii="Times New Roman"/>
          <w:b w:val="false"/>
          <w:i w:val="false"/>
          <w:color w:val="000000"/>
          <w:sz w:val="28"/>
        </w:rPr>
        <w:t>
      5) обобщение данных о профессиональной структуре рынка труда;</w:t>
      </w:r>
    </w:p>
    <w:bookmarkEnd w:id="311"/>
    <w:bookmarkStart w:name="z1045" w:id="312"/>
    <w:p>
      <w:pPr>
        <w:spacing w:after="0"/>
        <w:ind w:left="0"/>
        <w:jc w:val="both"/>
      </w:pPr>
      <w:r>
        <w:rPr>
          <w:rFonts w:ascii="Times New Roman"/>
          <w:b w:val="false"/>
          <w:i w:val="false"/>
          <w:color w:val="000000"/>
          <w:sz w:val="28"/>
        </w:rPr>
        <w:t>
      6) проведение комплексного анализа состояния трудовых ресурсов;</w:t>
      </w:r>
    </w:p>
    <w:bookmarkEnd w:id="312"/>
    <w:bookmarkStart w:name="z1046" w:id="313"/>
    <w:p>
      <w:pPr>
        <w:spacing w:after="0"/>
        <w:ind w:left="0"/>
        <w:jc w:val="both"/>
      </w:pPr>
      <w:r>
        <w:rPr>
          <w:rFonts w:ascii="Times New Roman"/>
          <w:b w:val="false"/>
          <w:i w:val="false"/>
          <w:color w:val="000000"/>
          <w:sz w:val="28"/>
        </w:rPr>
        <w:t>
      7) выработку предложений по обеспечению продуктивной занятости населения;</w:t>
      </w:r>
    </w:p>
    <w:bookmarkEnd w:id="313"/>
    <w:bookmarkStart w:name="z1047" w:id="314"/>
    <w:p>
      <w:pPr>
        <w:spacing w:after="0"/>
        <w:ind w:left="0"/>
        <w:jc w:val="both"/>
      </w:pPr>
      <w:r>
        <w:rPr>
          <w:rFonts w:ascii="Times New Roman"/>
          <w:b w:val="false"/>
          <w:i w:val="false"/>
          <w:color w:val="000000"/>
          <w:sz w:val="28"/>
        </w:rPr>
        <w:t>
      8) обработку и распространение данных дистанционного зондирования Земли;</w:t>
      </w:r>
    </w:p>
    <w:bookmarkEnd w:id="314"/>
    <w:bookmarkStart w:name="z1048" w:id="315"/>
    <w:p>
      <w:pPr>
        <w:spacing w:after="0"/>
        <w:ind w:left="0"/>
        <w:jc w:val="both"/>
      </w:pPr>
      <w:r>
        <w:rPr>
          <w:rFonts w:ascii="Times New Roman"/>
          <w:b w:val="false"/>
          <w:i w:val="false"/>
          <w:color w:val="000000"/>
          <w:sz w:val="28"/>
        </w:rPr>
        <w:t>
      9) обработку и распространение данных системы высокоточной спутниковой навигации.</w:t>
      </w:r>
    </w:p>
    <w:bookmarkEnd w:id="315"/>
    <w:bookmarkStart w:name="z1049" w:id="316"/>
    <w:p>
      <w:pPr>
        <w:spacing w:after="0"/>
        <w:ind w:left="0"/>
        <w:jc w:val="both"/>
      </w:pPr>
      <w:r>
        <w:rPr>
          <w:rFonts w:ascii="Times New Roman"/>
          <w:b w:val="false"/>
          <w:i w:val="false"/>
          <w:color w:val="000000"/>
          <w:sz w:val="28"/>
        </w:rPr>
        <w:t>
      В строке 1.14 разделов 2, 3 ОКЭД 63.12.0 "Деятельность веб-порталов" включает:</w:t>
      </w:r>
    </w:p>
    <w:bookmarkEnd w:id="316"/>
    <w:bookmarkStart w:name="z1050" w:id="317"/>
    <w:p>
      <w:pPr>
        <w:spacing w:after="0"/>
        <w:ind w:left="0"/>
        <w:jc w:val="both"/>
      </w:pPr>
      <w:r>
        <w:rPr>
          <w:rFonts w:ascii="Times New Roman"/>
          <w:b w:val="false"/>
          <w:i w:val="false"/>
          <w:color w:val="000000"/>
          <w:sz w:val="28"/>
        </w:rPr>
        <w:t>
      1) функционирование веб-сайтов, использующих поисковые системы с целью создания и ведения обширных баз данных Интернет-адресов и содержания в формате, обеспечивающем легкий поиск информации;</w:t>
      </w:r>
    </w:p>
    <w:bookmarkEnd w:id="317"/>
    <w:bookmarkStart w:name="z1051" w:id="318"/>
    <w:p>
      <w:pPr>
        <w:spacing w:after="0"/>
        <w:ind w:left="0"/>
        <w:jc w:val="both"/>
      </w:pPr>
      <w:r>
        <w:rPr>
          <w:rFonts w:ascii="Times New Roman"/>
          <w:b w:val="false"/>
          <w:i w:val="false"/>
          <w:color w:val="000000"/>
          <w:sz w:val="28"/>
        </w:rPr>
        <w:t>
      2) функционирование прочих веб-сайтов, которые действуют как порталы в сети Интернет, такие как веб-сайты средств массовой информации, предоставляющие периодически обновляемую информацию.</w:t>
      </w:r>
    </w:p>
    <w:bookmarkEnd w:id="318"/>
    <w:bookmarkStart w:name="z1052" w:id="319"/>
    <w:p>
      <w:pPr>
        <w:spacing w:after="0"/>
        <w:ind w:left="0"/>
        <w:jc w:val="both"/>
      </w:pPr>
      <w:r>
        <w:rPr>
          <w:rFonts w:ascii="Times New Roman"/>
          <w:b w:val="false"/>
          <w:i w:val="false"/>
          <w:color w:val="000000"/>
          <w:sz w:val="28"/>
        </w:rPr>
        <w:t xml:space="preserve">
      В строках 1.3.1, 1.4.1, 1.14.1 разделов 2, 3 расчет местного содержания при закупке товаров, работ и услуг проводится согласно Единой методики расчета организациями местного содержания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w:t>
      </w:r>
    </w:p>
    <w:bookmarkEnd w:id="319"/>
    <w:bookmarkStart w:name="z1053" w:id="320"/>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320"/>
    <w:bookmarkStart w:name="z1054" w:id="32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21"/>
    <w:bookmarkStart w:name="z1055" w:id="322"/>
    <w:p>
      <w:pPr>
        <w:spacing w:after="0"/>
        <w:ind w:left="0"/>
        <w:jc w:val="both"/>
      </w:pPr>
      <w:r>
        <w:rPr>
          <w:rFonts w:ascii="Times New Roman"/>
          <w:b w:val="false"/>
          <w:i w:val="false"/>
          <w:color w:val="000000"/>
          <w:sz w:val="28"/>
        </w:rPr>
        <w:t>
      8. Примечание: Х – данная позиция не подлежит заполнению.</w:t>
      </w:r>
    </w:p>
    <w:bookmarkEnd w:id="322"/>
    <w:bookmarkStart w:name="z1056" w:id="323"/>
    <w:p>
      <w:pPr>
        <w:spacing w:after="0"/>
        <w:ind w:left="0"/>
        <w:jc w:val="both"/>
      </w:pPr>
      <w:r>
        <w:rPr>
          <w:rFonts w:ascii="Times New Roman"/>
          <w:b w:val="false"/>
          <w:i w:val="false"/>
          <w:color w:val="000000"/>
          <w:sz w:val="28"/>
        </w:rPr>
        <w:t>
      9. Арифметико-логический контроль:</w:t>
      </w:r>
    </w:p>
    <w:bookmarkEnd w:id="323"/>
    <w:bookmarkStart w:name="z1057" w:id="324"/>
    <w:p>
      <w:pPr>
        <w:spacing w:after="0"/>
        <w:ind w:left="0"/>
        <w:jc w:val="both"/>
      </w:pPr>
      <w:r>
        <w:rPr>
          <w:rFonts w:ascii="Times New Roman"/>
          <w:b w:val="false"/>
          <w:i w:val="false"/>
          <w:color w:val="000000"/>
          <w:sz w:val="28"/>
        </w:rPr>
        <w:t>
      1) Раздел 2:</w:t>
      </w:r>
    </w:p>
    <w:bookmarkEnd w:id="324"/>
    <w:bookmarkStart w:name="z1058" w:id="325"/>
    <w:p>
      <w:pPr>
        <w:spacing w:after="0"/>
        <w:ind w:left="0"/>
        <w:jc w:val="both"/>
      </w:pPr>
      <w:r>
        <w:rPr>
          <w:rFonts w:ascii="Times New Roman"/>
          <w:b w:val="false"/>
          <w:i w:val="false"/>
          <w:color w:val="000000"/>
          <w:sz w:val="28"/>
        </w:rPr>
        <w:t>
      графа 1 = ∑ граф 2, 3, 5, 6 по всем строкам;</w:t>
      </w:r>
    </w:p>
    <w:bookmarkEnd w:id="325"/>
    <w:bookmarkStart w:name="z1059" w:id="326"/>
    <w:p>
      <w:pPr>
        <w:spacing w:after="0"/>
        <w:ind w:left="0"/>
        <w:jc w:val="both"/>
      </w:pPr>
      <w:r>
        <w:rPr>
          <w:rFonts w:ascii="Times New Roman"/>
          <w:b w:val="false"/>
          <w:i w:val="false"/>
          <w:color w:val="000000"/>
          <w:sz w:val="28"/>
        </w:rPr>
        <w:t>
      графа 3 ≥ графе 4;</w:t>
      </w:r>
    </w:p>
    <w:bookmarkEnd w:id="326"/>
    <w:bookmarkStart w:name="z1060" w:id="327"/>
    <w:p>
      <w:pPr>
        <w:spacing w:after="0"/>
        <w:ind w:left="0"/>
        <w:jc w:val="both"/>
      </w:pPr>
      <w:r>
        <w:rPr>
          <w:rFonts w:ascii="Times New Roman"/>
          <w:b w:val="false"/>
          <w:i w:val="false"/>
          <w:color w:val="000000"/>
          <w:sz w:val="28"/>
        </w:rPr>
        <w:t>
      строка 1 = строка 1.1 + строка 1.2 + строка 1.3 + строка 1.4 + строка 1.5 + строка 1.6 + строка 1.7 + строка 1.8 + строка 1.9 + строка 1.10 + строка 1.11 + строка 1.12 + строка 1.13 + строка 1.14;</w:t>
      </w:r>
    </w:p>
    <w:bookmarkEnd w:id="327"/>
    <w:bookmarkStart w:name="z1061" w:id="328"/>
    <w:p>
      <w:pPr>
        <w:spacing w:after="0"/>
        <w:ind w:left="0"/>
        <w:jc w:val="both"/>
      </w:pPr>
      <w:r>
        <w:rPr>
          <w:rFonts w:ascii="Times New Roman"/>
          <w:b w:val="false"/>
          <w:i w:val="false"/>
          <w:color w:val="000000"/>
          <w:sz w:val="28"/>
        </w:rPr>
        <w:t>
      строка 1.3 ≥ строке 1.3.1 по графам 1, 2, 3, 4, 5, 6;</w:t>
      </w:r>
    </w:p>
    <w:bookmarkEnd w:id="328"/>
    <w:bookmarkStart w:name="z1062" w:id="329"/>
    <w:p>
      <w:pPr>
        <w:spacing w:after="0"/>
        <w:ind w:left="0"/>
        <w:jc w:val="both"/>
      </w:pPr>
      <w:r>
        <w:rPr>
          <w:rFonts w:ascii="Times New Roman"/>
          <w:b w:val="false"/>
          <w:i w:val="false"/>
          <w:color w:val="000000"/>
          <w:sz w:val="28"/>
        </w:rPr>
        <w:t>
      строка 1.4 ≥ строке 1.4.1 по графам 1, 2, 3, 4, 5, 6;</w:t>
      </w:r>
    </w:p>
    <w:bookmarkEnd w:id="329"/>
    <w:bookmarkStart w:name="z1063" w:id="330"/>
    <w:p>
      <w:pPr>
        <w:spacing w:after="0"/>
        <w:ind w:left="0"/>
        <w:jc w:val="both"/>
      </w:pPr>
      <w:r>
        <w:rPr>
          <w:rFonts w:ascii="Times New Roman"/>
          <w:b w:val="false"/>
          <w:i w:val="false"/>
          <w:color w:val="000000"/>
          <w:sz w:val="28"/>
        </w:rPr>
        <w:t>
      строка 1.14 ≥ строке 1.14.1 по графам 1, 2, 3, 4, 5, 6.</w:t>
      </w:r>
    </w:p>
    <w:bookmarkEnd w:id="330"/>
    <w:bookmarkStart w:name="z1064" w:id="331"/>
    <w:p>
      <w:pPr>
        <w:spacing w:after="0"/>
        <w:ind w:left="0"/>
        <w:jc w:val="both"/>
      </w:pPr>
      <w:r>
        <w:rPr>
          <w:rFonts w:ascii="Times New Roman"/>
          <w:b w:val="false"/>
          <w:i w:val="false"/>
          <w:color w:val="000000"/>
          <w:sz w:val="28"/>
        </w:rPr>
        <w:t>
      2) Раздел 3:</w:t>
      </w:r>
    </w:p>
    <w:bookmarkEnd w:id="331"/>
    <w:bookmarkStart w:name="z1065" w:id="332"/>
    <w:p>
      <w:pPr>
        <w:spacing w:after="0"/>
        <w:ind w:left="0"/>
        <w:jc w:val="both"/>
      </w:pPr>
      <w:r>
        <w:rPr>
          <w:rFonts w:ascii="Times New Roman"/>
          <w:b w:val="false"/>
          <w:i w:val="false"/>
          <w:color w:val="000000"/>
          <w:sz w:val="28"/>
        </w:rPr>
        <w:t>
      строка 1 = строка 1.1 + строка 1.2 + строка 1.3 + строка 1.4 + строка 1.5 + строка 1.6 + строка 1.7 + строка 1.8 + строка 1.9 + строка 1.10 + строка 1.11 + строка 1.12 + строка 1.13 + строка 1.14;</w:t>
      </w:r>
    </w:p>
    <w:bookmarkEnd w:id="332"/>
    <w:bookmarkStart w:name="z1066" w:id="333"/>
    <w:p>
      <w:pPr>
        <w:spacing w:after="0"/>
        <w:ind w:left="0"/>
        <w:jc w:val="both"/>
      </w:pPr>
      <w:r>
        <w:rPr>
          <w:rFonts w:ascii="Times New Roman"/>
          <w:b w:val="false"/>
          <w:i w:val="false"/>
          <w:color w:val="000000"/>
          <w:sz w:val="28"/>
        </w:rPr>
        <w:t>
      строка 1.3 ≥ строке 1.3.1 по графе 1;</w:t>
      </w:r>
    </w:p>
    <w:bookmarkEnd w:id="333"/>
    <w:bookmarkStart w:name="z1067" w:id="334"/>
    <w:p>
      <w:pPr>
        <w:spacing w:after="0"/>
        <w:ind w:left="0"/>
        <w:jc w:val="both"/>
      </w:pPr>
      <w:r>
        <w:rPr>
          <w:rFonts w:ascii="Times New Roman"/>
          <w:b w:val="false"/>
          <w:i w:val="false"/>
          <w:color w:val="000000"/>
          <w:sz w:val="28"/>
        </w:rPr>
        <w:t>
      строка 1.4 ≥ строке 1.4.1 по графе 1;</w:t>
      </w:r>
    </w:p>
    <w:bookmarkEnd w:id="334"/>
    <w:p>
      <w:pPr>
        <w:spacing w:after="0"/>
        <w:ind w:left="0"/>
        <w:jc w:val="both"/>
      </w:pPr>
      <w:r>
        <w:rPr>
          <w:rFonts w:ascii="Times New Roman"/>
          <w:b w:val="false"/>
          <w:i w:val="false"/>
          <w:color w:val="000000"/>
          <w:sz w:val="28"/>
        </w:rPr>
        <w:t>
      строка 1.14 ≥ строке 1.14.1 по графе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 министрлігінің</w:t>
            </w:r>
          </w:p>
          <w:p>
            <w:pPr>
              <w:spacing w:after="20"/>
              <w:ind w:left="20"/>
              <w:jc w:val="both"/>
            </w:pPr>
            <w:r>
              <w:rPr>
                <w:rFonts w:ascii="Times New Roman"/>
                <w:b/>
                <w:i w:val="false"/>
                <w:color w:val="000000"/>
                <w:sz w:val="20"/>
              </w:rPr>
              <w:t>Статистика комитеті төрағасының</w:t>
            </w:r>
          </w:p>
          <w:p>
            <w:pPr>
              <w:spacing w:after="20"/>
              <w:ind w:left="20"/>
              <w:jc w:val="both"/>
            </w:pPr>
            <w:r>
              <w:rPr>
                <w:rFonts w:ascii="Times New Roman"/>
                <w:b/>
                <w:i w:val="false"/>
                <w:color w:val="000000"/>
                <w:sz w:val="20"/>
              </w:rPr>
              <w:t>2020 жылғы 21 қаңтардағы</w:t>
            </w:r>
          </w:p>
          <w:p>
            <w:pPr>
              <w:spacing w:after="20"/>
              <w:ind w:left="20"/>
              <w:jc w:val="both"/>
            </w:pPr>
            <w:r>
              <w:rPr>
                <w:rFonts w:ascii="Times New Roman"/>
                <w:b/>
                <w:i w:val="false"/>
                <w:color w:val="000000"/>
                <w:sz w:val="20"/>
              </w:rPr>
              <w:t>№ 5 бұйрығына</w:t>
            </w:r>
          </w:p>
          <w:p>
            <w:pPr>
              <w:spacing w:after="20"/>
              <w:ind w:left="20"/>
              <w:jc w:val="both"/>
            </w:pPr>
            <w:r>
              <w:rPr>
                <w:rFonts w:ascii="Times New Roman"/>
                <w:b/>
                <w:i w:val="false"/>
                <w:color w:val="000000"/>
                <w:sz w:val="20"/>
              </w:rPr>
              <w:t>11-қосымша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Лизингтік қызмет туралы есеп </w:t>
            </w:r>
          </w:p>
          <w:p>
            <w:pPr>
              <w:spacing w:after="20"/>
              <w:ind w:left="20"/>
              <w:jc w:val="both"/>
            </w:pPr>
            <w:r>
              <w:rPr>
                <w:rFonts w:ascii="Times New Roman"/>
                <w:b w:val="false"/>
                <w:i w:val="false"/>
                <w:color w:val="000000"/>
                <w:sz w:val="20"/>
              </w:rPr>
              <w:t>
Отчет о лизинговой деятельности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санына қарамастан Экономикалық қызмет түрлерінің жалпы жіктеуіші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64.91.1, 64.91.2, 77.11.2, 77.12.2, 77.31.2, 77.32.2, 77.33.2, 77.33.9, 77.34.2, 77.35.2, 77.39.2, 77.40.0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Лизинг қызметі (қаржылық, операциялық) түрін көрсетіңіз</w:t>
            </w:r>
          </w:p>
          <w:p>
            <w:pPr>
              <w:spacing w:after="20"/>
              <w:ind w:left="20"/>
              <w:jc w:val="both"/>
            </w:pPr>
            <w:r>
              <w:rPr>
                <w:rFonts w:ascii="Times New Roman"/>
                <w:b w:val="false"/>
                <w:i w:val="false"/>
                <w:color w:val="000000"/>
                <w:sz w:val="20"/>
              </w:rPr>
              <w:t>
Укажите вид лизинговой деятельности (финансовый, операционный)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Қызметіңіздің негізгі сипаттамаларын көрсетіңіз, мың теңге</w:t>
      </w:r>
    </w:p>
    <w:p>
      <w:pPr>
        <w:spacing w:after="0"/>
        <w:ind w:left="0"/>
        <w:jc w:val="both"/>
      </w:pPr>
      <w:r>
        <w:rPr>
          <w:rFonts w:ascii="Times New Roman"/>
          <w:b w:val="false"/>
          <w:i w:val="false"/>
          <w:color w:val="000000"/>
          <w:sz w:val="28"/>
        </w:rPr>
        <w:t>
      Укажите основные характеристики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алынған лизингтік төлемдер көлемі</w:t>
            </w:r>
          </w:p>
          <w:p>
            <w:pPr>
              <w:spacing w:after="20"/>
              <w:ind w:left="20"/>
              <w:jc w:val="both"/>
            </w:pPr>
            <w:r>
              <w:rPr>
                <w:rFonts w:ascii="Times New Roman"/>
                <w:b w:val="false"/>
                <w:i w:val="false"/>
                <w:color w:val="000000"/>
                <w:sz w:val="20"/>
              </w:rPr>
              <w:t>
Объем полученных лизинговых платежей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ағымдағы лизингтік портфель</w:t>
            </w:r>
          </w:p>
          <w:p>
            <w:pPr>
              <w:spacing w:after="20"/>
              <w:ind w:left="20"/>
              <w:jc w:val="both"/>
            </w:pPr>
            <w:r>
              <w:rPr>
                <w:rFonts w:ascii="Times New Roman"/>
                <w:b w:val="false"/>
                <w:i w:val="false"/>
                <w:color w:val="000000"/>
                <w:sz w:val="20"/>
              </w:rPr>
              <w:t>
Текущий лизинговый портфель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Қаржыландыру көздері бойынша лизинг шарттарының жалпы құнын көрсетіңіз, мың теңге</w:t>
      </w:r>
    </w:p>
    <w:p>
      <w:pPr>
        <w:spacing w:after="0"/>
        <w:ind w:left="0"/>
        <w:jc w:val="both"/>
      </w:pPr>
      <w:r>
        <w:rPr>
          <w:rFonts w:ascii="Times New Roman"/>
          <w:b w:val="false"/>
          <w:i w:val="false"/>
          <w:color w:val="000000"/>
          <w:sz w:val="28"/>
        </w:rPr>
        <w:t>
       Укажите общую стоимость договоров лизинга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Лизинг объектілерінің атауы</w:t>
            </w:r>
          </w:p>
          <w:p>
            <w:pPr>
              <w:spacing w:after="20"/>
              <w:ind w:left="20"/>
              <w:jc w:val="both"/>
            </w:pPr>
          </w:p>
          <w:p>
            <w:pPr>
              <w:spacing w:after="20"/>
              <w:ind w:left="20"/>
              <w:jc w:val="both"/>
            </w:pPr>
            <w:r>
              <w:rPr>
                <w:rFonts w:ascii="Times New Roman"/>
                <w:b/>
                <w:i w:val="false"/>
                <w:color w:val="000000"/>
                <w:sz w:val="20"/>
              </w:rPr>
              <w:t>
Наименование объектов лизинга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 жіктеуіші бойынша коды</w:t>
            </w:r>
          </w:p>
          <w:p>
            <w:pPr>
              <w:spacing w:after="20"/>
              <w:ind w:left="20"/>
              <w:jc w:val="both"/>
            </w:pPr>
          </w:p>
          <w:p>
            <w:pPr>
              <w:spacing w:after="20"/>
              <w:ind w:left="20"/>
              <w:jc w:val="both"/>
            </w:pPr>
            <w:r>
              <w:rPr>
                <w:rFonts w:ascii="Times New Roman"/>
                <w:b/>
                <w:i w:val="false"/>
                <w:color w:val="000000"/>
                <w:sz w:val="20"/>
              </w:rPr>
              <w:t>
Код по Классификатору основных фондов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Тартылған қаражат</w:t>
            </w:r>
          </w:p>
          <w:p>
            <w:pPr>
              <w:spacing w:after="20"/>
              <w:ind w:left="20"/>
              <w:jc w:val="both"/>
            </w:pPr>
          </w:p>
          <w:p>
            <w:pPr>
              <w:spacing w:after="20"/>
              <w:ind w:left="20"/>
              <w:jc w:val="both"/>
            </w:pPr>
            <w:r>
              <w:rPr>
                <w:rFonts w:ascii="Times New Roman"/>
                <w:b/>
                <w:i w:val="false"/>
                <w:color w:val="000000"/>
                <w:sz w:val="20"/>
              </w:rPr>
              <w:t>
Привлеченные средства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қаражаттар</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қаражаттар</w:t>
            </w:r>
          </w:p>
          <w:p>
            <w:pPr>
              <w:spacing w:after="20"/>
              <w:ind w:left="20"/>
              <w:jc w:val="both"/>
            </w:pPr>
          </w:p>
          <w:p>
            <w:pPr>
              <w:spacing w:after="20"/>
              <w:ind w:left="20"/>
              <w:jc w:val="both"/>
            </w:pPr>
            <w:r>
              <w:rPr>
                <w:rFonts w:ascii="Times New Roman"/>
                <w:b/>
                <w:i w:val="false"/>
                <w:color w:val="000000"/>
                <w:sz w:val="20"/>
              </w:rPr>
              <w:t>
заемные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 инвестициялары</w:t>
            </w:r>
          </w:p>
          <w:p>
            <w:pPr>
              <w:spacing w:after="20"/>
              <w:ind w:left="20"/>
              <w:jc w:val="both"/>
            </w:pPr>
          </w:p>
          <w:p>
            <w:pPr>
              <w:spacing w:after="20"/>
              <w:ind w:left="20"/>
              <w:jc w:val="both"/>
            </w:pPr>
            <w:r>
              <w:rPr>
                <w:rFonts w:ascii="Times New Roman"/>
                <w:b/>
                <w:i w:val="false"/>
                <w:color w:val="000000"/>
                <w:sz w:val="20"/>
              </w:rPr>
              <w:t>
иностранные инвестиции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топтамаларға енгізілмеген өзге де құралдар</w:t>
            </w:r>
          </w:p>
          <w:p>
            <w:pPr>
              <w:spacing w:after="20"/>
              <w:ind w:left="20"/>
              <w:jc w:val="both"/>
            </w:pPr>
          </w:p>
          <w:p>
            <w:pPr>
              <w:spacing w:after="20"/>
              <w:ind w:left="20"/>
              <w:jc w:val="both"/>
            </w:pPr>
            <w:r>
              <w:rPr>
                <w:rFonts w:ascii="Times New Roman"/>
                <w:b/>
                <w:i w:val="false"/>
                <w:color w:val="000000"/>
                <w:sz w:val="20"/>
              </w:rPr>
              <w:t>
прочие средства не включенные в другие группировки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p>
          <w:p>
            <w:pPr>
              <w:spacing w:after="20"/>
              <w:ind w:left="20"/>
              <w:jc w:val="both"/>
            </w:pPr>
            <w:r>
              <w:rPr>
                <w:rFonts w:ascii="Times New Roman"/>
                <w:b w:val="false"/>
                <w:i w:val="false"/>
                <w:color w:val="000000"/>
                <w:sz w:val="20"/>
              </w:rPr>
              <w:t>
Земля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жабдығы</w:t>
            </w:r>
          </w:p>
          <w:p>
            <w:pPr>
              <w:spacing w:after="20"/>
              <w:ind w:left="20"/>
              <w:jc w:val="both"/>
            </w:pPr>
            <w:r>
              <w:rPr>
                <w:rFonts w:ascii="Times New Roman"/>
                <w:b w:val="false"/>
                <w:i w:val="false"/>
                <w:color w:val="000000"/>
                <w:sz w:val="20"/>
              </w:rPr>
              <w:t>
Транспортные средства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жабдығы</w:t>
            </w:r>
          </w:p>
          <w:p>
            <w:pPr>
              <w:spacing w:after="20"/>
              <w:ind w:left="20"/>
              <w:jc w:val="both"/>
            </w:pPr>
            <w:r>
              <w:rPr>
                <w:rFonts w:ascii="Times New Roman"/>
                <w:b w:val="false"/>
                <w:i w:val="false"/>
                <w:color w:val="000000"/>
                <w:sz w:val="20"/>
              </w:rPr>
              <w:t>
Прочие машины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шаруашалығы және орман шаруашылығына арналған машиналар</w:t>
            </w:r>
          </w:p>
          <w:p>
            <w:pPr>
              <w:spacing w:after="20"/>
              <w:ind w:left="20"/>
              <w:jc w:val="both"/>
            </w:pPr>
            <w:r>
              <w:rPr>
                <w:rFonts w:ascii="Times New Roman"/>
                <w:b w:val="false"/>
                <w:i w:val="false"/>
                <w:color w:val="000000"/>
                <w:sz w:val="20"/>
              </w:rPr>
              <w:t>
машины для сельского и лесного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 жабдықтар</w:t>
            </w:r>
          </w:p>
          <w:p>
            <w:pPr>
              <w:spacing w:after="20"/>
              <w:ind w:left="20"/>
              <w:jc w:val="both"/>
            </w:pPr>
            <w:r>
              <w:rPr>
                <w:rFonts w:ascii="Times New Roman"/>
                <w:b w:val="false"/>
                <w:i w:val="false"/>
                <w:color w:val="000000"/>
                <w:sz w:val="20"/>
              </w:rPr>
              <w:t>
Прочие основные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Әрекет ету кезеңдері бойынша лизинг шарттарының құнын көрсетіңіз, мың теңге</w:t>
      </w:r>
    </w:p>
    <w:p>
      <w:pPr>
        <w:spacing w:after="0"/>
        <w:ind w:left="0"/>
        <w:jc w:val="both"/>
      </w:pPr>
      <w:r>
        <w:rPr>
          <w:rFonts w:ascii="Times New Roman"/>
          <w:b w:val="false"/>
          <w:i w:val="false"/>
          <w:color w:val="000000"/>
          <w:sz w:val="28"/>
        </w:rPr>
        <w:t>
      Укажите стоимость договоров по периодам действия договоров лизинга,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жылға дейін</w:t>
            </w:r>
          </w:p>
          <w:p>
            <w:pPr>
              <w:spacing w:after="20"/>
              <w:ind w:left="20"/>
              <w:jc w:val="both"/>
            </w:pPr>
          </w:p>
          <w:p>
            <w:pPr>
              <w:spacing w:after="20"/>
              <w:ind w:left="20"/>
              <w:jc w:val="both"/>
            </w:pPr>
            <w:r>
              <w:rPr>
                <w:rFonts w:ascii="Times New Roman"/>
                <w:b/>
                <w:i w:val="false"/>
                <w:color w:val="000000"/>
                <w:sz w:val="20"/>
              </w:rPr>
              <w:t>
до 3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3-тен 6 жылға дейін</w:t>
            </w:r>
          </w:p>
          <w:p>
            <w:pPr>
              <w:spacing w:after="20"/>
              <w:ind w:left="20"/>
              <w:jc w:val="both"/>
            </w:pPr>
          </w:p>
          <w:p>
            <w:pPr>
              <w:spacing w:after="20"/>
              <w:ind w:left="20"/>
              <w:jc w:val="both"/>
            </w:pPr>
            <w:r>
              <w:rPr>
                <w:rFonts w:ascii="Times New Roman"/>
                <w:b/>
                <w:i w:val="false"/>
                <w:color w:val="000000"/>
                <w:sz w:val="20"/>
              </w:rPr>
              <w:t>
от 3 до 6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жылдан жоғары</w:t>
            </w:r>
          </w:p>
          <w:p>
            <w:pPr>
              <w:spacing w:after="20"/>
              <w:ind w:left="20"/>
              <w:jc w:val="both"/>
            </w:pPr>
          </w:p>
          <w:p>
            <w:pPr>
              <w:spacing w:after="20"/>
              <w:ind w:left="20"/>
              <w:jc w:val="both"/>
            </w:pPr>
            <w:r>
              <w:rPr>
                <w:rFonts w:ascii="Times New Roman"/>
                <w:b/>
                <w:i w:val="false"/>
                <w:color w:val="000000"/>
                <w:sz w:val="20"/>
              </w:rPr>
              <w:t>
свыше 6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p>
            <w:pPr>
              <w:spacing w:after="20"/>
              <w:ind w:left="20"/>
              <w:jc w:val="both"/>
            </w:pPr>
            <w:r>
              <w:rPr>
                <w:rFonts w:ascii="Times New Roman"/>
                <w:b w:val="false"/>
                <w:i w:val="false"/>
                <w:color w:val="000000"/>
                <w:sz w:val="20"/>
              </w:rPr>
              <w:t xml:space="preserve">
Финансовая и страховая деятельность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xml:space="preserve">
Образование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w:t>
      </w:r>
      <w:r>
        <w:rPr>
          <w:rFonts w:ascii="Times New Roman"/>
          <w:b/>
          <w:i w:val="false"/>
          <w:color w:val="000000"/>
          <w:sz w:val="28"/>
        </w:rPr>
        <w:t>Лизингті пайдалану бағыттары бойынша лизинг шарттары саны мен құнын көрсетіңіз</w:t>
      </w:r>
    </w:p>
    <w:p>
      <w:pPr>
        <w:spacing w:after="0"/>
        <w:ind w:left="0"/>
        <w:jc w:val="both"/>
      </w:pPr>
      <w:r>
        <w:rPr>
          <w:rFonts w:ascii="Times New Roman"/>
          <w:b w:val="false"/>
          <w:i w:val="false"/>
          <w:color w:val="000000"/>
          <w:sz w:val="28"/>
        </w:rPr>
        <w:t>
      Укажите количество и стоимость договоров лизинга по направлениям использования лизинга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w:t>
            </w:r>
          </w:p>
          <w:p>
            <w:pPr>
              <w:spacing w:after="20"/>
              <w:ind w:left="20"/>
              <w:jc w:val="both"/>
            </w:pPr>
          </w:p>
          <w:p>
            <w:pPr>
              <w:spacing w:after="20"/>
              <w:ind w:left="20"/>
              <w:jc w:val="both"/>
            </w:pPr>
            <w:r>
              <w:rPr>
                <w:rFonts w:ascii="Times New Roman"/>
                <w:b/>
                <w:i w:val="false"/>
                <w:color w:val="000000"/>
                <w:sz w:val="20"/>
              </w:rPr>
              <w:t>
Земля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Ғимараттар</w:t>
            </w:r>
          </w:p>
          <w:p>
            <w:pPr>
              <w:spacing w:after="20"/>
              <w:ind w:left="20"/>
              <w:jc w:val="both"/>
            </w:pPr>
          </w:p>
          <w:p>
            <w:pPr>
              <w:spacing w:after="20"/>
              <w:ind w:left="20"/>
              <w:jc w:val="both"/>
            </w:pPr>
            <w:r>
              <w:rPr>
                <w:rFonts w:ascii="Times New Roman"/>
                <w:b/>
                <w:i w:val="false"/>
                <w:color w:val="000000"/>
                <w:sz w:val="20"/>
              </w:rPr>
              <w:t>
Здания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p>
          <w:p>
            <w:pPr>
              <w:spacing w:after="20"/>
              <w:ind w:left="20"/>
              <w:jc w:val="both"/>
            </w:pPr>
          </w:p>
          <w:p>
            <w:pPr>
              <w:spacing w:after="20"/>
              <w:ind w:left="20"/>
              <w:jc w:val="both"/>
            </w:pPr>
            <w:r>
              <w:rPr>
                <w:rFonts w:ascii="Times New Roman"/>
                <w:b/>
                <w:i w:val="false"/>
                <w:color w:val="000000"/>
                <w:sz w:val="20"/>
              </w:rPr>
              <w:t>
Сооружения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құралдары мен жабдығы</w:t>
            </w:r>
          </w:p>
          <w:p>
            <w:pPr>
              <w:spacing w:after="20"/>
              <w:ind w:left="20"/>
              <w:jc w:val="both"/>
            </w:pPr>
          </w:p>
          <w:p>
            <w:pPr>
              <w:spacing w:after="20"/>
              <w:ind w:left="20"/>
              <w:jc w:val="both"/>
            </w:pPr>
            <w:r>
              <w:rPr>
                <w:rFonts w:ascii="Times New Roman"/>
                <w:b/>
                <w:i w:val="false"/>
                <w:color w:val="000000"/>
                <w:sz w:val="20"/>
              </w:rPr>
              <w:t>
Транспортные средства и оборудование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машиналар мен жабдығы</w:t>
            </w:r>
          </w:p>
          <w:p>
            <w:pPr>
              <w:spacing w:after="20"/>
              <w:ind w:left="20"/>
              <w:jc w:val="both"/>
            </w:pPr>
          </w:p>
          <w:p>
            <w:pPr>
              <w:spacing w:after="20"/>
              <w:ind w:left="20"/>
              <w:jc w:val="both"/>
            </w:pPr>
            <w:r>
              <w:rPr>
                <w:rFonts w:ascii="Times New Roman"/>
                <w:b/>
                <w:i w:val="false"/>
                <w:color w:val="000000"/>
                <w:sz w:val="20"/>
              </w:rPr>
              <w:t>
Прочие машины и оборудование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Олардан ауыл шаруашылығы және орман шаруашылығына арналған машиналар</w:t>
            </w:r>
          </w:p>
          <w:p>
            <w:pPr>
              <w:spacing w:after="20"/>
              <w:ind w:left="20"/>
              <w:jc w:val="both"/>
            </w:pPr>
          </w:p>
          <w:p>
            <w:pPr>
              <w:spacing w:after="20"/>
              <w:ind w:left="20"/>
              <w:jc w:val="both"/>
            </w:pPr>
            <w:r>
              <w:rPr>
                <w:rFonts w:ascii="Times New Roman"/>
                <w:b/>
                <w:i w:val="false"/>
                <w:color w:val="000000"/>
                <w:sz w:val="20"/>
              </w:rPr>
              <w:t>
Из них машины для сельского и лесного хозяйства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негізгі құрал-жабдықтар</w:t>
            </w:r>
          </w:p>
          <w:p>
            <w:pPr>
              <w:spacing w:after="20"/>
              <w:ind w:left="20"/>
              <w:jc w:val="both"/>
            </w:pPr>
          </w:p>
          <w:p>
            <w:pPr>
              <w:spacing w:after="20"/>
              <w:ind w:left="20"/>
              <w:jc w:val="both"/>
            </w:pPr>
            <w:r>
              <w:rPr>
                <w:rFonts w:ascii="Times New Roman"/>
                <w:b/>
                <w:i w:val="false"/>
                <w:color w:val="000000"/>
                <w:sz w:val="20"/>
              </w:rPr>
              <w:t>
Прочие основные средства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Тау-кен өндіру өнеркәсібі және </w:t>
            </w:r>
            <w:r>
              <w:rPr>
                <w:rFonts w:ascii="Times New Roman"/>
                <w:b/>
                <w:i w:val="false"/>
                <w:color w:val="000000"/>
                <w:sz w:val="20"/>
              </w:rPr>
              <w:t>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Көтерме және бөлшек саудада сату; автомобильдерді және </w:t>
            </w:r>
            <w:r>
              <w:rPr>
                <w:rFonts w:ascii="Times New Roman"/>
                <w:b/>
                <w:i w:val="false"/>
                <w:color w:val="000000"/>
                <w:sz w:val="20"/>
              </w:rPr>
              <w:t>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Образование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w:t>
      </w:r>
      <w:r>
        <w:rPr>
          <w:rFonts w:ascii="Times New Roman"/>
          <w:b/>
          <w:i w:val="false"/>
          <w:color w:val="000000"/>
          <w:sz w:val="28"/>
        </w:rPr>
        <w:t>Пайыздық мөлшерлемелер бойынша шарттардың саны мен құны</w:t>
      </w:r>
    </w:p>
    <w:p>
      <w:pPr>
        <w:spacing w:after="0"/>
        <w:ind w:left="0"/>
        <w:jc w:val="both"/>
      </w:pPr>
      <w:r>
        <w:rPr>
          <w:rFonts w:ascii="Times New Roman"/>
          <w:b w:val="false"/>
          <w:i w:val="false"/>
          <w:color w:val="000000"/>
          <w:sz w:val="28"/>
        </w:rPr>
        <w:t>
       Количество и стоимость договоров лизинга по процентным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w:t>
            </w:r>
          </w:p>
          <w:p>
            <w:pPr>
              <w:spacing w:after="20"/>
              <w:ind w:left="20"/>
              <w:jc w:val="both"/>
            </w:pPr>
          </w:p>
          <w:p>
            <w:pPr>
              <w:spacing w:after="20"/>
              <w:ind w:left="20"/>
              <w:jc w:val="both"/>
            </w:pPr>
            <w:r>
              <w:rPr>
                <w:rFonts w:ascii="Times New Roman"/>
                <w:b/>
                <w:i w:val="false"/>
                <w:color w:val="000000"/>
                <w:sz w:val="20"/>
              </w:rPr>
              <w:t>
количество,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w:t>
            </w:r>
          </w:p>
          <w:p>
            <w:pPr>
              <w:spacing w:after="20"/>
              <w:ind w:left="20"/>
              <w:jc w:val="both"/>
            </w:pPr>
          </w:p>
          <w:p>
            <w:pPr>
              <w:spacing w:after="20"/>
              <w:ind w:left="20"/>
              <w:jc w:val="both"/>
            </w:pPr>
            <w:r>
              <w:rPr>
                <w:rFonts w:ascii="Times New Roman"/>
                <w:b/>
                <w:i w:val="false"/>
                <w:color w:val="000000"/>
                <w:sz w:val="20"/>
              </w:rPr>
              <w:t>
стоимость, тысяч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14%-ға дейін</w:t>
            </w:r>
          </w:p>
          <w:p>
            <w:pPr>
              <w:spacing w:after="20"/>
              <w:ind w:left="20"/>
              <w:jc w:val="both"/>
            </w:pPr>
            <w:r>
              <w:rPr>
                <w:rFonts w:ascii="Times New Roman"/>
                <w:b w:val="false"/>
                <w:i w:val="false"/>
                <w:color w:val="000000"/>
                <w:sz w:val="20"/>
              </w:rPr>
              <w:t>
от 10 до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14%-дан жоғары</w:t>
            </w:r>
          </w:p>
          <w:p>
            <w:pPr>
              <w:spacing w:after="20"/>
              <w:ind w:left="20"/>
              <w:jc w:val="both"/>
            </w:pPr>
            <w:r>
              <w:rPr>
                <w:rFonts w:ascii="Times New Roman"/>
                <w:b w:val="false"/>
                <w:i w:val="false"/>
                <w:color w:val="000000"/>
                <w:sz w:val="20"/>
              </w:rPr>
              <w:t>
свыше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w:t>
      </w:r>
      <w:r>
        <w:rPr>
          <w:rFonts w:ascii="Times New Roman"/>
          <w:b/>
          <w:i w:val="false"/>
          <w:color w:val="000000"/>
          <w:sz w:val="28"/>
        </w:rPr>
        <w:t xml:space="preserve">. Статистикалық нысанды толтыруға жұмсалған уақытты көрсетіңіз, </w:t>
      </w:r>
      <w:r>
        <w:rPr>
          <w:rFonts w:ascii="Times New Roman"/>
          <w:b/>
          <w:i w:val="false"/>
          <w:color w:val="000000"/>
          <w:sz w:val="28"/>
        </w:rPr>
        <w:t xml:space="preserve">сағатпен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  _____________ Электрондық пошта мекенжайы</w:t>
      </w:r>
    </w:p>
    <w:p>
      <w:pPr>
        <w:spacing w:after="0"/>
        <w:ind w:left="0"/>
        <w:jc w:val="both"/>
      </w:pPr>
      <w:r>
        <w:rPr>
          <w:rFonts w:ascii="Times New Roman"/>
          <w:b w:val="false"/>
          <w:i w:val="false"/>
          <w:color w:val="000000"/>
          <w:sz w:val="28"/>
        </w:rPr>
        <w:t xml:space="preserve">                                     (респонденттің)_______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 ұялы</w:t>
      </w: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 қолы,</w:t>
      </w:r>
      <w:r>
        <w:rPr>
          <w:rFonts w:ascii="Times New Roman"/>
          <w:b w:val="false"/>
          <w:i w:val="false"/>
          <w:color w:val="000000"/>
          <w:sz w:val="28"/>
        </w:rPr>
        <w:t xml:space="preserve">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(орындаушының)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 ______________</w:t>
      </w:r>
    </w:p>
    <w:p>
      <w:pPr>
        <w:spacing w:after="0"/>
        <w:ind w:left="0"/>
        <w:jc w:val="both"/>
      </w:pP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w:t>
      </w:r>
    </w:p>
    <w:p>
      <w:pPr>
        <w:spacing w:after="0"/>
        <w:ind w:left="0"/>
        <w:jc w:val="both"/>
      </w:pP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21 января 2020 года № 5</w:t>
            </w:r>
          </w:p>
        </w:tc>
      </w:tr>
    </w:tbl>
    <w:bookmarkStart w:name="z1073" w:id="33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лизинговой деятельности", (индекс 1-лизинг, периодичность годовая)</w:t>
      </w:r>
    </w:p>
    <w:bookmarkEnd w:id="335"/>
    <w:p>
      <w:pPr>
        <w:spacing w:after="0"/>
        <w:ind w:left="0"/>
        <w:jc w:val="both"/>
      </w:pPr>
      <w:r>
        <w:rPr>
          <w:rFonts w:ascii="Times New Roman"/>
          <w:b w:val="false"/>
          <w:i w:val="false"/>
          <w:color w:val="ff0000"/>
          <w:sz w:val="28"/>
        </w:rPr>
        <w:t xml:space="preserve">
      Сноска. Приказ дополнен приложением 12 в соответствии с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01.01.2024).</w:t>
      </w:r>
    </w:p>
    <w:bookmarkStart w:name="z1074" w:id="33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лизинговой деятельности" (индекс 1-лизинг, периодичность годовая) (далее – статистическая форма).</w:t>
      </w:r>
    </w:p>
    <w:bookmarkEnd w:id="336"/>
    <w:bookmarkStart w:name="z1075" w:id="337"/>
    <w:p>
      <w:pPr>
        <w:spacing w:after="0"/>
        <w:ind w:left="0"/>
        <w:jc w:val="both"/>
      </w:pPr>
      <w:r>
        <w:rPr>
          <w:rFonts w:ascii="Times New Roman"/>
          <w:b w:val="false"/>
          <w:i w:val="false"/>
          <w:color w:val="000000"/>
          <w:sz w:val="28"/>
        </w:rPr>
        <w:t>
      2. В случае если респондент осуществляет деятельность в сфере финансового и операционного лизинга, то представляет два отчета по данной статистической форме, отдельно по финансовому и операционному лизингу.</w:t>
      </w:r>
    </w:p>
    <w:bookmarkEnd w:id="337"/>
    <w:bookmarkStart w:name="z1076" w:id="338"/>
    <w:p>
      <w:pPr>
        <w:spacing w:after="0"/>
        <w:ind w:left="0"/>
        <w:jc w:val="both"/>
      </w:pPr>
      <w:r>
        <w:rPr>
          <w:rFonts w:ascii="Times New Roman"/>
          <w:b w:val="false"/>
          <w:i w:val="false"/>
          <w:color w:val="000000"/>
          <w:sz w:val="28"/>
        </w:rPr>
        <w:t>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338"/>
    <w:bookmarkStart w:name="z1077" w:id="339"/>
    <w:p>
      <w:pPr>
        <w:spacing w:after="0"/>
        <w:ind w:left="0"/>
        <w:jc w:val="both"/>
      </w:pPr>
      <w:r>
        <w:rPr>
          <w:rFonts w:ascii="Times New Roman"/>
          <w:b w:val="false"/>
          <w:i w:val="false"/>
          <w:color w:val="000000"/>
          <w:sz w:val="28"/>
        </w:rPr>
        <w:t>
      Отчетные данные указываются в целых числах: в стоимостном выражении – в тысячах тенге, количество объектов – в единицах.</w:t>
      </w:r>
    </w:p>
    <w:bookmarkEnd w:id="339"/>
    <w:bookmarkStart w:name="z1078" w:id="340"/>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340"/>
    <w:bookmarkStart w:name="z1079" w:id="341"/>
    <w:p>
      <w:pPr>
        <w:spacing w:after="0"/>
        <w:ind w:left="0"/>
        <w:jc w:val="both"/>
      </w:pPr>
      <w:r>
        <w:rPr>
          <w:rFonts w:ascii="Times New Roman"/>
          <w:b w:val="false"/>
          <w:i w:val="false"/>
          <w:color w:val="000000"/>
          <w:sz w:val="28"/>
        </w:rPr>
        <w:t>
      3. В строке 1 раздела 3 указываются начисленные лизинговые платежи за отчетный год, указанные в договоре лизинга.</w:t>
      </w:r>
    </w:p>
    <w:bookmarkEnd w:id="341"/>
    <w:bookmarkStart w:name="z1080" w:id="342"/>
    <w:p>
      <w:pPr>
        <w:spacing w:after="0"/>
        <w:ind w:left="0"/>
        <w:jc w:val="both"/>
      </w:pPr>
      <w:r>
        <w:rPr>
          <w:rFonts w:ascii="Times New Roman"/>
          <w:b w:val="false"/>
          <w:i w:val="false"/>
          <w:color w:val="000000"/>
          <w:sz w:val="28"/>
        </w:rPr>
        <w:t>
      В строке 2 раздела 3 указывается текущий портфель, то есть объем лизинговых платежей к получению по остаточной стоимости текущих сделок на конец отчетного года.</w:t>
      </w:r>
    </w:p>
    <w:bookmarkEnd w:id="342"/>
    <w:bookmarkStart w:name="z1081" w:id="343"/>
    <w:p>
      <w:pPr>
        <w:spacing w:after="0"/>
        <w:ind w:left="0"/>
        <w:jc w:val="both"/>
      </w:pPr>
      <w:r>
        <w:rPr>
          <w:rFonts w:ascii="Times New Roman"/>
          <w:b w:val="false"/>
          <w:i w:val="false"/>
          <w:color w:val="000000"/>
          <w:sz w:val="28"/>
        </w:rPr>
        <w:t>
      4. В разделе 4 указывается общая стоимость договоров лизинга, заключенных в отчетном году по источникам финансирования.</w:t>
      </w:r>
    </w:p>
    <w:bookmarkEnd w:id="343"/>
    <w:bookmarkStart w:name="z1082" w:id="344"/>
    <w:p>
      <w:pPr>
        <w:spacing w:after="0"/>
        <w:ind w:left="0"/>
        <w:jc w:val="both"/>
      </w:pPr>
      <w:r>
        <w:rPr>
          <w:rFonts w:ascii="Times New Roman"/>
          <w:b w:val="false"/>
          <w:i w:val="false"/>
          <w:color w:val="000000"/>
          <w:sz w:val="28"/>
        </w:rPr>
        <w:t>
      5. В разделе 5 указывается общая стоимость договоров по периодам действия договоров лизинга.</w:t>
      </w:r>
    </w:p>
    <w:bookmarkEnd w:id="344"/>
    <w:bookmarkStart w:name="z1083" w:id="345"/>
    <w:p>
      <w:pPr>
        <w:spacing w:after="0"/>
        <w:ind w:left="0"/>
        <w:jc w:val="both"/>
      </w:pPr>
      <w:r>
        <w:rPr>
          <w:rFonts w:ascii="Times New Roman"/>
          <w:b w:val="false"/>
          <w:i w:val="false"/>
          <w:color w:val="000000"/>
          <w:sz w:val="28"/>
        </w:rPr>
        <w:t>
      6. В разделе 6 указываются общая стоимость и количество договоров лизинга, заключенных в отчетном году.</w:t>
      </w:r>
    </w:p>
    <w:bookmarkEnd w:id="345"/>
    <w:bookmarkStart w:name="z1084" w:id="346"/>
    <w:p>
      <w:pPr>
        <w:spacing w:after="0"/>
        <w:ind w:left="0"/>
        <w:jc w:val="both"/>
      </w:pPr>
      <w:r>
        <w:rPr>
          <w:rFonts w:ascii="Times New Roman"/>
          <w:b w:val="false"/>
          <w:i w:val="false"/>
          <w:color w:val="000000"/>
          <w:sz w:val="28"/>
        </w:rPr>
        <w:t>
      7. В разделе 7 указывается общая стоимость и количество договоров лизинга по процентным ставкам.</w:t>
      </w:r>
    </w:p>
    <w:bookmarkEnd w:id="346"/>
    <w:bookmarkStart w:name="z1085" w:id="347"/>
    <w:p>
      <w:pPr>
        <w:spacing w:after="0"/>
        <w:ind w:left="0"/>
        <w:jc w:val="both"/>
      </w:pPr>
      <w:r>
        <w:rPr>
          <w:rFonts w:ascii="Times New Roman"/>
          <w:b w:val="false"/>
          <w:i w:val="false"/>
          <w:color w:val="000000"/>
          <w:sz w:val="28"/>
        </w:rPr>
        <w:t>
      8. При отсутствии деятельности в отчетный период (год)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в установленном порядке вместо соответствующих статистических форм уведомление об отсутствии деятельности на бумажном носителе или в электронном виде с указанием причин отсутствия деятельности и сроков, в течение которых данная деятельность не будет осуществляться согласно форме, приведенной в приложении 1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за № 6459).</w:t>
      </w:r>
    </w:p>
    <w:bookmarkEnd w:id="347"/>
    <w:bookmarkStart w:name="z1086" w:id="348"/>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48"/>
    <w:bookmarkStart w:name="z1087" w:id="349"/>
    <w:p>
      <w:pPr>
        <w:spacing w:after="0"/>
        <w:ind w:left="0"/>
        <w:jc w:val="both"/>
      </w:pPr>
      <w:r>
        <w:rPr>
          <w:rFonts w:ascii="Times New Roman"/>
          <w:b w:val="false"/>
          <w:i w:val="false"/>
          <w:color w:val="000000"/>
          <w:sz w:val="28"/>
        </w:rPr>
        <w:t>
      10. Арифметико-логический контроль:</w:t>
      </w:r>
    </w:p>
    <w:bookmarkEnd w:id="349"/>
    <w:bookmarkStart w:name="z1088" w:id="350"/>
    <w:p>
      <w:pPr>
        <w:spacing w:after="0"/>
        <w:ind w:left="0"/>
        <w:jc w:val="both"/>
      </w:pPr>
      <w:r>
        <w:rPr>
          <w:rFonts w:ascii="Times New Roman"/>
          <w:b w:val="false"/>
          <w:i w:val="false"/>
          <w:color w:val="000000"/>
          <w:sz w:val="28"/>
        </w:rPr>
        <w:t>
      1) Раздел 4: строка 1=∑ строк 1.1-1.5 и 1.6 для каждой графы;</w:t>
      </w:r>
    </w:p>
    <w:bookmarkEnd w:id="350"/>
    <w:bookmarkStart w:name="z1089" w:id="351"/>
    <w:p>
      <w:pPr>
        <w:spacing w:after="0"/>
        <w:ind w:left="0"/>
        <w:jc w:val="both"/>
      </w:pPr>
      <w:r>
        <w:rPr>
          <w:rFonts w:ascii="Times New Roman"/>
          <w:b w:val="false"/>
          <w:i w:val="false"/>
          <w:color w:val="000000"/>
          <w:sz w:val="28"/>
        </w:rPr>
        <w:t>
      строка 1.5 ≥ строки 1.5.1 для каждой графы;</w:t>
      </w:r>
    </w:p>
    <w:bookmarkEnd w:id="351"/>
    <w:bookmarkStart w:name="z1090" w:id="352"/>
    <w:p>
      <w:pPr>
        <w:spacing w:after="0"/>
        <w:ind w:left="0"/>
        <w:jc w:val="both"/>
      </w:pPr>
      <w:r>
        <w:rPr>
          <w:rFonts w:ascii="Times New Roman"/>
          <w:b w:val="false"/>
          <w:i w:val="false"/>
          <w:color w:val="000000"/>
          <w:sz w:val="28"/>
        </w:rPr>
        <w:t>
      2) Раздел 5: строка 1=∑ строк 1.1-1.18 для каждой графы;</w:t>
      </w:r>
    </w:p>
    <w:bookmarkEnd w:id="352"/>
    <w:bookmarkStart w:name="z1091" w:id="353"/>
    <w:p>
      <w:pPr>
        <w:spacing w:after="0"/>
        <w:ind w:left="0"/>
        <w:jc w:val="both"/>
      </w:pPr>
      <w:r>
        <w:rPr>
          <w:rFonts w:ascii="Times New Roman"/>
          <w:b w:val="false"/>
          <w:i w:val="false"/>
          <w:color w:val="000000"/>
          <w:sz w:val="28"/>
        </w:rPr>
        <w:t>
      3) Раздел 6: строка 1 =∑ строк 1.1-1.18 для каждой графы;</w:t>
      </w:r>
    </w:p>
    <w:bookmarkEnd w:id="353"/>
    <w:bookmarkStart w:name="z1092" w:id="354"/>
    <w:p>
      <w:pPr>
        <w:spacing w:after="0"/>
        <w:ind w:left="0"/>
        <w:jc w:val="both"/>
      </w:pPr>
      <w:r>
        <w:rPr>
          <w:rFonts w:ascii="Times New Roman"/>
          <w:b w:val="false"/>
          <w:i w:val="false"/>
          <w:color w:val="000000"/>
          <w:sz w:val="28"/>
        </w:rPr>
        <w:t>
      графа 9 ≥ графы 11 для каждой строки;</w:t>
      </w:r>
    </w:p>
    <w:bookmarkEnd w:id="354"/>
    <w:bookmarkStart w:name="z1093" w:id="355"/>
    <w:p>
      <w:pPr>
        <w:spacing w:after="0"/>
        <w:ind w:left="0"/>
        <w:jc w:val="both"/>
      </w:pPr>
      <w:r>
        <w:rPr>
          <w:rFonts w:ascii="Times New Roman"/>
          <w:b w:val="false"/>
          <w:i w:val="false"/>
          <w:color w:val="000000"/>
          <w:sz w:val="28"/>
        </w:rPr>
        <w:t>
      графа 10 ≥ графы 12 для каждой строки;</w:t>
      </w:r>
    </w:p>
    <w:bookmarkEnd w:id="355"/>
    <w:bookmarkStart w:name="z1094" w:id="356"/>
    <w:p>
      <w:pPr>
        <w:spacing w:after="0"/>
        <w:ind w:left="0"/>
        <w:jc w:val="both"/>
      </w:pPr>
      <w:r>
        <w:rPr>
          <w:rFonts w:ascii="Times New Roman"/>
          <w:b w:val="false"/>
          <w:i w:val="false"/>
          <w:color w:val="000000"/>
          <w:sz w:val="28"/>
        </w:rPr>
        <w:t>
      4) "Арифметико-логический контроль между разделами":</w:t>
      </w:r>
    </w:p>
    <w:bookmarkEnd w:id="356"/>
    <w:p>
      <w:pPr>
        <w:spacing w:after="0"/>
        <w:ind w:left="0"/>
        <w:jc w:val="both"/>
      </w:pPr>
      <w:r>
        <w:rPr>
          <w:rFonts w:ascii="Times New Roman"/>
          <w:b w:val="false"/>
          <w:i w:val="false"/>
          <w:color w:val="000000"/>
          <w:sz w:val="28"/>
        </w:rPr>
        <w:t>
      ∑ граф 1-5 строки 1.1 раздела 4 = графе 2 строки 1 раздела 6;</w:t>
      </w:r>
    </w:p>
    <w:p>
      <w:pPr>
        <w:spacing w:after="0"/>
        <w:ind w:left="0"/>
        <w:jc w:val="both"/>
      </w:pPr>
      <w:r>
        <w:rPr>
          <w:rFonts w:ascii="Times New Roman"/>
          <w:b w:val="false"/>
          <w:i w:val="false"/>
          <w:color w:val="000000"/>
          <w:sz w:val="28"/>
        </w:rPr>
        <w:t>
      ∑ граф 1-5 строки 1.2 раздела 4 = графе 4 строки 1 раздела 6;</w:t>
      </w:r>
    </w:p>
    <w:p>
      <w:pPr>
        <w:spacing w:after="0"/>
        <w:ind w:left="0"/>
        <w:jc w:val="both"/>
      </w:pPr>
      <w:r>
        <w:rPr>
          <w:rFonts w:ascii="Times New Roman"/>
          <w:b w:val="false"/>
          <w:i w:val="false"/>
          <w:color w:val="000000"/>
          <w:sz w:val="28"/>
        </w:rPr>
        <w:t>
      ∑ граф 1-5 строки 1.3 раздела 4 = графе 6 строки 1 раздела 6;</w:t>
      </w:r>
    </w:p>
    <w:p>
      <w:pPr>
        <w:spacing w:after="0"/>
        <w:ind w:left="0"/>
        <w:jc w:val="both"/>
      </w:pPr>
      <w:r>
        <w:rPr>
          <w:rFonts w:ascii="Times New Roman"/>
          <w:b w:val="false"/>
          <w:i w:val="false"/>
          <w:color w:val="000000"/>
          <w:sz w:val="28"/>
        </w:rPr>
        <w:t>
      ∑ граф 1-5 строки 1.4 раздела 4 = графе 8 строки 1 раздела 6;</w:t>
      </w:r>
    </w:p>
    <w:p>
      <w:pPr>
        <w:spacing w:after="0"/>
        <w:ind w:left="0"/>
        <w:jc w:val="both"/>
      </w:pPr>
      <w:r>
        <w:rPr>
          <w:rFonts w:ascii="Times New Roman"/>
          <w:b w:val="false"/>
          <w:i w:val="false"/>
          <w:color w:val="000000"/>
          <w:sz w:val="28"/>
        </w:rPr>
        <w:t>
      ∑ граф 1-5 строки 1.5 раздела 4 = графе 10 строки 1 раздела 6;</w:t>
      </w:r>
    </w:p>
    <w:p>
      <w:pPr>
        <w:spacing w:after="0"/>
        <w:ind w:left="0"/>
        <w:jc w:val="both"/>
      </w:pPr>
      <w:r>
        <w:rPr>
          <w:rFonts w:ascii="Times New Roman"/>
          <w:b w:val="false"/>
          <w:i w:val="false"/>
          <w:color w:val="000000"/>
          <w:sz w:val="28"/>
        </w:rPr>
        <w:t>
      ∑ граф 1-5 строки 1.5.1 раздела 4 = графе 12 строки 1 раздела 6;</w:t>
      </w:r>
    </w:p>
    <w:p>
      <w:pPr>
        <w:spacing w:after="0"/>
        <w:ind w:left="0"/>
        <w:jc w:val="both"/>
      </w:pPr>
      <w:r>
        <w:rPr>
          <w:rFonts w:ascii="Times New Roman"/>
          <w:b w:val="false"/>
          <w:i w:val="false"/>
          <w:color w:val="000000"/>
          <w:sz w:val="28"/>
        </w:rPr>
        <w:t>
      ∑ граф 1-5 строки 1.6 раздела 4 = графе 14 строки 1 раздела 6;</w:t>
      </w:r>
    </w:p>
    <w:p>
      <w:pPr>
        <w:spacing w:after="0"/>
        <w:ind w:left="0"/>
        <w:jc w:val="both"/>
      </w:pPr>
      <w:r>
        <w:rPr>
          <w:rFonts w:ascii="Times New Roman"/>
          <w:b w:val="false"/>
          <w:i w:val="false"/>
          <w:color w:val="000000"/>
          <w:sz w:val="28"/>
        </w:rPr>
        <w:t>
      ∑ граф 1-5 строки 1 раздела 4 = ∑ граф 1, 2, 3 строки 1 раздела 5;</w:t>
      </w:r>
    </w:p>
    <w:p>
      <w:pPr>
        <w:spacing w:after="0"/>
        <w:ind w:left="0"/>
        <w:jc w:val="both"/>
      </w:pPr>
      <w:r>
        <w:rPr>
          <w:rFonts w:ascii="Times New Roman"/>
          <w:b w:val="false"/>
          <w:i w:val="false"/>
          <w:color w:val="000000"/>
          <w:sz w:val="28"/>
        </w:rPr>
        <w:t>
      ∑ граф 2, 4, 6, 8, 10, 14 строки 1 раздела 6 = ∑ граф 1-3 строки 1 раздела 5;</w:t>
      </w:r>
    </w:p>
    <w:p>
      <w:pPr>
        <w:spacing w:after="0"/>
        <w:ind w:left="0"/>
        <w:jc w:val="both"/>
      </w:pPr>
      <w:r>
        <w:rPr>
          <w:rFonts w:ascii="Times New Roman"/>
          <w:b w:val="false"/>
          <w:i w:val="false"/>
          <w:color w:val="000000"/>
          <w:sz w:val="28"/>
        </w:rPr>
        <w:t>
      ∑ граф 1-5 строки 1 раздела 4 = ∑ строк 1-3 по графе 2 раздела 7;</w:t>
      </w:r>
    </w:p>
    <w:p>
      <w:pPr>
        <w:spacing w:after="0"/>
        <w:ind w:left="0"/>
        <w:jc w:val="both"/>
      </w:pPr>
      <w:r>
        <w:rPr>
          <w:rFonts w:ascii="Times New Roman"/>
          <w:b w:val="false"/>
          <w:i w:val="false"/>
          <w:color w:val="000000"/>
          <w:sz w:val="28"/>
        </w:rPr>
        <w:t>
      ∑ граф 1, 2, 3 строки 1 раздела 5 = ∑ строк 1-3 по графе 2 раздела 7;</w:t>
      </w:r>
    </w:p>
    <w:p>
      <w:pPr>
        <w:spacing w:after="0"/>
        <w:ind w:left="0"/>
        <w:jc w:val="both"/>
      </w:pPr>
      <w:r>
        <w:rPr>
          <w:rFonts w:ascii="Times New Roman"/>
          <w:b w:val="false"/>
          <w:i w:val="false"/>
          <w:color w:val="000000"/>
          <w:sz w:val="28"/>
        </w:rPr>
        <w:t>
      ∑ граф 2, 4, 6, 8, 10, 14 строки 1 раздела 6 = ∑ строк 1-3 по графе 2 раздела 7;</w:t>
      </w:r>
    </w:p>
    <w:p>
      <w:pPr>
        <w:spacing w:after="0"/>
        <w:ind w:left="0"/>
        <w:jc w:val="both"/>
      </w:pPr>
      <w:r>
        <w:rPr>
          <w:rFonts w:ascii="Times New Roman"/>
          <w:b w:val="false"/>
          <w:i w:val="false"/>
          <w:color w:val="000000"/>
          <w:sz w:val="28"/>
        </w:rPr>
        <w:t>
      ∑ граф 1, 3, 5, 7, 9, 13 строки 1 раздела 6= ∑ строк 1-3 по графе 1 раздела 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