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686a" w14:textId="8aa6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ведомственных статистических наблюдений и инструкций по их заполнению, разработанных Комитетом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января 2020 года № 2. Зарегистрирован в Министерстве юстиции Республики Казахстан 23 января 2020 года № 19915.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06.01.2021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лесных пожарах" (индекс 1 пожар (лес), периодичность декадная),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ведомственного статистического наблюдения "Отчет о лесных пожарах" (индекс 1 пожар (лес), периодичность декадная),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ведомственного статистического наблюдения "Отчет по рубкам, мерам ухода за лесом, отпуску древесины, подсочке и побочным лесным пользованиям" (индекс 3 (годовая),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ведомственного статистического наблюдения "Отчет по рубкам, мерам ухода за лесом, отпуску древесины, подсочке и побочным лесным пользованиям" (индекс 3 (годовая),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ведомственного статистического наблюдения "Отчет об остатках древесины на лесосеках и очистке мест рубок" (индекс 4 ЛХ (лесное хозяйство), периодичность полугодовая),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ведомственного статистического наблюдения "Отчет об остатках древесины на лесосеках и очистке мест рубок" (индекс 4 ЛХ (лесное хозяйство), периодичность полугодовая),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ведомственного статистического наблюдения "Отчет о нарушениях лесного законодательства" (индекс 5-лесхоз,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ведомственного статистического наблюдения "Отчет о нарушениях лесного законодательства" (индекс 5-лесхоз,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ведомственного статистического наблюдения "Отчет о работе с лесными культурами и о лесовозобновлении" (индекс 8 ЛХ (лесное хозяйство),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ведомственного статистического наблюдения "Отчет о работе с лесными культурами и о лесовозобновлении" (индекс 8 ЛХ (лесное хозяйство),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ведомственного статистического наблюдения "Отчет о подготовке и передаче лесосечного фонда, его породном составе и товарной структуре" (индекс 13 ЛХ (лесное хозяйство),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ведомственного статистического наблюдения "Отчет о подготовке и передаче лесосечного фонда, его породном составе и товарной структуре" (индекс 13 ЛХ (лесное хозяйство),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ведомственного статистического наблюдения "Отчет о посевных качествах семян древесных и кустарниковых пород" (индекс 17 ЛХ (лесное хозяйство),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ведомственного статистического наблюдения "Отчет о посевных качествах семян древесных и кустарниковых пород" (индекс 17 ЛХ (лесное хозяйство),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статистическую форму ведомственного статистического наблюдения "Отчет об отпуске лесных ресурсов и поступлении лесного дохода" (индекс ЛД,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инструкцию по заполнению статистической формы ведомственного статистического наблюдения "Отчет об отпуске лесных ресурсов и поступлении лесного дохода" (индекс ЛД,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статистическую форму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(индекс 1,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инструкцию по заполнению статистической формы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(индекс 1,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статистическую форму ведомственного статистического наблюдения "Отчет о распределении площадей и запасов покрытых лесом угодий по преобладающим породам и группам возраста" (индекс 2, периодичность один раз в 5 лет),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инструкцию по заполнению статистической формы ведомственного статистического наблюдения "Отчет о распределении площадей и запасов покрытых лесом угодий по преобладающим породам и группам возраста" (индекс 2, периодичность один раз в 5 лет),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21) статистическую форму ведомственного статистического наблюдения "Отчет о выполнении производственного плана по лесному хозяйству" (индекс 10 ЛХ (лесное хозяйство), периодичность полугодовая),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7" w:id="23"/>
    <w:p>
      <w:pPr>
        <w:spacing w:after="0"/>
        <w:ind w:left="0"/>
        <w:jc w:val="both"/>
      </w:pPr>
      <w:r>
        <w:rPr>
          <w:rFonts w:ascii="Times New Roman"/>
          <w:b w:val="false"/>
          <w:i w:val="false"/>
          <w:color w:val="000000"/>
          <w:sz w:val="28"/>
        </w:rPr>
        <w:t xml:space="preserve">
      22) инструкцию по заполнению статистической формы ведомственного статистического наблюдения "Отчет о выполнении производственного плана по лесному хозяйству" (индекс 10 ЛХ (лесное хозяйство), периодичность полугодовая),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8" w:id="24"/>
    <w:p>
      <w:pPr>
        <w:spacing w:after="0"/>
        <w:ind w:left="0"/>
        <w:jc w:val="both"/>
      </w:pPr>
      <w:r>
        <w:rPr>
          <w:rFonts w:ascii="Times New Roman"/>
          <w:b w:val="false"/>
          <w:i w:val="false"/>
          <w:color w:val="000000"/>
          <w:sz w:val="28"/>
        </w:rPr>
        <w:t xml:space="preserve">
      23) статистическую форму ведомственного статистического наблюдения "Отчет о лесозащите" (индекс 12 ЛХ (лесное хозяйство), периодичность полугодовая),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29" w:id="25"/>
    <w:p>
      <w:pPr>
        <w:spacing w:after="0"/>
        <w:ind w:left="0"/>
        <w:jc w:val="both"/>
      </w:pPr>
      <w:r>
        <w:rPr>
          <w:rFonts w:ascii="Times New Roman"/>
          <w:b w:val="false"/>
          <w:i w:val="false"/>
          <w:color w:val="000000"/>
          <w:sz w:val="28"/>
        </w:rPr>
        <w:t xml:space="preserve">
      24) инструкцию по заполнению статистической формы ведомственного статистического наблюдения "Отчет о лесозащите" (индекс 12 ЛХ (лесное хозяйство), периодичность полугодовая),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30" w:id="26"/>
    <w:p>
      <w:pPr>
        <w:spacing w:after="0"/>
        <w:ind w:left="0"/>
        <w:jc w:val="both"/>
      </w:pPr>
      <w:r>
        <w:rPr>
          <w:rFonts w:ascii="Times New Roman"/>
          <w:b w:val="false"/>
          <w:i w:val="false"/>
          <w:color w:val="000000"/>
          <w:sz w:val="28"/>
        </w:rPr>
        <w:t xml:space="preserve">
      25) статистическую форму ведомственного статистического наблюдения "Отчет о заготовке лесных семян" (индекс 20 ЛХ (лесное хозяйство),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31" w:id="27"/>
    <w:p>
      <w:pPr>
        <w:spacing w:after="0"/>
        <w:ind w:left="0"/>
        <w:jc w:val="both"/>
      </w:pPr>
      <w:r>
        <w:rPr>
          <w:rFonts w:ascii="Times New Roman"/>
          <w:b w:val="false"/>
          <w:i w:val="false"/>
          <w:color w:val="000000"/>
          <w:sz w:val="28"/>
        </w:rPr>
        <w:t xml:space="preserve">
      26) инструкцию по заполнению статистической формы ведомственного статистического наблюдения "Отчет о заготовке лесных семян" (индекс 20 ЛХ (лесное хозяйство),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32" w:id="28"/>
    <w:p>
      <w:pPr>
        <w:spacing w:after="0"/>
        <w:ind w:left="0"/>
        <w:jc w:val="both"/>
      </w:pPr>
      <w:r>
        <w:rPr>
          <w:rFonts w:ascii="Times New Roman"/>
          <w:b w:val="false"/>
          <w:i w:val="false"/>
          <w:color w:val="000000"/>
          <w:sz w:val="28"/>
        </w:rPr>
        <w:t xml:space="preserve">
      27) статистическую форму ведомственного статистического наблюдения "Учет особо охраняемых природных территорий" (индекс 1 ООПТ,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33" w:id="29"/>
    <w:p>
      <w:pPr>
        <w:spacing w:after="0"/>
        <w:ind w:left="0"/>
        <w:jc w:val="both"/>
      </w:pPr>
      <w:r>
        <w:rPr>
          <w:rFonts w:ascii="Times New Roman"/>
          <w:b w:val="false"/>
          <w:i w:val="false"/>
          <w:color w:val="000000"/>
          <w:sz w:val="28"/>
        </w:rPr>
        <w:t xml:space="preserve">
      28) инструкцию по заполнению статистической формы ведомственного статистического наблюдения "Учет особо охраняемых природных территорий" (индекс 1 ООПТ,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34" w:id="30"/>
    <w:p>
      <w:pPr>
        <w:spacing w:after="0"/>
        <w:ind w:left="0"/>
        <w:jc w:val="both"/>
      </w:pPr>
      <w:r>
        <w:rPr>
          <w:rFonts w:ascii="Times New Roman"/>
          <w:b w:val="false"/>
          <w:i w:val="false"/>
          <w:color w:val="000000"/>
          <w:sz w:val="28"/>
        </w:rPr>
        <w:t>
      2. Признать утратившими силу:</w:t>
      </w:r>
    </w:p>
    <w:bookmarkEnd w:id="30"/>
    <w:bookmarkStart w:name="z35"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30 декабря 2015 года № 231 "Об утверждении статистических форм ведомственных статистических наблюдений и инструкций по их заполнению, разработанных Комитетом лесного хозяйства и животного мира Министерства сельского хозяйства Республики Казахстан" (зарегистрирован в Реестре государственной регистрации нормативных правовых актов № 13573, опубликован 14 апреля 2016 года в информационно-правовой системе "Әділет");</w:t>
      </w:r>
    </w:p>
    <w:bookmarkEnd w:id="31"/>
    <w:bookmarkStart w:name="z36"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 февраля 2018 года № 24 "О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30 декабря 2015 года № 231 "Об утверждении статистических форм ведомственных статистических наблюдений и инструкций  по их заполнению, разработанных Комитетом лесного хозяйства и животного мира Министерства сельского хозяйства Республики Казахстан" (зарегистрирован в Реестре государственной регистрации нормативных правовых актов № 16418, опубликован 2 марта 2018 года в Эталонном контрольном банке нормативных правовых актов Республики Казахстан).</w:t>
      </w:r>
    </w:p>
    <w:bookmarkEnd w:id="32"/>
    <w:bookmarkStart w:name="z37" w:id="33"/>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33"/>
    <w:bookmarkStart w:name="z38"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39" w:id="35"/>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35"/>
    <w:bookmarkStart w:name="z40" w:id="3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6"/>
    <w:bookmarkStart w:name="z41" w:id="3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37"/>
    <w:bookmarkStart w:name="z42" w:id="38"/>
    <w:p>
      <w:pPr>
        <w:spacing w:after="0"/>
        <w:ind w:left="0"/>
        <w:jc w:val="both"/>
      </w:pPr>
      <w:r>
        <w:rPr>
          <w:rFonts w:ascii="Times New Roman"/>
          <w:b w:val="false"/>
          <w:i w:val="false"/>
          <w:color w:val="000000"/>
          <w:sz w:val="28"/>
        </w:rPr>
        <w:t>
      6. Настоящий приказ в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44" w:id="3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экологии, геологии</w:t>
      </w:r>
      <w:r>
        <w:br/>
      </w:r>
      <w:r>
        <w:rPr>
          <w:rFonts w:ascii="Times New Roman"/>
          <w:b w:val="false"/>
          <w:i w:val="false"/>
          <w:color w:val="000000"/>
          <w:sz w:val="28"/>
        </w:rPr>
        <w:t>и природных ресурсов</w:t>
      </w:r>
      <w:r>
        <w:br/>
      </w:r>
      <w:r>
        <w:rPr>
          <w:rFonts w:ascii="Times New Roman"/>
          <w:b w:val="false"/>
          <w:i w:val="false"/>
          <w:color w:val="000000"/>
          <w:sz w:val="28"/>
        </w:rPr>
        <w:t>Республики Казахстан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5079"/>
        <w:gridCol w:w="710"/>
        <w:gridCol w:w="41"/>
        <w:gridCol w:w="41"/>
        <w:gridCol w:w="304"/>
        <w:gridCol w:w="521"/>
        <w:gridCol w:w="305"/>
        <w:gridCol w:w="305"/>
        <w:gridCol w:w="2497"/>
        <w:gridCol w:w="2497"/>
      </w:tblGrid>
      <w:tr>
        <w:trPr>
          <w:trHeight w:val="30" w:hRule="atLeast"/>
        </w:trPr>
        <w:tc>
          <w:tcPr>
            <w:tcW w:w="0" w:type="auto"/>
            <w:gridSpan w:val="2"/>
            <w:tcBorders/>
            <w:tcMar>
              <w:top w:w="15" w:type="dxa"/>
              <w:left w:w="15" w:type="dxa"/>
              <w:bottom w:w="15" w:type="dxa"/>
              <w:right w:w="15" w:type="dxa"/>
            </w:tcMar>
            <w:vAlign w:val="center"/>
          </w:tcPr>
          <w:bookmarkStart w:name="z46" w:id="40"/>
          <w:p>
            <w:pPr>
              <w:spacing w:after="20"/>
              <w:ind w:left="20"/>
              <w:jc w:val="both"/>
            </w:pPr>
          </w:p>
          <w:bookmarkEnd w:id="40"/>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гарантируется органами государственной статистики </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4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 № __ бұйрығына 1- қосымша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 Отчет о лесных пожарах</w:t>
            </w:r>
          </w:p>
        </w:tc>
      </w:tr>
      <w:tr>
        <w:trPr>
          <w:trHeight w:val="30" w:hRule="atLeast"/>
        </w:trPr>
        <w:tc>
          <w:tcPr>
            <w:tcW w:w="5079" w:type="dxa"/>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42"/>
        </w:tc>
        <w:tc>
          <w:tcPr>
            <w:tcW w:w="0" w:type="auto"/>
            <w:gridSpan w:val="3"/>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1 өрт (орман)</w:t>
            </w:r>
            <w:r>
              <w:br/>
            </w:r>
            <w:r>
              <w:rPr>
                <w:rFonts w:ascii="Times New Roman"/>
                <w:b w:val="false"/>
                <w:i w:val="false"/>
                <w:color w:val="000000"/>
                <w:sz w:val="20"/>
              </w:rPr>
              <w:t>
1 пожар (лес)</w:t>
            </w:r>
          </w:p>
          <w:bookmarkEnd w:id="43"/>
        </w:tc>
        <w:tc>
          <w:tcPr>
            <w:tcW w:w="304" w:type="dxa"/>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онкүндік</w:t>
            </w:r>
            <w:r>
              <w:br/>
            </w:r>
            <w:r>
              <w:rPr>
                <w:rFonts w:ascii="Times New Roman"/>
                <w:b w:val="false"/>
                <w:i w:val="false"/>
                <w:color w:val="000000"/>
                <w:sz w:val="20"/>
              </w:rPr>
              <w:t>
декадная</w:t>
            </w:r>
          </w:p>
          <w:bookmarkEnd w:id="44"/>
        </w:tc>
        <w:tc>
          <w:tcPr>
            <w:tcW w:w="521" w:type="dxa"/>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45"/>
        </w:tc>
        <w:tc>
          <w:tcPr>
            <w:tcW w:w="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 w:type="dxa"/>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онкүн</w:t>
            </w:r>
            <w:r>
              <w:br/>
            </w:r>
            <w:r>
              <w:rPr>
                <w:rFonts w:ascii="Times New Roman"/>
                <w:b w:val="false"/>
                <w:i w:val="false"/>
                <w:color w:val="000000"/>
                <w:sz w:val="20"/>
              </w:rPr>
              <w:t>
декада</w:t>
            </w:r>
          </w:p>
          <w:bookmarkEnd w:id="46"/>
        </w:tc>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47"/>
        </w:tc>
      </w:tr>
      <w:tr>
        <w:trPr>
          <w:trHeight w:val="30" w:hRule="atLeast"/>
        </w:trPr>
        <w:tc>
          <w:tcPr>
            <w:tcW w:w="0" w:type="auto"/>
            <w:gridSpan w:val="10"/>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bookmarkEnd w:id="48"/>
        </w:tc>
      </w:tr>
      <w:tr>
        <w:trPr>
          <w:trHeight w:val="30" w:hRule="atLeast"/>
        </w:trPr>
        <w:tc>
          <w:tcPr>
            <w:tcW w:w="0" w:type="auto"/>
            <w:gridSpan w:val="10"/>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Ұсыну мерзімі: мемлекеттік орман иеленушілер – айдың 9, 19, 29 күндері, облыстық орман шаруашылығы және жануарлар дүниесі аумақтық инспекциялары – айдың 10, 20, 30 күндері</w:t>
            </w:r>
            <w:r>
              <w:br/>
            </w:r>
            <w:r>
              <w:rPr>
                <w:rFonts w:ascii="Times New Roman"/>
                <w:b w:val="false"/>
                <w:i w:val="false"/>
                <w:color w:val="000000"/>
                <w:sz w:val="20"/>
              </w:rPr>
              <w:t>
Срок представления: государственные лесовладельцы – 9, 19, 29 числа месяца, областные территориальные инспекции лесного хозяйства и животного мира – 10, 20, 30 числа месяца</w:t>
            </w:r>
          </w:p>
          <w:bookmarkEnd w:id="49"/>
        </w:tc>
      </w:tr>
      <w:tr>
        <w:trPr>
          <w:trHeight w:val="30" w:hRule="atLeast"/>
        </w:trPr>
        <w:tc>
          <w:tcPr>
            <w:tcW w:w="0" w:type="auto"/>
            <w:gridSpan w:val="3"/>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50"/>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1" w:id="51"/>
    <w:p>
      <w:pPr>
        <w:spacing w:after="0"/>
        <w:ind w:left="0"/>
        <w:jc w:val="both"/>
      </w:pPr>
      <w:r>
        <w:rPr>
          <w:rFonts w:ascii="Times New Roman"/>
          <w:b w:val="false"/>
          <w:i w:val="false"/>
          <w:color w:val="000000"/>
          <w:sz w:val="28"/>
        </w:rPr>
        <w:t>
      Орман өрттері туралы есеп, толтыру дәлдігі: алқабы – бүтін гектарда, сомасы – 0,1 мың теңге</w:t>
      </w:r>
    </w:p>
    <w:bookmarkEnd w:id="51"/>
    <w:bookmarkStart w:name="z62" w:id="52"/>
    <w:p>
      <w:pPr>
        <w:spacing w:after="0"/>
        <w:ind w:left="0"/>
        <w:jc w:val="both"/>
      </w:pPr>
      <w:r>
        <w:rPr>
          <w:rFonts w:ascii="Times New Roman"/>
          <w:b w:val="false"/>
          <w:i w:val="false"/>
          <w:color w:val="000000"/>
          <w:sz w:val="28"/>
        </w:rPr>
        <w:t>
      Отчет о лесных пожарах, точность заполнения: площадь – в целых гектар, сумма – 0,1 тысяч тенге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1871"/>
        <w:gridCol w:w="1916"/>
        <w:gridCol w:w="2883"/>
        <w:gridCol w:w="1877"/>
        <w:gridCol w:w="536"/>
      </w:tblGrid>
      <w:tr>
        <w:trPr>
          <w:trHeight w:val="30" w:hRule="atLeast"/>
        </w:trPr>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3"/>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54"/>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56"/>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Табиғи ресурстар және табиғатты пайдалануды реттеу басқармасы бойынша</w:t>
            </w:r>
            <w:r>
              <w:br/>
            </w:r>
            <w:r>
              <w:rPr>
                <w:rFonts w:ascii="Times New Roman"/>
                <w:b w:val="false"/>
                <w:i w:val="false"/>
                <w:color w:val="000000"/>
                <w:sz w:val="20"/>
              </w:rPr>
              <w:t>
По управлению природных ресурсов и регулированию природопльзования</w:t>
            </w:r>
          </w:p>
          <w:bookmarkEnd w:id="58"/>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Ерекше қорғалатын табиғи аумақтар бойынша</w:t>
            </w:r>
            <w:r>
              <w:br/>
            </w:r>
            <w:r>
              <w:rPr>
                <w:rFonts w:ascii="Times New Roman"/>
                <w:b w:val="false"/>
                <w:i w:val="false"/>
                <w:color w:val="000000"/>
                <w:sz w:val="20"/>
              </w:rPr>
              <w:t>
По особо охраняемым природным территориям</w:t>
            </w:r>
          </w:p>
          <w:bookmarkEnd w:id="59"/>
        </w:tc>
        <w:tc>
          <w:tcPr>
            <w:tcW w:w="0" w:type="auto"/>
            <w:vMerge/>
            <w:tcBorders>
              <w:top w:val="nil"/>
              <w:left w:val="single" w:color="cfcfcf" w:sz="5"/>
              <w:bottom w:val="single" w:color="cfcfcf" w:sz="5"/>
              <w:right w:val="single" w:color="cfcfcf" w:sz="5"/>
            </w:tcBorders>
          </w:tcP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Өрт болған орманды жерлер</w:t>
            </w:r>
            <w:r>
              <w:br/>
            </w:r>
            <w:r>
              <w:rPr>
                <w:rFonts w:ascii="Times New Roman"/>
                <w:b w:val="false"/>
                <w:i w:val="false"/>
                <w:color w:val="000000"/>
                <w:sz w:val="20"/>
              </w:rPr>
              <w:t>
Лесные угодья, пройденные пожарами</w:t>
            </w:r>
          </w:p>
          <w:bookmarkEnd w:id="60"/>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1"/>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62"/>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орман көмкерген</w:t>
            </w:r>
            <w:r>
              <w:br/>
            </w:r>
            <w:r>
              <w:rPr>
                <w:rFonts w:ascii="Times New Roman"/>
                <w:b w:val="false"/>
                <w:i w:val="false"/>
                <w:color w:val="000000"/>
                <w:sz w:val="20"/>
              </w:rPr>
              <w:t>
покрытые лесом</w:t>
            </w:r>
          </w:p>
          <w:bookmarkEnd w:id="63"/>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4"/>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олардың жоғарғы өртпен қамтылғаны</w:t>
            </w:r>
            <w:r>
              <w:br/>
            </w:r>
            <w:r>
              <w:rPr>
                <w:rFonts w:ascii="Times New Roman"/>
                <w:b w:val="false"/>
                <w:i w:val="false"/>
                <w:color w:val="000000"/>
                <w:sz w:val="20"/>
              </w:rPr>
              <w:t>
из них верховым</w:t>
            </w:r>
          </w:p>
          <w:bookmarkEnd w:id="6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6"/>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Өрт болған ормансыз жерлер</w:t>
            </w:r>
            <w:r>
              <w:br/>
            </w:r>
            <w:r>
              <w:rPr>
                <w:rFonts w:ascii="Times New Roman"/>
                <w:b w:val="false"/>
                <w:i w:val="false"/>
                <w:color w:val="000000"/>
                <w:sz w:val="20"/>
              </w:rPr>
              <w:t>
Нелесные угодья, пройденные пожарами</w:t>
            </w:r>
          </w:p>
          <w:bookmarkEnd w:id="67"/>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8"/>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Пайда болған орман өрттерінің саны</w:t>
            </w:r>
            <w:r>
              <w:br/>
            </w:r>
            <w:r>
              <w:rPr>
                <w:rFonts w:ascii="Times New Roman"/>
                <w:b w:val="false"/>
                <w:i w:val="false"/>
                <w:color w:val="000000"/>
                <w:sz w:val="20"/>
              </w:rPr>
              <w:t>
Количество возникших лесных пожаров</w:t>
            </w:r>
          </w:p>
          <w:bookmarkEnd w:id="6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70"/>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оның ішінде мына себептер бойынша</w:t>
            </w:r>
            <w:r>
              <w:br/>
            </w:r>
            <w:r>
              <w:rPr>
                <w:rFonts w:ascii="Times New Roman"/>
                <w:b w:val="false"/>
                <w:i w:val="false"/>
                <w:color w:val="000000"/>
                <w:sz w:val="20"/>
              </w:rPr>
              <w:t>
в том числе по причинам</w:t>
            </w:r>
          </w:p>
          <w:bookmarkEnd w:id="71"/>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ауыл шаруашылығы егістерін өртеу және дала өрттерінен</w:t>
            </w:r>
            <w:r>
              <w:br/>
            </w:r>
            <w:r>
              <w:rPr>
                <w:rFonts w:ascii="Times New Roman"/>
                <w:b w:val="false"/>
                <w:i w:val="false"/>
                <w:color w:val="000000"/>
                <w:sz w:val="20"/>
              </w:rPr>
              <w:t>
сельскохозяйственные палы и от степных пожаров</w:t>
            </w:r>
          </w:p>
          <w:bookmarkEnd w:id="72"/>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73"/>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орман пайдаланушылардың кінәсі бойынша</w:t>
            </w:r>
            <w:r>
              <w:br/>
            </w:r>
            <w:r>
              <w:rPr>
                <w:rFonts w:ascii="Times New Roman"/>
                <w:b w:val="false"/>
                <w:i w:val="false"/>
                <w:color w:val="000000"/>
                <w:sz w:val="20"/>
              </w:rPr>
              <w:t>
по вине лесопользователей</w:t>
            </w:r>
          </w:p>
          <w:bookmarkEnd w:id="74"/>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75"/>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өзге ұйымдар мен кәсіпорындардың кінәсі бойынша</w:t>
            </w:r>
            <w:r>
              <w:br/>
            </w:r>
            <w:r>
              <w:rPr>
                <w:rFonts w:ascii="Times New Roman"/>
                <w:b w:val="false"/>
                <w:i w:val="false"/>
                <w:color w:val="000000"/>
                <w:sz w:val="20"/>
              </w:rPr>
              <w:t>
по вине других организаций и предприятий</w:t>
            </w:r>
          </w:p>
          <w:bookmarkEnd w:id="76"/>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77"/>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тұрғындардың кінәсі бойынша</w:t>
            </w:r>
            <w:r>
              <w:br/>
            </w:r>
            <w:r>
              <w:rPr>
                <w:rFonts w:ascii="Times New Roman"/>
                <w:b w:val="false"/>
                <w:i w:val="false"/>
                <w:color w:val="000000"/>
                <w:sz w:val="20"/>
              </w:rPr>
              <w:t>
по вине населения</w:t>
            </w:r>
          </w:p>
          <w:bookmarkEnd w:id="7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79"/>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найзағай отынан</w:t>
            </w:r>
            <w:r>
              <w:br/>
            </w:r>
            <w:r>
              <w:rPr>
                <w:rFonts w:ascii="Times New Roman"/>
                <w:b w:val="false"/>
                <w:i w:val="false"/>
                <w:color w:val="000000"/>
                <w:sz w:val="20"/>
              </w:rPr>
              <w:t>
от грозовых разрядов</w:t>
            </w:r>
          </w:p>
          <w:bookmarkEnd w:id="80"/>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81"/>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анықталмаған себептерден</w:t>
            </w:r>
            <w:r>
              <w:br/>
            </w:r>
            <w:r>
              <w:rPr>
                <w:rFonts w:ascii="Times New Roman"/>
                <w:b w:val="false"/>
                <w:i w:val="false"/>
                <w:color w:val="000000"/>
                <w:sz w:val="20"/>
              </w:rPr>
              <w:t>
от неустановленых причин</w:t>
            </w:r>
          </w:p>
          <w:bookmarkEnd w:id="82"/>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83"/>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Орман өрттерінен болған залал</w:t>
            </w:r>
            <w:r>
              <w:br/>
            </w:r>
            <w:r>
              <w:rPr>
                <w:rFonts w:ascii="Times New Roman"/>
                <w:b w:val="false"/>
                <w:i w:val="false"/>
                <w:color w:val="000000"/>
                <w:sz w:val="20"/>
              </w:rPr>
              <w:t>
Ущерб от лесных пожаров</w:t>
            </w:r>
          </w:p>
          <w:bookmarkEnd w:id="84"/>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85"/>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оның ішінде өрт сөндіруге жұмсалған шығындар</w:t>
            </w:r>
            <w:r>
              <w:br/>
            </w:r>
            <w:r>
              <w:rPr>
                <w:rFonts w:ascii="Times New Roman"/>
                <w:b w:val="false"/>
                <w:i w:val="false"/>
                <w:color w:val="000000"/>
                <w:sz w:val="20"/>
              </w:rPr>
              <w:t>
в том числе расходы на тушение пожаров</w:t>
            </w:r>
          </w:p>
          <w:bookmarkEnd w:id="86"/>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87"/>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өртенгені және бүлінгені</w:t>
            </w:r>
            <w:r>
              <w:br/>
            </w:r>
            <w:r>
              <w:rPr>
                <w:rFonts w:ascii="Times New Roman"/>
                <w:b w:val="false"/>
                <w:i w:val="false"/>
                <w:color w:val="000000"/>
                <w:sz w:val="20"/>
              </w:rPr>
              <w:t>
из них сгорело и повреждено</w:t>
            </w:r>
          </w:p>
          <w:bookmarkEnd w:id="8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өсіп тұрған ормандар</w:t>
            </w:r>
            <w:r>
              <w:br/>
            </w:r>
            <w:r>
              <w:rPr>
                <w:rFonts w:ascii="Times New Roman"/>
                <w:b w:val="false"/>
                <w:i w:val="false"/>
                <w:color w:val="000000"/>
                <w:sz w:val="20"/>
              </w:rPr>
              <w:t>
леса на корню</w:t>
            </w:r>
          </w:p>
          <w:bookmarkEnd w:id="8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текше метр/ мың теңге</w:t>
            </w:r>
            <w:r>
              <w:br/>
            </w:r>
            <w:r>
              <w:rPr>
                <w:rFonts w:ascii="Times New Roman"/>
                <w:b w:val="false"/>
                <w:i w:val="false"/>
                <w:color w:val="000000"/>
                <w:sz w:val="20"/>
              </w:rPr>
              <w:t>
кубический метр/ тысяч тенге</w:t>
            </w:r>
          </w:p>
          <w:bookmarkEnd w:id="90"/>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дайындалған орман өнімдері</w:t>
            </w:r>
            <w:r>
              <w:br/>
            </w:r>
            <w:r>
              <w:rPr>
                <w:rFonts w:ascii="Times New Roman"/>
                <w:b w:val="false"/>
                <w:i w:val="false"/>
                <w:color w:val="000000"/>
                <w:sz w:val="20"/>
              </w:rPr>
              <w:t>
заготовленной лесопродукции</w:t>
            </w:r>
          </w:p>
          <w:bookmarkEnd w:id="91"/>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текше метр/ мың теңге</w:t>
            </w:r>
            <w:r>
              <w:br/>
            </w:r>
            <w:r>
              <w:rPr>
                <w:rFonts w:ascii="Times New Roman"/>
                <w:b w:val="false"/>
                <w:i w:val="false"/>
                <w:color w:val="000000"/>
                <w:sz w:val="20"/>
              </w:rPr>
              <w:t>
кубический метр/ тысяч тенге</w:t>
            </w:r>
          </w:p>
          <w:bookmarkEnd w:id="92"/>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жойылған үйлер мен құрылыстар</w:t>
            </w:r>
            <w:r>
              <w:br/>
            </w:r>
            <w:r>
              <w:rPr>
                <w:rFonts w:ascii="Times New Roman"/>
                <w:b w:val="false"/>
                <w:i w:val="false"/>
                <w:color w:val="000000"/>
                <w:sz w:val="20"/>
              </w:rPr>
              <w:t>
уничтожено зданий и сооружений</w:t>
            </w:r>
          </w:p>
          <w:bookmarkEnd w:id="93"/>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дана/ мың теңге</w:t>
            </w:r>
            <w:r>
              <w:br/>
            </w:r>
            <w:r>
              <w:rPr>
                <w:rFonts w:ascii="Times New Roman"/>
                <w:b w:val="false"/>
                <w:i w:val="false"/>
                <w:color w:val="000000"/>
                <w:sz w:val="20"/>
              </w:rPr>
              <w:t>
штук/ тысяч тенге</w:t>
            </w:r>
          </w:p>
          <w:bookmarkEnd w:id="94"/>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жойылған техника</w:t>
            </w:r>
            <w:r>
              <w:br/>
            </w:r>
            <w:r>
              <w:rPr>
                <w:rFonts w:ascii="Times New Roman"/>
                <w:b w:val="false"/>
                <w:i w:val="false"/>
                <w:color w:val="000000"/>
                <w:sz w:val="20"/>
              </w:rPr>
              <w:t>
уничтожено техники</w:t>
            </w:r>
          </w:p>
          <w:bookmarkEnd w:id="9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дана/ мың теңге</w:t>
            </w:r>
            <w:r>
              <w:br/>
            </w:r>
            <w:r>
              <w:rPr>
                <w:rFonts w:ascii="Times New Roman"/>
                <w:b w:val="false"/>
                <w:i w:val="false"/>
                <w:color w:val="000000"/>
                <w:sz w:val="20"/>
              </w:rPr>
              <w:t>
штук/ тысяч тенге</w:t>
            </w:r>
          </w:p>
          <w:bookmarkEnd w:id="96"/>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жабайы жануарлар мен өсімдіктердің жойылуынан келген залал</w:t>
            </w:r>
            <w:r>
              <w:br/>
            </w:r>
            <w:r>
              <w:rPr>
                <w:rFonts w:ascii="Times New Roman"/>
                <w:b w:val="false"/>
                <w:i w:val="false"/>
                <w:color w:val="000000"/>
                <w:sz w:val="20"/>
              </w:rPr>
              <w:t>
ущерб от гибели диких животных и растений</w:t>
            </w:r>
          </w:p>
          <w:bookmarkEnd w:id="97"/>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98"/>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өрт сөндіруге қатысушылардың жарақаты мен залалы</w:t>
            </w:r>
            <w:r>
              <w:br/>
            </w:r>
            <w:r>
              <w:rPr>
                <w:rFonts w:ascii="Times New Roman"/>
                <w:b w:val="false"/>
                <w:i w:val="false"/>
                <w:color w:val="000000"/>
                <w:sz w:val="20"/>
              </w:rPr>
              <w:t>
нанесено травм и повреждений участникам тушения пожара</w:t>
            </w:r>
          </w:p>
          <w:bookmarkEnd w:id="9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100"/>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қайтыс болған өрт сөндіруге қатысушылар</w:t>
            </w:r>
            <w:r>
              <w:br/>
            </w:r>
            <w:r>
              <w:rPr>
                <w:rFonts w:ascii="Times New Roman"/>
                <w:b w:val="false"/>
                <w:i w:val="false"/>
                <w:color w:val="000000"/>
                <w:sz w:val="20"/>
              </w:rPr>
              <w:t>
погибло участников тушения пожара</w:t>
            </w:r>
          </w:p>
          <w:bookmarkEnd w:id="101"/>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102"/>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ормандағы өрт қауіпсіздігі ережесін бұзу туралы жасалған хаттамалар</w:t>
            </w:r>
            <w:r>
              <w:br/>
            </w:r>
            <w:r>
              <w:rPr>
                <w:rFonts w:ascii="Times New Roman"/>
                <w:b w:val="false"/>
                <w:i w:val="false"/>
                <w:color w:val="000000"/>
                <w:sz w:val="20"/>
              </w:rPr>
              <w:t>
составлено протоколов о нарушении Правил пожарной безопасности в лесу</w:t>
            </w:r>
          </w:p>
          <w:bookmarkEnd w:id="103"/>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104"/>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өрттердің шығуына кінәлі анықталғандар</w:t>
            </w:r>
            <w:r>
              <w:br/>
            </w:r>
            <w:r>
              <w:rPr>
                <w:rFonts w:ascii="Times New Roman"/>
                <w:b w:val="false"/>
                <w:i w:val="false"/>
                <w:color w:val="000000"/>
                <w:sz w:val="20"/>
              </w:rPr>
              <w:t>
выявлено виновных в возникновении пожаров</w:t>
            </w:r>
          </w:p>
          <w:bookmarkEnd w:id="10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106"/>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Құқық қорғау органдарына берілген істер</w:t>
            </w:r>
            <w:r>
              <w:br/>
            </w:r>
            <w:r>
              <w:rPr>
                <w:rFonts w:ascii="Times New Roman"/>
                <w:b w:val="false"/>
                <w:i w:val="false"/>
                <w:color w:val="000000"/>
                <w:sz w:val="20"/>
              </w:rPr>
              <w:t>
Передано дел в правоохранительные органы</w:t>
            </w:r>
          </w:p>
          <w:bookmarkEnd w:id="107"/>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108"/>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оның ішінде қозғалған қылмыстық істер</w:t>
            </w:r>
            <w:r>
              <w:br/>
            </w:r>
            <w:r>
              <w:rPr>
                <w:rFonts w:ascii="Times New Roman"/>
                <w:b w:val="false"/>
                <w:i w:val="false"/>
                <w:color w:val="000000"/>
                <w:sz w:val="20"/>
              </w:rPr>
              <w:t>
из них возбуждено уголовных дел</w:t>
            </w:r>
          </w:p>
          <w:bookmarkEnd w:id="10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110"/>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xml:space="preserve">
қылмыстық істер қозғаудан бас тартылғандар </w:t>
            </w:r>
            <w:r>
              <w:br/>
            </w:r>
            <w:r>
              <w:rPr>
                <w:rFonts w:ascii="Times New Roman"/>
                <w:b w:val="false"/>
                <w:i w:val="false"/>
                <w:color w:val="000000"/>
                <w:sz w:val="20"/>
              </w:rPr>
              <w:t>
отказано в возбуждении уголовных дел</w:t>
            </w:r>
          </w:p>
          <w:bookmarkEnd w:id="111"/>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112"/>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Соттардың қарағаны</w:t>
            </w:r>
            <w:r>
              <w:br/>
            </w:r>
            <w:r>
              <w:rPr>
                <w:rFonts w:ascii="Times New Roman"/>
                <w:b w:val="false"/>
                <w:i w:val="false"/>
                <w:color w:val="000000"/>
                <w:sz w:val="20"/>
              </w:rPr>
              <w:t>
Рассмотрено судами</w:t>
            </w:r>
          </w:p>
          <w:bookmarkEnd w:id="113"/>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114"/>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қылмыстық істер</w:t>
            </w:r>
            <w:r>
              <w:br/>
            </w:r>
            <w:r>
              <w:rPr>
                <w:rFonts w:ascii="Times New Roman"/>
                <w:b w:val="false"/>
                <w:i w:val="false"/>
                <w:color w:val="000000"/>
                <w:sz w:val="20"/>
              </w:rPr>
              <w:t>
уголовных дел</w:t>
            </w:r>
          </w:p>
          <w:bookmarkEnd w:id="11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116"/>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әкімшілік істер</w:t>
            </w:r>
            <w:r>
              <w:br/>
            </w:r>
            <w:r>
              <w:rPr>
                <w:rFonts w:ascii="Times New Roman"/>
                <w:b w:val="false"/>
                <w:i w:val="false"/>
                <w:color w:val="000000"/>
                <w:sz w:val="20"/>
              </w:rPr>
              <w:t>
административных дел</w:t>
            </w:r>
          </w:p>
          <w:bookmarkEnd w:id="117"/>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118"/>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Әкімшілік айыппұлдар салынды</w:t>
            </w:r>
            <w:r>
              <w:br/>
            </w:r>
            <w:r>
              <w:rPr>
                <w:rFonts w:ascii="Times New Roman"/>
                <w:b w:val="false"/>
                <w:i w:val="false"/>
                <w:color w:val="000000"/>
                <w:sz w:val="20"/>
              </w:rPr>
              <w:t>
Предъявлено административных штрафов</w:t>
            </w:r>
          </w:p>
          <w:bookmarkEnd w:id="11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bookmarkEnd w:id="120"/>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Төленген айыппұлдар</w:t>
            </w:r>
            <w:r>
              <w:br/>
            </w:r>
            <w:r>
              <w:rPr>
                <w:rFonts w:ascii="Times New Roman"/>
                <w:b w:val="false"/>
                <w:i w:val="false"/>
                <w:color w:val="000000"/>
                <w:sz w:val="20"/>
              </w:rPr>
              <w:t>
Взыскано штрафов</w:t>
            </w:r>
          </w:p>
          <w:bookmarkEnd w:id="121"/>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bookmarkEnd w:id="122"/>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Өтеуге көрсетілген залал</w:t>
            </w:r>
            <w:r>
              <w:br/>
            </w:r>
            <w:r>
              <w:rPr>
                <w:rFonts w:ascii="Times New Roman"/>
                <w:b w:val="false"/>
                <w:i w:val="false"/>
                <w:color w:val="000000"/>
                <w:sz w:val="20"/>
              </w:rPr>
              <w:t>
Предъявлено ущерба на возмещение</w:t>
            </w:r>
          </w:p>
          <w:bookmarkEnd w:id="123"/>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bookmarkEnd w:id="124"/>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Өндіріп алынған залал</w:t>
            </w:r>
            <w:r>
              <w:br/>
            </w:r>
            <w:r>
              <w:rPr>
                <w:rFonts w:ascii="Times New Roman"/>
                <w:b w:val="false"/>
                <w:i w:val="false"/>
                <w:color w:val="000000"/>
                <w:sz w:val="20"/>
              </w:rPr>
              <w:t>
Взыскано ущерба</w:t>
            </w:r>
          </w:p>
          <w:bookmarkEnd w:id="12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bookmarkEnd w:id="126"/>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27"/>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       Адрес (респондента) _________________________</w:t>
      </w:r>
      <w:r>
        <w:br/>
      </w:r>
      <w:r>
        <w:rPr>
          <w:rFonts w:ascii="Times New Roman"/>
          <w:b w:val="false"/>
          <w:i w:val="false"/>
          <w:color w:val="000000"/>
          <w:sz w:val="28"/>
        </w:rPr>
        <w:t>Телефоны (респонденттің)                   Электрондық пошта мекенжайы (респонденттің)</w:t>
      </w:r>
      <w:r>
        <w:br/>
      </w:r>
      <w:r>
        <w:rPr>
          <w:rFonts w:ascii="Times New Roman"/>
          <w:b w:val="false"/>
          <w:i w:val="false"/>
          <w:color w:val="000000"/>
          <w:sz w:val="28"/>
        </w:rPr>
        <w:t>Телефон (респондента) _________ ______ Адрес электронной почты (респондента) 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127"/>
    <w:tbl>
      <w:tblPr>
        <w:tblW w:w="0" w:type="auto"/>
        <w:tblCellSpacing w:w="0" w:type="auto"/>
        <w:tblBorders>
          <w:top w:val="none"/>
          <w:left w:val="none"/>
          <w:bottom w:val="none"/>
          <w:right w:val="none"/>
          <w:insideH w:val="none"/>
          <w:insideV w:val="none"/>
        </w:tblBorders>
      </w:tblPr>
      <w:tblGrid>
        <w:gridCol w:w="5753"/>
        <w:gridCol w:w="6547"/>
      </w:tblGrid>
      <w:tr>
        <w:trPr>
          <w:trHeight w:val="30" w:hRule="atLeast"/>
        </w:trPr>
        <w:tc>
          <w:tcPr>
            <w:tcW w:w="5753" w:type="dxa"/>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rPr>
                <w:rFonts w:ascii="Times New Roman"/>
                <w:b w:val="false"/>
                <w:i w:val="false"/>
                <w:color w:val="000000"/>
                <w:sz w:val="20"/>
              </w:rPr>
              <w:t xml:space="preserve"> </w:t>
            </w:r>
          </w:p>
          <w:bookmarkEnd w:id="12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47" w:type="dxa"/>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12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bookmarkStart w:name="z140" w:id="130"/>
    <w:p>
      <w:pPr>
        <w:spacing w:after="0"/>
        <w:ind w:left="0"/>
        <w:jc w:val="both"/>
      </w:pPr>
      <w:r>
        <w:rPr>
          <w:rFonts w:ascii="Times New Roman"/>
          <w:b w:val="false"/>
          <w:i w:val="false"/>
          <w:color w:val="000000"/>
          <w:sz w:val="28"/>
        </w:rPr>
        <w:t>
      Ескертпе:</w:t>
      </w:r>
    </w:p>
    <w:bookmarkEnd w:id="130"/>
    <w:bookmarkStart w:name="z141" w:id="131"/>
    <w:p>
      <w:pPr>
        <w:spacing w:after="0"/>
        <w:ind w:left="0"/>
        <w:jc w:val="both"/>
      </w:pPr>
      <w:r>
        <w:rPr>
          <w:rFonts w:ascii="Times New Roman"/>
          <w:b w:val="false"/>
          <w:i w:val="false"/>
          <w:color w:val="000000"/>
          <w:sz w:val="28"/>
        </w:rPr>
        <w:t>
      Примечание:</w:t>
      </w:r>
    </w:p>
    <w:bookmarkEnd w:id="131"/>
    <w:bookmarkStart w:name="z142"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32"/>
    <w:bookmarkStart w:name="z143" w:id="1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33"/>
    <w:bookmarkStart w:name="z144" w:id="134"/>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Исполнитель ________________________________ _________________________________</w:t>
      </w:r>
      <w:r>
        <w:br/>
      </w:r>
      <w:r>
        <w:rPr>
          <w:rFonts w:ascii="Times New Roman"/>
          <w:b w:val="false"/>
          <w:i w:val="false"/>
          <w:color w:val="000000"/>
          <w:sz w:val="28"/>
        </w:rPr>
        <w:t xml:space="preserve">                   тегі, аты және әкесінің аты                   қолы, телефоны</w:t>
      </w:r>
      <w:r>
        <w:br/>
      </w:r>
      <w:r>
        <w:rPr>
          <w:rFonts w:ascii="Times New Roman"/>
          <w:b w:val="false"/>
          <w:i w:val="false"/>
          <w:color w:val="000000"/>
          <w:sz w:val="28"/>
        </w:rPr>
        <w:t xml:space="preserve">                   (бар болған жағдайда)                   (орындаушының)</w:t>
      </w:r>
      <w:r>
        <w:br/>
      </w:r>
      <w:r>
        <w:rPr>
          <w:rFonts w:ascii="Times New Roman"/>
          <w:b w:val="false"/>
          <w:i w:val="false"/>
          <w:color w:val="000000"/>
          <w:sz w:val="28"/>
        </w:rPr>
        <w:t xml:space="preserve">                   фамилия, имя и отчество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 xml:space="preserve">                   (при его наличии)</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 _________________________________</w:t>
      </w:r>
      <w:r>
        <w:br/>
      </w:r>
      <w:r>
        <w:rPr>
          <w:rFonts w:ascii="Times New Roman"/>
          <w:b w:val="false"/>
          <w:i w:val="false"/>
          <w:color w:val="000000"/>
          <w:sz w:val="28"/>
        </w:rPr>
        <w:t xml:space="preserve">             тегі, аты және әкесінің аты                         қолы</w:t>
      </w:r>
      <w:r>
        <w:br/>
      </w:r>
      <w:r>
        <w:rPr>
          <w:rFonts w:ascii="Times New Roman"/>
          <w:b w:val="false"/>
          <w:i w:val="false"/>
          <w:color w:val="000000"/>
          <w:sz w:val="28"/>
        </w:rPr>
        <w:t xml:space="preserve">             (бар болған жағдайда)                         подпись</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 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отчество(при его наличии)                   подпись</w:t>
      </w:r>
    </w:p>
    <w:bookmarkEnd w:id="134"/>
    <w:bookmarkStart w:name="z145" w:id="135"/>
    <w:p>
      <w:pPr>
        <w:spacing w:after="0"/>
        <w:ind w:left="0"/>
        <w:jc w:val="both"/>
      </w:pPr>
      <w:r>
        <w:rPr>
          <w:rFonts w:ascii="Times New Roman"/>
          <w:b w:val="false"/>
          <w:i w:val="false"/>
          <w:color w:val="000000"/>
          <w:sz w:val="28"/>
        </w:rPr>
        <w:t>
      Ескертпе:</w:t>
      </w:r>
    </w:p>
    <w:bookmarkEnd w:id="135"/>
    <w:bookmarkStart w:name="z146" w:id="136"/>
    <w:p>
      <w:pPr>
        <w:spacing w:after="0"/>
        <w:ind w:left="0"/>
        <w:jc w:val="both"/>
      </w:pPr>
      <w:r>
        <w:rPr>
          <w:rFonts w:ascii="Times New Roman"/>
          <w:b w:val="false"/>
          <w:i w:val="false"/>
          <w:color w:val="000000"/>
          <w:sz w:val="28"/>
        </w:rPr>
        <w:t>
      Примечание:</w:t>
      </w:r>
    </w:p>
    <w:bookmarkEnd w:id="136"/>
    <w:bookmarkStart w:name="z147" w:id="13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37"/>
    <w:bookmarkStart w:name="z148" w:id="13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150" w:id="139"/>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лесных пожарах" (индекс 1 пожар (лес), периодичность декадная)</w:t>
      </w:r>
    </w:p>
    <w:bookmarkEnd w:id="139"/>
    <w:bookmarkStart w:name="z151" w:id="1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лесных пожарах" (индекс 1 пожар (лес), периодичность декадная)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и детализирует порядок заполнения статистической формы ведомственного статистического наблюдения "Отчет о лесных пожарах" (индекс 1 пожар (лес), периодичность декадная) (далее – статистическая форма).</w:t>
      </w:r>
    </w:p>
    <w:bookmarkEnd w:id="140"/>
    <w:bookmarkStart w:name="z152" w:id="14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41"/>
    <w:bookmarkStart w:name="z153" w:id="142"/>
    <w:p>
      <w:pPr>
        <w:spacing w:after="0"/>
        <w:ind w:left="0"/>
        <w:jc w:val="both"/>
      </w:pPr>
      <w:r>
        <w:rPr>
          <w:rFonts w:ascii="Times New Roman"/>
          <w:b w:val="false"/>
          <w:i w:val="false"/>
          <w:color w:val="000000"/>
          <w:sz w:val="28"/>
        </w:rPr>
        <w:t>
      1) лесные угодья – угодья покрытые лесом, не сомкнувшиеся лесные культуры, плантации специального назначения, лесные питомники, а также угодья, не покрытые лесом – вырубки, гари, прогалины, редины;</w:t>
      </w:r>
    </w:p>
    <w:bookmarkEnd w:id="142"/>
    <w:bookmarkStart w:name="z154" w:id="143"/>
    <w:p>
      <w:pPr>
        <w:spacing w:after="0"/>
        <w:ind w:left="0"/>
        <w:jc w:val="both"/>
      </w:pPr>
      <w:r>
        <w:rPr>
          <w:rFonts w:ascii="Times New Roman"/>
          <w:b w:val="false"/>
          <w:i w:val="false"/>
          <w:color w:val="000000"/>
          <w:sz w:val="28"/>
        </w:rPr>
        <w:t>
      2) нелесные угодья – сельскохозяйственные угодья, дороги, квартальные просеки, противопожарные разрывы, усадьбы, воды, болота, ледники, пески и прочие угодья в составе государственного лесного фонда.</w:t>
      </w:r>
    </w:p>
    <w:bookmarkEnd w:id="143"/>
    <w:bookmarkStart w:name="z155" w:id="144"/>
    <w:p>
      <w:pPr>
        <w:spacing w:after="0"/>
        <w:ind w:left="0"/>
        <w:jc w:val="both"/>
      </w:pPr>
      <w:r>
        <w:rPr>
          <w:rFonts w:ascii="Times New Roman"/>
          <w:b w:val="false"/>
          <w:i w:val="false"/>
          <w:color w:val="000000"/>
          <w:sz w:val="28"/>
        </w:rPr>
        <w:t>
      3. Все показатели заполняются на основании данных первичной документации с нарастающим итогом с начала года на основе материалов лесоустройства, протоколов о лесных пожарах, актов служебных расследований.</w:t>
      </w:r>
    </w:p>
    <w:bookmarkEnd w:id="144"/>
    <w:bookmarkStart w:name="z156" w:id="145"/>
    <w:p>
      <w:pPr>
        <w:spacing w:after="0"/>
        <w:ind w:left="0"/>
        <w:jc w:val="both"/>
      </w:pPr>
      <w:r>
        <w:rPr>
          <w:rFonts w:ascii="Times New Roman"/>
          <w:b w:val="false"/>
          <w:i w:val="false"/>
          <w:color w:val="000000"/>
          <w:sz w:val="28"/>
        </w:rPr>
        <w:t>
      4. В строках 01 – 03 указываются данные о площадях пожаров на лесных угодьях.</w:t>
      </w:r>
    </w:p>
    <w:bookmarkEnd w:id="145"/>
    <w:bookmarkStart w:name="z157" w:id="146"/>
    <w:p>
      <w:pPr>
        <w:spacing w:after="0"/>
        <w:ind w:left="0"/>
        <w:jc w:val="both"/>
      </w:pPr>
      <w:r>
        <w:rPr>
          <w:rFonts w:ascii="Times New Roman"/>
          <w:b w:val="false"/>
          <w:i w:val="false"/>
          <w:color w:val="000000"/>
          <w:sz w:val="28"/>
        </w:rPr>
        <w:t>
      5. В строке 04 указываются площади пожаров нелесных угодий.</w:t>
      </w:r>
    </w:p>
    <w:bookmarkEnd w:id="146"/>
    <w:bookmarkStart w:name="z158" w:id="147"/>
    <w:p>
      <w:pPr>
        <w:spacing w:after="0"/>
        <w:ind w:left="0"/>
        <w:jc w:val="both"/>
      </w:pPr>
      <w:r>
        <w:rPr>
          <w:rFonts w:ascii="Times New Roman"/>
          <w:b w:val="false"/>
          <w:i w:val="false"/>
          <w:color w:val="000000"/>
          <w:sz w:val="28"/>
        </w:rPr>
        <w:t>
      6. В строке 05 указываются количество случаев возникших лесных пожаров, за исключением случаев возгораний до 0,001 гектар.</w:t>
      </w:r>
    </w:p>
    <w:bookmarkEnd w:id="147"/>
    <w:bookmarkStart w:name="z159" w:id="148"/>
    <w:p>
      <w:pPr>
        <w:spacing w:after="0"/>
        <w:ind w:left="0"/>
        <w:jc w:val="both"/>
      </w:pPr>
      <w:r>
        <w:rPr>
          <w:rFonts w:ascii="Times New Roman"/>
          <w:b w:val="false"/>
          <w:i w:val="false"/>
          <w:color w:val="000000"/>
          <w:sz w:val="28"/>
        </w:rPr>
        <w:t>
      7. В строках 06 – 11 указываются причины возникновения лесных пожаров.</w:t>
      </w:r>
    </w:p>
    <w:bookmarkEnd w:id="148"/>
    <w:bookmarkStart w:name="z160" w:id="149"/>
    <w:p>
      <w:pPr>
        <w:spacing w:after="0"/>
        <w:ind w:left="0"/>
        <w:jc w:val="both"/>
      </w:pPr>
      <w:r>
        <w:rPr>
          <w:rFonts w:ascii="Times New Roman"/>
          <w:b w:val="false"/>
          <w:i w:val="false"/>
          <w:color w:val="000000"/>
          <w:sz w:val="28"/>
        </w:rPr>
        <w:t xml:space="preserve">
      8. Расчет причиненного ущерба от лесных пожаров в строке 12 производится на основании "Правил учета, определения и возмещения ущерба, причиняемого пожарами на территории лесного фонда"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января 2015 года № 18-02/42 (зарегистрирован в Реестре государственной регистрации нормативных правовых актов № 10418).</w:t>
      </w:r>
    </w:p>
    <w:bookmarkEnd w:id="149"/>
    <w:bookmarkStart w:name="z161" w:id="150"/>
    <w:p>
      <w:pPr>
        <w:spacing w:after="0"/>
        <w:ind w:left="0"/>
        <w:jc w:val="both"/>
      </w:pPr>
      <w:r>
        <w:rPr>
          <w:rFonts w:ascii="Times New Roman"/>
          <w:b w:val="false"/>
          <w:i w:val="false"/>
          <w:color w:val="000000"/>
          <w:sz w:val="28"/>
        </w:rPr>
        <w:t>
      9. В строке 12 указывается полный материальный ущерб от лесного пожара.</w:t>
      </w:r>
    </w:p>
    <w:bookmarkEnd w:id="150"/>
    <w:bookmarkStart w:name="z162" w:id="151"/>
    <w:p>
      <w:pPr>
        <w:spacing w:after="0"/>
        <w:ind w:left="0"/>
        <w:jc w:val="both"/>
      </w:pPr>
      <w:r>
        <w:rPr>
          <w:rFonts w:ascii="Times New Roman"/>
          <w:b w:val="false"/>
          <w:i w:val="false"/>
          <w:color w:val="000000"/>
          <w:sz w:val="28"/>
        </w:rPr>
        <w:t>
      10. В строке 13 указываются расходы, связанные с тушением пожаров, с наймом техники и затраченными средствами пожаротушения, питанием участников тушения пожара.</w:t>
      </w:r>
    </w:p>
    <w:bookmarkEnd w:id="151"/>
    <w:bookmarkStart w:name="z163" w:id="152"/>
    <w:p>
      <w:pPr>
        <w:spacing w:after="0"/>
        <w:ind w:left="0"/>
        <w:jc w:val="both"/>
      </w:pPr>
      <w:r>
        <w:rPr>
          <w:rFonts w:ascii="Times New Roman"/>
          <w:b w:val="false"/>
          <w:i w:val="false"/>
          <w:color w:val="000000"/>
          <w:sz w:val="28"/>
        </w:rPr>
        <w:t>
      11. В строке 14 указывается запас сгоревшей и поврежденной древесины на корню, а также стоимость от потерь древесины на корню.</w:t>
      </w:r>
    </w:p>
    <w:bookmarkEnd w:id="152"/>
    <w:bookmarkStart w:name="z164" w:id="153"/>
    <w:p>
      <w:pPr>
        <w:spacing w:after="0"/>
        <w:ind w:left="0"/>
        <w:jc w:val="both"/>
      </w:pPr>
      <w:r>
        <w:rPr>
          <w:rFonts w:ascii="Times New Roman"/>
          <w:b w:val="false"/>
          <w:i w:val="false"/>
          <w:color w:val="000000"/>
          <w:sz w:val="28"/>
        </w:rPr>
        <w:t>
      12. В строке 15 указывается объем заготовленной лесопродукции уничтоженной пожаром и его стоимость.</w:t>
      </w:r>
    </w:p>
    <w:bookmarkEnd w:id="153"/>
    <w:bookmarkStart w:name="z165" w:id="154"/>
    <w:p>
      <w:pPr>
        <w:spacing w:after="0"/>
        <w:ind w:left="0"/>
        <w:jc w:val="both"/>
      </w:pPr>
      <w:r>
        <w:rPr>
          <w:rFonts w:ascii="Times New Roman"/>
          <w:b w:val="false"/>
          <w:i w:val="false"/>
          <w:color w:val="000000"/>
          <w:sz w:val="28"/>
        </w:rPr>
        <w:t>
      13. В строках 16 и 17 указываются количество зданий, сооружений, техники, уничтоженных пожаром и ее материальный ущерб.</w:t>
      </w:r>
    </w:p>
    <w:bookmarkEnd w:id="154"/>
    <w:bookmarkStart w:name="z166" w:id="155"/>
    <w:p>
      <w:pPr>
        <w:spacing w:after="0"/>
        <w:ind w:left="0"/>
        <w:jc w:val="both"/>
      </w:pPr>
      <w:r>
        <w:rPr>
          <w:rFonts w:ascii="Times New Roman"/>
          <w:b w:val="false"/>
          <w:i w:val="false"/>
          <w:color w:val="000000"/>
          <w:sz w:val="28"/>
        </w:rPr>
        <w:t>
      14. В строке 18 указываются ущерб от гибели диких животных и растений.</w:t>
      </w:r>
    </w:p>
    <w:bookmarkEnd w:id="155"/>
    <w:bookmarkStart w:name="z167" w:id="156"/>
    <w:p>
      <w:pPr>
        <w:spacing w:after="0"/>
        <w:ind w:left="0"/>
        <w:jc w:val="both"/>
      </w:pPr>
      <w:r>
        <w:rPr>
          <w:rFonts w:ascii="Times New Roman"/>
          <w:b w:val="false"/>
          <w:i w:val="false"/>
          <w:color w:val="000000"/>
          <w:sz w:val="28"/>
        </w:rPr>
        <w:t>
      15. В строке 19 указывается число людей, получивших травмы и повреждения при тушении лесных пожаров.</w:t>
      </w:r>
    </w:p>
    <w:bookmarkEnd w:id="156"/>
    <w:bookmarkStart w:name="z168" w:id="157"/>
    <w:p>
      <w:pPr>
        <w:spacing w:after="0"/>
        <w:ind w:left="0"/>
        <w:jc w:val="both"/>
      </w:pPr>
      <w:r>
        <w:rPr>
          <w:rFonts w:ascii="Times New Roman"/>
          <w:b w:val="false"/>
          <w:i w:val="false"/>
          <w:color w:val="000000"/>
          <w:sz w:val="28"/>
        </w:rPr>
        <w:t>
      16. В строке 20 указываются число людей, погибших при тушении лесных пожаров.</w:t>
      </w:r>
    </w:p>
    <w:bookmarkEnd w:id="157"/>
    <w:bookmarkStart w:name="z169" w:id="158"/>
    <w:p>
      <w:pPr>
        <w:spacing w:after="0"/>
        <w:ind w:left="0"/>
        <w:jc w:val="both"/>
      </w:pPr>
      <w:r>
        <w:rPr>
          <w:rFonts w:ascii="Times New Roman"/>
          <w:b w:val="false"/>
          <w:i w:val="false"/>
          <w:color w:val="000000"/>
          <w:sz w:val="28"/>
        </w:rPr>
        <w:t xml:space="preserve">
      17. В строке 21 указывается количество составленных протоколов о нарушении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 утвержденных приказом Министра сельского хозяйства Республики Казахстан от 23 октября 2015 года № 18-02/942 (зарегистрирован в Реестре государственной регистрации нормативных правовых актов № 12351).</w:t>
      </w:r>
    </w:p>
    <w:bookmarkEnd w:id="158"/>
    <w:bookmarkStart w:name="z170" w:id="159"/>
    <w:p>
      <w:pPr>
        <w:spacing w:after="0"/>
        <w:ind w:left="0"/>
        <w:jc w:val="both"/>
      </w:pPr>
      <w:r>
        <w:rPr>
          <w:rFonts w:ascii="Times New Roman"/>
          <w:b w:val="false"/>
          <w:i w:val="false"/>
          <w:color w:val="000000"/>
          <w:sz w:val="28"/>
        </w:rPr>
        <w:t>
      18. В строке 22 указывается число лиц, виновных в возникновении лесных пожаров.</w:t>
      </w:r>
    </w:p>
    <w:bookmarkEnd w:id="159"/>
    <w:bookmarkStart w:name="z171" w:id="160"/>
    <w:p>
      <w:pPr>
        <w:spacing w:after="0"/>
        <w:ind w:left="0"/>
        <w:jc w:val="both"/>
      </w:pPr>
      <w:r>
        <w:rPr>
          <w:rFonts w:ascii="Times New Roman"/>
          <w:b w:val="false"/>
          <w:i w:val="false"/>
          <w:color w:val="000000"/>
          <w:sz w:val="28"/>
        </w:rPr>
        <w:t>
      19. В строках 23 – 28 указываются данные о движении дел в судах и правоохранительных органах.</w:t>
      </w:r>
    </w:p>
    <w:bookmarkEnd w:id="160"/>
    <w:bookmarkStart w:name="z172" w:id="161"/>
    <w:p>
      <w:pPr>
        <w:spacing w:after="0"/>
        <w:ind w:left="0"/>
        <w:jc w:val="both"/>
      </w:pPr>
      <w:r>
        <w:rPr>
          <w:rFonts w:ascii="Times New Roman"/>
          <w:b w:val="false"/>
          <w:i w:val="false"/>
          <w:color w:val="000000"/>
          <w:sz w:val="28"/>
        </w:rPr>
        <w:t>
      20. В строках 29 – 30 указываются данные о предъявленных и взысканных штрафах, в том числе через суд.</w:t>
      </w:r>
    </w:p>
    <w:bookmarkEnd w:id="161"/>
    <w:bookmarkStart w:name="z173" w:id="162"/>
    <w:p>
      <w:pPr>
        <w:spacing w:after="0"/>
        <w:ind w:left="0"/>
        <w:jc w:val="both"/>
      </w:pPr>
      <w:r>
        <w:rPr>
          <w:rFonts w:ascii="Times New Roman"/>
          <w:b w:val="false"/>
          <w:i w:val="false"/>
          <w:color w:val="000000"/>
          <w:sz w:val="28"/>
        </w:rPr>
        <w:t>
      21. В строках 31 – 32 указываются данные о предъявленных и взысканных суммах ущерба, в том числе через суд.</w:t>
      </w:r>
    </w:p>
    <w:bookmarkEnd w:id="162"/>
    <w:bookmarkStart w:name="z174" w:id="163"/>
    <w:p>
      <w:pPr>
        <w:spacing w:after="0"/>
        <w:ind w:left="0"/>
        <w:jc w:val="both"/>
      </w:pPr>
      <w:r>
        <w:rPr>
          <w:rFonts w:ascii="Times New Roman"/>
          <w:b w:val="false"/>
          <w:i w:val="false"/>
          <w:color w:val="000000"/>
          <w:sz w:val="28"/>
        </w:rPr>
        <w:t>
      Показатели приводятся: по площади – в целых гектарах, по сумме – в тысячах тенге и с точностью до одного десятичного знака.</w:t>
      </w:r>
    </w:p>
    <w:bookmarkEnd w:id="163"/>
    <w:bookmarkStart w:name="z175" w:id="164"/>
    <w:p>
      <w:pPr>
        <w:spacing w:after="0"/>
        <w:ind w:left="0"/>
        <w:jc w:val="both"/>
      </w:pPr>
      <w:r>
        <w:rPr>
          <w:rFonts w:ascii="Times New Roman"/>
          <w:b w:val="false"/>
          <w:i w:val="false"/>
          <w:color w:val="000000"/>
          <w:sz w:val="28"/>
        </w:rPr>
        <w:t>
      Примечание: Х – данная позиция не подлежит заполнению.</w:t>
      </w:r>
    </w:p>
    <w:bookmarkEnd w:id="164"/>
    <w:bookmarkStart w:name="z176" w:id="165"/>
    <w:p>
      <w:pPr>
        <w:spacing w:after="0"/>
        <w:ind w:left="0"/>
        <w:jc w:val="both"/>
      </w:pPr>
      <w:r>
        <w:rPr>
          <w:rFonts w:ascii="Times New Roman"/>
          <w:b w:val="false"/>
          <w:i w:val="false"/>
          <w:color w:val="000000"/>
          <w:sz w:val="28"/>
        </w:rPr>
        <w:t>
      22. Арифметико-логический контроль:</w:t>
      </w:r>
    </w:p>
    <w:bookmarkEnd w:id="165"/>
    <w:bookmarkStart w:name="z177" w:id="166"/>
    <w:p>
      <w:pPr>
        <w:spacing w:after="0"/>
        <w:ind w:left="0"/>
        <w:jc w:val="both"/>
      </w:pPr>
      <w:r>
        <w:rPr>
          <w:rFonts w:ascii="Times New Roman"/>
          <w:b w:val="false"/>
          <w:i w:val="false"/>
          <w:color w:val="000000"/>
          <w:sz w:val="28"/>
        </w:rPr>
        <w:t>
      Строка 01 = ∑ строк 02 + 03;</w:t>
      </w:r>
    </w:p>
    <w:bookmarkEnd w:id="166"/>
    <w:bookmarkStart w:name="z178" w:id="167"/>
    <w:p>
      <w:pPr>
        <w:spacing w:after="0"/>
        <w:ind w:left="0"/>
        <w:jc w:val="both"/>
      </w:pPr>
      <w:r>
        <w:rPr>
          <w:rFonts w:ascii="Times New Roman"/>
          <w:b w:val="false"/>
          <w:i w:val="false"/>
          <w:color w:val="000000"/>
          <w:sz w:val="28"/>
        </w:rPr>
        <w:t>
      Строка 05 = ∑ строк 06 – 11;</w:t>
      </w:r>
    </w:p>
    <w:bookmarkEnd w:id="167"/>
    <w:bookmarkStart w:name="z179" w:id="168"/>
    <w:p>
      <w:pPr>
        <w:spacing w:after="0"/>
        <w:ind w:left="0"/>
        <w:jc w:val="both"/>
      </w:pPr>
      <w:r>
        <w:rPr>
          <w:rFonts w:ascii="Times New Roman"/>
          <w:b w:val="false"/>
          <w:i w:val="false"/>
          <w:color w:val="000000"/>
          <w:sz w:val="28"/>
        </w:rPr>
        <w:t>
      Строка 12 = ∑ строк 13 – 18;</w:t>
      </w:r>
    </w:p>
    <w:bookmarkEnd w:id="168"/>
    <w:bookmarkStart w:name="z180" w:id="169"/>
    <w:p>
      <w:pPr>
        <w:spacing w:after="0"/>
        <w:ind w:left="0"/>
        <w:jc w:val="both"/>
      </w:pPr>
      <w:r>
        <w:rPr>
          <w:rFonts w:ascii="Times New Roman"/>
          <w:b w:val="false"/>
          <w:i w:val="false"/>
          <w:color w:val="000000"/>
          <w:sz w:val="28"/>
        </w:rPr>
        <w:t>
      Строка 25 = ∑ строк 26 + 27.</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5556"/>
        <w:gridCol w:w="1002"/>
        <w:gridCol w:w="198"/>
        <w:gridCol w:w="342"/>
        <w:gridCol w:w="100"/>
        <w:gridCol w:w="1700"/>
        <w:gridCol w:w="3402"/>
      </w:tblGrid>
      <w:tr>
        <w:trPr>
          <w:trHeight w:val="30" w:hRule="atLeast"/>
        </w:trPr>
        <w:tc>
          <w:tcPr>
            <w:tcW w:w="5556" w:type="dxa"/>
            <w:tcBorders/>
            <w:tcMar>
              <w:top w:w="15" w:type="dxa"/>
              <w:left w:w="15" w:type="dxa"/>
              <w:bottom w:w="15" w:type="dxa"/>
              <w:right w:w="15" w:type="dxa"/>
            </w:tcMar>
            <w:vAlign w:val="center"/>
          </w:tcPr>
          <w:bookmarkStart w:name="z182" w:id="170"/>
          <w:p>
            <w:pPr>
              <w:spacing w:after="20"/>
              <w:ind w:left="20"/>
              <w:jc w:val="both"/>
            </w:pPr>
          </w:p>
          <w:bookmarkEnd w:id="170"/>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Республикасының Экология, геология және табиғи ресурстар министрлігінің Орман шаруашылығы және жануарлар дүниесі комитетіне ұсынады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17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 № __ бұйрығына 3-қосымша</w:t>
            </w:r>
          </w:p>
        </w:tc>
      </w:tr>
      <w:tr>
        <w:trPr>
          <w:trHeight w:val="30" w:hRule="atLeast"/>
        </w:trPr>
        <w:tc>
          <w:tcPr>
            <w:tcW w:w="0" w:type="auto"/>
            <w:gridSpan w:val="7"/>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r>
              <w:br/>
            </w: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bookmarkEnd w:id="172"/>
        </w:tc>
      </w:tr>
      <w:tr>
        <w:trPr>
          <w:trHeight w:val="30" w:hRule="atLeast"/>
        </w:trPr>
        <w:tc>
          <w:tcPr>
            <w:tcW w:w="5556" w:type="dxa"/>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73"/>
        </w:tc>
        <w:tc>
          <w:tcPr>
            <w:tcW w:w="1002" w:type="dxa"/>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3 (жылдық)</w:t>
            </w:r>
            <w:r>
              <w:br/>
            </w:r>
            <w:r>
              <w:rPr>
                <w:rFonts w:ascii="Times New Roman"/>
                <w:b w:val="false"/>
                <w:i w:val="false"/>
                <w:color w:val="000000"/>
                <w:sz w:val="20"/>
              </w:rPr>
              <w:t>
3 (годовая)</w:t>
            </w:r>
          </w:p>
          <w:bookmarkEnd w:id="174"/>
        </w:tc>
        <w:tc>
          <w:tcPr>
            <w:tcW w:w="198" w:type="dxa"/>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175"/>
        </w:tc>
        <w:tc>
          <w:tcPr>
            <w:tcW w:w="342" w:type="dxa"/>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7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77"/>
        </w:tc>
      </w:tr>
      <w:tr>
        <w:trPr>
          <w:trHeight w:val="30" w:hRule="atLeast"/>
        </w:trPr>
        <w:tc>
          <w:tcPr>
            <w:tcW w:w="0" w:type="auto"/>
            <w:gridSpan w:val="7"/>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bookmarkEnd w:id="178"/>
        </w:tc>
      </w:tr>
      <w:tr>
        <w:trPr>
          <w:trHeight w:val="30" w:hRule="atLeast"/>
        </w:trPr>
        <w:tc>
          <w:tcPr>
            <w:tcW w:w="0" w:type="auto"/>
            <w:gridSpan w:val="7"/>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Ұсыну мерзімі –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r>
              <w:br/>
            </w:r>
            <w:r>
              <w:rPr>
                <w:rFonts w:ascii="Times New Roman"/>
                <w:b w:val="false"/>
                <w:i w:val="false"/>
                <w:color w:val="000000"/>
                <w:sz w:val="20"/>
              </w:rPr>
              <w:t>
Срок представления –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bookmarkEnd w:id="179"/>
        </w:tc>
      </w:tr>
      <w:tr>
        <w:trPr>
          <w:trHeight w:val="30" w:hRule="atLeast"/>
        </w:trPr>
        <w:tc>
          <w:tcPr>
            <w:tcW w:w="5556" w:type="dxa"/>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80"/>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7" w:id="181"/>
    <w:p>
      <w:pPr>
        <w:spacing w:after="0"/>
        <w:ind w:left="0"/>
        <w:jc w:val="both"/>
      </w:pPr>
      <w:r>
        <w:rPr>
          <w:rFonts w:ascii="Times New Roman"/>
          <w:b w:val="false"/>
          <w:i w:val="false"/>
          <w:color w:val="000000"/>
          <w:sz w:val="28"/>
        </w:rPr>
        <w:t>
      1. Нақты ағаш кесу (толтыру дәлдігі: алқабы – тұтас гектармен, массасы – 0,1 мың текше метр)</w:t>
      </w:r>
    </w:p>
    <w:bookmarkEnd w:id="181"/>
    <w:bookmarkStart w:name="z198" w:id="182"/>
    <w:p>
      <w:pPr>
        <w:spacing w:after="0"/>
        <w:ind w:left="0"/>
        <w:jc w:val="both"/>
      </w:pPr>
      <w:r>
        <w:rPr>
          <w:rFonts w:ascii="Times New Roman"/>
          <w:b w:val="false"/>
          <w:i w:val="false"/>
          <w:color w:val="000000"/>
          <w:sz w:val="28"/>
        </w:rPr>
        <w:t>
      Фактическая рубка леса (точность заполнения: площадь – в целых гектарах, масса – 0,1 тысяч метров кубических)</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2009"/>
        <w:gridCol w:w="1295"/>
        <w:gridCol w:w="1655"/>
        <w:gridCol w:w="1295"/>
        <w:gridCol w:w="1295"/>
        <w:gridCol w:w="1296"/>
      </w:tblGrid>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Ағаш кесудің атауы</w:t>
            </w:r>
            <w:r>
              <w:br/>
            </w:r>
            <w:r>
              <w:rPr>
                <w:rFonts w:ascii="Times New Roman"/>
                <w:b w:val="false"/>
                <w:i w:val="false"/>
                <w:color w:val="000000"/>
                <w:sz w:val="20"/>
              </w:rPr>
              <w:t>
Наименование рубок</w:t>
            </w:r>
          </w:p>
          <w:bookmarkEnd w:id="183"/>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Кесілгені жиыны</w:t>
            </w:r>
            <w:r>
              <w:br/>
            </w:r>
            <w:r>
              <w:rPr>
                <w:rFonts w:ascii="Times New Roman"/>
                <w:b w:val="false"/>
                <w:i w:val="false"/>
                <w:color w:val="000000"/>
                <w:sz w:val="20"/>
              </w:rPr>
              <w:t>
Итого вырублено</w:t>
            </w:r>
          </w:p>
          <w:bookmarkEnd w:id="1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қор</w:t>
            </w:r>
            <w:r>
              <w:br/>
            </w:r>
            <w:r>
              <w:rPr>
                <w:rFonts w:ascii="Times New Roman"/>
                <w:b w:val="false"/>
                <w:i w:val="false"/>
                <w:color w:val="000000"/>
                <w:sz w:val="20"/>
              </w:rPr>
              <w:t>
запас</w:t>
            </w:r>
          </w:p>
          <w:bookmarkEnd w:id="1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188"/>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оның ішіндегі қылқанды тұқымдар</w:t>
            </w:r>
            <w:r>
              <w:br/>
            </w:r>
            <w:r>
              <w:rPr>
                <w:rFonts w:ascii="Times New Roman"/>
                <w:b w:val="false"/>
                <w:i w:val="false"/>
                <w:color w:val="000000"/>
                <w:sz w:val="20"/>
              </w:rPr>
              <w:t>
из них хвойных пород</w:t>
            </w:r>
          </w:p>
          <w:bookmarkEnd w:id="189"/>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общий</w:t>
            </w:r>
          </w:p>
          <w:bookmarkEnd w:id="190"/>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өтімді сүрек</w:t>
            </w:r>
            <w:r>
              <w:br/>
            </w:r>
            <w:r>
              <w:rPr>
                <w:rFonts w:ascii="Times New Roman"/>
                <w:b w:val="false"/>
                <w:i w:val="false"/>
                <w:color w:val="000000"/>
                <w:sz w:val="20"/>
              </w:rPr>
              <w:t>
ликвидной древесины</w:t>
            </w:r>
          </w:p>
          <w:bookmarkEnd w:id="191"/>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оның ішінде қылқандылар</w:t>
            </w:r>
            <w:r>
              <w:br/>
            </w:r>
            <w:r>
              <w:rPr>
                <w:rFonts w:ascii="Times New Roman"/>
                <w:b w:val="false"/>
                <w:i w:val="false"/>
                <w:color w:val="000000"/>
                <w:sz w:val="20"/>
              </w:rPr>
              <w:t>
из них хвойной</w:t>
            </w:r>
          </w:p>
          <w:bookmarkEnd w:id="192"/>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Басты мақсатта пайдалану – жиыны</w:t>
            </w:r>
            <w:r>
              <w:br/>
            </w:r>
            <w:r>
              <w:rPr>
                <w:rFonts w:ascii="Times New Roman"/>
                <w:b w:val="false"/>
                <w:i w:val="false"/>
                <w:color w:val="000000"/>
                <w:sz w:val="20"/>
              </w:rPr>
              <w:t>
Главное пользование – итого</w:t>
            </w:r>
          </w:p>
          <w:bookmarkEnd w:id="193"/>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94"/>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іріктеп кесу</w:t>
            </w:r>
            <w:r>
              <w:br/>
            </w:r>
            <w:r>
              <w:rPr>
                <w:rFonts w:ascii="Times New Roman"/>
                <w:b w:val="false"/>
                <w:i w:val="false"/>
                <w:color w:val="000000"/>
                <w:sz w:val="20"/>
              </w:rPr>
              <w:t>
выборочные рубки</w:t>
            </w:r>
          </w:p>
          <w:bookmarkEnd w:id="195"/>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біртіндеп кесу</w:t>
            </w:r>
            <w:r>
              <w:br/>
            </w:r>
            <w:r>
              <w:rPr>
                <w:rFonts w:ascii="Times New Roman"/>
                <w:b w:val="false"/>
                <w:i w:val="false"/>
                <w:color w:val="000000"/>
                <w:sz w:val="20"/>
              </w:rPr>
              <w:t>
постепенные рубки</w:t>
            </w:r>
          </w:p>
          <w:bookmarkEnd w:id="196"/>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жаппай кесу</w:t>
            </w:r>
            <w:r>
              <w:br/>
            </w:r>
            <w:r>
              <w:rPr>
                <w:rFonts w:ascii="Times New Roman"/>
                <w:b w:val="false"/>
                <w:i w:val="false"/>
                <w:color w:val="000000"/>
                <w:sz w:val="20"/>
              </w:rPr>
              <w:t>
сплошные рубки</w:t>
            </w:r>
          </w:p>
          <w:bookmarkEnd w:id="197"/>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Аралық мақсатта пайдалану – жиыны</w:t>
            </w:r>
            <w:r>
              <w:br/>
            </w:r>
            <w:r>
              <w:rPr>
                <w:rFonts w:ascii="Times New Roman"/>
                <w:b w:val="false"/>
                <w:i w:val="false"/>
                <w:color w:val="000000"/>
                <w:sz w:val="20"/>
              </w:rPr>
              <w:t>
Промежуточное пользование – итого</w:t>
            </w:r>
          </w:p>
          <w:bookmarkEnd w:id="198"/>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99"/>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орманға күтім жасау үшін кесу – жиыны</w:t>
            </w:r>
            <w:r>
              <w:br/>
            </w:r>
            <w:r>
              <w:rPr>
                <w:rFonts w:ascii="Times New Roman"/>
                <w:b w:val="false"/>
                <w:i w:val="false"/>
                <w:color w:val="000000"/>
                <w:sz w:val="20"/>
              </w:rPr>
              <w:t>
рубки ухода за лесом – итого</w:t>
            </w:r>
          </w:p>
          <w:bookmarkEnd w:id="200"/>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01"/>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жарықтандыру</w:t>
            </w:r>
            <w:r>
              <w:br/>
            </w:r>
            <w:r>
              <w:rPr>
                <w:rFonts w:ascii="Times New Roman"/>
                <w:b w:val="false"/>
                <w:i w:val="false"/>
                <w:color w:val="000000"/>
                <w:sz w:val="20"/>
              </w:rPr>
              <w:t>
осветления</w:t>
            </w:r>
          </w:p>
          <w:bookmarkEnd w:id="202"/>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тазарту</w:t>
            </w:r>
            <w:r>
              <w:br/>
            </w:r>
            <w:r>
              <w:rPr>
                <w:rFonts w:ascii="Times New Roman"/>
                <w:b w:val="false"/>
                <w:i w:val="false"/>
                <w:color w:val="000000"/>
                <w:sz w:val="20"/>
              </w:rPr>
              <w:t>
прочистки</w:t>
            </w:r>
          </w:p>
          <w:bookmarkEnd w:id="203"/>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Ағаш кесудің атауы</w:t>
            </w:r>
            <w:r>
              <w:br/>
            </w:r>
            <w:r>
              <w:rPr>
                <w:rFonts w:ascii="Times New Roman"/>
                <w:b w:val="false"/>
                <w:i w:val="false"/>
                <w:color w:val="000000"/>
                <w:sz w:val="20"/>
              </w:rPr>
              <w:t>
Наименование рубок</w:t>
            </w:r>
          </w:p>
          <w:bookmarkEnd w:id="204"/>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Кесілгені жиыны</w:t>
            </w:r>
            <w:r>
              <w:br/>
            </w:r>
            <w:r>
              <w:rPr>
                <w:rFonts w:ascii="Times New Roman"/>
                <w:b w:val="false"/>
                <w:i w:val="false"/>
                <w:color w:val="000000"/>
                <w:sz w:val="20"/>
              </w:rPr>
              <w:t>
Итого вырублено</w:t>
            </w:r>
          </w:p>
          <w:bookmarkEnd w:id="2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қор</w:t>
            </w:r>
            <w:r>
              <w:br/>
            </w:r>
            <w:r>
              <w:rPr>
                <w:rFonts w:ascii="Times New Roman"/>
                <w:b w:val="false"/>
                <w:i w:val="false"/>
                <w:color w:val="000000"/>
                <w:sz w:val="20"/>
              </w:rPr>
              <w:t>
запас</w:t>
            </w:r>
          </w:p>
          <w:bookmarkEnd w:id="2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09"/>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оның ішіндегі қылқанды тұқымдар</w:t>
            </w:r>
            <w:r>
              <w:br/>
            </w:r>
            <w:r>
              <w:rPr>
                <w:rFonts w:ascii="Times New Roman"/>
                <w:b w:val="false"/>
                <w:i w:val="false"/>
                <w:color w:val="000000"/>
                <w:sz w:val="20"/>
              </w:rPr>
              <w:t>
из них хвойных пород</w:t>
            </w:r>
          </w:p>
          <w:bookmarkEnd w:id="210"/>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общий</w:t>
            </w:r>
          </w:p>
          <w:bookmarkEnd w:id="211"/>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өтімді сүрек</w:t>
            </w:r>
            <w:r>
              <w:br/>
            </w:r>
            <w:r>
              <w:rPr>
                <w:rFonts w:ascii="Times New Roman"/>
                <w:b w:val="false"/>
                <w:i w:val="false"/>
                <w:color w:val="000000"/>
                <w:sz w:val="20"/>
              </w:rPr>
              <w:t>
ликвидной древесины</w:t>
            </w:r>
          </w:p>
          <w:bookmarkEnd w:id="212"/>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оның ішінде қылқандылар</w:t>
            </w:r>
            <w:r>
              <w:br/>
            </w:r>
            <w:r>
              <w:rPr>
                <w:rFonts w:ascii="Times New Roman"/>
                <w:b w:val="false"/>
                <w:i w:val="false"/>
                <w:color w:val="000000"/>
                <w:sz w:val="20"/>
              </w:rPr>
              <w:t>
из них хвойной</w:t>
            </w:r>
          </w:p>
          <w:bookmarkEnd w:id="213"/>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сирету</w:t>
            </w:r>
            <w:r>
              <w:br/>
            </w:r>
            <w:r>
              <w:rPr>
                <w:rFonts w:ascii="Times New Roman"/>
                <w:b w:val="false"/>
                <w:i w:val="false"/>
                <w:color w:val="000000"/>
                <w:sz w:val="20"/>
              </w:rPr>
              <w:t>
прореживания</w:t>
            </w:r>
          </w:p>
          <w:bookmarkEnd w:id="214"/>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өтпелі кесу</w:t>
            </w:r>
            <w:r>
              <w:br/>
            </w:r>
            <w:r>
              <w:rPr>
                <w:rFonts w:ascii="Times New Roman"/>
                <w:b w:val="false"/>
                <w:i w:val="false"/>
                <w:color w:val="000000"/>
                <w:sz w:val="20"/>
              </w:rPr>
              <w:t>
проходные рубки</w:t>
            </w:r>
          </w:p>
          <w:bookmarkEnd w:id="215"/>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санитарлық іріктеп кесу</w:t>
            </w:r>
            <w:r>
              <w:br/>
            </w:r>
            <w:r>
              <w:rPr>
                <w:rFonts w:ascii="Times New Roman"/>
                <w:b w:val="false"/>
                <w:i w:val="false"/>
                <w:color w:val="000000"/>
                <w:sz w:val="20"/>
              </w:rPr>
              <w:t>
санитарные выборочные рубки</w:t>
            </w:r>
          </w:p>
          <w:bookmarkEnd w:id="216"/>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екпелерді қайта жаңартуға байланысты кесулер</w:t>
            </w:r>
            <w:r>
              <w:br/>
            </w:r>
            <w:r>
              <w:rPr>
                <w:rFonts w:ascii="Times New Roman"/>
                <w:b w:val="false"/>
                <w:i w:val="false"/>
                <w:color w:val="000000"/>
                <w:sz w:val="20"/>
              </w:rPr>
              <w:t>
рубки, связанные с реконструкцией насаждений</w:t>
            </w:r>
          </w:p>
          <w:bookmarkEnd w:id="217"/>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жалғыз ағаштарды кесу</w:t>
            </w:r>
            <w:r>
              <w:br/>
            </w:r>
            <w:r>
              <w:rPr>
                <w:rFonts w:ascii="Times New Roman"/>
                <w:b w:val="false"/>
                <w:i w:val="false"/>
                <w:color w:val="000000"/>
                <w:sz w:val="20"/>
              </w:rPr>
              <w:t>
рубка единичных деревьев</w:t>
            </w:r>
          </w:p>
          <w:bookmarkEnd w:id="218"/>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Өзге кесулер – жиыны</w:t>
            </w:r>
            <w:r>
              <w:br/>
            </w:r>
            <w:r>
              <w:rPr>
                <w:rFonts w:ascii="Times New Roman"/>
                <w:b w:val="false"/>
                <w:i w:val="false"/>
                <w:color w:val="000000"/>
                <w:sz w:val="20"/>
              </w:rPr>
              <w:t>
Прочие рубки – итого</w:t>
            </w:r>
          </w:p>
          <w:bookmarkEnd w:id="219"/>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20"/>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жаппай санитарлық кесу</w:t>
            </w:r>
            <w:r>
              <w:br/>
            </w:r>
            <w:r>
              <w:rPr>
                <w:rFonts w:ascii="Times New Roman"/>
                <w:b w:val="false"/>
                <w:i w:val="false"/>
                <w:color w:val="000000"/>
                <w:sz w:val="20"/>
              </w:rPr>
              <w:t>
сплошные санитарные рубки</w:t>
            </w:r>
          </w:p>
          <w:bookmarkEnd w:id="221"/>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орман алқабын тазалау</w:t>
            </w:r>
            <w:r>
              <w:br/>
            </w:r>
            <w:r>
              <w:rPr>
                <w:rFonts w:ascii="Times New Roman"/>
                <w:b w:val="false"/>
                <w:i w:val="false"/>
                <w:color w:val="000000"/>
                <w:sz w:val="20"/>
              </w:rPr>
              <w:t>
расчистка лесных площадей</w:t>
            </w:r>
          </w:p>
          <w:bookmarkEnd w:id="222"/>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өтімді қоқымдарды жинау</w:t>
            </w:r>
            <w:r>
              <w:br/>
            </w:r>
            <w:r>
              <w:rPr>
                <w:rFonts w:ascii="Times New Roman"/>
                <w:b w:val="false"/>
                <w:i w:val="false"/>
                <w:color w:val="000000"/>
                <w:sz w:val="20"/>
              </w:rPr>
              <w:t>
уборка ликвидной захламленности</w:t>
            </w:r>
          </w:p>
          <w:bookmarkEnd w:id="223"/>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24"/>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25"/>
    <w:p>
      <w:pPr>
        <w:spacing w:after="0"/>
        <w:ind w:left="0"/>
        <w:jc w:val="both"/>
      </w:pPr>
      <w:r>
        <w:rPr>
          <w:rFonts w:ascii="Times New Roman"/>
          <w:b w:val="false"/>
          <w:i w:val="false"/>
          <w:color w:val="000000"/>
          <w:sz w:val="28"/>
        </w:rPr>
        <w:t>
      2. Есептік кеспеағашпен салыстырғанда тұқымдар бойынша сүрек босату (толтыру дәлдігі – 0,1 мың шаршы метр)</w:t>
      </w:r>
    </w:p>
    <w:bookmarkEnd w:id="225"/>
    <w:bookmarkStart w:name="z242" w:id="226"/>
    <w:p>
      <w:pPr>
        <w:spacing w:after="0"/>
        <w:ind w:left="0"/>
        <w:jc w:val="both"/>
      </w:pPr>
      <w:r>
        <w:rPr>
          <w:rFonts w:ascii="Times New Roman"/>
          <w:b w:val="false"/>
          <w:i w:val="false"/>
          <w:color w:val="000000"/>
          <w:sz w:val="28"/>
        </w:rPr>
        <w:t>
       Отпуск древесины по породам по сравнению с расчетной лесосекой (точность заполнения – 0,1 тысяч метров кубических)</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957"/>
        <w:gridCol w:w="691"/>
        <w:gridCol w:w="957"/>
        <w:gridCol w:w="1489"/>
        <w:gridCol w:w="957"/>
        <w:gridCol w:w="1489"/>
        <w:gridCol w:w="957"/>
        <w:gridCol w:w="957"/>
        <w:gridCol w:w="958"/>
        <w:gridCol w:w="958"/>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Жол коды (есептік кеспеағаш)</w:t>
            </w:r>
            <w:r>
              <w:br/>
            </w:r>
            <w:r>
              <w:rPr>
                <w:rFonts w:ascii="Times New Roman"/>
                <w:b w:val="false"/>
                <w:i w:val="false"/>
                <w:color w:val="000000"/>
                <w:sz w:val="20"/>
              </w:rPr>
              <w:t>
Код строки (расчетная лесосека)</w:t>
            </w:r>
          </w:p>
          <w:bookmarkEnd w:id="227"/>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Орман иеленушілердің атауы</w:t>
            </w:r>
            <w:r>
              <w:br/>
            </w:r>
            <w:r>
              <w:rPr>
                <w:rFonts w:ascii="Times New Roman"/>
                <w:b w:val="false"/>
                <w:i w:val="false"/>
                <w:color w:val="000000"/>
                <w:sz w:val="20"/>
              </w:rPr>
              <w:t>
Наименование лесовладения</w:t>
            </w:r>
          </w:p>
          <w:bookmarkEnd w:id="228"/>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rPr>
                <w:rFonts w:ascii="Times New Roman"/>
                <w:b w:val="false"/>
                <w:i w:val="false"/>
                <w:color w:val="000000"/>
                <w:sz w:val="20"/>
              </w:rPr>
              <w:t>ЖСН коды</w:t>
            </w:r>
            <w:r>
              <w:br/>
            </w:r>
            <w:r>
              <w:rPr>
                <w:rFonts w:ascii="Times New Roman"/>
                <w:b w:val="false"/>
                <w:i w:val="false"/>
                <w:color w:val="000000"/>
                <w:sz w:val="20"/>
              </w:rPr>
              <w:t>
Код ИИН</w:t>
            </w:r>
          </w:p>
          <w:bookmarkEnd w:id="22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Басты мақсатта пайдалану</w:t>
            </w:r>
            <w:r>
              <w:br/>
            </w:r>
            <w:r>
              <w:rPr>
                <w:rFonts w:ascii="Times New Roman"/>
                <w:b w:val="false"/>
                <w:i w:val="false"/>
                <w:color w:val="000000"/>
                <w:sz w:val="20"/>
              </w:rPr>
              <w:t>
Главное пользование</w:t>
            </w:r>
          </w:p>
          <w:bookmarkEnd w:id="2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31"/>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в том числе деловой древесины</w:t>
            </w:r>
          </w:p>
          <w:bookmarkEnd w:id="2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жалпы мөлшерден қылқанды тұқымдылар</w:t>
            </w:r>
            <w:r>
              <w:br/>
            </w:r>
            <w:r>
              <w:rPr>
                <w:rFonts w:ascii="Times New Roman"/>
                <w:b w:val="false"/>
                <w:i w:val="false"/>
                <w:color w:val="000000"/>
                <w:sz w:val="20"/>
              </w:rPr>
              <w:t>
хвойные породы от общего размера</w:t>
            </w:r>
          </w:p>
          <w:bookmarkEnd w:id="2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34"/>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оның ішіндегі кәделік сүрек</w:t>
            </w:r>
            <w:r>
              <w:br/>
            </w:r>
            <w:r>
              <w:rPr>
                <w:rFonts w:ascii="Times New Roman"/>
                <w:b w:val="false"/>
                <w:i w:val="false"/>
                <w:color w:val="000000"/>
                <w:sz w:val="20"/>
              </w:rPr>
              <w:t>
в том числе деловой древесины</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сосновой</w:t>
            </w:r>
          </w:p>
          <w:bookmarkEnd w:id="23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8"/>
          <w:p>
            <w:pPr>
              <w:spacing w:after="20"/>
              <w:ind w:left="20"/>
              <w:jc w:val="both"/>
            </w:pPr>
            <w:r>
              <w:rPr>
                <w:rFonts w:ascii="Times New Roman"/>
                <w:b w:val="false"/>
                <w:i w:val="false"/>
                <w:color w:val="000000"/>
                <w:sz w:val="20"/>
              </w:rPr>
              <w:t>
шырша-самырсын</w:t>
            </w:r>
            <w:r>
              <w:br/>
            </w:r>
            <w:r>
              <w:rPr>
                <w:rFonts w:ascii="Times New Roman"/>
                <w:b w:val="false"/>
                <w:i w:val="false"/>
                <w:color w:val="000000"/>
                <w:sz w:val="20"/>
              </w:rPr>
              <w:t>
елово-пихтовой</w:t>
            </w:r>
          </w:p>
          <w:bookmarkEnd w:id="238"/>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кедровой</w:t>
            </w:r>
          </w:p>
          <w:bookmarkEnd w:id="23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жапырақты</w:t>
            </w:r>
            <w:r>
              <w:br/>
            </w:r>
            <w:r>
              <w:rPr>
                <w:rFonts w:ascii="Times New Roman"/>
                <w:b w:val="false"/>
                <w:i w:val="false"/>
                <w:color w:val="000000"/>
                <w:sz w:val="20"/>
              </w:rPr>
              <w:t>
лиственничной</w:t>
            </w:r>
          </w:p>
          <w:bookmarkEnd w:id="240"/>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724"/>
        <w:gridCol w:w="523"/>
        <w:gridCol w:w="724"/>
        <w:gridCol w:w="1125"/>
        <w:gridCol w:w="1125"/>
        <w:gridCol w:w="1125"/>
        <w:gridCol w:w="1125"/>
        <w:gridCol w:w="1125"/>
        <w:gridCol w:w="1125"/>
        <w:gridCol w:w="1329"/>
        <w:gridCol w:w="1126"/>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41"/>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Орман иеленушілердің атауы</w:t>
            </w:r>
            <w:r>
              <w:br/>
            </w:r>
            <w:r>
              <w:rPr>
                <w:rFonts w:ascii="Times New Roman"/>
                <w:b w:val="false"/>
                <w:i w:val="false"/>
                <w:color w:val="000000"/>
                <w:sz w:val="20"/>
              </w:rPr>
              <w:t>
Наименование лесовладельцев</w:t>
            </w:r>
          </w:p>
          <w:bookmarkEnd w:id="242"/>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rPr>
                <w:rFonts w:ascii="Times New Roman"/>
                <w:b w:val="false"/>
                <w:i w:val="false"/>
                <w:color w:val="000000"/>
                <w:sz w:val="20"/>
              </w:rPr>
              <w:t>ЖСН коды</w:t>
            </w:r>
            <w:r>
              <w:br/>
            </w:r>
            <w:r>
              <w:rPr>
                <w:rFonts w:ascii="Times New Roman"/>
                <w:b w:val="false"/>
                <w:i w:val="false"/>
                <w:color w:val="000000"/>
                <w:sz w:val="20"/>
              </w:rPr>
              <w:t>
Код ИИН</w:t>
            </w:r>
          </w:p>
          <w:bookmarkEnd w:id="24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Жалпы мөлшерден негізгі пайдалану</w:t>
            </w:r>
            <w:r>
              <w:br/>
            </w:r>
            <w:r>
              <w:rPr>
                <w:rFonts w:ascii="Times New Roman"/>
                <w:b w:val="false"/>
                <w:i w:val="false"/>
                <w:color w:val="000000"/>
                <w:sz w:val="20"/>
              </w:rPr>
              <w:t>
Главное пользование от общего размера</w:t>
            </w:r>
          </w:p>
          <w:bookmarkEnd w:id="244"/>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Аралық мақсатта пайдалану үшін ағаш кесу</w:t>
            </w:r>
            <w:r>
              <w:br/>
            </w:r>
            <w:r>
              <w:rPr>
                <w:rFonts w:ascii="Times New Roman"/>
                <w:b w:val="false"/>
                <w:i w:val="false"/>
                <w:color w:val="000000"/>
                <w:sz w:val="20"/>
              </w:rPr>
              <w:t>
Рубки промежуточного пользования</w:t>
            </w:r>
          </w:p>
          <w:bookmarkEnd w:id="245"/>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6"/>
          <w:p>
            <w:pPr>
              <w:spacing w:after="20"/>
              <w:ind w:left="20"/>
              <w:jc w:val="both"/>
            </w:pPr>
            <w:r>
              <w:rPr>
                <w:rFonts w:ascii="Times New Roman"/>
                <w:b w:val="false"/>
                <w:i w:val="false"/>
                <w:color w:val="000000"/>
                <w:sz w:val="20"/>
              </w:rPr>
              <w:t>
Өзге кесулер</w:t>
            </w:r>
            <w:r>
              <w:br/>
            </w:r>
            <w:r>
              <w:rPr>
                <w:rFonts w:ascii="Times New Roman"/>
                <w:b w:val="false"/>
                <w:i w:val="false"/>
                <w:color w:val="000000"/>
                <w:sz w:val="20"/>
              </w:rPr>
              <w:t>
Прочие рубки</w:t>
            </w:r>
          </w:p>
          <w:bookmarkEnd w:id="2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жұмсақ жапырақтылар</w:t>
            </w:r>
            <w:r>
              <w:br/>
            </w:r>
            <w:r>
              <w:rPr>
                <w:rFonts w:ascii="Times New Roman"/>
                <w:b w:val="false"/>
                <w:i w:val="false"/>
                <w:color w:val="000000"/>
                <w:sz w:val="20"/>
              </w:rPr>
              <w:t>
мягколиственные</w:t>
            </w:r>
          </w:p>
          <w:bookmarkEnd w:id="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қатты жапырақтылар</w:t>
            </w:r>
            <w:r>
              <w:br/>
            </w:r>
            <w:r>
              <w:rPr>
                <w:rFonts w:ascii="Times New Roman"/>
                <w:b w:val="false"/>
                <w:i w:val="false"/>
                <w:color w:val="000000"/>
                <w:sz w:val="20"/>
              </w:rPr>
              <w:t>
твердолиственные</w:t>
            </w:r>
          </w:p>
          <w:bookmarkEnd w:id="248"/>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сексеуілдіктер</w:t>
            </w:r>
            <w:r>
              <w:br/>
            </w:r>
            <w:r>
              <w:rPr>
                <w:rFonts w:ascii="Times New Roman"/>
                <w:b w:val="false"/>
                <w:i w:val="false"/>
                <w:color w:val="000000"/>
                <w:sz w:val="20"/>
              </w:rPr>
              <w:t>
саксаульники</w:t>
            </w:r>
          </w:p>
          <w:bookmarkEnd w:id="249"/>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бұталар</w:t>
            </w:r>
            <w:r>
              <w:br/>
            </w:r>
            <w:r>
              <w:rPr>
                <w:rFonts w:ascii="Times New Roman"/>
                <w:b w:val="false"/>
                <w:i w:val="false"/>
                <w:color w:val="000000"/>
                <w:sz w:val="20"/>
              </w:rPr>
              <w:t>
кустарники</w:t>
            </w:r>
          </w:p>
          <w:bookmarkEnd w:id="2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51"/>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2"/>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из них деловой древесины</w:t>
            </w:r>
          </w:p>
          <w:bookmarkEnd w:id="252"/>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3"/>
          <w:p>
            <w:pPr>
              <w:spacing w:after="20"/>
              <w:ind w:left="20"/>
              <w:jc w:val="both"/>
            </w:pPr>
            <w:r>
              <w:rPr>
                <w:rFonts w:ascii="Times New Roman"/>
                <w:b w:val="false"/>
                <w:i w:val="false"/>
                <w:color w:val="000000"/>
                <w:sz w:val="20"/>
              </w:rPr>
              <w:t>
оның ішінде қайың</w:t>
            </w:r>
            <w:r>
              <w:br/>
            </w:r>
            <w:r>
              <w:rPr>
                <w:rFonts w:ascii="Times New Roman"/>
                <w:b w:val="false"/>
                <w:i w:val="false"/>
                <w:color w:val="000000"/>
                <w:sz w:val="20"/>
              </w:rPr>
              <w:t>
из них березовой</w:t>
            </w:r>
          </w:p>
          <w:bookmarkEnd w:id="253"/>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54"/>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из них деловой древесины</w:t>
            </w:r>
          </w:p>
          <w:bookmarkEnd w:id="2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56"/>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7"/>
          <w:p>
            <w:pPr>
              <w:spacing w:after="20"/>
              <w:ind w:left="20"/>
              <w:jc w:val="both"/>
            </w:pPr>
            <w:r>
              <w:rPr>
                <w:rFonts w:ascii="Times New Roman"/>
                <w:b w:val="false"/>
                <w:i w:val="false"/>
                <w:color w:val="000000"/>
                <w:sz w:val="20"/>
              </w:rPr>
              <w:t>
Орман иеленушілердің атауы</w:t>
            </w:r>
            <w:r>
              <w:br/>
            </w:r>
            <w:r>
              <w:rPr>
                <w:rFonts w:ascii="Times New Roman"/>
                <w:b w:val="false"/>
                <w:i w:val="false"/>
                <w:color w:val="000000"/>
                <w:sz w:val="20"/>
              </w:rPr>
              <w:t>
Наименование лесовладельцев</w:t>
            </w:r>
          </w:p>
          <w:bookmarkEnd w:id="257"/>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8"/>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rPr>
                <w:rFonts w:ascii="Times New Roman"/>
                <w:b w:val="false"/>
                <w:i w:val="false"/>
                <w:color w:val="000000"/>
                <w:sz w:val="20"/>
              </w:rPr>
              <w:t>ЖСН коды</w:t>
            </w:r>
            <w:r>
              <w:br/>
            </w:r>
            <w:r>
              <w:rPr>
                <w:rFonts w:ascii="Times New Roman"/>
                <w:b w:val="false"/>
                <w:i w:val="false"/>
                <w:color w:val="000000"/>
                <w:sz w:val="20"/>
              </w:rPr>
              <w:t>
Код ИИН</w:t>
            </w:r>
          </w:p>
          <w:bookmarkEnd w:id="2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Жалпы мөлшерден негізгі пайдалану</w:t>
            </w:r>
            <w:r>
              <w:br/>
            </w:r>
            <w:r>
              <w:rPr>
                <w:rFonts w:ascii="Times New Roman"/>
                <w:b w:val="false"/>
                <w:i w:val="false"/>
                <w:color w:val="000000"/>
                <w:sz w:val="20"/>
              </w:rPr>
              <w:t>
Главное пользование от общего размера</w:t>
            </w:r>
          </w:p>
          <w:bookmarkEnd w:id="259"/>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Аралық мақсатта пайдалану үшін ағаш кесу</w:t>
            </w:r>
            <w:r>
              <w:br/>
            </w:r>
            <w:r>
              <w:rPr>
                <w:rFonts w:ascii="Times New Roman"/>
                <w:b w:val="false"/>
                <w:i w:val="false"/>
                <w:color w:val="000000"/>
                <w:sz w:val="20"/>
              </w:rPr>
              <w:t>
Рубки промежуточного пользования</w:t>
            </w:r>
          </w:p>
          <w:bookmarkEnd w:id="260"/>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Өзге кесулер</w:t>
            </w:r>
            <w:r>
              <w:br/>
            </w:r>
            <w:r>
              <w:rPr>
                <w:rFonts w:ascii="Times New Roman"/>
                <w:b w:val="false"/>
                <w:i w:val="false"/>
                <w:color w:val="000000"/>
                <w:sz w:val="20"/>
              </w:rPr>
              <w:t>
Прочие рубки</w:t>
            </w:r>
          </w:p>
          <w:bookmarkEnd w:id="2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жұмсақ жапырақтылар</w:t>
            </w:r>
            <w:r>
              <w:br/>
            </w:r>
            <w:r>
              <w:rPr>
                <w:rFonts w:ascii="Times New Roman"/>
                <w:b w:val="false"/>
                <w:i w:val="false"/>
                <w:color w:val="000000"/>
                <w:sz w:val="20"/>
              </w:rPr>
              <w:t>
мягколиственные</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қатты жапырақтылар</w:t>
            </w:r>
            <w:r>
              <w:br/>
            </w:r>
            <w:r>
              <w:rPr>
                <w:rFonts w:ascii="Times New Roman"/>
                <w:b w:val="false"/>
                <w:i w:val="false"/>
                <w:color w:val="000000"/>
                <w:sz w:val="20"/>
              </w:rPr>
              <w:t>
твердолиственные</w:t>
            </w:r>
          </w:p>
          <w:bookmarkEnd w:id="263"/>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сексеуілдіктер</w:t>
            </w:r>
            <w:r>
              <w:br/>
            </w:r>
            <w:r>
              <w:rPr>
                <w:rFonts w:ascii="Times New Roman"/>
                <w:b w:val="false"/>
                <w:i w:val="false"/>
                <w:color w:val="000000"/>
                <w:sz w:val="20"/>
              </w:rPr>
              <w:t>
саксаульники</w:t>
            </w:r>
          </w:p>
          <w:bookmarkEnd w:id="264"/>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бұталар</w:t>
            </w:r>
            <w:r>
              <w:br/>
            </w:r>
            <w:r>
              <w:rPr>
                <w:rFonts w:ascii="Times New Roman"/>
                <w:b w:val="false"/>
                <w:i w:val="false"/>
                <w:color w:val="000000"/>
                <w:sz w:val="20"/>
              </w:rPr>
              <w:t>
кустарники</w:t>
            </w:r>
          </w:p>
          <w:bookmarkEnd w:id="2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6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из них деловой древесины</w:t>
            </w:r>
          </w:p>
          <w:bookmarkEnd w:id="267"/>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оның ішінде қайың</w:t>
            </w:r>
            <w:r>
              <w:br/>
            </w:r>
            <w:r>
              <w:rPr>
                <w:rFonts w:ascii="Times New Roman"/>
                <w:b w:val="false"/>
                <w:i w:val="false"/>
                <w:color w:val="000000"/>
                <w:sz w:val="20"/>
              </w:rPr>
              <w:t>
из них березовой</w:t>
            </w:r>
          </w:p>
          <w:bookmarkEnd w:id="268"/>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69"/>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из них деловой древесины</w:t>
            </w:r>
          </w:p>
          <w:bookmarkEnd w:id="2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271"/>
    <w:p>
      <w:pPr>
        <w:spacing w:after="0"/>
        <w:ind w:left="0"/>
        <w:jc w:val="both"/>
      </w:pPr>
      <w:r>
        <w:rPr>
          <w:rFonts w:ascii="Times New Roman"/>
          <w:b w:val="false"/>
          <w:i w:val="false"/>
          <w:color w:val="000000"/>
          <w:sz w:val="28"/>
        </w:rPr>
        <w:t>
      3. Орман пайдаланушылар бойынша сүректі босату (толтыру дәлдігі – 0,1 мың текше метр)</w:t>
      </w:r>
    </w:p>
    <w:bookmarkEnd w:id="271"/>
    <w:bookmarkStart w:name="z296" w:id="272"/>
    <w:p>
      <w:pPr>
        <w:spacing w:after="0"/>
        <w:ind w:left="0"/>
        <w:jc w:val="both"/>
      </w:pPr>
      <w:r>
        <w:rPr>
          <w:rFonts w:ascii="Times New Roman"/>
          <w:b w:val="false"/>
          <w:i w:val="false"/>
          <w:color w:val="000000"/>
          <w:sz w:val="28"/>
        </w:rPr>
        <w:t>
       Отпуск древесины по лесопользователям (точность заполнения – 0,1 тысяч метров кубических)</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103"/>
        <w:gridCol w:w="623"/>
        <w:gridCol w:w="863"/>
        <w:gridCol w:w="1344"/>
        <w:gridCol w:w="864"/>
        <w:gridCol w:w="1344"/>
        <w:gridCol w:w="864"/>
        <w:gridCol w:w="1344"/>
        <w:gridCol w:w="864"/>
        <w:gridCol w:w="1346"/>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Жол коды (ңақты кесілген)</w:t>
            </w:r>
            <w:r>
              <w:br/>
            </w:r>
            <w:r>
              <w:rPr>
                <w:rFonts w:ascii="Times New Roman"/>
                <w:b w:val="false"/>
                <w:i w:val="false"/>
                <w:color w:val="000000"/>
                <w:sz w:val="20"/>
              </w:rPr>
              <w:t>
Код строки (фактически вырублено)</w:t>
            </w:r>
          </w:p>
          <w:bookmarkEnd w:id="273"/>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Орман пайдалану шының атауы</w:t>
            </w:r>
            <w:r>
              <w:br/>
            </w:r>
            <w:r>
              <w:rPr>
                <w:rFonts w:ascii="Times New Roman"/>
                <w:b w:val="false"/>
                <w:i w:val="false"/>
                <w:color w:val="000000"/>
                <w:sz w:val="20"/>
              </w:rPr>
              <w:t>
Наименование лесопользователя</w:t>
            </w:r>
          </w:p>
          <w:bookmarkEnd w:id="274"/>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rPr>
                <w:rFonts w:ascii="Times New Roman"/>
                <w:b w:val="false"/>
                <w:i w:val="false"/>
                <w:color w:val="000000"/>
                <w:sz w:val="20"/>
              </w:rPr>
              <w:t>ЖСН коды</w:t>
            </w:r>
            <w:r>
              <w:br/>
            </w:r>
            <w:r>
              <w:rPr>
                <w:rFonts w:ascii="Times New Roman"/>
                <w:b w:val="false"/>
                <w:i w:val="false"/>
                <w:color w:val="000000"/>
                <w:sz w:val="20"/>
              </w:rPr>
              <w:t>
Код ИИН</w:t>
            </w:r>
          </w:p>
          <w:bookmarkEnd w:id="27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6"/>
          <w:p>
            <w:pPr>
              <w:spacing w:after="20"/>
              <w:ind w:left="20"/>
              <w:jc w:val="both"/>
            </w:pPr>
            <w:r>
              <w:rPr>
                <w:rFonts w:ascii="Times New Roman"/>
                <w:b w:val="false"/>
                <w:i w:val="false"/>
                <w:color w:val="000000"/>
                <w:sz w:val="20"/>
              </w:rPr>
              <w:t>
Негізгі пайдалану</w:t>
            </w:r>
            <w:r>
              <w:br/>
            </w:r>
            <w:r>
              <w:rPr>
                <w:rFonts w:ascii="Times New Roman"/>
                <w:b w:val="false"/>
                <w:i w:val="false"/>
                <w:color w:val="000000"/>
                <w:sz w:val="20"/>
              </w:rPr>
              <w:t>
Главное пользование</w:t>
            </w:r>
          </w:p>
          <w:bookmarkEnd w:id="2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7"/>
          <w:p>
            <w:pPr>
              <w:spacing w:after="20"/>
              <w:ind w:left="20"/>
              <w:jc w:val="both"/>
            </w:pPr>
            <w:r>
              <w:rPr>
                <w:rFonts w:ascii="Times New Roman"/>
                <w:b w:val="false"/>
                <w:i w:val="false"/>
                <w:color w:val="000000"/>
                <w:sz w:val="20"/>
              </w:rPr>
              <w:t>
берілген ағаш кесу билеттері</w:t>
            </w:r>
            <w:r>
              <w:br/>
            </w:r>
            <w:r>
              <w:rPr>
                <w:rFonts w:ascii="Times New Roman"/>
                <w:b w:val="false"/>
                <w:i w:val="false"/>
                <w:color w:val="000000"/>
                <w:sz w:val="20"/>
              </w:rPr>
              <w:t>
выдано лесорубочных билетов</w:t>
            </w:r>
          </w:p>
          <w:bookmarkEnd w:id="2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8"/>
          <w:p>
            <w:pPr>
              <w:spacing w:after="20"/>
              <w:ind w:left="20"/>
              <w:jc w:val="both"/>
            </w:pPr>
            <w:r>
              <w:rPr>
                <w:rFonts w:ascii="Times New Roman"/>
                <w:b w:val="false"/>
                <w:i w:val="false"/>
                <w:color w:val="000000"/>
                <w:sz w:val="20"/>
              </w:rPr>
              <w:t>
нақты кесілгені</w:t>
            </w:r>
            <w:r>
              <w:br/>
            </w:r>
            <w:r>
              <w:rPr>
                <w:rFonts w:ascii="Times New Roman"/>
                <w:b w:val="false"/>
                <w:i w:val="false"/>
                <w:color w:val="000000"/>
                <w:sz w:val="20"/>
              </w:rPr>
              <w:t>
фактически вырублено</w:t>
            </w:r>
          </w:p>
          <w:bookmarkEnd w:id="2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9"/>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79"/>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0"/>
          <w:p>
            <w:pPr>
              <w:spacing w:after="20"/>
              <w:ind w:left="20"/>
              <w:jc w:val="both"/>
            </w:pPr>
            <w:r>
              <w:rPr>
                <w:rFonts w:ascii="Times New Roman"/>
                <w:b w:val="false"/>
                <w:i w:val="false"/>
                <w:color w:val="000000"/>
                <w:sz w:val="20"/>
              </w:rPr>
              <w:t>
оның ішінде қылқанды тұқымдар бойынша</w:t>
            </w:r>
            <w:r>
              <w:br/>
            </w:r>
            <w:r>
              <w:rPr>
                <w:rFonts w:ascii="Times New Roman"/>
                <w:b w:val="false"/>
                <w:i w:val="false"/>
                <w:color w:val="000000"/>
                <w:sz w:val="20"/>
              </w:rPr>
              <w:t>
из них по хвойным породам</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1"/>
          <w:p>
            <w:pPr>
              <w:spacing w:after="20"/>
              <w:ind w:left="20"/>
              <w:jc w:val="both"/>
            </w:pPr>
            <w:r>
              <w:rPr>
                <w:rFonts w:ascii="Times New Roman"/>
                <w:b w:val="false"/>
                <w:i w:val="false"/>
                <w:color w:val="000000"/>
                <w:sz w:val="20"/>
              </w:rPr>
              <w:t>
кәделік сүрек</w:t>
            </w:r>
            <w:r>
              <w:br/>
            </w:r>
            <w:r>
              <w:rPr>
                <w:rFonts w:ascii="Times New Roman"/>
                <w:b w:val="false"/>
                <w:i w:val="false"/>
                <w:color w:val="000000"/>
                <w:sz w:val="20"/>
              </w:rPr>
              <w:t>
деловой древесины</w:t>
            </w:r>
          </w:p>
          <w:bookmarkEnd w:id="281"/>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2"/>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82"/>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3"/>
          <w:p>
            <w:pPr>
              <w:spacing w:after="20"/>
              <w:ind w:left="20"/>
              <w:jc w:val="both"/>
            </w:pPr>
            <w:r>
              <w:rPr>
                <w:rFonts w:ascii="Times New Roman"/>
                <w:b w:val="false"/>
                <w:i w:val="false"/>
                <w:color w:val="000000"/>
                <w:sz w:val="20"/>
              </w:rPr>
              <w:t>
оның ішінде қылқанды тұқымдар бойынша</w:t>
            </w:r>
            <w:r>
              <w:br/>
            </w:r>
            <w:r>
              <w:rPr>
                <w:rFonts w:ascii="Times New Roman"/>
                <w:b w:val="false"/>
                <w:i w:val="false"/>
                <w:color w:val="000000"/>
                <w:sz w:val="20"/>
              </w:rPr>
              <w:t>
из них по хвойным породам</w:t>
            </w:r>
          </w:p>
          <w:bookmarkEnd w:id="283"/>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84"/>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5"/>
          <w:p>
            <w:pPr>
              <w:spacing w:after="20"/>
              <w:ind w:left="20"/>
              <w:jc w:val="both"/>
            </w:pPr>
            <w:r>
              <w:rPr>
                <w:rFonts w:ascii="Times New Roman"/>
                <w:b w:val="false"/>
                <w:i w:val="false"/>
                <w:color w:val="000000"/>
                <w:sz w:val="20"/>
              </w:rPr>
              <w:t>
оның ішінде қылқанды тұқымдар бойынша</w:t>
            </w:r>
            <w:r>
              <w:br/>
            </w:r>
            <w:r>
              <w:rPr>
                <w:rFonts w:ascii="Times New Roman"/>
                <w:b w:val="false"/>
                <w:i w:val="false"/>
                <w:color w:val="000000"/>
                <w:sz w:val="20"/>
              </w:rPr>
              <w:t>
из них по хвойным породам</w:t>
            </w:r>
          </w:p>
          <w:bookmarkEnd w:id="2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6"/>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86"/>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7"/>
          <w:p>
            <w:pPr>
              <w:spacing w:after="20"/>
              <w:ind w:left="20"/>
              <w:jc w:val="both"/>
            </w:pPr>
            <w:r>
              <w:rPr>
                <w:rFonts w:ascii="Times New Roman"/>
                <w:b w:val="false"/>
                <w:i w:val="false"/>
                <w:color w:val="000000"/>
                <w:sz w:val="20"/>
              </w:rPr>
              <w:t>
оның ішіндегі қылқанды тұқымдар бойынша</w:t>
            </w:r>
            <w:r>
              <w:br/>
            </w:r>
            <w:r>
              <w:rPr>
                <w:rFonts w:ascii="Times New Roman"/>
                <w:b w:val="false"/>
                <w:i w:val="false"/>
                <w:color w:val="000000"/>
                <w:sz w:val="20"/>
              </w:rPr>
              <w:t>
из них по хвойным породам</w:t>
            </w:r>
          </w:p>
          <w:bookmarkEnd w:id="2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960"/>
        <w:gridCol w:w="693"/>
        <w:gridCol w:w="1762"/>
        <w:gridCol w:w="1490"/>
        <w:gridCol w:w="1491"/>
        <w:gridCol w:w="2296"/>
        <w:gridCol w:w="2118"/>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88"/>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9"/>
          <w:p>
            <w:pPr>
              <w:spacing w:after="20"/>
              <w:ind w:left="20"/>
              <w:jc w:val="both"/>
            </w:pPr>
            <w:r>
              <w:rPr>
                <w:rFonts w:ascii="Times New Roman"/>
                <w:b w:val="false"/>
                <w:i w:val="false"/>
                <w:color w:val="000000"/>
                <w:sz w:val="20"/>
              </w:rPr>
              <w:t>
Орман пайдаланушының атауы</w:t>
            </w:r>
            <w:r>
              <w:br/>
            </w:r>
            <w:r>
              <w:rPr>
                <w:rFonts w:ascii="Times New Roman"/>
                <w:b w:val="false"/>
                <w:i w:val="false"/>
                <w:color w:val="000000"/>
                <w:sz w:val="20"/>
              </w:rPr>
              <w:t>
Наименование лесопользователя</w:t>
            </w:r>
          </w:p>
          <w:bookmarkEnd w:id="289"/>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0"/>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rPr>
                <w:rFonts w:ascii="Times New Roman"/>
                <w:b w:val="false"/>
                <w:i w:val="false"/>
                <w:color w:val="000000"/>
                <w:sz w:val="20"/>
              </w:rPr>
              <w:t>ЖСН коды</w:t>
            </w:r>
            <w:r>
              <w:br/>
            </w:r>
            <w:r>
              <w:rPr>
                <w:rFonts w:ascii="Times New Roman"/>
                <w:b w:val="false"/>
                <w:i w:val="false"/>
                <w:color w:val="000000"/>
                <w:sz w:val="20"/>
              </w:rPr>
              <w:t>
Код ИИН</w:t>
            </w:r>
          </w:p>
          <w:bookmarkEnd w:id="290"/>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1"/>
          <w:p>
            <w:pPr>
              <w:spacing w:after="20"/>
              <w:ind w:left="20"/>
              <w:jc w:val="both"/>
            </w:pPr>
            <w:r>
              <w:rPr>
                <w:rFonts w:ascii="Times New Roman"/>
                <w:b w:val="false"/>
                <w:i w:val="false"/>
                <w:color w:val="000000"/>
                <w:sz w:val="20"/>
              </w:rPr>
              <w:t>
Аралық мақсатта пайдалану үшін ағашты кесу</w:t>
            </w:r>
            <w:r>
              <w:br/>
            </w:r>
            <w:r>
              <w:rPr>
                <w:rFonts w:ascii="Times New Roman"/>
                <w:b w:val="false"/>
                <w:i w:val="false"/>
                <w:color w:val="000000"/>
                <w:sz w:val="20"/>
              </w:rPr>
              <w:t>
Рубки промежуточного пользования</w:t>
            </w:r>
          </w:p>
          <w:bookmarkEnd w:id="291"/>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2"/>
          <w:p>
            <w:pPr>
              <w:spacing w:after="20"/>
              <w:ind w:left="20"/>
              <w:jc w:val="both"/>
            </w:pPr>
            <w:r>
              <w:rPr>
                <w:rFonts w:ascii="Times New Roman"/>
                <w:b w:val="false"/>
                <w:i w:val="false"/>
                <w:color w:val="000000"/>
                <w:sz w:val="20"/>
              </w:rPr>
              <w:t>
Өзге кесулер</w:t>
            </w:r>
            <w:r>
              <w:br/>
            </w:r>
            <w:r>
              <w:rPr>
                <w:rFonts w:ascii="Times New Roman"/>
                <w:b w:val="false"/>
                <w:i w:val="false"/>
                <w:color w:val="000000"/>
                <w:sz w:val="20"/>
              </w:rPr>
              <w:t>
Прочие рубки</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3"/>
          <w:p>
            <w:pPr>
              <w:spacing w:after="20"/>
              <w:ind w:left="20"/>
              <w:jc w:val="both"/>
            </w:pPr>
            <w:r>
              <w:rPr>
                <w:rFonts w:ascii="Times New Roman"/>
                <w:b w:val="false"/>
                <w:i w:val="false"/>
                <w:color w:val="000000"/>
                <w:sz w:val="20"/>
              </w:rPr>
              <w:t>
Кем пайдаланылған кеспеағаш қоры</w:t>
            </w:r>
            <w:r>
              <w:br/>
            </w:r>
            <w:r>
              <w:rPr>
                <w:rFonts w:ascii="Times New Roman"/>
                <w:b w:val="false"/>
                <w:i w:val="false"/>
                <w:color w:val="000000"/>
                <w:sz w:val="20"/>
              </w:rPr>
              <w:t>
Недоиспользовано лесосечного фонда</w:t>
            </w:r>
          </w:p>
          <w:bookmarkEnd w:id="293"/>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4"/>
          <w:p>
            <w:pPr>
              <w:spacing w:after="20"/>
              <w:ind w:left="20"/>
              <w:jc w:val="both"/>
            </w:pPr>
            <w:r>
              <w:rPr>
                <w:rFonts w:ascii="Times New Roman"/>
                <w:b w:val="false"/>
                <w:i w:val="false"/>
                <w:color w:val="000000"/>
                <w:sz w:val="20"/>
              </w:rPr>
              <w:t>
Кезекті жылдың кеспе-ағашынан мерзімінен бұрын кесілгені</w:t>
            </w:r>
            <w:r>
              <w:br/>
            </w:r>
            <w:r>
              <w:rPr>
                <w:rFonts w:ascii="Times New Roman"/>
                <w:b w:val="false"/>
                <w:i w:val="false"/>
                <w:color w:val="000000"/>
                <w:sz w:val="20"/>
              </w:rPr>
              <w:t>
Вырублено досрочно из лесосеки очередного года</w:t>
            </w:r>
          </w:p>
          <w:bookmarkEnd w:id="2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5"/>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95"/>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6"/>
          <w:p>
            <w:pPr>
              <w:spacing w:after="20"/>
              <w:ind w:left="20"/>
              <w:jc w:val="both"/>
            </w:pPr>
            <w:r>
              <w:rPr>
                <w:rFonts w:ascii="Times New Roman"/>
                <w:b w:val="false"/>
                <w:i w:val="false"/>
                <w:color w:val="000000"/>
                <w:sz w:val="20"/>
              </w:rPr>
              <w:t>
оның ішінде кезекті жылдың кеспеағаш қорына есептелгені</w:t>
            </w:r>
            <w:r>
              <w:br/>
            </w:r>
            <w:r>
              <w:rPr>
                <w:rFonts w:ascii="Times New Roman"/>
                <w:b w:val="false"/>
                <w:i w:val="false"/>
                <w:color w:val="000000"/>
                <w:sz w:val="20"/>
              </w:rPr>
              <w:t>
из них зачтено в лесосечный фонд очередного года</w:t>
            </w:r>
          </w:p>
          <w:bookmarkEnd w:id="29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97"/>
    <w:p>
      <w:pPr>
        <w:spacing w:after="0"/>
        <w:ind w:left="0"/>
        <w:jc w:val="both"/>
      </w:pPr>
      <w:r>
        <w:rPr>
          <w:rFonts w:ascii="Times New Roman"/>
          <w:b w:val="false"/>
          <w:i w:val="false"/>
          <w:color w:val="000000"/>
          <w:sz w:val="28"/>
        </w:rPr>
        <w:t>
      4. Екпелерден шырын ағызу (толтыру дәлдігі: алқабы – тұтас гектармен, массасы – 0,1 мың текше метр)</w:t>
      </w:r>
    </w:p>
    <w:bookmarkEnd w:id="297"/>
    <w:bookmarkStart w:name="z328" w:id="298"/>
    <w:p>
      <w:pPr>
        <w:spacing w:after="0"/>
        <w:ind w:left="0"/>
        <w:jc w:val="both"/>
      </w:pPr>
      <w:r>
        <w:rPr>
          <w:rFonts w:ascii="Times New Roman"/>
          <w:b w:val="false"/>
          <w:i w:val="false"/>
          <w:color w:val="000000"/>
          <w:sz w:val="28"/>
        </w:rPr>
        <w:t>
       Подсочка насаждений (точность заполнения: площадь – в целых гектар, масса – 0,1 тысяч метров кубических)</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227"/>
        <w:gridCol w:w="1665"/>
        <w:gridCol w:w="1446"/>
        <w:gridCol w:w="1227"/>
        <w:gridCol w:w="3492"/>
        <w:gridCol w:w="788"/>
        <w:gridCol w:w="1667"/>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9"/>
          <w:p>
            <w:pPr>
              <w:spacing w:after="20"/>
              <w:ind w:left="20"/>
              <w:jc w:val="both"/>
            </w:pPr>
            <w:r>
              <w:rPr>
                <w:rFonts w:ascii="Times New Roman"/>
                <w:b w:val="false"/>
                <w:i w:val="false"/>
                <w:color w:val="000000"/>
                <w:sz w:val="20"/>
              </w:rPr>
              <w:t>
Орман иеленушінің атауы</w:t>
            </w:r>
            <w:r>
              <w:br/>
            </w:r>
            <w:r>
              <w:rPr>
                <w:rFonts w:ascii="Times New Roman"/>
                <w:b w:val="false"/>
                <w:i w:val="false"/>
                <w:color w:val="000000"/>
                <w:sz w:val="20"/>
              </w:rPr>
              <w:t>
Наименование лесовладельца</w:t>
            </w:r>
          </w:p>
          <w:bookmarkEnd w:id="299"/>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0"/>
          <w:p>
            <w:pPr>
              <w:spacing w:after="20"/>
              <w:ind w:left="20"/>
              <w:jc w:val="both"/>
            </w:pPr>
            <w:r>
              <w:rPr>
                <w:rFonts w:ascii="Times New Roman"/>
                <w:b w:val="false"/>
                <w:i w:val="false"/>
                <w:color w:val="000000"/>
                <w:sz w:val="20"/>
              </w:rPr>
              <w:t>
БСН, мекеме бойынша коды</w:t>
            </w:r>
            <w:r>
              <w:br/>
            </w:r>
            <w:r>
              <w:rPr>
                <w:rFonts w:ascii="Times New Roman"/>
                <w:b w:val="false"/>
                <w:i w:val="false"/>
                <w:color w:val="000000"/>
                <w:sz w:val="20"/>
              </w:rPr>
              <w:t>
Код БИН по учреждению</w:t>
            </w:r>
          </w:p>
          <w:bookmarkEnd w:id="300"/>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1"/>
          <w:p>
            <w:pPr>
              <w:spacing w:after="20"/>
              <w:ind w:left="20"/>
              <w:jc w:val="both"/>
            </w:pPr>
            <w:r>
              <w:rPr>
                <w:rFonts w:ascii="Times New Roman"/>
                <w:b w:val="false"/>
                <w:i w:val="false"/>
                <w:color w:val="000000"/>
                <w:sz w:val="20"/>
              </w:rPr>
              <w:t>
Шырын ағызатын ұйым мен кәсіпорынның атауы</w:t>
            </w:r>
            <w:r>
              <w:br/>
            </w:r>
            <w:r>
              <w:rPr>
                <w:rFonts w:ascii="Times New Roman"/>
                <w:b w:val="false"/>
                <w:i w:val="false"/>
                <w:color w:val="000000"/>
                <w:sz w:val="20"/>
              </w:rPr>
              <w:t>
Наименование организации и предприятия, производящих подсочку</w:t>
            </w:r>
          </w:p>
          <w:bookmarkEnd w:id="301"/>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2"/>
          <w:p>
            <w:pPr>
              <w:spacing w:after="20"/>
              <w:ind w:left="20"/>
              <w:jc w:val="both"/>
            </w:pPr>
            <w:r>
              <w:rPr>
                <w:rFonts w:ascii="Times New Roman"/>
                <w:b w:val="false"/>
                <w:i w:val="false"/>
                <w:color w:val="000000"/>
                <w:sz w:val="20"/>
              </w:rPr>
              <w:t>
Үйымның, кәсіпорынның БСН коды</w:t>
            </w:r>
            <w:r>
              <w:br/>
            </w:r>
            <w:r>
              <w:rPr>
                <w:rFonts w:ascii="Times New Roman"/>
                <w:b w:val="false"/>
                <w:i w:val="false"/>
                <w:color w:val="000000"/>
                <w:sz w:val="20"/>
              </w:rPr>
              <w:t>
Код БИН, организации, предприятия</w:t>
            </w:r>
          </w:p>
          <w:bookmarkEnd w:id="302"/>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3"/>
          <w:p>
            <w:pPr>
              <w:spacing w:after="20"/>
              <w:ind w:left="20"/>
              <w:jc w:val="both"/>
            </w:pPr>
            <w:r>
              <w:rPr>
                <w:rFonts w:ascii="Times New Roman"/>
                <w:b w:val="false"/>
                <w:i w:val="false"/>
                <w:color w:val="000000"/>
                <w:sz w:val="20"/>
              </w:rPr>
              <w:t>
Ағызу және сүрек тұқымының коды</w:t>
            </w:r>
            <w:r>
              <w:br/>
            </w:r>
            <w:r>
              <w:rPr>
                <w:rFonts w:ascii="Times New Roman"/>
                <w:b w:val="false"/>
                <w:i w:val="false"/>
                <w:color w:val="000000"/>
                <w:sz w:val="20"/>
              </w:rPr>
              <w:t>
Код подсочки и древесной породы</w:t>
            </w:r>
          </w:p>
          <w:bookmarkEnd w:id="303"/>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4"/>
          <w:p>
            <w:pPr>
              <w:spacing w:after="20"/>
              <w:ind w:left="20"/>
              <w:jc w:val="both"/>
            </w:pPr>
            <w:r>
              <w:rPr>
                <w:rFonts w:ascii="Times New Roman"/>
                <w:b w:val="false"/>
                <w:i w:val="false"/>
                <w:color w:val="000000"/>
                <w:sz w:val="20"/>
              </w:rPr>
              <w:t>
Екпелердің болуы мен олардың жай-күйін басшылыққа ала отырып, жыл сайынғы ағызудың ықтимал мөлшері</w:t>
            </w:r>
            <w:r>
              <w:br/>
            </w:r>
            <w:r>
              <w:rPr>
                <w:rFonts w:ascii="Times New Roman"/>
                <w:b w:val="false"/>
                <w:i w:val="false"/>
                <w:color w:val="000000"/>
                <w:sz w:val="20"/>
              </w:rPr>
              <w:t>
Возможный размер ежегодной подсочки, исходя из наличия и состояния насаждений</w:t>
            </w:r>
          </w:p>
          <w:bookmarkEnd w:id="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5"/>
          <w:p>
            <w:pPr>
              <w:spacing w:after="20"/>
              <w:ind w:left="20"/>
              <w:jc w:val="both"/>
            </w:pPr>
            <w:r>
              <w:rPr>
                <w:rFonts w:ascii="Times New Roman"/>
                <w:b w:val="false"/>
                <w:i w:val="false"/>
                <w:color w:val="000000"/>
                <w:sz w:val="20"/>
              </w:rPr>
              <w:t>
Шырын ағызуда болды, гектар</w:t>
            </w:r>
            <w:r>
              <w:br/>
            </w:r>
            <w:r>
              <w:rPr>
                <w:rFonts w:ascii="Times New Roman"/>
                <w:b w:val="false"/>
                <w:i w:val="false"/>
                <w:color w:val="000000"/>
                <w:sz w:val="20"/>
              </w:rPr>
              <w:t>
Находилось в подсочке, гектар</w:t>
            </w:r>
          </w:p>
          <w:bookmarkEnd w:id="3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6"/>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30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7"/>
          <w:p>
            <w:pPr>
              <w:spacing w:after="20"/>
              <w:ind w:left="20"/>
              <w:jc w:val="both"/>
            </w:pPr>
            <w:r>
              <w:rPr>
                <w:rFonts w:ascii="Times New Roman"/>
                <w:b w:val="false"/>
                <w:i w:val="false"/>
                <w:color w:val="000000"/>
                <w:sz w:val="20"/>
              </w:rPr>
              <w:t>
оның ішінде пісіп –жетілген екпелер</w:t>
            </w:r>
            <w:r>
              <w:br/>
            </w:r>
            <w:r>
              <w:rPr>
                <w:rFonts w:ascii="Times New Roman"/>
                <w:b w:val="false"/>
                <w:i w:val="false"/>
                <w:color w:val="000000"/>
                <w:sz w:val="20"/>
              </w:rPr>
              <w:t>
из них приспевающих насаждений</w:t>
            </w:r>
          </w:p>
          <w:bookmarkEnd w:id="307"/>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71"/>
        <w:gridCol w:w="1590"/>
        <w:gridCol w:w="1381"/>
        <w:gridCol w:w="1171"/>
        <w:gridCol w:w="1171"/>
        <w:gridCol w:w="1381"/>
        <w:gridCol w:w="3267"/>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8"/>
          <w:p>
            <w:pPr>
              <w:spacing w:after="20"/>
              <w:ind w:left="20"/>
              <w:jc w:val="both"/>
            </w:pPr>
            <w:r>
              <w:rPr>
                <w:rFonts w:ascii="Times New Roman"/>
                <w:b w:val="false"/>
                <w:i w:val="false"/>
                <w:color w:val="000000"/>
                <w:sz w:val="20"/>
              </w:rPr>
              <w:t>
БСН, мекеме бойынша коды</w:t>
            </w:r>
            <w:r>
              <w:br/>
            </w:r>
            <w:r>
              <w:rPr>
                <w:rFonts w:ascii="Times New Roman"/>
                <w:b w:val="false"/>
                <w:i w:val="false"/>
                <w:color w:val="000000"/>
                <w:sz w:val="20"/>
              </w:rPr>
              <w:t>
код БИН по учреждению</w:t>
            </w:r>
          </w:p>
          <w:bookmarkEnd w:id="30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9"/>
          <w:p>
            <w:pPr>
              <w:spacing w:after="20"/>
              <w:ind w:left="20"/>
              <w:jc w:val="both"/>
            </w:pPr>
            <w:r>
              <w:rPr>
                <w:rFonts w:ascii="Times New Roman"/>
                <w:b w:val="false"/>
                <w:i w:val="false"/>
                <w:color w:val="000000"/>
                <w:sz w:val="20"/>
              </w:rPr>
              <w:t>
Шырын ағызатын ұйым мен кәсіпорынның атауы</w:t>
            </w:r>
            <w:r>
              <w:br/>
            </w:r>
            <w:r>
              <w:rPr>
                <w:rFonts w:ascii="Times New Roman"/>
                <w:b w:val="false"/>
                <w:i w:val="false"/>
                <w:color w:val="000000"/>
                <w:sz w:val="20"/>
              </w:rPr>
              <w:t>
Наименование организации и предприятия, производящих подсочку</w:t>
            </w:r>
          </w:p>
          <w:bookmarkEnd w:id="309"/>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0"/>
          <w:p>
            <w:pPr>
              <w:spacing w:after="20"/>
              <w:ind w:left="20"/>
              <w:jc w:val="both"/>
            </w:pPr>
            <w:r>
              <w:rPr>
                <w:rFonts w:ascii="Times New Roman"/>
                <w:b w:val="false"/>
                <w:i w:val="false"/>
                <w:color w:val="000000"/>
                <w:sz w:val="20"/>
              </w:rPr>
              <w:t>
Ұйымның, кәсіпорынның БСН коды</w:t>
            </w:r>
            <w:r>
              <w:br/>
            </w:r>
            <w:r>
              <w:rPr>
                <w:rFonts w:ascii="Times New Roman"/>
                <w:b w:val="false"/>
                <w:i w:val="false"/>
                <w:color w:val="000000"/>
                <w:sz w:val="20"/>
              </w:rPr>
              <w:t>
Код БИН, организации, предприятия</w:t>
            </w:r>
          </w:p>
          <w:bookmarkEnd w:id="31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1"/>
          <w:p>
            <w:pPr>
              <w:spacing w:after="20"/>
              <w:ind w:left="20"/>
              <w:jc w:val="both"/>
            </w:pPr>
            <w:r>
              <w:rPr>
                <w:rFonts w:ascii="Times New Roman"/>
                <w:b w:val="false"/>
                <w:i w:val="false"/>
                <w:color w:val="000000"/>
                <w:sz w:val="20"/>
              </w:rPr>
              <w:t>
Ағызу және сүрек тұқымының коды</w:t>
            </w:r>
            <w:r>
              <w:br/>
            </w:r>
            <w:r>
              <w:rPr>
                <w:rFonts w:ascii="Times New Roman"/>
                <w:b w:val="false"/>
                <w:i w:val="false"/>
                <w:color w:val="000000"/>
                <w:sz w:val="20"/>
              </w:rPr>
              <w:t>
Код подсочки и древесной породы</w:t>
            </w:r>
          </w:p>
          <w:bookmarkEnd w:id="31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2"/>
          <w:p>
            <w:pPr>
              <w:spacing w:after="20"/>
              <w:ind w:left="20"/>
              <w:jc w:val="both"/>
            </w:pPr>
            <w:r>
              <w:rPr>
                <w:rFonts w:ascii="Times New Roman"/>
                <w:b w:val="false"/>
                <w:i w:val="false"/>
                <w:color w:val="000000"/>
                <w:sz w:val="20"/>
              </w:rPr>
              <w:t>
Шырын ағызудан шығарылған, гектар</w:t>
            </w:r>
            <w:r>
              <w:br/>
            </w:r>
            <w:r>
              <w:rPr>
                <w:rFonts w:ascii="Times New Roman"/>
                <w:b w:val="false"/>
                <w:i w:val="false"/>
                <w:color w:val="000000"/>
                <w:sz w:val="20"/>
              </w:rPr>
              <w:t>
Вышло из подсочки, гектар</w:t>
            </w:r>
          </w:p>
          <w:bookmarkEnd w:id="312"/>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3"/>
          <w:p>
            <w:pPr>
              <w:spacing w:after="20"/>
              <w:ind w:left="20"/>
              <w:jc w:val="both"/>
            </w:pPr>
            <w:r>
              <w:rPr>
                <w:rFonts w:ascii="Times New Roman"/>
                <w:b w:val="false"/>
                <w:i w:val="false"/>
                <w:color w:val="000000"/>
                <w:sz w:val="20"/>
              </w:rPr>
              <w:t>
Беруге жататын жаңа алқаптар, гектар</w:t>
            </w:r>
            <w:r>
              <w:br/>
            </w:r>
            <w:r>
              <w:rPr>
                <w:rFonts w:ascii="Times New Roman"/>
                <w:b w:val="false"/>
                <w:i w:val="false"/>
                <w:color w:val="000000"/>
                <w:sz w:val="20"/>
              </w:rPr>
              <w:t>
Подлежит передаче новых отводов, гектар</w:t>
            </w:r>
          </w:p>
          <w:bookmarkEnd w:id="313"/>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Шырын ағызудан шығарылған, бірақ ағаш дайындаушылар кеспеген екпелердің болуы, мың текше метр</w:t>
            </w:r>
            <w:r>
              <w:br/>
            </w:r>
            <w:r>
              <w:rPr>
                <w:rFonts w:ascii="Times New Roman"/>
                <w:b w:val="false"/>
                <w:i w:val="false"/>
                <w:color w:val="000000"/>
                <w:sz w:val="20"/>
              </w:rPr>
              <w:t>
Наличие насаждений, вышедших из подсочки, но не срубленных лесозаготовителями,  тысяч метров кубических</w:t>
            </w:r>
          </w:p>
          <w:bookmarkEnd w:id="314"/>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315"/>
    <w:p>
      <w:pPr>
        <w:spacing w:after="0"/>
        <w:ind w:left="0"/>
        <w:jc w:val="both"/>
      </w:pPr>
      <w:r>
        <w:rPr>
          <w:rFonts w:ascii="Times New Roman"/>
          <w:b w:val="false"/>
          <w:i w:val="false"/>
          <w:color w:val="000000"/>
          <w:sz w:val="28"/>
        </w:rPr>
        <w:t>
      5. Қазақстан Республикасы Ауыл шаруашылығы министрінің м.а. "Мемлекеттік орман қоры учаскелерінде сүректі түбірімен босату қағидаларын бекіту туралы" 2015 жылғы 27 ақпандағы № 18-02/178 бұйрығы (Қазақстан Республикасының Әділет министрлігінде 2015 жылы 10 сәуірде № 10679 болып тіркелген) негізінде ағаш дайындаушылардың Қазақстан Республикасының ормандарында өсіп тұрған сүректі босату ережесін бұзулары (толтыру дәлдігі: массасы – 0,1 мың текше метр, сомасы – 0,1 мың теңге)</w:t>
      </w:r>
    </w:p>
    <w:bookmarkEnd w:id="315"/>
    <w:bookmarkStart w:name="z348" w:id="316"/>
    <w:p>
      <w:pPr>
        <w:spacing w:after="0"/>
        <w:ind w:left="0"/>
        <w:jc w:val="both"/>
      </w:pPr>
      <w:r>
        <w:rPr>
          <w:rFonts w:ascii="Times New Roman"/>
          <w:b w:val="false"/>
          <w:i w:val="false"/>
          <w:color w:val="000000"/>
          <w:sz w:val="28"/>
        </w:rPr>
        <w:t xml:space="preserve">
      Нарушения лесозаготовителями </w:t>
      </w:r>
      <w:r>
        <w:rPr>
          <w:rFonts w:ascii="Times New Roman"/>
          <w:b w:val="false"/>
          <w:i w:val="false"/>
          <w:color w:val="000000"/>
          <w:sz w:val="28"/>
        </w:rPr>
        <w:t>Правил</w:t>
      </w:r>
      <w:r>
        <w:rPr>
          <w:rFonts w:ascii="Times New Roman"/>
          <w:b w:val="false"/>
          <w:i w:val="false"/>
          <w:color w:val="000000"/>
          <w:sz w:val="28"/>
        </w:rPr>
        <w:t xml:space="preserve"> отпуска древесины на корню в лесах Республики Казахстан на основании Приказа и.о. Министра сельского хозяйства Республики Казахстан от 27 февраля 2015 года № 18-02/178 (зарегистрирован в Министерстве юстиции Республики Казахстан 10 апреля 2015 года № 10679) "Об утверждении Правил отпуска древесины на корню на участках государственного лесного фонда" (точность заполнения: масса – 0,1 тысяч метров кубических, сумма – 0,1 тысяч тенге)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87"/>
        <w:gridCol w:w="813"/>
        <w:gridCol w:w="1266"/>
        <w:gridCol w:w="1718"/>
        <w:gridCol w:w="2850"/>
        <w:gridCol w:w="814"/>
        <w:gridCol w:w="1266"/>
        <w:gridCol w:w="217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7"/>
          <w:p>
            <w:pPr>
              <w:spacing w:after="20"/>
              <w:ind w:left="20"/>
              <w:jc w:val="both"/>
            </w:pPr>
            <w:r>
              <w:rPr>
                <w:rFonts w:ascii="Times New Roman"/>
                <w:b w:val="false"/>
                <w:i w:val="false"/>
                <w:color w:val="000000"/>
                <w:sz w:val="20"/>
              </w:rPr>
              <w:t>
Орман пайдаланушылардың атауы</w:t>
            </w:r>
            <w:r>
              <w:br/>
            </w:r>
            <w:r>
              <w:rPr>
                <w:rFonts w:ascii="Times New Roman"/>
                <w:b w:val="false"/>
                <w:i w:val="false"/>
                <w:color w:val="000000"/>
                <w:sz w:val="20"/>
              </w:rPr>
              <w:t>
Наименование лесопользователей</w:t>
            </w:r>
          </w:p>
          <w:bookmarkEnd w:id="317"/>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8"/>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r>
              <w:rPr>
                <w:rFonts w:ascii="Times New Roman"/>
                <w:b w:val="false"/>
                <w:i w:val="false"/>
                <w:color w:val="000000"/>
                <w:sz w:val="20"/>
              </w:rPr>
              <w:t>ЖСН коды</w:t>
            </w:r>
            <w:r>
              <w:br/>
            </w:r>
            <w:r>
              <w:rPr>
                <w:rFonts w:ascii="Times New Roman"/>
                <w:b w:val="false"/>
                <w:i w:val="false"/>
                <w:color w:val="000000"/>
                <w:sz w:val="20"/>
              </w:rPr>
              <w:t>
Код ИИН</w:t>
            </w:r>
          </w:p>
          <w:bookmarkEnd w:id="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9"/>
          <w:p>
            <w:pPr>
              <w:spacing w:after="20"/>
              <w:ind w:left="20"/>
              <w:jc w:val="both"/>
            </w:pPr>
            <w:r>
              <w:rPr>
                <w:rFonts w:ascii="Times New Roman"/>
                <w:b w:val="false"/>
                <w:i w:val="false"/>
                <w:color w:val="000000"/>
                <w:sz w:val="20"/>
              </w:rPr>
              <w:t>
Жасалған тексеру актілерінің саны</w:t>
            </w:r>
            <w:r>
              <w:br/>
            </w:r>
            <w:r>
              <w:rPr>
                <w:rFonts w:ascii="Times New Roman"/>
                <w:b w:val="false"/>
                <w:i w:val="false"/>
                <w:color w:val="000000"/>
                <w:sz w:val="20"/>
              </w:rPr>
              <w:t>
Количество составленных актов проверки</w:t>
            </w:r>
          </w:p>
          <w:bookmarkEnd w:id="319"/>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0"/>
          <w:p>
            <w:pPr>
              <w:spacing w:after="20"/>
              <w:ind w:left="20"/>
              <w:jc w:val="both"/>
            </w:pPr>
            <w:r>
              <w:rPr>
                <w:rFonts w:ascii="Times New Roman"/>
                <w:b w:val="false"/>
                <w:i w:val="false"/>
                <w:color w:val="000000"/>
                <w:sz w:val="20"/>
              </w:rPr>
              <w:t>
Билетсіз ағаш кесу, мың текше метр</w:t>
            </w:r>
            <w:r>
              <w:br/>
            </w:r>
            <w:r>
              <w:rPr>
                <w:rFonts w:ascii="Times New Roman"/>
                <w:b w:val="false"/>
                <w:i w:val="false"/>
                <w:color w:val="000000"/>
                <w:sz w:val="20"/>
              </w:rPr>
              <w:t>
Безбилетная рубка леса, тысяч метров кубических</w:t>
            </w:r>
          </w:p>
          <w:bookmarkEnd w:id="320"/>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1"/>
          <w:p>
            <w:pPr>
              <w:spacing w:after="20"/>
              <w:ind w:left="20"/>
              <w:jc w:val="both"/>
            </w:pPr>
            <w:r>
              <w:rPr>
                <w:rFonts w:ascii="Times New Roman"/>
                <w:b w:val="false"/>
                <w:i w:val="false"/>
                <w:color w:val="000000"/>
                <w:sz w:val="20"/>
              </w:rPr>
              <w:t>
Бұзушылықтардың барлық түрлері бойынша тұрақсыздық айыппұлы өндіріп алынды барлығы, мың теңге</w:t>
            </w:r>
            <w:r>
              <w:br/>
            </w:r>
            <w:r>
              <w:rPr>
                <w:rFonts w:ascii="Times New Roman"/>
                <w:b w:val="false"/>
                <w:i w:val="false"/>
                <w:color w:val="000000"/>
                <w:sz w:val="20"/>
              </w:rPr>
              <w:t>
Всего взыскано неустоек по всем видам нарушений, тысяч тенге</w:t>
            </w:r>
          </w:p>
          <w:bookmarkEnd w:id="3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2"/>
          <w:p>
            <w:pPr>
              <w:spacing w:after="20"/>
              <w:ind w:left="20"/>
              <w:jc w:val="both"/>
            </w:pPr>
            <w:r>
              <w:rPr>
                <w:rFonts w:ascii="Times New Roman"/>
                <w:b w:val="false"/>
                <w:i w:val="false"/>
                <w:color w:val="000000"/>
                <w:sz w:val="20"/>
              </w:rPr>
              <w:t>
Лауазымды тұлғаларға әкімшілік айыппұлдар салынды</w:t>
            </w:r>
            <w:r>
              <w:br/>
            </w:r>
            <w:r>
              <w:rPr>
                <w:rFonts w:ascii="Times New Roman"/>
                <w:b w:val="false"/>
                <w:i w:val="false"/>
                <w:color w:val="000000"/>
                <w:sz w:val="20"/>
              </w:rPr>
              <w:t>
Наложено административных штрафов на должностных лиц</w:t>
            </w:r>
          </w:p>
          <w:bookmarkEnd w:id="322"/>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3"/>
          <w:p>
            <w:pPr>
              <w:spacing w:after="20"/>
              <w:ind w:left="20"/>
              <w:jc w:val="both"/>
            </w:pPr>
            <w:r>
              <w:rPr>
                <w:rFonts w:ascii="Times New Roman"/>
                <w:b w:val="false"/>
                <w:i w:val="false"/>
                <w:color w:val="000000"/>
                <w:sz w:val="20"/>
              </w:rPr>
              <w:t>
Бұзушылықты жойғанға дейін ағаш кесуге тыйым салу оқиғаларының саны</w:t>
            </w:r>
            <w:r>
              <w:br/>
            </w:r>
            <w:r>
              <w:rPr>
                <w:rFonts w:ascii="Times New Roman"/>
                <w:b w:val="false"/>
                <w:i w:val="false"/>
                <w:color w:val="000000"/>
                <w:sz w:val="20"/>
              </w:rPr>
              <w:t>
Количество случаев запрещения рубки леса до устранения нарушения</w:t>
            </w:r>
          </w:p>
          <w:bookmarkEnd w:id="3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324"/>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5"/>
          <w:p>
            <w:pPr>
              <w:spacing w:after="20"/>
              <w:ind w:left="20"/>
              <w:jc w:val="both"/>
            </w:pPr>
            <w:r>
              <w:rPr>
                <w:rFonts w:ascii="Times New Roman"/>
                <w:b w:val="false"/>
                <w:i w:val="false"/>
                <w:color w:val="000000"/>
                <w:sz w:val="20"/>
              </w:rPr>
              <w:t>
оның ішінде бұзушылықтар дың болуы</w:t>
            </w:r>
            <w:r>
              <w:br/>
            </w:r>
            <w:r>
              <w:rPr>
                <w:rFonts w:ascii="Times New Roman"/>
                <w:b w:val="false"/>
                <w:i w:val="false"/>
                <w:color w:val="000000"/>
                <w:sz w:val="20"/>
              </w:rPr>
              <w:t>
из них с наличием нарушений</w:t>
            </w:r>
          </w:p>
          <w:bookmarkEnd w:id="3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6"/>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количество случаев</w:t>
            </w:r>
          </w:p>
          <w:bookmarkEnd w:id="326"/>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7"/>
          <w:p>
            <w:pPr>
              <w:spacing w:after="20"/>
              <w:ind w:left="20"/>
              <w:jc w:val="both"/>
            </w:pPr>
            <w:r>
              <w:rPr>
                <w:rFonts w:ascii="Times New Roman"/>
                <w:b w:val="false"/>
                <w:i w:val="false"/>
                <w:color w:val="000000"/>
                <w:sz w:val="20"/>
              </w:rPr>
              <w:t>
айыппұл сомасы, мың теңге</w:t>
            </w:r>
            <w:r>
              <w:br/>
            </w:r>
            <w:r>
              <w:rPr>
                <w:rFonts w:ascii="Times New Roman"/>
                <w:b w:val="false"/>
                <w:i w:val="false"/>
                <w:color w:val="000000"/>
                <w:sz w:val="20"/>
              </w:rPr>
              <w:t>
сумма штрафов, тысяч тенге</w:t>
            </w:r>
          </w:p>
          <w:bookmarkEnd w:id="327"/>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328"/>
    <w:p>
      <w:pPr>
        <w:spacing w:after="0"/>
        <w:ind w:left="0"/>
        <w:jc w:val="both"/>
      </w:pPr>
      <w:r>
        <w:rPr>
          <w:rFonts w:ascii="Times New Roman"/>
          <w:b w:val="false"/>
          <w:i w:val="false"/>
          <w:color w:val="000000"/>
          <w:sz w:val="28"/>
        </w:rPr>
        <w:t>
      6. Жанама орман пайдалану</w:t>
      </w:r>
    </w:p>
    <w:bookmarkEnd w:id="328"/>
    <w:bookmarkStart w:name="z363" w:id="329"/>
    <w:p>
      <w:pPr>
        <w:spacing w:after="0"/>
        <w:ind w:left="0"/>
        <w:jc w:val="both"/>
      </w:pPr>
      <w:r>
        <w:rPr>
          <w:rFonts w:ascii="Times New Roman"/>
          <w:b w:val="false"/>
          <w:i w:val="false"/>
          <w:color w:val="000000"/>
          <w:sz w:val="28"/>
        </w:rPr>
        <w:t>
       Побочные лесные пользования</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831"/>
        <w:gridCol w:w="3256"/>
        <w:gridCol w:w="1508"/>
        <w:gridCol w:w="1180"/>
        <w:gridCol w:w="1180"/>
        <w:gridCol w:w="1181"/>
      </w:tblGrid>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0"/>
          <w:p>
            <w:pPr>
              <w:spacing w:after="20"/>
              <w:ind w:left="20"/>
              <w:jc w:val="both"/>
            </w:pPr>
            <w:r>
              <w:rPr>
                <w:rFonts w:ascii="Times New Roman"/>
                <w:b w:val="false"/>
                <w:i w:val="false"/>
                <w:color w:val="000000"/>
                <w:sz w:val="20"/>
              </w:rPr>
              <w:t>
Жанама орман пайдаланудың атауы</w:t>
            </w:r>
            <w:r>
              <w:br/>
            </w:r>
            <w:r>
              <w:rPr>
                <w:rFonts w:ascii="Times New Roman"/>
                <w:b w:val="false"/>
                <w:i w:val="false"/>
                <w:color w:val="000000"/>
                <w:sz w:val="20"/>
              </w:rPr>
              <w:t>
Наименование вида побочного пользования</w:t>
            </w:r>
          </w:p>
          <w:bookmarkEnd w:id="330"/>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1"/>
          <w:p>
            <w:pPr>
              <w:spacing w:after="20"/>
              <w:ind w:left="20"/>
              <w:jc w:val="both"/>
            </w:pPr>
            <w:r>
              <w:rPr>
                <w:rFonts w:ascii="Times New Roman"/>
                <w:b w:val="false"/>
                <w:i w:val="false"/>
                <w:color w:val="000000"/>
                <w:sz w:val="20"/>
              </w:rPr>
              <w:t>
Пайдалану түрінің коды</w:t>
            </w:r>
            <w:r>
              <w:br/>
            </w:r>
            <w:r>
              <w:rPr>
                <w:rFonts w:ascii="Times New Roman"/>
                <w:b w:val="false"/>
                <w:i w:val="false"/>
                <w:color w:val="000000"/>
                <w:sz w:val="20"/>
              </w:rPr>
              <w:t>
Код вида пользования</w:t>
            </w:r>
          </w:p>
          <w:bookmarkEnd w:id="331"/>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2"/>
          <w:p>
            <w:pPr>
              <w:spacing w:after="20"/>
              <w:ind w:left="20"/>
              <w:jc w:val="both"/>
            </w:pPr>
            <w:r>
              <w:rPr>
                <w:rFonts w:ascii="Times New Roman"/>
                <w:b w:val="false"/>
                <w:i w:val="false"/>
                <w:color w:val="000000"/>
                <w:sz w:val="20"/>
              </w:rPr>
              <w:t>
Жанама орман пайдалануға арналған алқаптар бар-жоғы, гектар</w:t>
            </w:r>
            <w:r>
              <w:br/>
            </w:r>
            <w:r>
              <w:rPr>
                <w:rFonts w:ascii="Times New Roman"/>
                <w:b w:val="false"/>
                <w:i w:val="false"/>
                <w:color w:val="000000"/>
                <w:sz w:val="20"/>
              </w:rPr>
              <w:t>
Наличие площадей, предназначенных для побочного пользования, гектар</w:t>
            </w:r>
          </w:p>
          <w:bookmarkEnd w:id="3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3"/>
          <w:p>
            <w:pPr>
              <w:spacing w:after="20"/>
              <w:ind w:left="20"/>
              <w:jc w:val="both"/>
            </w:pPr>
            <w:r>
              <w:rPr>
                <w:rFonts w:ascii="Times New Roman"/>
                <w:b w:val="false"/>
                <w:i w:val="false"/>
                <w:color w:val="000000"/>
                <w:sz w:val="20"/>
              </w:rPr>
              <w:t>
Алқабы, гектар</w:t>
            </w:r>
            <w:r>
              <w:br/>
            </w:r>
            <w:r>
              <w:rPr>
                <w:rFonts w:ascii="Times New Roman"/>
                <w:b w:val="false"/>
                <w:i w:val="false"/>
                <w:color w:val="000000"/>
                <w:sz w:val="20"/>
              </w:rPr>
              <w:t>
Площадь, гектар</w:t>
            </w:r>
          </w:p>
          <w:bookmarkEnd w:id="3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4"/>
          <w:p>
            <w:pPr>
              <w:spacing w:after="20"/>
              <w:ind w:left="20"/>
              <w:jc w:val="both"/>
            </w:pPr>
            <w:r>
              <w:rPr>
                <w:rFonts w:ascii="Times New Roman"/>
                <w:b w:val="false"/>
                <w:i w:val="false"/>
                <w:color w:val="000000"/>
                <w:sz w:val="20"/>
              </w:rPr>
              <w:t>
ұзақ мерзімді пайдалануға берілгені</w:t>
            </w:r>
            <w:r>
              <w:br/>
            </w:r>
            <w:r>
              <w:rPr>
                <w:rFonts w:ascii="Times New Roman"/>
                <w:b w:val="false"/>
                <w:i w:val="false"/>
                <w:color w:val="000000"/>
                <w:sz w:val="20"/>
              </w:rPr>
              <w:t>
передано в долгосрочное пользование</w:t>
            </w:r>
          </w:p>
          <w:bookmarkEnd w:id="3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5"/>
          <w:p>
            <w:pPr>
              <w:spacing w:after="20"/>
              <w:ind w:left="20"/>
              <w:jc w:val="both"/>
            </w:pPr>
            <w:r>
              <w:rPr>
                <w:rFonts w:ascii="Times New Roman"/>
                <w:b w:val="false"/>
                <w:i w:val="false"/>
                <w:color w:val="000000"/>
                <w:sz w:val="20"/>
              </w:rPr>
              <w:t>
есепті жылы пайдаланылғаны</w:t>
            </w:r>
            <w:r>
              <w:br/>
            </w:r>
            <w:r>
              <w:rPr>
                <w:rFonts w:ascii="Times New Roman"/>
                <w:b w:val="false"/>
                <w:i w:val="false"/>
                <w:color w:val="000000"/>
                <w:sz w:val="20"/>
              </w:rPr>
              <w:t>
использовано в отчетном году</w:t>
            </w:r>
          </w:p>
          <w:bookmarkEnd w:id="33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3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8"/>
          <w:p>
            <w:pPr>
              <w:spacing w:after="20"/>
              <w:ind w:left="20"/>
              <w:jc w:val="both"/>
            </w:pPr>
            <w:r>
              <w:rPr>
                <w:rFonts w:ascii="Times New Roman"/>
                <w:b w:val="false"/>
                <w:i w:val="false"/>
                <w:color w:val="000000"/>
                <w:sz w:val="20"/>
              </w:rPr>
              <w:t>
орман иеленушілер</w:t>
            </w:r>
            <w:r>
              <w:br/>
            </w:r>
            <w:r>
              <w:rPr>
                <w:rFonts w:ascii="Times New Roman"/>
                <w:b w:val="false"/>
                <w:i w:val="false"/>
                <w:color w:val="000000"/>
                <w:sz w:val="20"/>
              </w:rPr>
              <w:t>
лесопользователями</w:t>
            </w:r>
          </w:p>
          <w:bookmarkEnd w:id="338"/>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9"/>
          <w:p>
            <w:pPr>
              <w:spacing w:after="20"/>
              <w:ind w:left="20"/>
              <w:jc w:val="both"/>
            </w:pPr>
            <w:r>
              <w:rPr>
                <w:rFonts w:ascii="Times New Roman"/>
                <w:b w:val="false"/>
                <w:i w:val="false"/>
                <w:color w:val="000000"/>
                <w:sz w:val="20"/>
              </w:rPr>
              <w:t>
басқа пайдаланушылар</w:t>
            </w:r>
            <w:r>
              <w:br/>
            </w:r>
            <w:r>
              <w:rPr>
                <w:rFonts w:ascii="Times New Roman"/>
                <w:b w:val="false"/>
                <w:i w:val="false"/>
                <w:color w:val="000000"/>
                <w:sz w:val="20"/>
              </w:rPr>
              <w:t>
другими пользователями</w:t>
            </w:r>
          </w:p>
          <w:bookmarkEnd w:id="339"/>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0"/>
          <w:p>
            <w:pPr>
              <w:spacing w:after="20"/>
              <w:ind w:left="20"/>
              <w:jc w:val="both"/>
            </w:pPr>
            <w:r>
              <w:rPr>
                <w:rFonts w:ascii="Times New Roman"/>
                <w:b w:val="false"/>
                <w:i w:val="false"/>
                <w:color w:val="000000"/>
                <w:sz w:val="20"/>
              </w:rPr>
              <w:t>
Шөп шабу – барлығы</w:t>
            </w:r>
            <w:r>
              <w:br/>
            </w:r>
            <w:r>
              <w:rPr>
                <w:rFonts w:ascii="Times New Roman"/>
                <w:b w:val="false"/>
                <w:i w:val="false"/>
                <w:color w:val="000000"/>
                <w:sz w:val="20"/>
              </w:rPr>
              <w:t>
Сенокошение – всего</w:t>
            </w:r>
          </w:p>
          <w:bookmarkEnd w:id="340"/>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341"/>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2"/>
          <w:p>
            <w:pPr>
              <w:spacing w:after="20"/>
              <w:ind w:left="20"/>
              <w:jc w:val="both"/>
            </w:pPr>
            <w:r>
              <w:rPr>
                <w:rFonts w:ascii="Times New Roman"/>
                <w:b w:val="false"/>
                <w:i w:val="false"/>
                <w:color w:val="000000"/>
                <w:sz w:val="20"/>
              </w:rPr>
              <w:t>
тұрақты пайдаланылатын шабындықтарда</w:t>
            </w:r>
            <w:r>
              <w:br/>
            </w:r>
            <w:r>
              <w:rPr>
                <w:rFonts w:ascii="Times New Roman"/>
                <w:b w:val="false"/>
                <w:i w:val="false"/>
                <w:color w:val="000000"/>
                <w:sz w:val="20"/>
              </w:rPr>
              <w:t>
на сенокосах постоянного пользования</w:t>
            </w:r>
          </w:p>
          <w:bookmarkEnd w:id="342"/>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3"/>
          <w:p>
            <w:pPr>
              <w:spacing w:after="20"/>
              <w:ind w:left="20"/>
              <w:jc w:val="both"/>
            </w:pPr>
            <w:r>
              <w:rPr>
                <w:rFonts w:ascii="Times New Roman"/>
                <w:b w:val="false"/>
                <w:i w:val="false"/>
                <w:color w:val="000000"/>
                <w:sz w:val="20"/>
              </w:rPr>
              <w:t>
Мал жаю – барлығы</w:t>
            </w:r>
            <w:r>
              <w:br/>
            </w:r>
            <w:r>
              <w:rPr>
                <w:rFonts w:ascii="Times New Roman"/>
                <w:b w:val="false"/>
                <w:i w:val="false"/>
                <w:color w:val="000000"/>
                <w:sz w:val="20"/>
              </w:rPr>
              <w:t>
Пастьба скота – всего</w:t>
            </w:r>
          </w:p>
          <w:bookmarkEnd w:id="343"/>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344"/>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5"/>
          <w:p>
            <w:pPr>
              <w:spacing w:after="20"/>
              <w:ind w:left="20"/>
              <w:jc w:val="both"/>
            </w:pPr>
            <w:r>
              <w:rPr>
                <w:rFonts w:ascii="Times New Roman"/>
                <w:b w:val="false"/>
                <w:i w:val="false"/>
                <w:color w:val="000000"/>
                <w:sz w:val="20"/>
              </w:rPr>
              <w:t>
жайылымдар мен өрістерде</w:t>
            </w:r>
            <w:r>
              <w:br/>
            </w:r>
            <w:r>
              <w:rPr>
                <w:rFonts w:ascii="Times New Roman"/>
                <w:b w:val="false"/>
                <w:i w:val="false"/>
                <w:color w:val="000000"/>
                <w:sz w:val="20"/>
              </w:rPr>
              <w:t>
на пастбищах и выгонах</w:t>
            </w:r>
          </w:p>
          <w:bookmarkEnd w:id="345"/>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6"/>
          <w:p>
            <w:pPr>
              <w:spacing w:after="20"/>
              <w:ind w:left="20"/>
              <w:jc w:val="both"/>
            </w:pPr>
            <w:r>
              <w:rPr>
                <w:rFonts w:ascii="Times New Roman"/>
                <w:b w:val="false"/>
                <w:i w:val="false"/>
                <w:color w:val="000000"/>
                <w:sz w:val="20"/>
              </w:rPr>
              <w:t>
жыртылған жерлерді пайдалану</w:t>
            </w:r>
            <w:r>
              <w:br/>
            </w:r>
            <w:r>
              <w:rPr>
                <w:rFonts w:ascii="Times New Roman"/>
                <w:b w:val="false"/>
                <w:i w:val="false"/>
                <w:color w:val="000000"/>
                <w:sz w:val="20"/>
              </w:rPr>
              <w:t>
использование пахотных угодий</w:t>
            </w:r>
          </w:p>
          <w:bookmarkEnd w:id="346"/>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7"/>
          <w:p>
            <w:pPr>
              <w:spacing w:after="20"/>
              <w:ind w:left="20"/>
              <w:jc w:val="both"/>
            </w:pPr>
            <w:r>
              <w:rPr>
                <w:rFonts w:ascii="Times New Roman"/>
                <w:b w:val="false"/>
                <w:i w:val="false"/>
                <w:color w:val="000000"/>
                <w:sz w:val="20"/>
              </w:rPr>
              <w:t>
Жанама орман пайдаланудың атауы</w:t>
            </w:r>
            <w:r>
              <w:br/>
            </w:r>
            <w:r>
              <w:rPr>
                <w:rFonts w:ascii="Times New Roman"/>
                <w:b w:val="false"/>
                <w:i w:val="false"/>
                <w:color w:val="000000"/>
                <w:sz w:val="20"/>
              </w:rPr>
              <w:t>
Наименование вида побочного пользования</w:t>
            </w:r>
          </w:p>
          <w:bookmarkEnd w:id="347"/>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8"/>
          <w:p>
            <w:pPr>
              <w:spacing w:after="20"/>
              <w:ind w:left="20"/>
              <w:jc w:val="both"/>
            </w:pPr>
            <w:r>
              <w:rPr>
                <w:rFonts w:ascii="Times New Roman"/>
                <w:b w:val="false"/>
                <w:i w:val="false"/>
                <w:color w:val="000000"/>
                <w:sz w:val="20"/>
              </w:rPr>
              <w:t>
Пайдалану түрінің коды</w:t>
            </w:r>
            <w:r>
              <w:br/>
            </w:r>
            <w:r>
              <w:rPr>
                <w:rFonts w:ascii="Times New Roman"/>
                <w:b w:val="false"/>
                <w:i w:val="false"/>
                <w:color w:val="000000"/>
                <w:sz w:val="20"/>
              </w:rPr>
              <w:t>
Код вида пользования</w:t>
            </w:r>
          </w:p>
          <w:bookmarkEnd w:id="348"/>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9"/>
          <w:p>
            <w:pPr>
              <w:spacing w:after="20"/>
              <w:ind w:left="20"/>
              <w:jc w:val="both"/>
            </w:pPr>
            <w:r>
              <w:rPr>
                <w:rFonts w:ascii="Times New Roman"/>
                <w:b w:val="false"/>
                <w:i w:val="false"/>
                <w:color w:val="000000"/>
                <w:sz w:val="20"/>
              </w:rPr>
              <w:t>
Жанама орман пайдалануға арналған алқаптар бар-жоғы, гектар</w:t>
            </w:r>
            <w:r>
              <w:br/>
            </w:r>
            <w:r>
              <w:rPr>
                <w:rFonts w:ascii="Times New Roman"/>
                <w:b w:val="false"/>
                <w:i w:val="false"/>
                <w:color w:val="000000"/>
                <w:sz w:val="20"/>
              </w:rPr>
              <w:t>
Наличие площадей, предназначенных для побочного пользования, гектар</w:t>
            </w:r>
          </w:p>
          <w:bookmarkEnd w:id="3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0"/>
          <w:p>
            <w:pPr>
              <w:spacing w:after="20"/>
              <w:ind w:left="20"/>
              <w:jc w:val="both"/>
            </w:pPr>
            <w:r>
              <w:rPr>
                <w:rFonts w:ascii="Times New Roman"/>
                <w:b w:val="false"/>
                <w:i w:val="false"/>
                <w:color w:val="000000"/>
                <w:sz w:val="20"/>
              </w:rPr>
              <w:t>
Алқабы, гектар</w:t>
            </w:r>
            <w:r>
              <w:br/>
            </w:r>
            <w:r>
              <w:rPr>
                <w:rFonts w:ascii="Times New Roman"/>
                <w:b w:val="false"/>
                <w:i w:val="false"/>
                <w:color w:val="000000"/>
                <w:sz w:val="20"/>
              </w:rPr>
              <w:t>
Площадь, гектар</w:t>
            </w:r>
          </w:p>
          <w:bookmarkEnd w:id="3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1"/>
          <w:p>
            <w:pPr>
              <w:spacing w:after="20"/>
              <w:ind w:left="20"/>
              <w:jc w:val="both"/>
            </w:pPr>
            <w:r>
              <w:rPr>
                <w:rFonts w:ascii="Times New Roman"/>
                <w:b w:val="false"/>
                <w:i w:val="false"/>
                <w:color w:val="000000"/>
                <w:sz w:val="20"/>
              </w:rPr>
              <w:t>
ұзақ мерзімді пайдалануға берілгені</w:t>
            </w:r>
            <w:r>
              <w:br/>
            </w:r>
            <w:r>
              <w:rPr>
                <w:rFonts w:ascii="Times New Roman"/>
                <w:b w:val="false"/>
                <w:i w:val="false"/>
                <w:color w:val="000000"/>
                <w:sz w:val="20"/>
              </w:rPr>
              <w:t>
передано в долгосрочное пользование</w:t>
            </w:r>
          </w:p>
          <w:bookmarkEnd w:id="3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2"/>
          <w:p>
            <w:pPr>
              <w:spacing w:after="20"/>
              <w:ind w:left="20"/>
              <w:jc w:val="both"/>
            </w:pPr>
            <w:r>
              <w:rPr>
                <w:rFonts w:ascii="Times New Roman"/>
                <w:b w:val="false"/>
                <w:i w:val="false"/>
                <w:color w:val="000000"/>
                <w:sz w:val="20"/>
              </w:rPr>
              <w:t>
есепті жылы пайдаланылғаны</w:t>
            </w:r>
            <w:r>
              <w:br/>
            </w:r>
            <w:r>
              <w:rPr>
                <w:rFonts w:ascii="Times New Roman"/>
                <w:b w:val="false"/>
                <w:i w:val="false"/>
                <w:color w:val="000000"/>
                <w:sz w:val="20"/>
              </w:rPr>
              <w:t>
использовано в отчетном году</w:t>
            </w:r>
          </w:p>
          <w:bookmarkEnd w:id="3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3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5"/>
          <w:p>
            <w:pPr>
              <w:spacing w:after="20"/>
              <w:ind w:left="20"/>
              <w:jc w:val="both"/>
            </w:pPr>
            <w:r>
              <w:rPr>
                <w:rFonts w:ascii="Times New Roman"/>
                <w:b w:val="false"/>
                <w:i w:val="false"/>
                <w:color w:val="000000"/>
                <w:sz w:val="20"/>
              </w:rPr>
              <w:t>
орман иеленушілер</w:t>
            </w:r>
            <w:r>
              <w:br/>
            </w:r>
            <w:r>
              <w:rPr>
                <w:rFonts w:ascii="Times New Roman"/>
                <w:b w:val="false"/>
                <w:i w:val="false"/>
                <w:color w:val="000000"/>
                <w:sz w:val="20"/>
              </w:rPr>
              <w:t>
лесопользователями</w:t>
            </w:r>
          </w:p>
          <w:bookmarkEnd w:id="355"/>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6"/>
          <w:p>
            <w:pPr>
              <w:spacing w:after="20"/>
              <w:ind w:left="20"/>
              <w:jc w:val="both"/>
            </w:pPr>
            <w:r>
              <w:rPr>
                <w:rFonts w:ascii="Times New Roman"/>
                <w:b w:val="false"/>
                <w:i w:val="false"/>
                <w:color w:val="000000"/>
                <w:sz w:val="20"/>
              </w:rPr>
              <w:t>
басқа пайдаланушылар</w:t>
            </w:r>
            <w:r>
              <w:br/>
            </w:r>
            <w:r>
              <w:rPr>
                <w:rFonts w:ascii="Times New Roman"/>
                <w:b w:val="false"/>
                <w:i w:val="false"/>
                <w:color w:val="000000"/>
                <w:sz w:val="20"/>
              </w:rPr>
              <w:t>
другими пользователями</w:t>
            </w:r>
          </w:p>
          <w:bookmarkEnd w:id="356"/>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7"/>
          <w:p>
            <w:pPr>
              <w:spacing w:after="20"/>
              <w:ind w:left="20"/>
              <w:jc w:val="both"/>
            </w:pPr>
            <w:r>
              <w:rPr>
                <w:rFonts w:ascii="Times New Roman"/>
                <w:b w:val="false"/>
                <w:i w:val="false"/>
                <w:color w:val="000000"/>
                <w:sz w:val="20"/>
              </w:rPr>
              <w:t>
жабайы өсетін жемістерді дайындау және жинау</w:t>
            </w:r>
            <w:r>
              <w:br/>
            </w:r>
            <w:r>
              <w:rPr>
                <w:rFonts w:ascii="Times New Roman"/>
                <w:b w:val="false"/>
                <w:i w:val="false"/>
                <w:color w:val="000000"/>
                <w:sz w:val="20"/>
              </w:rPr>
              <w:t>
заготовка и сбор дикорастущих плодов</w:t>
            </w:r>
          </w:p>
          <w:bookmarkEnd w:id="357"/>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8"/>
          <w:p>
            <w:pPr>
              <w:spacing w:after="20"/>
              <w:ind w:left="20"/>
              <w:jc w:val="both"/>
            </w:pPr>
            <w:r>
              <w:rPr>
                <w:rFonts w:ascii="Times New Roman"/>
                <w:b w:val="false"/>
                <w:i w:val="false"/>
                <w:color w:val="000000"/>
                <w:sz w:val="20"/>
              </w:rPr>
              <w:t>
марал шаруашылығы, аң шаруашылығы</w:t>
            </w:r>
            <w:r>
              <w:br/>
            </w:r>
            <w:r>
              <w:rPr>
                <w:rFonts w:ascii="Times New Roman"/>
                <w:b w:val="false"/>
                <w:i w:val="false"/>
                <w:color w:val="000000"/>
                <w:sz w:val="20"/>
              </w:rPr>
              <w:t>
мараловодство, звероводство</w:t>
            </w:r>
          </w:p>
          <w:bookmarkEnd w:id="358"/>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9"/>
          <w:p>
            <w:pPr>
              <w:spacing w:after="20"/>
              <w:ind w:left="20"/>
              <w:jc w:val="both"/>
            </w:pPr>
            <w:r>
              <w:rPr>
                <w:rFonts w:ascii="Times New Roman"/>
                <w:b w:val="false"/>
                <w:i w:val="false"/>
                <w:color w:val="000000"/>
                <w:sz w:val="20"/>
              </w:rPr>
              <w:t>
ара ұяларын, омарталарын орналастыру</w:t>
            </w:r>
            <w:r>
              <w:br/>
            </w:r>
            <w:r>
              <w:rPr>
                <w:rFonts w:ascii="Times New Roman"/>
                <w:b w:val="false"/>
                <w:i w:val="false"/>
                <w:color w:val="000000"/>
                <w:sz w:val="20"/>
              </w:rPr>
              <w:t>
размещение ульев, пасек</w:t>
            </w:r>
          </w:p>
          <w:bookmarkEnd w:id="359"/>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360"/>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 Адрес (респондента) _____________________</w:t>
      </w:r>
      <w:r>
        <w:br/>
      </w:r>
      <w:r>
        <w:rPr>
          <w:rFonts w:ascii="Times New Roman"/>
          <w:b w:val="false"/>
          <w:i w:val="false"/>
          <w:color w:val="000000"/>
          <w:sz w:val="28"/>
        </w:rPr>
        <w:t>Телефоны (респонденттің)                   Электрондық пошта мекенжайы</w:t>
      </w:r>
      <w:r>
        <w:br/>
      </w:r>
      <w:r>
        <w:rPr>
          <w:rFonts w:ascii="Times New Roman"/>
          <w:b w:val="false"/>
          <w:i w:val="false"/>
          <w:color w:val="000000"/>
          <w:sz w:val="28"/>
        </w:rPr>
        <w:t xml:space="preserve">                                     (респонденттің)</w:t>
      </w:r>
      <w:r>
        <w:br/>
      </w:r>
      <w:r>
        <w:rPr>
          <w:rFonts w:ascii="Times New Roman"/>
          <w:b w:val="false"/>
          <w:i w:val="false"/>
          <w:color w:val="000000"/>
          <w:sz w:val="28"/>
        </w:rPr>
        <w:t>Телефон (респондента) ________ ________ Адрес электронной почты</w:t>
      </w:r>
      <w:r>
        <w:br/>
      </w:r>
      <w:r>
        <w:rPr>
          <w:rFonts w:ascii="Times New Roman"/>
          <w:b w:val="false"/>
          <w:i w:val="false"/>
          <w:color w:val="000000"/>
          <w:sz w:val="28"/>
        </w:rPr>
        <w:t xml:space="preserve">                                     (респондента) _________</w:t>
      </w:r>
      <w:r>
        <w:br/>
      </w:r>
      <w:r>
        <w:rPr>
          <w:rFonts w:ascii="Times New Roman"/>
          <w:b w:val="false"/>
          <w:i w:val="false"/>
          <w:color w:val="000000"/>
          <w:sz w:val="28"/>
        </w:rPr>
        <w:t xml:space="preserve">                   стационарлық ұялы                  стационарный</w:t>
      </w:r>
      <w:r>
        <w:br/>
      </w:r>
      <w:r>
        <w:rPr>
          <w:rFonts w:ascii="Times New Roman"/>
          <w:b w:val="false"/>
          <w:i w:val="false"/>
          <w:color w:val="000000"/>
          <w:sz w:val="28"/>
        </w:rPr>
        <w:t xml:space="preserve">                                                 мобильный</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6521"/>
      </w:tblGrid>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Алғашқы статистикалық деректерді таратуға келісеміз1 </w:t>
            </w:r>
          </w:p>
          <w:bookmarkEnd w:id="36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данных1</w:t>
            </w: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Алғашқы статистикалық деректерді таратуға келіспейміз1 </w:t>
            </w:r>
          </w:p>
          <w:bookmarkEnd w:id="36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данных1</w:t>
            </w:r>
            <w:r>
              <w:br/>
            </w:r>
            <w:r>
              <w:rPr>
                <w:rFonts w:ascii="Times New Roman"/>
                <w:b w:val="false"/>
                <w:i w:val="false"/>
                <w:color w:val="000000"/>
                <w:sz w:val="20"/>
              </w:rPr>
              <w:t>
</w:t>
            </w:r>
          </w:p>
        </w:tc>
      </w:tr>
    </w:tbl>
    <w:bookmarkStart w:name="z397" w:id="363"/>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Исполнитель __________________________________ _________________________________</w:t>
      </w:r>
      <w:r>
        <w:br/>
      </w:r>
      <w:r>
        <w:rPr>
          <w:rFonts w:ascii="Times New Roman"/>
          <w:b w:val="false"/>
          <w:i w:val="false"/>
          <w:color w:val="000000"/>
          <w:sz w:val="28"/>
        </w:rPr>
        <w:t xml:space="preserve">                   тегі, аты және әкесінің аты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(бар болған жағдайда)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 xml:space="preserve">                   фамилия, имя и отчество</w:t>
      </w:r>
      <w:r>
        <w:br/>
      </w:r>
      <w:r>
        <w:rPr>
          <w:rFonts w:ascii="Times New Roman"/>
          <w:b w:val="false"/>
          <w:i w:val="false"/>
          <w:color w:val="000000"/>
          <w:sz w:val="28"/>
        </w:rPr>
        <w:t xml:space="preserve">                   (при его наличии) </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 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 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363"/>
    <w:bookmarkStart w:name="z398" w:id="364"/>
    <w:p>
      <w:pPr>
        <w:spacing w:after="0"/>
        <w:ind w:left="0"/>
        <w:jc w:val="both"/>
      </w:pPr>
      <w:r>
        <w:rPr>
          <w:rFonts w:ascii="Times New Roman"/>
          <w:b w:val="false"/>
          <w:i w:val="false"/>
          <w:color w:val="000000"/>
          <w:sz w:val="28"/>
        </w:rPr>
        <w:t>
      Ескертпе:</w:t>
      </w:r>
    </w:p>
    <w:bookmarkEnd w:id="364"/>
    <w:bookmarkStart w:name="z399" w:id="365"/>
    <w:p>
      <w:pPr>
        <w:spacing w:after="0"/>
        <w:ind w:left="0"/>
        <w:jc w:val="both"/>
      </w:pPr>
      <w:r>
        <w:rPr>
          <w:rFonts w:ascii="Times New Roman"/>
          <w:b w:val="false"/>
          <w:i w:val="false"/>
          <w:color w:val="000000"/>
          <w:sz w:val="28"/>
        </w:rPr>
        <w:t>
      Примечание:</w:t>
      </w:r>
    </w:p>
    <w:bookmarkEnd w:id="365"/>
    <w:bookmarkStart w:name="z400" w:id="366"/>
    <w:p>
      <w:pPr>
        <w:spacing w:after="0"/>
        <w:ind w:left="0"/>
        <w:jc w:val="both"/>
      </w:pPr>
      <w:r>
        <w:rPr>
          <w:rFonts w:ascii="Times New Roman"/>
          <w:b w:val="false"/>
          <w:i w:val="false"/>
          <w:color w:val="000000"/>
          <w:sz w:val="28"/>
        </w:rPr>
        <w:t>
      1Аталған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366"/>
    <w:bookmarkStart w:name="z401" w:id="367"/>
    <w:p>
      <w:pPr>
        <w:spacing w:after="0"/>
        <w:ind w:left="0"/>
        <w:jc w:val="both"/>
      </w:pPr>
      <w:r>
        <w:rPr>
          <w:rFonts w:ascii="Times New Roman"/>
          <w:b w:val="false"/>
          <w:i w:val="false"/>
          <w:color w:val="000000"/>
          <w:sz w:val="28"/>
        </w:rPr>
        <w:t xml:space="preserve">
      1Данный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367"/>
    <w:bookmarkStart w:name="z402" w:id="36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68"/>
    <w:bookmarkStart w:name="z403" w:id="36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405" w:id="370"/>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по рубкам, мерам ухода за лесом, отпуску древесины, подсочке и побочным пользованиям" (индекс 3 (годовая), периодичность годовая)</w:t>
      </w:r>
    </w:p>
    <w:bookmarkEnd w:id="370"/>
    <w:bookmarkStart w:name="z406" w:id="37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по рубкам, мерам ухода за лесом, отпуску древесины, подсочке и побочным пользованиям"  (индекс 3 (годовая),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и детализирует заполнение статистической формы ведомственного статистического наблюдения "Отчет по рубкам, мерам ухода за лесом, отпуску древесины, подсочке и побочным пользованиям" (индекс 3 (годовая), периодичность годовая) (далее – статистическая форма).</w:t>
      </w:r>
    </w:p>
    <w:bookmarkEnd w:id="371"/>
    <w:bookmarkStart w:name="z407" w:id="37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372"/>
    <w:bookmarkStart w:name="z408" w:id="373"/>
    <w:p>
      <w:pPr>
        <w:spacing w:after="0"/>
        <w:ind w:left="0"/>
        <w:jc w:val="both"/>
      </w:pPr>
      <w:r>
        <w:rPr>
          <w:rFonts w:ascii="Times New Roman"/>
          <w:b w:val="false"/>
          <w:i w:val="false"/>
          <w:color w:val="000000"/>
          <w:sz w:val="28"/>
        </w:rPr>
        <w:t>
      1) деловая древесина – круглые лесоматериалы без коры;</w:t>
      </w:r>
    </w:p>
    <w:bookmarkEnd w:id="373"/>
    <w:bookmarkStart w:name="z409" w:id="374"/>
    <w:p>
      <w:pPr>
        <w:spacing w:after="0"/>
        <w:ind w:left="0"/>
        <w:jc w:val="both"/>
      </w:pPr>
      <w:r>
        <w:rPr>
          <w:rFonts w:ascii="Times New Roman"/>
          <w:b w:val="false"/>
          <w:i w:val="false"/>
          <w:color w:val="000000"/>
          <w:sz w:val="28"/>
        </w:rPr>
        <w:t>
      2) лесосека – участок леса, отведенный для рубок всех видов или находящийся в стадии рубки;</w:t>
      </w:r>
    </w:p>
    <w:bookmarkEnd w:id="374"/>
    <w:bookmarkStart w:name="z410" w:id="375"/>
    <w:p>
      <w:pPr>
        <w:spacing w:after="0"/>
        <w:ind w:left="0"/>
        <w:jc w:val="both"/>
      </w:pPr>
      <w:r>
        <w:rPr>
          <w:rFonts w:ascii="Times New Roman"/>
          <w:b w:val="false"/>
          <w:i w:val="false"/>
          <w:color w:val="000000"/>
          <w:sz w:val="28"/>
        </w:rPr>
        <w:t>
      3)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физические и негосударственные юридические лица, в чьей собственности находятся участки частного лесного фонда;</w:t>
      </w:r>
    </w:p>
    <w:bookmarkEnd w:id="375"/>
    <w:bookmarkStart w:name="z411" w:id="376"/>
    <w:p>
      <w:pPr>
        <w:spacing w:after="0"/>
        <w:ind w:left="0"/>
        <w:jc w:val="both"/>
      </w:pPr>
      <w:r>
        <w:rPr>
          <w:rFonts w:ascii="Times New Roman"/>
          <w:b w:val="false"/>
          <w:i w:val="false"/>
          <w:color w:val="000000"/>
          <w:sz w:val="28"/>
        </w:rPr>
        <w:t>
      4) лесопользователь – физическое или юридическое лицо, которому предоставлено право временного лесопользования;</w:t>
      </w:r>
    </w:p>
    <w:bookmarkEnd w:id="376"/>
    <w:bookmarkStart w:name="z412" w:id="377"/>
    <w:p>
      <w:pPr>
        <w:spacing w:after="0"/>
        <w:ind w:left="0"/>
        <w:jc w:val="both"/>
      </w:pPr>
      <w:r>
        <w:rPr>
          <w:rFonts w:ascii="Times New Roman"/>
          <w:b w:val="false"/>
          <w:i w:val="false"/>
          <w:color w:val="000000"/>
          <w:sz w:val="28"/>
        </w:rPr>
        <w:t>
      5) живица – смолистое вещество, выделяющееся при повреждении хвойных деревьев;</w:t>
      </w:r>
    </w:p>
    <w:bookmarkEnd w:id="377"/>
    <w:bookmarkStart w:name="z413" w:id="378"/>
    <w:p>
      <w:pPr>
        <w:spacing w:after="0"/>
        <w:ind w:left="0"/>
        <w:jc w:val="both"/>
      </w:pPr>
      <w:r>
        <w:rPr>
          <w:rFonts w:ascii="Times New Roman"/>
          <w:b w:val="false"/>
          <w:i w:val="false"/>
          <w:color w:val="000000"/>
          <w:sz w:val="28"/>
        </w:rPr>
        <w:t>
      6) подсочка – искусственное повреждение стволов деревьев в период их вегетации для получения из них живицы, сока.</w:t>
      </w:r>
    </w:p>
    <w:bookmarkEnd w:id="378"/>
    <w:bookmarkStart w:name="z414" w:id="379"/>
    <w:p>
      <w:pPr>
        <w:spacing w:after="0"/>
        <w:ind w:left="0"/>
        <w:jc w:val="both"/>
      </w:pPr>
      <w:r>
        <w:rPr>
          <w:rFonts w:ascii="Times New Roman"/>
          <w:b w:val="false"/>
          <w:i w:val="false"/>
          <w:color w:val="000000"/>
          <w:sz w:val="28"/>
        </w:rPr>
        <w:t>
      3. Статистическая форма представляется с пояснительной запиской.</w:t>
      </w:r>
    </w:p>
    <w:bookmarkEnd w:id="379"/>
    <w:bookmarkStart w:name="z415" w:id="380"/>
    <w:p>
      <w:pPr>
        <w:spacing w:after="0"/>
        <w:ind w:left="0"/>
        <w:jc w:val="both"/>
      </w:pPr>
      <w:r>
        <w:rPr>
          <w:rFonts w:ascii="Times New Roman"/>
          <w:b w:val="false"/>
          <w:i w:val="false"/>
          <w:color w:val="000000"/>
          <w:sz w:val="28"/>
        </w:rPr>
        <w:t>
      4. Все показатели заполняются на основании данных следующей первичной документации: лесорубочных билетов, лесных билетов, книг расхода леса и рубок ухода за лесом, актов освидетельствования мест рубок, актов проверок.</w:t>
      </w:r>
    </w:p>
    <w:bookmarkEnd w:id="380"/>
    <w:bookmarkStart w:name="z416" w:id="381"/>
    <w:p>
      <w:pPr>
        <w:spacing w:after="0"/>
        <w:ind w:left="0"/>
        <w:jc w:val="both"/>
      </w:pPr>
      <w:r>
        <w:rPr>
          <w:rFonts w:ascii="Times New Roman"/>
          <w:b w:val="false"/>
          <w:i w:val="false"/>
          <w:color w:val="000000"/>
          <w:sz w:val="28"/>
        </w:rPr>
        <w:t>
      Показатели приводятся: по площади – в целых гектарах, по массе – в тысячах кубических метров с точностью до одного десятичного знака, по неустойкам – в тысячи тенге с точностью до одного десятичного знака.</w:t>
      </w:r>
    </w:p>
    <w:bookmarkEnd w:id="381"/>
    <w:bookmarkStart w:name="z417" w:id="382"/>
    <w:p>
      <w:pPr>
        <w:spacing w:after="0"/>
        <w:ind w:left="0"/>
        <w:jc w:val="both"/>
      </w:pPr>
      <w:r>
        <w:rPr>
          <w:rFonts w:ascii="Times New Roman"/>
          <w:b w:val="false"/>
          <w:i w:val="false"/>
          <w:color w:val="000000"/>
          <w:sz w:val="28"/>
        </w:rPr>
        <w:t>
      5. Во всех разделах массу заготовленной древесины показывают в ликвиде, а в графе 3 раздела 1 показывается общая масса.</w:t>
      </w:r>
    </w:p>
    <w:bookmarkEnd w:id="382"/>
    <w:bookmarkStart w:name="z418" w:id="383"/>
    <w:p>
      <w:pPr>
        <w:spacing w:after="0"/>
        <w:ind w:left="0"/>
        <w:jc w:val="both"/>
      </w:pPr>
      <w:r>
        <w:rPr>
          <w:rFonts w:ascii="Times New Roman"/>
          <w:b w:val="false"/>
          <w:i w:val="false"/>
          <w:color w:val="000000"/>
          <w:sz w:val="28"/>
        </w:rPr>
        <w:t>
      Коды лесозаготовительных предприятий во всех разделах статистической формы проставляются по бизнес-идентификационному номеру (БИН) и индивидуальному идентификационному номеру (ИИН).</w:t>
      </w:r>
    </w:p>
    <w:bookmarkEnd w:id="383"/>
    <w:bookmarkStart w:name="z419" w:id="384"/>
    <w:p>
      <w:pPr>
        <w:spacing w:after="0"/>
        <w:ind w:left="0"/>
        <w:jc w:val="both"/>
      </w:pPr>
      <w:r>
        <w:rPr>
          <w:rFonts w:ascii="Times New Roman"/>
          <w:b w:val="false"/>
          <w:i w:val="false"/>
          <w:color w:val="000000"/>
          <w:sz w:val="28"/>
        </w:rPr>
        <w:t>
      6. В разделах 1, 2, 3 древесину, вырубленную при изъятии земельных участков, занятых лесами, для государственных и общественных нужд и в иных случаях перевода лесных земель в нелесные, а также при сплошных санитарных рубках, заготовленных в счет лесосечного фонда, включают в главное пользование в пределах утвержденной по учреждению расчетной лесосеки, а объемы, превышающие расчетную лесосеку, относят соответственно к прочим рубкам.</w:t>
      </w:r>
    </w:p>
    <w:bookmarkEnd w:id="384"/>
    <w:bookmarkStart w:name="z420" w:id="385"/>
    <w:p>
      <w:pPr>
        <w:spacing w:after="0"/>
        <w:ind w:left="0"/>
        <w:jc w:val="both"/>
      </w:pPr>
      <w:r>
        <w:rPr>
          <w:rFonts w:ascii="Times New Roman"/>
          <w:b w:val="false"/>
          <w:i w:val="false"/>
          <w:color w:val="000000"/>
          <w:sz w:val="28"/>
        </w:rPr>
        <w:t>
      К фактически вырубленным объемам в отчетном году относятся:</w:t>
      </w:r>
    </w:p>
    <w:bookmarkEnd w:id="385"/>
    <w:bookmarkStart w:name="z421" w:id="386"/>
    <w:p>
      <w:pPr>
        <w:spacing w:after="0"/>
        <w:ind w:left="0"/>
        <w:jc w:val="both"/>
      </w:pPr>
      <w:r>
        <w:rPr>
          <w:rFonts w:ascii="Times New Roman"/>
          <w:b w:val="false"/>
          <w:i w:val="false"/>
          <w:color w:val="000000"/>
          <w:sz w:val="28"/>
        </w:rPr>
        <w:t>
      1) недорубы и незаконченные рубкой лесосеки предыдущего года, на которые была представлена на отчетный год отсрочка при заготовке;</w:t>
      </w:r>
    </w:p>
    <w:bookmarkEnd w:id="386"/>
    <w:bookmarkStart w:name="z422" w:id="387"/>
    <w:p>
      <w:pPr>
        <w:spacing w:after="0"/>
        <w:ind w:left="0"/>
        <w:jc w:val="both"/>
      </w:pPr>
      <w:r>
        <w:rPr>
          <w:rFonts w:ascii="Times New Roman"/>
          <w:b w:val="false"/>
          <w:i w:val="false"/>
          <w:color w:val="000000"/>
          <w:sz w:val="28"/>
        </w:rPr>
        <w:t>
      2) не начатые в предыдущем году рубкой лесосеки, зачтенные в лесосечный фонд отчетного года.</w:t>
      </w:r>
    </w:p>
    <w:bookmarkEnd w:id="387"/>
    <w:bookmarkStart w:name="z423" w:id="388"/>
    <w:p>
      <w:pPr>
        <w:spacing w:after="0"/>
        <w:ind w:left="0"/>
        <w:jc w:val="both"/>
      </w:pPr>
      <w:r>
        <w:rPr>
          <w:rFonts w:ascii="Times New Roman"/>
          <w:b w:val="false"/>
          <w:i w:val="false"/>
          <w:color w:val="000000"/>
          <w:sz w:val="28"/>
        </w:rPr>
        <w:t>
      7. В разделе 1 приводятся данные о фактической рубке древесины за отчетный год.</w:t>
      </w:r>
    </w:p>
    <w:bookmarkEnd w:id="388"/>
    <w:bookmarkStart w:name="z424" w:id="389"/>
    <w:p>
      <w:pPr>
        <w:spacing w:after="0"/>
        <w:ind w:left="0"/>
        <w:jc w:val="both"/>
      </w:pPr>
      <w:r>
        <w:rPr>
          <w:rFonts w:ascii="Times New Roman"/>
          <w:b w:val="false"/>
          <w:i w:val="false"/>
          <w:color w:val="000000"/>
          <w:sz w:val="28"/>
        </w:rPr>
        <w:t>
      В графе 1 показывается общая площадь фактической рубки, в графе 2 площадь по хвойным породам.</w:t>
      </w:r>
    </w:p>
    <w:bookmarkEnd w:id="389"/>
    <w:bookmarkStart w:name="z425" w:id="390"/>
    <w:p>
      <w:pPr>
        <w:spacing w:after="0"/>
        <w:ind w:left="0"/>
        <w:jc w:val="both"/>
      </w:pPr>
      <w:r>
        <w:rPr>
          <w:rFonts w:ascii="Times New Roman"/>
          <w:b w:val="false"/>
          <w:i w:val="false"/>
          <w:color w:val="000000"/>
          <w:sz w:val="28"/>
        </w:rPr>
        <w:t>
      Графа 3 заполняется согласно строкам с кодами 06 – 13, 15.</w:t>
      </w:r>
    </w:p>
    <w:bookmarkEnd w:id="390"/>
    <w:bookmarkStart w:name="z426" w:id="391"/>
    <w:p>
      <w:pPr>
        <w:spacing w:after="0"/>
        <w:ind w:left="0"/>
        <w:jc w:val="both"/>
      </w:pPr>
      <w:r>
        <w:rPr>
          <w:rFonts w:ascii="Times New Roman"/>
          <w:b w:val="false"/>
          <w:i w:val="false"/>
          <w:color w:val="000000"/>
          <w:sz w:val="28"/>
        </w:rPr>
        <w:t>
      В графе 4 указывается запас ликвидной древесины, в графе 5 запас ликвидной древесины по хвойным породам.</w:t>
      </w:r>
    </w:p>
    <w:bookmarkEnd w:id="391"/>
    <w:bookmarkStart w:name="z427" w:id="392"/>
    <w:p>
      <w:pPr>
        <w:spacing w:after="0"/>
        <w:ind w:left="0"/>
        <w:jc w:val="both"/>
      </w:pPr>
      <w:r>
        <w:rPr>
          <w:rFonts w:ascii="Times New Roman"/>
          <w:b w:val="false"/>
          <w:i w:val="false"/>
          <w:color w:val="000000"/>
          <w:sz w:val="28"/>
        </w:rPr>
        <w:t>
      Данные раздела 1 по рубкам промежуточного пользования и прочим рубкам соответствуют отчетным данным о выполнении производственного плана по лесному хозяйству.</w:t>
      </w:r>
    </w:p>
    <w:bookmarkEnd w:id="392"/>
    <w:bookmarkStart w:name="z428" w:id="393"/>
    <w:p>
      <w:pPr>
        <w:spacing w:after="0"/>
        <w:ind w:left="0"/>
        <w:jc w:val="both"/>
      </w:pPr>
      <w:r>
        <w:rPr>
          <w:rFonts w:ascii="Times New Roman"/>
          <w:b w:val="false"/>
          <w:i w:val="false"/>
          <w:color w:val="000000"/>
          <w:sz w:val="28"/>
        </w:rPr>
        <w:t>
      8. В разделе 2 учреждения не заполняют графы А и Б.</w:t>
      </w:r>
    </w:p>
    <w:bookmarkEnd w:id="393"/>
    <w:bookmarkStart w:name="z429" w:id="394"/>
    <w:p>
      <w:pPr>
        <w:spacing w:after="0"/>
        <w:ind w:left="0"/>
        <w:jc w:val="both"/>
      </w:pPr>
      <w:r>
        <w:rPr>
          <w:rFonts w:ascii="Times New Roman"/>
          <w:b w:val="false"/>
          <w:i w:val="false"/>
          <w:color w:val="000000"/>
          <w:sz w:val="28"/>
        </w:rPr>
        <w:t>
      Заполняются две строки по графам 1 – 15 по каждому учреждению, где в строке 1 показывается расчетная лесосека по породам, в строке 2 – фактическая рубка древесины в отчетном году.</w:t>
      </w:r>
    </w:p>
    <w:bookmarkEnd w:id="394"/>
    <w:bookmarkStart w:name="z430" w:id="395"/>
    <w:p>
      <w:pPr>
        <w:spacing w:after="0"/>
        <w:ind w:left="0"/>
        <w:jc w:val="both"/>
      </w:pPr>
      <w:r>
        <w:rPr>
          <w:rFonts w:ascii="Times New Roman"/>
          <w:b w:val="false"/>
          <w:i w:val="false"/>
          <w:color w:val="000000"/>
          <w:sz w:val="28"/>
        </w:rPr>
        <w:t>
      В тех случаях, когда в отчетном году был произведен отпуск древесины по главному пользованию в счет недоиспользованной за предыдущий период расчетной лесосеки, а общий объем рубок превысил расчетную лесосеку, в разделе 2 в графах 1 – 15 указываются данные:</w:t>
      </w:r>
    </w:p>
    <w:bookmarkEnd w:id="395"/>
    <w:bookmarkStart w:name="z431" w:id="396"/>
    <w:p>
      <w:pPr>
        <w:spacing w:after="0"/>
        <w:ind w:left="0"/>
        <w:jc w:val="both"/>
      </w:pPr>
      <w:r>
        <w:rPr>
          <w:rFonts w:ascii="Times New Roman"/>
          <w:b w:val="false"/>
          <w:i w:val="false"/>
          <w:color w:val="000000"/>
          <w:sz w:val="28"/>
        </w:rPr>
        <w:t>
      1) в строке 01 – об объемах недоиспользованной расчетной лесосеки и периоде, за который она была недоиспользована;</w:t>
      </w:r>
    </w:p>
    <w:bookmarkEnd w:id="396"/>
    <w:bookmarkStart w:name="z432" w:id="397"/>
    <w:p>
      <w:pPr>
        <w:spacing w:after="0"/>
        <w:ind w:left="0"/>
        <w:jc w:val="both"/>
      </w:pPr>
      <w:r>
        <w:rPr>
          <w:rFonts w:ascii="Times New Roman"/>
          <w:b w:val="false"/>
          <w:i w:val="false"/>
          <w:color w:val="000000"/>
          <w:sz w:val="28"/>
        </w:rPr>
        <w:t>
      2) в строке 02 – сведения о фактической рубке в счет недоиспользованной за предыдущий период расчетной лесосеки (указывается только объем, превышающий расчетную лесосеку).</w:t>
      </w:r>
    </w:p>
    <w:bookmarkEnd w:id="397"/>
    <w:bookmarkStart w:name="z433" w:id="398"/>
    <w:p>
      <w:pPr>
        <w:spacing w:after="0"/>
        <w:ind w:left="0"/>
        <w:jc w:val="both"/>
      </w:pPr>
      <w:r>
        <w:rPr>
          <w:rFonts w:ascii="Times New Roman"/>
          <w:b w:val="false"/>
          <w:i w:val="false"/>
          <w:color w:val="000000"/>
          <w:sz w:val="28"/>
        </w:rPr>
        <w:t>
      В таких случаях Управления природных ресурсов и регулирования природопользования, в таком же порядке представляют сведения по каждому учреждению с подведением итога по области.</w:t>
      </w:r>
    </w:p>
    <w:bookmarkEnd w:id="398"/>
    <w:bookmarkStart w:name="z434" w:id="399"/>
    <w:p>
      <w:pPr>
        <w:spacing w:after="0"/>
        <w:ind w:left="0"/>
        <w:jc w:val="both"/>
      </w:pPr>
      <w:r>
        <w:rPr>
          <w:rFonts w:ascii="Times New Roman"/>
          <w:b w:val="false"/>
          <w:i w:val="false"/>
          <w:color w:val="000000"/>
          <w:sz w:val="28"/>
        </w:rPr>
        <w:t>
      В графах 16, 17 указывается объем ликвидной древесины.</w:t>
      </w:r>
    </w:p>
    <w:bookmarkEnd w:id="399"/>
    <w:bookmarkStart w:name="z435" w:id="400"/>
    <w:p>
      <w:pPr>
        <w:spacing w:after="0"/>
        <w:ind w:left="0"/>
        <w:jc w:val="both"/>
      </w:pPr>
      <w:r>
        <w:rPr>
          <w:rFonts w:ascii="Times New Roman"/>
          <w:b w:val="false"/>
          <w:i w:val="false"/>
          <w:color w:val="000000"/>
          <w:sz w:val="28"/>
        </w:rPr>
        <w:t>
      В разделе 2 данные о расчетной лесосеке по учреждениям и областям должны соответствовать расчетной лесосеке, утвержденной уполномоченным органом в области лесного хозяйства и животного мира Республики Казахстан.</w:t>
      </w:r>
    </w:p>
    <w:bookmarkEnd w:id="400"/>
    <w:bookmarkStart w:name="z436" w:id="401"/>
    <w:p>
      <w:pPr>
        <w:spacing w:after="0"/>
        <w:ind w:left="0"/>
        <w:jc w:val="both"/>
      </w:pPr>
      <w:r>
        <w:rPr>
          <w:rFonts w:ascii="Times New Roman"/>
          <w:b w:val="false"/>
          <w:i w:val="false"/>
          <w:color w:val="000000"/>
          <w:sz w:val="28"/>
        </w:rPr>
        <w:t>
      9. В разделе 3 указываются данные о фактическом отпуске древесины за отчетный год по лесопользователям.</w:t>
      </w:r>
    </w:p>
    <w:bookmarkEnd w:id="401"/>
    <w:bookmarkStart w:name="z437" w:id="402"/>
    <w:p>
      <w:pPr>
        <w:spacing w:after="0"/>
        <w:ind w:left="0"/>
        <w:jc w:val="both"/>
      </w:pPr>
      <w:r>
        <w:rPr>
          <w:rFonts w:ascii="Times New Roman"/>
          <w:b w:val="false"/>
          <w:i w:val="false"/>
          <w:color w:val="000000"/>
          <w:sz w:val="28"/>
        </w:rPr>
        <w:t>
      Графа А раздела 3 заполняется в следующем порядке:</w:t>
      </w:r>
    </w:p>
    <w:bookmarkEnd w:id="402"/>
    <w:bookmarkStart w:name="z438" w:id="403"/>
    <w:p>
      <w:pPr>
        <w:spacing w:after="0"/>
        <w:ind w:left="0"/>
        <w:jc w:val="both"/>
      </w:pPr>
      <w:r>
        <w:rPr>
          <w:rFonts w:ascii="Times New Roman"/>
          <w:b w:val="false"/>
          <w:i w:val="false"/>
          <w:color w:val="000000"/>
          <w:sz w:val="28"/>
        </w:rPr>
        <w:t>
      1. Министерства и ведомства Республики Казахстан.</w:t>
      </w:r>
    </w:p>
    <w:bookmarkEnd w:id="403"/>
    <w:bookmarkStart w:name="z439" w:id="404"/>
    <w:p>
      <w:pPr>
        <w:spacing w:after="0"/>
        <w:ind w:left="0"/>
        <w:jc w:val="both"/>
      </w:pPr>
      <w:r>
        <w:rPr>
          <w:rFonts w:ascii="Times New Roman"/>
          <w:b w:val="false"/>
          <w:i w:val="false"/>
          <w:color w:val="000000"/>
          <w:sz w:val="28"/>
        </w:rPr>
        <w:t>
      2. Областные органы исполнительной власти:</w:t>
      </w:r>
    </w:p>
    <w:bookmarkEnd w:id="404"/>
    <w:bookmarkStart w:name="z440" w:id="405"/>
    <w:p>
      <w:pPr>
        <w:spacing w:after="0"/>
        <w:ind w:left="0"/>
        <w:jc w:val="both"/>
      </w:pPr>
      <w:r>
        <w:rPr>
          <w:rFonts w:ascii="Times New Roman"/>
          <w:b w:val="false"/>
          <w:i w:val="false"/>
          <w:color w:val="000000"/>
          <w:sz w:val="28"/>
        </w:rPr>
        <w:t>
      1) промышленные предприятия;</w:t>
      </w:r>
    </w:p>
    <w:bookmarkEnd w:id="405"/>
    <w:bookmarkStart w:name="z441" w:id="406"/>
    <w:p>
      <w:pPr>
        <w:spacing w:after="0"/>
        <w:ind w:left="0"/>
        <w:jc w:val="both"/>
      </w:pPr>
      <w:r>
        <w:rPr>
          <w:rFonts w:ascii="Times New Roman"/>
          <w:b w:val="false"/>
          <w:i w:val="false"/>
          <w:color w:val="000000"/>
          <w:sz w:val="28"/>
        </w:rPr>
        <w:t>
      2) сельскохозяйственные предприятия;</w:t>
      </w:r>
    </w:p>
    <w:bookmarkEnd w:id="406"/>
    <w:bookmarkStart w:name="z442" w:id="407"/>
    <w:p>
      <w:pPr>
        <w:spacing w:after="0"/>
        <w:ind w:left="0"/>
        <w:jc w:val="both"/>
      </w:pPr>
      <w:r>
        <w:rPr>
          <w:rFonts w:ascii="Times New Roman"/>
          <w:b w:val="false"/>
          <w:i w:val="false"/>
          <w:color w:val="000000"/>
          <w:sz w:val="28"/>
        </w:rPr>
        <w:t>
      3) крестьянские (фермерские) хозяйства;</w:t>
      </w:r>
    </w:p>
    <w:bookmarkEnd w:id="407"/>
    <w:bookmarkStart w:name="z443" w:id="408"/>
    <w:p>
      <w:pPr>
        <w:spacing w:after="0"/>
        <w:ind w:left="0"/>
        <w:jc w:val="both"/>
      </w:pPr>
      <w:r>
        <w:rPr>
          <w:rFonts w:ascii="Times New Roman"/>
          <w:b w:val="false"/>
          <w:i w:val="false"/>
          <w:color w:val="000000"/>
          <w:sz w:val="28"/>
        </w:rPr>
        <w:t>
      4) местное население;</w:t>
      </w:r>
    </w:p>
    <w:bookmarkEnd w:id="408"/>
    <w:bookmarkStart w:name="z444" w:id="409"/>
    <w:p>
      <w:pPr>
        <w:spacing w:after="0"/>
        <w:ind w:left="0"/>
        <w:jc w:val="both"/>
      </w:pPr>
      <w:r>
        <w:rPr>
          <w:rFonts w:ascii="Times New Roman"/>
          <w:b w:val="false"/>
          <w:i w:val="false"/>
          <w:color w:val="000000"/>
          <w:sz w:val="28"/>
        </w:rPr>
        <w:t>
      5) школы, больницы и другие организации, заготавливающие древесину для собственных нужд.</w:t>
      </w:r>
    </w:p>
    <w:bookmarkEnd w:id="409"/>
    <w:bookmarkStart w:name="z445" w:id="410"/>
    <w:p>
      <w:pPr>
        <w:spacing w:after="0"/>
        <w:ind w:left="0"/>
        <w:jc w:val="both"/>
      </w:pPr>
      <w:r>
        <w:rPr>
          <w:rFonts w:ascii="Times New Roman"/>
          <w:b w:val="false"/>
          <w:i w:val="false"/>
          <w:color w:val="000000"/>
          <w:sz w:val="28"/>
        </w:rPr>
        <w:t>
      В графах 1 – 4 приводятся данные о переданном на отчетный год по лесорубочным билетам лесосечном фонде, включая зачтенные в лесосечный фонд недорубы, не законченные рубкой лесосеки, на которые предоставлена отсрочка, и не начатые рубкой лесосеки предыдущего года, а также виды рубок, отнесенные к главному пользованию.</w:t>
      </w:r>
    </w:p>
    <w:bookmarkEnd w:id="410"/>
    <w:bookmarkStart w:name="z446" w:id="411"/>
    <w:p>
      <w:pPr>
        <w:spacing w:after="0"/>
        <w:ind w:left="0"/>
        <w:jc w:val="both"/>
      </w:pPr>
      <w:r>
        <w:rPr>
          <w:rFonts w:ascii="Times New Roman"/>
          <w:b w:val="false"/>
          <w:i w:val="false"/>
          <w:color w:val="000000"/>
          <w:sz w:val="28"/>
        </w:rPr>
        <w:t>
      Сведения о лесорубочных билетах, выданных на долгосрочную рубку лесосек следующего за отчетным годом, в статистическую форму не включаются.</w:t>
      </w:r>
    </w:p>
    <w:bookmarkEnd w:id="411"/>
    <w:bookmarkStart w:name="z447" w:id="412"/>
    <w:p>
      <w:pPr>
        <w:spacing w:after="0"/>
        <w:ind w:left="0"/>
        <w:jc w:val="both"/>
      </w:pPr>
      <w:r>
        <w:rPr>
          <w:rFonts w:ascii="Times New Roman"/>
          <w:b w:val="false"/>
          <w:i w:val="false"/>
          <w:color w:val="000000"/>
          <w:sz w:val="28"/>
        </w:rPr>
        <w:t>
      В графах 5 – 8 указывают данные о фактической рубке древесины в отчетном году по главному пользованию на основании лесорубочных билетов, которые нашли отражение в графах 1 – 4 настоящего раздела.</w:t>
      </w:r>
    </w:p>
    <w:bookmarkEnd w:id="412"/>
    <w:bookmarkStart w:name="z448" w:id="413"/>
    <w:p>
      <w:pPr>
        <w:spacing w:after="0"/>
        <w:ind w:left="0"/>
        <w:jc w:val="both"/>
      </w:pPr>
      <w:r>
        <w:rPr>
          <w:rFonts w:ascii="Times New Roman"/>
          <w:b w:val="false"/>
          <w:i w:val="false"/>
          <w:color w:val="000000"/>
          <w:sz w:val="28"/>
        </w:rPr>
        <w:t>
      Графы 5, 9, 10, 13 заполняются двумя строками по каждому лесозаготовителю, при этом в строке 01 показывается фактически вырубленная древесина, а в строке 02 – включенная в вывозку.</w:t>
      </w:r>
    </w:p>
    <w:bookmarkEnd w:id="413"/>
    <w:bookmarkStart w:name="z449" w:id="414"/>
    <w:p>
      <w:pPr>
        <w:spacing w:after="0"/>
        <w:ind w:left="0"/>
        <w:jc w:val="both"/>
      </w:pPr>
      <w:r>
        <w:rPr>
          <w:rFonts w:ascii="Times New Roman"/>
          <w:b w:val="false"/>
          <w:i w:val="false"/>
          <w:color w:val="000000"/>
          <w:sz w:val="28"/>
        </w:rPr>
        <w:t>
      В графе 11 указываются данные об общем объеме недоиспользованного за отчетный год лесосечного фонда, а в графе 12 – его количество, зачтенное в лесосечный фонд следующего года.</w:t>
      </w:r>
    </w:p>
    <w:bookmarkEnd w:id="414"/>
    <w:bookmarkStart w:name="z450" w:id="415"/>
    <w:p>
      <w:pPr>
        <w:spacing w:after="0"/>
        <w:ind w:left="0"/>
        <w:jc w:val="both"/>
      </w:pPr>
      <w:r>
        <w:rPr>
          <w:rFonts w:ascii="Times New Roman"/>
          <w:b w:val="false"/>
          <w:i w:val="false"/>
          <w:color w:val="000000"/>
          <w:sz w:val="28"/>
        </w:rPr>
        <w:t>
      В графе 13 указываются данные о фактически произведенной в отчетном году досрочной рубке лесосек очередного года.</w:t>
      </w:r>
    </w:p>
    <w:bookmarkEnd w:id="415"/>
    <w:bookmarkStart w:name="z451" w:id="416"/>
    <w:p>
      <w:pPr>
        <w:spacing w:after="0"/>
        <w:ind w:left="0"/>
        <w:jc w:val="both"/>
      </w:pPr>
      <w:r>
        <w:rPr>
          <w:rFonts w:ascii="Times New Roman"/>
          <w:b w:val="false"/>
          <w:i w:val="false"/>
          <w:color w:val="000000"/>
          <w:sz w:val="28"/>
        </w:rPr>
        <w:t>
      В разделах 3 и 4 данные приводятся по министерствам и ведомствам, предприятия которых осуществляют в лесах области лесозаготовки и подсочку. По разделам подводится общий итог, а также даются итоги по министерствам и ведомствам – лесозаготовителям.</w:t>
      </w:r>
    </w:p>
    <w:bookmarkEnd w:id="416"/>
    <w:bookmarkStart w:name="z452" w:id="417"/>
    <w:p>
      <w:pPr>
        <w:spacing w:after="0"/>
        <w:ind w:left="0"/>
        <w:jc w:val="both"/>
      </w:pPr>
      <w:r>
        <w:rPr>
          <w:rFonts w:ascii="Times New Roman"/>
          <w:b w:val="false"/>
          <w:i w:val="false"/>
          <w:color w:val="000000"/>
          <w:sz w:val="28"/>
        </w:rPr>
        <w:t>
      10. В разделе 4 графы А и Б учреждениями не заполняются.</w:t>
      </w:r>
    </w:p>
    <w:bookmarkEnd w:id="417"/>
    <w:bookmarkStart w:name="z453" w:id="418"/>
    <w:p>
      <w:pPr>
        <w:spacing w:after="0"/>
        <w:ind w:left="0"/>
        <w:jc w:val="both"/>
      </w:pPr>
      <w:r>
        <w:rPr>
          <w:rFonts w:ascii="Times New Roman"/>
          <w:b w:val="false"/>
          <w:i w:val="false"/>
          <w:color w:val="000000"/>
          <w:sz w:val="28"/>
        </w:rPr>
        <w:t>
      В графе В указывается наименование предприятий, производящих подсочку. При этом графа В заполняется только учреждениями. Управления природных ресурсов и регулирования природопользования эту графу не заполняют.</w:t>
      </w:r>
    </w:p>
    <w:bookmarkEnd w:id="418"/>
    <w:bookmarkStart w:name="z454" w:id="419"/>
    <w:p>
      <w:pPr>
        <w:spacing w:after="0"/>
        <w:ind w:left="0"/>
        <w:jc w:val="both"/>
      </w:pPr>
      <w:r>
        <w:rPr>
          <w:rFonts w:ascii="Times New Roman"/>
          <w:b w:val="false"/>
          <w:i w:val="false"/>
          <w:color w:val="000000"/>
          <w:sz w:val="28"/>
        </w:rPr>
        <w:t>
      В графе Д проставляются коды подсочки по общему объему и по древесным породам:</w:t>
      </w:r>
    </w:p>
    <w:bookmarkEnd w:id="419"/>
    <w:bookmarkStart w:name="z455" w:id="420"/>
    <w:p>
      <w:pPr>
        <w:spacing w:after="0"/>
        <w:ind w:left="0"/>
        <w:jc w:val="both"/>
      </w:pPr>
      <w:r>
        <w:rPr>
          <w:rFonts w:ascii="Times New Roman"/>
          <w:b w:val="false"/>
          <w:i w:val="false"/>
          <w:color w:val="000000"/>
          <w:sz w:val="28"/>
        </w:rPr>
        <w:t>
      10 – всего подсочка;</w:t>
      </w:r>
    </w:p>
    <w:bookmarkEnd w:id="420"/>
    <w:bookmarkStart w:name="z456" w:id="421"/>
    <w:p>
      <w:pPr>
        <w:spacing w:after="0"/>
        <w:ind w:left="0"/>
        <w:jc w:val="both"/>
      </w:pPr>
      <w:r>
        <w:rPr>
          <w:rFonts w:ascii="Times New Roman"/>
          <w:b w:val="false"/>
          <w:i w:val="false"/>
          <w:color w:val="000000"/>
          <w:sz w:val="28"/>
        </w:rPr>
        <w:t>
      11 – подсочка ели;</w:t>
      </w:r>
    </w:p>
    <w:bookmarkEnd w:id="421"/>
    <w:bookmarkStart w:name="z457" w:id="422"/>
    <w:p>
      <w:pPr>
        <w:spacing w:after="0"/>
        <w:ind w:left="0"/>
        <w:jc w:val="both"/>
      </w:pPr>
      <w:r>
        <w:rPr>
          <w:rFonts w:ascii="Times New Roman"/>
          <w:b w:val="false"/>
          <w:i w:val="false"/>
          <w:color w:val="000000"/>
          <w:sz w:val="28"/>
        </w:rPr>
        <w:t>
      13 – подсочка пихты;</w:t>
      </w:r>
    </w:p>
    <w:bookmarkEnd w:id="422"/>
    <w:bookmarkStart w:name="z458" w:id="423"/>
    <w:p>
      <w:pPr>
        <w:spacing w:after="0"/>
        <w:ind w:left="0"/>
        <w:jc w:val="both"/>
      </w:pPr>
      <w:r>
        <w:rPr>
          <w:rFonts w:ascii="Times New Roman"/>
          <w:b w:val="false"/>
          <w:i w:val="false"/>
          <w:color w:val="000000"/>
          <w:sz w:val="28"/>
        </w:rPr>
        <w:t>
      14 – подсочка сосны.</w:t>
      </w:r>
    </w:p>
    <w:bookmarkEnd w:id="423"/>
    <w:bookmarkStart w:name="z459" w:id="424"/>
    <w:p>
      <w:pPr>
        <w:spacing w:after="0"/>
        <w:ind w:left="0"/>
        <w:jc w:val="both"/>
      </w:pPr>
      <w:r>
        <w:rPr>
          <w:rFonts w:ascii="Times New Roman"/>
          <w:b w:val="false"/>
          <w:i w:val="false"/>
          <w:color w:val="000000"/>
          <w:sz w:val="28"/>
        </w:rPr>
        <w:t>
      Графы 1 – 6 заполняются по предприятиям, производящим добычу живицы. В графе 6 указываются данные о запасах насаждений, вышедших из подсочки не только в отчетном году, но и за все предыдущие годы, и не срубленных на конец отчетного года.</w:t>
      </w:r>
    </w:p>
    <w:bookmarkEnd w:id="424"/>
    <w:bookmarkStart w:name="z460" w:id="425"/>
    <w:p>
      <w:pPr>
        <w:spacing w:after="0"/>
        <w:ind w:left="0"/>
        <w:jc w:val="both"/>
      </w:pPr>
      <w:r>
        <w:rPr>
          <w:rFonts w:ascii="Times New Roman"/>
          <w:b w:val="false"/>
          <w:i w:val="false"/>
          <w:color w:val="000000"/>
          <w:sz w:val="28"/>
        </w:rPr>
        <w:t>
      11. В разделе 5 указываются данные о лесонарушениях в отчетном году, допущенных в лесах, по актам освидетельствования мест рубок и заготовленной древесины и протоколам об административном правонарушении в области лесного, рыбного и охотничьего хозяйства и особо охраняемых природных территорий, а также постановлении по делу об административном правонарушении, составленным уполномоченными органами (лесного хозяйства, финансовыми).</w:t>
      </w:r>
    </w:p>
    <w:bookmarkEnd w:id="425"/>
    <w:bookmarkStart w:name="z461" w:id="426"/>
    <w:p>
      <w:pPr>
        <w:spacing w:after="0"/>
        <w:ind w:left="0"/>
        <w:jc w:val="both"/>
      </w:pPr>
      <w:r>
        <w:rPr>
          <w:rFonts w:ascii="Times New Roman"/>
          <w:b w:val="false"/>
          <w:i w:val="false"/>
          <w:color w:val="000000"/>
          <w:sz w:val="28"/>
        </w:rPr>
        <w:t>
      В графе 4 указывается общая сумма неустоек, взысканных за год по всем видам нарушений, за исключением сумм административных штрафов, наложенных на должностных лиц.</w:t>
      </w:r>
    </w:p>
    <w:bookmarkEnd w:id="426"/>
    <w:bookmarkStart w:name="z462" w:id="427"/>
    <w:p>
      <w:pPr>
        <w:spacing w:after="0"/>
        <w:ind w:left="0"/>
        <w:jc w:val="both"/>
      </w:pPr>
      <w:r>
        <w:rPr>
          <w:rFonts w:ascii="Times New Roman"/>
          <w:b w:val="false"/>
          <w:i w:val="false"/>
          <w:color w:val="000000"/>
          <w:sz w:val="28"/>
        </w:rPr>
        <w:t>
      Штрафы указываются в графе 6.</w:t>
      </w:r>
    </w:p>
    <w:bookmarkEnd w:id="427"/>
    <w:bookmarkStart w:name="z463" w:id="428"/>
    <w:p>
      <w:pPr>
        <w:spacing w:after="0"/>
        <w:ind w:left="0"/>
        <w:jc w:val="both"/>
      </w:pPr>
      <w:r>
        <w:rPr>
          <w:rFonts w:ascii="Times New Roman"/>
          <w:b w:val="false"/>
          <w:i w:val="false"/>
          <w:color w:val="000000"/>
          <w:sz w:val="28"/>
        </w:rPr>
        <w:t>
      12. В графе 1 раздела 6 по видам побочных лесных пользований указывается наличие площадей, предназначенных для заготовки и сбора дикорастущих плодов орехов, грибов, ягод, лекарственных растений и технического сырья, мараловодство, звероводство, размещение ульев и пасек, огородничество, бахчеводство, сенокошения, пастьбы скота и выращивания сельскохозяйственных культур, включая земли, переданные в долгосрочное пользование.</w:t>
      </w:r>
    </w:p>
    <w:bookmarkEnd w:id="428"/>
    <w:bookmarkStart w:name="z464" w:id="429"/>
    <w:p>
      <w:pPr>
        <w:spacing w:after="0"/>
        <w:ind w:left="0"/>
        <w:jc w:val="both"/>
      </w:pPr>
      <w:r>
        <w:rPr>
          <w:rFonts w:ascii="Times New Roman"/>
          <w:b w:val="false"/>
          <w:i w:val="false"/>
          <w:color w:val="000000"/>
          <w:sz w:val="28"/>
        </w:rPr>
        <w:t>
      В графе 2 проставляются площади угодий, переданные в долгосрочное пользование.</w:t>
      </w:r>
    </w:p>
    <w:bookmarkEnd w:id="429"/>
    <w:bookmarkStart w:name="z465" w:id="430"/>
    <w:p>
      <w:pPr>
        <w:spacing w:after="0"/>
        <w:ind w:left="0"/>
        <w:jc w:val="both"/>
      </w:pPr>
      <w:r>
        <w:rPr>
          <w:rFonts w:ascii="Times New Roman"/>
          <w:b w:val="false"/>
          <w:i w:val="false"/>
          <w:color w:val="000000"/>
          <w:sz w:val="28"/>
        </w:rPr>
        <w:t>
      В графе 4 показываются площади, использованные в отчетном году для нужд лесного хозяйства (на собственные нужды; служебные наделы лесной охраны; угодья, выделенные рабочим и служащим).</w:t>
      </w:r>
    </w:p>
    <w:bookmarkEnd w:id="430"/>
    <w:bookmarkStart w:name="z466" w:id="431"/>
    <w:p>
      <w:pPr>
        <w:spacing w:after="0"/>
        <w:ind w:left="0"/>
        <w:jc w:val="both"/>
      </w:pPr>
      <w:r>
        <w:rPr>
          <w:rFonts w:ascii="Times New Roman"/>
          <w:b w:val="false"/>
          <w:i w:val="false"/>
          <w:color w:val="000000"/>
          <w:sz w:val="28"/>
        </w:rPr>
        <w:t>
      В случаях расхождения приведенных в указанном разделе данных по площадям сенокосных, пастбищных и пахотных угодий с данными учета лесного фонда или с отчетными данными предыдущего года, в пояснительной записке указывают причины этих расхождений.</w:t>
      </w:r>
    </w:p>
    <w:bookmarkEnd w:id="431"/>
    <w:bookmarkStart w:name="z467" w:id="432"/>
    <w:p>
      <w:pPr>
        <w:spacing w:after="0"/>
        <w:ind w:left="0"/>
        <w:jc w:val="both"/>
      </w:pPr>
      <w:r>
        <w:rPr>
          <w:rFonts w:ascii="Times New Roman"/>
          <w:b w:val="false"/>
          <w:i w:val="false"/>
          <w:color w:val="000000"/>
          <w:sz w:val="28"/>
        </w:rPr>
        <w:t>
      Примечание: Х – данная позиция не подлежит заполнению.</w:t>
      </w:r>
    </w:p>
    <w:bookmarkEnd w:id="432"/>
    <w:bookmarkStart w:name="z468" w:id="433"/>
    <w:p>
      <w:pPr>
        <w:spacing w:after="0"/>
        <w:ind w:left="0"/>
        <w:jc w:val="both"/>
      </w:pPr>
      <w:r>
        <w:rPr>
          <w:rFonts w:ascii="Times New Roman"/>
          <w:b w:val="false"/>
          <w:i w:val="false"/>
          <w:color w:val="000000"/>
          <w:sz w:val="28"/>
        </w:rPr>
        <w:t>
      13. Арифметико–логический контроль:</w:t>
      </w:r>
    </w:p>
    <w:bookmarkEnd w:id="433"/>
    <w:bookmarkStart w:name="z469" w:id="434"/>
    <w:p>
      <w:pPr>
        <w:spacing w:after="0"/>
        <w:ind w:left="0"/>
        <w:jc w:val="both"/>
      </w:pPr>
      <w:r>
        <w:rPr>
          <w:rFonts w:ascii="Times New Roman"/>
          <w:b w:val="false"/>
          <w:i w:val="false"/>
          <w:color w:val="000000"/>
          <w:sz w:val="28"/>
        </w:rPr>
        <w:t>
      1) Раздел 1: строка 18 = ∑ строк 1, 5, 14.</w:t>
      </w:r>
    </w:p>
    <w:bookmarkEnd w:id="434"/>
    <w:bookmarkStart w:name="z470" w:id="435"/>
    <w:p>
      <w:pPr>
        <w:spacing w:after="0"/>
        <w:ind w:left="0"/>
        <w:jc w:val="both"/>
      </w:pPr>
      <w:r>
        <w:rPr>
          <w:rFonts w:ascii="Times New Roman"/>
          <w:b w:val="false"/>
          <w:i w:val="false"/>
          <w:color w:val="000000"/>
          <w:sz w:val="28"/>
        </w:rPr>
        <w:t>
      2) Раздел 2: графа 1 = ∑ граф 3, 9, 12, 14, 15.</w:t>
      </w:r>
    </w:p>
    <w:bookmarkEnd w:id="435"/>
    <w:bookmarkStart w:name="z471" w:id="436"/>
    <w:p>
      <w:pPr>
        <w:spacing w:after="0"/>
        <w:ind w:left="0"/>
        <w:jc w:val="both"/>
      </w:pPr>
      <w:r>
        <w:rPr>
          <w:rFonts w:ascii="Times New Roman"/>
          <w:b w:val="false"/>
          <w:i w:val="false"/>
          <w:color w:val="000000"/>
          <w:sz w:val="28"/>
        </w:rPr>
        <w:t>
      3) Раздел 3:</w:t>
      </w:r>
    </w:p>
    <w:bookmarkEnd w:id="436"/>
    <w:bookmarkStart w:name="z472" w:id="437"/>
    <w:p>
      <w:pPr>
        <w:spacing w:after="0"/>
        <w:ind w:left="0"/>
        <w:jc w:val="both"/>
      </w:pPr>
      <w:r>
        <w:rPr>
          <w:rFonts w:ascii="Times New Roman"/>
          <w:b w:val="false"/>
          <w:i w:val="false"/>
          <w:color w:val="000000"/>
          <w:sz w:val="28"/>
        </w:rPr>
        <w:t>
      Данные в графе 9, 10 соответствуют строкам 5, 14 раздела 1 и графам 16, 17 раздела 2.</w:t>
      </w:r>
    </w:p>
    <w:bookmarkEnd w:id="437"/>
    <w:bookmarkStart w:name="z473" w:id="438"/>
    <w:p>
      <w:pPr>
        <w:spacing w:after="0"/>
        <w:ind w:left="0"/>
        <w:jc w:val="both"/>
      </w:pPr>
      <w:r>
        <w:rPr>
          <w:rFonts w:ascii="Times New Roman"/>
          <w:b w:val="false"/>
          <w:i w:val="false"/>
          <w:color w:val="000000"/>
          <w:sz w:val="28"/>
        </w:rPr>
        <w:t>
      Итоговые данные в графах 5–8 соответствуют итогам граф 1–4 раздела 2.</w:t>
      </w:r>
    </w:p>
    <w:bookmarkEnd w:id="438"/>
    <w:bookmarkStart w:name="z474" w:id="439"/>
    <w:p>
      <w:pPr>
        <w:spacing w:after="0"/>
        <w:ind w:left="0"/>
        <w:jc w:val="both"/>
      </w:pPr>
      <w:r>
        <w:rPr>
          <w:rFonts w:ascii="Times New Roman"/>
          <w:b w:val="false"/>
          <w:i w:val="false"/>
          <w:color w:val="000000"/>
          <w:sz w:val="28"/>
        </w:rPr>
        <w:t>
      4) Раздел 6: графа 3 = ∑ граф 4, 5.</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612"/>
        <w:gridCol w:w="1730"/>
        <w:gridCol w:w="7052"/>
      </w:tblGrid>
      <w:tr>
        <w:trPr>
          <w:trHeight w:val="30" w:hRule="atLeast"/>
        </w:trPr>
        <w:tc>
          <w:tcPr>
            <w:tcW w:w="3612" w:type="dxa"/>
            <w:tcBorders/>
            <w:tcMar>
              <w:top w:w="15" w:type="dxa"/>
              <w:left w:w="15" w:type="dxa"/>
              <w:bottom w:w="15" w:type="dxa"/>
              <w:right w:w="15" w:type="dxa"/>
            </w:tcMar>
            <w:vAlign w:val="center"/>
          </w:tcPr>
          <w:bookmarkStart w:name="z476" w:id="440"/>
          <w:p>
            <w:pPr>
              <w:spacing w:after="20"/>
              <w:ind w:left="20"/>
              <w:jc w:val="both"/>
            </w:pPr>
          </w:p>
          <w:bookmarkEnd w:id="440"/>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cMar>
              <w:top w:w="15" w:type="dxa"/>
              <w:left w:w="15" w:type="dxa"/>
              <w:bottom w:w="15" w:type="dxa"/>
              <w:right w:w="15" w:type="dxa"/>
            </w:tcMar>
            <w:vAlign w:val="center"/>
          </w:tcPr>
          <w:bookmarkStart w:name="z477" w:id="44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441"/>
        </w:tc>
        <w:tc>
          <w:tcPr>
            <w:tcW w:w="70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_____________ № ___ бұйрығына 5-қосымша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 Отчет об остатках древесины на лесосеках и очистке мест рубок</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551"/>
              <w:gridCol w:w="859"/>
              <w:gridCol w:w="1472"/>
              <w:gridCol w:w="860"/>
              <w:gridCol w:w="860"/>
              <w:gridCol w:w="860"/>
              <w:gridCol w:w="915"/>
            </w:tblGrid>
            <w:tr>
              <w:trPr>
                <w:trHeight w:val="30" w:hRule="atLeast"/>
              </w:trPr>
              <w:tc>
                <w:tcPr>
                  <w:tcW w:w="923" w:type="dxa"/>
                  <w:tcBorders/>
                  <w:tcMar>
                    <w:top w:w="15" w:type="dxa"/>
                    <w:left w:w="15" w:type="dxa"/>
                    <w:bottom w:w="15" w:type="dxa"/>
                    <w:right w:w="15" w:type="dxa"/>
                  </w:tcMar>
                  <w:vAlign w:val="center"/>
                </w:tcPr>
                <w:bookmarkStart w:name="z482" w:id="442"/>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442"/>
              </w:tc>
              <w:tc>
                <w:tcPr>
                  <w:tcW w:w="5551" w:type="dxa"/>
                  <w:tcBorders/>
                  <w:tcMar>
                    <w:top w:w="15" w:type="dxa"/>
                    <w:left w:w="15" w:type="dxa"/>
                    <w:bottom w:w="15" w:type="dxa"/>
                    <w:right w:w="15" w:type="dxa"/>
                  </w:tcMar>
                  <w:vAlign w:val="center"/>
                </w:tcPr>
                <w:bookmarkStart w:name="z483" w:id="443"/>
                <w:p>
                  <w:pPr>
                    <w:spacing w:after="20"/>
                    <w:ind w:left="20"/>
                    <w:jc w:val="both"/>
                  </w:pPr>
                  <w:r>
                    <w:rPr>
                      <w:rFonts w:ascii="Times New Roman"/>
                      <w:b w:val="false"/>
                      <w:i w:val="false"/>
                      <w:color w:val="000000"/>
                      <w:sz w:val="20"/>
                    </w:rPr>
                    <w:t>
4 ОШ (орман шаруашылығы)</w:t>
                  </w:r>
                  <w:r>
                    <w:br/>
                  </w:r>
                  <w:r>
                    <w:rPr>
                      <w:rFonts w:ascii="Times New Roman"/>
                      <w:b w:val="false"/>
                      <w:i w:val="false"/>
                      <w:color w:val="000000"/>
                      <w:sz w:val="20"/>
                    </w:rPr>
                    <w:t>
4 ЛХ (лесное хозяйство)</w:t>
                  </w:r>
                </w:p>
                <w:bookmarkEnd w:id="443"/>
              </w:tc>
              <w:tc>
                <w:tcPr>
                  <w:tcW w:w="859" w:type="dxa"/>
                  <w:tcBorders/>
                  <w:tcMar>
                    <w:top w:w="15" w:type="dxa"/>
                    <w:left w:w="15" w:type="dxa"/>
                    <w:bottom w:w="15" w:type="dxa"/>
                    <w:right w:w="15" w:type="dxa"/>
                  </w:tcMar>
                  <w:vAlign w:val="center"/>
                </w:tcPr>
                <w:bookmarkStart w:name="z484" w:id="444"/>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bookmarkEnd w:id="444"/>
              </w:tc>
              <w:tc>
                <w:tcPr>
                  <w:tcW w:w="1472" w:type="dxa"/>
                  <w:tcBorders/>
                  <w:tcMar>
                    <w:top w:w="15" w:type="dxa"/>
                    <w:left w:w="15" w:type="dxa"/>
                    <w:bottom w:w="15" w:type="dxa"/>
                    <w:right w:w="15" w:type="dxa"/>
                  </w:tcMar>
                  <w:vAlign w:val="center"/>
                </w:tcPr>
                <w:bookmarkStart w:name="z485" w:id="445"/>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445"/>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cMar>
                    <w:top w:w="15" w:type="dxa"/>
                    <w:left w:w="15" w:type="dxa"/>
                    <w:bottom w:w="15" w:type="dxa"/>
                    <w:right w:w="15" w:type="dxa"/>
                  </w:tcMar>
                  <w:vAlign w:val="center"/>
                </w:tcPr>
                <w:bookmarkStart w:name="z486" w:id="446"/>
                <w:p>
                  <w:pPr>
                    <w:spacing w:after="20"/>
                    <w:ind w:left="20"/>
                    <w:jc w:val="both"/>
                  </w:pPr>
                  <w:r>
                    <w:rPr>
                      <w:rFonts w:ascii="Times New Roman"/>
                      <w:b w:val="false"/>
                      <w:i w:val="false"/>
                      <w:color w:val="000000"/>
                      <w:sz w:val="20"/>
                    </w:rPr>
                    <w:t>
жартыжыл</w:t>
                  </w:r>
                  <w:r>
                    <w:br/>
                  </w:r>
                  <w:r>
                    <w:rPr>
                      <w:rFonts w:ascii="Times New Roman"/>
                      <w:b w:val="false"/>
                      <w:i w:val="false"/>
                      <w:color w:val="000000"/>
                      <w:sz w:val="20"/>
                    </w:rPr>
                    <w:t>
полугодие</w:t>
                  </w:r>
                </w:p>
                <w:bookmarkEnd w:id="446"/>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cMar>
                    <w:top w:w="15" w:type="dxa"/>
                    <w:left w:w="15" w:type="dxa"/>
                    <w:bottom w:w="15" w:type="dxa"/>
                    <w:right w:w="15" w:type="dxa"/>
                  </w:tcMar>
                  <w:vAlign w:val="center"/>
                </w:tcPr>
                <w:bookmarkStart w:name="z487" w:id="44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44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88"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bookmarkEnd w:id="448"/>
        </w:tc>
      </w:tr>
      <w:tr>
        <w:trPr>
          <w:trHeight w:val="30" w:hRule="atLeast"/>
        </w:trPr>
        <w:tc>
          <w:tcPr>
            <w:tcW w:w="0" w:type="auto"/>
            <w:gridSpan w:val="3"/>
            <w:tcBorders/>
            <w:tcMar>
              <w:top w:w="15" w:type="dxa"/>
              <w:left w:w="15" w:type="dxa"/>
              <w:bottom w:w="15" w:type="dxa"/>
              <w:right w:w="15" w:type="dxa"/>
            </w:tcMar>
            <w:vAlign w:val="center"/>
          </w:tcPr>
          <w:bookmarkStart w:name="z489" w:id="449"/>
          <w:p>
            <w:pPr>
              <w:spacing w:after="20"/>
              <w:ind w:left="20"/>
              <w:jc w:val="both"/>
            </w:pPr>
            <w:r>
              <w:rPr>
                <w:rFonts w:ascii="Times New Roman"/>
                <w:b w:val="false"/>
                <w:i w:val="false"/>
                <w:color w:val="000000"/>
                <w:sz w:val="20"/>
              </w:rPr>
              <w:t>
Ұсыну мерзімі –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r>
              <w:br/>
            </w:r>
            <w:r>
              <w:rPr>
                <w:rFonts w:ascii="Times New Roman"/>
                <w:b w:val="false"/>
                <w:i w:val="false"/>
                <w:color w:val="000000"/>
                <w:sz w:val="20"/>
              </w:rPr>
              <w:t>
Срок представления –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bookmarkEnd w:id="449"/>
        </w:tc>
      </w:tr>
      <w:tr>
        <w:trPr>
          <w:trHeight w:val="30" w:hRule="atLeast"/>
        </w:trPr>
        <w:tc>
          <w:tcPr>
            <w:tcW w:w="0" w:type="auto"/>
            <w:gridSpan w:val="2"/>
            <w:tcBorders/>
            <w:tcMar>
              <w:top w:w="15" w:type="dxa"/>
              <w:left w:w="15" w:type="dxa"/>
              <w:bottom w:w="15" w:type="dxa"/>
              <w:right w:w="15" w:type="dxa"/>
            </w:tcMar>
            <w:vAlign w:val="center"/>
          </w:tcPr>
          <w:bookmarkStart w:name="z490" w:id="450"/>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bookmarkEnd w:id="450"/>
        </w:tc>
        <w:tc>
          <w:tcPr>
            <w:tcW w:w="70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1" w:id="451"/>
    <w:p>
      <w:pPr>
        <w:spacing w:after="0"/>
        <w:ind w:left="0"/>
        <w:jc w:val="both"/>
      </w:pPr>
      <w:r>
        <w:rPr>
          <w:rFonts w:ascii="Times New Roman"/>
          <w:b w:val="false"/>
          <w:i w:val="false"/>
          <w:color w:val="000000"/>
          <w:sz w:val="28"/>
        </w:rPr>
        <w:t>
      Кеспе ағаштардағы сүрек қалдықтары және ағаш кесілген жерлерді тазарту туралы есеп (толтыру дәлдігі: алқабы – тұтас гектармен, массасы – текше метрмен; сомасы – 0,1 мың теңге)</w:t>
      </w:r>
    </w:p>
    <w:bookmarkEnd w:id="451"/>
    <w:bookmarkStart w:name="z492" w:id="452"/>
    <w:p>
      <w:pPr>
        <w:spacing w:after="0"/>
        <w:ind w:left="0"/>
        <w:jc w:val="both"/>
      </w:pPr>
      <w:r>
        <w:rPr>
          <w:rFonts w:ascii="Times New Roman"/>
          <w:b w:val="false"/>
          <w:i w:val="false"/>
          <w:color w:val="000000"/>
          <w:sz w:val="28"/>
        </w:rPr>
        <w:t>
      Остатки древесины на лесосеках и очистке мест рубок (точность заполнения: площадь – в целых гектарах; масса – метрах кубических; сумма – 0,1 тысяч тенге)</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086"/>
        <w:gridCol w:w="850"/>
        <w:gridCol w:w="850"/>
        <w:gridCol w:w="850"/>
        <w:gridCol w:w="850"/>
        <w:gridCol w:w="1560"/>
        <w:gridCol w:w="2033"/>
        <w:gridCol w:w="2270"/>
      </w:tblGrid>
      <w:tr>
        <w:trPr>
          <w:trHeight w:val="30" w:hRule="atLeast"/>
        </w:trPr>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3"/>
          <w:p>
            <w:pPr>
              <w:spacing w:after="20"/>
              <w:ind w:left="20"/>
              <w:jc w:val="both"/>
            </w:pPr>
            <w:r>
              <w:rPr>
                <w:rFonts w:ascii="Times New Roman"/>
                <w:b w:val="false"/>
                <w:i w:val="false"/>
                <w:color w:val="000000"/>
                <w:sz w:val="20"/>
              </w:rPr>
              <w:t>
Ағаш дайындаушының атауы</w:t>
            </w:r>
            <w:r>
              <w:br/>
            </w:r>
            <w:r>
              <w:rPr>
                <w:rFonts w:ascii="Times New Roman"/>
                <w:b w:val="false"/>
                <w:i w:val="false"/>
                <w:color w:val="000000"/>
                <w:sz w:val="20"/>
              </w:rPr>
              <w:t>
Наименование лесозаготовителя</w:t>
            </w:r>
          </w:p>
          <w:bookmarkEnd w:id="453"/>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4"/>
          <w:p>
            <w:pPr>
              <w:spacing w:after="20"/>
              <w:ind w:left="20"/>
              <w:jc w:val="both"/>
            </w:pPr>
            <w:r>
              <w:rPr>
                <w:rFonts w:ascii="Times New Roman"/>
                <w:b w:val="false"/>
                <w:i w:val="false"/>
                <w:color w:val="000000"/>
                <w:sz w:val="20"/>
              </w:rPr>
              <w:t>
Ағаш дайындау шының коды</w:t>
            </w:r>
            <w:r>
              <w:br/>
            </w:r>
            <w:r>
              <w:rPr>
                <w:rFonts w:ascii="Times New Roman"/>
                <w:b w:val="false"/>
                <w:i w:val="false"/>
                <w:color w:val="000000"/>
                <w:sz w:val="20"/>
              </w:rPr>
              <w:t>
Код лесозаготовителя</w:t>
            </w:r>
          </w:p>
          <w:bookmarkEnd w:id="4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5"/>
          <w:p>
            <w:pPr>
              <w:spacing w:after="20"/>
              <w:ind w:left="20"/>
              <w:jc w:val="both"/>
            </w:pPr>
            <w:r>
              <w:rPr>
                <w:rFonts w:ascii="Times New Roman"/>
                <w:b w:val="false"/>
                <w:i w:val="false"/>
                <w:color w:val="000000"/>
                <w:sz w:val="20"/>
              </w:rPr>
              <w:t>
Тасып әкетілмеген сүрек қалдығы, текше метр</w:t>
            </w:r>
            <w:r>
              <w:br/>
            </w:r>
            <w:r>
              <w:rPr>
                <w:rFonts w:ascii="Times New Roman"/>
                <w:b w:val="false"/>
                <w:i w:val="false"/>
                <w:color w:val="000000"/>
                <w:sz w:val="20"/>
              </w:rPr>
              <w:t>
Остатки невывезенной древесины, метров кубических</w:t>
            </w:r>
          </w:p>
          <w:bookmarkEnd w:id="4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6"/>
          <w:p>
            <w:pPr>
              <w:spacing w:after="20"/>
              <w:ind w:left="20"/>
              <w:jc w:val="both"/>
            </w:pPr>
            <w:r>
              <w:rPr>
                <w:rFonts w:ascii="Times New Roman"/>
                <w:b w:val="false"/>
                <w:i w:val="false"/>
                <w:color w:val="000000"/>
                <w:sz w:val="20"/>
              </w:rPr>
              <w:t>
Ағаш кесу орындарын куәландыру материалдары бойынша пайдаланудың барлық түрі бойынша сүрек босату қағидаларын бұзуға жол берілді1</w:t>
            </w:r>
            <w:r>
              <w:br/>
            </w:r>
            <w:r>
              <w:rPr>
                <w:rFonts w:ascii="Times New Roman"/>
                <w:b w:val="false"/>
                <w:i w:val="false"/>
                <w:color w:val="000000"/>
                <w:sz w:val="20"/>
              </w:rPr>
              <w:t>
Допущены нарушения Правил отпуска древесины по всем видам пользования по материалам освидетельствования мест рубок1</w:t>
            </w:r>
          </w:p>
          <w:bookmarkEnd w:id="4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7"/>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4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8"/>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458"/>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9"/>
          <w:p>
            <w:pPr>
              <w:spacing w:after="20"/>
              <w:ind w:left="20"/>
              <w:jc w:val="both"/>
            </w:pPr>
            <w:r>
              <w:rPr>
                <w:rFonts w:ascii="Times New Roman"/>
                <w:b w:val="false"/>
                <w:i w:val="false"/>
                <w:color w:val="000000"/>
                <w:sz w:val="20"/>
              </w:rPr>
              <w:t>
шала кесіліп қалдырылды, текше метр</w:t>
            </w:r>
            <w:r>
              <w:br/>
            </w:r>
            <w:r>
              <w:rPr>
                <w:rFonts w:ascii="Times New Roman"/>
                <w:b w:val="false"/>
                <w:i w:val="false"/>
                <w:color w:val="000000"/>
                <w:sz w:val="20"/>
              </w:rPr>
              <w:t>
оставлено недорубов, кубических метров</w:t>
            </w:r>
          </w:p>
          <w:bookmarkEnd w:id="459"/>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0"/>
          <w:p>
            <w:pPr>
              <w:spacing w:after="20"/>
              <w:ind w:left="20"/>
              <w:jc w:val="both"/>
            </w:pPr>
            <w:r>
              <w:rPr>
                <w:rFonts w:ascii="Times New Roman"/>
                <w:b w:val="false"/>
                <w:i w:val="false"/>
                <w:color w:val="000000"/>
                <w:sz w:val="20"/>
              </w:rPr>
              <w:t>
ағаш кесу орындарында қалдырылған сүрек, текше метр</w:t>
            </w:r>
            <w:r>
              <w:br/>
            </w:r>
            <w:r>
              <w:rPr>
                <w:rFonts w:ascii="Times New Roman"/>
                <w:b w:val="false"/>
                <w:i w:val="false"/>
                <w:color w:val="000000"/>
                <w:sz w:val="20"/>
              </w:rPr>
              <w:t>
брошено древесины на местах рубок, метров кубических</w:t>
            </w:r>
          </w:p>
          <w:bookmarkEnd w:id="460"/>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1"/>
          <w:p>
            <w:pPr>
              <w:spacing w:after="20"/>
              <w:ind w:left="20"/>
              <w:jc w:val="both"/>
            </w:pPr>
            <w:r>
              <w:rPr>
                <w:rFonts w:ascii="Times New Roman"/>
                <w:b w:val="false"/>
                <w:i w:val="false"/>
                <w:color w:val="000000"/>
                <w:sz w:val="20"/>
              </w:rPr>
              <w:t>
қорғалуға жататын өскіндер мен жасшыбықтар жойылды, гектар</w:t>
            </w:r>
            <w:r>
              <w:br/>
            </w:r>
            <w:r>
              <w:rPr>
                <w:rFonts w:ascii="Times New Roman"/>
                <w:b w:val="false"/>
                <w:i w:val="false"/>
                <w:color w:val="000000"/>
                <w:sz w:val="20"/>
              </w:rPr>
              <w:t>
уничтожено подроста и молодняка, подлежащего сохранению, гектар</w:t>
            </w:r>
          </w:p>
          <w:bookmarkEnd w:id="4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2"/>
          <w:p>
            <w:pPr>
              <w:spacing w:after="20"/>
              <w:ind w:left="20"/>
              <w:jc w:val="both"/>
            </w:pPr>
            <w:r>
              <w:rPr>
                <w:rFonts w:ascii="Times New Roman"/>
                <w:b w:val="false"/>
                <w:i w:val="false"/>
                <w:color w:val="000000"/>
                <w:sz w:val="20"/>
              </w:rPr>
              <w:t>
басты мақсатта пайдалану</w:t>
            </w:r>
            <w:r>
              <w:br/>
            </w:r>
            <w:r>
              <w:rPr>
                <w:rFonts w:ascii="Times New Roman"/>
                <w:b w:val="false"/>
                <w:i w:val="false"/>
                <w:color w:val="000000"/>
                <w:sz w:val="20"/>
              </w:rPr>
              <w:t>
главное пользование</w:t>
            </w:r>
          </w:p>
          <w:bookmarkEnd w:id="462"/>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3"/>
          <w:p>
            <w:pPr>
              <w:spacing w:after="20"/>
              <w:ind w:left="20"/>
              <w:jc w:val="both"/>
            </w:pPr>
            <w:r>
              <w:rPr>
                <w:rFonts w:ascii="Times New Roman"/>
                <w:b w:val="false"/>
                <w:i w:val="false"/>
                <w:color w:val="000000"/>
                <w:sz w:val="20"/>
              </w:rPr>
              <w:t>
аралық мақсатта пайдалану</w:t>
            </w:r>
            <w:r>
              <w:br/>
            </w:r>
            <w:r>
              <w:rPr>
                <w:rFonts w:ascii="Times New Roman"/>
                <w:b w:val="false"/>
                <w:i w:val="false"/>
                <w:color w:val="000000"/>
                <w:sz w:val="20"/>
              </w:rPr>
              <w:t>
промежуточное пользование</w:t>
            </w:r>
          </w:p>
          <w:bookmarkEnd w:id="463"/>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4"/>
          <w:p>
            <w:pPr>
              <w:spacing w:after="20"/>
              <w:ind w:left="20"/>
              <w:jc w:val="both"/>
            </w:pPr>
            <w:r>
              <w:rPr>
                <w:rFonts w:ascii="Times New Roman"/>
                <w:b w:val="false"/>
                <w:i w:val="false"/>
                <w:color w:val="000000"/>
                <w:sz w:val="20"/>
              </w:rPr>
              <w:t>
өзге де кесулер</w:t>
            </w:r>
            <w:r>
              <w:br/>
            </w:r>
            <w:r>
              <w:rPr>
                <w:rFonts w:ascii="Times New Roman"/>
                <w:b w:val="false"/>
                <w:i w:val="false"/>
                <w:color w:val="000000"/>
                <w:sz w:val="20"/>
              </w:rPr>
              <w:t>
прочие рубки</w:t>
            </w:r>
          </w:p>
          <w:bookmarkEnd w:id="4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65"/>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6"/>
          <w:p>
            <w:pPr>
              <w:spacing w:after="20"/>
              <w:ind w:left="20"/>
              <w:jc w:val="both"/>
            </w:pPr>
            <w:r>
              <w:rPr>
                <w:rFonts w:ascii="Times New Roman"/>
                <w:b w:val="false"/>
                <w:i w:val="false"/>
                <w:color w:val="000000"/>
                <w:sz w:val="20"/>
              </w:rPr>
              <w:t>
оның ішінде орман пайдаланушылар бойынша</w:t>
            </w:r>
            <w:r>
              <w:br/>
            </w:r>
            <w:r>
              <w:rPr>
                <w:rFonts w:ascii="Times New Roman"/>
                <w:b w:val="false"/>
                <w:i w:val="false"/>
                <w:color w:val="000000"/>
                <w:sz w:val="20"/>
              </w:rPr>
              <w:t>
(в том числе по лесопользователям)</w:t>
            </w:r>
          </w:p>
          <w:bookmarkEnd w:id="466"/>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67"/>
    <w:p>
      <w:pPr>
        <w:spacing w:after="0"/>
        <w:ind w:left="0"/>
        <w:jc w:val="both"/>
      </w:pPr>
      <w:r>
        <w:rPr>
          <w:rFonts w:ascii="Times New Roman"/>
          <w:b w:val="false"/>
          <w:i w:val="false"/>
          <w:color w:val="000000"/>
          <w:sz w:val="28"/>
        </w:rPr>
        <w:t>
      Ескертпе:</w:t>
      </w:r>
    </w:p>
    <w:bookmarkEnd w:id="467"/>
    <w:bookmarkStart w:name="z508" w:id="468"/>
    <w:p>
      <w:pPr>
        <w:spacing w:after="0"/>
        <w:ind w:left="0"/>
        <w:jc w:val="both"/>
      </w:pPr>
      <w:r>
        <w:rPr>
          <w:rFonts w:ascii="Times New Roman"/>
          <w:b w:val="false"/>
          <w:i w:val="false"/>
          <w:color w:val="000000"/>
          <w:sz w:val="28"/>
        </w:rPr>
        <w:t>
      Примечание:</w:t>
      </w:r>
    </w:p>
    <w:bookmarkEnd w:id="468"/>
    <w:bookmarkStart w:name="z509" w:id="4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 18-02/178 "Мемлекеттік орман қоры учаскелерінде сүректі түбірімен босату қағидаларын бекіту туралы" бұйрығы (Нормативтік құқықтық актілерді мемлекеттік тіркеу тізілімінде № 10679 болып тіркелген)</w:t>
      </w:r>
    </w:p>
    <w:bookmarkEnd w:id="469"/>
    <w:bookmarkStart w:name="z510" w:id="4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18-02/178 "Об утверждении Правил отпуска древесины на корню на участках государственного лесного фонда" (зарегистрирован в Реестре государственной регистрации нормативных правовых актов № 10679)</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49"/>
        <w:gridCol w:w="750"/>
        <w:gridCol w:w="1375"/>
        <w:gridCol w:w="1163"/>
        <w:gridCol w:w="1375"/>
        <w:gridCol w:w="2210"/>
        <w:gridCol w:w="1164"/>
        <w:gridCol w:w="1794"/>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1"/>
          <w:p>
            <w:pPr>
              <w:spacing w:after="20"/>
              <w:ind w:left="20"/>
              <w:jc w:val="both"/>
            </w:pPr>
            <w:r>
              <w:rPr>
                <w:rFonts w:ascii="Times New Roman"/>
                <w:b w:val="false"/>
                <w:i w:val="false"/>
                <w:color w:val="000000"/>
                <w:sz w:val="20"/>
              </w:rPr>
              <w:t>
Ағаш дайындаушының атауы</w:t>
            </w:r>
            <w:r>
              <w:br/>
            </w:r>
            <w:r>
              <w:rPr>
                <w:rFonts w:ascii="Times New Roman"/>
                <w:b w:val="false"/>
                <w:i w:val="false"/>
                <w:color w:val="000000"/>
                <w:sz w:val="20"/>
              </w:rPr>
              <w:t>
Наименование лесозаготовителя</w:t>
            </w:r>
          </w:p>
          <w:bookmarkEnd w:id="471"/>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2"/>
          <w:p>
            <w:pPr>
              <w:spacing w:after="20"/>
              <w:ind w:left="20"/>
              <w:jc w:val="both"/>
            </w:pPr>
            <w:r>
              <w:rPr>
                <w:rFonts w:ascii="Times New Roman"/>
                <w:b w:val="false"/>
                <w:i w:val="false"/>
                <w:color w:val="000000"/>
                <w:sz w:val="20"/>
              </w:rPr>
              <w:t>
Ағаш дайындаушының коды</w:t>
            </w:r>
            <w:r>
              <w:br/>
            </w:r>
            <w:r>
              <w:rPr>
                <w:rFonts w:ascii="Times New Roman"/>
                <w:b w:val="false"/>
                <w:i w:val="false"/>
                <w:color w:val="000000"/>
                <w:sz w:val="20"/>
              </w:rPr>
              <w:t>
Код лесозаготовителя</w:t>
            </w:r>
          </w:p>
          <w:bookmarkEnd w:id="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3"/>
          <w:p>
            <w:pPr>
              <w:spacing w:after="20"/>
              <w:ind w:left="20"/>
              <w:jc w:val="both"/>
            </w:pPr>
            <w:r>
              <w:rPr>
                <w:rFonts w:ascii="Times New Roman"/>
                <w:b w:val="false"/>
                <w:i w:val="false"/>
                <w:color w:val="000000"/>
                <w:sz w:val="20"/>
              </w:rPr>
              <w:t>
Тазартылуға жататын кеспе-ағаштардың алқабы, гектар</w:t>
            </w:r>
            <w:r>
              <w:br/>
            </w:r>
            <w:r>
              <w:rPr>
                <w:rFonts w:ascii="Times New Roman"/>
                <w:b w:val="false"/>
                <w:i w:val="false"/>
                <w:color w:val="000000"/>
                <w:sz w:val="20"/>
              </w:rPr>
              <w:t>
Площадь лесосек, подлежащих очистке, гектар</w:t>
            </w:r>
          </w:p>
          <w:bookmarkEnd w:id="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4"/>
          <w:p>
            <w:pPr>
              <w:spacing w:after="20"/>
              <w:ind w:left="20"/>
              <w:jc w:val="both"/>
            </w:pPr>
            <w:r>
              <w:rPr>
                <w:rFonts w:ascii="Times New Roman"/>
                <w:b w:val="false"/>
                <w:i w:val="false"/>
                <w:color w:val="000000"/>
                <w:sz w:val="20"/>
              </w:rPr>
              <w:t>
Тазартылмаған алқаптар қалдығы, гектар</w:t>
            </w:r>
            <w:r>
              <w:br/>
            </w:r>
            <w:r>
              <w:rPr>
                <w:rFonts w:ascii="Times New Roman"/>
                <w:b w:val="false"/>
                <w:i w:val="false"/>
                <w:color w:val="000000"/>
                <w:sz w:val="20"/>
              </w:rPr>
              <w:t>
Остаток неочищенных площадей, гектар</w:t>
            </w:r>
          </w:p>
          <w:bookmarkEnd w:id="474"/>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5"/>
          <w:p>
            <w:pPr>
              <w:spacing w:after="20"/>
              <w:ind w:left="20"/>
              <w:jc w:val="both"/>
            </w:pPr>
            <w:r>
              <w:rPr>
                <w:rFonts w:ascii="Times New Roman"/>
                <w:b w:val="false"/>
                <w:i w:val="false"/>
                <w:color w:val="000000"/>
                <w:sz w:val="20"/>
              </w:rPr>
              <w:t>
Ормандағы қылқанды тұқымдардың қабығы алынбаған сүрек қалдығы, текше метр</w:t>
            </w:r>
            <w:r>
              <w:br/>
            </w:r>
            <w:r>
              <w:rPr>
                <w:rFonts w:ascii="Times New Roman"/>
                <w:b w:val="false"/>
                <w:i w:val="false"/>
                <w:color w:val="000000"/>
                <w:sz w:val="20"/>
              </w:rPr>
              <w:t>
Остаток в лесу неокоренной древесины хвойных пород, метры кубические</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6"/>
          <w:p>
            <w:pPr>
              <w:spacing w:after="20"/>
              <w:ind w:left="20"/>
              <w:jc w:val="both"/>
            </w:pPr>
            <w:r>
              <w:rPr>
                <w:rFonts w:ascii="Times New Roman"/>
                <w:b w:val="false"/>
                <w:i w:val="false"/>
                <w:color w:val="000000"/>
                <w:sz w:val="20"/>
              </w:rPr>
              <w:t>
Есептелген тұрақсыздық айыппұлы, мың теңге</w:t>
            </w:r>
            <w:r>
              <w:br/>
            </w:r>
            <w:r>
              <w:rPr>
                <w:rFonts w:ascii="Times New Roman"/>
                <w:b w:val="false"/>
                <w:i w:val="false"/>
                <w:color w:val="000000"/>
                <w:sz w:val="20"/>
              </w:rPr>
              <w:t>
Начислено неустоек, тысяч тенге</w:t>
            </w:r>
          </w:p>
          <w:bookmarkEnd w:id="4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7"/>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477"/>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8"/>
          <w:p>
            <w:pPr>
              <w:spacing w:after="20"/>
              <w:ind w:left="20"/>
              <w:jc w:val="both"/>
            </w:pPr>
            <w:r>
              <w:rPr>
                <w:rFonts w:ascii="Times New Roman"/>
                <w:b w:val="false"/>
                <w:i w:val="false"/>
                <w:color w:val="000000"/>
                <w:sz w:val="20"/>
              </w:rPr>
              <w:t>
оның ішінде жаппай кесу</w:t>
            </w:r>
            <w:r>
              <w:br/>
            </w:r>
            <w:r>
              <w:rPr>
                <w:rFonts w:ascii="Times New Roman"/>
                <w:b w:val="false"/>
                <w:i w:val="false"/>
                <w:color w:val="000000"/>
                <w:sz w:val="20"/>
              </w:rPr>
              <w:t>
в том числе от сплошных рубок</w:t>
            </w:r>
          </w:p>
          <w:bookmarkEnd w:id="478"/>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9"/>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479"/>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0"/>
          <w:p>
            <w:pPr>
              <w:spacing w:after="20"/>
              <w:ind w:left="20"/>
              <w:jc w:val="both"/>
            </w:pPr>
            <w:r>
              <w:rPr>
                <w:rFonts w:ascii="Times New Roman"/>
                <w:b w:val="false"/>
                <w:i w:val="false"/>
                <w:color w:val="000000"/>
                <w:sz w:val="20"/>
              </w:rPr>
              <w:t>
оның ішінде жаппай кесу</w:t>
            </w:r>
            <w:r>
              <w:br/>
            </w:r>
            <w:r>
              <w:rPr>
                <w:rFonts w:ascii="Times New Roman"/>
                <w:b w:val="false"/>
                <w:i w:val="false"/>
                <w:color w:val="000000"/>
                <w:sz w:val="20"/>
              </w:rPr>
              <w:t>
в том числе от сплошных рубок</w:t>
            </w:r>
          </w:p>
          <w:bookmarkEnd w:id="480"/>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481"/>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2"/>
          <w:p>
            <w:pPr>
              <w:spacing w:after="20"/>
              <w:ind w:left="20"/>
              <w:jc w:val="both"/>
            </w:pPr>
            <w:r>
              <w:rPr>
                <w:rFonts w:ascii="Times New Roman"/>
                <w:b w:val="false"/>
                <w:i w:val="false"/>
                <w:color w:val="000000"/>
                <w:sz w:val="20"/>
              </w:rPr>
              <w:t>
оның ішінде ағаш кесілген жерлерде қалдырылған</w:t>
            </w:r>
            <w:r>
              <w:br/>
            </w:r>
            <w:r>
              <w:rPr>
                <w:rFonts w:ascii="Times New Roman"/>
                <w:b w:val="false"/>
                <w:i w:val="false"/>
                <w:color w:val="000000"/>
                <w:sz w:val="20"/>
              </w:rPr>
              <w:t>
в том числе заброшенную на местах рубок древесины</w:t>
            </w:r>
          </w:p>
          <w:bookmarkEnd w:id="482"/>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83"/>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4"/>
          <w:p>
            <w:pPr>
              <w:spacing w:after="20"/>
              <w:ind w:left="20"/>
              <w:jc w:val="both"/>
            </w:pPr>
            <w:r>
              <w:rPr>
                <w:rFonts w:ascii="Times New Roman"/>
                <w:b w:val="false"/>
                <w:i w:val="false"/>
                <w:color w:val="000000"/>
                <w:sz w:val="20"/>
              </w:rPr>
              <w:t>
оның ішінде ағаш дайындаушылар бойынша</w:t>
            </w:r>
            <w:r>
              <w:br/>
            </w:r>
            <w:r>
              <w:rPr>
                <w:rFonts w:ascii="Times New Roman"/>
                <w:b w:val="false"/>
                <w:i w:val="false"/>
                <w:color w:val="000000"/>
                <w:sz w:val="20"/>
              </w:rPr>
              <w:t>
(в том числе по лесопользователям)</w:t>
            </w:r>
          </w:p>
          <w:bookmarkEnd w:id="484"/>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485"/>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       Адрес (респондента) __________________________</w:t>
      </w:r>
      <w:r>
        <w:br/>
      </w:r>
      <w:r>
        <w:rPr>
          <w:rFonts w:ascii="Times New Roman"/>
          <w:b w:val="false"/>
          <w:i w:val="false"/>
          <w:color w:val="000000"/>
          <w:sz w:val="28"/>
        </w:rPr>
        <w:t>Телефоны (респонденттің)                   Электрондық пошта мекенжайы (респонденттің)</w:t>
      </w:r>
      <w:r>
        <w:br/>
      </w:r>
      <w:r>
        <w:rPr>
          <w:rFonts w:ascii="Times New Roman"/>
          <w:b w:val="false"/>
          <w:i w:val="false"/>
          <w:color w:val="000000"/>
          <w:sz w:val="28"/>
        </w:rPr>
        <w:t>Телефон (респондента) ________ _______ Адрес электронной почты (респондента) ________</w:t>
      </w:r>
      <w:r>
        <w:br/>
      </w:r>
      <w:r>
        <w:rPr>
          <w:rFonts w:ascii="Times New Roman"/>
          <w:b w:val="false"/>
          <w:i w:val="false"/>
          <w:color w:val="000000"/>
          <w:sz w:val="28"/>
        </w:rPr>
        <w:t xml:space="preserve">                   стационарлық ұялы                                    стационарный</w:t>
      </w:r>
      <w:r>
        <w:br/>
      </w:r>
      <w:r>
        <w:rPr>
          <w:rFonts w:ascii="Times New Roman"/>
          <w:b w:val="false"/>
          <w:i w:val="false"/>
          <w:color w:val="000000"/>
          <w:sz w:val="28"/>
        </w:rPr>
        <w:t xml:space="preserve">                                                                   мобильный</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6521"/>
      </w:tblGrid>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6"/>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rPr>
                <w:rFonts w:ascii="Times New Roman"/>
                <w:b w:val="false"/>
                <w:i w:val="false"/>
                <w:color w:val="000000"/>
                <w:sz w:val="20"/>
              </w:rPr>
              <w:t xml:space="preserve"> </w:t>
            </w:r>
          </w:p>
          <w:bookmarkEnd w:id="48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данных1</w:t>
            </w: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7"/>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48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данных1</w:t>
            </w:r>
            <w:r>
              <w:br/>
            </w:r>
            <w:r>
              <w:rPr>
                <w:rFonts w:ascii="Times New Roman"/>
                <w:b w:val="false"/>
                <w:i w:val="false"/>
                <w:color w:val="000000"/>
                <w:sz w:val="20"/>
              </w:rPr>
              <w:t>
</w:t>
            </w:r>
          </w:p>
        </w:tc>
      </w:tr>
    </w:tbl>
    <w:bookmarkStart w:name="z530" w:id="488"/>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Исполнитель ____________________________________ ________________________________</w:t>
      </w:r>
      <w:r>
        <w:br/>
      </w:r>
      <w:r>
        <w:rPr>
          <w:rFonts w:ascii="Times New Roman"/>
          <w:b w:val="false"/>
          <w:i w:val="false"/>
          <w:color w:val="000000"/>
          <w:sz w:val="28"/>
        </w:rPr>
        <w:t xml:space="preserve">                   тегі, аты және әкесінің аты             қолы, телефоны (орындаушының)</w:t>
      </w:r>
      <w:r>
        <w:br/>
      </w:r>
      <w:r>
        <w:rPr>
          <w:rFonts w:ascii="Times New Roman"/>
          <w:b w:val="false"/>
          <w:i w:val="false"/>
          <w:color w:val="000000"/>
          <w:sz w:val="28"/>
        </w:rPr>
        <w:t xml:space="preserve">                   (бар болған жағдайда)             подпись, телефон (исполнителя)</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 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 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488"/>
    <w:bookmarkStart w:name="z531" w:id="489"/>
    <w:p>
      <w:pPr>
        <w:spacing w:after="0"/>
        <w:ind w:left="0"/>
        <w:jc w:val="both"/>
      </w:pPr>
      <w:r>
        <w:rPr>
          <w:rFonts w:ascii="Times New Roman"/>
          <w:b w:val="false"/>
          <w:i w:val="false"/>
          <w:color w:val="000000"/>
          <w:sz w:val="28"/>
        </w:rPr>
        <w:t>
      Ескертпе: Примечание:</w:t>
      </w:r>
    </w:p>
    <w:bookmarkEnd w:id="489"/>
    <w:bookmarkStart w:name="z532" w:id="4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490"/>
    <w:bookmarkStart w:name="z533" w:id="4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491"/>
    <w:bookmarkStart w:name="z534" w:id="49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92"/>
    <w:bookmarkStart w:name="z535" w:id="49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537" w:id="49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об остатках древесины на лесосеках и очистке мест рубок" (индекс 4 ЛХ (лесное хозяйство), периодичность полугодовая)</w:t>
      </w:r>
    </w:p>
    <w:bookmarkEnd w:id="494"/>
    <w:bookmarkStart w:name="z538" w:id="49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остатках древесины на лесосеках и очистке мест рубок" (индекс 4 ЛХ (лесное хозяйство), периодичность полугодовая)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и детализирует заполнение статистической формы ведомственного статистического наблюдения  "Отчет об остатках древесины на лесосеках и очистке мест рубок"  (индекс 4 ЛХ (лесное хозяйство), периодичность полугодовая)  (далее – статистическая форма).</w:t>
      </w:r>
    </w:p>
    <w:bookmarkEnd w:id="495"/>
    <w:bookmarkStart w:name="z539" w:id="496"/>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и в Лесном Кодексе Республики Казахстан" от 8 июля 2003 года, а также следующие определения:</w:t>
      </w:r>
    </w:p>
    <w:bookmarkEnd w:id="496"/>
    <w:bookmarkStart w:name="z540" w:id="497"/>
    <w:p>
      <w:pPr>
        <w:spacing w:after="0"/>
        <w:ind w:left="0"/>
        <w:jc w:val="both"/>
      </w:pPr>
      <w:r>
        <w:rPr>
          <w:rFonts w:ascii="Times New Roman"/>
          <w:b w:val="false"/>
          <w:i w:val="false"/>
          <w:color w:val="000000"/>
          <w:sz w:val="28"/>
        </w:rPr>
        <w:t>
      1) лесосека – участок леса, отведенный для рубок всех видов или находящийся в стадии рубки;</w:t>
      </w:r>
    </w:p>
    <w:bookmarkEnd w:id="497"/>
    <w:bookmarkStart w:name="z541" w:id="498"/>
    <w:p>
      <w:pPr>
        <w:spacing w:after="0"/>
        <w:ind w:left="0"/>
        <w:jc w:val="both"/>
      </w:pPr>
      <w:r>
        <w:rPr>
          <w:rFonts w:ascii="Times New Roman"/>
          <w:b w:val="false"/>
          <w:i w:val="false"/>
          <w:color w:val="000000"/>
          <w:sz w:val="28"/>
        </w:rPr>
        <w:t>
      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p>
    <w:bookmarkEnd w:id="498"/>
    <w:bookmarkStart w:name="z542" w:id="499"/>
    <w:p>
      <w:pPr>
        <w:spacing w:after="0"/>
        <w:ind w:left="0"/>
        <w:jc w:val="both"/>
      </w:pPr>
      <w:r>
        <w:rPr>
          <w:rFonts w:ascii="Times New Roman"/>
          <w:b w:val="false"/>
          <w:i w:val="false"/>
          <w:color w:val="000000"/>
          <w:sz w:val="28"/>
        </w:rPr>
        <w:t>
      3)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физические и негосударственные юридические лица, в чьей собственности находятся участки частного лесного фонда;</w:t>
      </w:r>
    </w:p>
    <w:bookmarkEnd w:id="499"/>
    <w:bookmarkStart w:name="z543" w:id="500"/>
    <w:p>
      <w:pPr>
        <w:spacing w:after="0"/>
        <w:ind w:left="0"/>
        <w:jc w:val="both"/>
      </w:pPr>
      <w:r>
        <w:rPr>
          <w:rFonts w:ascii="Times New Roman"/>
          <w:b w:val="false"/>
          <w:i w:val="false"/>
          <w:color w:val="000000"/>
          <w:sz w:val="28"/>
        </w:rPr>
        <w:t>
      4) лесопользователь – физическое или юридическое лицо, которому предоставлено право временного лесопользования.</w:t>
      </w:r>
    </w:p>
    <w:bookmarkEnd w:id="500"/>
    <w:bookmarkStart w:name="z544" w:id="501"/>
    <w:p>
      <w:pPr>
        <w:spacing w:after="0"/>
        <w:ind w:left="0"/>
        <w:jc w:val="both"/>
      </w:pPr>
      <w:r>
        <w:rPr>
          <w:rFonts w:ascii="Times New Roman"/>
          <w:b w:val="false"/>
          <w:i w:val="false"/>
          <w:color w:val="000000"/>
          <w:sz w:val="28"/>
        </w:rPr>
        <w:t>
      3. Статистическая форма представляется согласно настоящей инструкции областной территориальной инспекции лесного хозяйства и охотничьего мира, областные территориальные инспекции лесного хозяйства и охотничьего мира представляют статистическую форму и пояснительную записку уполномоченному органу в области лесного хозяйства.</w:t>
      </w:r>
    </w:p>
    <w:bookmarkEnd w:id="501"/>
    <w:bookmarkStart w:name="z545" w:id="502"/>
    <w:p>
      <w:pPr>
        <w:spacing w:after="0"/>
        <w:ind w:left="0"/>
        <w:jc w:val="both"/>
      </w:pPr>
      <w:r>
        <w:rPr>
          <w:rFonts w:ascii="Times New Roman"/>
          <w:b w:val="false"/>
          <w:i w:val="false"/>
          <w:color w:val="000000"/>
          <w:sz w:val="28"/>
        </w:rPr>
        <w:t xml:space="preserve">
      В пояснительной записке отражаются принятые меры по устранению недостатков в проведении заготовки, вывозки древесины и очистки мест рубок, согласно "Правил отпуска древесины на корню на участках государственного лесного фонда"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сельского хозяйства Республики Казахстан от 27 февраля 2015 года № 718-02/178 (зарегистрирован в Реестре государственной регистрации нормативных правовых актов № 10679).</w:t>
      </w:r>
    </w:p>
    <w:bookmarkEnd w:id="502"/>
    <w:bookmarkStart w:name="z546" w:id="503"/>
    <w:p>
      <w:pPr>
        <w:spacing w:after="0"/>
        <w:ind w:left="0"/>
        <w:jc w:val="both"/>
      </w:pPr>
      <w:r>
        <w:rPr>
          <w:rFonts w:ascii="Times New Roman"/>
          <w:b w:val="false"/>
          <w:i w:val="false"/>
          <w:color w:val="000000"/>
          <w:sz w:val="28"/>
        </w:rPr>
        <w:t>
      Все показатели в статистической форме заполняются на основании данных первичной документации: лесорубочные билеты, акты освидетельствования мест рубок, справки о количестве заготовленной древесины и актов проверок.</w:t>
      </w:r>
    </w:p>
    <w:bookmarkEnd w:id="503"/>
    <w:bookmarkStart w:name="z547" w:id="504"/>
    <w:p>
      <w:pPr>
        <w:spacing w:after="0"/>
        <w:ind w:left="0"/>
        <w:jc w:val="both"/>
      </w:pPr>
      <w:r>
        <w:rPr>
          <w:rFonts w:ascii="Times New Roman"/>
          <w:b w:val="false"/>
          <w:i w:val="false"/>
          <w:color w:val="000000"/>
          <w:sz w:val="28"/>
        </w:rPr>
        <w:t>
      В графах "А" и "Б" указываются наименование лесозаготовителя и его бизнес-идентификационный номер (БИН).</w:t>
      </w:r>
    </w:p>
    <w:bookmarkEnd w:id="504"/>
    <w:bookmarkStart w:name="z548" w:id="505"/>
    <w:p>
      <w:pPr>
        <w:spacing w:after="0"/>
        <w:ind w:left="0"/>
        <w:jc w:val="both"/>
      </w:pPr>
      <w:r>
        <w:rPr>
          <w:rFonts w:ascii="Times New Roman"/>
          <w:b w:val="false"/>
          <w:i w:val="false"/>
          <w:color w:val="000000"/>
          <w:sz w:val="28"/>
        </w:rPr>
        <w:t>
      Данные о нарушениях Правил отпуска древесины на корню по всем видам пользования в графах 5–7, а также начисленных неустоек в графах 13, 14 указываются на основании актов освидетельствования мест рубок и актов проверок.</w:t>
      </w:r>
    </w:p>
    <w:bookmarkEnd w:id="505"/>
    <w:bookmarkStart w:name="z549" w:id="506"/>
    <w:p>
      <w:pPr>
        <w:spacing w:after="0"/>
        <w:ind w:left="0"/>
        <w:jc w:val="both"/>
      </w:pPr>
      <w:r>
        <w:rPr>
          <w:rFonts w:ascii="Times New Roman"/>
          <w:b w:val="false"/>
          <w:i w:val="false"/>
          <w:color w:val="000000"/>
          <w:sz w:val="28"/>
        </w:rPr>
        <w:t>
      Площадь лесосек, подлежащих очистке по графам 8, 9 проставляется из данных лесорубочных билетов, а остаток неочищенных площадей в графах 10, 11 и неокоренной древесины в графе 12 из материалов освидетельствования мест рубок.</w:t>
      </w:r>
    </w:p>
    <w:bookmarkEnd w:id="506"/>
    <w:bookmarkStart w:name="z550" w:id="507"/>
    <w:p>
      <w:pPr>
        <w:spacing w:after="0"/>
        <w:ind w:left="0"/>
        <w:jc w:val="both"/>
      </w:pPr>
      <w:r>
        <w:rPr>
          <w:rFonts w:ascii="Times New Roman"/>
          <w:b w:val="false"/>
          <w:i w:val="false"/>
          <w:color w:val="000000"/>
          <w:sz w:val="28"/>
        </w:rPr>
        <w:t>
      Данные в графах 7–11 и в графах 1 – 6, 12 приводятся с точностью до целых чисел гектара и кубических метров. Сумма неустоек в графах 13, 14 приводится с точностью до десятых долей целых тысяч тенге (один знак после запятой).</w:t>
      </w:r>
    </w:p>
    <w:bookmarkEnd w:id="507"/>
    <w:bookmarkStart w:name="z551" w:id="508"/>
    <w:p>
      <w:pPr>
        <w:spacing w:after="0"/>
        <w:ind w:left="0"/>
        <w:jc w:val="both"/>
      </w:pPr>
      <w:r>
        <w:rPr>
          <w:rFonts w:ascii="Times New Roman"/>
          <w:b w:val="false"/>
          <w:i w:val="false"/>
          <w:color w:val="000000"/>
          <w:sz w:val="28"/>
        </w:rPr>
        <w:t>
      4. Арифметико-логический контроль:</w:t>
      </w:r>
    </w:p>
    <w:bookmarkEnd w:id="508"/>
    <w:bookmarkStart w:name="z552" w:id="509"/>
    <w:p>
      <w:pPr>
        <w:spacing w:after="0"/>
        <w:ind w:left="0"/>
        <w:jc w:val="both"/>
      </w:pPr>
      <w:r>
        <w:rPr>
          <w:rFonts w:ascii="Times New Roman"/>
          <w:b w:val="false"/>
          <w:i w:val="false"/>
          <w:color w:val="000000"/>
          <w:sz w:val="28"/>
        </w:rPr>
        <w:t>
      1) графа 1 = ∑ в графах 2 – 4 для каждой строки;</w:t>
      </w:r>
    </w:p>
    <w:bookmarkEnd w:id="509"/>
    <w:bookmarkStart w:name="z553" w:id="510"/>
    <w:p>
      <w:pPr>
        <w:spacing w:after="0"/>
        <w:ind w:left="0"/>
        <w:jc w:val="both"/>
      </w:pPr>
      <w:r>
        <w:rPr>
          <w:rFonts w:ascii="Times New Roman"/>
          <w:b w:val="false"/>
          <w:i w:val="false"/>
          <w:color w:val="000000"/>
          <w:sz w:val="28"/>
        </w:rPr>
        <w:t>
      2) строка "Всего" = ∑ всех в строках для каждой графы.</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5216"/>
        <w:gridCol w:w="365"/>
        <w:gridCol w:w="368"/>
        <w:gridCol w:w="217"/>
        <w:gridCol w:w="373"/>
        <w:gridCol w:w="219"/>
        <w:gridCol w:w="1846"/>
        <w:gridCol w:w="1848"/>
        <w:gridCol w:w="1848"/>
      </w:tblGrid>
      <w:tr>
        <w:trPr>
          <w:trHeight w:val="30" w:hRule="atLeast"/>
        </w:trPr>
        <w:tc>
          <w:tcPr>
            <w:tcW w:w="5216" w:type="dxa"/>
            <w:tcBorders/>
            <w:tcMar>
              <w:top w:w="15" w:type="dxa"/>
              <w:left w:w="15" w:type="dxa"/>
              <w:bottom w:w="15" w:type="dxa"/>
              <w:right w:w="15" w:type="dxa"/>
            </w:tcMar>
            <w:vAlign w:val="center"/>
          </w:tcPr>
          <w:bookmarkStart w:name="z555" w:id="511"/>
          <w:p>
            <w:pPr>
              <w:spacing w:after="20"/>
              <w:ind w:left="20"/>
              <w:jc w:val="both"/>
            </w:pPr>
          </w:p>
          <w:bookmarkEnd w:id="511"/>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bookmarkStart w:name="z556" w:id="51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51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_________ № ___ бұйрығына 7-қосымша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заңнамасының бұзушылықтары туралы есеп Отчет о нарушениях лесного законодательства</w:t>
            </w:r>
          </w:p>
        </w:tc>
      </w:tr>
      <w:tr>
        <w:trPr>
          <w:trHeight w:val="30" w:hRule="atLeast"/>
        </w:trPr>
        <w:tc>
          <w:tcPr>
            <w:tcW w:w="5216" w:type="dxa"/>
            <w:tcBorders/>
            <w:tcMar>
              <w:top w:w="15" w:type="dxa"/>
              <w:left w:w="15" w:type="dxa"/>
              <w:bottom w:w="15" w:type="dxa"/>
              <w:right w:w="15" w:type="dxa"/>
            </w:tcMar>
            <w:vAlign w:val="center"/>
          </w:tcPr>
          <w:bookmarkStart w:name="z561" w:id="513"/>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513"/>
        </w:tc>
        <w:tc>
          <w:tcPr>
            <w:tcW w:w="0" w:type="auto"/>
            <w:gridSpan w:val="2"/>
            <w:tcBorders/>
            <w:tcMar>
              <w:top w:w="15" w:type="dxa"/>
              <w:left w:w="15" w:type="dxa"/>
              <w:bottom w:w="15" w:type="dxa"/>
              <w:right w:w="15" w:type="dxa"/>
            </w:tcMar>
            <w:vAlign w:val="center"/>
          </w:tcPr>
          <w:bookmarkStart w:name="z562" w:id="514"/>
          <w:p>
            <w:pPr>
              <w:spacing w:after="20"/>
              <w:ind w:left="20"/>
              <w:jc w:val="both"/>
            </w:pPr>
            <w:r>
              <w:rPr>
                <w:rFonts w:ascii="Times New Roman"/>
                <w:b w:val="false"/>
                <w:i w:val="false"/>
                <w:color w:val="000000"/>
                <w:sz w:val="20"/>
              </w:rPr>
              <w:t>
5-орманша</w:t>
            </w:r>
            <w:r>
              <w:br/>
            </w:r>
            <w:r>
              <w:rPr>
                <w:rFonts w:ascii="Times New Roman"/>
                <w:b w:val="false"/>
                <w:i w:val="false"/>
                <w:color w:val="000000"/>
                <w:sz w:val="20"/>
              </w:rPr>
              <w:t>
5-лесхоз</w:t>
            </w:r>
          </w:p>
          <w:bookmarkEnd w:id="514"/>
        </w:tc>
        <w:tc>
          <w:tcPr>
            <w:tcW w:w="217" w:type="dxa"/>
            <w:tcBorders/>
            <w:tcMar>
              <w:top w:w="15" w:type="dxa"/>
              <w:left w:w="15" w:type="dxa"/>
              <w:bottom w:w="15" w:type="dxa"/>
              <w:right w:w="15" w:type="dxa"/>
            </w:tcMar>
            <w:vAlign w:val="center"/>
          </w:tcPr>
          <w:bookmarkStart w:name="z563" w:id="515"/>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bookmarkEnd w:id="515"/>
        </w:tc>
        <w:tc>
          <w:tcPr>
            <w:tcW w:w="373" w:type="dxa"/>
            <w:tcBorders/>
            <w:tcMar>
              <w:top w:w="15" w:type="dxa"/>
              <w:left w:w="15" w:type="dxa"/>
              <w:bottom w:w="15" w:type="dxa"/>
              <w:right w:w="15" w:type="dxa"/>
            </w:tcMar>
            <w:vAlign w:val="center"/>
          </w:tcPr>
          <w:bookmarkStart w:name="z564" w:id="516"/>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516"/>
        </w:tc>
        <w:tc>
          <w:tcPr>
            <w:tcW w:w="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cMar>
              <w:top w:w="15" w:type="dxa"/>
              <w:left w:w="15" w:type="dxa"/>
              <w:bottom w:w="15" w:type="dxa"/>
              <w:right w:w="15" w:type="dxa"/>
            </w:tcMar>
            <w:vAlign w:val="center"/>
          </w:tcPr>
          <w:bookmarkStart w:name="z565" w:id="517"/>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bookmarkEnd w:id="517"/>
        </w:tc>
        <w:tc>
          <w:tcPr>
            <w:tcW w:w="1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cMar>
              <w:top w:w="15" w:type="dxa"/>
              <w:left w:w="15" w:type="dxa"/>
              <w:bottom w:w="15" w:type="dxa"/>
              <w:right w:w="15" w:type="dxa"/>
            </w:tcMar>
            <w:vAlign w:val="center"/>
          </w:tcPr>
          <w:bookmarkStart w:name="z566" w:id="51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518"/>
        </w:tc>
      </w:tr>
      <w:tr>
        <w:trPr>
          <w:trHeight w:val="30" w:hRule="atLeast"/>
        </w:trPr>
        <w:tc>
          <w:tcPr>
            <w:tcW w:w="0" w:type="auto"/>
            <w:gridSpan w:val="9"/>
            <w:tcBorders/>
            <w:tcMar>
              <w:top w:w="15" w:type="dxa"/>
              <w:left w:w="15" w:type="dxa"/>
              <w:bottom w:w="15" w:type="dxa"/>
              <w:right w:w="15" w:type="dxa"/>
            </w:tcMar>
            <w:vAlign w:val="center"/>
          </w:tcPr>
          <w:bookmarkStart w:name="z567" w:id="519"/>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bookmarkEnd w:id="519"/>
        </w:tc>
      </w:tr>
      <w:tr>
        <w:trPr>
          <w:trHeight w:val="30" w:hRule="atLeast"/>
        </w:trPr>
        <w:tc>
          <w:tcPr>
            <w:tcW w:w="0" w:type="auto"/>
            <w:gridSpan w:val="9"/>
            <w:tcBorders/>
            <w:tcMar>
              <w:top w:w="15" w:type="dxa"/>
              <w:left w:w="15" w:type="dxa"/>
              <w:bottom w:w="15" w:type="dxa"/>
              <w:right w:w="15" w:type="dxa"/>
            </w:tcMar>
            <w:vAlign w:val="center"/>
          </w:tcPr>
          <w:bookmarkStart w:name="z568" w:id="520"/>
          <w:p>
            <w:pPr>
              <w:spacing w:after="20"/>
              <w:ind w:left="20"/>
              <w:jc w:val="both"/>
            </w:pPr>
            <w:r>
              <w:rPr>
                <w:rFonts w:ascii="Times New Roman"/>
                <w:b w:val="false"/>
                <w:i w:val="false"/>
                <w:color w:val="000000"/>
                <w:sz w:val="20"/>
              </w:rPr>
              <w:t>
Ұсыну мерзімі –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r>
              <w:br/>
            </w:r>
            <w:r>
              <w:rPr>
                <w:rFonts w:ascii="Times New Roman"/>
                <w:b w:val="false"/>
                <w:i w:val="false"/>
                <w:color w:val="000000"/>
                <w:sz w:val="20"/>
              </w:rPr>
              <w:t>
Срок представления –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bookmarkEnd w:id="520"/>
        </w:tc>
      </w:tr>
      <w:tr>
        <w:trPr>
          <w:trHeight w:val="30" w:hRule="atLeast"/>
        </w:trPr>
        <w:tc>
          <w:tcPr>
            <w:tcW w:w="0" w:type="auto"/>
            <w:gridSpan w:val="2"/>
            <w:tcBorders/>
            <w:tcMar>
              <w:top w:w="15" w:type="dxa"/>
              <w:left w:w="15" w:type="dxa"/>
              <w:bottom w:w="15" w:type="dxa"/>
              <w:right w:w="15" w:type="dxa"/>
            </w:tcMar>
            <w:vAlign w:val="center"/>
          </w:tcPr>
          <w:bookmarkStart w:name="z569" w:id="521"/>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521"/>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0" w:id="522"/>
    <w:p>
      <w:pPr>
        <w:spacing w:after="0"/>
        <w:ind w:left="0"/>
        <w:jc w:val="both"/>
      </w:pPr>
      <w:r>
        <w:rPr>
          <w:rFonts w:ascii="Times New Roman"/>
          <w:b w:val="false"/>
          <w:i w:val="false"/>
          <w:color w:val="000000"/>
          <w:sz w:val="28"/>
        </w:rPr>
        <w:t>
      Орман тәртібі бұзушылықтарының түрлері</w:t>
      </w:r>
    </w:p>
    <w:bookmarkEnd w:id="522"/>
    <w:bookmarkStart w:name="z571" w:id="523"/>
    <w:p>
      <w:pPr>
        <w:spacing w:after="0"/>
        <w:ind w:left="0"/>
        <w:jc w:val="both"/>
      </w:pPr>
      <w:r>
        <w:rPr>
          <w:rFonts w:ascii="Times New Roman"/>
          <w:b w:val="false"/>
          <w:i w:val="false"/>
          <w:color w:val="000000"/>
          <w:sz w:val="28"/>
        </w:rPr>
        <w:t>
      Виды лесонарушений</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549"/>
        <w:gridCol w:w="998"/>
        <w:gridCol w:w="638"/>
        <w:gridCol w:w="1267"/>
        <w:gridCol w:w="8"/>
        <w:gridCol w:w="998"/>
        <w:gridCol w:w="999"/>
        <w:gridCol w:w="999"/>
        <w:gridCol w:w="999"/>
        <w:gridCol w:w="1277"/>
      </w:tblGrid>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24"/>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6"/>
          <w:p>
            <w:pPr>
              <w:spacing w:after="20"/>
              <w:ind w:left="20"/>
              <w:jc w:val="both"/>
            </w:pPr>
            <w:r>
              <w:rPr>
                <w:rFonts w:ascii="Times New Roman"/>
                <w:b w:val="false"/>
                <w:i w:val="false"/>
                <w:color w:val="000000"/>
                <w:sz w:val="20"/>
              </w:rPr>
              <w:t>
Заңсыз ағаш кесу</w:t>
            </w:r>
            <w:r>
              <w:br/>
            </w:r>
            <w:r>
              <w:rPr>
                <w:rFonts w:ascii="Times New Roman"/>
                <w:b w:val="false"/>
                <w:i w:val="false"/>
                <w:color w:val="000000"/>
                <w:sz w:val="20"/>
              </w:rPr>
              <w:t>
Незаконные порубки леса</w:t>
            </w:r>
          </w:p>
          <w:bookmarkEnd w:id="5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27"/>
          <w:p>
            <w:pPr>
              <w:spacing w:after="20"/>
              <w:ind w:left="20"/>
              <w:jc w:val="both"/>
            </w:pPr>
            <w:r>
              <w:rPr>
                <w:rFonts w:ascii="Times New Roman"/>
                <w:b w:val="false"/>
                <w:i w:val="false"/>
                <w:color w:val="000000"/>
                <w:sz w:val="20"/>
              </w:rPr>
              <w:t>
Орманның сарқынды сулармен, өнеркәсіп тастандыларымен, қалдықтармен және шығындылармен бүлінуі</w:t>
            </w:r>
            <w:r>
              <w:br/>
            </w:r>
            <w:r>
              <w:rPr>
                <w:rFonts w:ascii="Times New Roman"/>
                <w:b w:val="false"/>
                <w:i w:val="false"/>
                <w:color w:val="000000"/>
                <w:sz w:val="20"/>
              </w:rPr>
              <w:t>
Повреждение леса сточными водами промышленными выбросами, отходами и отбросами</w:t>
            </w:r>
          </w:p>
          <w:bookmarkEnd w:id="5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28"/>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5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9"/>
          <w:p>
            <w:pPr>
              <w:spacing w:after="20"/>
              <w:ind w:left="20"/>
              <w:jc w:val="both"/>
            </w:pPr>
            <w:r>
              <w:rPr>
                <w:rFonts w:ascii="Times New Roman"/>
                <w:b w:val="false"/>
                <w:i w:val="false"/>
                <w:color w:val="000000"/>
                <w:sz w:val="20"/>
              </w:rPr>
              <w:t>
массасы, текше метр</w:t>
            </w:r>
            <w:r>
              <w:br/>
            </w:r>
            <w:r>
              <w:rPr>
                <w:rFonts w:ascii="Times New Roman"/>
                <w:b w:val="false"/>
                <w:i w:val="false"/>
                <w:color w:val="000000"/>
                <w:sz w:val="20"/>
              </w:rPr>
              <w:t>
масса, метров кубических</w:t>
            </w:r>
          </w:p>
          <w:bookmarkEnd w:id="5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0"/>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bookmarkEnd w:id="530"/>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1"/>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32"/>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bookmarkEnd w:id="5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3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3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34"/>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bookmarkEnd w:id="534"/>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35"/>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6"/>
          <w:p>
            <w:pPr>
              <w:spacing w:after="20"/>
              <w:ind w:left="20"/>
              <w:jc w:val="both"/>
            </w:pPr>
            <w:r>
              <w:rPr>
                <w:rFonts w:ascii="Times New Roman"/>
                <w:b w:val="false"/>
                <w:i w:val="false"/>
                <w:color w:val="000000"/>
                <w:sz w:val="20"/>
              </w:rPr>
              <w:t>
оның ішінде өндірілді алынғаны</w:t>
            </w:r>
            <w:r>
              <w:br/>
            </w:r>
            <w:r>
              <w:rPr>
                <w:rFonts w:ascii="Times New Roman"/>
                <w:b w:val="false"/>
                <w:i w:val="false"/>
                <w:color w:val="000000"/>
                <w:sz w:val="20"/>
              </w:rPr>
              <w:t>
из них взыскано</w:t>
            </w:r>
          </w:p>
          <w:bookmarkEnd w:id="536"/>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7"/>
          <w:p>
            <w:pPr>
              <w:spacing w:after="20"/>
              <w:ind w:left="20"/>
              <w:jc w:val="both"/>
            </w:pPr>
            <w:r>
              <w:rPr>
                <w:rFonts w:ascii="Times New Roman"/>
                <w:b w:val="false"/>
                <w:i w:val="false"/>
                <w:color w:val="000000"/>
                <w:sz w:val="20"/>
              </w:rPr>
              <w:t>
Орман заңнамасының бұзушылықтары, барлығы</w:t>
            </w:r>
            <w:r>
              <w:br/>
            </w:r>
            <w:r>
              <w:rPr>
                <w:rFonts w:ascii="Times New Roman"/>
                <w:b w:val="false"/>
                <w:i w:val="false"/>
                <w:color w:val="000000"/>
                <w:sz w:val="20"/>
              </w:rPr>
              <w:t>
Всего нарушений лесного законодательства</w:t>
            </w:r>
          </w:p>
          <w:bookmarkEnd w:id="537"/>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8"/>
          <w:p>
            <w:pPr>
              <w:spacing w:after="20"/>
              <w:ind w:left="20"/>
              <w:jc w:val="both"/>
            </w:pPr>
            <w:r>
              <w:rPr>
                <w:rFonts w:ascii="Times New Roman"/>
                <w:b w:val="false"/>
                <w:i w:val="false"/>
                <w:color w:val="000000"/>
                <w:sz w:val="20"/>
              </w:rPr>
              <w:t>
оның ішінде анықталмаған орман тәртібін бұзушылардың жасағаны</w:t>
            </w:r>
            <w:r>
              <w:br/>
            </w:r>
            <w:r>
              <w:rPr>
                <w:rFonts w:ascii="Times New Roman"/>
                <w:b w:val="false"/>
                <w:i w:val="false"/>
                <w:color w:val="000000"/>
                <w:sz w:val="20"/>
              </w:rPr>
              <w:t>
из них совершено невыявленными лесонарушителями</w:t>
            </w:r>
          </w:p>
          <w:bookmarkEnd w:id="538"/>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9"/>
          <w:p>
            <w:pPr>
              <w:spacing w:after="20"/>
              <w:ind w:left="20"/>
              <w:jc w:val="both"/>
            </w:pPr>
            <w:r>
              <w:rPr>
                <w:rFonts w:ascii="Times New Roman"/>
                <w:b w:val="false"/>
                <w:i w:val="false"/>
                <w:color w:val="000000"/>
                <w:sz w:val="20"/>
              </w:rPr>
              <w:t>
Сотқа берілген істер</w:t>
            </w:r>
            <w:r>
              <w:br/>
            </w:r>
            <w:r>
              <w:rPr>
                <w:rFonts w:ascii="Times New Roman"/>
                <w:b w:val="false"/>
                <w:i w:val="false"/>
                <w:color w:val="000000"/>
                <w:sz w:val="20"/>
              </w:rPr>
              <w:t>
Передано дел в суд</w:t>
            </w:r>
          </w:p>
          <w:bookmarkEnd w:id="539"/>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0"/>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540"/>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1"/>
          <w:p>
            <w:pPr>
              <w:spacing w:after="20"/>
              <w:ind w:left="20"/>
              <w:jc w:val="both"/>
            </w:pPr>
            <w:r>
              <w:rPr>
                <w:rFonts w:ascii="Times New Roman"/>
                <w:b w:val="false"/>
                <w:i w:val="false"/>
                <w:color w:val="000000"/>
                <w:sz w:val="20"/>
              </w:rPr>
              <w:t>
қаралғаны</w:t>
            </w:r>
            <w:r>
              <w:br/>
            </w:r>
            <w:r>
              <w:rPr>
                <w:rFonts w:ascii="Times New Roman"/>
                <w:b w:val="false"/>
                <w:i w:val="false"/>
                <w:color w:val="000000"/>
                <w:sz w:val="20"/>
              </w:rPr>
              <w:t>
рассмотрено</w:t>
            </w:r>
          </w:p>
          <w:bookmarkEnd w:id="541"/>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2"/>
          <w:p>
            <w:pPr>
              <w:spacing w:after="20"/>
              <w:ind w:left="20"/>
              <w:jc w:val="both"/>
            </w:pPr>
            <w:r>
              <w:rPr>
                <w:rFonts w:ascii="Times New Roman"/>
                <w:b w:val="false"/>
                <w:i w:val="false"/>
                <w:color w:val="000000"/>
                <w:sz w:val="20"/>
              </w:rPr>
              <w:t>
қараудан бас тартылғаны</w:t>
            </w:r>
            <w:r>
              <w:br/>
            </w:r>
            <w:r>
              <w:rPr>
                <w:rFonts w:ascii="Times New Roman"/>
                <w:b w:val="false"/>
                <w:i w:val="false"/>
                <w:color w:val="000000"/>
                <w:sz w:val="20"/>
              </w:rPr>
              <w:t>
отказано в рассмотрении</w:t>
            </w:r>
          </w:p>
          <w:bookmarkEnd w:id="542"/>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43"/>
          <w:p>
            <w:pPr>
              <w:spacing w:after="20"/>
              <w:ind w:left="20"/>
              <w:jc w:val="both"/>
            </w:pPr>
            <w:r>
              <w:rPr>
                <w:rFonts w:ascii="Times New Roman"/>
                <w:b w:val="false"/>
                <w:i w:val="false"/>
                <w:color w:val="000000"/>
                <w:sz w:val="20"/>
              </w:rPr>
              <w:t>
Құқық қорғау органдарына берілгені</w:t>
            </w:r>
            <w:r>
              <w:br/>
            </w:r>
            <w:r>
              <w:rPr>
                <w:rFonts w:ascii="Times New Roman"/>
                <w:b w:val="false"/>
                <w:i w:val="false"/>
                <w:color w:val="000000"/>
                <w:sz w:val="20"/>
              </w:rPr>
              <w:t>
Передано дел в правоохранительные органы</w:t>
            </w:r>
          </w:p>
          <w:bookmarkEnd w:id="543"/>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4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544"/>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5"/>
          <w:p>
            <w:pPr>
              <w:spacing w:after="20"/>
              <w:ind w:left="20"/>
              <w:jc w:val="both"/>
            </w:pPr>
            <w:r>
              <w:rPr>
                <w:rFonts w:ascii="Times New Roman"/>
                <w:b w:val="false"/>
                <w:i w:val="false"/>
                <w:color w:val="000000"/>
                <w:sz w:val="20"/>
              </w:rPr>
              <w:t>
олар бойынша қозғалған қылмыстық істер</w:t>
            </w:r>
            <w:r>
              <w:br/>
            </w:r>
            <w:r>
              <w:rPr>
                <w:rFonts w:ascii="Times New Roman"/>
                <w:b w:val="false"/>
                <w:i w:val="false"/>
                <w:color w:val="000000"/>
                <w:sz w:val="20"/>
              </w:rPr>
              <w:t>
возбуждено уголовных дел по ним</w:t>
            </w:r>
          </w:p>
          <w:bookmarkEnd w:id="545"/>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6"/>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46"/>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8"/>
          <w:p>
            <w:pPr>
              <w:spacing w:after="20"/>
              <w:ind w:left="20"/>
              <w:jc w:val="both"/>
            </w:pPr>
            <w:r>
              <w:rPr>
                <w:rFonts w:ascii="Times New Roman"/>
                <w:b w:val="false"/>
                <w:i w:val="false"/>
                <w:color w:val="000000"/>
                <w:sz w:val="20"/>
              </w:rPr>
              <w:t>
Заңсыз ағаш кесу</w:t>
            </w:r>
            <w:r>
              <w:br/>
            </w:r>
            <w:r>
              <w:rPr>
                <w:rFonts w:ascii="Times New Roman"/>
                <w:b w:val="false"/>
                <w:i w:val="false"/>
                <w:color w:val="000000"/>
                <w:sz w:val="20"/>
              </w:rPr>
              <w:t>
Незаконные порубки леса</w:t>
            </w:r>
          </w:p>
          <w:bookmarkEnd w:id="5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9"/>
          <w:p>
            <w:pPr>
              <w:spacing w:after="20"/>
              <w:ind w:left="20"/>
              <w:jc w:val="both"/>
            </w:pPr>
            <w:r>
              <w:rPr>
                <w:rFonts w:ascii="Times New Roman"/>
                <w:b w:val="false"/>
                <w:i w:val="false"/>
                <w:color w:val="000000"/>
                <w:sz w:val="20"/>
              </w:rPr>
              <w:t>
Орманның сарқынды сулармен, өнеркәсіп тастандыларымен, қалдықтармен және шығындылармен бүлінуі</w:t>
            </w:r>
            <w:r>
              <w:br/>
            </w:r>
            <w:r>
              <w:rPr>
                <w:rFonts w:ascii="Times New Roman"/>
                <w:b w:val="false"/>
                <w:i w:val="false"/>
                <w:color w:val="000000"/>
                <w:sz w:val="20"/>
              </w:rPr>
              <w:t>
Повреждение леса сточными водами промышленными выбросами, отходами и отбросами</w:t>
            </w:r>
          </w:p>
          <w:bookmarkEnd w:id="5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0"/>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55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1"/>
          <w:p>
            <w:pPr>
              <w:spacing w:after="20"/>
              <w:ind w:left="20"/>
              <w:jc w:val="both"/>
            </w:pPr>
            <w:r>
              <w:rPr>
                <w:rFonts w:ascii="Times New Roman"/>
                <w:b w:val="false"/>
                <w:i w:val="false"/>
                <w:color w:val="000000"/>
                <w:sz w:val="20"/>
              </w:rPr>
              <w:t>
массасы, текше метр</w:t>
            </w:r>
            <w:r>
              <w:br/>
            </w:r>
            <w:r>
              <w:rPr>
                <w:rFonts w:ascii="Times New Roman"/>
                <w:b w:val="false"/>
                <w:i w:val="false"/>
                <w:color w:val="000000"/>
                <w:sz w:val="20"/>
              </w:rPr>
              <w:t>
масса, метров кубических</w:t>
            </w:r>
          </w:p>
          <w:bookmarkEnd w:id="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2"/>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bookmarkEnd w:id="552"/>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53"/>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54"/>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bookmarkEnd w:id="5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5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6"/>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bookmarkEnd w:id="556"/>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5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57"/>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8"/>
          <w:p>
            <w:pPr>
              <w:spacing w:after="20"/>
              <w:ind w:left="20"/>
              <w:jc w:val="both"/>
            </w:pPr>
            <w:r>
              <w:rPr>
                <w:rFonts w:ascii="Times New Roman"/>
                <w:b w:val="false"/>
                <w:i w:val="false"/>
                <w:color w:val="000000"/>
                <w:sz w:val="20"/>
              </w:rPr>
              <w:t>
оның ішінде өндірілді алынғаны</w:t>
            </w:r>
            <w:r>
              <w:br/>
            </w:r>
            <w:r>
              <w:rPr>
                <w:rFonts w:ascii="Times New Roman"/>
                <w:b w:val="false"/>
                <w:i w:val="false"/>
                <w:color w:val="000000"/>
                <w:sz w:val="20"/>
              </w:rPr>
              <w:t>
из них взыскано</w:t>
            </w:r>
          </w:p>
          <w:bookmarkEnd w:id="558"/>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9"/>
          <w:p>
            <w:pPr>
              <w:spacing w:after="20"/>
              <w:ind w:left="20"/>
              <w:jc w:val="both"/>
            </w:pPr>
            <w:r>
              <w:rPr>
                <w:rFonts w:ascii="Times New Roman"/>
                <w:b w:val="false"/>
                <w:i w:val="false"/>
                <w:color w:val="000000"/>
                <w:sz w:val="20"/>
              </w:rPr>
              <w:t>
қылмыстық іс қозғаудан бас тартылды</w:t>
            </w:r>
            <w:r>
              <w:br/>
            </w:r>
            <w:r>
              <w:rPr>
                <w:rFonts w:ascii="Times New Roman"/>
                <w:b w:val="false"/>
                <w:i w:val="false"/>
                <w:color w:val="000000"/>
                <w:sz w:val="20"/>
              </w:rPr>
              <w:t>
отказано в возбуждении уголовных дел</w:t>
            </w:r>
          </w:p>
          <w:bookmarkEnd w:id="559"/>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0"/>
          <w:p>
            <w:pPr>
              <w:spacing w:after="20"/>
              <w:ind w:left="20"/>
              <w:jc w:val="both"/>
            </w:pPr>
            <w:r>
              <w:rPr>
                <w:rFonts w:ascii="Times New Roman"/>
                <w:b w:val="false"/>
                <w:i w:val="false"/>
                <w:color w:val="000000"/>
                <w:sz w:val="20"/>
              </w:rPr>
              <w:t>
Шығынға соттар шешімдер қабылдады (мың теңге)</w:t>
            </w:r>
            <w:r>
              <w:br/>
            </w:r>
            <w:r>
              <w:rPr>
                <w:rFonts w:ascii="Times New Roman"/>
                <w:b w:val="false"/>
                <w:i w:val="false"/>
                <w:color w:val="000000"/>
                <w:sz w:val="20"/>
              </w:rPr>
              <w:t>
Присуждено судами за ущерб (тысяч тенге)</w:t>
            </w:r>
          </w:p>
          <w:bookmarkEnd w:id="560"/>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374"/>
        <w:gridCol w:w="886"/>
        <w:gridCol w:w="886"/>
        <w:gridCol w:w="1375"/>
        <w:gridCol w:w="1375"/>
        <w:gridCol w:w="1375"/>
        <w:gridCol w:w="1375"/>
        <w:gridCol w:w="1375"/>
      </w:tblGrid>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1"/>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61"/>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6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63"/>
          <w:p>
            <w:pPr>
              <w:spacing w:after="20"/>
              <w:ind w:left="20"/>
              <w:jc w:val="both"/>
            </w:pPr>
            <w:r>
              <w:rPr>
                <w:rFonts w:ascii="Times New Roman"/>
                <w:b w:val="false"/>
                <w:i w:val="false"/>
                <w:color w:val="000000"/>
                <w:sz w:val="20"/>
              </w:rPr>
              <w:t>
Орман дақылдарының, тұқымбақтардың және табиғи өскен жас ағаштардың жойылуы немесе зақымдануы</w:t>
            </w:r>
            <w:r>
              <w:br/>
            </w:r>
            <w:r>
              <w:rPr>
                <w:rFonts w:ascii="Times New Roman"/>
                <w:b w:val="false"/>
                <w:i w:val="false"/>
                <w:color w:val="000000"/>
                <w:sz w:val="20"/>
              </w:rPr>
              <w:t>
Уничтожение или повреждение лесных культур, питомников и молодняков естественного происхождения</w:t>
            </w:r>
          </w:p>
          <w:bookmarkEnd w:id="5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64"/>
          <w:p>
            <w:pPr>
              <w:spacing w:after="20"/>
              <w:ind w:left="20"/>
              <w:jc w:val="both"/>
            </w:pPr>
            <w:r>
              <w:rPr>
                <w:rFonts w:ascii="Times New Roman"/>
                <w:b w:val="false"/>
                <w:i w:val="false"/>
                <w:color w:val="000000"/>
                <w:sz w:val="20"/>
              </w:rPr>
              <w:t>
Орман заңнамасының өзге де бұзушылықтары</w:t>
            </w:r>
            <w:r>
              <w:br/>
            </w:r>
            <w:r>
              <w:rPr>
                <w:rFonts w:ascii="Times New Roman"/>
                <w:b w:val="false"/>
                <w:i w:val="false"/>
                <w:color w:val="000000"/>
                <w:sz w:val="20"/>
              </w:rPr>
              <w:t>
Прочие нарушения лесного законодательства</w:t>
            </w:r>
          </w:p>
          <w:bookmarkEnd w:id="5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65"/>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565"/>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6"/>
          <w:p>
            <w:pPr>
              <w:spacing w:after="20"/>
              <w:ind w:left="20"/>
              <w:jc w:val="both"/>
            </w:pPr>
            <w:r>
              <w:rPr>
                <w:rFonts w:ascii="Times New Roman"/>
                <w:b w:val="false"/>
                <w:i w:val="false"/>
                <w:color w:val="000000"/>
                <w:sz w:val="20"/>
              </w:rPr>
              <w:t>
көлемі, гектар</w:t>
            </w:r>
            <w:r>
              <w:br/>
            </w:r>
            <w:r>
              <w:rPr>
                <w:rFonts w:ascii="Times New Roman"/>
                <w:b w:val="false"/>
                <w:i w:val="false"/>
                <w:color w:val="000000"/>
                <w:sz w:val="20"/>
              </w:rPr>
              <w:t>
площадь, гектар</w:t>
            </w:r>
          </w:p>
          <w:bookmarkEnd w:id="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7"/>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bookmarkEnd w:id="567"/>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8"/>
          <w:p>
            <w:pPr>
              <w:spacing w:after="20"/>
              <w:ind w:left="20"/>
              <w:jc w:val="both"/>
            </w:pPr>
            <w:r>
              <w:rPr>
                <w:rFonts w:ascii="Times New Roman"/>
                <w:b w:val="false"/>
                <w:i w:val="false"/>
                <w:color w:val="000000"/>
                <w:sz w:val="20"/>
              </w:rPr>
              <w:t>
жағдайлар саны</w:t>
            </w:r>
            <w:r>
              <w:br/>
            </w:r>
            <w:r>
              <w:rPr>
                <w:rFonts w:ascii="Times New Roman"/>
                <w:b w:val="false"/>
                <w:i w:val="false"/>
                <w:color w:val="000000"/>
                <w:sz w:val="20"/>
              </w:rPr>
              <w:t>
число случаев</w:t>
            </w:r>
          </w:p>
          <w:bookmarkEnd w:id="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9"/>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bookmarkEnd w:id="5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7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70"/>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1"/>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bookmarkEnd w:id="571"/>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72"/>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73"/>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bookmarkEnd w:id="573"/>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74"/>
          <w:p>
            <w:pPr>
              <w:spacing w:after="20"/>
              <w:ind w:left="20"/>
              <w:jc w:val="both"/>
            </w:pPr>
            <w:r>
              <w:rPr>
                <w:rFonts w:ascii="Times New Roman"/>
                <w:b w:val="false"/>
                <w:i w:val="false"/>
                <w:color w:val="000000"/>
                <w:sz w:val="20"/>
              </w:rPr>
              <w:t>
Орман заңнамасын бұзушылықтар, барлығы</w:t>
            </w:r>
            <w:r>
              <w:br/>
            </w:r>
            <w:r>
              <w:rPr>
                <w:rFonts w:ascii="Times New Roman"/>
                <w:b w:val="false"/>
                <w:i w:val="false"/>
                <w:color w:val="000000"/>
                <w:sz w:val="20"/>
              </w:rPr>
              <w:t>
Всего нарушений лесного законодательства</w:t>
            </w:r>
          </w:p>
          <w:bookmarkEnd w:id="574"/>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5"/>
          <w:p>
            <w:pPr>
              <w:spacing w:after="20"/>
              <w:ind w:left="20"/>
              <w:jc w:val="both"/>
            </w:pPr>
            <w:r>
              <w:rPr>
                <w:rFonts w:ascii="Times New Roman"/>
                <w:b w:val="false"/>
                <w:i w:val="false"/>
                <w:color w:val="000000"/>
                <w:sz w:val="20"/>
              </w:rPr>
              <w:t>
оның ішінде анықталмаған орман тәртібін бұзушылардың жасағаны</w:t>
            </w:r>
            <w:r>
              <w:br/>
            </w:r>
            <w:r>
              <w:rPr>
                <w:rFonts w:ascii="Times New Roman"/>
                <w:b w:val="false"/>
                <w:i w:val="false"/>
                <w:color w:val="000000"/>
                <w:sz w:val="20"/>
              </w:rPr>
              <w:t>
из них совершено невыявленными лесонарушителями</w:t>
            </w:r>
          </w:p>
          <w:bookmarkEnd w:id="575"/>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76"/>
          <w:p>
            <w:pPr>
              <w:spacing w:after="20"/>
              <w:ind w:left="20"/>
              <w:jc w:val="both"/>
            </w:pPr>
            <w:r>
              <w:rPr>
                <w:rFonts w:ascii="Times New Roman"/>
                <w:b w:val="false"/>
                <w:i w:val="false"/>
                <w:color w:val="000000"/>
                <w:sz w:val="20"/>
              </w:rPr>
              <w:t>
Сотқа берілген істер</w:t>
            </w:r>
            <w:r>
              <w:br/>
            </w:r>
            <w:r>
              <w:rPr>
                <w:rFonts w:ascii="Times New Roman"/>
                <w:b w:val="false"/>
                <w:i w:val="false"/>
                <w:color w:val="000000"/>
                <w:sz w:val="20"/>
              </w:rPr>
              <w:t>
Передано дел в суд</w:t>
            </w:r>
          </w:p>
          <w:bookmarkEnd w:id="576"/>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577"/>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8"/>
          <w:p>
            <w:pPr>
              <w:spacing w:after="20"/>
              <w:ind w:left="20"/>
              <w:jc w:val="both"/>
            </w:pPr>
            <w:r>
              <w:rPr>
                <w:rFonts w:ascii="Times New Roman"/>
                <w:b w:val="false"/>
                <w:i w:val="false"/>
                <w:color w:val="000000"/>
                <w:sz w:val="20"/>
              </w:rPr>
              <w:t>
қаралғаны</w:t>
            </w:r>
            <w:r>
              <w:br/>
            </w:r>
            <w:r>
              <w:rPr>
                <w:rFonts w:ascii="Times New Roman"/>
                <w:b w:val="false"/>
                <w:i w:val="false"/>
                <w:color w:val="000000"/>
                <w:sz w:val="20"/>
              </w:rPr>
              <w:t>
рассмотрено</w:t>
            </w:r>
          </w:p>
          <w:bookmarkEnd w:id="578"/>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9"/>
          <w:p>
            <w:pPr>
              <w:spacing w:after="20"/>
              <w:ind w:left="20"/>
              <w:jc w:val="both"/>
            </w:pPr>
            <w:r>
              <w:rPr>
                <w:rFonts w:ascii="Times New Roman"/>
                <w:b w:val="false"/>
                <w:i w:val="false"/>
                <w:color w:val="000000"/>
                <w:sz w:val="20"/>
              </w:rPr>
              <w:t>
қараудан бас тартылғаны</w:t>
            </w:r>
            <w:r>
              <w:br/>
            </w:r>
            <w:r>
              <w:rPr>
                <w:rFonts w:ascii="Times New Roman"/>
                <w:b w:val="false"/>
                <w:i w:val="false"/>
                <w:color w:val="000000"/>
                <w:sz w:val="20"/>
              </w:rPr>
              <w:t>
отказано в рассмотрении</w:t>
            </w:r>
          </w:p>
          <w:bookmarkEnd w:id="579"/>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0"/>
          <w:p>
            <w:pPr>
              <w:spacing w:after="20"/>
              <w:ind w:left="20"/>
              <w:jc w:val="both"/>
            </w:pPr>
            <w:r>
              <w:rPr>
                <w:rFonts w:ascii="Times New Roman"/>
                <w:b w:val="false"/>
                <w:i w:val="false"/>
                <w:color w:val="000000"/>
                <w:sz w:val="20"/>
              </w:rPr>
              <w:t>
Құқық қорғау органдарына берілгені</w:t>
            </w:r>
            <w:r>
              <w:br/>
            </w:r>
            <w:r>
              <w:rPr>
                <w:rFonts w:ascii="Times New Roman"/>
                <w:b w:val="false"/>
                <w:i w:val="false"/>
                <w:color w:val="000000"/>
                <w:sz w:val="20"/>
              </w:rPr>
              <w:t>
Передано дел в правоохранительные органы</w:t>
            </w:r>
          </w:p>
          <w:bookmarkEnd w:id="580"/>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1"/>
          <w:p>
            <w:pPr>
              <w:spacing w:after="20"/>
              <w:ind w:left="20"/>
              <w:jc w:val="both"/>
            </w:pPr>
            <w:r>
              <w:rPr>
                <w:rFonts w:ascii="Times New Roman"/>
                <w:b w:val="false"/>
                <w:i w:val="false"/>
                <w:color w:val="000000"/>
                <w:sz w:val="20"/>
              </w:rPr>
              <w:t>
оның ішінде олар бойынша қозғалған қылмыстық істер</w:t>
            </w:r>
            <w:r>
              <w:br/>
            </w:r>
            <w:r>
              <w:rPr>
                <w:rFonts w:ascii="Times New Roman"/>
                <w:b w:val="false"/>
                <w:i w:val="false"/>
                <w:color w:val="000000"/>
                <w:sz w:val="20"/>
              </w:rPr>
              <w:t>
из них по ним возбуждено уголовных дел</w:t>
            </w:r>
          </w:p>
          <w:bookmarkEnd w:id="581"/>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2"/>
          <w:p>
            <w:pPr>
              <w:spacing w:after="20"/>
              <w:ind w:left="20"/>
              <w:jc w:val="both"/>
            </w:pPr>
            <w:r>
              <w:rPr>
                <w:rFonts w:ascii="Times New Roman"/>
                <w:b w:val="false"/>
                <w:i w:val="false"/>
                <w:color w:val="000000"/>
                <w:sz w:val="20"/>
              </w:rPr>
              <w:t>
қылмыстық іс қозғаудан бас тартылды</w:t>
            </w:r>
            <w:r>
              <w:br/>
            </w:r>
            <w:r>
              <w:rPr>
                <w:rFonts w:ascii="Times New Roman"/>
                <w:b w:val="false"/>
                <w:i w:val="false"/>
                <w:color w:val="000000"/>
                <w:sz w:val="20"/>
              </w:rPr>
              <w:t>
отказано в возбуждении уголовных дел</w:t>
            </w:r>
          </w:p>
          <w:bookmarkEnd w:id="582"/>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3"/>
          <w:p>
            <w:pPr>
              <w:spacing w:after="20"/>
              <w:ind w:left="20"/>
              <w:jc w:val="both"/>
            </w:pPr>
            <w:r>
              <w:rPr>
                <w:rFonts w:ascii="Times New Roman"/>
                <w:b w:val="false"/>
                <w:i w:val="false"/>
                <w:color w:val="000000"/>
                <w:sz w:val="20"/>
              </w:rPr>
              <w:t>
Шығынға соттар шешімдер қабылдады (мың теңге)</w:t>
            </w:r>
            <w:r>
              <w:br/>
            </w:r>
            <w:r>
              <w:rPr>
                <w:rFonts w:ascii="Times New Roman"/>
                <w:b w:val="false"/>
                <w:i w:val="false"/>
                <w:color w:val="000000"/>
                <w:sz w:val="20"/>
              </w:rPr>
              <w:t>
Присуждено судами за ущерб (тысяч тенге)</w:t>
            </w:r>
          </w:p>
          <w:bookmarkEnd w:id="583"/>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1357"/>
        <w:gridCol w:w="1357"/>
        <w:gridCol w:w="1357"/>
        <w:gridCol w:w="1357"/>
        <w:gridCol w:w="1357"/>
        <w:gridCol w:w="1389"/>
        <w:gridCol w:w="1877"/>
      </w:tblGrid>
      <w:tr>
        <w:trPr>
          <w:trHeight w:val="3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84"/>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6"/>
          <w:p>
            <w:pPr>
              <w:spacing w:after="20"/>
              <w:ind w:left="20"/>
              <w:jc w:val="both"/>
            </w:pPr>
            <w:r>
              <w:rPr>
                <w:rFonts w:ascii="Times New Roman"/>
                <w:b w:val="false"/>
                <w:i w:val="false"/>
                <w:color w:val="000000"/>
                <w:sz w:val="20"/>
              </w:rPr>
              <w:t>
Орман қоры жерлерінде өз еркімен шөп шабу, мал жаю</w:t>
            </w:r>
            <w:r>
              <w:br/>
            </w:r>
            <w:r>
              <w:rPr>
                <w:rFonts w:ascii="Times New Roman"/>
                <w:b w:val="false"/>
                <w:i w:val="false"/>
                <w:color w:val="000000"/>
                <w:sz w:val="20"/>
              </w:rPr>
              <w:t>
Самовольное сенокошение, пастьба скота на землях лесного фонда</w:t>
            </w:r>
          </w:p>
          <w:bookmarkEnd w:id="586"/>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7"/>
          <w:p>
            <w:pPr>
              <w:spacing w:after="20"/>
              <w:ind w:left="20"/>
              <w:jc w:val="both"/>
            </w:pPr>
            <w:r>
              <w:rPr>
                <w:rFonts w:ascii="Times New Roman"/>
                <w:b w:val="false"/>
                <w:i w:val="false"/>
                <w:color w:val="000000"/>
                <w:sz w:val="20"/>
              </w:rPr>
              <w:t>
Толтырылған хаттамалар, дана</w:t>
            </w:r>
            <w:r>
              <w:br/>
            </w:r>
            <w:r>
              <w:rPr>
                <w:rFonts w:ascii="Times New Roman"/>
                <w:b w:val="false"/>
                <w:i w:val="false"/>
                <w:color w:val="000000"/>
                <w:sz w:val="20"/>
              </w:rPr>
              <w:t>
Составлено протоколов, штук</w:t>
            </w:r>
          </w:p>
          <w:bookmarkEnd w:id="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8"/>
          <w:p>
            <w:pPr>
              <w:spacing w:after="20"/>
              <w:ind w:left="20"/>
              <w:jc w:val="both"/>
            </w:pPr>
            <w:r>
              <w:rPr>
                <w:rFonts w:ascii="Times New Roman"/>
                <w:b w:val="false"/>
                <w:i w:val="false"/>
                <w:color w:val="000000"/>
                <w:sz w:val="20"/>
              </w:rPr>
              <w:t>
Әкімшілік айыппұл</w:t>
            </w:r>
            <w:r>
              <w:br/>
            </w:r>
            <w:r>
              <w:rPr>
                <w:rFonts w:ascii="Times New Roman"/>
                <w:b w:val="false"/>
                <w:i w:val="false"/>
                <w:color w:val="000000"/>
                <w:sz w:val="20"/>
              </w:rPr>
              <w:t>
Административный штраф</w:t>
            </w:r>
          </w:p>
          <w:bookmarkEnd w:id="5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9"/>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число случаев</w:t>
            </w:r>
          </w:p>
          <w:bookmarkEnd w:id="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90"/>
          <w:p>
            <w:pPr>
              <w:spacing w:after="20"/>
              <w:ind w:left="20"/>
              <w:jc w:val="both"/>
            </w:pPr>
            <w:r>
              <w:rPr>
                <w:rFonts w:ascii="Times New Roman"/>
                <w:b w:val="false"/>
                <w:i w:val="false"/>
                <w:color w:val="000000"/>
                <w:sz w:val="20"/>
              </w:rPr>
              <w:t>
залал, мың теңге</w:t>
            </w:r>
            <w:r>
              <w:br/>
            </w:r>
            <w:r>
              <w:rPr>
                <w:rFonts w:ascii="Times New Roman"/>
                <w:b w:val="false"/>
                <w:i w:val="false"/>
                <w:color w:val="000000"/>
                <w:sz w:val="20"/>
              </w:rPr>
              <w:t>
ущерб, тысяч тенге</w:t>
            </w:r>
          </w:p>
          <w:bookmarkEnd w:id="590"/>
        </w:tc>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1"/>
          <w:p>
            <w:pPr>
              <w:spacing w:after="20"/>
              <w:ind w:left="20"/>
              <w:jc w:val="both"/>
            </w:pPr>
            <w:r>
              <w:rPr>
                <w:rFonts w:ascii="Times New Roman"/>
                <w:b w:val="false"/>
                <w:i w:val="false"/>
                <w:color w:val="000000"/>
                <w:sz w:val="20"/>
              </w:rPr>
              <w:t>
салынды. адам/мың теңге</w:t>
            </w:r>
            <w:r>
              <w:br/>
            </w:r>
            <w:r>
              <w:rPr>
                <w:rFonts w:ascii="Times New Roman"/>
                <w:b w:val="false"/>
                <w:i w:val="false"/>
                <w:color w:val="000000"/>
                <w:sz w:val="20"/>
              </w:rPr>
              <w:t>
наложено. человек/тысяч тенге</w:t>
            </w:r>
          </w:p>
          <w:bookmarkEnd w:id="591"/>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2"/>
          <w:p>
            <w:pPr>
              <w:spacing w:after="20"/>
              <w:ind w:left="20"/>
              <w:jc w:val="both"/>
            </w:pPr>
            <w:r>
              <w:rPr>
                <w:rFonts w:ascii="Times New Roman"/>
                <w:b w:val="false"/>
                <w:i w:val="false"/>
                <w:color w:val="000000"/>
                <w:sz w:val="20"/>
              </w:rPr>
              <w:t>
өндіріп алынды, адам/ мың теңге</w:t>
            </w:r>
            <w:r>
              <w:br/>
            </w:r>
            <w:r>
              <w:rPr>
                <w:rFonts w:ascii="Times New Roman"/>
                <w:b w:val="false"/>
                <w:i w:val="false"/>
                <w:color w:val="000000"/>
                <w:sz w:val="20"/>
              </w:rPr>
              <w:t>
взыскано человек/тысяч тенге</w:t>
            </w:r>
          </w:p>
          <w:bookmarkEnd w:id="5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93"/>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4"/>
          <w:p>
            <w:pPr>
              <w:spacing w:after="20"/>
              <w:ind w:left="20"/>
              <w:jc w:val="both"/>
            </w:pPr>
            <w:r>
              <w:rPr>
                <w:rFonts w:ascii="Times New Roman"/>
                <w:b w:val="false"/>
                <w:i w:val="false"/>
                <w:color w:val="000000"/>
                <w:sz w:val="20"/>
              </w:rPr>
              <w:t>
оның ішінде өндірілді</w:t>
            </w:r>
            <w:r>
              <w:br/>
            </w:r>
            <w:r>
              <w:rPr>
                <w:rFonts w:ascii="Times New Roman"/>
                <w:b w:val="false"/>
                <w:i w:val="false"/>
                <w:color w:val="000000"/>
                <w:sz w:val="20"/>
              </w:rPr>
              <w:t>
из них взыскано</w:t>
            </w:r>
          </w:p>
          <w:bookmarkEnd w:id="5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5"/>
          <w:p>
            <w:pPr>
              <w:spacing w:after="20"/>
              <w:ind w:left="20"/>
              <w:jc w:val="both"/>
            </w:pPr>
            <w:r>
              <w:rPr>
                <w:rFonts w:ascii="Times New Roman"/>
                <w:b w:val="false"/>
                <w:i w:val="false"/>
                <w:color w:val="000000"/>
                <w:sz w:val="20"/>
              </w:rPr>
              <w:t>
Орман заңнамасын бұзу, барлығы</w:t>
            </w:r>
            <w:r>
              <w:br/>
            </w:r>
            <w:r>
              <w:rPr>
                <w:rFonts w:ascii="Times New Roman"/>
                <w:b w:val="false"/>
                <w:i w:val="false"/>
                <w:color w:val="000000"/>
                <w:sz w:val="20"/>
              </w:rPr>
              <w:t>
Всего нарушений лесного законодательства</w:t>
            </w:r>
          </w:p>
          <w:bookmarkEnd w:id="595"/>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6"/>
          <w:p>
            <w:pPr>
              <w:spacing w:after="20"/>
              <w:ind w:left="20"/>
              <w:jc w:val="both"/>
            </w:pPr>
            <w:r>
              <w:rPr>
                <w:rFonts w:ascii="Times New Roman"/>
                <w:b w:val="false"/>
                <w:i w:val="false"/>
                <w:color w:val="000000"/>
                <w:sz w:val="20"/>
              </w:rPr>
              <w:t>
оның ішінде анықталмаған орман тәртібін бұзушылардың жасағаны</w:t>
            </w:r>
            <w:r>
              <w:br/>
            </w:r>
            <w:r>
              <w:rPr>
                <w:rFonts w:ascii="Times New Roman"/>
                <w:b w:val="false"/>
                <w:i w:val="false"/>
                <w:color w:val="000000"/>
                <w:sz w:val="20"/>
              </w:rPr>
              <w:t>
из них совершено невыявленными лесонарушителями</w:t>
            </w:r>
          </w:p>
          <w:bookmarkEnd w:id="596"/>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7"/>
          <w:p>
            <w:pPr>
              <w:spacing w:after="20"/>
              <w:ind w:left="20"/>
              <w:jc w:val="both"/>
            </w:pPr>
            <w:r>
              <w:rPr>
                <w:rFonts w:ascii="Times New Roman"/>
                <w:b w:val="false"/>
                <w:i w:val="false"/>
                <w:color w:val="000000"/>
                <w:sz w:val="20"/>
              </w:rPr>
              <w:t>
Сотқа берілген істер</w:t>
            </w:r>
            <w:r>
              <w:br/>
            </w:r>
            <w:r>
              <w:rPr>
                <w:rFonts w:ascii="Times New Roman"/>
                <w:b w:val="false"/>
                <w:i w:val="false"/>
                <w:color w:val="000000"/>
                <w:sz w:val="20"/>
              </w:rPr>
              <w:t>
Передано дел в суд</w:t>
            </w:r>
          </w:p>
          <w:bookmarkEnd w:id="597"/>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8"/>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598"/>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9"/>
          <w:p>
            <w:pPr>
              <w:spacing w:after="20"/>
              <w:ind w:left="20"/>
              <w:jc w:val="both"/>
            </w:pPr>
            <w:r>
              <w:rPr>
                <w:rFonts w:ascii="Times New Roman"/>
                <w:b w:val="false"/>
                <w:i w:val="false"/>
                <w:color w:val="000000"/>
                <w:sz w:val="20"/>
              </w:rPr>
              <w:t>
қаралғаны</w:t>
            </w:r>
            <w:r>
              <w:br/>
            </w:r>
            <w:r>
              <w:rPr>
                <w:rFonts w:ascii="Times New Roman"/>
                <w:b w:val="false"/>
                <w:i w:val="false"/>
                <w:color w:val="000000"/>
                <w:sz w:val="20"/>
              </w:rPr>
              <w:t>
рассмотрено</w:t>
            </w:r>
          </w:p>
          <w:bookmarkEnd w:id="599"/>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00"/>
          <w:p>
            <w:pPr>
              <w:spacing w:after="20"/>
              <w:ind w:left="20"/>
              <w:jc w:val="both"/>
            </w:pPr>
            <w:r>
              <w:rPr>
                <w:rFonts w:ascii="Times New Roman"/>
                <w:b w:val="false"/>
                <w:i w:val="false"/>
                <w:color w:val="000000"/>
                <w:sz w:val="20"/>
              </w:rPr>
              <w:t>
қараудан бас тартылғаны</w:t>
            </w:r>
            <w:r>
              <w:br/>
            </w:r>
            <w:r>
              <w:rPr>
                <w:rFonts w:ascii="Times New Roman"/>
                <w:b w:val="false"/>
                <w:i w:val="false"/>
                <w:color w:val="000000"/>
                <w:sz w:val="20"/>
              </w:rPr>
              <w:t>
отказано в рассмотрении</w:t>
            </w:r>
          </w:p>
          <w:bookmarkEnd w:id="600"/>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01"/>
          <w:p>
            <w:pPr>
              <w:spacing w:after="20"/>
              <w:ind w:left="20"/>
              <w:jc w:val="both"/>
            </w:pPr>
            <w:r>
              <w:rPr>
                <w:rFonts w:ascii="Times New Roman"/>
                <w:b w:val="false"/>
                <w:i w:val="false"/>
                <w:color w:val="000000"/>
                <w:sz w:val="20"/>
              </w:rPr>
              <w:t>
Құқық қорғау органдарына берілгені</w:t>
            </w:r>
            <w:r>
              <w:br/>
            </w:r>
            <w:r>
              <w:rPr>
                <w:rFonts w:ascii="Times New Roman"/>
                <w:b w:val="false"/>
                <w:i w:val="false"/>
                <w:color w:val="000000"/>
                <w:sz w:val="20"/>
              </w:rPr>
              <w:t>
Передано дел в правоохранительные органы</w:t>
            </w:r>
          </w:p>
          <w:bookmarkEnd w:id="601"/>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602"/>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3"/>
          <w:p>
            <w:pPr>
              <w:spacing w:after="20"/>
              <w:ind w:left="20"/>
              <w:jc w:val="both"/>
            </w:pPr>
            <w:r>
              <w:rPr>
                <w:rFonts w:ascii="Times New Roman"/>
                <w:b w:val="false"/>
                <w:i w:val="false"/>
                <w:color w:val="000000"/>
                <w:sz w:val="20"/>
              </w:rPr>
              <w:t>
олар бойынша қозғалған қылмыстық істер</w:t>
            </w:r>
            <w:r>
              <w:br/>
            </w:r>
            <w:r>
              <w:rPr>
                <w:rFonts w:ascii="Times New Roman"/>
                <w:b w:val="false"/>
                <w:i w:val="false"/>
                <w:color w:val="000000"/>
                <w:sz w:val="20"/>
              </w:rPr>
              <w:t>
по ним возбуждено уголовных дел</w:t>
            </w:r>
          </w:p>
          <w:bookmarkEnd w:id="603"/>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4"/>
          <w:p>
            <w:pPr>
              <w:spacing w:after="20"/>
              <w:ind w:left="20"/>
              <w:jc w:val="both"/>
            </w:pPr>
            <w:r>
              <w:rPr>
                <w:rFonts w:ascii="Times New Roman"/>
                <w:b w:val="false"/>
                <w:i w:val="false"/>
                <w:color w:val="000000"/>
                <w:sz w:val="20"/>
              </w:rPr>
              <w:t>
қылмыстық іс қозғаудан бас тартылды</w:t>
            </w:r>
            <w:r>
              <w:br/>
            </w:r>
            <w:r>
              <w:rPr>
                <w:rFonts w:ascii="Times New Roman"/>
                <w:b w:val="false"/>
                <w:i w:val="false"/>
                <w:color w:val="000000"/>
                <w:sz w:val="20"/>
              </w:rPr>
              <w:t>
отказано в возбуждении уголовных дел</w:t>
            </w:r>
          </w:p>
          <w:bookmarkEnd w:id="604"/>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5"/>
          <w:p>
            <w:pPr>
              <w:spacing w:after="20"/>
              <w:ind w:left="20"/>
              <w:jc w:val="both"/>
            </w:pPr>
            <w:r>
              <w:rPr>
                <w:rFonts w:ascii="Times New Roman"/>
                <w:b w:val="false"/>
                <w:i w:val="false"/>
                <w:color w:val="000000"/>
                <w:sz w:val="20"/>
              </w:rPr>
              <w:t>
Шығынға соттар шешімдер қабылдады (мың теңге)</w:t>
            </w:r>
            <w:r>
              <w:br/>
            </w:r>
            <w:r>
              <w:rPr>
                <w:rFonts w:ascii="Times New Roman"/>
                <w:b w:val="false"/>
                <w:i w:val="false"/>
                <w:color w:val="000000"/>
                <w:sz w:val="20"/>
              </w:rPr>
              <w:t>
Присуждено судами за ущерб (тысяч тенге)</w:t>
            </w:r>
          </w:p>
          <w:bookmarkEnd w:id="605"/>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8" w:id="606"/>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       Адрес (респондента) ____________________</w:t>
      </w:r>
      <w:r>
        <w:br/>
      </w:r>
      <w:r>
        <w:rPr>
          <w:rFonts w:ascii="Times New Roman"/>
          <w:b w:val="false"/>
          <w:i w:val="false"/>
          <w:color w:val="000000"/>
          <w:sz w:val="28"/>
        </w:rPr>
        <w:t>Телефоны (респонденттің)                         Электрондық пошта мекенжайы</w:t>
      </w:r>
      <w:r>
        <w:br/>
      </w:r>
      <w:r>
        <w:rPr>
          <w:rFonts w:ascii="Times New Roman"/>
          <w:b w:val="false"/>
          <w:i w:val="false"/>
          <w:color w:val="000000"/>
          <w:sz w:val="28"/>
        </w:rPr>
        <w:t xml:space="preserve">                                           (респонденттің)</w:t>
      </w:r>
      <w:r>
        <w:br/>
      </w:r>
      <w:r>
        <w:rPr>
          <w:rFonts w:ascii="Times New Roman"/>
          <w:b w:val="false"/>
          <w:i w:val="false"/>
          <w:color w:val="000000"/>
          <w:sz w:val="28"/>
        </w:rPr>
        <w:t>Телефон (респондента) _______ _______       Адрес электронной почты (респондента) _______</w:t>
      </w:r>
      <w:r>
        <w:br/>
      </w:r>
      <w:r>
        <w:rPr>
          <w:rFonts w:ascii="Times New Roman"/>
          <w:b w:val="false"/>
          <w:i w:val="false"/>
          <w:color w:val="000000"/>
          <w:sz w:val="28"/>
        </w:rPr>
        <w:t xml:space="preserve">                   стационарлық ұялы                                    стационарный</w:t>
      </w:r>
      <w:r>
        <w:br/>
      </w:r>
      <w:r>
        <w:rPr>
          <w:rFonts w:ascii="Times New Roman"/>
          <w:b w:val="false"/>
          <w:i w:val="false"/>
          <w:color w:val="000000"/>
          <w:sz w:val="28"/>
        </w:rPr>
        <w:t xml:space="preserve">                                                                   мобильный</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7"/>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rPr>
                <w:rFonts w:ascii="Times New Roman"/>
                <w:b w:val="false"/>
                <w:i w:val="false"/>
                <w:color w:val="000000"/>
                <w:sz w:val="20"/>
              </w:rPr>
              <w:t xml:space="preserve"> </w:t>
            </w:r>
          </w:p>
          <w:bookmarkEnd w:id="60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8"/>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60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 _______________________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 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r>
        <w:br/>
      </w:r>
      <w:r>
        <w:rPr>
          <w:rFonts w:ascii="Times New Roman"/>
          <w:b w:val="false"/>
          <w:i w:val="false"/>
          <w:color w:val="000000"/>
          <w:sz w:val="28"/>
        </w:rPr>
        <w:t>
</w:t>
      </w:r>
    </w:p>
    <w:bookmarkStart w:name="z666" w:id="609"/>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09"/>
    <w:bookmarkStart w:name="z667" w:id="61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ведомственного статистического наблюдения</w:t>
            </w:r>
            <w:r>
              <w:br/>
            </w:r>
            <w:r>
              <w:rPr>
                <w:rFonts w:ascii="Times New Roman"/>
                <w:b w:val="false"/>
                <w:i w:val="false"/>
                <w:color w:val="000000"/>
                <w:sz w:val="20"/>
              </w:rPr>
              <w:t>"Отчет о нарушениях</w:t>
            </w:r>
            <w:r>
              <w:br/>
            </w:r>
            <w:r>
              <w:rPr>
                <w:rFonts w:ascii="Times New Roman"/>
                <w:b w:val="false"/>
                <w:i w:val="false"/>
                <w:color w:val="000000"/>
                <w:sz w:val="20"/>
              </w:rPr>
              <w:t>лесного законодательства"</w:t>
            </w:r>
            <w:r>
              <w:br/>
            </w:r>
            <w:r>
              <w:rPr>
                <w:rFonts w:ascii="Times New Roman"/>
                <w:b w:val="false"/>
                <w:i w:val="false"/>
                <w:color w:val="000000"/>
                <w:sz w:val="20"/>
              </w:rPr>
              <w:t>(индекс 5-лесхоз, периодичность</w:t>
            </w:r>
            <w:r>
              <w:br/>
            </w:r>
            <w:r>
              <w:rPr>
                <w:rFonts w:ascii="Times New Roman"/>
                <w:b w:val="false"/>
                <w:i w:val="false"/>
                <w:color w:val="000000"/>
                <w:sz w:val="20"/>
              </w:rPr>
              <w:t>квартальная)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заңнамасының</w:t>
            </w:r>
            <w:r>
              <w:br/>
            </w:r>
            <w:r>
              <w:rPr>
                <w:rFonts w:ascii="Times New Roman"/>
                <w:b/>
                <w:i w:val="false"/>
                <w:color w:val="000000"/>
                <w:sz w:val="20"/>
              </w:rPr>
              <w:t>бұзушылықтары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r>
              <w:rPr>
                <w:rFonts w:ascii="Times New Roman"/>
                <w:b/>
                <w:i w:val="false"/>
                <w:color w:val="000000"/>
                <w:sz w:val="20"/>
              </w:rPr>
              <w:t>"</w:t>
            </w:r>
            <w:r>
              <w:br/>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br/>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br/>
            </w:r>
            <w:r>
              <w:rPr>
                <w:rFonts w:ascii="Times New Roman"/>
                <w:b/>
                <w:i w:val="false"/>
                <w:color w:val="000000"/>
                <w:sz w:val="20"/>
              </w:rPr>
              <w:t>нысанына</w:t>
            </w:r>
            <w:r>
              <w:rPr>
                <w:rFonts w:ascii="Times New Roman"/>
                <w:b/>
                <w:i w:val="false"/>
                <w:color w:val="000000"/>
                <w:sz w:val="20"/>
              </w:rPr>
              <w:t xml:space="preserve"> (</w:t>
            </w:r>
            <w:r>
              <w:rPr>
                <w:rFonts w:ascii="Times New Roman"/>
                <w:b/>
                <w:i w:val="false"/>
                <w:color w:val="000000"/>
                <w:sz w:val="20"/>
              </w:rPr>
              <w:t>индексі</w:t>
            </w:r>
            <w:r>
              <w:rPr>
                <w:rFonts w:ascii="Times New Roman"/>
                <w:b/>
                <w:i w:val="false"/>
                <w:color w:val="000000"/>
                <w:sz w:val="20"/>
              </w:rPr>
              <w:t xml:space="preserve"> 5-</w:t>
            </w:r>
            <w:r>
              <w:br/>
            </w:r>
            <w:r>
              <w:rPr>
                <w:rFonts w:ascii="Times New Roman"/>
                <w:b/>
                <w:i w:val="false"/>
                <w:color w:val="000000"/>
                <w:sz w:val="20"/>
              </w:rPr>
              <w:t>орманша</w:t>
            </w:r>
            <w:r>
              <w:rPr>
                <w:rFonts w:ascii="Times New Roman"/>
                <w:b/>
                <w:i w:val="false"/>
                <w:color w:val="000000"/>
                <w:sz w:val="20"/>
              </w:rPr>
              <w:t xml:space="preserve">, </w:t>
            </w:r>
            <w:r>
              <w:rPr>
                <w:rFonts w:ascii="Times New Roman"/>
                <w:b/>
                <w:i w:val="false"/>
                <w:color w:val="000000"/>
                <w:sz w:val="20"/>
              </w:rPr>
              <w:t>кезеңділігі</w:t>
            </w:r>
            <w:r>
              <w:br/>
            </w:r>
            <w:r>
              <w:rPr>
                <w:rFonts w:ascii="Times New Roman"/>
                <w:b/>
                <w:i w:val="false"/>
                <w:color w:val="000000"/>
                <w:sz w:val="20"/>
              </w:rPr>
              <w:t>тоқсандық</w:t>
            </w:r>
            <w:r>
              <w:rPr>
                <w:rFonts w:ascii="Times New Roman"/>
                <w:b/>
                <w:i w:val="false"/>
                <w:color w:val="000000"/>
                <w:sz w:val="20"/>
              </w:rPr>
              <w:t xml:space="preserve">) </w:t>
            </w:r>
            <w:r>
              <w:rPr>
                <w:rFonts w:ascii="Times New Roman"/>
                <w:b/>
                <w:i w:val="false"/>
                <w:color w:val="000000"/>
                <w:sz w:val="20"/>
              </w:rPr>
              <w:t>қосы</w:t>
            </w:r>
            <w:r>
              <w:rPr>
                <w:rFonts w:ascii="Times New Roman"/>
                <w:b w:val="false"/>
                <w:i w:val="false"/>
                <w:color w:val="000000"/>
                <w:sz w:val="20"/>
              </w:rPr>
              <w:t xml:space="preserve">мша </w:t>
            </w:r>
          </w:p>
        </w:tc>
      </w:tr>
    </w:tbl>
    <w:bookmarkStart w:name="z670" w:id="611"/>
    <w:p>
      <w:pPr>
        <w:spacing w:after="0"/>
        <w:ind w:left="0"/>
        <w:jc w:val="left"/>
      </w:pPr>
      <w:r>
        <w:rPr>
          <w:rFonts w:ascii="Times New Roman"/>
          <w:b/>
          <w:i w:val="false"/>
          <w:color w:val="000000"/>
        </w:rPr>
        <w:t xml:space="preserve">                                Түсіндірме жазба</w:t>
      </w:r>
    </w:p>
    <w:bookmarkEnd w:id="611"/>
    <w:bookmarkStart w:name="z671" w:id="612"/>
    <w:p>
      <w:pPr>
        <w:spacing w:after="0"/>
        <w:ind w:left="0"/>
        <w:jc w:val="left"/>
      </w:pPr>
      <w:r>
        <w:rPr>
          <w:rFonts w:ascii="Times New Roman"/>
          <w:b/>
          <w:i w:val="false"/>
          <w:color w:val="000000"/>
        </w:rPr>
        <w:t xml:space="preserve">                                Пояснительная записка</w:t>
      </w:r>
    </w:p>
    <w:bookmarkEnd w:id="612"/>
    <w:bookmarkStart w:name="z672" w:id="613"/>
    <w:p>
      <w:pPr>
        <w:spacing w:after="0"/>
        <w:ind w:left="0"/>
        <w:jc w:val="both"/>
      </w:pPr>
      <w:r>
        <w:rPr>
          <w:rFonts w:ascii="Times New Roman"/>
          <w:b w:val="false"/>
          <w:i w:val="false"/>
          <w:color w:val="000000"/>
          <w:sz w:val="28"/>
        </w:rPr>
        <w:t>
      Атауы:</w:t>
      </w:r>
    </w:p>
    <w:bookmarkEnd w:id="613"/>
    <w:bookmarkStart w:name="z673" w:id="614"/>
    <w:p>
      <w:pPr>
        <w:spacing w:after="0"/>
        <w:ind w:left="0"/>
        <w:jc w:val="both"/>
      </w:pPr>
      <w:r>
        <w:rPr>
          <w:rFonts w:ascii="Times New Roman"/>
          <w:b w:val="false"/>
          <w:i w:val="false"/>
          <w:color w:val="000000"/>
          <w:sz w:val="28"/>
        </w:rPr>
        <w:t>
      Наименование: ____________________________________________________________</w:t>
      </w:r>
    </w:p>
    <w:bookmarkEnd w:id="614"/>
    <w:bookmarkStart w:name="z674" w:id="615"/>
    <w:p>
      <w:pPr>
        <w:spacing w:after="0"/>
        <w:ind w:left="0"/>
        <w:jc w:val="both"/>
      </w:pPr>
      <w:r>
        <w:rPr>
          <w:rFonts w:ascii="Times New Roman"/>
          <w:b w:val="false"/>
          <w:i w:val="false"/>
          <w:color w:val="000000"/>
          <w:sz w:val="28"/>
        </w:rPr>
        <w:t>
      Мекен-жайы(респонденттің):</w:t>
      </w:r>
    </w:p>
    <w:bookmarkEnd w:id="615"/>
    <w:bookmarkStart w:name="z675" w:id="616"/>
    <w:p>
      <w:pPr>
        <w:spacing w:after="0"/>
        <w:ind w:left="0"/>
        <w:jc w:val="both"/>
      </w:pPr>
      <w:r>
        <w:rPr>
          <w:rFonts w:ascii="Times New Roman"/>
          <w:b w:val="false"/>
          <w:i w:val="false"/>
          <w:color w:val="000000"/>
          <w:sz w:val="28"/>
        </w:rPr>
        <w:t>
      Адрес (респондента): _______________________________________________________</w:t>
      </w:r>
    </w:p>
    <w:bookmarkEnd w:id="616"/>
    <w:bookmarkStart w:name="z676" w:id="617"/>
    <w:p>
      <w:pPr>
        <w:spacing w:after="0"/>
        <w:ind w:left="0"/>
        <w:jc w:val="both"/>
      </w:pPr>
      <w:r>
        <w:rPr>
          <w:rFonts w:ascii="Times New Roman"/>
          <w:b w:val="false"/>
          <w:i w:val="false"/>
          <w:color w:val="000000"/>
          <w:sz w:val="28"/>
        </w:rPr>
        <w:t>
      Телефон (респонденттің):</w:t>
      </w:r>
    </w:p>
    <w:bookmarkEnd w:id="617"/>
    <w:bookmarkStart w:name="z677" w:id="618"/>
    <w:p>
      <w:pPr>
        <w:spacing w:after="0"/>
        <w:ind w:left="0"/>
        <w:jc w:val="both"/>
      </w:pPr>
      <w:r>
        <w:rPr>
          <w:rFonts w:ascii="Times New Roman"/>
          <w:b w:val="false"/>
          <w:i w:val="false"/>
          <w:color w:val="000000"/>
          <w:sz w:val="28"/>
        </w:rPr>
        <w:t>
      Телефон (респондента): _____________________________________________________</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9"/>
        <w:gridCol w:w="65"/>
        <w:gridCol w:w="1756"/>
      </w:tblGrid>
      <w:tr>
        <w:trPr>
          <w:trHeight w:val="30" w:hRule="atLeast"/>
        </w:trPr>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9"/>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0"/>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620"/>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1"/>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p>
          <w:bookmarkEnd w:id="62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2"/>
          <w:p>
            <w:pPr>
              <w:spacing w:after="20"/>
              <w:ind w:left="20"/>
              <w:jc w:val="both"/>
            </w:pPr>
            <w:r>
              <w:rPr>
                <w:rFonts w:ascii="Times New Roman"/>
                <w:b w:val="false"/>
                <w:i w:val="false"/>
                <w:color w:val="000000"/>
                <w:sz w:val="20"/>
              </w:rPr>
              <w:t>
1. Орман заңнамасы бұзылғаны тіркелген оқиғалар</w:t>
            </w:r>
            <w:r>
              <w:br/>
            </w:r>
            <w:r>
              <w:rPr>
                <w:rFonts w:ascii="Times New Roman"/>
                <w:b w:val="false"/>
                <w:i w:val="false"/>
                <w:color w:val="000000"/>
                <w:sz w:val="20"/>
              </w:rPr>
              <w:t xml:space="preserve">
Зарегистрировано случаев нарушения лесного законодательства </w:t>
            </w:r>
          </w:p>
          <w:bookmarkEnd w:id="622"/>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3"/>
          <w:p>
            <w:pPr>
              <w:spacing w:after="20"/>
              <w:ind w:left="20"/>
              <w:jc w:val="both"/>
            </w:pPr>
            <w:r>
              <w:rPr>
                <w:rFonts w:ascii="Times New Roman"/>
                <w:b w:val="false"/>
                <w:i w:val="false"/>
                <w:color w:val="000000"/>
                <w:sz w:val="20"/>
              </w:rPr>
              <w:t>
2. Әкімшілік бұзушылықтар туралы толтырылған хаттамалар</w:t>
            </w:r>
            <w:r>
              <w:br/>
            </w:r>
            <w:r>
              <w:rPr>
                <w:rFonts w:ascii="Times New Roman"/>
                <w:b w:val="false"/>
                <w:i w:val="false"/>
                <w:color w:val="000000"/>
                <w:sz w:val="20"/>
              </w:rPr>
              <w:t>
Составлено протоколов об административных нарушениях</w:t>
            </w:r>
          </w:p>
          <w:bookmarkEnd w:id="623"/>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4"/>
          <w:p>
            <w:pPr>
              <w:spacing w:after="20"/>
              <w:ind w:left="20"/>
              <w:jc w:val="both"/>
            </w:pPr>
            <w:r>
              <w:rPr>
                <w:rFonts w:ascii="Times New Roman"/>
                <w:b w:val="false"/>
                <w:i w:val="false"/>
                <w:color w:val="000000"/>
                <w:sz w:val="20"/>
              </w:rPr>
              <w:t>
3. Әкімшілік жауапкершілікке тартылғаны</w:t>
            </w:r>
            <w:r>
              <w:br/>
            </w:r>
            <w:r>
              <w:rPr>
                <w:rFonts w:ascii="Times New Roman"/>
                <w:b w:val="false"/>
                <w:i w:val="false"/>
                <w:color w:val="000000"/>
                <w:sz w:val="20"/>
              </w:rPr>
              <w:t>
Привлечено к административной ответственности</w:t>
            </w:r>
          </w:p>
          <w:bookmarkEnd w:id="624"/>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5"/>
          <w:p>
            <w:pPr>
              <w:spacing w:after="20"/>
              <w:ind w:left="20"/>
              <w:jc w:val="both"/>
            </w:pPr>
            <w:r>
              <w:rPr>
                <w:rFonts w:ascii="Times New Roman"/>
                <w:b w:val="false"/>
                <w:i w:val="false"/>
                <w:color w:val="000000"/>
                <w:sz w:val="20"/>
              </w:rPr>
              <w:t>
4. Сотқа берілген істер</w:t>
            </w:r>
            <w:r>
              <w:br/>
            </w:r>
            <w:r>
              <w:rPr>
                <w:rFonts w:ascii="Times New Roman"/>
                <w:b w:val="false"/>
                <w:i w:val="false"/>
                <w:color w:val="000000"/>
                <w:sz w:val="20"/>
              </w:rPr>
              <w:t>
Передано дел в суд</w:t>
            </w:r>
          </w:p>
          <w:bookmarkEnd w:id="625"/>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6"/>
          <w:p>
            <w:pPr>
              <w:spacing w:after="20"/>
              <w:ind w:left="20"/>
              <w:jc w:val="both"/>
            </w:pPr>
            <w:r>
              <w:rPr>
                <w:rFonts w:ascii="Times New Roman"/>
                <w:b w:val="false"/>
                <w:i w:val="false"/>
                <w:color w:val="000000"/>
                <w:sz w:val="20"/>
              </w:rPr>
              <w:t>
5. Айыппұл өндіріп алынды</w:t>
            </w:r>
            <w:r>
              <w:br/>
            </w:r>
            <w:r>
              <w:rPr>
                <w:rFonts w:ascii="Times New Roman"/>
                <w:b w:val="false"/>
                <w:i w:val="false"/>
                <w:color w:val="000000"/>
                <w:sz w:val="20"/>
              </w:rPr>
              <w:t>
Взыскано штрафов</w:t>
            </w:r>
          </w:p>
          <w:bookmarkEnd w:id="626"/>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627"/>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___________________________ Адрес респондента) ______________________</w:t>
      </w:r>
      <w:r>
        <w:br/>
      </w:r>
      <w:r>
        <w:rPr>
          <w:rFonts w:ascii="Times New Roman"/>
          <w:b w:val="false"/>
          <w:i w:val="false"/>
          <w:color w:val="000000"/>
          <w:sz w:val="28"/>
        </w:rPr>
        <w:t>Телефоны (респонденттің)</w:t>
      </w:r>
      <w:r>
        <w:br/>
      </w:r>
      <w:r>
        <w:rPr>
          <w:rFonts w:ascii="Times New Roman"/>
          <w:b w:val="false"/>
          <w:i w:val="false"/>
          <w:color w:val="000000"/>
          <w:sz w:val="28"/>
        </w:rPr>
        <w:t>Телефон (респондента) _______________________ ____________________________________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____________________________________________________ 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p>
    <w:bookmarkEnd w:id="627"/>
    <w:bookmarkStart w:name="z687" w:id="628"/>
    <w:p>
      <w:pPr>
        <w:spacing w:after="0"/>
        <w:ind w:left="0"/>
        <w:jc w:val="both"/>
      </w:pPr>
      <w:r>
        <w:rPr>
          <w:rFonts w:ascii="Times New Roman"/>
          <w:b w:val="false"/>
          <w:i w:val="false"/>
          <w:color w:val="000000"/>
          <w:sz w:val="28"/>
        </w:rPr>
        <w:t>
      _______________________________________________________________ 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689" w:id="629"/>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нарушениях лесного законодательства" (индекс 5-лесхоз, периодичность квартальная)</w:t>
      </w:r>
    </w:p>
    <w:bookmarkEnd w:id="629"/>
    <w:bookmarkStart w:name="z690" w:id="63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нарушениях лесного законодательства" (индекс 5-лесхоз,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нарушениях лесного законодательства" (индекс 5-лесхоз, периодичность квартальная) (далее – статистическая форма).</w:t>
      </w:r>
    </w:p>
    <w:bookmarkEnd w:id="630"/>
    <w:bookmarkStart w:name="z691" w:id="631"/>
    <w:p>
      <w:pPr>
        <w:spacing w:after="0"/>
        <w:ind w:left="0"/>
        <w:jc w:val="both"/>
      </w:pPr>
      <w:r>
        <w:rPr>
          <w:rFonts w:ascii="Times New Roman"/>
          <w:b w:val="false"/>
          <w:i w:val="false"/>
          <w:color w:val="000000"/>
          <w:sz w:val="28"/>
        </w:rPr>
        <w:t>
      2. Статистическая форма представляется с пояснительной запиской.</w:t>
      </w:r>
    </w:p>
    <w:bookmarkEnd w:id="631"/>
    <w:bookmarkStart w:name="z692" w:id="632"/>
    <w:p>
      <w:pPr>
        <w:spacing w:after="0"/>
        <w:ind w:left="0"/>
        <w:jc w:val="both"/>
      </w:pPr>
      <w:r>
        <w:rPr>
          <w:rFonts w:ascii="Times New Roman"/>
          <w:b w:val="false"/>
          <w:i w:val="false"/>
          <w:color w:val="000000"/>
          <w:sz w:val="28"/>
        </w:rPr>
        <w:t>
      3. Все показатели заполняются с нарастающим итогом с начала года на основании данных первичной документации: лесорубочных билетов, лесных билетов, книг расхода леса, актов ревизии обходов, актов освидетельствования мест рубок, протоколов об административном правонарушениях в области лесного и охотничьего хозяйства и особо охраняемых природных территорий (далее – ООПТ) и постановлении по административным правонарушениям.</w:t>
      </w:r>
    </w:p>
    <w:bookmarkEnd w:id="632"/>
    <w:bookmarkStart w:name="z693" w:id="633"/>
    <w:p>
      <w:pPr>
        <w:spacing w:after="0"/>
        <w:ind w:left="0"/>
        <w:jc w:val="both"/>
      </w:pPr>
      <w:r>
        <w:rPr>
          <w:rFonts w:ascii="Times New Roman"/>
          <w:b w:val="false"/>
          <w:i w:val="false"/>
          <w:color w:val="000000"/>
          <w:sz w:val="28"/>
        </w:rPr>
        <w:t>
      4. Данные в строке 01 указываются по всем нарушениям лесного законодательства Республики Казахстан, совершенным за отчетный период в данном учреждении, выявленных при ревизиях обходов. Показатели приводятся по каждому виду лесонарушений отдельно.</w:t>
      </w:r>
    </w:p>
    <w:bookmarkEnd w:id="633"/>
    <w:bookmarkStart w:name="z694" w:id="634"/>
    <w:p>
      <w:pPr>
        <w:spacing w:after="0"/>
        <w:ind w:left="0"/>
        <w:jc w:val="both"/>
      </w:pPr>
      <w:r>
        <w:rPr>
          <w:rFonts w:ascii="Times New Roman"/>
          <w:b w:val="false"/>
          <w:i w:val="false"/>
          <w:color w:val="000000"/>
          <w:sz w:val="28"/>
        </w:rPr>
        <w:t>
      В строке 02 приводятся данные по нарушениям лесного законодательства, которые совершены невыявленными нарушителями.</w:t>
      </w:r>
    </w:p>
    <w:bookmarkEnd w:id="634"/>
    <w:bookmarkStart w:name="z695" w:id="635"/>
    <w:p>
      <w:pPr>
        <w:spacing w:after="0"/>
        <w:ind w:left="0"/>
        <w:jc w:val="both"/>
      </w:pPr>
      <w:r>
        <w:rPr>
          <w:rFonts w:ascii="Times New Roman"/>
          <w:b w:val="false"/>
          <w:i w:val="false"/>
          <w:color w:val="000000"/>
          <w:sz w:val="28"/>
        </w:rPr>
        <w:t>
      Расчет причиненного ущерба по видам нарушений по графам 3, 6, 10 и 13 производится на основании данных протоколов ООПТ по каждому случаю и размеров возмещения вреда, причиненного лесному хозяйству, утвержденных в установленном порядке.</w:t>
      </w:r>
    </w:p>
    <w:bookmarkEnd w:id="635"/>
    <w:bookmarkStart w:name="z696" w:id="636"/>
    <w:p>
      <w:pPr>
        <w:spacing w:after="0"/>
        <w:ind w:left="0"/>
        <w:jc w:val="both"/>
      </w:pPr>
      <w:r>
        <w:rPr>
          <w:rFonts w:ascii="Times New Roman"/>
          <w:b w:val="false"/>
          <w:i w:val="false"/>
          <w:color w:val="000000"/>
          <w:sz w:val="28"/>
        </w:rPr>
        <w:t>
      В строках 3, 6 и 9 указываются данные только по материалам лесных нарушений, которые направлены для рассмотрения в судебные и правоохранительные органы.</w:t>
      </w:r>
    </w:p>
    <w:bookmarkEnd w:id="636"/>
    <w:bookmarkStart w:name="z697" w:id="637"/>
    <w:p>
      <w:pPr>
        <w:spacing w:after="0"/>
        <w:ind w:left="0"/>
        <w:jc w:val="both"/>
      </w:pPr>
      <w:r>
        <w:rPr>
          <w:rFonts w:ascii="Times New Roman"/>
          <w:b w:val="false"/>
          <w:i w:val="false"/>
          <w:color w:val="000000"/>
          <w:sz w:val="28"/>
        </w:rPr>
        <w:t xml:space="preserve">
      Показатели приводятся: по площади – в целых гектарах, по массе – в целых метрах кубических, по сумме – в тысячах тенге с точностью до одного десятичного знака. </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Министерство</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4932"/>
        <w:gridCol w:w="776"/>
        <w:gridCol w:w="116"/>
        <w:gridCol w:w="124"/>
        <w:gridCol w:w="788"/>
        <w:gridCol w:w="445"/>
        <w:gridCol w:w="933"/>
        <w:gridCol w:w="933"/>
        <w:gridCol w:w="1626"/>
        <w:gridCol w:w="1627"/>
      </w:tblGrid>
      <w:tr>
        <w:trPr>
          <w:trHeight w:val="30" w:hRule="atLeast"/>
        </w:trPr>
        <w:tc>
          <w:tcPr>
            <w:tcW w:w="0" w:type="auto"/>
            <w:gridSpan w:val="2"/>
            <w:vMerge w:val="restart"/>
            <w:tcBorders/>
            <w:tcMar>
              <w:top w:w="15" w:type="dxa"/>
              <w:left w:w="15" w:type="dxa"/>
              <w:bottom w:w="15" w:type="dxa"/>
              <w:right w:w="15" w:type="dxa"/>
            </w:tcMar>
            <w:vAlign w:val="center"/>
          </w:tcPr>
          <w:bookmarkStart w:name="z699" w:id="638"/>
          <w:p>
            <w:pPr>
              <w:spacing w:after="20"/>
              <w:ind w:left="20"/>
              <w:jc w:val="both"/>
            </w:pPr>
          </w:p>
          <w:bookmarkEnd w:id="638"/>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bookmarkStart w:name="z700" w:id="63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Республикасының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639"/>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 № ___бұйрығына 9- қосымша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дақылдарымен жұмыс туралы және орманды қалпына келтіру туралы есеп Отчет о работе с лесными культурами и о лесовозобновлении</w:t>
            </w:r>
          </w:p>
        </w:tc>
      </w:tr>
      <w:tr>
        <w:trPr>
          <w:trHeight w:val="30" w:hRule="atLeast"/>
        </w:trPr>
        <w:tc>
          <w:tcPr>
            <w:tcW w:w="4932" w:type="dxa"/>
            <w:tcBorders/>
            <w:tcMar>
              <w:top w:w="15" w:type="dxa"/>
              <w:left w:w="15" w:type="dxa"/>
              <w:bottom w:w="15" w:type="dxa"/>
              <w:right w:w="15" w:type="dxa"/>
            </w:tcMar>
            <w:vAlign w:val="center"/>
          </w:tcPr>
          <w:bookmarkStart w:name="z705" w:id="640"/>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640"/>
        </w:tc>
        <w:tc>
          <w:tcPr>
            <w:tcW w:w="0" w:type="auto"/>
            <w:gridSpan w:val="3"/>
            <w:tcBorders/>
            <w:tcMar>
              <w:top w:w="15" w:type="dxa"/>
              <w:left w:w="15" w:type="dxa"/>
              <w:bottom w:w="15" w:type="dxa"/>
              <w:right w:w="15" w:type="dxa"/>
            </w:tcMar>
            <w:vAlign w:val="center"/>
          </w:tcPr>
          <w:bookmarkStart w:name="z706" w:id="641"/>
          <w:p>
            <w:pPr>
              <w:spacing w:after="20"/>
              <w:ind w:left="20"/>
              <w:jc w:val="both"/>
            </w:pPr>
            <w:r>
              <w:rPr>
                <w:rFonts w:ascii="Times New Roman"/>
                <w:b w:val="false"/>
                <w:i w:val="false"/>
                <w:color w:val="000000"/>
                <w:sz w:val="20"/>
              </w:rPr>
              <w:t>
8 ОШ (орман шаруашылығы)</w:t>
            </w:r>
            <w:r>
              <w:br/>
            </w:r>
            <w:r>
              <w:rPr>
                <w:rFonts w:ascii="Times New Roman"/>
                <w:b w:val="false"/>
                <w:i w:val="false"/>
                <w:color w:val="000000"/>
                <w:sz w:val="20"/>
              </w:rPr>
              <w:t>
8 ЛХ (лесное хозяйство)</w:t>
            </w:r>
          </w:p>
          <w:bookmarkEnd w:id="641"/>
        </w:tc>
        <w:tc>
          <w:tcPr>
            <w:tcW w:w="788" w:type="dxa"/>
            <w:tcBorders/>
            <w:tcMar>
              <w:top w:w="15" w:type="dxa"/>
              <w:left w:w="15" w:type="dxa"/>
              <w:bottom w:w="15" w:type="dxa"/>
              <w:right w:w="15" w:type="dxa"/>
            </w:tcMar>
            <w:vAlign w:val="center"/>
          </w:tcPr>
          <w:bookmarkStart w:name="z707" w:id="642"/>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642"/>
        </w:tc>
        <w:tc>
          <w:tcPr>
            <w:tcW w:w="0" w:type="auto"/>
            <w:gridSpan w:val="3"/>
            <w:tcBorders/>
            <w:tcMar>
              <w:top w:w="15" w:type="dxa"/>
              <w:left w:w="15" w:type="dxa"/>
              <w:bottom w:w="15" w:type="dxa"/>
              <w:right w:w="15" w:type="dxa"/>
            </w:tcMar>
            <w:vAlign w:val="center"/>
          </w:tcPr>
          <w:bookmarkStart w:name="z708" w:id="643"/>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643"/>
        </w:tc>
        <w:tc>
          <w:tcPr>
            <w:tcW w:w="1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bookmarkStart w:name="z709" w:id="644"/>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644"/>
        </w:tc>
      </w:tr>
      <w:tr>
        <w:trPr>
          <w:trHeight w:val="30" w:hRule="atLeast"/>
        </w:trPr>
        <w:tc>
          <w:tcPr>
            <w:tcW w:w="0" w:type="auto"/>
            <w:gridSpan w:val="10"/>
            <w:tcBorders/>
            <w:tcMar>
              <w:top w:w="15" w:type="dxa"/>
              <w:left w:w="15" w:type="dxa"/>
              <w:bottom w:w="15" w:type="dxa"/>
              <w:right w:w="15" w:type="dxa"/>
            </w:tcMar>
            <w:vAlign w:val="center"/>
          </w:tcPr>
          <w:bookmarkStart w:name="z710" w:id="645"/>
          <w:p>
            <w:pPr>
              <w:spacing w:after="20"/>
              <w:ind w:left="20"/>
              <w:jc w:val="both"/>
            </w:pPr>
            <w:r>
              <w:rPr>
                <w:rFonts w:ascii="Times New Roman"/>
                <w:b w:val="false"/>
                <w:i w:val="false"/>
                <w:color w:val="000000"/>
                <w:sz w:val="20"/>
              </w:rPr>
              <w:t>
Орман шаруашылығының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шаруашылығының аумақтық инспекциялары, "Қазақ орман орналастыру кәсіпорыны" Республикалық мемлекеттік қазыналық кәсіпорыны ұсынады</w:t>
            </w:r>
            <w:r>
              <w:br/>
            </w: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bookmarkEnd w:id="645"/>
        </w:tc>
      </w:tr>
      <w:tr>
        <w:trPr>
          <w:trHeight w:val="30" w:hRule="atLeast"/>
        </w:trPr>
        <w:tc>
          <w:tcPr>
            <w:tcW w:w="0" w:type="auto"/>
            <w:gridSpan w:val="10"/>
            <w:tcBorders/>
            <w:tcMar>
              <w:top w:w="15" w:type="dxa"/>
              <w:left w:w="15" w:type="dxa"/>
              <w:bottom w:w="15" w:type="dxa"/>
              <w:right w:w="15" w:type="dxa"/>
            </w:tcMar>
            <w:vAlign w:val="center"/>
          </w:tcPr>
          <w:bookmarkStart w:name="z711" w:id="646"/>
          <w:p>
            <w:pPr>
              <w:spacing w:after="20"/>
              <w:ind w:left="20"/>
              <w:jc w:val="both"/>
            </w:pPr>
            <w:r>
              <w:rPr>
                <w:rFonts w:ascii="Times New Roman"/>
                <w:b w:val="false"/>
                <w:i w:val="false"/>
                <w:color w:val="000000"/>
                <w:sz w:val="20"/>
              </w:rPr>
              <w:t>
Ұсыну мерзімі –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r>
              <w:br/>
            </w:r>
            <w:r>
              <w:rPr>
                <w:rFonts w:ascii="Times New Roman"/>
                <w:b w:val="false"/>
                <w:i w:val="false"/>
                <w:color w:val="000000"/>
                <w:sz w:val="20"/>
              </w:rPr>
              <w:t>
Срок представления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bookmarkEnd w:id="646"/>
        </w:tc>
      </w:tr>
      <w:tr>
        <w:trPr>
          <w:trHeight w:val="30" w:hRule="atLeast"/>
        </w:trPr>
        <w:tc>
          <w:tcPr>
            <w:tcW w:w="0" w:type="auto"/>
            <w:gridSpan w:val="3"/>
            <w:tcBorders/>
            <w:tcMar>
              <w:top w:w="15" w:type="dxa"/>
              <w:left w:w="15" w:type="dxa"/>
              <w:bottom w:w="15" w:type="dxa"/>
              <w:right w:w="15" w:type="dxa"/>
            </w:tcMar>
            <w:vAlign w:val="center"/>
          </w:tcPr>
          <w:bookmarkStart w:name="z712" w:id="647"/>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647"/>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713" w:id="648"/>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bookmarkEnd w:id="648"/>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14" w:id="649"/>
    <w:p>
      <w:pPr>
        <w:spacing w:after="0"/>
        <w:ind w:left="0"/>
        <w:jc w:val="both"/>
      </w:pPr>
      <w:r>
        <w:rPr>
          <w:rFonts w:ascii="Times New Roman"/>
          <w:b w:val="false"/>
          <w:i w:val="false"/>
          <w:color w:val="000000"/>
          <w:sz w:val="28"/>
        </w:rPr>
        <w:t>
      1. Тұқымбақтарда, мектептерде, плантацияларда отырғызу материалдарының болуы (толтыру дәлдігі: алқабы – 0,1 гектар, көлемі – тұтас мың дана)</w:t>
      </w:r>
    </w:p>
    <w:bookmarkEnd w:id="649"/>
    <w:bookmarkStart w:name="z715" w:id="650"/>
    <w:p>
      <w:pPr>
        <w:spacing w:after="0"/>
        <w:ind w:left="0"/>
        <w:jc w:val="both"/>
      </w:pPr>
      <w:r>
        <w:rPr>
          <w:rFonts w:ascii="Times New Roman"/>
          <w:b w:val="false"/>
          <w:i w:val="false"/>
          <w:color w:val="000000"/>
          <w:sz w:val="28"/>
        </w:rPr>
        <w:t>
      Наличие посадочного материала в питомниках, школах и на плантациях (точность заполнения: площадь – 0,1 гектар, объем – в целых тысяч штук)</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968"/>
        <w:gridCol w:w="1342"/>
        <w:gridCol w:w="1342"/>
        <w:gridCol w:w="1342"/>
        <w:gridCol w:w="1342"/>
        <w:gridCol w:w="1342"/>
        <w:gridCol w:w="1342"/>
        <w:gridCol w:w="1342"/>
        <w:gridCol w:w="1343"/>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1"/>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bookmarkEnd w:id="651"/>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2"/>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bookmarkEnd w:id="6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53"/>
          <w:p>
            <w:pPr>
              <w:spacing w:after="20"/>
              <w:ind w:left="20"/>
              <w:jc w:val="both"/>
            </w:pPr>
            <w:r>
              <w:rPr>
                <w:rFonts w:ascii="Times New Roman"/>
                <w:b w:val="false"/>
                <w:i w:val="false"/>
                <w:color w:val="000000"/>
                <w:sz w:val="20"/>
              </w:rPr>
              <w:t>
Бір жылдық екпе көшеттер</w:t>
            </w:r>
            <w:r>
              <w:br/>
            </w:r>
            <w:r>
              <w:rPr>
                <w:rFonts w:ascii="Times New Roman"/>
                <w:b w:val="false"/>
                <w:i w:val="false"/>
                <w:color w:val="000000"/>
                <w:sz w:val="20"/>
              </w:rPr>
              <w:t>
Сеянцы однолетние</w:t>
            </w:r>
          </w:p>
          <w:bookmarkEnd w:id="6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54"/>
          <w:p>
            <w:pPr>
              <w:spacing w:after="20"/>
              <w:ind w:left="20"/>
              <w:jc w:val="both"/>
            </w:pPr>
            <w:r>
              <w:rPr>
                <w:rFonts w:ascii="Times New Roman"/>
                <w:b w:val="false"/>
                <w:i w:val="false"/>
                <w:color w:val="000000"/>
                <w:sz w:val="20"/>
              </w:rPr>
              <w:t>
Екі жылдық және одан ересек екпе көшеттер</w:t>
            </w:r>
            <w:r>
              <w:br/>
            </w:r>
            <w:r>
              <w:rPr>
                <w:rFonts w:ascii="Times New Roman"/>
                <w:b w:val="false"/>
                <w:i w:val="false"/>
                <w:color w:val="000000"/>
                <w:sz w:val="20"/>
              </w:rPr>
              <w:t>
Сеянцы двух лет и старше</w:t>
            </w:r>
          </w:p>
          <w:bookmarkEnd w:id="6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5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56"/>
          <w:p>
            <w:pPr>
              <w:spacing w:after="20"/>
              <w:ind w:left="20"/>
              <w:jc w:val="both"/>
            </w:pPr>
            <w:r>
              <w:rPr>
                <w:rFonts w:ascii="Times New Roman"/>
                <w:b w:val="false"/>
                <w:i w:val="false"/>
                <w:color w:val="000000"/>
                <w:sz w:val="20"/>
              </w:rPr>
              <w:t>
оның ішінде стандартты</w:t>
            </w:r>
            <w:r>
              <w:br/>
            </w:r>
            <w:r>
              <w:rPr>
                <w:rFonts w:ascii="Times New Roman"/>
                <w:b w:val="false"/>
                <w:i w:val="false"/>
                <w:color w:val="000000"/>
                <w:sz w:val="20"/>
              </w:rPr>
              <w:t>
из них стандартных</w:t>
            </w:r>
          </w:p>
          <w:bookmarkEnd w:id="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5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58"/>
          <w:p>
            <w:pPr>
              <w:spacing w:after="20"/>
              <w:ind w:left="20"/>
              <w:jc w:val="both"/>
            </w:pPr>
            <w:r>
              <w:rPr>
                <w:rFonts w:ascii="Times New Roman"/>
                <w:b w:val="false"/>
                <w:i w:val="false"/>
                <w:color w:val="000000"/>
                <w:sz w:val="20"/>
              </w:rPr>
              <w:t>
оның ішінде стандартты</w:t>
            </w:r>
            <w:r>
              <w:br/>
            </w:r>
            <w:r>
              <w:rPr>
                <w:rFonts w:ascii="Times New Roman"/>
                <w:b w:val="false"/>
                <w:i w:val="false"/>
                <w:color w:val="000000"/>
                <w:sz w:val="20"/>
              </w:rPr>
              <w:t>
из них стандартных</w:t>
            </w:r>
          </w:p>
          <w:bookmarkEnd w:id="6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59"/>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59"/>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0"/>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660"/>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1"/>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61"/>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2"/>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662"/>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63"/>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63"/>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4"/>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664"/>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65"/>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65"/>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66"/>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666"/>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77"/>
        <w:gridCol w:w="799"/>
        <w:gridCol w:w="1241"/>
        <w:gridCol w:w="2058"/>
        <w:gridCol w:w="1241"/>
        <w:gridCol w:w="3024"/>
        <w:gridCol w:w="1241"/>
        <w:gridCol w:w="1764"/>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67"/>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bookmarkEnd w:id="667"/>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68"/>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bookmarkEnd w:id="6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69"/>
          <w:p>
            <w:pPr>
              <w:spacing w:after="20"/>
              <w:ind w:left="20"/>
              <w:jc w:val="both"/>
            </w:pPr>
            <w:r>
              <w:rPr>
                <w:rFonts w:ascii="Times New Roman"/>
                <w:b w:val="false"/>
                <w:i w:val="false"/>
                <w:color w:val="000000"/>
                <w:sz w:val="20"/>
              </w:rPr>
              <w:t>
Көшеттер мен тамырланған қалемшелер</w:t>
            </w:r>
            <w:r>
              <w:br/>
            </w:r>
            <w:r>
              <w:rPr>
                <w:rFonts w:ascii="Times New Roman"/>
                <w:b w:val="false"/>
                <w:i w:val="false"/>
                <w:color w:val="000000"/>
                <w:sz w:val="20"/>
              </w:rPr>
              <w:t>
Саженцы и укорененные черенки</w:t>
            </w:r>
          </w:p>
          <w:bookmarkEnd w:id="669"/>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70"/>
          <w:p>
            <w:pPr>
              <w:spacing w:after="20"/>
              <w:ind w:left="20"/>
              <w:jc w:val="both"/>
            </w:pPr>
            <w:r>
              <w:rPr>
                <w:rFonts w:ascii="Times New Roman"/>
                <w:b w:val="false"/>
                <w:i w:val="false"/>
                <w:color w:val="000000"/>
                <w:sz w:val="20"/>
              </w:rPr>
              <w:t>
Аналық плантациялар, гектар</w:t>
            </w:r>
            <w:r>
              <w:br/>
            </w:r>
            <w:r>
              <w:rPr>
                <w:rFonts w:ascii="Times New Roman"/>
                <w:b w:val="false"/>
                <w:i w:val="false"/>
                <w:color w:val="000000"/>
                <w:sz w:val="20"/>
              </w:rPr>
              <w:t>
Маточные плантации, гектар</w:t>
            </w:r>
          </w:p>
          <w:bookmarkEnd w:id="670"/>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71"/>
          <w:p>
            <w:pPr>
              <w:spacing w:after="20"/>
              <w:ind w:left="20"/>
              <w:jc w:val="both"/>
            </w:pPr>
            <w:r>
              <w:rPr>
                <w:rFonts w:ascii="Times New Roman"/>
                <w:b w:val="false"/>
                <w:i w:val="false"/>
                <w:color w:val="000000"/>
                <w:sz w:val="20"/>
              </w:rPr>
              <w:t>
Осының алдындағы жылғы күзде және үстіміздегі жылғы көктемде шықпай қалған егістері, гектар</w:t>
            </w:r>
            <w:r>
              <w:br/>
            </w:r>
            <w:r>
              <w:rPr>
                <w:rFonts w:ascii="Times New Roman"/>
                <w:b w:val="false"/>
                <w:i w:val="false"/>
                <w:color w:val="000000"/>
                <w:sz w:val="20"/>
              </w:rPr>
              <w:t>
Погибшие посевы осени предыдущего года и весны текущего года, гектар</w:t>
            </w:r>
          </w:p>
          <w:bookmarkEnd w:id="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2"/>
          <w:p>
            <w:pPr>
              <w:spacing w:after="20"/>
              <w:ind w:left="20"/>
              <w:jc w:val="both"/>
            </w:pPr>
            <w:r>
              <w:rPr>
                <w:rFonts w:ascii="Times New Roman"/>
                <w:b w:val="false"/>
                <w:i w:val="false"/>
                <w:color w:val="000000"/>
                <w:sz w:val="20"/>
              </w:rPr>
              <w:t>
1 гектардан стандарттық көшеттердің шығымы</w:t>
            </w:r>
            <w:r>
              <w:br/>
            </w:r>
            <w:r>
              <w:rPr>
                <w:rFonts w:ascii="Times New Roman"/>
                <w:b w:val="false"/>
                <w:i w:val="false"/>
                <w:color w:val="000000"/>
                <w:sz w:val="20"/>
              </w:rPr>
              <w:t>
Выход стандартных сеянцев с 1 гектара</w:t>
            </w:r>
          </w:p>
          <w:bookmarkEnd w:id="6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7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73"/>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74"/>
          <w:p>
            <w:pPr>
              <w:spacing w:after="20"/>
              <w:ind w:left="20"/>
              <w:jc w:val="both"/>
            </w:pPr>
            <w:r>
              <w:rPr>
                <w:rFonts w:ascii="Times New Roman"/>
                <w:b w:val="false"/>
                <w:i w:val="false"/>
                <w:color w:val="000000"/>
                <w:sz w:val="20"/>
              </w:rPr>
              <w:t>
оның ішінде стандартты (мың дана)</w:t>
            </w:r>
            <w:r>
              <w:br/>
            </w:r>
            <w:r>
              <w:rPr>
                <w:rFonts w:ascii="Times New Roman"/>
                <w:b w:val="false"/>
                <w:i w:val="false"/>
                <w:color w:val="000000"/>
                <w:sz w:val="20"/>
              </w:rPr>
              <w:t>
в том числе стандартных (тысяч штук)</w:t>
            </w:r>
          </w:p>
          <w:bookmarkEnd w:id="6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75"/>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675"/>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76"/>
          <w:p>
            <w:pPr>
              <w:spacing w:after="20"/>
              <w:ind w:left="20"/>
              <w:jc w:val="both"/>
            </w:pPr>
            <w:r>
              <w:rPr>
                <w:rFonts w:ascii="Times New Roman"/>
                <w:b w:val="false"/>
                <w:i w:val="false"/>
                <w:color w:val="000000"/>
                <w:sz w:val="20"/>
              </w:rPr>
              <w:t>
жоспарлы шығымға %</w:t>
            </w:r>
            <w:r>
              <w:br/>
            </w:r>
            <w:r>
              <w:rPr>
                <w:rFonts w:ascii="Times New Roman"/>
                <w:b w:val="false"/>
                <w:i w:val="false"/>
                <w:color w:val="000000"/>
                <w:sz w:val="20"/>
              </w:rPr>
              <w:t>
% к плановому выходу</w:t>
            </w:r>
          </w:p>
          <w:bookmarkEnd w:id="6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77"/>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677"/>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78"/>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6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6" w:id="679"/>
    <w:p>
      <w:pPr>
        <w:spacing w:after="0"/>
        <w:ind w:left="0"/>
        <w:jc w:val="both"/>
      </w:pPr>
      <w:r>
        <w:rPr>
          <w:rFonts w:ascii="Times New Roman"/>
          <w:b w:val="false"/>
          <w:i w:val="false"/>
          <w:color w:val="000000"/>
          <w:sz w:val="28"/>
        </w:rPr>
        <w:t>
      2. Орман дақылдарының өсімталдығы (толтыру дәлдігі: алқабы – тұтас гектарлармен, өсімталдығы – 0,1%)</w:t>
      </w:r>
    </w:p>
    <w:bookmarkEnd w:id="679"/>
    <w:bookmarkStart w:name="z747" w:id="680"/>
    <w:p>
      <w:pPr>
        <w:spacing w:after="0"/>
        <w:ind w:left="0"/>
        <w:jc w:val="both"/>
      </w:pPr>
      <w:r>
        <w:rPr>
          <w:rFonts w:ascii="Times New Roman"/>
          <w:b w:val="false"/>
          <w:i w:val="false"/>
          <w:color w:val="000000"/>
          <w:sz w:val="28"/>
        </w:rPr>
        <w:t>
      Приживаемость лесных культур (точность заполнения: площадь – в целых гектарах, приживаемость – 0,1%)</w:t>
      </w:r>
    </w:p>
    <w:bookmarkEnd w:id="680"/>
    <w:bookmarkStart w:name="z748" w:id="681"/>
    <w:p>
      <w:pPr>
        <w:spacing w:after="0"/>
        <w:ind w:left="0"/>
        <w:jc w:val="both"/>
      </w:pPr>
      <w:r>
        <w:rPr>
          <w:rFonts w:ascii="Times New Roman"/>
          <w:b w:val="false"/>
          <w:i w:val="false"/>
          <w:color w:val="000000"/>
          <w:sz w:val="28"/>
        </w:rPr>
        <w:t>
      Екпелердің түрлері ___________________________________________</w:t>
      </w:r>
    </w:p>
    <w:bookmarkEnd w:id="681"/>
    <w:bookmarkStart w:name="z749" w:id="682"/>
    <w:p>
      <w:pPr>
        <w:spacing w:after="0"/>
        <w:ind w:left="0"/>
        <w:jc w:val="both"/>
      </w:pPr>
      <w:r>
        <w:rPr>
          <w:rFonts w:ascii="Times New Roman"/>
          <w:b w:val="false"/>
          <w:i w:val="false"/>
          <w:color w:val="000000"/>
          <w:sz w:val="28"/>
        </w:rPr>
        <w:t>
      Вид насаждений ______________________________________________</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610"/>
        <w:gridCol w:w="846"/>
        <w:gridCol w:w="1081"/>
        <w:gridCol w:w="846"/>
        <w:gridCol w:w="1081"/>
        <w:gridCol w:w="1787"/>
        <w:gridCol w:w="1316"/>
        <w:gridCol w:w="2335"/>
        <w:gridCol w:w="2023"/>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83"/>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bookmarkEnd w:id="683"/>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84"/>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bookmarkEnd w:id="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85"/>
          <w:p>
            <w:pPr>
              <w:spacing w:after="20"/>
              <w:ind w:left="20"/>
              <w:jc w:val="both"/>
            </w:pPr>
            <w:r>
              <w:rPr>
                <w:rFonts w:ascii="Times New Roman"/>
                <w:b w:val="false"/>
                <w:i w:val="false"/>
                <w:color w:val="000000"/>
                <w:sz w:val="20"/>
              </w:rPr>
              <w:t>
Отырғызылған орман дақылдары, гектар</w:t>
            </w:r>
            <w:r>
              <w:br/>
            </w:r>
            <w:r>
              <w:rPr>
                <w:rFonts w:ascii="Times New Roman"/>
                <w:b w:val="false"/>
                <w:i w:val="false"/>
                <w:color w:val="000000"/>
                <w:sz w:val="20"/>
              </w:rPr>
              <w:t>
Заложено лесных культур, гектар</w:t>
            </w:r>
          </w:p>
          <w:bookmarkEnd w:id="6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86"/>
          <w:p>
            <w:pPr>
              <w:spacing w:after="20"/>
              <w:ind w:left="20"/>
              <w:jc w:val="both"/>
            </w:pPr>
            <w:r>
              <w:rPr>
                <w:rFonts w:ascii="Times New Roman"/>
                <w:b w:val="false"/>
                <w:i w:val="false"/>
                <w:color w:val="000000"/>
                <w:sz w:val="20"/>
              </w:rPr>
              <w:t>
Түгенделген, гектар</w:t>
            </w:r>
            <w:r>
              <w:br/>
            </w:r>
            <w:r>
              <w:rPr>
                <w:rFonts w:ascii="Times New Roman"/>
                <w:b w:val="false"/>
                <w:i w:val="false"/>
                <w:color w:val="000000"/>
                <w:sz w:val="20"/>
              </w:rPr>
              <w:t>
Проинвентаризовано, гектар</w:t>
            </w:r>
          </w:p>
          <w:bookmarkEnd w:id="686"/>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87"/>
          <w:p>
            <w:pPr>
              <w:spacing w:after="20"/>
              <w:ind w:left="20"/>
              <w:jc w:val="both"/>
            </w:pPr>
            <w:r>
              <w:rPr>
                <w:rFonts w:ascii="Times New Roman"/>
                <w:b w:val="false"/>
                <w:i w:val="false"/>
                <w:color w:val="000000"/>
                <w:sz w:val="20"/>
              </w:rPr>
              <w:t>
Түгенделгендердің жалпы санынан шықпай қалғаны, гектар</w:t>
            </w:r>
            <w:r>
              <w:br/>
            </w:r>
            <w:r>
              <w:rPr>
                <w:rFonts w:ascii="Times New Roman"/>
                <w:b w:val="false"/>
                <w:i w:val="false"/>
                <w:color w:val="000000"/>
                <w:sz w:val="20"/>
              </w:rPr>
              <w:t>
Из общего количества проинвентаризованых погибло, гектар</w:t>
            </w:r>
          </w:p>
          <w:bookmarkEnd w:id="687"/>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88"/>
          <w:p>
            <w:pPr>
              <w:spacing w:after="20"/>
              <w:ind w:left="20"/>
              <w:jc w:val="both"/>
            </w:pPr>
            <w:r>
              <w:rPr>
                <w:rFonts w:ascii="Times New Roman"/>
                <w:b w:val="false"/>
                <w:i w:val="false"/>
                <w:color w:val="000000"/>
                <w:sz w:val="20"/>
              </w:rPr>
              <w:t>
Сақталған орман дақылдары, гектар</w:t>
            </w:r>
            <w:r>
              <w:br/>
            </w:r>
            <w:r>
              <w:rPr>
                <w:rFonts w:ascii="Times New Roman"/>
                <w:b w:val="false"/>
                <w:i w:val="false"/>
                <w:color w:val="000000"/>
                <w:sz w:val="20"/>
              </w:rPr>
              <w:t>
Сохранилось лесных культур, гектар</w:t>
            </w:r>
          </w:p>
          <w:bookmarkEnd w:id="688"/>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89"/>
          <w:p>
            <w:pPr>
              <w:spacing w:after="20"/>
              <w:ind w:left="20"/>
              <w:jc w:val="both"/>
            </w:pPr>
            <w:r>
              <w:rPr>
                <w:rFonts w:ascii="Times New Roman"/>
                <w:b w:val="false"/>
                <w:i w:val="false"/>
                <w:color w:val="000000"/>
                <w:sz w:val="20"/>
              </w:rPr>
              <w:t>
Сақталған орман дақылдарының өсімталдығы %</w:t>
            </w:r>
            <w:r>
              <w:br/>
            </w:r>
            <w:r>
              <w:rPr>
                <w:rFonts w:ascii="Times New Roman"/>
                <w:b w:val="false"/>
                <w:i w:val="false"/>
                <w:color w:val="000000"/>
                <w:sz w:val="20"/>
              </w:rPr>
              <w:t>
Приживаемость сохранившихся лесных культур, %</w:t>
            </w:r>
          </w:p>
          <w:bookmarkEnd w:id="689"/>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0"/>
          <w:p>
            <w:pPr>
              <w:spacing w:after="20"/>
              <w:ind w:left="20"/>
              <w:jc w:val="both"/>
            </w:pPr>
            <w:r>
              <w:rPr>
                <w:rFonts w:ascii="Times New Roman"/>
                <w:b w:val="false"/>
                <w:i w:val="false"/>
                <w:color w:val="000000"/>
                <w:sz w:val="20"/>
              </w:rPr>
              <w:t>
Толықтыруды қажет ететін орман дақылдарының алқабы, гектар</w:t>
            </w:r>
            <w:r>
              <w:br/>
            </w:r>
            <w:r>
              <w:rPr>
                <w:rFonts w:ascii="Times New Roman"/>
                <w:b w:val="false"/>
                <w:i w:val="false"/>
                <w:color w:val="000000"/>
                <w:sz w:val="20"/>
              </w:rPr>
              <w:t>
Площадь лесных культур, требующих дополнения, гектар</w:t>
            </w:r>
          </w:p>
          <w:bookmarkEnd w:id="6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9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9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92"/>
          <w:p>
            <w:pPr>
              <w:spacing w:after="20"/>
              <w:ind w:left="20"/>
              <w:jc w:val="both"/>
            </w:pPr>
            <w:r>
              <w:rPr>
                <w:rFonts w:ascii="Times New Roman"/>
                <w:b w:val="false"/>
                <w:i w:val="false"/>
                <w:color w:val="000000"/>
                <w:sz w:val="20"/>
              </w:rPr>
              <w:t>
оның ішінде отырғызу</w:t>
            </w:r>
            <w:r>
              <w:br/>
            </w:r>
            <w:r>
              <w:rPr>
                <w:rFonts w:ascii="Times New Roman"/>
                <w:b w:val="false"/>
                <w:i w:val="false"/>
                <w:color w:val="000000"/>
                <w:sz w:val="20"/>
              </w:rPr>
              <w:t>
в том числе посадка</w:t>
            </w:r>
          </w:p>
          <w:bookmarkEnd w:id="69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9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9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94"/>
          <w:p>
            <w:pPr>
              <w:spacing w:after="20"/>
              <w:ind w:left="20"/>
              <w:jc w:val="both"/>
            </w:pPr>
            <w:r>
              <w:rPr>
                <w:rFonts w:ascii="Times New Roman"/>
                <w:b w:val="false"/>
                <w:i w:val="false"/>
                <w:color w:val="000000"/>
                <w:sz w:val="20"/>
              </w:rPr>
              <w:t>
оның ішінде отырғызу</w:t>
            </w:r>
            <w:r>
              <w:br/>
            </w:r>
            <w:r>
              <w:rPr>
                <w:rFonts w:ascii="Times New Roman"/>
                <w:b w:val="false"/>
                <w:i w:val="false"/>
                <w:color w:val="000000"/>
                <w:sz w:val="20"/>
              </w:rPr>
              <w:t>
в том числе посадка</w:t>
            </w:r>
          </w:p>
          <w:bookmarkEnd w:id="6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695"/>
    <w:p>
      <w:pPr>
        <w:spacing w:after="0"/>
        <w:ind w:left="0"/>
        <w:jc w:val="both"/>
      </w:pPr>
      <w:r>
        <w:rPr>
          <w:rFonts w:ascii="Times New Roman"/>
          <w:b w:val="false"/>
          <w:i w:val="false"/>
          <w:color w:val="000000"/>
          <w:sz w:val="28"/>
        </w:rPr>
        <w:t>
      3. Орман дақылдарын орман көмкерген жерлерге ауыстыру (толтыру дәлдігі – тұтас гектармен)</w:t>
      </w:r>
    </w:p>
    <w:bookmarkEnd w:id="695"/>
    <w:bookmarkStart w:name="z763" w:id="696"/>
    <w:p>
      <w:pPr>
        <w:spacing w:after="0"/>
        <w:ind w:left="0"/>
        <w:jc w:val="both"/>
      </w:pPr>
      <w:r>
        <w:rPr>
          <w:rFonts w:ascii="Times New Roman"/>
          <w:b w:val="false"/>
          <w:i w:val="false"/>
          <w:color w:val="000000"/>
          <w:sz w:val="28"/>
        </w:rPr>
        <w:t>
      Перевод лесных культур в покрытые лесом земли (точность заполнения – в целых гектарах)</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080"/>
        <w:gridCol w:w="1470"/>
        <w:gridCol w:w="1471"/>
        <w:gridCol w:w="1471"/>
        <w:gridCol w:w="4182"/>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97"/>
          <w:p>
            <w:pPr>
              <w:spacing w:after="20"/>
              <w:ind w:left="20"/>
              <w:jc w:val="both"/>
            </w:pPr>
            <w:r>
              <w:rPr>
                <w:rFonts w:ascii="Times New Roman"/>
                <w:b w:val="false"/>
                <w:i w:val="false"/>
                <w:color w:val="000000"/>
                <w:sz w:val="20"/>
              </w:rPr>
              <w:t>
Орман дақылдарының отырғызылған жылы</w:t>
            </w:r>
            <w:r>
              <w:br/>
            </w:r>
            <w:r>
              <w:rPr>
                <w:rFonts w:ascii="Times New Roman"/>
                <w:b w:val="false"/>
                <w:i w:val="false"/>
                <w:color w:val="000000"/>
                <w:sz w:val="20"/>
              </w:rPr>
              <w:t>
Год закладки лесных культур</w:t>
            </w:r>
          </w:p>
          <w:bookmarkEnd w:id="697"/>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98"/>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bookmarkEnd w:id="698"/>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99"/>
          <w:p>
            <w:pPr>
              <w:spacing w:after="20"/>
              <w:ind w:left="20"/>
              <w:jc w:val="both"/>
            </w:pPr>
            <w:r>
              <w:rPr>
                <w:rFonts w:ascii="Times New Roman"/>
                <w:b w:val="false"/>
                <w:i w:val="false"/>
                <w:color w:val="000000"/>
                <w:sz w:val="20"/>
              </w:rPr>
              <w:t>
Отырғызылған орман дақылдары, есеп бойынша барлығы</w:t>
            </w:r>
            <w:r>
              <w:br/>
            </w:r>
            <w:r>
              <w:rPr>
                <w:rFonts w:ascii="Times New Roman"/>
                <w:b w:val="false"/>
                <w:i w:val="false"/>
                <w:color w:val="000000"/>
                <w:sz w:val="20"/>
              </w:rPr>
              <w:t>
Заложено лесных культур всего по отчету</w:t>
            </w:r>
          </w:p>
          <w:bookmarkEnd w:id="699"/>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00"/>
          <w:p>
            <w:pPr>
              <w:spacing w:after="20"/>
              <w:ind w:left="20"/>
              <w:jc w:val="both"/>
            </w:pPr>
            <w:r>
              <w:rPr>
                <w:rFonts w:ascii="Times New Roman"/>
                <w:b w:val="false"/>
                <w:i w:val="false"/>
                <w:color w:val="000000"/>
                <w:sz w:val="20"/>
              </w:rPr>
              <w:t>
Орман дақылдарының мемлекеттік орман қорына қабылданғаны</w:t>
            </w:r>
            <w:r>
              <w:br/>
            </w:r>
            <w:r>
              <w:rPr>
                <w:rFonts w:ascii="Times New Roman"/>
                <w:b w:val="false"/>
                <w:i w:val="false"/>
                <w:color w:val="000000"/>
                <w:sz w:val="20"/>
              </w:rPr>
              <w:t>
Принято в государственный лесной фонд лесных культур</w:t>
            </w:r>
          </w:p>
          <w:bookmarkEnd w:id="700"/>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01"/>
          <w:p>
            <w:pPr>
              <w:spacing w:after="20"/>
              <w:ind w:left="20"/>
              <w:jc w:val="both"/>
            </w:pPr>
            <w:r>
              <w:rPr>
                <w:rFonts w:ascii="Times New Roman"/>
                <w:b w:val="false"/>
                <w:i w:val="false"/>
                <w:color w:val="000000"/>
                <w:sz w:val="20"/>
              </w:rPr>
              <w:t>
Орман дақылдарының мемлекеттік орман қорынан берілгені</w:t>
            </w:r>
            <w:r>
              <w:br/>
            </w:r>
            <w:r>
              <w:rPr>
                <w:rFonts w:ascii="Times New Roman"/>
                <w:b w:val="false"/>
                <w:i w:val="false"/>
                <w:color w:val="000000"/>
                <w:sz w:val="20"/>
              </w:rPr>
              <w:t>
Передано из государственного лесного фонда лесных культур</w:t>
            </w:r>
          </w:p>
          <w:bookmarkEnd w:id="701"/>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02"/>
          <w:p>
            <w:pPr>
              <w:spacing w:after="20"/>
              <w:ind w:left="20"/>
              <w:jc w:val="both"/>
            </w:pPr>
            <w:r>
              <w:rPr>
                <w:rFonts w:ascii="Times New Roman"/>
                <w:b w:val="false"/>
                <w:i w:val="false"/>
                <w:color w:val="000000"/>
                <w:sz w:val="20"/>
              </w:rPr>
              <w:t>
Бастапқы дақылдарды қайта жаңарту, баубақшалар мен жаңғақ жемісті плантациялар отырғызу әдісімен егілген орман дақылдарының мемлекеттік орман қорында бар алқабы</w:t>
            </w:r>
            <w:r>
              <w:br/>
            </w:r>
            <w:r>
              <w:rPr>
                <w:rFonts w:ascii="Times New Roman"/>
                <w:b w:val="false"/>
                <w:i w:val="false"/>
                <w:color w:val="000000"/>
                <w:sz w:val="20"/>
              </w:rPr>
              <w:t>
Площадь числящихся в государственном лесном фонде лесных культур, заложенных методом реконструкции и предварительных культур, закладки садов и плантаций орехоплодных</w:t>
            </w:r>
          </w:p>
          <w:bookmarkEnd w:id="702"/>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03"/>
          <w:p>
            <w:pPr>
              <w:spacing w:after="20"/>
              <w:ind w:left="20"/>
              <w:jc w:val="both"/>
            </w:pPr>
            <w:r>
              <w:rPr>
                <w:rFonts w:ascii="Times New Roman"/>
                <w:b w:val="false"/>
                <w:i w:val="false"/>
                <w:color w:val="000000"/>
                <w:sz w:val="20"/>
              </w:rPr>
              <w:t>
2003 жылы және одан бұрын</w:t>
            </w:r>
            <w:r>
              <w:br/>
            </w:r>
            <w:r>
              <w:rPr>
                <w:rFonts w:ascii="Times New Roman"/>
                <w:b w:val="false"/>
                <w:i w:val="false"/>
                <w:color w:val="000000"/>
                <w:sz w:val="20"/>
              </w:rPr>
              <w:t>
2003 год и ранее</w:t>
            </w:r>
          </w:p>
          <w:bookmarkEnd w:id="703"/>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0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704"/>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130"/>
        <w:gridCol w:w="728"/>
        <w:gridCol w:w="1336"/>
        <w:gridCol w:w="728"/>
        <w:gridCol w:w="3160"/>
        <w:gridCol w:w="728"/>
        <w:gridCol w:w="1743"/>
      </w:tblGrid>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05"/>
          <w:p>
            <w:pPr>
              <w:spacing w:after="20"/>
              <w:ind w:left="20"/>
              <w:jc w:val="both"/>
            </w:pPr>
            <w:r>
              <w:rPr>
                <w:rFonts w:ascii="Times New Roman"/>
                <w:b w:val="false"/>
                <w:i w:val="false"/>
                <w:color w:val="000000"/>
                <w:sz w:val="20"/>
              </w:rPr>
              <w:t>
Орман дақылдарының отырғызылған жылы</w:t>
            </w:r>
            <w:r>
              <w:br/>
            </w:r>
            <w:r>
              <w:rPr>
                <w:rFonts w:ascii="Times New Roman"/>
                <w:b w:val="false"/>
                <w:i w:val="false"/>
                <w:color w:val="000000"/>
                <w:sz w:val="20"/>
              </w:rPr>
              <w:t>
Год закладки лесных культур</w:t>
            </w:r>
          </w:p>
          <w:bookmarkEnd w:id="705"/>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06"/>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bookmarkEnd w:id="7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07"/>
          <w:p>
            <w:pPr>
              <w:spacing w:after="20"/>
              <w:ind w:left="20"/>
              <w:jc w:val="both"/>
            </w:pPr>
            <w:r>
              <w:rPr>
                <w:rFonts w:ascii="Times New Roman"/>
                <w:b w:val="false"/>
                <w:i w:val="false"/>
                <w:color w:val="000000"/>
                <w:sz w:val="20"/>
              </w:rPr>
              <w:t>
Орман көмкерген жерлердегі ауыстырылған орман дақылдары</w:t>
            </w:r>
            <w:r>
              <w:br/>
            </w:r>
            <w:r>
              <w:rPr>
                <w:rFonts w:ascii="Times New Roman"/>
                <w:b w:val="false"/>
                <w:i w:val="false"/>
                <w:color w:val="000000"/>
                <w:sz w:val="20"/>
              </w:rPr>
              <w:t>
Переведено в покрытые лесом земли лесных культур</w:t>
            </w:r>
          </w:p>
          <w:bookmarkEnd w:id="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08"/>
          <w:p>
            <w:pPr>
              <w:spacing w:after="20"/>
              <w:ind w:left="20"/>
              <w:jc w:val="both"/>
            </w:pPr>
            <w:r>
              <w:rPr>
                <w:rFonts w:ascii="Times New Roman"/>
                <w:b w:val="false"/>
                <w:i w:val="false"/>
                <w:color w:val="000000"/>
                <w:sz w:val="20"/>
              </w:rPr>
              <w:t>
Осының алдындағы жылдары және есепке алу жылы есептен шығарылған орман дақылдары</w:t>
            </w:r>
            <w:r>
              <w:br/>
            </w:r>
            <w:r>
              <w:rPr>
                <w:rFonts w:ascii="Times New Roman"/>
                <w:b w:val="false"/>
                <w:i w:val="false"/>
                <w:color w:val="000000"/>
                <w:sz w:val="20"/>
              </w:rPr>
              <w:t>
Списано лесных культур в предыдущие годы и в годы учета</w:t>
            </w:r>
          </w:p>
          <w:bookmarkEnd w:id="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09"/>
          <w:p>
            <w:pPr>
              <w:spacing w:after="20"/>
              <w:ind w:left="20"/>
              <w:jc w:val="both"/>
            </w:pPr>
            <w:r>
              <w:rPr>
                <w:rFonts w:ascii="Times New Roman"/>
                <w:b w:val="false"/>
                <w:i w:val="false"/>
                <w:color w:val="000000"/>
                <w:sz w:val="20"/>
              </w:rPr>
              <w:t>
Орман көмкерген жерлерге ауыстырылмай қалған орман дақылдары</w:t>
            </w:r>
            <w:r>
              <w:br/>
            </w:r>
            <w:r>
              <w:rPr>
                <w:rFonts w:ascii="Times New Roman"/>
                <w:b w:val="false"/>
                <w:i w:val="false"/>
                <w:color w:val="000000"/>
                <w:sz w:val="20"/>
              </w:rPr>
              <w:t>
Осталось лесных культур, не переведенных в покрытые лесом земли</w:t>
            </w:r>
          </w:p>
          <w:bookmarkEnd w:id="7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10"/>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11"/>
          <w:p>
            <w:pPr>
              <w:spacing w:after="20"/>
              <w:ind w:left="20"/>
              <w:jc w:val="both"/>
            </w:pPr>
            <w:r>
              <w:rPr>
                <w:rFonts w:ascii="Times New Roman"/>
                <w:b w:val="false"/>
                <w:i w:val="false"/>
                <w:color w:val="000000"/>
                <w:sz w:val="20"/>
              </w:rPr>
              <w:t>
оның ішінде ағымдағы жылы</w:t>
            </w:r>
            <w:r>
              <w:br/>
            </w:r>
            <w:r>
              <w:rPr>
                <w:rFonts w:ascii="Times New Roman"/>
                <w:b w:val="false"/>
                <w:i w:val="false"/>
                <w:color w:val="000000"/>
                <w:sz w:val="20"/>
              </w:rPr>
              <w:t>
в том числе в текущем году</w:t>
            </w:r>
          </w:p>
          <w:bookmarkEnd w:id="71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12"/>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13"/>
          <w:p>
            <w:pPr>
              <w:spacing w:after="20"/>
              <w:ind w:left="20"/>
              <w:jc w:val="both"/>
            </w:pPr>
            <w:r>
              <w:rPr>
                <w:rFonts w:ascii="Times New Roman"/>
                <w:b w:val="false"/>
                <w:i w:val="false"/>
                <w:color w:val="000000"/>
                <w:sz w:val="20"/>
              </w:rPr>
              <w:t>
оның ішінде бастапқы дақылдарды қайта жаңарту, баубақшалар мен жаңғақ жемісті плантациялар отырғызу әдісімен егілді</w:t>
            </w:r>
            <w:r>
              <w:br/>
            </w:r>
            <w:r>
              <w:rPr>
                <w:rFonts w:ascii="Times New Roman"/>
                <w:b w:val="false"/>
                <w:i w:val="false"/>
                <w:color w:val="000000"/>
                <w:sz w:val="20"/>
              </w:rPr>
              <w:t>
в том числе заложено методом реконструкции и предварительных культур, закладки садов и плантаций орехоплодных</w:t>
            </w:r>
          </w:p>
          <w:bookmarkEnd w:id="71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1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14"/>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15"/>
          <w:p>
            <w:pPr>
              <w:spacing w:after="20"/>
              <w:ind w:left="20"/>
              <w:jc w:val="both"/>
            </w:pPr>
            <w:r>
              <w:rPr>
                <w:rFonts w:ascii="Times New Roman"/>
                <w:b w:val="false"/>
                <w:i w:val="false"/>
                <w:color w:val="000000"/>
                <w:sz w:val="20"/>
              </w:rPr>
              <w:t>
оның ішінде белгіленген мерзімде ауыстырылмағаны</w:t>
            </w:r>
            <w:r>
              <w:br/>
            </w:r>
            <w:r>
              <w:rPr>
                <w:rFonts w:ascii="Times New Roman"/>
                <w:b w:val="false"/>
                <w:i w:val="false"/>
                <w:color w:val="000000"/>
                <w:sz w:val="20"/>
              </w:rPr>
              <w:t>
в том числе не переведенных в установленный срок</w:t>
            </w:r>
          </w:p>
          <w:bookmarkEnd w:id="715"/>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16"/>
          <w:p>
            <w:pPr>
              <w:spacing w:after="20"/>
              <w:ind w:left="20"/>
              <w:jc w:val="both"/>
            </w:pPr>
            <w:r>
              <w:rPr>
                <w:rFonts w:ascii="Times New Roman"/>
                <w:b w:val="false"/>
                <w:i w:val="false"/>
                <w:color w:val="000000"/>
                <w:sz w:val="20"/>
              </w:rPr>
              <w:t>
2003 жылы және одан бұрын</w:t>
            </w:r>
            <w:r>
              <w:br/>
            </w:r>
            <w:r>
              <w:rPr>
                <w:rFonts w:ascii="Times New Roman"/>
                <w:b w:val="false"/>
                <w:i w:val="false"/>
                <w:color w:val="000000"/>
                <w:sz w:val="20"/>
              </w:rPr>
              <w:t>
2003 год и ранее</w:t>
            </w:r>
          </w:p>
          <w:bookmarkEnd w:id="71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17"/>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71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7" w:id="718"/>
    <w:p>
      <w:pPr>
        <w:spacing w:after="0"/>
        <w:ind w:left="0"/>
        <w:jc w:val="both"/>
      </w:pPr>
      <w:r>
        <w:rPr>
          <w:rFonts w:ascii="Times New Roman"/>
          <w:b w:val="false"/>
          <w:i w:val="false"/>
          <w:color w:val="000000"/>
          <w:sz w:val="28"/>
        </w:rPr>
        <w:t>
      4. Табиғи қалпына келтіруге көмектесу шаралары жүргізілген алқаптарда ормандары қалпына келтіру (толтыру дәлдігі – тұтас гектарлармен)</w:t>
      </w:r>
    </w:p>
    <w:bookmarkEnd w:id="718"/>
    <w:bookmarkStart w:name="z788" w:id="719"/>
    <w:p>
      <w:pPr>
        <w:spacing w:after="0"/>
        <w:ind w:left="0"/>
        <w:jc w:val="both"/>
      </w:pPr>
      <w:r>
        <w:rPr>
          <w:rFonts w:ascii="Times New Roman"/>
          <w:b w:val="false"/>
          <w:i w:val="false"/>
          <w:color w:val="000000"/>
          <w:sz w:val="28"/>
        </w:rPr>
        <w:t>
      Лесовозобновление на площадях с проведенными мерами содействия естественному возобновлению (точность заполнения – в целых гектарах)</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445"/>
        <w:gridCol w:w="3347"/>
        <w:gridCol w:w="931"/>
        <w:gridCol w:w="1709"/>
        <w:gridCol w:w="1709"/>
        <w:gridCol w:w="933"/>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0"/>
          <w:p>
            <w:pPr>
              <w:spacing w:after="20"/>
              <w:ind w:left="20"/>
              <w:jc w:val="both"/>
            </w:pPr>
            <w:r>
              <w:rPr>
                <w:rFonts w:ascii="Times New Roman"/>
                <w:b w:val="false"/>
                <w:i w:val="false"/>
                <w:color w:val="000000"/>
                <w:sz w:val="20"/>
              </w:rPr>
              <w:t>
Алқаптар санаты мен өткізілетін іс-шаралар</w:t>
            </w:r>
            <w:r>
              <w:br/>
            </w:r>
            <w:r>
              <w:rPr>
                <w:rFonts w:ascii="Times New Roman"/>
                <w:b w:val="false"/>
                <w:i w:val="false"/>
                <w:color w:val="000000"/>
                <w:sz w:val="20"/>
              </w:rPr>
              <w:t>
Категория площадей и проводимые мероприятия</w:t>
            </w:r>
          </w:p>
          <w:bookmarkEnd w:id="720"/>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1"/>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bookmarkEnd w:id="721"/>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2"/>
          <w:p>
            <w:pPr>
              <w:spacing w:after="20"/>
              <w:ind w:left="20"/>
              <w:jc w:val="both"/>
            </w:pPr>
            <w:r>
              <w:rPr>
                <w:rFonts w:ascii="Times New Roman"/>
                <w:b w:val="false"/>
                <w:i w:val="false"/>
                <w:color w:val="000000"/>
                <w:sz w:val="20"/>
              </w:rPr>
              <w:t>
5-ші жылғы есеп бойынша көмек көрсетілетін алқаптар, гектар</w:t>
            </w:r>
            <w:r>
              <w:br/>
            </w:r>
            <w:r>
              <w:rPr>
                <w:rFonts w:ascii="Times New Roman"/>
                <w:b w:val="false"/>
                <w:i w:val="false"/>
                <w:color w:val="000000"/>
                <w:sz w:val="20"/>
              </w:rPr>
              <w:t>
Площадь содействия по учету на 5-ый год, гектар</w:t>
            </w:r>
          </w:p>
          <w:bookmarkEnd w:id="7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3"/>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24"/>
          <w:p>
            <w:pPr>
              <w:spacing w:after="20"/>
              <w:ind w:left="20"/>
              <w:jc w:val="both"/>
            </w:pPr>
            <w:r>
              <w:rPr>
                <w:rFonts w:ascii="Times New Roman"/>
                <w:b w:val="false"/>
                <w:i w:val="false"/>
                <w:color w:val="000000"/>
                <w:sz w:val="20"/>
              </w:rPr>
              <w:t>
басты тұқымдармен қалпына келтірілді</w:t>
            </w:r>
            <w:r>
              <w:br/>
            </w:r>
            <w:r>
              <w:rPr>
                <w:rFonts w:ascii="Times New Roman"/>
                <w:b w:val="false"/>
                <w:i w:val="false"/>
                <w:color w:val="000000"/>
                <w:sz w:val="20"/>
              </w:rPr>
              <w:t>
возобновилось главными породами</w:t>
            </w:r>
          </w:p>
          <w:bookmarkEnd w:id="724"/>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5"/>
          <w:p>
            <w:pPr>
              <w:spacing w:after="20"/>
              <w:ind w:left="20"/>
              <w:jc w:val="both"/>
            </w:pPr>
            <w:r>
              <w:rPr>
                <w:rFonts w:ascii="Times New Roman"/>
                <w:b w:val="false"/>
                <w:i w:val="false"/>
                <w:color w:val="000000"/>
                <w:sz w:val="20"/>
              </w:rPr>
              <w:t>
Басты тұқымдармен қалпына келтіру аяқталған жоқ</w:t>
            </w:r>
            <w:r>
              <w:br/>
            </w:r>
            <w:r>
              <w:rPr>
                <w:rFonts w:ascii="Times New Roman"/>
                <w:b w:val="false"/>
                <w:i w:val="false"/>
                <w:color w:val="000000"/>
                <w:sz w:val="20"/>
              </w:rPr>
              <w:t>
возобновление главными породами не закончено</w:t>
            </w:r>
          </w:p>
          <w:bookmarkEnd w:id="725"/>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26"/>
          <w:p>
            <w:pPr>
              <w:spacing w:after="20"/>
              <w:ind w:left="20"/>
              <w:jc w:val="both"/>
            </w:pPr>
            <w:r>
              <w:rPr>
                <w:rFonts w:ascii="Times New Roman"/>
                <w:b w:val="false"/>
                <w:i w:val="false"/>
                <w:color w:val="000000"/>
                <w:sz w:val="20"/>
              </w:rPr>
              <w:t>
Есептен шығарылғаны</w:t>
            </w:r>
            <w:r>
              <w:br/>
            </w:r>
            <w:r>
              <w:rPr>
                <w:rFonts w:ascii="Times New Roman"/>
                <w:b w:val="false"/>
                <w:i w:val="false"/>
                <w:color w:val="000000"/>
                <w:sz w:val="20"/>
              </w:rPr>
              <w:t>
списано</w:t>
            </w:r>
          </w:p>
          <w:bookmarkEnd w:id="7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2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27"/>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28"/>
          <w:p>
            <w:pPr>
              <w:spacing w:after="20"/>
              <w:ind w:left="20"/>
              <w:jc w:val="both"/>
            </w:pPr>
            <w:r>
              <w:rPr>
                <w:rFonts w:ascii="Times New Roman"/>
                <w:b w:val="false"/>
                <w:i w:val="false"/>
                <w:color w:val="000000"/>
                <w:sz w:val="20"/>
              </w:rPr>
              <w:t>
оның ішінде қылқан және қатты жапырақтылар</w:t>
            </w:r>
            <w:r>
              <w:br/>
            </w:r>
            <w:r>
              <w:rPr>
                <w:rFonts w:ascii="Times New Roman"/>
                <w:b w:val="false"/>
                <w:i w:val="false"/>
                <w:color w:val="000000"/>
                <w:sz w:val="20"/>
              </w:rPr>
              <w:t>
из них хвойными и твердолиственными</w:t>
            </w:r>
          </w:p>
          <w:bookmarkEnd w:id="7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2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29"/>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30"/>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30"/>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1"/>
          <w:p>
            <w:pPr>
              <w:spacing w:after="20"/>
              <w:ind w:left="20"/>
              <w:jc w:val="both"/>
            </w:pPr>
            <w:r>
              <w:rPr>
                <w:rFonts w:ascii="Times New Roman"/>
                <w:b w:val="false"/>
                <w:i w:val="false"/>
                <w:color w:val="000000"/>
                <w:sz w:val="20"/>
              </w:rPr>
              <w:t>
ағашы кесілген жерлерде</w:t>
            </w:r>
            <w:r>
              <w:br/>
            </w:r>
            <w:r>
              <w:rPr>
                <w:rFonts w:ascii="Times New Roman"/>
                <w:b w:val="false"/>
                <w:i w:val="false"/>
                <w:color w:val="000000"/>
                <w:sz w:val="20"/>
              </w:rPr>
              <w:t>
на вырубках</w:t>
            </w:r>
          </w:p>
          <w:bookmarkEnd w:id="731"/>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2"/>
          <w:p>
            <w:pPr>
              <w:spacing w:after="20"/>
              <w:ind w:left="20"/>
              <w:jc w:val="both"/>
            </w:pPr>
            <w:r>
              <w:rPr>
                <w:rFonts w:ascii="Times New Roman"/>
                <w:b w:val="false"/>
                <w:i w:val="false"/>
                <w:color w:val="000000"/>
                <w:sz w:val="20"/>
              </w:rPr>
              <w:t>
орман шымылдығы астында</w:t>
            </w:r>
            <w:r>
              <w:br/>
            </w:r>
            <w:r>
              <w:rPr>
                <w:rFonts w:ascii="Times New Roman"/>
                <w:b w:val="false"/>
                <w:i w:val="false"/>
                <w:color w:val="000000"/>
                <w:sz w:val="20"/>
              </w:rPr>
              <w:t>
под пологом леса</w:t>
            </w:r>
          </w:p>
          <w:bookmarkEnd w:id="732"/>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3"/>
          <w:p>
            <w:pPr>
              <w:spacing w:after="20"/>
              <w:ind w:left="20"/>
              <w:jc w:val="both"/>
            </w:pPr>
            <w:r>
              <w:rPr>
                <w:rFonts w:ascii="Times New Roman"/>
                <w:b w:val="false"/>
                <w:i w:val="false"/>
                <w:color w:val="000000"/>
                <w:sz w:val="20"/>
              </w:rPr>
              <w:t>
Ормандарды табиғи қалпына келтіруге көмектесу мына тәсілмен жүргізілді</w:t>
            </w:r>
            <w:r>
              <w:br/>
            </w:r>
            <w:r>
              <w:rPr>
                <w:rFonts w:ascii="Times New Roman"/>
                <w:b w:val="false"/>
                <w:i w:val="false"/>
                <w:color w:val="000000"/>
                <w:sz w:val="20"/>
              </w:rPr>
              <w:t>
Содействие естественному возобновлению леса произведено способом</w:t>
            </w:r>
          </w:p>
          <w:bookmarkEnd w:id="733"/>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4"/>
          <w:p>
            <w:pPr>
              <w:spacing w:after="20"/>
              <w:ind w:left="20"/>
              <w:jc w:val="both"/>
            </w:pPr>
            <w:r>
              <w:rPr>
                <w:rFonts w:ascii="Times New Roman"/>
                <w:b w:val="false"/>
                <w:i w:val="false"/>
                <w:color w:val="000000"/>
                <w:sz w:val="20"/>
              </w:rPr>
              <w:t>
ағаш кесу кезінде ағаш өскінін сақтау</w:t>
            </w:r>
            <w:r>
              <w:br/>
            </w:r>
            <w:r>
              <w:rPr>
                <w:rFonts w:ascii="Times New Roman"/>
                <w:b w:val="false"/>
                <w:i w:val="false"/>
                <w:color w:val="000000"/>
                <w:sz w:val="20"/>
              </w:rPr>
              <w:t>
сохранения подроста при рубках леса</w:t>
            </w:r>
          </w:p>
          <w:bookmarkEnd w:id="734"/>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5"/>
          <w:p>
            <w:pPr>
              <w:spacing w:after="20"/>
              <w:ind w:left="20"/>
              <w:jc w:val="both"/>
            </w:pPr>
            <w:r>
              <w:rPr>
                <w:rFonts w:ascii="Times New Roman"/>
                <w:b w:val="false"/>
                <w:i w:val="false"/>
                <w:color w:val="000000"/>
                <w:sz w:val="20"/>
              </w:rPr>
              <w:t>
алқаптарды қоршау</w:t>
            </w:r>
            <w:r>
              <w:br/>
            </w:r>
            <w:r>
              <w:rPr>
                <w:rFonts w:ascii="Times New Roman"/>
                <w:b w:val="false"/>
                <w:i w:val="false"/>
                <w:color w:val="000000"/>
                <w:sz w:val="20"/>
              </w:rPr>
              <w:t>
огораживания</w:t>
            </w:r>
          </w:p>
          <w:bookmarkEnd w:id="735"/>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36"/>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bookmarkEnd w:id="736"/>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6" w:id="737"/>
    <w:p>
      <w:pPr>
        <w:spacing w:after="0"/>
        <w:ind w:left="0"/>
        <w:jc w:val="both"/>
      </w:pPr>
      <w:r>
        <w:rPr>
          <w:rFonts w:ascii="Times New Roman"/>
          <w:b w:val="false"/>
          <w:i w:val="false"/>
          <w:color w:val="000000"/>
          <w:sz w:val="28"/>
        </w:rPr>
        <w:t>
      5. Жас ағаштарды құнды ағаш екпелері санатына қосу (толтыру дәлдігі – тұтас гектарлармен)</w:t>
      </w:r>
    </w:p>
    <w:bookmarkEnd w:id="737"/>
    <w:bookmarkStart w:name="z807" w:id="738"/>
    <w:p>
      <w:pPr>
        <w:spacing w:after="0"/>
        <w:ind w:left="0"/>
        <w:jc w:val="both"/>
      </w:pPr>
      <w:r>
        <w:rPr>
          <w:rFonts w:ascii="Times New Roman"/>
          <w:b w:val="false"/>
          <w:i w:val="false"/>
          <w:color w:val="000000"/>
          <w:sz w:val="28"/>
        </w:rPr>
        <w:t>
       Ввод молодняков в категорию ценных древесных насаждений (точность заполнения – в целых гектарах)</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3"/>
        <w:gridCol w:w="1536"/>
        <w:gridCol w:w="990"/>
        <w:gridCol w:w="2091"/>
      </w:tblGrid>
      <w:tr>
        <w:trPr>
          <w:trHeight w:val="30" w:hRule="atLeast"/>
        </w:trPr>
        <w:tc>
          <w:tcPr>
            <w:tcW w:w="7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39"/>
          <w:p>
            <w:pPr>
              <w:spacing w:after="20"/>
              <w:ind w:left="20"/>
              <w:jc w:val="both"/>
            </w:pPr>
            <w:r>
              <w:rPr>
                <w:rFonts w:ascii="Times New Roman"/>
                <w:b w:val="false"/>
                <w:i w:val="false"/>
                <w:color w:val="000000"/>
                <w:sz w:val="20"/>
              </w:rPr>
              <w:t>
Құнды ағаш екпелерінің санатына қосылатын жас ағаштардың атауы</w:t>
            </w:r>
            <w:r>
              <w:br/>
            </w:r>
            <w:r>
              <w:rPr>
                <w:rFonts w:ascii="Times New Roman"/>
                <w:b w:val="false"/>
                <w:i w:val="false"/>
                <w:color w:val="000000"/>
                <w:sz w:val="20"/>
              </w:rPr>
              <w:t>
Наименование молодняков, вводимых в категорию ценных древесных насаждений</w:t>
            </w:r>
          </w:p>
          <w:bookmarkEnd w:id="739"/>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40"/>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bookmarkEnd w:id="7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41"/>
          <w:p>
            <w:pPr>
              <w:spacing w:after="20"/>
              <w:ind w:left="20"/>
              <w:jc w:val="both"/>
            </w:pPr>
            <w:r>
              <w:rPr>
                <w:rFonts w:ascii="Times New Roman"/>
                <w:b w:val="false"/>
                <w:i w:val="false"/>
                <w:color w:val="000000"/>
                <w:sz w:val="20"/>
              </w:rPr>
              <w:t>
Жас ағаштар алқабы, гектар</w:t>
            </w:r>
            <w:r>
              <w:br/>
            </w:r>
            <w:r>
              <w:rPr>
                <w:rFonts w:ascii="Times New Roman"/>
                <w:b w:val="false"/>
                <w:i w:val="false"/>
                <w:color w:val="000000"/>
                <w:sz w:val="20"/>
              </w:rPr>
              <w:t>
Площадь молодняков, гектар</w:t>
            </w:r>
          </w:p>
          <w:bookmarkEnd w:id="74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4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42"/>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43"/>
          <w:p>
            <w:pPr>
              <w:spacing w:after="20"/>
              <w:ind w:left="20"/>
              <w:jc w:val="both"/>
            </w:pPr>
            <w:r>
              <w:rPr>
                <w:rFonts w:ascii="Times New Roman"/>
                <w:b w:val="false"/>
                <w:i w:val="false"/>
                <w:color w:val="000000"/>
                <w:sz w:val="20"/>
              </w:rPr>
              <w:t>
оның ішінде қылқан, қатты жапырақты тұқымдар</w:t>
            </w:r>
            <w:r>
              <w:br/>
            </w:r>
            <w:r>
              <w:rPr>
                <w:rFonts w:ascii="Times New Roman"/>
                <w:b w:val="false"/>
                <w:i w:val="false"/>
                <w:color w:val="000000"/>
                <w:sz w:val="20"/>
              </w:rPr>
              <w:t>
из них хвойных, твердолиственных пород</w:t>
            </w:r>
          </w:p>
          <w:bookmarkEnd w:id="743"/>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44"/>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bookmarkEnd w:id="744"/>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45"/>
          <w:p>
            <w:pPr>
              <w:spacing w:after="20"/>
              <w:ind w:left="20"/>
              <w:jc w:val="both"/>
            </w:pPr>
            <w:r>
              <w:rPr>
                <w:rFonts w:ascii="Times New Roman"/>
                <w:b w:val="false"/>
                <w:i w:val="false"/>
                <w:color w:val="000000"/>
                <w:sz w:val="20"/>
              </w:rPr>
              <w:t>
оның ішінде мыналар есебінен</w:t>
            </w:r>
            <w:r>
              <w:br/>
            </w:r>
            <w:r>
              <w:rPr>
                <w:rFonts w:ascii="Times New Roman"/>
                <w:b w:val="false"/>
                <w:i w:val="false"/>
                <w:color w:val="000000"/>
                <w:sz w:val="20"/>
              </w:rPr>
              <w:t>
в том числе за счет</w:t>
            </w:r>
          </w:p>
          <w:bookmarkEnd w:id="745"/>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46"/>
          <w:p>
            <w:pPr>
              <w:spacing w:after="20"/>
              <w:ind w:left="20"/>
              <w:jc w:val="both"/>
            </w:pPr>
            <w:r>
              <w:rPr>
                <w:rFonts w:ascii="Times New Roman"/>
                <w:b w:val="false"/>
                <w:i w:val="false"/>
                <w:color w:val="000000"/>
                <w:sz w:val="20"/>
              </w:rPr>
              <w:t xml:space="preserve">
ағашы кесілген жерлер мен орман көмкермеген жерлердегі орман дақылдары </w:t>
            </w:r>
            <w:r>
              <w:br/>
            </w:r>
            <w:r>
              <w:rPr>
                <w:rFonts w:ascii="Times New Roman"/>
                <w:b w:val="false"/>
                <w:i w:val="false"/>
                <w:color w:val="000000"/>
                <w:sz w:val="20"/>
              </w:rPr>
              <w:t>
лесных культур на вырубках и не покрытых лесом землях</w:t>
            </w:r>
          </w:p>
          <w:bookmarkEnd w:id="746"/>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47"/>
          <w:p>
            <w:pPr>
              <w:spacing w:after="20"/>
              <w:ind w:left="20"/>
              <w:jc w:val="both"/>
            </w:pPr>
            <w:r>
              <w:rPr>
                <w:rFonts w:ascii="Times New Roman"/>
                <w:b w:val="false"/>
                <w:i w:val="false"/>
                <w:color w:val="000000"/>
                <w:sz w:val="20"/>
              </w:rPr>
              <w:t>
орман шымылдығы астындағы құнсыз екпелерді қайта жаңарту тәртібімен орман дақылдары</w:t>
            </w:r>
            <w:r>
              <w:br/>
            </w:r>
            <w:r>
              <w:rPr>
                <w:rFonts w:ascii="Times New Roman"/>
                <w:b w:val="false"/>
                <w:i w:val="false"/>
                <w:color w:val="000000"/>
                <w:sz w:val="20"/>
              </w:rPr>
              <w:t>
лесных культур, созданных в порядке реконструкции малоценных насаждений и под пологом леса</w:t>
            </w:r>
          </w:p>
          <w:bookmarkEnd w:id="747"/>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48"/>
          <w:p>
            <w:pPr>
              <w:spacing w:after="20"/>
              <w:ind w:left="20"/>
              <w:jc w:val="both"/>
            </w:pPr>
            <w:r>
              <w:rPr>
                <w:rFonts w:ascii="Times New Roman"/>
                <w:b w:val="false"/>
                <w:i w:val="false"/>
                <w:color w:val="000000"/>
                <w:sz w:val="20"/>
              </w:rPr>
              <w:t xml:space="preserve">
ағашы кесілген жерлер мен басқа орман көмкермеген жерлерде ормандарды табиғи қалпына келтіруге көмектесу шараларын жүргізу </w:t>
            </w:r>
            <w:r>
              <w:br/>
            </w:r>
            <w:r>
              <w:rPr>
                <w:rFonts w:ascii="Times New Roman"/>
                <w:b w:val="false"/>
                <w:i w:val="false"/>
                <w:color w:val="000000"/>
                <w:sz w:val="20"/>
              </w:rPr>
              <w:t>
проведения мер содействия естественному возобновлению леса на вырубках и других не покрытых лесом землях</w:t>
            </w:r>
          </w:p>
          <w:bookmarkEnd w:id="748"/>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49"/>
          <w:p>
            <w:pPr>
              <w:spacing w:after="20"/>
              <w:ind w:left="20"/>
              <w:jc w:val="both"/>
            </w:pPr>
            <w:r>
              <w:rPr>
                <w:rFonts w:ascii="Times New Roman"/>
                <w:b w:val="false"/>
                <w:i w:val="false"/>
                <w:color w:val="000000"/>
                <w:sz w:val="20"/>
              </w:rPr>
              <w:t>
орман шымылдығы астында табиғи қалпына келтіруге көмектесу шараларын жүргізу</w:t>
            </w:r>
            <w:r>
              <w:br/>
            </w:r>
            <w:r>
              <w:rPr>
                <w:rFonts w:ascii="Times New Roman"/>
                <w:b w:val="false"/>
                <w:i w:val="false"/>
                <w:color w:val="000000"/>
                <w:sz w:val="20"/>
              </w:rPr>
              <w:t>
проведения мер содествия естественному возобновлению под пологом леса</w:t>
            </w:r>
          </w:p>
          <w:bookmarkEnd w:id="749"/>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50"/>
          <w:p>
            <w:pPr>
              <w:spacing w:after="20"/>
              <w:ind w:left="20"/>
              <w:jc w:val="both"/>
            </w:pPr>
            <w:r>
              <w:rPr>
                <w:rFonts w:ascii="Times New Roman"/>
                <w:b w:val="false"/>
                <w:i w:val="false"/>
                <w:color w:val="000000"/>
                <w:sz w:val="20"/>
              </w:rPr>
              <w:t xml:space="preserve">
шаруашылық жағынан құнды ағаш тұқымдарымен табиғи өсуге қалдырылған ағашы кесілген жерлер, сондай-ақ ағаш кесу нәтижесінде қылқан және қатты жапырақтыларға ауыстырылған жапырақты жас ағаштар </w:t>
            </w:r>
            <w:r>
              <w:br/>
            </w:r>
            <w:r>
              <w:rPr>
                <w:rFonts w:ascii="Times New Roman"/>
                <w:b w:val="false"/>
                <w:i w:val="false"/>
                <w:color w:val="000000"/>
                <w:sz w:val="20"/>
              </w:rPr>
              <w:t>
вырубок, остановленных под естественное заращивание, возобновившихся хозяйственно-ценными древесными породами, а также лиственных молодняков, переведенных в результате рубок ухода в хвойные и твердолиственные</w:t>
            </w:r>
          </w:p>
          <w:bookmarkEnd w:id="750"/>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0" w:id="751"/>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       Адрес (респондента) ____________________</w:t>
      </w:r>
      <w:r>
        <w:br/>
      </w:r>
      <w:r>
        <w:rPr>
          <w:rFonts w:ascii="Times New Roman"/>
          <w:b w:val="false"/>
          <w:i w:val="false"/>
          <w:color w:val="000000"/>
          <w:sz w:val="28"/>
        </w:rPr>
        <w:t>Телефоны (респонденттің)                         Электрондық пошта мекенжайы</w:t>
      </w:r>
      <w:r>
        <w:br/>
      </w:r>
      <w:r>
        <w:rPr>
          <w:rFonts w:ascii="Times New Roman"/>
          <w:b w:val="false"/>
          <w:i w:val="false"/>
          <w:color w:val="000000"/>
          <w:sz w:val="28"/>
        </w:rPr>
        <w:t xml:space="preserve">                                           (респонденттің)</w:t>
      </w:r>
      <w:r>
        <w:br/>
      </w:r>
      <w:r>
        <w:rPr>
          <w:rFonts w:ascii="Times New Roman"/>
          <w:b w:val="false"/>
          <w:i w:val="false"/>
          <w:color w:val="000000"/>
          <w:sz w:val="28"/>
        </w:rPr>
        <w:t>Телефон (респондента) ________ _______ Адрес электронной почты (респондента) 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52"/>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rPr>
                <w:rFonts w:ascii="Times New Roman"/>
                <w:b w:val="false"/>
                <w:i w:val="false"/>
                <w:color w:val="000000"/>
                <w:sz w:val="20"/>
              </w:rPr>
              <w:t xml:space="preserve"> </w:t>
            </w:r>
          </w:p>
          <w:bookmarkEnd w:id="75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53"/>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75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bookmarkStart w:name="z823" w:id="754"/>
    <w:p>
      <w:pPr>
        <w:spacing w:after="0"/>
        <w:ind w:left="0"/>
        <w:jc w:val="both"/>
      </w:pPr>
      <w:r>
        <w:rPr>
          <w:rFonts w:ascii="Times New Roman"/>
          <w:b w:val="false"/>
          <w:i w:val="false"/>
          <w:color w:val="000000"/>
          <w:sz w:val="28"/>
        </w:rPr>
        <w:t xml:space="preserve">
      Орындаушы </w:t>
      </w:r>
      <w:r>
        <w:br/>
      </w:r>
      <w:r>
        <w:rPr>
          <w:rFonts w:ascii="Times New Roman"/>
          <w:b w:val="false"/>
          <w:i w:val="false"/>
          <w:color w:val="000000"/>
          <w:sz w:val="28"/>
        </w:rPr>
        <w:t>Исполнитель ______________________________________________ _____________________</w:t>
      </w:r>
      <w:r>
        <w:br/>
      </w:r>
      <w:r>
        <w:rPr>
          <w:rFonts w:ascii="Times New Roman"/>
          <w:b w:val="false"/>
          <w:i w:val="false"/>
          <w:color w:val="000000"/>
          <w:sz w:val="28"/>
        </w:rPr>
        <w:t xml:space="preserve">                         тегі, аты және әкесінің аты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(бар болған жағдайда)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754"/>
    <w:bookmarkStart w:name="z824" w:id="755"/>
    <w:p>
      <w:pPr>
        <w:spacing w:after="0"/>
        <w:ind w:left="0"/>
        <w:jc w:val="both"/>
      </w:pPr>
      <w:r>
        <w:rPr>
          <w:rFonts w:ascii="Times New Roman"/>
          <w:b w:val="false"/>
          <w:i w:val="false"/>
          <w:color w:val="000000"/>
          <w:sz w:val="28"/>
        </w:rPr>
        <w:t>
      Ескертпе:</w:t>
      </w:r>
    </w:p>
    <w:bookmarkEnd w:id="755"/>
    <w:bookmarkStart w:name="z825" w:id="756"/>
    <w:p>
      <w:pPr>
        <w:spacing w:after="0"/>
        <w:ind w:left="0"/>
        <w:jc w:val="both"/>
      </w:pPr>
      <w:r>
        <w:rPr>
          <w:rFonts w:ascii="Times New Roman"/>
          <w:b w:val="false"/>
          <w:i w:val="false"/>
          <w:color w:val="000000"/>
          <w:sz w:val="28"/>
        </w:rPr>
        <w:t>
      Примечание:</w:t>
      </w:r>
    </w:p>
    <w:bookmarkEnd w:id="756"/>
    <w:bookmarkStart w:name="z826" w:id="757"/>
    <w:p>
      <w:pPr>
        <w:spacing w:after="0"/>
        <w:ind w:left="0"/>
        <w:jc w:val="both"/>
      </w:pPr>
      <w:r>
        <w:rPr>
          <w:rFonts w:ascii="Times New Roman"/>
          <w:b w:val="false"/>
          <w:i w:val="false"/>
          <w:color w:val="000000"/>
          <w:sz w:val="28"/>
        </w:rPr>
        <w:t>
      1Аталған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757"/>
    <w:bookmarkStart w:name="z827" w:id="758"/>
    <w:p>
      <w:pPr>
        <w:spacing w:after="0"/>
        <w:ind w:left="0"/>
        <w:jc w:val="both"/>
      </w:pPr>
      <w:r>
        <w:rPr>
          <w:rFonts w:ascii="Times New Roman"/>
          <w:b w:val="false"/>
          <w:i w:val="false"/>
          <w:color w:val="000000"/>
          <w:sz w:val="28"/>
        </w:rPr>
        <w:t xml:space="preserve">
      1Данный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758"/>
    <w:bookmarkStart w:name="z828" w:id="759"/>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59"/>
    <w:bookmarkStart w:name="z829" w:id="76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ведомственного статистического</w:t>
            </w:r>
            <w:r>
              <w:br/>
            </w:r>
            <w:r>
              <w:rPr>
                <w:rFonts w:ascii="Times New Roman"/>
                <w:b w:val="false"/>
                <w:i w:val="false"/>
                <w:color w:val="000000"/>
                <w:sz w:val="20"/>
              </w:rPr>
              <w:t>наблюдения "Отчет о работе с</w:t>
            </w:r>
            <w:r>
              <w:br/>
            </w:r>
            <w:r>
              <w:rPr>
                <w:rFonts w:ascii="Times New Roman"/>
                <w:b w:val="false"/>
                <w:i w:val="false"/>
                <w:color w:val="000000"/>
                <w:sz w:val="20"/>
              </w:rPr>
              <w:t>лесными культурами и о</w:t>
            </w:r>
            <w:r>
              <w:br/>
            </w:r>
            <w:r>
              <w:rPr>
                <w:rFonts w:ascii="Times New Roman"/>
                <w:b w:val="false"/>
                <w:i w:val="false"/>
                <w:color w:val="000000"/>
                <w:sz w:val="20"/>
              </w:rPr>
              <w:t>лесовозобновлении" (индекс 8-</w:t>
            </w:r>
            <w:r>
              <w:br/>
            </w:r>
            <w:r>
              <w:rPr>
                <w:rFonts w:ascii="Times New Roman"/>
                <w:b w:val="false"/>
                <w:i w:val="false"/>
                <w:color w:val="000000"/>
                <w:sz w:val="20"/>
              </w:rPr>
              <w:t>ЛХ (лесное хозяйство),</w:t>
            </w:r>
            <w:r>
              <w:br/>
            </w:r>
            <w:r>
              <w:rPr>
                <w:rFonts w:ascii="Times New Roman"/>
                <w:b w:val="false"/>
                <w:i w:val="false"/>
                <w:color w:val="000000"/>
                <w:sz w:val="20"/>
              </w:rPr>
              <w:t>периодичность годовая)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дақылдарымен жұмыс</w:t>
            </w:r>
            <w:r>
              <w:br/>
            </w:r>
            <w:r>
              <w:rPr>
                <w:rFonts w:ascii="Times New Roman"/>
                <w:b w:val="false"/>
                <w:i w:val="false"/>
                <w:color w:val="000000"/>
                <w:sz w:val="20"/>
              </w:rPr>
              <w:t>туралы және орманды қалпына</w:t>
            </w:r>
            <w:r>
              <w:br/>
            </w:r>
            <w:r>
              <w:rPr>
                <w:rFonts w:ascii="Times New Roman"/>
                <w:b w:val="false"/>
                <w:i w:val="false"/>
                <w:color w:val="000000"/>
                <w:sz w:val="20"/>
              </w:rPr>
              <w:t>келтіру туралы есеп" (индексі 8-ОШ</w:t>
            </w:r>
            <w:r>
              <w:br/>
            </w:r>
            <w:r>
              <w:rPr>
                <w:rFonts w:ascii="Times New Roman"/>
                <w:b w:val="false"/>
                <w:i w:val="false"/>
                <w:color w:val="000000"/>
                <w:sz w:val="20"/>
              </w:rPr>
              <w:t>(орман шаруашылығы), кезеңділігі</w:t>
            </w:r>
            <w:r>
              <w:br/>
            </w:r>
            <w:r>
              <w:rPr>
                <w:rFonts w:ascii="Times New Roman"/>
                <w:b w:val="false"/>
                <w:i w:val="false"/>
                <w:color w:val="000000"/>
                <w:sz w:val="20"/>
              </w:rPr>
              <w:t>жылдық) ведомстволық статистикалық</w:t>
            </w:r>
            <w:r>
              <w:br/>
            </w:r>
            <w:r>
              <w:rPr>
                <w:rFonts w:ascii="Times New Roman"/>
                <w:b w:val="false"/>
                <w:i w:val="false"/>
                <w:color w:val="000000"/>
                <w:sz w:val="20"/>
              </w:rPr>
              <w:t>байқаудың 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33" w:id="761"/>
    <w:p>
      <w:pPr>
        <w:spacing w:after="0"/>
        <w:ind w:left="0"/>
        <w:jc w:val="left"/>
      </w:pPr>
      <w:r>
        <w:rPr>
          <w:rFonts w:ascii="Times New Roman"/>
          <w:b/>
          <w:i w:val="false"/>
          <w:color w:val="000000"/>
        </w:rPr>
        <w:t xml:space="preserve"> Қазақстан Республикасы жағдайында өсірілетін тұқымдар мен тұқым топтарының тізбесі Перечень пород и групп пород, культивируемых в условиях Республики Казахстан</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3196"/>
        <w:gridCol w:w="3205"/>
        <w:gridCol w:w="3198"/>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62"/>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bookmarkEnd w:id="762"/>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63"/>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bookmarkEnd w:id="763"/>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64"/>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Порода</w:t>
            </w:r>
          </w:p>
          <w:bookmarkEnd w:id="764"/>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65"/>
          <w:p>
            <w:pPr>
              <w:spacing w:after="20"/>
              <w:ind w:left="20"/>
              <w:jc w:val="both"/>
            </w:pPr>
            <w:r>
              <w:rPr>
                <w:rFonts w:ascii="Times New Roman"/>
                <w:b w:val="false"/>
                <w:i w:val="false"/>
                <w:color w:val="000000"/>
                <w:sz w:val="20"/>
              </w:rPr>
              <w:t>
Тұқым коды</w:t>
            </w:r>
            <w:r>
              <w:br/>
            </w:r>
            <w:r>
              <w:rPr>
                <w:rFonts w:ascii="Times New Roman"/>
                <w:b w:val="false"/>
                <w:i w:val="false"/>
                <w:color w:val="000000"/>
                <w:sz w:val="20"/>
              </w:rPr>
              <w:t>
Код породы</w:t>
            </w:r>
          </w:p>
          <w:bookmarkEnd w:id="765"/>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66"/>
          <w:p>
            <w:pPr>
              <w:spacing w:after="20"/>
              <w:ind w:left="20"/>
              <w:jc w:val="both"/>
            </w:pPr>
            <w:r>
              <w:rPr>
                <w:rFonts w:ascii="Times New Roman"/>
                <w:b w:val="false"/>
                <w:i w:val="false"/>
                <w:color w:val="000000"/>
                <w:sz w:val="20"/>
              </w:rPr>
              <w:t>
Қылқандылар жиыны</w:t>
            </w:r>
            <w:r>
              <w:br/>
            </w:r>
            <w:r>
              <w:rPr>
                <w:rFonts w:ascii="Times New Roman"/>
                <w:b w:val="false"/>
                <w:i w:val="false"/>
                <w:color w:val="000000"/>
                <w:sz w:val="20"/>
              </w:rPr>
              <w:t>
Итого хвойных</w:t>
            </w:r>
          </w:p>
          <w:bookmarkEnd w:id="766"/>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67"/>
          <w:p>
            <w:pPr>
              <w:spacing w:after="20"/>
              <w:ind w:left="20"/>
              <w:jc w:val="both"/>
            </w:pPr>
            <w:r>
              <w:rPr>
                <w:rFonts w:ascii="Times New Roman"/>
                <w:b w:val="false"/>
                <w:i w:val="false"/>
                <w:color w:val="000000"/>
                <w:sz w:val="20"/>
              </w:rPr>
              <w:t>
Шегіршін тұқымдастар</w:t>
            </w:r>
            <w:r>
              <w:br/>
            </w:r>
            <w:r>
              <w:rPr>
                <w:rFonts w:ascii="Times New Roman"/>
                <w:b w:val="false"/>
                <w:i w:val="false"/>
                <w:color w:val="000000"/>
                <w:sz w:val="20"/>
              </w:rPr>
              <w:t>
Ильмовые</w:t>
            </w:r>
          </w:p>
          <w:bookmarkEnd w:id="767"/>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68"/>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68"/>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69"/>
          <w:p>
            <w:pPr>
              <w:spacing w:after="20"/>
              <w:ind w:left="20"/>
              <w:jc w:val="both"/>
            </w:pPr>
            <w:r>
              <w:rPr>
                <w:rFonts w:ascii="Times New Roman"/>
                <w:b w:val="false"/>
                <w:i w:val="false"/>
                <w:color w:val="000000"/>
                <w:sz w:val="20"/>
              </w:rPr>
              <w:t>
Cексеуіл</w:t>
            </w:r>
            <w:r>
              <w:br/>
            </w:r>
            <w:r>
              <w:rPr>
                <w:rFonts w:ascii="Times New Roman"/>
                <w:b w:val="false"/>
                <w:i w:val="false"/>
                <w:color w:val="000000"/>
                <w:sz w:val="20"/>
              </w:rPr>
              <w:t>
Саксаул</w:t>
            </w:r>
          </w:p>
          <w:bookmarkEnd w:id="769"/>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70"/>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bookmarkEnd w:id="770"/>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71"/>
          <w:p>
            <w:pPr>
              <w:spacing w:after="20"/>
              <w:ind w:left="20"/>
              <w:jc w:val="both"/>
            </w:pPr>
            <w:r>
              <w:rPr>
                <w:rFonts w:ascii="Times New Roman"/>
                <w:b w:val="false"/>
                <w:i w:val="false"/>
                <w:color w:val="000000"/>
                <w:sz w:val="20"/>
              </w:rPr>
              <w:t>
Жиде</w:t>
            </w:r>
            <w:r>
              <w:br/>
            </w:r>
            <w:r>
              <w:rPr>
                <w:rFonts w:ascii="Times New Roman"/>
                <w:b w:val="false"/>
                <w:i w:val="false"/>
                <w:color w:val="000000"/>
                <w:sz w:val="20"/>
              </w:rPr>
              <w:t>
Лох</w:t>
            </w:r>
          </w:p>
          <w:bookmarkEnd w:id="771"/>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72"/>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bookmarkEnd w:id="772"/>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73"/>
          <w:p>
            <w:pPr>
              <w:spacing w:after="20"/>
              <w:ind w:left="20"/>
              <w:jc w:val="both"/>
            </w:pPr>
            <w:r>
              <w:rPr>
                <w:rFonts w:ascii="Times New Roman"/>
                <w:b w:val="false"/>
                <w:i w:val="false"/>
                <w:color w:val="000000"/>
                <w:sz w:val="20"/>
              </w:rPr>
              <w:t>
Шекілдеуік тұқымдас</w:t>
            </w:r>
            <w:r>
              <w:br/>
            </w:r>
            <w:r>
              <w:rPr>
                <w:rFonts w:ascii="Times New Roman"/>
                <w:b w:val="false"/>
                <w:i w:val="false"/>
                <w:color w:val="000000"/>
                <w:sz w:val="20"/>
              </w:rPr>
              <w:t>
Плодово-семечковые</w:t>
            </w:r>
          </w:p>
          <w:bookmarkEnd w:id="773"/>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74"/>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bookmarkEnd w:id="774"/>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75"/>
          <w:p>
            <w:pPr>
              <w:spacing w:after="20"/>
              <w:ind w:left="20"/>
              <w:jc w:val="both"/>
            </w:pPr>
            <w:r>
              <w:rPr>
                <w:rFonts w:ascii="Times New Roman"/>
                <w:b w:val="false"/>
                <w:i w:val="false"/>
                <w:color w:val="000000"/>
                <w:sz w:val="20"/>
              </w:rPr>
              <w:t>
Дәнекті тұқымдар</w:t>
            </w:r>
            <w:r>
              <w:br/>
            </w:r>
            <w:r>
              <w:rPr>
                <w:rFonts w:ascii="Times New Roman"/>
                <w:b w:val="false"/>
                <w:i w:val="false"/>
                <w:color w:val="000000"/>
                <w:sz w:val="20"/>
              </w:rPr>
              <w:t>
Плодово-косточковые</w:t>
            </w:r>
          </w:p>
          <w:bookmarkEnd w:id="775"/>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76"/>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bookmarkEnd w:id="776"/>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77"/>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777"/>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78"/>
          <w:p>
            <w:pPr>
              <w:spacing w:after="20"/>
              <w:ind w:left="20"/>
              <w:jc w:val="both"/>
            </w:pPr>
            <w:r>
              <w:rPr>
                <w:rFonts w:ascii="Times New Roman"/>
                <w:b w:val="false"/>
                <w:i w:val="false"/>
                <w:color w:val="000000"/>
                <w:sz w:val="20"/>
              </w:rPr>
              <w:t>
Майқарағай</w:t>
            </w:r>
            <w:r>
              <w:br/>
            </w:r>
            <w:r>
              <w:rPr>
                <w:rFonts w:ascii="Times New Roman"/>
                <w:b w:val="false"/>
                <w:i w:val="false"/>
                <w:color w:val="000000"/>
                <w:sz w:val="20"/>
              </w:rPr>
              <w:t>
Пихта</w:t>
            </w:r>
          </w:p>
          <w:bookmarkEnd w:id="778"/>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79"/>
          <w:p>
            <w:pPr>
              <w:spacing w:after="20"/>
              <w:ind w:left="20"/>
              <w:jc w:val="both"/>
            </w:pPr>
            <w:r>
              <w:rPr>
                <w:rFonts w:ascii="Times New Roman"/>
                <w:b w:val="false"/>
                <w:i w:val="false"/>
                <w:color w:val="000000"/>
                <w:sz w:val="20"/>
              </w:rPr>
              <w:t>
Бұталылар жиыны</w:t>
            </w:r>
            <w:r>
              <w:br/>
            </w:r>
            <w:r>
              <w:rPr>
                <w:rFonts w:ascii="Times New Roman"/>
                <w:b w:val="false"/>
                <w:i w:val="false"/>
                <w:color w:val="000000"/>
                <w:sz w:val="20"/>
              </w:rPr>
              <w:t>
Итого кустарниковых</w:t>
            </w:r>
          </w:p>
          <w:bookmarkEnd w:id="779"/>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80"/>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780"/>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8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81"/>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82"/>
          <w:p>
            <w:pPr>
              <w:spacing w:after="20"/>
              <w:ind w:left="20"/>
              <w:jc w:val="both"/>
            </w:pPr>
            <w:r>
              <w:rPr>
                <w:rFonts w:ascii="Times New Roman"/>
                <w:b w:val="false"/>
                <w:i w:val="false"/>
                <w:color w:val="000000"/>
                <w:sz w:val="20"/>
              </w:rPr>
              <w:t>
Жапырақтылар жиыны</w:t>
            </w:r>
            <w:r>
              <w:br/>
            </w:r>
            <w:r>
              <w:rPr>
                <w:rFonts w:ascii="Times New Roman"/>
                <w:b w:val="false"/>
                <w:i w:val="false"/>
                <w:color w:val="000000"/>
                <w:sz w:val="20"/>
              </w:rPr>
              <w:t>
Итого лиственных</w:t>
            </w:r>
          </w:p>
          <w:bookmarkEnd w:id="782"/>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83"/>
          <w:p>
            <w:pPr>
              <w:spacing w:after="20"/>
              <w:ind w:left="20"/>
              <w:jc w:val="both"/>
            </w:pPr>
            <w:r>
              <w:rPr>
                <w:rFonts w:ascii="Times New Roman"/>
                <w:b w:val="false"/>
                <w:i w:val="false"/>
                <w:color w:val="000000"/>
                <w:sz w:val="20"/>
              </w:rPr>
              <w:t>
Шырғанақ</w:t>
            </w:r>
            <w:r>
              <w:br/>
            </w:r>
            <w:r>
              <w:rPr>
                <w:rFonts w:ascii="Times New Roman"/>
                <w:b w:val="false"/>
                <w:i w:val="false"/>
                <w:color w:val="000000"/>
                <w:sz w:val="20"/>
              </w:rPr>
              <w:t>
Облепиха</w:t>
            </w:r>
          </w:p>
          <w:bookmarkEnd w:id="783"/>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8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84"/>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85"/>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bookmarkEnd w:id="785"/>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86"/>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bookmarkEnd w:id="786"/>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87"/>
          <w:p>
            <w:pPr>
              <w:spacing w:after="20"/>
              <w:ind w:left="20"/>
              <w:jc w:val="both"/>
            </w:pPr>
            <w:r>
              <w:rPr>
                <w:rFonts w:ascii="Times New Roman"/>
                <w:b w:val="false"/>
                <w:i w:val="false"/>
                <w:color w:val="000000"/>
                <w:sz w:val="20"/>
              </w:rPr>
              <w:t>
Черкез, жүзгін, теріскен</w:t>
            </w:r>
            <w:r>
              <w:br/>
            </w:r>
            <w:r>
              <w:rPr>
                <w:rFonts w:ascii="Times New Roman"/>
                <w:b w:val="false"/>
                <w:i w:val="false"/>
                <w:color w:val="000000"/>
                <w:sz w:val="20"/>
              </w:rPr>
              <w:t>
Черкез, джузгун, терескен</w:t>
            </w:r>
          </w:p>
          <w:bookmarkEnd w:id="787"/>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88"/>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bookmarkEnd w:id="788"/>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89"/>
          <w:p>
            <w:pPr>
              <w:spacing w:after="20"/>
              <w:ind w:left="20"/>
              <w:jc w:val="both"/>
            </w:pPr>
            <w:r>
              <w:rPr>
                <w:rFonts w:ascii="Times New Roman"/>
                <w:b w:val="false"/>
                <w:i w:val="false"/>
                <w:color w:val="000000"/>
                <w:sz w:val="20"/>
              </w:rPr>
              <w:t>
Итмұрын</w:t>
            </w:r>
            <w:r>
              <w:br/>
            </w:r>
            <w:r>
              <w:rPr>
                <w:rFonts w:ascii="Times New Roman"/>
                <w:b w:val="false"/>
                <w:i w:val="false"/>
                <w:color w:val="000000"/>
                <w:sz w:val="20"/>
              </w:rPr>
              <w:t>
Шиповник</w:t>
            </w:r>
          </w:p>
          <w:bookmarkEnd w:id="789"/>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90"/>
          <w:p>
            <w:pPr>
              <w:spacing w:after="20"/>
              <w:ind w:left="20"/>
              <w:jc w:val="both"/>
            </w:pPr>
            <w:r>
              <w:rPr>
                <w:rFonts w:ascii="Times New Roman"/>
                <w:b w:val="false"/>
                <w:i w:val="false"/>
                <w:color w:val="000000"/>
                <w:sz w:val="20"/>
              </w:rPr>
              <w:t>
Грек жаңғағы</w:t>
            </w:r>
            <w:r>
              <w:br/>
            </w:r>
            <w:r>
              <w:rPr>
                <w:rFonts w:ascii="Times New Roman"/>
                <w:b w:val="false"/>
                <w:i w:val="false"/>
                <w:color w:val="000000"/>
                <w:sz w:val="20"/>
              </w:rPr>
              <w:t>
Орех грецкий</w:t>
            </w:r>
          </w:p>
          <w:bookmarkEnd w:id="790"/>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91"/>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791"/>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92"/>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bookmarkEnd w:id="792"/>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93"/>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bookmarkEnd w:id="793"/>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9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94"/>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95"/>
          <w:p>
            <w:pPr>
              <w:spacing w:after="20"/>
              <w:ind w:left="20"/>
              <w:jc w:val="both"/>
            </w:pPr>
            <w:r>
              <w:rPr>
                <w:rFonts w:ascii="Times New Roman"/>
                <w:b w:val="false"/>
                <w:i w:val="false"/>
                <w:color w:val="000000"/>
                <w:sz w:val="20"/>
              </w:rPr>
              <w:t>
Шаған</w:t>
            </w:r>
            <w:r>
              <w:br/>
            </w:r>
            <w:r>
              <w:rPr>
                <w:rFonts w:ascii="Times New Roman"/>
                <w:b w:val="false"/>
                <w:i w:val="false"/>
                <w:color w:val="000000"/>
                <w:sz w:val="20"/>
              </w:rPr>
              <w:t>
Ясень</w:t>
            </w:r>
          </w:p>
          <w:bookmarkEnd w:id="795"/>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869" w:id="796"/>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работе с лесными культурами и о лесовозобновлении" (индекс 8 ЛХ (лесное хозяйство), периодичность годовая)</w:t>
      </w:r>
    </w:p>
    <w:bookmarkEnd w:id="796"/>
    <w:bookmarkStart w:name="z870" w:id="79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работе с лесными культурами и о лесовозобновлении" (индекс 8 ЛХ (лесное хозяйство),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порядок заполнения статистической формы ведомственного статистического наблюдения "Отчет о работе с лесными культурами и о лесовозобновлении" (индекс 8 ЛХ (лесное хозяйство), периодичность годовая) (далее – статистическая форма).</w:t>
      </w:r>
    </w:p>
    <w:bookmarkEnd w:id="797"/>
    <w:bookmarkStart w:name="z871" w:id="798"/>
    <w:p>
      <w:pPr>
        <w:spacing w:after="0"/>
        <w:ind w:left="0"/>
        <w:jc w:val="both"/>
      </w:pPr>
      <w:r>
        <w:rPr>
          <w:rFonts w:ascii="Times New Roman"/>
          <w:b w:val="false"/>
          <w:i w:val="false"/>
          <w:color w:val="000000"/>
          <w:sz w:val="28"/>
        </w:rPr>
        <w:t>
      2. Cтатистическая форма представляется вместе с пояснительной запиской.</w:t>
      </w:r>
    </w:p>
    <w:bookmarkEnd w:id="798"/>
    <w:bookmarkStart w:name="z872" w:id="799"/>
    <w:p>
      <w:pPr>
        <w:spacing w:after="0"/>
        <w:ind w:left="0"/>
        <w:jc w:val="both"/>
      </w:pPr>
      <w:r>
        <w:rPr>
          <w:rFonts w:ascii="Times New Roman"/>
          <w:b w:val="false"/>
          <w:i w:val="false"/>
          <w:color w:val="000000"/>
          <w:sz w:val="28"/>
        </w:rPr>
        <w:t>
      Республиканское государственное казенное предприятие "Казахское лесоустроительное предприятие" Комитета лесного хозяйства и животного мира Министерства экологии, геологии и природных ресурсов Республики Казахстан представляет сводный отчет по республике с пояснительной запиской ведомству уполномоченного органа в области лесного хозяйства.</w:t>
      </w:r>
    </w:p>
    <w:bookmarkEnd w:id="799"/>
    <w:bookmarkStart w:name="z873" w:id="800"/>
    <w:p>
      <w:pPr>
        <w:spacing w:after="0"/>
        <w:ind w:left="0"/>
        <w:jc w:val="both"/>
      </w:pPr>
      <w:r>
        <w:rPr>
          <w:rFonts w:ascii="Times New Roman"/>
          <w:b w:val="false"/>
          <w:i w:val="false"/>
          <w:color w:val="000000"/>
          <w:sz w:val="28"/>
        </w:rPr>
        <w:t>
      Показатели статистической формы заполняются на основании данных первичной документации: книг лесного питомника и учета лесных культур, полевых карточек, актов и ведомостей инвентаризации и материалов.</w:t>
      </w:r>
    </w:p>
    <w:bookmarkEnd w:id="800"/>
    <w:bookmarkStart w:name="z874" w:id="801"/>
    <w:p>
      <w:pPr>
        <w:spacing w:after="0"/>
        <w:ind w:left="0"/>
        <w:jc w:val="both"/>
      </w:pPr>
      <w:r>
        <w:rPr>
          <w:rFonts w:ascii="Times New Roman"/>
          <w:b w:val="false"/>
          <w:i w:val="false"/>
          <w:color w:val="000000"/>
          <w:sz w:val="28"/>
        </w:rPr>
        <w:t>
      3. В разделах 1, 2 указываются данные только по породам и группам пород, культивируемым в условиях учреждения в соответствии с приложением к статистической форме "Перечень пород и групп пород, культивируемых в условиях Республики Казахстан" (далее – перечень). В том случае, когда произрастающая в данном учреждении порода не указана в перечне, порода относится к "прочим" породам перечня.</w:t>
      </w:r>
    </w:p>
    <w:bookmarkEnd w:id="801"/>
    <w:bookmarkStart w:name="z875" w:id="802"/>
    <w:p>
      <w:pPr>
        <w:spacing w:after="0"/>
        <w:ind w:left="0"/>
        <w:jc w:val="both"/>
      </w:pPr>
      <w:r>
        <w:rPr>
          <w:rFonts w:ascii="Times New Roman"/>
          <w:b w:val="false"/>
          <w:i w:val="false"/>
          <w:color w:val="000000"/>
          <w:sz w:val="28"/>
        </w:rPr>
        <w:t>
      В графах А и Б раздела 1 указываются только те породы, группы пород, которые выращиваются в инвентаризуемых питомниках с присвоенными им кодами в соответствии с перечнем.</w:t>
      </w:r>
    </w:p>
    <w:bookmarkEnd w:id="802"/>
    <w:bookmarkStart w:name="z876" w:id="803"/>
    <w:p>
      <w:pPr>
        <w:spacing w:after="0"/>
        <w:ind w:left="0"/>
        <w:jc w:val="both"/>
      </w:pPr>
      <w:r>
        <w:rPr>
          <w:rFonts w:ascii="Times New Roman"/>
          <w:b w:val="false"/>
          <w:i w:val="false"/>
          <w:color w:val="000000"/>
          <w:sz w:val="28"/>
        </w:rPr>
        <w:t>
      Данные о площадях посевов, школ, плантаций в питомниках в графах 1, 3, 5, 7, 9, 12, 13 указываются с точностью до десятых долей целых чисел (один знак после запятой). Если площадь представлена целым числом, то после него ставятся запятая и нуль.</w:t>
      </w:r>
    </w:p>
    <w:bookmarkEnd w:id="803"/>
    <w:bookmarkStart w:name="z877" w:id="804"/>
    <w:p>
      <w:pPr>
        <w:spacing w:after="0"/>
        <w:ind w:left="0"/>
        <w:jc w:val="both"/>
      </w:pPr>
      <w:r>
        <w:rPr>
          <w:rFonts w:ascii="Times New Roman"/>
          <w:b w:val="false"/>
          <w:i w:val="false"/>
          <w:color w:val="000000"/>
          <w:sz w:val="28"/>
        </w:rPr>
        <w:t>
      Данные о количестве посадочного материала в графах 2, 4, 6, 8, 10, 11, 14 приводятся с точностью до целых чисел.</w:t>
      </w:r>
    </w:p>
    <w:bookmarkEnd w:id="804"/>
    <w:bookmarkStart w:name="z878" w:id="805"/>
    <w:p>
      <w:pPr>
        <w:spacing w:after="0"/>
        <w:ind w:left="0"/>
        <w:jc w:val="both"/>
      </w:pPr>
      <w:r>
        <w:rPr>
          <w:rFonts w:ascii="Times New Roman"/>
          <w:b w:val="false"/>
          <w:i w:val="false"/>
          <w:color w:val="000000"/>
          <w:sz w:val="28"/>
        </w:rPr>
        <w:t>
      В графе 13 указывается общая площадь погибших посевов.</w:t>
      </w:r>
    </w:p>
    <w:bookmarkEnd w:id="805"/>
    <w:bookmarkStart w:name="z879" w:id="806"/>
    <w:p>
      <w:pPr>
        <w:spacing w:after="0"/>
        <w:ind w:left="0"/>
        <w:jc w:val="both"/>
      </w:pPr>
      <w:r>
        <w:rPr>
          <w:rFonts w:ascii="Times New Roman"/>
          <w:b w:val="false"/>
          <w:i w:val="false"/>
          <w:color w:val="000000"/>
          <w:sz w:val="28"/>
        </w:rPr>
        <w:t>
      4. Арифметико-логический контроль заполнения статистической формы:</w:t>
      </w:r>
    </w:p>
    <w:bookmarkEnd w:id="806"/>
    <w:bookmarkStart w:name="z880" w:id="807"/>
    <w:p>
      <w:pPr>
        <w:spacing w:after="0"/>
        <w:ind w:left="0"/>
        <w:jc w:val="both"/>
      </w:pPr>
      <w:r>
        <w:rPr>
          <w:rFonts w:ascii="Times New Roman"/>
          <w:b w:val="false"/>
          <w:i w:val="false"/>
          <w:color w:val="000000"/>
          <w:sz w:val="28"/>
        </w:rPr>
        <w:t>
      1) При контроле заполнения табличной части в разделе 1 статистической формы учитывается, что выход стандартных сеянцев с 1 гектара в графе 14 по каждой строке определяется, как частное от деления суммы показателей в графах 4, 8 на сумму показателей граф 3, 7.</w:t>
      </w:r>
    </w:p>
    <w:bookmarkEnd w:id="807"/>
    <w:bookmarkStart w:name="z881" w:id="808"/>
    <w:p>
      <w:pPr>
        <w:spacing w:after="0"/>
        <w:ind w:left="0"/>
        <w:jc w:val="both"/>
      </w:pPr>
      <w:r>
        <w:rPr>
          <w:rFonts w:ascii="Times New Roman"/>
          <w:b w:val="false"/>
          <w:i w:val="false"/>
          <w:color w:val="000000"/>
          <w:sz w:val="28"/>
        </w:rPr>
        <w:t>
      В графе 15 указывается процент фактического выхода стандартных сеянцев с 1 гектара от нормы выхода, утвержденной для данной породы и региона в установленном порядке.</w:t>
      </w:r>
    </w:p>
    <w:bookmarkEnd w:id="808"/>
    <w:bookmarkStart w:name="z882" w:id="809"/>
    <w:p>
      <w:pPr>
        <w:spacing w:after="0"/>
        <w:ind w:left="0"/>
        <w:jc w:val="both"/>
      </w:pPr>
      <w:r>
        <w:rPr>
          <w:rFonts w:ascii="Times New Roman"/>
          <w:b w:val="false"/>
          <w:i w:val="false"/>
          <w:color w:val="000000"/>
          <w:sz w:val="28"/>
        </w:rPr>
        <w:t>
      2) В разделе 2 указывается отдельно по годам (для первого года выращивания по сезонам производства) и видам лесонасаждений (лесные культуры, защитные лесные насаждения с распределением: противоэрозионные насаждения на оврагах, балках и других неудобных землях, пастбищезащитные лесные насаждения, полезащитные лесные полосы) в разрезе пород, выращиваемых в условиях учреждения и групп пород "Итого хвойных", "Итого лиственных".</w:t>
      </w:r>
    </w:p>
    <w:bookmarkEnd w:id="809"/>
    <w:bookmarkStart w:name="z883" w:id="810"/>
    <w:p>
      <w:pPr>
        <w:spacing w:after="0"/>
        <w:ind w:left="0"/>
        <w:jc w:val="both"/>
      </w:pPr>
      <w:r>
        <w:rPr>
          <w:rFonts w:ascii="Times New Roman"/>
          <w:b w:val="false"/>
          <w:i w:val="false"/>
          <w:color w:val="000000"/>
          <w:sz w:val="28"/>
        </w:rPr>
        <w:t>
      В графах 1, 2 указывается площадь заложенных лесных культур и защитных лесонасаждений.</w:t>
      </w:r>
    </w:p>
    <w:bookmarkEnd w:id="810"/>
    <w:bookmarkStart w:name="z884" w:id="811"/>
    <w:p>
      <w:pPr>
        <w:spacing w:after="0"/>
        <w:ind w:left="0"/>
        <w:jc w:val="both"/>
      </w:pPr>
      <w:r>
        <w:rPr>
          <w:rFonts w:ascii="Times New Roman"/>
          <w:b w:val="false"/>
          <w:i w:val="false"/>
          <w:color w:val="000000"/>
          <w:sz w:val="28"/>
        </w:rPr>
        <w:t>
      В графах 3, 4 показывается проинвентаризованная площадь.</w:t>
      </w:r>
    </w:p>
    <w:bookmarkEnd w:id="811"/>
    <w:bookmarkStart w:name="z885" w:id="812"/>
    <w:p>
      <w:pPr>
        <w:spacing w:after="0"/>
        <w:ind w:left="0"/>
        <w:jc w:val="both"/>
      </w:pPr>
      <w:r>
        <w:rPr>
          <w:rFonts w:ascii="Times New Roman"/>
          <w:b w:val="false"/>
          <w:i w:val="false"/>
          <w:color w:val="000000"/>
          <w:sz w:val="28"/>
        </w:rPr>
        <w:t>
      При инвентаризации лесных культур и защитных лесных насаждений первого года выращивания по сезонам производства данные графы 1 соответствуют данным графы 3. При несоответствии этих показателей в пояснительной записке приводятся причины расхождения.</w:t>
      </w:r>
    </w:p>
    <w:bookmarkEnd w:id="812"/>
    <w:bookmarkStart w:name="z886" w:id="813"/>
    <w:p>
      <w:pPr>
        <w:spacing w:after="0"/>
        <w:ind w:left="0"/>
        <w:jc w:val="both"/>
      </w:pPr>
      <w:r>
        <w:rPr>
          <w:rFonts w:ascii="Times New Roman"/>
          <w:b w:val="false"/>
          <w:i w:val="false"/>
          <w:color w:val="000000"/>
          <w:sz w:val="28"/>
        </w:rPr>
        <w:t>
      При инвентаризации лесных культур третьего календарного года раздел 2 составляется без разделения по сезонам производства и в графах 1, 2 указывается площадь культур и защитных насаждений, заложенных в календарном году.</w:t>
      </w:r>
    </w:p>
    <w:bookmarkEnd w:id="813"/>
    <w:bookmarkStart w:name="z887" w:id="814"/>
    <w:p>
      <w:pPr>
        <w:spacing w:after="0"/>
        <w:ind w:left="0"/>
        <w:jc w:val="both"/>
      </w:pPr>
      <w:r>
        <w:rPr>
          <w:rFonts w:ascii="Times New Roman"/>
          <w:b w:val="false"/>
          <w:i w:val="false"/>
          <w:color w:val="000000"/>
          <w:sz w:val="28"/>
        </w:rPr>
        <w:t>
      В графе 3 указывается фактически проинвентаризованная площадь лесных культур и защитных лесных насаждений третьего календарного года производства, за минусом площадей погибших лесных культур и защитных насаждений, списанных при первой инвентаризации.</w:t>
      </w:r>
    </w:p>
    <w:bookmarkEnd w:id="814"/>
    <w:bookmarkStart w:name="z888" w:id="815"/>
    <w:p>
      <w:pPr>
        <w:spacing w:after="0"/>
        <w:ind w:left="0"/>
        <w:jc w:val="both"/>
      </w:pPr>
      <w:r>
        <w:rPr>
          <w:rFonts w:ascii="Times New Roman"/>
          <w:b w:val="false"/>
          <w:i w:val="false"/>
          <w:color w:val="000000"/>
          <w:sz w:val="28"/>
        </w:rPr>
        <w:t>
      Приживаемость сохранившихся лесных культур и защитных лесных насаждений, указываемая в графе 7 по каждой породе, группе пород вычисляется следующим образом:</w:t>
      </w:r>
    </w:p>
    <w:bookmarkEnd w:id="815"/>
    <w:bookmarkStart w:name="z889" w:id="816"/>
    <w:p>
      <w:pPr>
        <w:spacing w:after="0"/>
        <w:ind w:left="0"/>
        <w:jc w:val="both"/>
      </w:pPr>
      <w:r>
        <w:rPr>
          <w:rFonts w:ascii="Times New Roman"/>
          <w:b w:val="false"/>
          <w:i w:val="false"/>
          <w:color w:val="000000"/>
          <w:sz w:val="28"/>
        </w:rPr>
        <w:t>
      по каждому учреждению площадь сохранившихся культур умножается на их приживаемость. Сумма полученных произведений делится на общую площадь сохранившихся культур:</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8454"/>
      </w:tblGrid>
      <w:tr>
        <w:trPr>
          <w:trHeight w:val="30" w:hRule="atLeast"/>
        </w:trPr>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7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(графа 6 х графа 7) ,</w:t>
            </w:r>
          </w:p>
        </w:tc>
      </w:tr>
      <w:tr>
        <w:trPr>
          <w:trHeight w:val="30" w:hRule="atLeast"/>
        </w:trPr>
        <w:tc>
          <w:tcPr>
            <w:tcW w:w="0" w:type="auto"/>
            <w:vMerge/>
            <w:tcBorders>
              <w:top w:val="nil"/>
              <w:left w:val="single" w:color="cfcfcf" w:sz="5"/>
              <w:bottom w:val="single" w:color="cfcfcf" w:sz="5"/>
              <w:right w:val="single" w:color="cfcfcf" w:sz="5"/>
            </w:tcBorders>
          </w:tcP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(графа 6)</w:t>
            </w:r>
          </w:p>
        </w:tc>
      </w:tr>
    </w:tbl>
    <w:bookmarkStart w:name="z890" w:id="817"/>
    <w:p>
      <w:pPr>
        <w:spacing w:after="0"/>
        <w:ind w:left="0"/>
        <w:jc w:val="both"/>
      </w:pPr>
      <w:r>
        <w:rPr>
          <w:rFonts w:ascii="Times New Roman"/>
          <w:b w:val="false"/>
          <w:i w:val="false"/>
          <w:color w:val="000000"/>
          <w:sz w:val="28"/>
        </w:rPr>
        <w:t>
      где n – количество предприятий.</w:t>
      </w:r>
    </w:p>
    <w:bookmarkEnd w:id="817"/>
    <w:bookmarkStart w:name="z891" w:id="818"/>
    <w:p>
      <w:pPr>
        <w:spacing w:after="0"/>
        <w:ind w:left="0"/>
        <w:jc w:val="both"/>
      </w:pPr>
      <w:r>
        <w:rPr>
          <w:rFonts w:ascii="Times New Roman"/>
          <w:b w:val="false"/>
          <w:i w:val="false"/>
          <w:color w:val="000000"/>
          <w:sz w:val="28"/>
        </w:rPr>
        <w:t>
      При контроле заполнения табличной части раздела 2 соблюдаются следующие правила:</w:t>
      </w:r>
    </w:p>
    <w:bookmarkEnd w:id="818"/>
    <w:bookmarkStart w:name="z892" w:id="819"/>
    <w:p>
      <w:pPr>
        <w:spacing w:after="0"/>
        <w:ind w:left="0"/>
        <w:jc w:val="both"/>
      </w:pPr>
      <w:r>
        <w:rPr>
          <w:rFonts w:ascii="Times New Roman"/>
          <w:b w:val="false"/>
          <w:i w:val="false"/>
          <w:color w:val="000000"/>
          <w:sz w:val="28"/>
        </w:rPr>
        <w:t>
      графа 3= ∑ граф (5 + 6);</w:t>
      </w:r>
    </w:p>
    <w:bookmarkEnd w:id="819"/>
    <w:bookmarkStart w:name="z893" w:id="820"/>
    <w:p>
      <w:pPr>
        <w:spacing w:after="0"/>
        <w:ind w:left="0"/>
        <w:jc w:val="both"/>
      </w:pPr>
      <w:r>
        <w:rPr>
          <w:rFonts w:ascii="Times New Roman"/>
          <w:b w:val="false"/>
          <w:i w:val="false"/>
          <w:color w:val="000000"/>
          <w:sz w:val="28"/>
        </w:rPr>
        <w:t>
      в графах 1 – 6, 8 в строке 01= ∑ строка (02+03+04+05+06+07);</w:t>
      </w:r>
    </w:p>
    <w:bookmarkEnd w:id="820"/>
    <w:bookmarkStart w:name="z894" w:id="821"/>
    <w:p>
      <w:pPr>
        <w:spacing w:after="0"/>
        <w:ind w:left="0"/>
        <w:jc w:val="both"/>
      </w:pPr>
      <w:r>
        <w:rPr>
          <w:rFonts w:ascii="Times New Roman"/>
          <w:b w:val="false"/>
          <w:i w:val="false"/>
          <w:color w:val="000000"/>
          <w:sz w:val="28"/>
        </w:rPr>
        <w:t>
      строка 08 = ∑ строк (09+10+11+12+13+14+15+16+17+18+19+20);</w:t>
      </w:r>
    </w:p>
    <w:bookmarkEnd w:id="821"/>
    <w:bookmarkStart w:name="z895" w:id="822"/>
    <w:p>
      <w:pPr>
        <w:spacing w:after="0"/>
        <w:ind w:left="0"/>
        <w:jc w:val="both"/>
      </w:pPr>
      <w:r>
        <w:rPr>
          <w:rFonts w:ascii="Times New Roman"/>
          <w:b w:val="false"/>
          <w:i w:val="false"/>
          <w:color w:val="000000"/>
          <w:sz w:val="28"/>
        </w:rPr>
        <w:t>
      строка 21 = ∑ строк (22+23+24+25+26);</w:t>
      </w:r>
    </w:p>
    <w:bookmarkEnd w:id="822"/>
    <w:bookmarkStart w:name="z896" w:id="823"/>
    <w:p>
      <w:pPr>
        <w:spacing w:after="0"/>
        <w:ind w:left="0"/>
        <w:jc w:val="both"/>
      </w:pPr>
      <w:r>
        <w:rPr>
          <w:rFonts w:ascii="Times New Roman"/>
          <w:b w:val="false"/>
          <w:i w:val="false"/>
          <w:color w:val="000000"/>
          <w:sz w:val="28"/>
        </w:rPr>
        <w:t>
      строка 27 = ∑ строк (01+08+21);</w:t>
      </w:r>
    </w:p>
    <w:bookmarkEnd w:id="823"/>
    <w:bookmarkStart w:name="z897" w:id="824"/>
    <w:p>
      <w:pPr>
        <w:spacing w:after="0"/>
        <w:ind w:left="0"/>
        <w:jc w:val="both"/>
      </w:pPr>
      <w:r>
        <w:rPr>
          <w:rFonts w:ascii="Times New Roman"/>
          <w:b w:val="false"/>
          <w:i w:val="false"/>
          <w:color w:val="000000"/>
          <w:sz w:val="28"/>
        </w:rPr>
        <w:t>
      Площадь культур приводится в гектарах с округлением до целых чисел, а приживаемость-до десятых долей процента. Если приживаемость представлена целым числом, то после него обязательно ставятся запятая и нуль. При отсутствии цифровых данных по строкам проставляется прочерк.</w:t>
      </w:r>
    </w:p>
    <w:bookmarkEnd w:id="824"/>
    <w:bookmarkStart w:name="z898" w:id="825"/>
    <w:p>
      <w:pPr>
        <w:spacing w:after="0"/>
        <w:ind w:left="0"/>
        <w:jc w:val="both"/>
      </w:pPr>
      <w:r>
        <w:rPr>
          <w:rFonts w:ascii="Times New Roman"/>
          <w:b w:val="false"/>
          <w:i w:val="false"/>
          <w:color w:val="000000"/>
          <w:sz w:val="28"/>
        </w:rPr>
        <w:t>
      3) Раздел 3 составляется по годам закладки на все лесные культуры последнего десятилетия, исключая первый год проведения инвентаризации.</w:t>
      </w:r>
    </w:p>
    <w:bookmarkEnd w:id="825"/>
    <w:bookmarkStart w:name="z899" w:id="826"/>
    <w:p>
      <w:pPr>
        <w:spacing w:after="0"/>
        <w:ind w:left="0"/>
        <w:jc w:val="both"/>
      </w:pPr>
      <w:r>
        <w:rPr>
          <w:rFonts w:ascii="Times New Roman"/>
          <w:b w:val="false"/>
          <w:i w:val="false"/>
          <w:color w:val="000000"/>
          <w:sz w:val="28"/>
        </w:rPr>
        <w:t>
      В строке 01 графы А проставляется год, предшествующий десятилетию, с припиской "и ранее". По этой строке учитываются полностью лесные культуры года, предшествующего данному десятилетию, а также лесные культуры старше этого года, не переведенные в покрытые лесом земли (графа 9 раздела 3 статистической формы предыдущей инвентаризации). В эту строку также включается площадь лесных культур, не переведенных в лесопокрытые земли, которым установлен срок перевода 11 лет и более.</w:t>
      </w:r>
    </w:p>
    <w:bookmarkEnd w:id="826"/>
    <w:bookmarkStart w:name="z900" w:id="827"/>
    <w:p>
      <w:pPr>
        <w:spacing w:after="0"/>
        <w:ind w:left="0"/>
        <w:jc w:val="both"/>
      </w:pPr>
      <w:r>
        <w:rPr>
          <w:rFonts w:ascii="Times New Roman"/>
          <w:b w:val="false"/>
          <w:i w:val="false"/>
          <w:color w:val="000000"/>
          <w:sz w:val="28"/>
        </w:rPr>
        <w:t>
      В следующих строках записываются данные за каждый год десятилетия, включая год, предшествующий году инвентаризации. Например, при инвентаризации лесных культур в 2013 году в графе "А" заполняется в следующем порядке:</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857"/>
        <w:gridCol w:w="3857"/>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год и ранее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год</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1" w:id="828"/>
    <w:p>
      <w:pPr>
        <w:spacing w:after="0"/>
        <w:ind w:left="0"/>
        <w:jc w:val="both"/>
      </w:pPr>
      <w:r>
        <w:rPr>
          <w:rFonts w:ascii="Times New Roman"/>
          <w:b w:val="false"/>
          <w:i w:val="false"/>
          <w:color w:val="000000"/>
          <w:sz w:val="28"/>
        </w:rPr>
        <w:t>
      В графе 1 по каждому году создания лесных культур совпадает с графой 1 раздела 2.</w:t>
      </w:r>
    </w:p>
    <w:bookmarkEnd w:id="828"/>
    <w:bookmarkStart w:name="z902" w:id="829"/>
    <w:p>
      <w:pPr>
        <w:spacing w:after="0"/>
        <w:ind w:left="0"/>
        <w:jc w:val="both"/>
      </w:pPr>
      <w:r>
        <w:rPr>
          <w:rFonts w:ascii="Times New Roman"/>
          <w:b w:val="false"/>
          <w:i w:val="false"/>
          <w:color w:val="000000"/>
          <w:sz w:val="28"/>
        </w:rPr>
        <w:t>
      Для заполнения 2-10 графы исходными материалами являются полевые карточки инвентаризации лесных культур и записи в книге учета лесных культур.</w:t>
      </w:r>
    </w:p>
    <w:bookmarkEnd w:id="829"/>
    <w:bookmarkStart w:name="z903" w:id="830"/>
    <w:p>
      <w:pPr>
        <w:spacing w:after="0"/>
        <w:ind w:left="0"/>
        <w:jc w:val="both"/>
      </w:pPr>
      <w:r>
        <w:rPr>
          <w:rFonts w:ascii="Times New Roman"/>
          <w:b w:val="false"/>
          <w:i w:val="false"/>
          <w:color w:val="000000"/>
          <w:sz w:val="28"/>
        </w:rPr>
        <w:t>
      Проверка заполнения статистической формы проводится по каждой строке. К графе 1 прибавляется графа 2, вычитается графа 3, в результате получается общая площадь лесных культур, числящихся в учреждении на день инвентаризации.</w:t>
      </w:r>
    </w:p>
    <w:bookmarkEnd w:id="830"/>
    <w:bookmarkStart w:name="z904" w:id="831"/>
    <w:p>
      <w:pPr>
        <w:spacing w:after="0"/>
        <w:ind w:left="0"/>
        <w:jc w:val="both"/>
      </w:pPr>
      <w:r>
        <w:rPr>
          <w:rFonts w:ascii="Times New Roman"/>
          <w:b w:val="false"/>
          <w:i w:val="false"/>
          <w:color w:val="000000"/>
          <w:sz w:val="28"/>
        </w:rPr>
        <w:t>
      Для получения площади культур, подлежащих переводу в графе 5, из полученного показателя вычитается графа 4, не подлежащих переводу в покрытые лесом земли.</w:t>
      </w:r>
    </w:p>
    <w:bookmarkEnd w:id="831"/>
    <w:bookmarkStart w:name="z905" w:id="832"/>
    <w:p>
      <w:pPr>
        <w:spacing w:after="0"/>
        <w:ind w:left="0"/>
        <w:jc w:val="both"/>
      </w:pPr>
      <w:r>
        <w:rPr>
          <w:rFonts w:ascii="Times New Roman"/>
          <w:b w:val="false"/>
          <w:i w:val="false"/>
          <w:color w:val="000000"/>
          <w:sz w:val="28"/>
        </w:rPr>
        <w:t>
      Площади культур, оставшихся непереведенными в покрытые лесом земли в графе 9, определяются:</w:t>
      </w:r>
    </w:p>
    <w:bookmarkEnd w:id="832"/>
    <w:bookmarkStart w:name="z906" w:id="833"/>
    <w:p>
      <w:pPr>
        <w:spacing w:after="0"/>
        <w:ind w:left="0"/>
        <w:jc w:val="both"/>
      </w:pPr>
      <w:r>
        <w:rPr>
          <w:rFonts w:ascii="Times New Roman"/>
          <w:b w:val="false"/>
          <w:i w:val="false"/>
          <w:color w:val="000000"/>
          <w:sz w:val="28"/>
        </w:rPr>
        <w:t>
      графа 9 = ∑ граф (1 + 2+ 8) – (3 + 4 + 5 + 7).</w:t>
      </w:r>
    </w:p>
    <w:bookmarkEnd w:id="833"/>
    <w:bookmarkStart w:name="z907" w:id="834"/>
    <w:p>
      <w:pPr>
        <w:spacing w:after="0"/>
        <w:ind w:left="0"/>
        <w:jc w:val="both"/>
      </w:pPr>
      <w:r>
        <w:rPr>
          <w:rFonts w:ascii="Times New Roman"/>
          <w:b w:val="false"/>
          <w:i w:val="false"/>
          <w:color w:val="000000"/>
          <w:sz w:val="28"/>
        </w:rPr>
        <w:t>
      В графах 6, 9 указываются данные полевых карточек натурного осмотра.</w:t>
      </w:r>
    </w:p>
    <w:bookmarkEnd w:id="834"/>
    <w:bookmarkStart w:name="z908" w:id="835"/>
    <w:p>
      <w:pPr>
        <w:spacing w:after="0"/>
        <w:ind w:left="0"/>
        <w:jc w:val="both"/>
      </w:pPr>
      <w:r>
        <w:rPr>
          <w:rFonts w:ascii="Times New Roman"/>
          <w:b w:val="false"/>
          <w:i w:val="false"/>
          <w:color w:val="000000"/>
          <w:sz w:val="28"/>
        </w:rPr>
        <w:t>
      В случае передачи защитных лесонасаждений в эксплуатацию для каждой категории этих насаждений составляется отчет по форме раздела 3, в которой графы 2 – 4 и 8 не заполняются. В графах 5, 6 показывается площадь защитных насаждений, переданная в эксплуатацию "Всего" и в том числе "в текущем году", а в графе 9 площадь насаждений, не переданных в эксплуатацию. Данные графы 9 для всех строк равны следующему соотношению:</w:t>
      </w:r>
    </w:p>
    <w:bookmarkEnd w:id="835"/>
    <w:bookmarkStart w:name="z909" w:id="836"/>
    <w:p>
      <w:pPr>
        <w:spacing w:after="0"/>
        <w:ind w:left="0"/>
        <w:jc w:val="both"/>
      </w:pPr>
      <w:r>
        <w:rPr>
          <w:rFonts w:ascii="Times New Roman"/>
          <w:b w:val="false"/>
          <w:i w:val="false"/>
          <w:color w:val="000000"/>
          <w:sz w:val="28"/>
        </w:rPr>
        <w:t>
      графа 9 = графа 1 – графа 5 – графа 7.</w:t>
      </w:r>
    </w:p>
    <w:bookmarkEnd w:id="836"/>
    <w:bookmarkStart w:name="z910" w:id="837"/>
    <w:p>
      <w:pPr>
        <w:spacing w:after="0"/>
        <w:ind w:left="0"/>
        <w:jc w:val="both"/>
      </w:pPr>
      <w:r>
        <w:rPr>
          <w:rFonts w:ascii="Times New Roman"/>
          <w:b w:val="false"/>
          <w:i w:val="false"/>
          <w:color w:val="000000"/>
          <w:sz w:val="28"/>
        </w:rPr>
        <w:t>
      Для заполнения 10 графы исходными материалами являются полевые карточки.</w:t>
      </w:r>
    </w:p>
    <w:bookmarkEnd w:id="837"/>
    <w:bookmarkStart w:name="z911" w:id="838"/>
    <w:p>
      <w:pPr>
        <w:spacing w:after="0"/>
        <w:ind w:left="0"/>
        <w:jc w:val="both"/>
      </w:pPr>
      <w:r>
        <w:rPr>
          <w:rFonts w:ascii="Times New Roman"/>
          <w:b w:val="false"/>
          <w:i w:val="false"/>
          <w:color w:val="000000"/>
          <w:sz w:val="28"/>
        </w:rPr>
        <w:t>
      4) правильность заполнения раздела 4 контролируется следующим образом:</w:t>
      </w:r>
    </w:p>
    <w:bookmarkEnd w:id="838"/>
    <w:bookmarkStart w:name="z912" w:id="839"/>
    <w:p>
      <w:pPr>
        <w:spacing w:after="0"/>
        <w:ind w:left="0"/>
        <w:jc w:val="both"/>
      </w:pPr>
      <w:r>
        <w:rPr>
          <w:rFonts w:ascii="Times New Roman"/>
          <w:b w:val="false"/>
          <w:i w:val="false"/>
          <w:color w:val="000000"/>
          <w:sz w:val="28"/>
        </w:rPr>
        <w:t>
      графа 1 = ∑ граф (2+4+5);</w:t>
      </w:r>
    </w:p>
    <w:bookmarkEnd w:id="839"/>
    <w:bookmarkStart w:name="z913" w:id="840"/>
    <w:p>
      <w:pPr>
        <w:spacing w:after="0"/>
        <w:ind w:left="0"/>
        <w:jc w:val="both"/>
      </w:pPr>
      <w:r>
        <w:rPr>
          <w:rFonts w:ascii="Times New Roman"/>
          <w:b w:val="false"/>
          <w:i w:val="false"/>
          <w:color w:val="000000"/>
          <w:sz w:val="28"/>
        </w:rPr>
        <w:t>
      строка 01 = ∑ строк (2+3).</w:t>
      </w:r>
    </w:p>
    <w:bookmarkEnd w:id="840"/>
    <w:bookmarkStart w:name="z914" w:id="841"/>
    <w:p>
      <w:pPr>
        <w:spacing w:after="0"/>
        <w:ind w:left="0"/>
        <w:jc w:val="both"/>
      </w:pPr>
      <w:r>
        <w:rPr>
          <w:rFonts w:ascii="Times New Roman"/>
          <w:b w:val="false"/>
          <w:i w:val="false"/>
          <w:color w:val="000000"/>
          <w:sz w:val="28"/>
        </w:rPr>
        <w:t>
      5) правильность заполнения раздела 5 контролируется следующим образом:</w:t>
      </w:r>
    </w:p>
    <w:bookmarkEnd w:id="841"/>
    <w:bookmarkStart w:name="z915" w:id="842"/>
    <w:p>
      <w:pPr>
        <w:spacing w:after="0"/>
        <w:ind w:left="0"/>
        <w:jc w:val="both"/>
      </w:pPr>
      <w:r>
        <w:rPr>
          <w:rFonts w:ascii="Times New Roman"/>
          <w:b w:val="false"/>
          <w:i w:val="false"/>
          <w:color w:val="000000"/>
          <w:sz w:val="28"/>
        </w:rPr>
        <w:t>
      показатели в графах 1 и 2 по каждой строке аналогичны за исключением строк 01 и 02;</w:t>
      </w:r>
    </w:p>
    <w:bookmarkEnd w:id="842"/>
    <w:bookmarkStart w:name="z916" w:id="843"/>
    <w:p>
      <w:pPr>
        <w:spacing w:after="0"/>
        <w:ind w:left="0"/>
        <w:jc w:val="both"/>
      </w:pPr>
      <w:r>
        <w:rPr>
          <w:rFonts w:ascii="Times New Roman"/>
          <w:b w:val="false"/>
          <w:i w:val="false"/>
          <w:color w:val="000000"/>
          <w:sz w:val="28"/>
        </w:rPr>
        <w:t>
      для учреждений степной и пустынной зон по строке 04 данные графы 1 больше графы 2;</w:t>
      </w:r>
    </w:p>
    <w:bookmarkEnd w:id="843"/>
    <w:bookmarkStart w:name="z917" w:id="844"/>
    <w:p>
      <w:pPr>
        <w:spacing w:after="0"/>
        <w:ind w:left="0"/>
        <w:jc w:val="both"/>
      </w:pPr>
      <w:r>
        <w:rPr>
          <w:rFonts w:ascii="Times New Roman"/>
          <w:b w:val="false"/>
          <w:i w:val="false"/>
          <w:color w:val="000000"/>
          <w:sz w:val="28"/>
        </w:rPr>
        <w:t>
      данные графы 1 в строке 02 равны данным графы 6 строки 12 раздела 3;</w:t>
      </w:r>
    </w:p>
    <w:bookmarkEnd w:id="844"/>
    <w:bookmarkStart w:name="z918" w:id="845"/>
    <w:p>
      <w:pPr>
        <w:spacing w:after="0"/>
        <w:ind w:left="0"/>
        <w:jc w:val="both"/>
      </w:pPr>
      <w:r>
        <w:rPr>
          <w:rFonts w:ascii="Times New Roman"/>
          <w:b w:val="false"/>
          <w:i w:val="false"/>
          <w:color w:val="000000"/>
          <w:sz w:val="28"/>
        </w:rPr>
        <w:t>
      графа 2 в строке 02 заполняется на основе первичных полевых карточек;</w:t>
      </w:r>
    </w:p>
    <w:bookmarkEnd w:id="845"/>
    <w:bookmarkStart w:name="z919" w:id="846"/>
    <w:p>
      <w:pPr>
        <w:spacing w:after="0"/>
        <w:ind w:left="0"/>
        <w:jc w:val="both"/>
      </w:pPr>
      <w:r>
        <w:rPr>
          <w:rFonts w:ascii="Times New Roman"/>
          <w:b w:val="false"/>
          <w:i w:val="false"/>
          <w:color w:val="000000"/>
          <w:sz w:val="28"/>
        </w:rPr>
        <w:t>
      данные в строках 03 – 06 указываются из полевых карточек и книги рубок ухода за лесом;</w:t>
      </w:r>
    </w:p>
    <w:bookmarkEnd w:id="846"/>
    <w:bookmarkStart w:name="z920" w:id="847"/>
    <w:p>
      <w:pPr>
        <w:spacing w:after="0"/>
        <w:ind w:left="0"/>
        <w:jc w:val="both"/>
      </w:pPr>
      <w:r>
        <w:rPr>
          <w:rFonts w:ascii="Times New Roman"/>
          <w:b w:val="false"/>
          <w:i w:val="false"/>
          <w:color w:val="000000"/>
          <w:sz w:val="28"/>
        </w:rPr>
        <w:t>
      данные о площадях приводятся в целых числах.</w:t>
      </w:r>
    </w:p>
    <w:bookmarkEnd w:id="847"/>
    <w:bookmarkStart w:name="z921" w:id="848"/>
    <w:p>
      <w:pPr>
        <w:spacing w:after="0"/>
        <w:ind w:left="0"/>
        <w:jc w:val="both"/>
      </w:pPr>
      <w:r>
        <w:rPr>
          <w:rFonts w:ascii="Times New Roman"/>
          <w:b w:val="false"/>
          <w:i w:val="false"/>
          <w:color w:val="000000"/>
          <w:sz w:val="28"/>
        </w:rPr>
        <w:t>
      Примечание: Х – данная позиция не подлежит заполнению.</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397"/>
        <w:gridCol w:w="709"/>
        <w:gridCol w:w="381"/>
        <w:gridCol w:w="76"/>
        <w:gridCol w:w="425"/>
        <w:gridCol w:w="729"/>
        <w:gridCol w:w="427"/>
        <w:gridCol w:w="6156"/>
      </w:tblGrid>
      <w:tr>
        <w:trPr>
          <w:trHeight w:val="30" w:hRule="atLeast"/>
        </w:trPr>
        <w:tc>
          <w:tcPr>
            <w:tcW w:w="0" w:type="auto"/>
            <w:gridSpan w:val="3"/>
            <w:tcBorders/>
            <w:tcMar>
              <w:top w:w="15" w:type="dxa"/>
              <w:left w:w="15" w:type="dxa"/>
              <w:bottom w:w="15" w:type="dxa"/>
              <w:right w:w="15" w:type="dxa"/>
            </w:tcMar>
            <w:vAlign w:val="center"/>
          </w:tcPr>
          <w:bookmarkStart w:name="z923" w:id="849"/>
          <w:p>
            <w:pPr>
              <w:spacing w:after="20"/>
              <w:ind w:left="20"/>
              <w:jc w:val="both"/>
            </w:pPr>
          </w:p>
          <w:bookmarkEnd w:id="84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924" w:id="85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850"/>
        </w:tc>
        <w:tc>
          <w:tcPr>
            <w:tcW w:w="6156" w:type="dxa"/>
            <w:tcBorders/>
            <w:tcMar>
              <w:top w:w="15" w:type="dxa"/>
              <w:left w:w="15" w:type="dxa"/>
              <w:bottom w:w="15" w:type="dxa"/>
              <w:right w:w="15" w:type="dxa"/>
            </w:tcMar>
            <w:vAlign w:val="center"/>
          </w:tcPr>
          <w:bookmarkStart w:name="z929" w:id="851"/>
          <w:p>
            <w:pPr>
              <w:spacing w:after="20"/>
              <w:ind w:left="20"/>
              <w:jc w:val="both"/>
            </w:pPr>
            <w:r>
              <w:rPr>
                <w:rFonts w:ascii="Times New Roman"/>
                <w:b w:val="false"/>
                <w:i w:val="false"/>
                <w:color w:val="000000"/>
                <w:sz w:val="20"/>
              </w:rPr>
              <w:t>
_</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_________ № ___ бұйрығына 11-қосымша</w:t>
            </w:r>
          </w:p>
          <w:bookmarkEnd w:id="851"/>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Кеспеағаш қорын әзірлеу және беру, оның тұқымдық құрамы мен тауарлық құрылымы туралы есеп Отчет о подготовке и передаче лесосечного фонда, его породном составе и товарной структуре</w:t>
            </w:r>
          </w:p>
        </w:tc>
      </w:tr>
      <w:tr>
        <w:trPr>
          <w:trHeight w:val="30" w:hRule="atLeast"/>
        </w:trPr>
        <w:tc>
          <w:tcPr>
            <w:tcW w:w="3397" w:type="dxa"/>
            <w:tcBorders/>
            <w:tcMar>
              <w:top w:w="15" w:type="dxa"/>
              <w:left w:w="15" w:type="dxa"/>
              <w:bottom w:w="15" w:type="dxa"/>
              <w:right w:w="15" w:type="dxa"/>
            </w:tcMar>
            <w:vAlign w:val="center"/>
          </w:tcPr>
          <w:bookmarkStart w:name="z930" w:id="852"/>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852"/>
        </w:tc>
        <w:tc>
          <w:tcPr>
            <w:tcW w:w="0" w:type="auto"/>
            <w:gridSpan w:val="3"/>
            <w:tcBorders/>
            <w:tcMar>
              <w:top w:w="15" w:type="dxa"/>
              <w:left w:w="15" w:type="dxa"/>
              <w:bottom w:w="15" w:type="dxa"/>
              <w:right w:w="15" w:type="dxa"/>
            </w:tcMar>
            <w:vAlign w:val="center"/>
          </w:tcPr>
          <w:bookmarkStart w:name="z931" w:id="853"/>
          <w:p>
            <w:pPr>
              <w:spacing w:after="20"/>
              <w:ind w:left="20"/>
              <w:jc w:val="both"/>
            </w:pPr>
            <w:r>
              <w:rPr>
                <w:rFonts w:ascii="Times New Roman"/>
                <w:b w:val="false"/>
                <w:i w:val="false"/>
                <w:color w:val="000000"/>
                <w:sz w:val="20"/>
              </w:rPr>
              <w:t>
13 ОШ (орман шаруашылығы)</w:t>
            </w:r>
            <w:r>
              <w:br/>
            </w:r>
            <w:r>
              <w:rPr>
                <w:rFonts w:ascii="Times New Roman"/>
                <w:b w:val="false"/>
                <w:i w:val="false"/>
                <w:color w:val="000000"/>
                <w:sz w:val="20"/>
              </w:rPr>
              <w:t>
13 ЛХ (лесное хозяйство)</w:t>
            </w:r>
          </w:p>
          <w:bookmarkEnd w:id="853"/>
        </w:tc>
        <w:tc>
          <w:tcPr>
            <w:tcW w:w="425" w:type="dxa"/>
            <w:tcBorders/>
            <w:tcMar>
              <w:top w:w="15" w:type="dxa"/>
              <w:left w:w="15" w:type="dxa"/>
              <w:bottom w:w="15" w:type="dxa"/>
              <w:right w:w="15" w:type="dxa"/>
            </w:tcMar>
            <w:vAlign w:val="center"/>
          </w:tcPr>
          <w:bookmarkStart w:name="z932" w:id="854"/>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854"/>
        </w:tc>
        <w:tc>
          <w:tcPr>
            <w:tcW w:w="729" w:type="dxa"/>
            <w:tcBorders/>
            <w:tcMar>
              <w:top w:w="15" w:type="dxa"/>
              <w:left w:w="15" w:type="dxa"/>
              <w:bottom w:w="15" w:type="dxa"/>
              <w:right w:w="15" w:type="dxa"/>
            </w:tcMar>
            <w:vAlign w:val="center"/>
          </w:tcPr>
          <w:bookmarkStart w:name="z933" w:id="855"/>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855"/>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6" w:type="dxa"/>
            <w:tcBorders/>
            <w:tcMar>
              <w:top w:w="15" w:type="dxa"/>
              <w:left w:w="15" w:type="dxa"/>
              <w:bottom w:w="15" w:type="dxa"/>
              <w:right w:w="15" w:type="dxa"/>
            </w:tcMar>
            <w:vAlign w:val="center"/>
          </w:tcPr>
          <w:bookmarkStart w:name="z934" w:id="85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856"/>
        </w:tc>
      </w:tr>
      <w:tr>
        <w:trPr>
          <w:trHeight w:val="30" w:hRule="atLeast"/>
        </w:trPr>
        <w:tc>
          <w:tcPr>
            <w:tcW w:w="0" w:type="auto"/>
            <w:gridSpan w:val="8"/>
            <w:tcBorders/>
            <w:tcMar>
              <w:top w:w="15" w:type="dxa"/>
              <w:left w:w="15" w:type="dxa"/>
              <w:bottom w:w="15" w:type="dxa"/>
              <w:right w:w="15" w:type="dxa"/>
            </w:tcMar>
            <w:vAlign w:val="center"/>
          </w:tcPr>
          <w:bookmarkStart w:name="z935" w:id="857"/>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bookmarkEnd w:id="857"/>
        </w:tc>
      </w:tr>
      <w:tr>
        <w:trPr>
          <w:trHeight w:val="30" w:hRule="atLeast"/>
        </w:trPr>
        <w:tc>
          <w:tcPr>
            <w:tcW w:w="0" w:type="auto"/>
            <w:gridSpan w:val="8"/>
            <w:tcBorders/>
            <w:tcMar>
              <w:top w:w="15" w:type="dxa"/>
              <w:left w:w="15" w:type="dxa"/>
              <w:bottom w:w="15" w:type="dxa"/>
              <w:right w:w="15" w:type="dxa"/>
            </w:tcMar>
            <w:vAlign w:val="center"/>
          </w:tcPr>
          <w:bookmarkStart w:name="z936" w:id="858"/>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Тапсыру мерзімі –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r>
              <w:br/>
            </w:r>
            <w:r>
              <w:rPr>
                <w:rFonts w:ascii="Times New Roman"/>
                <w:b w:val="false"/>
                <w:i w:val="false"/>
                <w:color w:val="000000"/>
                <w:sz w:val="20"/>
              </w:rPr>
              <w:t>
Срок представления –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bookmarkEnd w:id="858"/>
        </w:tc>
      </w:tr>
      <w:tr>
        <w:trPr>
          <w:trHeight w:val="30" w:hRule="atLeast"/>
        </w:trPr>
        <w:tc>
          <w:tcPr>
            <w:tcW w:w="0" w:type="auto"/>
            <w:gridSpan w:val="2"/>
            <w:tcBorders/>
            <w:tcMar>
              <w:top w:w="15" w:type="dxa"/>
              <w:left w:w="15" w:type="dxa"/>
              <w:bottom w:w="15" w:type="dxa"/>
              <w:right w:w="15" w:type="dxa"/>
            </w:tcMar>
            <w:vAlign w:val="center"/>
          </w:tcPr>
          <w:bookmarkStart w:name="z937" w:id="859"/>
          <w:p>
            <w:pPr>
              <w:spacing w:after="20"/>
              <w:ind w:left="20"/>
              <w:jc w:val="both"/>
            </w:pPr>
            <w:r>
              <w:rPr>
                <w:rFonts w:ascii="Times New Roman"/>
                <w:b w:val="false"/>
                <w:i w:val="false"/>
                <w:color w:val="000000"/>
                <w:sz w:val="20"/>
              </w:rPr>
              <w:t xml:space="preserve">
БСН коды </w:t>
            </w:r>
            <w:r>
              <w:br/>
            </w:r>
            <w:r>
              <w:rPr>
                <w:rFonts w:ascii="Times New Roman"/>
                <w:b w:val="false"/>
                <w:i w:val="false"/>
                <w:color w:val="000000"/>
                <w:sz w:val="20"/>
              </w:rPr>
              <w:t>
Код БИН</w:t>
            </w:r>
          </w:p>
          <w:bookmarkEnd w:id="859"/>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38" w:id="860"/>
    <w:p>
      <w:pPr>
        <w:spacing w:after="0"/>
        <w:ind w:left="0"/>
        <w:jc w:val="both"/>
      </w:pPr>
      <w:r>
        <w:rPr>
          <w:rFonts w:ascii="Times New Roman"/>
          <w:b w:val="false"/>
          <w:i w:val="false"/>
          <w:color w:val="000000"/>
          <w:sz w:val="28"/>
        </w:rPr>
        <w:t>
      1. Шырын ағызу үшін кеспеағаш қоры мен екпелерді бөлу және беру</w:t>
      </w:r>
    </w:p>
    <w:bookmarkEnd w:id="860"/>
    <w:bookmarkStart w:name="z939" w:id="861"/>
    <w:p>
      <w:pPr>
        <w:spacing w:after="0"/>
        <w:ind w:left="0"/>
        <w:jc w:val="both"/>
      </w:pPr>
      <w:r>
        <w:rPr>
          <w:rFonts w:ascii="Times New Roman"/>
          <w:b w:val="false"/>
          <w:i w:val="false"/>
          <w:color w:val="000000"/>
          <w:sz w:val="28"/>
        </w:rPr>
        <w:t>
      Отвод и передача лесосечного фонда и насаждений для подсочки</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8"/>
        <w:gridCol w:w="2606"/>
        <w:gridCol w:w="1680"/>
        <w:gridCol w:w="746"/>
      </w:tblGrid>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62"/>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86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6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63"/>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64"/>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864"/>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65"/>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865"/>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66"/>
          <w:p>
            <w:pPr>
              <w:spacing w:after="20"/>
              <w:ind w:left="20"/>
              <w:jc w:val="both"/>
            </w:pPr>
            <w:r>
              <w:rPr>
                <w:rFonts w:ascii="Times New Roman"/>
                <w:b w:val="false"/>
                <w:i w:val="false"/>
                <w:color w:val="000000"/>
                <w:sz w:val="20"/>
              </w:rPr>
              <w:t>
1. Алдағы 20__ жылға</w:t>
            </w:r>
            <w:r>
              <w:br/>
            </w:r>
            <w:r>
              <w:rPr>
                <w:rFonts w:ascii="Times New Roman"/>
                <w:b w:val="false"/>
                <w:i w:val="false"/>
                <w:color w:val="000000"/>
                <w:sz w:val="20"/>
              </w:rPr>
              <w:t>
На предстоящий 20 __ год</w:t>
            </w:r>
          </w:p>
          <w:bookmarkEnd w:id="86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67"/>
          <w:p>
            <w:pPr>
              <w:spacing w:after="20"/>
              <w:ind w:left="20"/>
              <w:jc w:val="both"/>
            </w:pPr>
            <w:r>
              <w:rPr>
                <w:rFonts w:ascii="Times New Roman"/>
                <w:b w:val="false"/>
                <w:i w:val="false"/>
                <w:color w:val="000000"/>
                <w:sz w:val="20"/>
              </w:rPr>
              <w:t>
бөлінген кеспеағаш қоры</w:t>
            </w:r>
            <w:r>
              <w:br/>
            </w:r>
            <w:r>
              <w:rPr>
                <w:rFonts w:ascii="Times New Roman"/>
                <w:b w:val="false"/>
                <w:i w:val="false"/>
                <w:color w:val="000000"/>
                <w:sz w:val="20"/>
              </w:rPr>
              <w:t>
отведено лесосечного фонда</w:t>
            </w:r>
          </w:p>
          <w:bookmarkEnd w:id="86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68"/>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bookmarkEnd w:id="868"/>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69"/>
          <w:p>
            <w:pPr>
              <w:spacing w:after="20"/>
              <w:ind w:left="20"/>
              <w:jc w:val="both"/>
            </w:pPr>
            <w:r>
              <w:rPr>
                <w:rFonts w:ascii="Times New Roman"/>
                <w:b w:val="false"/>
                <w:i w:val="false"/>
                <w:color w:val="000000"/>
                <w:sz w:val="20"/>
              </w:rPr>
              <w:t>
берілген кеспеағаш қоры</w:t>
            </w:r>
            <w:r>
              <w:br/>
            </w:r>
            <w:r>
              <w:rPr>
                <w:rFonts w:ascii="Times New Roman"/>
                <w:b w:val="false"/>
                <w:i w:val="false"/>
                <w:color w:val="000000"/>
                <w:sz w:val="20"/>
              </w:rPr>
              <w:t>
передано лесосечного фонда</w:t>
            </w:r>
          </w:p>
          <w:bookmarkEnd w:id="869"/>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70"/>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bookmarkEnd w:id="870"/>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7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87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72"/>
          <w:p>
            <w:pPr>
              <w:spacing w:after="20"/>
              <w:ind w:left="20"/>
              <w:jc w:val="both"/>
            </w:pPr>
            <w:r>
              <w:rPr>
                <w:rFonts w:ascii="Times New Roman"/>
                <w:b w:val="false"/>
                <w:i w:val="false"/>
                <w:color w:val="000000"/>
                <w:sz w:val="20"/>
              </w:rPr>
              <w:t>
біртіндеп және іріктеп кесу үшін</w:t>
            </w:r>
            <w:r>
              <w:br/>
            </w:r>
            <w:r>
              <w:rPr>
                <w:rFonts w:ascii="Times New Roman"/>
                <w:b w:val="false"/>
                <w:i w:val="false"/>
                <w:color w:val="000000"/>
                <w:sz w:val="20"/>
              </w:rPr>
              <w:t>
под постепенные и выборочные рубки</w:t>
            </w:r>
          </w:p>
          <w:bookmarkEnd w:id="87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73"/>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bookmarkEnd w:id="873"/>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74"/>
          <w:p>
            <w:pPr>
              <w:spacing w:after="20"/>
              <w:ind w:left="20"/>
              <w:jc w:val="both"/>
            </w:pPr>
            <w:r>
              <w:rPr>
                <w:rFonts w:ascii="Times New Roman"/>
                <w:b w:val="false"/>
                <w:i w:val="false"/>
                <w:color w:val="000000"/>
                <w:sz w:val="20"/>
              </w:rPr>
              <w:t>
шырын ағызу үшін бөлінген екпелер</w:t>
            </w:r>
            <w:r>
              <w:br/>
            </w:r>
            <w:r>
              <w:rPr>
                <w:rFonts w:ascii="Times New Roman"/>
                <w:b w:val="false"/>
                <w:i w:val="false"/>
                <w:color w:val="000000"/>
                <w:sz w:val="20"/>
              </w:rPr>
              <w:t>
отведено насаждений для подсочки</w:t>
            </w:r>
          </w:p>
          <w:bookmarkEnd w:id="87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75"/>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875"/>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76"/>
          <w:p>
            <w:pPr>
              <w:spacing w:after="20"/>
              <w:ind w:left="20"/>
              <w:jc w:val="both"/>
            </w:pPr>
            <w:r>
              <w:rPr>
                <w:rFonts w:ascii="Times New Roman"/>
                <w:b w:val="false"/>
                <w:i w:val="false"/>
                <w:color w:val="000000"/>
                <w:sz w:val="20"/>
              </w:rPr>
              <w:t>
шырын ағызуға берілген екпелер</w:t>
            </w:r>
            <w:r>
              <w:br/>
            </w:r>
            <w:r>
              <w:rPr>
                <w:rFonts w:ascii="Times New Roman"/>
                <w:b w:val="false"/>
                <w:i w:val="false"/>
                <w:color w:val="000000"/>
                <w:sz w:val="20"/>
              </w:rPr>
              <w:t>
передано насаждений в подсочку</w:t>
            </w:r>
          </w:p>
          <w:bookmarkEnd w:id="87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77"/>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877"/>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78"/>
          <w:p>
            <w:pPr>
              <w:spacing w:after="20"/>
              <w:ind w:left="20"/>
              <w:jc w:val="both"/>
            </w:pPr>
            <w:r>
              <w:rPr>
                <w:rFonts w:ascii="Times New Roman"/>
                <w:b w:val="false"/>
                <w:i w:val="false"/>
                <w:color w:val="000000"/>
                <w:sz w:val="20"/>
              </w:rPr>
              <w:t>
2. Алдағы жылдан кейінгі бірінші жылға</w:t>
            </w:r>
            <w:r>
              <w:br/>
            </w:r>
            <w:r>
              <w:rPr>
                <w:rFonts w:ascii="Times New Roman"/>
                <w:b w:val="false"/>
                <w:i w:val="false"/>
                <w:color w:val="000000"/>
                <w:sz w:val="20"/>
              </w:rPr>
              <w:t>
На первый год, следующий за предстоящим</w:t>
            </w:r>
          </w:p>
          <w:bookmarkEnd w:id="87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79"/>
          <w:p>
            <w:pPr>
              <w:spacing w:after="20"/>
              <w:ind w:left="20"/>
              <w:jc w:val="both"/>
            </w:pPr>
            <w:r>
              <w:rPr>
                <w:rFonts w:ascii="Times New Roman"/>
                <w:b w:val="false"/>
                <w:i w:val="false"/>
                <w:color w:val="000000"/>
                <w:sz w:val="20"/>
              </w:rPr>
              <w:t>
бөлінген кеспеағаш қоры</w:t>
            </w:r>
            <w:r>
              <w:br/>
            </w:r>
            <w:r>
              <w:rPr>
                <w:rFonts w:ascii="Times New Roman"/>
                <w:b w:val="false"/>
                <w:i w:val="false"/>
                <w:color w:val="000000"/>
                <w:sz w:val="20"/>
              </w:rPr>
              <w:t>
отведено лесосечного фонда</w:t>
            </w:r>
          </w:p>
          <w:bookmarkEnd w:id="879"/>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80"/>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bookmarkEnd w:id="880"/>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81"/>
          <w:p>
            <w:pPr>
              <w:spacing w:after="20"/>
              <w:ind w:left="20"/>
              <w:jc w:val="both"/>
            </w:pPr>
            <w:r>
              <w:rPr>
                <w:rFonts w:ascii="Times New Roman"/>
                <w:b w:val="false"/>
                <w:i w:val="false"/>
                <w:color w:val="000000"/>
                <w:sz w:val="20"/>
              </w:rPr>
              <w:t>
берілген кеспеағаш қоры</w:t>
            </w:r>
            <w:r>
              <w:br/>
            </w:r>
            <w:r>
              <w:rPr>
                <w:rFonts w:ascii="Times New Roman"/>
                <w:b w:val="false"/>
                <w:i w:val="false"/>
                <w:color w:val="000000"/>
                <w:sz w:val="20"/>
              </w:rPr>
              <w:t>
передано лесосечного фонда</w:t>
            </w:r>
          </w:p>
          <w:bookmarkEnd w:id="88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82"/>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bookmarkEnd w:id="882"/>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83"/>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88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84"/>
          <w:p>
            <w:pPr>
              <w:spacing w:after="20"/>
              <w:ind w:left="20"/>
              <w:jc w:val="both"/>
            </w:pPr>
            <w:r>
              <w:rPr>
                <w:rFonts w:ascii="Times New Roman"/>
                <w:b w:val="false"/>
                <w:i w:val="false"/>
                <w:color w:val="000000"/>
                <w:sz w:val="20"/>
              </w:rPr>
              <w:t>
біртіндеп және іріктеп кесу үшін</w:t>
            </w:r>
            <w:r>
              <w:br/>
            </w:r>
            <w:r>
              <w:rPr>
                <w:rFonts w:ascii="Times New Roman"/>
                <w:b w:val="false"/>
                <w:i w:val="false"/>
                <w:color w:val="000000"/>
                <w:sz w:val="20"/>
              </w:rPr>
              <w:t>
под постепенные и выборочные рубки</w:t>
            </w:r>
          </w:p>
          <w:bookmarkEnd w:id="88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85"/>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bookmarkEnd w:id="885"/>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86"/>
          <w:p>
            <w:pPr>
              <w:spacing w:after="20"/>
              <w:ind w:left="20"/>
              <w:jc w:val="both"/>
            </w:pPr>
            <w:r>
              <w:rPr>
                <w:rFonts w:ascii="Times New Roman"/>
                <w:b w:val="false"/>
                <w:i w:val="false"/>
                <w:color w:val="000000"/>
                <w:sz w:val="20"/>
              </w:rPr>
              <w:t>
3. Алдағы жылдан кейінгі екінші жылға</w:t>
            </w:r>
            <w:r>
              <w:br/>
            </w:r>
            <w:r>
              <w:rPr>
                <w:rFonts w:ascii="Times New Roman"/>
                <w:b w:val="false"/>
                <w:i w:val="false"/>
                <w:color w:val="000000"/>
                <w:sz w:val="20"/>
              </w:rPr>
              <w:t>
На второй год, следующий за предстоящим</w:t>
            </w:r>
          </w:p>
          <w:bookmarkEnd w:id="88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87"/>
          <w:p>
            <w:pPr>
              <w:spacing w:after="20"/>
              <w:ind w:left="20"/>
              <w:jc w:val="both"/>
            </w:pPr>
            <w:r>
              <w:rPr>
                <w:rFonts w:ascii="Times New Roman"/>
                <w:b w:val="false"/>
                <w:i w:val="false"/>
                <w:color w:val="000000"/>
                <w:sz w:val="20"/>
              </w:rPr>
              <w:t>
бөлінген кеспеағаш қоры</w:t>
            </w:r>
            <w:r>
              <w:br/>
            </w:r>
            <w:r>
              <w:rPr>
                <w:rFonts w:ascii="Times New Roman"/>
                <w:b w:val="false"/>
                <w:i w:val="false"/>
                <w:color w:val="000000"/>
                <w:sz w:val="20"/>
              </w:rPr>
              <w:t>
отведено лесосечного фонда</w:t>
            </w:r>
          </w:p>
          <w:bookmarkEnd w:id="88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88"/>
          <w:p>
            <w:pPr>
              <w:spacing w:after="20"/>
              <w:ind w:left="20"/>
              <w:jc w:val="both"/>
            </w:pPr>
            <w:r>
              <w:rPr>
                <w:rFonts w:ascii="Times New Roman"/>
                <w:b w:val="false"/>
                <w:i w:val="false"/>
                <w:color w:val="000000"/>
                <w:sz w:val="20"/>
              </w:rPr>
              <w:t>
мың текше метр</w:t>
            </w:r>
            <w:r>
              <w:br/>
            </w:r>
            <w:r>
              <w:rPr>
                <w:rFonts w:ascii="Times New Roman"/>
                <w:b w:val="false"/>
                <w:i w:val="false"/>
                <w:color w:val="000000"/>
                <w:sz w:val="20"/>
              </w:rPr>
              <w:t>
тысяч метров кубических</w:t>
            </w:r>
          </w:p>
          <w:bookmarkEnd w:id="888"/>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7" w:id="889"/>
    <w:p>
      <w:pPr>
        <w:spacing w:after="0"/>
        <w:ind w:left="0"/>
        <w:jc w:val="both"/>
      </w:pPr>
      <w:r>
        <w:rPr>
          <w:rFonts w:ascii="Times New Roman"/>
          <w:b w:val="false"/>
          <w:i w:val="false"/>
          <w:color w:val="000000"/>
          <w:sz w:val="28"/>
        </w:rPr>
        <w:t>
      2. Алдағы жылға бөлінген кеспеағаш қорының тұқымдық құрамы мен тауарлық құрылымы</w:t>
      </w:r>
    </w:p>
    <w:bookmarkEnd w:id="889"/>
    <w:bookmarkStart w:name="z968" w:id="890"/>
    <w:p>
      <w:pPr>
        <w:spacing w:after="0"/>
        <w:ind w:left="0"/>
        <w:jc w:val="both"/>
      </w:pPr>
      <w:r>
        <w:rPr>
          <w:rFonts w:ascii="Times New Roman"/>
          <w:b w:val="false"/>
          <w:i w:val="false"/>
          <w:color w:val="000000"/>
          <w:sz w:val="28"/>
        </w:rPr>
        <w:t>
      Породный состав и товарная структура лесосечного фонда, отведенного на предстоящий год</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1531"/>
        <w:gridCol w:w="3182"/>
        <w:gridCol w:w="987"/>
        <w:gridCol w:w="987"/>
        <w:gridCol w:w="988"/>
        <w:gridCol w:w="988"/>
      </w:tblGrid>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91"/>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891"/>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9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92"/>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93"/>
          <w:p>
            <w:pPr>
              <w:spacing w:after="20"/>
              <w:ind w:left="20"/>
              <w:jc w:val="both"/>
            </w:pPr>
            <w:r>
              <w:rPr>
                <w:rFonts w:ascii="Times New Roman"/>
                <w:b w:val="false"/>
                <w:i w:val="false"/>
                <w:color w:val="000000"/>
                <w:sz w:val="20"/>
              </w:rPr>
              <w:t>
Бөлінген кеспеағашқоры - барлығы, мың текше метр</w:t>
            </w:r>
            <w:r>
              <w:br/>
            </w:r>
            <w:r>
              <w:rPr>
                <w:rFonts w:ascii="Times New Roman"/>
                <w:b w:val="false"/>
                <w:i w:val="false"/>
                <w:color w:val="000000"/>
                <w:sz w:val="20"/>
              </w:rPr>
              <w:t>
Отведено лесосечного фонда – всего, тысяч метров кубических</w:t>
            </w:r>
          </w:p>
          <w:bookmarkEnd w:id="8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94"/>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В том числе деловой древесины</w:t>
            </w:r>
          </w:p>
          <w:bookmarkEnd w:id="8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95"/>
          <w:p>
            <w:pPr>
              <w:spacing w:after="20"/>
              <w:ind w:left="20"/>
              <w:jc w:val="both"/>
            </w:pPr>
            <w:r>
              <w:rPr>
                <w:rFonts w:ascii="Times New Roman"/>
                <w:b w:val="false"/>
                <w:i w:val="false"/>
                <w:color w:val="000000"/>
                <w:sz w:val="20"/>
              </w:rPr>
              <w:t>
ірі</w:t>
            </w:r>
            <w:r>
              <w:br/>
            </w:r>
            <w:r>
              <w:rPr>
                <w:rFonts w:ascii="Times New Roman"/>
                <w:b w:val="false"/>
                <w:i w:val="false"/>
                <w:color w:val="000000"/>
                <w:sz w:val="20"/>
              </w:rPr>
              <w:t>
крупной</w:t>
            </w:r>
          </w:p>
          <w:bookmarkEnd w:id="895"/>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96"/>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средней</w:t>
            </w:r>
          </w:p>
          <w:bookmarkEnd w:id="89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97"/>
          <w:p>
            <w:pPr>
              <w:spacing w:after="20"/>
              <w:ind w:left="20"/>
              <w:jc w:val="both"/>
            </w:pPr>
            <w:r>
              <w:rPr>
                <w:rFonts w:ascii="Times New Roman"/>
                <w:b w:val="false"/>
                <w:i w:val="false"/>
                <w:color w:val="000000"/>
                <w:sz w:val="20"/>
              </w:rPr>
              <w:t>
ұсақ</w:t>
            </w:r>
            <w:r>
              <w:br/>
            </w:r>
            <w:r>
              <w:rPr>
                <w:rFonts w:ascii="Times New Roman"/>
                <w:b w:val="false"/>
                <w:i w:val="false"/>
                <w:color w:val="000000"/>
                <w:sz w:val="20"/>
              </w:rPr>
              <w:t>
мелкой</w:t>
            </w:r>
          </w:p>
          <w:bookmarkEnd w:id="89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98"/>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898"/>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9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99"/>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00"/>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900"/>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01"/>
          <w:p>
            <w:pPr>
              <w:spacing w:after="20"/>
              <w:ind w:left="20"/>
              <w:jc w:val="both"/>
            </w:pPr>
            <w:r>
              <w:rPr>
                <w:rFonts w:ascii="Times New Roman"/>
                <w:b w:val="false"/>
                <w:i w:val="false"/>
                <w:color w:val="000000"/>
                <w:sz w:val="20"/>
              </w:rPr>
              <w:t>
қылқан шаруашылығы</w:t>
            </w:r>
            <w:r>
              <w:br/>
            </w:r>
            <w:r>
              <w:rPr>
                <w:rFonts w:ascii="Times New Roman"/>
                <w:b w:val="false"/>
                <w:i w:val="false"/>
                <w:color w:val="000000"/>
                <w:sz w:val="20"/>
              </w:rPr>
              <w:t>
хвойное хозяйство</w:t>
            </w:r>
          </w:p>
          <w:bookmarkEnd w:id="901"/>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02"/>
          <w:p>
            <w:pPr>
              <w:spacing w:after="20"/>
              <w:ind w:left="20"/>
              <w:jc w:val="both"/>
            </w:pPr>
            <w:r>
              <w:rPr>
                <w:rFonts w:ascii="Times New Roman"/>
                <w:b w:val="false"/>
                <w:i w:val="false"/>
                <w:color w:val="000000"/>
                <w:sz w:val="20"/>
              </w:rPr>
              <w:t>
құраушы тұқымдар бойынша кеспеағаш қорының жалпы мөлшерін бөлу</w:t>
            </w:r>
            <w:r>
              <w:br/>
            </w:r>
            <w:r>
              <w:rPr>
                <w:rFonts w:ascii="Times New Roman"/>
                <w:b w:val="false"/>
                <w:i w:val="false"/>
                <w:color w:val="000000"/>
                <w:sz w:val="20"/>
              </w:rPr>
              <w:t>
распределение общего количества лесосечного фонда по составляющим породам</w:t>
            </w:r>
          </w:p>
          <w:bookmarkEnd w:id="902"/>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03"/>
          <w:p>
            <w:pPr>
              <w:spacing w:after="20"/>
              <w:ind w:left="20"/>
              <w:jc w:val="both"/>
            </w:pPr>
            <w:r>
              <w:rPr>
                <w:rFonts w:ascii="Times New Roman"/>
                <w:b w:val="false"/>
                <w:i w:val="false"/>
                <w:color w:val="000000"/>
                <w:sz w:val="20"/>
              </w:rPr>
              <w:t>
Қылқанды – барлығы</w:t>
            </w:r>
            <w:r>
              <w:br/>
            </w:r>
            <w:r>
              <w:rPr>
                <w:rFonts w:ascii="Times New Roman"/>
                <w:b w:val="false"/>
                <w:i w:val="false"/>
                <w:color w:val="000000"/>
                <w:sz w:val="20"/>
              </w:rPr>
              <w:t>
Хвойные – всего</w:t>
            </w:r>
          </w:p>
          <w:bookmarkEnd w:id="903"/>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0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904"/>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05"/>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bookmarkEnd w:id="905"/>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06"/>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bookmarkEnd w:id="906"/>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07"/>
          <w:p>
            <w:pPr>
              <w:spacing w:after="20"/>
              <w:ind w:left="20"/>
              <w:jc w:val="both"/>
            </w:pPr>
            <w:r>
              <w:rPr>
                <w:rFonts w:ascii="Times New Roman"/>
                <w:b w:val="false"/>
                <w:i w:val="false"/>
                <w:color w:val="000000"/>
                <w:sz w:val="20"/>
              </w:rPr>
              <w:t>
шырша және майқарағай</w:t>
            </w:r>
            <w:r>
              <w:br/>
            </w:r>
            <w:r>
              <w:rPr>
                <w:rFonts w:ascii="Times New Roman"/>
                <w:b w:val="false"/>
                <w:i w:val="false"/>
                <w:color w:val="000000"/>
                <w:sz w:val="20"/>
              </w:rPr>
              <w:t>
ель и пихта</w:t>
            </w:r>
          </w:p>
          <w:bookmarkEnd w:id="907"/>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08"/>
          <w:p>
            <w:pPr>
              <w:spacing w:after="20"/>
              <w:ind w:left="20"/>
              <w:jc w:val="both"/>
            </w:pPr>
            <w:r>
              <w:rPr>
                <w:rFonts w:ascii="Times New Roman"/>
                <w:b w:val="false"/>
                <w:i w:val="false"/>
                <w:color w:val="000000"/>
                <w:sz w:val="20"/>
              </w:rPr>
              <w:t>
жапырақты</w:t>
            </w:r>
            <w:r>
              <w:br/>
            </w:r>
            <w:r>
              <w:rPr>
                <w:rFonts w:ascii="Times New Roman"/>
                <w:b w:val="false"/>
                <w:i w:val="false"/>
                <w:color w:val="000000"/>
                <w:sz w:val="20"/>
              </w:rPr>
              <w:t>
лиственница</w:t>
            </w:r>
          </w:p>
          <w:bookmarkEnd w:id="908"/>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09"/>
          <w:p>
            <w:pPr>
              <w:spacing w:after="20"/>
              <w:ind w:left="20"/>
              <w:jc w:val="both"/>
            </w:pPr>
            <w:r>
              <w:rPr>
                <w:rFonts w:ascii="Times New Roman"/>
                <w:b w:val="false"/>
                <w:i w:val="false"/>
                <w:color w:val="000000"/>
                <w:sz w:val="20"/>
              </w:rPr>
              <w:t>
Қатты жапырақты – барлығы</w:t>
            </w:r>
            <w:r>
              <w:br/>
            </w:r>
            <w:r>
              <w:rPr>
                <w:rFonts w:ascii="Times New Roman"/>
                <w:b w:val="false"/>
                <w:i w:val="false"/>
                <w:color w:val="000000"/>
                <w:sz w:val="20"/>
              </w:rPr>
              <w:t>
Твердолиственные – всего</w:t>
            </w:r>
          </w:p>
          <w:bookmarkEnd w:id="909"/>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10"/>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910"/>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1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911"/>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12"/>
          <w:p>
            <w:pPr>
              <w:spacing w:after="20"/>
              <w:ind w:left="20"/>
              <w:jc w:val="both"/>
            </w:pPr>
            <w:r>
              <w:rPr>
                <w:rFonts w:ascii="Times New Roman"/>
                <w:b w:val="false"/>
                <w:i w:val="false"/>
                <w:color w:val="000000"/>
                <w:sz w:val="20"/>
              </w:rPr>
              <w:t>
Бөлінген кеспеағашқоры - барлығы, мың текше метр</w:t>
            </w:r>
            <w:r>
              <w:br/>
            </w:r>
            <w:r>
              <w:rPr>
                <w:rFonts w:ascii="Times New Roman"/>
                <w:b w:val="false"/>
                <w:i w:val="false"/>
                <w:color w:val="000000"/>
                <w:sz w:val="20"/>
              </w:rPr>
              <w:t>
Отведено лесосечного фонда – всего, тысяч метров кубических</w:t>
            </w:r>
          </w:p>
          <w:bookmarkEnd w:id="9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13"/>
          <w:p>
            <w:pPr>
              <w:spacing w:after="20"/>
              <w:ind w:left="20"/>
              <w:jc w:val="both"/>
            </w:pPr>
            <w:r>
              <w:rPr>
                <w:rFonts w:ascii="Times New Roman"/>
                <w:b w:val="false"/>
                <w:i w:val="false"/>
                <w:color w:val="000000"/>
                <w:sz w:val="20"/>
              </w:rPr>
              <w:t>
Оның ішінде кәделік сүрек</w:t>
            </w:r>
            <w:r>
              <w:br/>
            </w:r>
            <w:r>
              <w:rPr>
                <w:rFonts w:ascii="Times New Roman"/>
                <w:b w:val="false"/>
                <w:i w:val="false"/>
                <w:color w:val="000000"/>
                <w:sz w:val="20"/>
              </w:rPr>
              <w:t>
В том числе деловой древесины</w:t>
            </w:r>
          </w:p>
          <w:bookmarkEnd w:id="9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14"/>
          <w:p>
            <w:pPr>
              <w:spacing w:after="20"/>
              <w:ind w:left="20"/>
              <w:jc w:val="both"/>
            </w:pPr>
            <w:r>
              <w:rPr>
                <w:rFonts w:ascii="Times New Roman"/>
                <w:b w:val="false"/>
                <w:i w:val="false"/>
                <w:color w:val="000000"/>
                <w:sz w:val="20"/>
              </w:rPr>
              <w:t>
ірі</w:t>
            </w:r>
            <w:r>
              <w:br/>
            </w:r>
            <w:r>
              <w:rPr>
                <w:rFonts w:ascii="Times New Roman"/>
                <w:b w:val="false"/>
                <w:i w:val="false"/>
                <w:color w:val="000000"/>
                <w:sz w:val="20"/>
              </w:rPr>
              <w:t>
крупной</w:t>
            </w:r>
          </w:p>
          <w:bookmarkEnd w:id="91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15"/>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средней</w:t>
            </w:r>
          </w:p>
          <w:bookmarkEnd w:id="91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16"/>
          <w:p>
            <w:pPr>
              <w:spacing w:after="20"/>
              <w:ind w:left="20"/>
              <w:jc w:val="both"/>
            </w:pPr>
            <w:r>
              <w:rPr>
                <w:rFonts w:ascii="Times New Roman"/>
                <w:b w:val="false"/>
                <w:i w:val="false"/>
                <w:color w:val="000000"/>
                <w:sz w:val="20"/>
              </w:rPr>
              <w:t>
ұсақ</w:t>
            </w:r>
            <w:r>
              <w:br/>
            </w:r>
            <w:r>
              <w:rPr>
                <w:rFonts w:ascii="Times New Roman"/>
                <w:b w:val="false"/>
                <w:i w:val="false"/>
                <w:color w:val="000000"/>
                <w:sz w:val="20"/>
              </w:rPr>
              <w:t>
мелкой</w:t>
            </w:r>
          </w:p>
          <w:bookmarkEnd w:id="91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17"/>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917"/>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18"/>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918"/>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19"/>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bookmarkEnd w:id="919"/>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20"/>
          <w:p>
            <w:pPr>
              <w:spacing w:after="20"/>
              <w:ind w:left="20"/>
              <w:jc w:val="both"/>
            </w:pPr>
            <w:r>
              <w:rPr>
                <w:rFonts w:ascii="Times New Roman"/>
                <w:b w:val="false"/>
                <w:i w:val="false"/>
                <w:color w:val="000000"/>
                <w:sz w:val="20"/>
              </w:rPr>
              <w:t>
Жұмсақ жапырақты – барлығы:</w:t>
            </w:r>
            <w:r>
              <w:br/>
            </w:r>
            <w:r>
              <w:rPr>
                <w:rFonts w:ascii="Times New Roman"/>
                <w:b w:val="false"/>
                <w:i w:val="false"/>
                <w:color w:val="000000"/>
                <w:sz w:val="20"/>
              </w:rPr>
              <w:t>
Мягколиственные – всего:</w:t>
            </w:r>
          </w:p>
          <w:bookmarkEnd w:id="920"/>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2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921"/>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22"/>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bookmarkEnd w:id="922"/>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23"/>
          <w:p>
            <w:pPr>
              <w:spacing w:after="20"/>
              <w:ind w:left="20"/>
              <w:jc w:val="both"/>
            </w:pPr>
            <w:r>
              <w:rPr>
                <w:rFonts w:ascii="Times New Roman"/>
                <w:b w:val="false"/>
                <w:i w:val="false"/>
                <w:color w:val="000000"/>
                <w:sz w:val="20"/>
              </w:rPr>
              <w:t>
Шаруашылық бағалы тұқымдардың өміршең өскіндері бар кеспеағаштар көлемі (гектар)</w:t>
            </w:r>
            <w:r>
              <w:br/>
            </w:r>
            <w:r>
              <w:rPr>
                <w:rFonts w:ascii="Times New Roman"/>
                <w:b w:val="false"/>
                <w:i w:val="false"/>
                <w:color w:val="000000"/>
                <w:sz w:val="20"/>
              </w:rPr>
              <w:t>
Площадь лесосек с наличием жизнеспособного подроста хозяйственно ценных пород (гектар)</w:t>
            </w:r>
          </w:p>
          <w:bookmarkEnd w:id="923"/>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2" w:id="924"/>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 Адрес (респондента) ________________________</w:t>
      </w:r>
      <w:r>
        <w:br/>
      </w:r>
      <w:r>
        <w:rPr>
          <w:rFonts w:ascii="Times New Roman"/>
          <w:b w:val="false"/>
          <w:i w:val="false"/>
          <w:color w:val="000000"/>
          <w:sz w:val="28"/>
        </w:rPr>
        <w:t>Телефоны (респонденттің)                   Электрондық пошта мекенжайы (респонденттің)</w:t>
      </w:r>
      <w:r>
        <w:br/>
      </w:r>
      <w:r>
        <w:rPr>
          <w:rFonts w:ascii="Times New Roman"/>
          <w:b w:val="false"/>
          <w:i w:val="false"/>
          <w:color w:val="000000"/>
          <w:sz w:val="28"/>
        </w:rPr>
        <w:t>Телефон (респондента) ________ ______ Адрес электронной почты (респондента) _________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6489"/>
      </w:tblGrid>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25"/>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келісеміз1 □</w:t>
            </w:r>
            <w:r>
              <w:br/>
            </w:r>
            <w:r>
              <w:rPr>
                <w:rFonts w:ascii="Times New Roman"/>
                <w:b w:val="false"/>
                <w:i w:val="false"/>
                <w:color w:val="000000"/>
                <w:sz w:val="20"/>
              </w:rPr>
              <w:t>
Согласны на распространение первичных статистических данных1</w:t>
            </w:r>
          </w:p>
          <w:bookmarkEnd w:id="925"/>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26"/>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келіспейміз1 □</w:t>
            </w:r>
            <w:r>
              <w:br/>
            </w:r>
            <w:r>
              <w:rPr>
                <w:rFonts w:ascii="Times New Roman"/>
                <w:b w:val="false"/>
                <w:i w:val="false"/>
                <w:color w:val="000000"/>
                <w:sz w:val="20"/>
              </w:rPr>
              <w:t>
Не согласны на распространение первичных статистических данных1</w:t>
            </w:r>
          </w:p>
          <w:bookmarkEnd w:id="926"/>
        </w:tc>
      </w:tr>
    </w:tbl>
    <w:bookmarkStart w:name="z1005" w:id="927"/>
    <w:p>
      <w:pPr>
        <w:spacing w:after="0"/>
        <w:ind w:left="0"/>
        <w:jc w:val="both"/>
      </w:pPr>
      <w:r>
        <w:rPr>
          <w:rFonts w:ascii="Times New Roman"/>
          <w:b w:val="false"/>
          <w:i w:val="false"/>
          <w:color w:val="000000"/>
          <w:sz w:val="28"/>
        </w:rPr>
        <w:t>
      Ескертпе:</w:t>
      </w:r>
    </w:p>
    <w:bookmarkEnd w:id="927"/>
    <w:bookmarkStart w:name="z1006" w:id="928"/>
    <w:p>
      <w:pPr>
        <w:spacing w:after="0"/>
        <w:ind w:left="0"/>
        <w:jc w:val="both"/>
      </w:pPr>
      <w:r>
        <w:rPr>
          <w:rFonts w:ascii="Times New Roman"/>
          <w:b w:val="false"/>
          <w:i w:val="false"/>
          <w:color w:val="000000"/>
          <w:sz w:val="28"/>
        </w:rPr>
        <w:t>
      Примечание:</w:t>
      </w:r>
    </w:p>
    <w:bookmarkEnd w:id="928"/>
    <w:bookmarkStart w:name="z1007" w:id="9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929"/>
    <w:bookmarkStart w:name="z1008" w:id="9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930"/>
    <w:bookmarkStart w:name="z1009" w:id="931"/>
    <w:p>
      <w:pPr>
        <w:spacing w:after="0"/>
        <w:ind w:left="0"/>
        <w:jc w:val="both"/>
      </w:pPr>
      <w:r>
        <w:rPr>
          <w:rFonts w:ascii="Times New Roman"/>
          <w:b w:val="false"/>
          <w:i w:val="false"/>
          <w:color w:val="000000"/>
          <w:sz w:val="28"/>
        </w:rPr>
        <w:t xml:space="preserve">
      Орындаушы </w:t>
      </w:r>
      <w:r>
        <w:br/>
      </w:r>
      <w:r>
        <w:rPr>
          <w:rFonts w:ascii="Times New Roman"/>
          <w:b w:val="false"/>
          <w:i w:val="false"/>
          <w:color w:val="000000"/>
          <w:sz w:val="28"/>
        </w:rPr>
        <w:t>Исполнитель _________________________________________________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931"/>
    <w:bookmarkStart w:name="z1010" w:id="932"/>
    <w:p>
      <w:pPr>
        <w:spacing w:after="0"/>
        <w:ind w:left="0"/>
        <w:jc w:val="both"/>
      </w:pPr>
      <w:r>
        <w:rPr>
          <w:rFonts w:ascii="Times New Roman"/>
          <w:b w:val="false"/>
          <w:i w:val="false"/>
          <w:color w:val="000000"/>
          <w:sz w:val="28"/>
        </w:rPr>
        <w:t>
      Ескертпе:</w:t>
      </w:r>
    </w:p>
    <w:bookmarkEnd w:id="932"/>
    <w:bookmarkStart w:name="z1011" w:id="933"/>
    <w:p>
      <w:pPr>
        <w:spacing w:after="0"/>
        <w:ind w:left="0"/>
        <w:jc w:val="both"/>
      </w:pPr>
      <w:r>
        <w:rPr>
          <w:rFonts w:ascii="Times New Roman"/>
          <w:b w:val="false"/>
          <w:i w:val="false"/>
          <w:color w:val="000000"/>
          <w:sz w:val="28"/>
        </w:rPr>
        <w:t>
      Примечание:</w:t>
      </w:r>
    </w:p>
    <w:bookmarkEnd w:id="933"/>
    <w:bookmarkStart w:name="z1012" w:id="93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934"/>
    <w:bookmarkStart w:name="z1013" w:id="93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1015" w:id="936"/>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подготовке и передаче лесосечного фонда, его породном составе и товарной структуре" (индекс 13 ЛХ (лесное хозяйство), периодичность годовая)</w:t>
      </w:r>
    </w:p>
    <w:bookmarkEnd w:id="936"/>
    <w:bookmarkStart w:name="z1016" w:id="93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подготовке и передаче лесосечного фонда, его породном составе и товарной структуре" (индекс 13 ЛХ (лесное хозяйство),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детализирует заполнение статистической формы ведомственного статистического наблюдения "Отчет о подготовке и передаче лесосечного фонда, его породном составе и товарной структуре" (индекс 13 ЛХ (лесное хозяйство), периодичность годовая) (далее – статистическая форма).</w:t>
      </w:r>
    </w:p>
    <w:bookmarkEnd w:id="937"/>
    <w:bookmarkStart w:name="z1017" w:id="938"/>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Законе и в </w:t>
      </w:r>
      <w:r>
        <w:rPr>
          <w:rFonts w:ascii="Times New Roman"/>
          <w:b w:val="false"/>
          <w:i w:val="false"/>
          <w:color w:val="000000"/>
          <w:sz w:val="28"/>
        </w:rPr>
        <w:t>Лесном Кодексе</w:t>
      </w:r>
      <w:r>
        <w:rPr>
          <w:rFonts w:ascii="Times New Roman"/>
          <w:b w:val="false"/>
          <w:i w:val="false"/>
          <w:color w:val="000000"/>
          <w:sz w:val="28"/>
        </w:rPr>
        <w:t xml:space="preserve"> Республики Казахстан" от 8 июля 2003 года, а также следующие определения:</w:t>
      </w:r>
    </w:p>
    <w:bookmarkEnd w:id="938"/>
    <w:bookmarkStart w:name="z1018" w:id="939"/>
    <w:p>
      <w:pPr>
        <w:spacing w:after="0"/>
        <w:ind w:left="0"/>
        <w:jc w:val="both"/>
      </w:pPr>
      <w:r>
        <w:rPr>
          <w:rFonts w:ascii="Times New Roman"/>
          <w:b w:val="false"/>
          <w:i w:val="false"/>
          <w:color w:val="000000"/>
          <w:sz w:val="28"/>
        </w:rPr>
        <w:t>
      1) лесосека – участок леса, отведенный для рубок всех видов или находящийся в стадии рубки;</w:t>
      </w:r>
    </w:p>
    <w:bookmarkEnd w:id="939"/>
    <w:bookmarkStart w:name="z1019" w:id="940"/>
    <w:p>
      <w:pPr>
        <w:spacing w:after="0"/>
        <w:ind w:left="0"/>
        <w:jc w:val="both"/>
      </w:pPr>
      <w:r>
        <w:rPr>
          <w:rFonts w:ascii="Times New Roman"/>
          <w:b w:val="false"/>
          <w:i w:val="false"/>
          <w:color w:val="000000"/>
          <w:sz w:val="28"/>
        </w:rPr>
        <w:t>
      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p>
    <w:bookmarkEnd w:id="940"/>
    <w:bookmarkStart w:name="z1020" w:id="941"/>
    <w:p>
      <w:pPr>
        <w:spacing w:after="0"/>
        <w:ind w:left="0"/>
        <w:jc w:val="both"/>
      </w:pPr>
      <w:r>
        <w:rPr>
          <w:rFonts w:ascii="Times New Roman"/>
          <w:b w:val="false"/>
          <w:i w:val="false"/>
          <w:color w:val="000000"/>
          <w:sz w:val="28"/>
        </w:rPr>
        <w:t>
      3) подсочка – искусственное повреждение стволов деревьев в период их вегетации для получения из них живицы, сока.</w:t>
      </w:r>
    </w:p>
    <w:bookmarkEnd w:id="941"/>
    <w:bookmarkStart w:name="z1021" w:id="942"/>
    <w:p>
      <w:pPr>
        <w:spacing w:after="0"/>
        <w:ind w:left="0"/>
        <w:jc w:val="both"/>
      </w:pPr>
      <w:r>
        <w:rPr>
          <w:rFonts w:ascii="Times New Roman"/>
          <w:b w:val="false"/>
          <w:i w:val="false"/>
          <w:color w:val="000000"/>
          <w:sz w:val="28"/>
        </w:rPr>
        <w:t>
      3. Статистическая форма представляется с пояснительной запиской согласно настоящей инструкции.</w:t>
      </w:r>
    </w:p>
    <w:bookmarkEnd w:id="942"/>
    <w:bookmarkStart w:name="z1022" w:id="943"/>
    <w:p>
      <w:pPr>
        <w:spacing w:after="0"/>
        <w:ind w:left="0"/>
        <w:jc w:val="both"/>
      </w:pPr>
      <w:r>
        <w:rPr>
          <w:rFonts w:ascii="Times New Roman"/>
          <w:b w:val="false"/>
          <w:i w:val="false"/>
          <w:color w:val="000000"/>
          <w:sz w:val="28"/>
        </w:rPr>
        <w:t>
      4. Все показатели заполняются на основании данных первичной документации по отводу лесосек: ведомости перечета деревьев, назначенных в рубку, акты проверки отвода и таксации лесосек.</w:t>
      </w:r>
    </w:p>
    <w:bookmarkEnd w:id="943"/>
    <w:bookmarkStart w:name="z1023" w:id="944"/>
    <w:p>
      <w:pPr>
        <w:spacing w:after="0"/>
        <w:ind w:left="0"/>
        <w:jc w:val="both"/>
      </w:pPr>
      <w:r>
        <w:rPr>
          <w:rFonts w:ascii="Times New Roman"/>
          <w:b w:val="false"/>
          <w:i w:val="false"/>
          <w:color w:val="000000"/>
          <w:sz w:val="28"/>
        </w:rPr>
        <w:t>
      5. В разделе 1 указываются данные по фактически отведенному лесосечному фонду строки 01 – 06 и переданному лесосечному фонду строки 02 – 07 с выделением объемов под постепенные и выборочные рубки, строки 03 – 08 на предстоящий и первый год, следующий за предстоящим годом.</w:t>
      </w:r>
    </w:p>
    <w:bookmarkEnd w:id="944"/>
    <w:bookmarkStart w:name="z1024" w:id="945"/>
    <w:p>
      <w:pPr>
        <w:spacing w:after="0"/>
        <w:ind w:left="0"/>
        <w:jc w:val="both"/>
      </w:pPr>
      <w:r>
        <w:rPr>
          <w:rFonts w:ascii="Times New Roman"/>
          <w:b w:val="false"/>
          <w:i w:val="false"/>
          <w:color w:val="000000"/>
          <w:sz w:val="28"/>
        </w:rPr>
        <w:t>
      Отвод насаждений для подсочки и передача их в подсочку указываются только на предстоящий год по строкам 04 – 05.</w:t>
      </w:r>
    </w:p>
    <w:bookmarkEnd w:id="945"/>
    <w:bookmarkStart w:name="z1025" w:id="946"/>
    <w:p>
      <w:pPr>
        <w:spacing w:after="0"/>
        <w:ind w:left="0"/>
        <w:jc w:val="both"/>
      </w:pPr>
      <w:r>
        <w:rPr>
          <w:rFonts w:ascii="Times New Roman"/>
          <w:b w:val="false"/>
          <w:i w:val="false"/>
          <w:color w:val="000000"/>
          <w:sz w:val="28"/>
        </w:rPr>
        <w:t>
      На второй год, следующий за предстоящим годом в строке 9, указывается только отвод лесосечного фонда.</w:t>
      </w:r>
    </w:p>
    <w:bookmarkEnd w:id="946"/>
    <w:bookmarkStart w:name="z1026" w:id="947"/>
    <w:p>
      <w:pPr>
        <w:spacing w:after="0"/>
        <w:ind w:left="0"/>
        <w:jc w:val="both"/>
      </w:pPr>
      <w:r>
        <w:rPr>
          <w:rFonts w:ascii="Times New Roman"/>
          <w:b w:val="false"/>
          <w:i w:val="false"/>
          <w:color w:val="000000"/>
          <w:sz w:val="28"/>
        </w:rPr>
        <w:t>
      6. В разделе 2 указываются объемы отведенного лесосечного фонда по хвойному в строке 02, твердолиственному в строке 09 и мягколиственному в строке 11 хозяйствам и отдельным породам по ним, в которых выделена деловая древесина, с распределением на крупную – графа 2, среднюю – графа 3 и мелкую – графа 4.</w:t>
      </w:r>
    </w:p>
    <w:bookmarkEnd w:id="947"/>
    <w:bookmarkStart w:name="z1027" w:id="948"/>
    <w:p>
      <w:pPr>
        <w:spacing w:after="0"/>
        <w:ind w:left="0"/>
        <w:jc w:val="both"/>
      </w:pPr>
      <w:r>
        <w:rPr>
          <w:rFonts w:ascii="Times New Roman"/>
          <w:b w:val="false"/>
          <w:i w:val="false"/>
          <w:color w:val="000000"/>
          <w:sz w:val="28"/>
        </w:rPr>
        <w:t>
      Данные по площади приводятся с точностью до десятых долей целых чисел гектар, а по массе в целых метрах кубических.</w:t>
      </w:r>
    </w:p>
    <w:bookmarkEnd w:id="948"/>
    <w:bookmarkStart w:name="z1028" w:id="949"/>
    <w:p>
      <w:pPr>
        <w:spacing w:after="0"/>
        <w:ind w:left="0"/>
        <w:jc w:val="both"/>
      </w:pPr>
      <w:r>
        <w:rPr>
          <w:rFonts w:ascii="Times New Roman"/>
          <w:b w:val="false"/>
          <w:i w:val="false"/>
          <w:color w:val="000000"/>
          <w:sz w:val="28"/>
        </w:rPr>
        <w:t>
      Примечание: Х – данная позиция не подлежит заполнению.</w:t>
      </w:r>
    </w:p>
    <w:bookmarkEnd w:id="949"/>
    <w:bookmarkStart w:name="z1029" w:id="950"/>
    <w:p>
      <w:pPr>
        <w:spacing w:after="0"/>
        <w:ind w:left="0"/>
        <w:jc w:val="both"/>
      </w:pPr>
      <w:r>
        <w:rPr>
          <w:rFonts w:ascii="Times New Roman"/>
          <w:b w:val="false"/>
          <w:i w:val="false"/>
          <w:color w:val="000000"/>
          <w:sz w:val="28"/>
        </w:rPr>
        <w:t>
      7. Арифметико-логический контроль:</w:t>
      </w:r>
    </w:p>
    <w:bookmarkEnd w:id="950"/>
    <w:bookmarkStart w:name="z1030" w:id="951"/>
    <w:p>
      <w:pPr>
        <w:spacing w:after="0"/>
        <w:ind w:left="0"/>
        <w:jc w:val="both"/>
      </w:pPr>
      <w:r>
        <w:rPr>
          <w:rFonts w:ascii="Times New Roman"/>
          <w:b w:val="false"/>
          <w:i w:val="false"/>
          <w:color w:val="000000"/>
          <w:sz w:val="28"/>
        </w:rPr>
        <w:t>
      1) графа 5 = ∑ графы 2 – 4.</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w:t>
            </w:r>
          </w:p>
        </w:tc>
      </w:tr>
    </w:tbl>
    <w:tbl>
      <w:tblPr>
        <w:tblW w:w="0" w:type="auto"/>
        <w:tblCellSpacing w:w="0" w:type="auto"/>
        <w:tblBorders>
          <w:top w:val="none"/>
          <w:left w:val="none"/>
          <w:bottom w:val="none"/>
          <w:right w:val="none"/>
          <w:insideH w:val="none"/>
          <w:insideV w:val="none"/>
        </w:tblBorders>
      </w:tblPr>
      <w:tblGrid>
        <w:gridCol w:w="4763"/>
        <w:gridCol w:w="912"/>
        <w:gridCol w:w="121"/>
        <w:gridCol w:w="121"/>
        <w:gridCol w:w="638"/>
        <w:gridCol w:w="543"/>
        <w:gridCol w:w="1565"/>
        <w:gridCol w:w="1817"/>
        <w:gridCol w:w="1820"/>
      </w:tblGrid>
      <w:tr>
        <w:trPr>
          <w:trHeight w:val="30" w:hRule="atLeast"/>
        </w:trPr>
        <w:tc>
          <w:tcPr>
            <w:tcW w:w="0" w:type="auto"/>
            <w:gridSpan w:val="2"/>
            <w:tcBorders/>
            <w:tcMar>
              <w:top w:w="15" w:type="dxa"/>
              <w:left w:w="15" w:type="dxa"/>
              <w:bottom w:w="15" w:type="dxa"/>
              <w:right w:w="15" w:type="dxa"/>
            </w:tcMar>
            <w:vAlign w:val="center"/>
          </w:tcPr>
          <w:bookmarkStart w:name="z1032" w:id="952"/>
          <w:p>
            <w:pPr>
              <w:spacing w:after="20"/>
              <w:ind w:left="20"/>
              <w:jc w:val="both"/>
            </w:pPr>
          </w:p>
          <w:bookmarkEnd w:id="952"/>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bookmarkStart w:name="z1033" w:id="95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Республикасының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953"/>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 № ___ бұйрығына 13- қосымша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tcBorders>
          </w:tcP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Ағаштар мен бұталар тұқымдарының себу сапасы туралы есеп Отчет о посевных качествах семян древесных и кустарниковых пород</w:t>
            </w:r>
          </w:p>
        </w:tc>
      </w:tr>
      <w:tr>
        <w:trPr>
          <w:trHeight w:val="30" w:hRule="atLeast"/>
        </w:trPr>
        <w:tc>
          <w:tcPr>
            <w:tcW w:w="4763" w:type="dxa"/>
            <w:tcBorders/>
            <w:tcMar>
              <w:top w:w="15" w:type="dxa"/>
              <w:left w:w="15" w:type="dxa"/>
              <w:bottom w:w="15" w:type="dxa"/>
              <w:right w:w="15" w:type="dxa"/>
            </w:tcMar>
            <w:vAlign w:val="center"/>
          </w:tcPr>
          <w:bookmarkStart w:name="z1038" w:id="954"/>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954"/>
        </w:tc>
        <w:tc>
          <w:tcPr>
            <w:tcW w:w="0" w:type="auto"/>
            <w:gridSpan w:val="3"/>
            <w:tcBorders/>
            <w:tcMar>
              <w:top w:w="15" w:type="dxa"/>
              <w:left w:w="15" w:type="dxa"/>
              <w:bottom w:w="15" w:type="dxa"/>
              <w:right w:w="15" w:type="dxa"/>
            </w:tcMar>
            <w:vAlign w:val="center"/>
          </w:tcPr>
          <w:bookmarkStart w:name="z1039" w:id="955"/>
          <w:p>
            <w:pPr>
              <w:spacing w:after="20"/>
              <w:ind w:left="20"/>
              <w:jc w:val="both"/>
            </w:pPr>
            <w:r>
              <w:rPr>
                <w:rFonts w:ascii="Times New Roman"/>
                <w:b w:val="false"/>
                <w:i w:val="false"/>
                <w:color w:val="000000"/>
                <w:sz w:val="20"/>
              </w:rPr>
              <w:t>
17 ОШ (орман шаруашылығы)</w:t>
            </w:r>
            <w:r>
              <w:br/>
            </w:r>
            <w:r>
              <w:rPr>
                <w:rFonts w:ascii="Times New Roman"/>
                <w:b w:val="false"/>
                <w:i w:val="false"/>
                <w:color w:val="000000"/>
                <w:sz w:val="20"/>
              </w:rPr>
              <w:t>
17 ЛХ (лесное хозяйство)</w:t>
            </w:r>
          </w:p>
          <w:bookmarkEnd w:id="955"/>
        </w:tc>
        <w:tc>
          <w:tcPr>
            <w:tcW w:w="638" w:type="dxa"/>
            <w:tcBorders/>
            <w:tcMar>
              <w:top w:w="15" w:type="dxa"/>
              <w:left w:w="15" w:type="dxa"/>
              <w:bottom w:w="15" w:type="dxa"/>
              <w:right w:w="15" w:type="dxa"/>
            </w:tcMar>
            <w:vAlign w:val="center"/>
          </w:tcPr>
          <w:bookmarkStart w:name="z1040" w:id="956"/>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956"/>
        </w:tc>
        <w:tc>
          <w:tcPr>
            <w:tcW w:w="0" w:type="auto"/>
            <w:gridSpan w:val="2"/>
            <w:tcBorders/>
            <w:tcMar>
              <w:top w:w="15" w:type="dxa"/>
              <w:left w:w="15" w:type="dxa"/>
              <w:bottom w:w="15" w:type="dxa"/>
              <w:right w:w="15" w:type="dxa"/>
            </w:tcMar>
            <w:vAlign w:val="center"/>
          </w:tcPr>
          <w:bookmarkStart w:name="z1041" w:id="957"/>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957"/>
        </w:tc>
        <w:tc>
          <w:tcPr>
            <w:tcW w:w="1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cMar>
              <w:top w:w="15" w:type="dxa"/>
              <w:left w:w="15" w:type="dxa"/>
              <w:bottom w:w="15" w:type="dxa"/>
              <w:right w:w="15" w:type="dxa"/>
            </w:tcMar>
            <w:vAlign w:val="center"/>
          </w:tcPr>
          <w:bookmarkStart w:name="z1042" w:id="95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958"/>
        </w:tc>
      </w:tr>
      <w:tr>
        <w:trPr>
          <w:trHeight w:val="30" w:hRule="atLeast"/>
        </w:trPr>
        <w:tc>
          <w:tcPr>
            <w:tcW w:w="0" w:type="auto"/>
            <w:gridSpan w:val="9"/>
            <w:tcBorders/>
            <w:tcMar>
              <w:top w:w="15" w:type="dxa"/>
              <w:left w:w="15" w:type="dxa"/>
              <w:bottom w:w="15" w:type="dxa"/>
              <w:right w:w="15" w:type="dxa"/>
            </w:tcMar>
            <w:vAlign w:val="center"/>
          </w:tcPr>
          <w:bookmarkStart w:name="z1043" w:id="959"/>
          <w:p>
            <w:pPr>
              <w:spacing w:after="20"/>
              <w:ind w:left="20"/>
              <w:jc w:val="both"/>
            </w:pPr>
            <w:r>
              <w:rPr>
                <w:rFonts w:ascii="Times New Roman"/>
                <w:b w:val="false"/>
                <w:i w:val="false"/>
                <w:color w:val="000000"/>
                <w:sz w:val="20"/>
              </w:rPr>
              <w:t>
 </w:t>
            </w:r>
            <w:r>
              <w:br/>
            </w: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 басқармалары ұсынады</w:t>
            </w:r>
            <w:r>
              <w:br/>
            </w:r>
            <w:r>
              <w:rPr>
                <w:rFonts w:ascii="Times New Roman"/>
                <w:b w:val="false"/>
                <w:i w:val="false"/>
                <w:color w:val="000000"/>
                <w:sz w:val="20"/>
              </w:rPr>
              <w:t>
Представляют – зональные лесосеменные станции, Республиканский лесной селекционно-семеноводческий центр, управления лесных отделов акиматов областей</w:t>
            </w:r>
          </w:p>
          <w:bookmarkEnd w:id="959"/>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1044" w:id="960"/>
          <w:p>
            <w:pPr>
              <w:spacing w:after="20"/>
              <w:ind w:left="20"/>
              <w:jc w:val="both"/>
            </w:pPr>
            <w:r>
              <w:rPr>
                <w:rFonts w:ascii="Times New Roman"/>
                <w:b w:val="false"/>
                <w:i w:val="false"/>
                <w:color w:val="000000"/>
                <w:sz w:val="20"/>
              </w:rPr>
              <w:t>
 </w:t>
            </w:r>
            <w:r>
              <w:br/>
            </w:r>
            <w:r>
              <w:rPr>
                <w:rFonts w:ascii="Times New Roman"/>
                <w:b w:val="false"/>
                <w:i w:val="false"/>
                <w:color w:val="000000"/>
                <w:sz w:val="20"/>
              </w:rPr>
              <w:t>
БСН коды</w:t>
            </w:r>
            <w:r>
              <w:br/>
            </w:r>
            <w:r>
              <w:rPr>
                <w:rFonts w:ascii="Times New Roman"/>
                <w:b w:val="false"/>
                <w:i w:val="false"/>
                <w:color w:val="000000"/>
                <w:sz w:val="20"/>
              </w:rPr>
              <w:t>
Код БИН</w:t>
            </w:r>
          </w:p>
          <w:bookmarkEnd w:id="960"/>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045" w:id="961"/>
          <w:p>
            <w:pPr>
              <w:spacing w:after="20"/>
              <w:ind w:left="20"/>
              <w:jc w:val="both"/>
            </w:pPr>
            <w:r>
              <w:rPr>
                <w:rFonts w:ascii="Times New Roman"/>
                <w:b w:val="false"/>
                <w:i w:val="false"/>
                <w:color w:val="000000"/>
                <w:sz w:val="20"/>
              </w:rPr>
              <w:t>
 </w:t>
            </w:r>
            <w:r>
              <w:br/>
            </w:r>
            <w:r>
              <w:rPr>
                <w:rFonts w:ascii="Times New Roman"/>
                <w:b w:val="false"/>
                <w:i w:val="false"/>
                <w:color w:val="000000"/>
                <w:sz w:val="20"/>
              </w:rPr>
              <w:t>
ЖСН коды</w:t>
            </w:r>
            <w:r>
              <w:br/>
            </w:r>
            <w:r>
              <w:rPr>
                <w:rFonts w:ascii="Times New Roman"/>
                <w:b w:val="false"/>
                <w:i w:val="false"/>
                <w:color w:val="000000"/>
                <w:sz w:val="20"/>
              </w:rPr>
              <w:t>
код ИИН</w:t>
            </w:r>
          </w:p>
          <w:bookmarkEnd w:id="961"/>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46" w:id="962"/>
    <w:p>
      <w:pPr>
        <w:spacing w:after="0"/>
        <w:ind w:left="0"/>
        <w:jc w:val="both"/>
      </w:pPr>
      <w:r>
        <w:rPr>
          <w:rFonts w:ascii="Times New Roman"/>
          <w:b w:val="false"/>
          <w:i w:val="false"/>
          <w:color w:val="000000"/>
          <w:sz w:val="28"/>
        </w:rPr>
        <w:t>
      Ағаштар мен бұталар тұқымдарының себу сапасы туралы есеп (толтыру дәлдігі – массасы 0,1 килограмм)</w:t>
      </w:r>
    </w:p>
    <w:bookmarkEnd w:id="962"/>
    <w:bookmarkStart w:name="z1047" w:id="963"/>
    <w:p>
      <w:pPr>
        <w:spacing w:after="0"/>
        <w:ind w:left="0"/>
        <w:jc w:val="both"/>
      </w:pPr>
      <w:r>
        <w:rPr>
          <w:rFonts w:ascii="Times New Roman"/>
          <w:b w:val="false"/>
          <w:i w:val="false"/>
          <w:color w:val="000000"/>
          <w:sz w:val="28"/>
        </w:rPr>
        <w:t>
      Посевные качества семян древесных и кустарниковых пород (точность заполнения – масса 0,1 килограмм)</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1498"/>
        <w:gridCol w:w="1502"/>
        <w:gridCol w:w="1053"/>
        <w:gridCol w:w="1886"/>
        <w:gridCol w:w="1766"/>
        <w:gridCol w:w="965"/>
        <w:gridCol w:w="2129"/>
      </w:tblGrid>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64"/>
          <w:p>
            <w:pPr>
              <w:spacing w:after="20"/>
              <w:ind w:left="20"/>
              <w:jc w:val="both"/>
            </w:pPr>
            <w:r>
              <w:rPr>
                <w:rFonts w:ascii="Times New Roman"/>
                <w:b w:val="false"/>
                <w:i w:val="false"/>
                <w:color w:val="000000"/>
                <w:sz w:val="20"/>
              </w:rPr>
              <w:t>
Тұқымдар атауы</w:t>
            </w:r>
            <w:r>
              <w:br/>
            </w:r>
            <w:r>
              <w:rPr>
                <w:rFonts w:ascii="Times New Roman"/>
                <w:b w:val="false"/>
                <w:i w:val="false"/>
                <w:color w:val="000000"/>
                <w:sz w:val="20"/>
              </w:rPr>
              <w:t>
Наименование пород</w:t>
            </w:r>
          </w:p>
          <w:bookmarkEnd w:id="964"/>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65"/>
          <w:p>
            <w:pPr>
              <w:spacing w:after="20"/>
              <w:ind w:left="20"/>
              <w:jc w:val="both"/>
            </w:pPr>
            <w:r>
              <w:rPr>
                <w:rFonts w:ascii="Times New Roman"/>
                <w:b w:val="false"/>
                <w:i w:val="false"/>
                <w:color w:val="000000"/>
                <w:sz w:val="20"/>
              </w:rPr>
              <w:t>
Тұқымдар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породы</w:t>
            </w:r>
          </w:p>
          <w:bookmarkEnd w:id="965"/>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66"/>
          <w:p>
            <w:pPr>
              <w:spacing w:after="20"/>
              <w:ind w:left="20"/>
              <w:jc w:val="both"/>
            </w:pPr>
            <w:r>
              <w:rPr>
                <w:rFonts w:ascii="Times New Roman"/>
                <w:b w:val="false"/>
                <w:i w:val="false"/>
                <w:color w:val="000000"/>
                <w:sz w:val="20"/>
              </w:rPr>
              <w:t>
Тексерілген тұқым барлығы, килограмм</w:t>
            </w:r>
            <w:r>
              <w:br/>
            </w:r>
            <w:r>
              <w:rPr>
                <w:rFonts w:ascii="Times New Roman"/>
                <w:b w:val="false"/>
                <w:i w:val="false"/>
                <w:color w:val="000000"/>
                <w:sz w:val="20"/>
              </w:rPr>
              <w:t>
Проверено семян всего, килограмм</w:t>
            </w:r>
          </w:p>
          <w:bookmarkEnd w:id="9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67"/>
          <w:p>
            <w:pPr>
              <w:spacing w:after="20"/>
              <w:ind w:left="20"/>
              <w:jc w:val="both"/>
            </w:pPr>
            <w:r>
              <w:rPr>
                <w:rFonts w:ascii="Times New Roman"/>
                <w:b w:val="false"/>
                <w:i w:val="false"/>
                <w:color w:val="000000"/>
                <w:sz w:val="20"/>
              </w:rPr>
              <w:t>
оның ішінде былай болды</w:t>
            </w:r>
            <w:r>
              <w:br/>
            </w:r>
            <w:r>
              <w:rPr>
                <w:rFonts w:ascii="Times New Roman"/>
                <w:b w:val="false"/>
                <w:i w:val="false"/>
                <w:color w:val="000000"/>
                <w:sz w:val="20"/>
              </w:rPr>
              <w:t>
из них оказалось</w:t>
            </w:r>
          </w:p>
          <w:bookmarkEnd w:id="9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68"/>
          <w:p>
            <w:pPr>
              <w:spacing w:after="20"/>
              <w:ind w:left="20"/>
              <w:jc w:val="both"/>
            </w:pPr>
            <w:r>
              <w:rPr>
                <w:rFonts w:ascii="Times New Roman"/>
                <w:b w:val="false"/>
                <w:i w:val="false"/>
                <w:color w:val="000000"/>
                <w:sz w:val="20"/>
              </w:rPr>
              <w:t>
I санат</w:t>
            </w:r>
            <w:r>
              <w:br/>
            </w:r>
            <w:r>
              <w:rPr>
                <w:rFonts w:ascii="Times New Roman"/>
                <w:b w:val="false"/>
                <w:i w:val="false"/>
                <w:color w:val="000000"/>
                <w:sz w:val="20"/>
              </w:rPr>
              <w:t>
I класса</w:t>
            </w:r>
          </w:p>
          <w:bookmarkEnd w:id="968"/>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69"/>
          <w:p>
            <w:pPr>
              <w:spacing w:after="20"/>
              <w:ind w:left="20"/>
              <w:jc w:val="both"/>
            </w:pPr>
            <w:r>
              <w:rPr>
                <w:rFonts w:ascii="Times New Roman"/>
                <w:b w:val="false"/>
                <w:i w:val="false"/>
                <w:color w:val="000000"/>
                <w:sz w:val="20"/>
              </w:rPr>
              <w:t>
II санат</w:t>
            </w:r>
            <w:r>
              <w:br/>
            </w:r>
            <w:r>
              <w:rPr>
                <w:rFonts w:ascii="Times New Roman"/>
                <w:b w:val="false"/>
                <w:i w:val="false"/>
                <w:color w:val="000000"/>
                <w:sz w:val="20"/>
              </w:rPr>
              <w:t>
II класcа</w:t>
            </w:r>
          </w:p>
          <w:bookmarkEnd w:id="969"/>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70"/>
          <w:p>
            <w:pPr>
              <w:spacing w:after="20"/>
              <w:ind w:left="20"/>
              <w:jc w:val="both"/>
            </w:pPr>
            <w:r>
              <w:rPr>
                <w:rFonts w:ascii="Times New Roman"/>
                <w:b w:val="false"/>
                <w:i w:val="false"/>
                <w:color w:val="000000"/>
                <w:sz w:val="20"/>
              </w:rPr>
              <w:t>
III санат</w:t>
            </w:r>
            <w:r>
              <w:br/>
            </w:r>
            <w:r>
              <w:rPr>
                <w:rFonts w:ascii="Times New Roman"/>
                <w:b w:val="false"/>
                <w:i w:val="false"/>
                <w:color w:val="000000"/>
                <w:sz w:val="20"/>
              </w:rPr>
              <w:t>
III класса</w:t>
            </w:r>
          </w:p>
          <w:bookmarkEnd w:id="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71"/>
          <w:p>
            <w:pPr>
              <w:spacing w:after="20"/>
              <w:ind w:left="20"/>
              <w:jc w:val="both"/>
            </w:pPr>
            <w:r>
              <w:rPr>
                <w:rFonts w:ascii="Times New Roman"/>
                <w:b w:val="false"/>
                <w:i w:val="false"/>
                <w:color w:val="000000"/>
                <w:sz w:val="20"/>
              </w:rPr>
              <w:t>
сапасыздары</w:t>
            </w:r>
            <w:r>
              <w:br/>
            </w:r>
            <w:r>
              <w:rPr>
                <w:rFonts w:ascii="Times New Roman"/>
                <w:b w:val="false"/>
                <w:i w:val="false"/>
                <w:color w:val="000000"/>
                <w:sz w:val="20"/>
              </w:rPr>
              <w:t>
некондиционных</w:t>
            </w:r>
          </w:p>
          <w:bookmarkEnd w:id="9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72"/>
          <w:p>
            <w:pPr>
              <w:spacing w:after="20"/>
              <w:ind w:left="20"/>
              <w:jc w:val="both"/>
            </w:pPr>
            <w:r>
              <w:rPr>
                <w:rFonts w:ascii="Times New Roman"/>
                <w:b w:val="false"/>
                <w:i w:val="false"/>
                <w:color w:val="000000"/>
                <w:sz w:val="20"/>
              </w:rPr>
              <w:t>
тазалығы бойынша</w:t>
            </w:r>
            <w:r>
              <w:br/>
            </w:r>
            <w:r>
              <w:rPr>
                <w:rFonts w:ascii="Times New Roman"/>
                <w:b w:val="false"/>
                <w:i w:val="false"/>
                <w:color w:val="000000"/>
                <w:sz w:val="20"/>
              </w:rPr>
              <w:t>
по чистоте</w:t>
            </w:r>
          </w:p>
          <w:bookmarkEnd w:id="972"/>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73"/>
          <w:p>
            <w:pPr>
              <w:spacing w:after="20"/>
              <w:ind w:left="20"/>
              <w:jc w:val="both"/>
            </w:pPr>
            <w:r>
              <w:rPr>
                <w:rFonts w:ascii="Times New Roman"/>
                <w:b w:val="false"/>
                <w:i w:val="false"/>
                <w:color w:val="000000"/>
                <w:sz w:val="20"/>
              </w:rPr>
              <w:t>
шығымдылығы, тіршілікке қабілеттілігі, сапалығы бойынша</w:t>
            </w:r>
            <w:r>
              <w:br/>
            </w:r>
            <w:r>
              <w:rPr>
                <w:rFonts w:ascii="Times New Roman"/>
                <w:b w:val="false"/>
                <w:i w:val="false"/>
                <w:color w:val="000000"/>
                <w:sz w:val="20"/>
              </w:rPr>
              <w:t>
по всхожести, жизнеспособ-ности, доброкачественности</w:t>
            </w:r>
          </w:p>
          <w:bookmarkEnd w:id="973"/>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74"/>
          <w:p>
            <w:pPr>
              <w:spacing w:after="20"/>
              <w:ind w:left="20"/>
              <w:jc w:val="both"/>
            </w:pPr>
            <w:r>
              <w:rPr>
                <w:rFonts w:ascii="Times New Roman"/>
                <w:b w:val="false"/>
                <w:i w:val="false"/>
                <w:color w:val="000000"/>
                <w:sz w:val="20"/>
              </w:rPr>
              <w:t>
Қылқандылар жиыны</w:t>
            </w:r>
            <w:r>
              <w:br/>
            </w:r>
            <w:r>
              <w:rPr>
                <w:rFonts w:ascii="Times New Roman"/>
                <w:b w:val="false"/>
                <w:i w:val="false"/>
                <w:color w:val="000000"/>
                <w:sz w:val="20"/>
              </w:rPr>
              <w:t>
Итого хвойных</w:t>
            </w:r>
          </w:p>
          <w:bookmarkEnd w:id="974"/>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75"/>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97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76"/>
          <w:p>
            <w:pPr>
              <w:spacing w:after="20"/>
              <w:ind w:left="20"/>
              <w:jc w:val="both"/>
            </w:pPr>
            <w:r>
              <w:rPr>
                <w:rFonts w:ascii="Times New Roman"/>
                <w:b w:val="false"/>
                <w:i w:val="false"/>
                <w:color w:val="000000"/>
                <w:sz w:val="20"/>
              </w:rPr>
              <w:t>
кәдімгі қарағай</w:t>
            </w:r>
            <w:r>
              <w:br/>
            </w:r>
            <w:r>
              <w:rPr>
                <w:rFonts w:ascii="Times New Roman"/>
                <w:b w:val="false"/>
                <w:i w:val="false"/>
                <w:color w:val="000000"/>
                <w:sz w:val="20"/>
              </w:rPr>
              <w:t>
сосна обыкновенная</w:t>
            </w:r>
          </w:p>
          <w:bookmarkEnd w:id="976"/>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77"/>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bookmarkEnd w:id="977"/>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78"/>
          <w:p>
            <w:pPr>
              <w:spacing w:after="20"/>
              <w:ind w:left="20"/>
              <w:jc w:val="both"/>
            </w:pPr>
            <w:r>
              <w:rPr>
                <w:rFonts w:ascii="Times New Roman"/>
                <w:b w:val="false"/>
                <w:i w:val="false"/>
                <w:color w:val="000000"/>
                <w:sz w:val="20"/>
              </w:rPr>
              <w:t>
бал қарағай</w:t>
            </w:r>
            <w:r>
              <w:br/>
            </w:r>
            <w:r>
              <w:rPr>
                <w:rFonts w:ascii="Times New Roman"/>
                <w:b w:val="false"/>
                <w:i w:val="false"/>
                <w:color w:val="000000"/>
                <w:sz w:val="20"/>
              </w:rPr>
              <w:t>
лиственница</w:t>
            </w:r>
          </w:p>
          <w:bookmarkEnd w:id="978"/>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79"/>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bookmarkEnd w:id="979"/>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80"/>
          <w:p>
            <w:pPr>
              <w:spacing w:after="20"/>
              <w:ind w:left="20"/>
              <w:jc w:val="both"/>
            </w:pPr>
            <w:r>
              <w:rPr>
                <w:rFonts w:ascii="Times New Roman"/>
                <w:b w:val="false"/>
                <w:i w:val="false"/>
                <w:color w:val="000000"/>
                <w:sz w:val="20"/>
              </w:rPr>
              <w:t>
майқарағай</w:t>
            </w:r>
            <w:r>
              <w:br/>
            </w:r>
            <w:r>
              <w:rPr>
                <w:rFonts w:ascii="Times New Roman"/>
                <w:b w:val="false"/>
                <w:i w:val="false"/>
                <w:color w:val="000000"/>
                <w:sz w:val="20"/>
              </w:rPr>
              <w:t>
пихта</w:t>
            </w:r>
          </w:p>
          <w:bookmarkEnd w:id="980"/>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81"/>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981"/>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82"/>
          <w:p>
            <w:pPr>
              <w:spacing w:after="20"/>
              <w:ind w:left="20"/>
              <w:jc w:val="both"/>
            </w:pPr>
            <w:r>
              <w:rPr>
                <w:rFonts w:ascii="Times New Roman"/>
                <w:b w:val="false"/>
                <w:i w:val="false"/>
                <w:color w:val="000000"/>
                <w:sz w:val="20"/>
              </w:rPr>
              <w:t>
Жапырақтылар жиыны</w:t>
            </w:r>
            <w:r>
              <w:br/>
            </w:r>
            <w:r>
              <w:rPr>
                <w:rFonts w:ascii="Times New Roman"/>
                <w:b w:val="false"/>
                <w:i w:val="false"/>
                <w:color w:val="000000"/>
                <w:sz w:val="20"/>
              </w:rPr>
              <w:t>
Итого лиственных</w:t>
            </w:r>
          </w:p>
          <w:bookmarkEnd w:id="982"/>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83"/>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983"/>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84"/>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bookmarkEnd w:id="984"/>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85"/>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bookmarkEnd w:id="98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86"/>
          <w:p>
            <w:pPr>
              <w:spacing w:after="20"/>
              <w:ind w:left="20"/>
              <w:jc w:val="both"/>
            </w:pPr>
            <w:r>
              <w:rPr>
                <w:rFonts w:ascii="Times New Roman"/>
                <w:b w:val="false"/>
                <w:i w:val="false"/>
                <w:color w:val="000000"/>
                <w:sz w:val="20"/>
              </w:rPr>
              <w:t>
грек жаңғағы</w:t>
            </w:r>
            <w:r>
              <w:br/>
            </w:r>
            <w:r>
              <w:rPr>
                <w:rFonts w:ascii="Times New Roman"/>
                <w:b w:val="false"/>
                <w:i w:val="false"/>
                <w:color w:val="000000"/>
                <w:sz w:val="20"/>
              </w:rPr>
              <w:t>
орех грецкий</w:t>
            </w:r>
          </w:p>
          <w:bookmarkEnd w:id="986"/>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87"/>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bookmarkEnd w:id="987"/>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88"/>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bookmarkEnd w:id="988"/>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89"/>
          <w:p>
            <w:pPr>
              <w:spacing w:after="20"/>
              <w:ind w:left="20"/>
              <w:jc w:val="both"/>
            </w:pPr>
            <w:r>
              <w:rPr>
                <w:rFonts w:ascii="Times New Roman"/>
                <w:b w:val="false"/>
                <w:i w:val="false"/>
                <w:color w:val="000000"/>
                <w:sz w:val="20"/>
              </w:rPr>
              <w:t>
шетен</w:t>
            </w:r>
            <w:r>
              <w:br/>
            </w:r>
            <w:r>
              <w:rPr>
                <w:rFonts w:ascii="Times New Roman"/>
                <w:b w:val="false"/>
                <w:i w:val="false"/>
                <w:color w:val="000000"/>
                <w:sz w:val="20"/>
              </w:rPr>
              <w:t xml:space="preserve">
ясень </w:t>
            </w:r>
          </w:p>
          <w:bookmarkEnd w:id="989"/>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90"/>
          <w:p>
            <w:pPr>
              <w:spacing w:after="20"/>
              <w:ind w:left="20"/>
              <w:jc w:val="both"/>
            </w:pPr>
            <w:r>
              <w:rPr>
                <w:rFonts w:ascii="Times New Roman"/>
                <w:b w:val="false"/>
                <w:i w:val="false"/>
                <w:color w:val="000000"/>
                <w:sz w:val="20"/>
              </w:rPr>
              <w:t>
шегіршін тұқымдас-тар</w:t>
            </w:r>
            <w:r>
              <w:br/>
            </w:r>
            <w:r>
              <w:rPr>
                <w:rFonts w:ascii="Times New Roman"/>
                <w:b w:val="false"/>
                <w:i w:val="false"/>
                <w:color w:val="000000"/>
                <w:sz w:val="20"/>
              </w:rPr>
              <w:t>
ильмовые</w:t>
            </w:r>
          </w:p>
          <w:bookmarkEnd w:id="990"/>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91"/>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bookmarkEnd w:id="991"/>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92"/>
          <w:p>
            <w:pPr>
              <w:spacing w:after="20"/>
              <w:ind w:left="20"/>
              <w:jc w:val="both"/>
            </w:pPr>
            <w:r>
              <w:rPr>
                <w:rFonts w:ascii="Times New Roman"/>
                <w:b w:val="false"/>
                <w:i w:val="false"/>
                <w:color w:val="000000"/>
                <w:sz w:val="20"/>
              </w:rPr>
              <w:t>
жиде</w:t>
            </w:r>
            <w:r>
              <w:br/>
            </w:r>
            <w:r>
              <w:rPr>
                <w:rFonts w:ascii="Times New Roman"/>
                <w:b w:val="false"/>
                <w:i w:val="false"/>
                <w:color w:val="000000"/>
                <w:sz w:val="20"/>
              </w:rPr>
              <w:t>
лох</w:t>
            </w:r>
          </w:p>
          <w:bookmarkEnd w:id="992"/>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93"/>
          <w:p>
            <w:pPr>
              <w:spacing w:after="20"/>
              <w:ind w:left="20"/>
              <w:jc w:val="both"/>
            </w:pPr>
            <w:r>
              <w:rPr>
                <w:rFonts w:ascii="Times New Roman"/>
                <w:b w:val="false"/>
                <w:i w:val="false"/>
                <w:color w:val="000000"/>
                <w:sz w:val="20"/>
              </w:rPr>
              <w:t>
Жемісті-тұқымдылар</w:t>
            </w:r>
            <w:r>
              <w:br/>
            </w:r>
            <w:r>
              <w:rPr>
                <w:rFonts w:ascii="Times New Roman"/>
                <w:b w:val="false"/>
                <w:i w:val="false"/>
                <w:color w:val="000000"/>
                <w:sz w:val="20"/>
              </w:rPr>
              <w:t>
Плодово-семечковые</w:t>
            </w:r>
          </w:p>
          <w:bookmarkEnd w:id="993"/>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94"/>
          <w:p>
            <w:pPr>
              <w:spacing w:after="20"/>
              <w:ind w:left="20"/>
              <w:jc w:val="both"/>
            </w:pPr>
            <w:r>
              <w:rPr>
                <w:rFonts w:ascii="Times New Roman"/>
                <w:b w:val="false"/>
                <w:i w:val="false"/>
                <w:color w:val="000000"/>
                <w:sz w:val="20"/>
              </w:rPr>
              <w:t>
Жемісті-сүйектілер</w:t>
            </w:r>
            <w:r>
              <w:br/>
            </w:r>
            <w:r>
              <w:rPr>
                <w:rFonts w:ascii="Times New Roman"/>
                <w:b w:val="false"/>
                <w:i w:val="false"/>
                <w:color w:val="000000"/>
                <w:sz w:val="20"/>
              </w:rPr>
              <w:t>
Плодово-косточковые</w:t>
            </w:r>
          </w:p>
          <w:bookmarkEnd w:id="994"/>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95"/>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99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96"/>
          <w:p>
            <w:pPr>
              <w:spacing w:after="20"/>
              <w:ind w:left="20"/>
              <w:jc w:val="both"/>
            </w:pPr>
            <w:r>
              <w:rPr>
                <w:rFonts w:ascii="Times New Roman"/>
                <w:b w:val="false"/>
                <w:i w:val="false"/>
                <w:color w:val="000000"/>
                <w:sz w:val="20"/>
              </w:rPr>
              <w:t>
Бұтақтар жиыны</w:t>
            </w:r>
            <w:r>
              <w:br/>
            </w:r>
            <w:r>
              <w:rPr>
                <w:rFonts w:ascii="Times New Roman"/>
                <w:b w:val="false"/>
                <w:i w:val="false"/>
                <w:color w:val="000000"/>
                <w:sz w:val="20"/>
              </w:rPr>
              <w:t>
Итого кустарниковые</w:t>
            </w:r>
          </w:p>
          <w:bookmarkEnd w:id="996"/>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9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997"/>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98"/>
          <w:p>
            <w:pPr>
              <w:spacing w:after="20"/>
              <w:ind w:left="20"/>
              <w:jc w:val="both"/>
            </w:pPr>
            <w:r>
              <w:rPr>
                <w:rFonts w:ascii="Times New Roman"/>
                <w:b w:val="false"/>
                <w:i w:val="false"/>
                <w:color w:val="000000"/>
                <w:sz w:val="20"/>
              </w:rPr>
              <w:t>
шырғанақ</w:t>
            </w:r>
            <w:r>
              <w:br/>
            </w:r>
            <w:r>
              <w:rPr>
                <w:rFonts w:ascii="Times New Roman"/>
                <w:b w:val="false"/>
                <w:i w:val="false"/>
                <w:color w:val="000000"/>
                <w:sz w:val="20"/>
              </w:rPr>
              <w:t>
облепиха</w:t>
            </w:r>
          </w:p>
          <w:bookmarkEnd w:id="998"/>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99"/>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bookmarkEnd w:id="999"/>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00"/>
          <w:p>
            <w:pPr>
              <w:spacing w:after="20"/>
              <w:ind w:left="20"/>
              <w:jc w:val="both"/>
            </w:pPr>
            <w:r>
              <w:rPr>
                <w:rFonts w:ascii="Times New Roman"/>
                <w:b w:val="false"/>
                <w:i w:val="false"/>
                <w:color w:val="000000"/>
                <w:sz w:val="20"/>
              </w:rPr>
              <w:t>
черкез, жүзгін, теріскен</w:t>
            </w:r>
            <w:r>
              <w:br/>
            </w:r>
            <w:r>
              <w:rPr>
                <w:rFonts w:ascii="Times New Roman"/>
                <w:b w:val="false"/>
                <w:i w:val="false"/>
                <w:color w:val="000000"/>
                <w:sz w:val="20"/>
              </w:rPr>
              <w:t>
черкез, джузгун, терескен</w:t>
            </w:r>
          </w:p>
          <w:bookmarkEnd w:id="1000"/>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01"/>
          <w:p>
            <w:pPr>
              <w:spacing w:after="20"/>
              <w:ind w:left="20"/>
              <w:jc w:val="both"/>
            </w:pPr>
            <w:r>
              <w:rPr>
                <w:rFonts w:ascii="Times New Roman"/>
                <w:b w:val="false"/>
                <w:i w:val="false"/>
                <w:color w:val="000000"/>
                <w:sz w:val="20"/>
              </w:rPr>
              <w:t>
итмұрын</w:t>
            </w:r>
            <w:r>
              <w:br/>
            </w:r>
            <w:r>
              <w:rPr>
                <w:rFonts w:ascii="Times New Roman"/>
                <w:b w:val="false"/>
                <w:i w:val="false"/>
                <w:color w:val="000000"/>
                <w:sz w:val="20"/>
              </w:rPr>
              <w:t>
шиповник</w:t>
            </w:r>
          </w:p>
          <w:bookmarkEnd w:id="1001"/>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02"/>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1002"/>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0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03"/>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9" w:id="1004"/>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____________________________ Адрес (респондента) ___________________</w:t>
      </w:r>
      <w:r>
        <w:br/>
      </w:r>
      <w:r>
        <w:rPr>
          <w:rFonts w:ascii="Times New Roman"/>
          <w:b w:val="false"/>
          <w:i w:val="false"/>
          <w:color w:val="000000"/>
          <w:sz w:val="28"/>
        </w:rPr>
        <w:t xml:space="preserve">Телефоны (респонденттің) </w:t>
      </w:r>
      <w:r>
        <w:br/>
      </w:r>
      <w:r>
        <w:rPr>
          <w:rFonts w:ascii="Times New Roman"/>
          <w:b w:val="false"/>
          <w:i w:val="false"/>
          <w:color w:val="000000"/>
          <w:sz w:val="28"/>
        </w:rPr>
        <w:t>Телефон (респондента) ____________________________ _______________________________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6521"/>
      </w:tblGrid>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0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Алғашқы статистикалық деректерді таратуға келісеміз1 </w:t>
            </w:r>
          </w:p>
          <w:bookmarkEnd w:id="100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данных1</w:t>
            </w: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0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Алғашқы статистикалық деректерді таратуға келіспейміз1 </w:t>
            </w:r>
          </w:p>
          <w:bookmarkEnd w:id="100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данных1</w:t>
            </w:r>
            <w:r>
              <w:br/>
            </w:r>
            <w:r>
              <w:rPr>
                <w:rFonts w:ascii="Times New Roman"/>
                <w:b w:val="false"/>
                <w:i w:val="false"/>
                <w:color w:val="000000"/>
                <w:sz w:val="20"/>
              </w:rPr>
              <w:t>
</w:t>
            </w:r>
          </w:p>
        </w:tc>
      </w:tr>
    </w:tbl>
    <w:bookmarkStart w:name="z1092" w:id="1007"/>
    <w:p>
      <w:pPr>
        <w:spacing w:after="0"/>
        <w:ind w:left="0"/>
        <w:jc w:val="both"/>
      </w:pPr>
      <w:r>
        <w:rPr>
          <w:rFonts w:ascii="Times New Roman"/>
          <w:b w:val="false"/>
          <w:i w:val="false"/>
          <w:color w:val="000000"/>
          <w:sz w:val="28"/>
        </w:rPr>
        <w:t>
      Ескертпе:</w:t>
      </w:r>
    </w:p>
    <w:bookmarkEnd w:id="1007"/>
    <w:bookmarkStart w:name="z1093" w:id="1008"/>
    <w:p>
      <w:pPr>
        <w:spacing w:after="0"/>
        <w:ind w:left="0"/>
        <w:jc w:val="both"/>
      </w:pPr>
      <w:r>
        <w:rPr>
          <w:rFonts w:ascii="Times New Roman"/>
          <w:b w:val="false"/>
          <w:i w:val="false"/>
          <w:color w:val="000000"/>
          <w:sz w:val="28"/>
        </w:rPr>
        <w:t>
      Примечание:</w:t>
      </w:r>
    </w:p>
    <w:bookmarkEnd w:id="1008"/>
    <w:bookmarkStart w:name="z1094" w:id="10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009"/>
    <w:bookmarkStart w:name="z1095" w:id="10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010"/>
    <w:bookmarkStart w:name="z1096" w:id="1011"/>
    <w:p>
      <w:pPr>
        <w:spacing w:after="0"/>
        <w:ind w:left="0"/>
        <w:jc w:val="both"/>
      </w:pPr>
      <w:r>
        <w:rPr>
          <w:rFonts w:ascii="Times New Roman"/>
          <w:b w:val="false"/>
          <w:i w:val="false"/>
          <w:color w:val="000000"/>
          <w:sz w:val="28"/>
        </w:rPr>
        <w:t>
      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Исполнитель___________________________________________________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_______________________________________________________________ 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1011"/>
    <w:bookmarkStart w:name="z1097" w:id="1012"/>
    <w:p>
      <w:pPr>
        <w:spacing w:after="0"/>
        <w:ind w:left="0"/>
        <w:jc w:val="both"/>
      </w:pPr>
      <w:r>
        <w:rPr>
          <w:rFonts w:ascii="Times New Roman"/>
          <w:b w:val="false"/>
          <w:i w:val="false"/>
          <w:color w:val="000000"/>
          <w:sz w:val="28"/>
        </w:rPr>
        <w:t>
      Ескертпе: Примечание:</w:t>
      </w:r>
    </w:p>
    <w:bookmarkEnd w:id="1012"/>
    <w:bookmarkStart w:name="z1098" w:id="101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013"/>
    <w:bookmarkStart w:name="z1099" w:id="101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1101" w:id="101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посевных качествах семян древесных и кустарниковых пород" (индекс 17 ЛХ (лесное хозяйство), периодичность годовая)</w:t>
      </w:r>
    </w:p>
    <w:bookmarkEnd w:id="1015"/>
    <w:bookmarkStart w:name="z1102" w:id="101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посевных качествах семя древесных и кустарниковых пород" (индекс 17 ЛХ (лесное хозяйство),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посевных качествах семя древесных и кустарниковых пород" (индекс 17 ЛХ (лесное хозяйство), периодичность годовая) (далее – статистическая форма).</w:t>
      </w:r>
    </w:p>
    <w:bookmarkEnd w:id="1016"/>
    <w:bookmarkStart w:name="z1103" w:id="1017"/>
    <w:p>
      <w:pPr>
        <w:spacing w:after="0"/>
        <w:ind w:left="0"/>
        <w:jc w:val="both"/>
      </w:pPr>
      <w:r>
        <w:rPr>
          <w:rFonts w:ascii="Times New Roman"/>
          <w:b w:val="false"/>
          <w:i w:val="false"/>
          <w:color w:val="000000"/>
          <w:sz w:val="28"/>
        </w:rPr>
        <w:t>
      2. Cтатистическая форма представляется вместе с пояснительной запиской, в которой отражаются недостатки в подготовке семян к анализу, их посевные качества, чистота, зараженность и поврежденность, а также мероприятия, принятые по устранению этих недостатков.</w:t>
      </w:r>
    </w:p>
    <w:bookmarkEnd w:id="1017"/>
    <w:bookmarkStart w:name="z1104" w:id="1018"/>
    <w:p>
      <w:pPr>
        <w:spacing w:after="0"/>
        <w:ind w:left="0"/>
        <w:jc w:val="both"/>
      </w:pPr>
      <w:r>
        <w:rPr>
          <w:rFonts w:ascii="Times New Roman"/>
          <w:b w:val="false"/>
          <w:i w:val="false"/>
          <w:color w:val="000000"/>
          <w:sz w:val="28"/>
        </w:rPr>
        <w:t>
      Все показатели наблюдения указываются на основании актов проверки качества семян, государственных стандартов, технических условий.</w:t>
      </w:r>
    </w:p>
    <w:bookmarkEnd w:id="1018"/>
    <w:bookmarkStart w:name="z1105" w:id="1019"/>
    <w:p>
      <w:pPr>
        <w:spacing w:after="0"/>
        <w:ind w:left="0"/>
        <w:jc w:val="both"/>
      </w:pPr>
      <w:r>
        <w:rPr>
          <w:rFonts w:ascii="Times New Roman"/>
          <w:b w:val="false"/>
          <w:i w:val="false"/>
          <w:color w:val="000000"/>
          <w:sz w:val="28"/>
        </w:rPr>
        <w:t>
      3. Статистическая форма составляется по породам и группам пород культивируемым в лесокультурном производстве Республики Казахстан. Перечень пород и групп пород, культивируемых в условиях Республики Казахстан и их коды приведены в приложении к статистической форме ведомственного статистического наблюдения "Отчет о работе с лесными культурами и о лесовозобновлении" (индекс 8 ЛХ (лесное хозяйство), периодичность годовая). Проверенные на посевные качества семена пород, невошедшие в данные перечень, включаются в строки "Прочие" соответствующей группы пород.</w:t>
      </w:r>
    </w:p>
    <w:bookmarkEnd w:id="1019"/>
    <w:bookmarkStart w:name="z1106" w:id="1020"/>
    <w:p>
      <w:pPr>
        <w:spacing w:after="0"/>
        <w:ind w:left="0"/>
        <w:jc w:val="both"/>
      </w:pPr>
      <w:r>
        <w:rPr>
          <w:rFonts w:ascii="Times New Roman"/>
          <w:b w:val="false"/>
          <w:i w:val="false"/>
          <w:color w:val="000000"/>
          <w:sz w:val="28"/>
        </w:rPr>
        <w:t>
      Данные о массе проверенных лесных семян (в графах 1 – 6) указываются с точностью до десятых долей целого числа (один знак после запятой). Если масса представлена целым числом, то после него ставится запятая и нуль.</w:t>
      </w:r>
    </w:p>
    <w:bookmarkEnd w:id="1020"/>
    <w:bookmarkStart w:name="z1107" w:id="1021"/>
    <w:p>
      <w:pPr>
        <w:spacing w:after="0"/>
        <w:ind w:left="0"/>
        <w:jc w:val="both"/>
      </w:pPr>
      <w:r>
        <w:rPr>
          <w:rFonts w:ascii="Times New Roman"/>
          <w:b w:val="false"/>
          <w:i w:val="false"/>
          <w:color w:val="000000"/>
          <w:sz w:val="28"/>
        </w:rPr>
        <w:t>
      Примечание: Х – данная позиция не подлежит заполнению.</w:t>
      </w:r>
    </w:p>
    <w:bookmarkEnd w:id="1021"/>
    <w:bookmarkStart w:name="z1108" w:id="1022"/>
    <w:p>
      <w:pPr>
        <w:spacing w:after="0"/>
        <w:ind w:left="0"/>
        <w:jc w:val="both"/>
      </w:pPr>
      <w:r>
        <w:rPr>
          <w:rFonts w:ascii="Times New Roman"/>
          <w:b w:val="false"/>
          <w:i w:val="false"/>
          <w:color w:val="000000"/>
          <w:sz w:val="28"/>
        </w:rPr>
        <w:t>
      4. Арифметико-логический контроль:</w:t>
      </w:r>
    </w:p>
    <w:bookmarkEnd w:id="1022"/>
    <w:bookmarkStart w:name="z1109" w:id="1023"/>
    <w:p>
      <w:pPr>
        <w:spacing w:after="0"/>
        <w:ind w:left="0"/>
        <w:jc w:val="both"/>
      </w:pPr>
      <w:r>
        <w:rPr>
          <w:rFonts w:ascii="Times New Roman"/>
          <w:b w:val="false"/>
          <w:i w:val="false"/>
          <w:color w:val="000000"/>
          <w:sz w:val="28"/>
        </w:rPr>
        <w:t>
      1) по каждой графе показатели в строках 01, 08, 21= ∑ в строке своих составляющих;</w:t>
      </w:r>
    </w:p>
    <w:bookmarkEnd w:id="1023"/>
    <w:bookmarkStart w:name="z1110" w:id="1024"/>
    <w:p>
      <w:pPr>
        <w:spacing w:after="0"/>
        <w:ind w:left="0"/>
        <w:jc w:val="both"/>
      </w:pPr>
      <w:r>
        <w:rPr>
          <w:rFonts w:ascii="Times New Roman"/>
          <w:b w:val="false"/>
          <w:i w:val="false"/>
          <w:color w:val="000000"/>
          <w:sz w:val="28"/>
        </w:rPr>
        <w:t>
      строка 01 = ∑ в строках 02 – 07;</w:t>
      </w:r>
    </w:p>
    <w:bookmarkEnd w:id="1024"/>
    <w:bookmarkStart w:name="z1111" w:id="1025"/>
    <w:p>
      <w:pPr>
        <w:spacing w:after="0"/>
        <w:ind w:left="0"/>
        <w:jc w:val="both"/>
      </w:pPr>
      <w:r>
        <w:rPr>
          <w:rFonts w:ascii="Times New Roman"/>
          <w:b w:val="false"/>
          <w:i w:val="false"/>
          <w:color w:val="000000"/>
          <w:sz w:val="28"/>
        </w:rPr>
        <w:t>
      строка 08 = ∑в строках 09 – 20;</w:t>
      </w:r>
    </w:p>
    <w:bookmarkEnd w:id="1025"/>
    <w:bookmarkStart w:name="z1112" w:id="1026"/>
    <w:p>
      <w:pPr>
        <w:spacing w:after="0"/>
        <w:ind w:left="0"/>
        <w:jc w:val="both"/>
      </w:pPr>
      <w:r>
        <w:rPr>
          <w:rFonts w:ascii="Times New Roman"/>
          <w:b w:val="false"/>
          <w:i w:val="false"/>
          <w:color w:val="000000"/>
          <w:sz w:val="28"/>
        </w:rPr>
        <w:t>
      строка 21 = ∑ в строках 22 – 26.</w:t>
      </w:r>
    </w:p>
    <w:bookmarkEnd w:id="1026"/>
    <w:bookmarkStart w:name="z1113" w:id="1027"/>
    <w:p>
      <w:pPr>
        <w:spacing w:after="0"/>
        <w:ind w:left="0"/>
        <w:jc w:val="both"/>
      </w:pPr>
      <w:r>
        <w:rPr>
          <w:rFonts w:ascii="Times New Roman"/>
          <w:b w:val="false"/>
          <w:i w:val="false"/>
          <w:color w:val="000000"/>
          <w:sz w:val="28"/>
        </w:rPr>
        <w:t>
      2) строка 27 = ∑ в строках 01, 08, 21.</w:t>
      </w:r>
    </w:p>
    <w:bookmarkEnd w:id="1027"/>
    <w:bookmarkStart w:name="z1114" w:id="1028"/>
    <w:p>
      <w:pPr>
        <w:spacing w:after="0"/>
        <w:ind w:left="0"/>
        <w:jc w:val="both"/>
      </w:pPr>
      <w:r>
        <w:rPr>
          <w:rFonts w:ascii="Times New Roman"/>
          <w:b w:val="false"/>
          <w:i w:val="false"/>
          <w:color w:val="000000"/>
          <w:sz w:val="28"/>
        </w:rPr>
        <w:t>
      3) в графе 1 = ∑ в графах 2 – 6.</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674"/>
        <w:gridCol w:w="1760"/>
        <w:gridCol w:w="6960"/>
      </w:tblGrid>
      <w:tr>
        <w:trPr>
          <w:trHeight w:val="30" w:hRule="atLeast"/>
        </w:trPr>
        <w:tc>
          <w:tcPr>
            <w:tcW w:w="3674" w:type="dxa"/>
            <w:tcBorders/>
            <w:tcMar>
              <w:top w:w="15" w:type="dxa"/>
              <w:left w:w="15" w:type="dxa"/>
              <w:bottom w:w="15" w:type="dxa"/>
              <w:right w:w="15" w:type="dxa"/>
            </w:tcMar>
            <w:vAlign w:val="center"/>
          </w:tcPr>
          <w:bookmarkStart w:name="z1116" w:id="1029"/>
          <w:p>
            <w:pPr>
              <w:spacing w:after="20"/>
              <w:ind w:left="20"/>
              <w:jc w:val="both"/>
            </w:pPr>
          </w:p>
          <w:bookmarkEnd w:id="102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cMar>
              <w:top w:w="15" w:type="dxa"/>
              <w:left w:w="15" w:type="dxa"/>
              <w:bottom w:w="15" w:type="dxa"/>
              <w:right w:w="15" w:type="dxa"/>
            </w:tcMar>
            <w:vAlign w:val="center"/>
          </w:tcPr>
          <w:bookmarkStart w:name="z1117" w:id="1030"/>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1030"/>
        </w:tc>
        <w:tc>
          <w:tcPr>
            <w:tcW w:w="6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"___" __________ № ___ бұйрығына 15-қосымша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ресурстарын босату және орман табысының түсуі туралы есеп Отчет об отпуске лесных ресурсов и поступлении лесного дохода</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389"/>
              <w:gridCol w:w="1389"/>
              <w:gridCol w:w="2380"/>
              <w:gridCol w:w="1390"/>
              <w:gridCol w:w="1390"/>
              <w:gridCol w:w="1390"/>
              <w:gridCol w:w="1479"/>
            </w:tblGrid>
            <w:tr>
              <w:trPr>
                <w:trHeight w:val="30" w:hRule="atLeast"/>
              </w:trPr>
              <w:tc>
                <w:tcPr>
                  <w:tcW w:w="1493" w:type="dxa"/>
                  <w:tcBorders/>
                  <w:tcMar>
                    <w:top w:w="15" w:type="dxa"/>
                    <w:left w:w="15" w:type="dxa"/>
                    <w:bottom w:w="15" w:type="dxa"/>
                    <w:right w:w="15" w:type="dxa"/>
                  </w:tcMar>
                  <w:vAlign w:val="center"/>
                </w:tcPr>
                <w:bookmarkStart w:name="z1122" w:id="1031"/>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031"/>
              </w:tc>
              <w:tc>
                <w:tcPr>
                  <w:tcW w:w="1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1389" w:type="dxa"/>
                  <w:tcBorders/>
                  <w:tcMar>
                    <w:top w:w="15" w:type="dxa"/>
                    <w:left w:w="15" w:type="dxa"/>
                    <w:bottom w:w="15" w:type="dxa"/>
                    <w:right w:w="15" w:type="dxa"/>
                  </w:tcMar>
                  <w:vAlign w:val="center"/>
                </w:tcPr>
                <w:bookmarkStart w:name="z1123" w:id="1032"/>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bookmarkEnd w:id="1032"/>
              </w:tc>
              <w:tc>
                <w:tcPr>
                  <w:tcW w:w="2380" w:type="dxa"/>
                  <w:tcBorders/>
                  <w:tcMar>
                    <w:top w:w="15" w:type="dxa"/>
                    <w:left w:w="15" w:type="dxa"/>
                    <w:bottom w:w="15" w:type="dxa"/>
                    <w:right w:w="15" w:type="dxa"/>
                  </w:tcMar>
                  <w:vAlign w:val="center"/>
                </w:tcPr>
                <w:bookmarkStart w:name="z1124" w:id="1033"/>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033"/>
              </w:tc>
              <w:tc>
                <w:tcPr>
                  <w:tcW w:w="1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cMar>
                    <w:top w:w="15" w:type="dxa"/>
                    <w:left w:w="15" w:type="dxa"/>
                    <w:bottom w:w="15" w:type="dxa"/>
                    <w:right w:w="15" w:type="dxa"/>
                  </w:tcMar>
                  <w:vAlign w:val="center"/>
                </w:tcPr>
                <w:bookmarkStart w:name="z1125" w:id="1034"/>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bookmarkEnd w:id="1034"/>
              </w:tc>
              <w:tc>
                <w:tcPr>
                  <w:tcW w:w="1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cMar>
                    <w:top w:w="15" w:type="dxa"/>
                    <w:left w:w="15" w:type="dxa"/>
                    <w:bottom w:w="15" w:type="dxa"/>
                    <w:right w:w="15" w:type="dxa"/>
                  </w:tcMar>
                  <w:vAlign w:val="center"/>
                </w:tcPr>
                <w:bookmarkStart w:name="z1126" w:id="103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03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127" w:id="1036"/>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r>
              <w:br/>
            </w: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bookmarkEnd w:id="1036"/>
        </w:tc>
      </w:tr>
      <w:tr>
        <w:trPr>
          <w:trHeight w:val="30" w:hRule="atLeast"/>
        </w:trPr>
        <w:tc>
          <w:tcPr>
            <w:tcW w:w="0" w:type="auto"/>
            <w:gridSpan w:val="3"/>
            <w:tcBorders/>
            <w:tcMar>
              <w:top w:w="15" w:type="dxa"/>
              <w:left w:w="15" w:type="dxa"/>
              <w:bottom w:w="15" w:type="dxa"/>
              <w:right w:w="15" w:type="dxa"/>
            </w:tcMar>
            <w:vAlign w:val="center"/>
          </w:tcPr>
          <w:bookmarkStart w:name="z1128" w:id="1037"/>
          <w:p>
            <w:pPr>
              <w:spacing w:after="20"/>
              <w:ind w:left="20"/>
              <w:jc w:val="both"/>
            </w:pPr>
            <w:r>
              <w:rPr>
                <w:rFonts w:ascii="Times New Roman"/>
                <w:b w:val="false"/>
                <w:i w:val="false"/>
                <w:color w:val="000000"/>
                <w:sz w:val="20"/>
              </w:rPr>
              <w:t>
Ұсыну мерзімі – есепті кезеңнен кейінгі айдың 10-шы күніне дейін</w:t>
            </w:r>
            <w:r>
              <w:br/>
            </w:r>
            <w:r>
              <w:rPr>
                <w:rFonts w:ascii="Times New Roman"/>
                <w:b w:val="false"/>
                <w:i w:val="false"/>
                <w:color w:val="000000"/>
                <w:sz w:val="20"/>
              </w:rPr>
              <w:t>
Срок представления - до 10 числа после отчетного периода</w:t>
            </w:r>
          </w:p>
          <w:bookmarkEnd w:id="1037"/>
        </w:tc>
      </w:tr>
      <w:tr>
        <w:trPr>
          <w:trHeight w:val="30" w:hRule="atLeast"/>
        </w:trPr>
        <w:tc>
          <w:tcPr>
            <w:tcW w:w="3674" w:type="dxa"/>
            <w:tcBorders/>
            <w:tcMar>
              <w:top w:w="15" w:type="dxa"/>
              <w:left w:w="15" w:type="dxa"/>
              <w:bottom w:w="15" w:type="dxa"/>
              <w:right w:w="15" w:type="dxa"/>
            </w:tcMar>
            <w:vAlign w:val="center"/>
          </w:tcPr>
          <w:bookmarkStart w:name="z1129" w:id="1038"/>
          <w:p>
            <w:pPr>
              <w:spacing w:after="20"/>
              <w:ind w:left="20"/>
              <w:jc w:val="both"/>
            </w:pPr>
            <w:r>
              <w:rPr>
                <w:rFonts w:ascii="Times New Roman"/>
                <w:b w:val="false"/>
                <w:i w:val="false"/>
                <w:color w:val="000000"/>
                <w:sz w:val="20"/>
              </w:rPr>
              <w:t>
КҰЖЖ коды</w:t>
            </w:r>
            <w:r>
              <w:br/>
            </w:r>
            <w:r>
              <w:rPr>
                <w:rFonts w:ascii="Times New Roman"/>
                <w:b w:val="false"/>
                <w:i w:val="false"/>
                <w:color w:val="000000"/>
                <w:sz w:val="20"/>
              </w:rPr>
              <w:t>
Код ОКПО</w:t>
            </w:r>
          </w:p>
          <w:bookmarkEnd w:id="103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74" w:type="dxa"/>
            <w:tcBorders/>
            <w:tcMar>
              <w:top w:w="15" w:type="dxa"/>
              <w:left w:w="15" w:type="dxa"/>
              <w:bottom w:w="15" w:type="dxa"/>
              <w:right w:w="15" w:type="dxa"/>
            </w:tcMar>
            <w:vAlign w:val="center"/>
          </w:tcPr>
          <w:bookmarkStart w:name="z1130" w:id="1039"/>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03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31" w:id="1040"/>
    <w:p>
      <w:pPr>
        <w:spacing w:after="0"/>
        <w:ind w:left="0"/>
        <w:jc w:val="both"/>
      </w:pPr>
      <w:r>
        <w:rPr>
          <w:rFonts w:ascii="Times New Roman"/>
          <w:b w:val="false"/>
          <w:i w:val="false"/>
          <w:color w:val="000000"/>
          <w:sz w:val="28"/>
        </w:rPr>
        <w:t>
      Орман ресурстарын босату және орман табысының түсуі туралы есеп</w:t>
      </w:r>
    </w:p>
    <w:bookmarkEnd w:id="1040"/>
    <w:bookmarkStart w:name="z1132" w:id="1041"/>
    <w:p>
      <w:pPr>
        <w:spacing w:after="0"/>
        <w:ind w:left="0"/>
        <w:jc w:val="both"/>
      </w:pPr>
      <w:r>
        <w:rPr>
          <w:rFonts w:ascii="Times New Roman"/>
          <w:b w:val="false"/>
          <w:i w:val="false"/>
          <w:color w:val="000000"/>
          <w:sz w:val="28"/>
        </w:rPr>
        <w:t>
      Отпуск лесных ресурсов и поступления лесного дохода</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9"/>
        <w:gridCol w:w="841"/>
        <w:gridCol w:w="700"/>
        <w:gridCol w:w="898"/>
        <w:gridCol w:w="2452"/>
        <w:gridCol w:w="542"/>
        <w:gridCol w:w="1298"/>
      </w:tblGrid>
      <w:tr>
        <w:trPr>
          <w:trHeight w:val="30" w:hRule="atLeast"/>
        </w:trPr>
        <w:tc>
          <w:tcPr>
            <w:tcW w:w="5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42"/>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1042"/>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43"/>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bookmarkEnd w:id="10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44"/>
          <w:p>
            <w:pPr>
              <w:spacing w:after="20"/>
              <w:ind w:left="20"/>
              <w:jc w:val="both"/>
            </w:pPr>
            <w:r>
              <w:rPr>
                <w:rFonts w:ascii="Times New Roman"/>
                <w:b w:val="false"/>
                <w:i w:val="false"/>
                <w:color w:val="000000"/>
                <w:sz w:val="20"/>
              </w:rPr>
              <w:t>
Жазылған ағаш кесу билеттері бойынша нақты босатылғаны, текше метр</w:t>
            </w:r>
            <w:r>
              <w:br/>
            </w:r>
            <w:r>
              <w:rPr>
                <w:rFonts w:ascii="Times New Roman"/>
                <w:b w:val="false"/>
                <w:i w:val="false"/>
                <w:color w:val="000000"/>
                <w:sz w:val="20"/>
              </w:rPr>
              <w:t>
Фактически отпущено по выписанным лесорубочным билетам, кубический метр</w:t>
            </w:r>
          </w:p>
          <w:bookmarkEnd w:id="1044"/>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45"/>
          <w:p>
            <w:pPr>
              <w:spacing w:after="20"/>
              <w:ind w:left="20"/>
              <w:jc w:val="both"/>
            </w:pPr>
            <w:r>
              <w:rPr>
                <w:rFonts w:ascii="Times New Roman"/>
                <w:b w:val="false"/>
                <w:i w:val="false"/>
                <w:color w:val="000000"/>
                <w:sz w:val="20"/>
              </w:rPr>
              <w:t>
Жазылған ағаш кесу билеттері бойынша нақты босатылғаны, мың гектар (килограмм, тонна)</w:t>
            </w:r>
            <w:r>
              <w:br/>
            </w:r>
            <w:r>
              <w:rPr>
                <w:rFonts w:ascii="Times New Roman"/>
                <w:b w:val="false"/>
                <w:i w:val="false"/>
                <w:color w:val="000000"/>
                <w:sz w:val="20"/>
              </w:rPr>
              <w:t>
Фактически отпущено по выписанным лесным билетам, тысяч гектар (килограмм, тонн)</w:t>
            </w:r>
          </w:p>
          <w:bookmarkEnd w:id="10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46"/>
          <w:p>
            <w:pPr>
              <w:spacing w:after="20"/>
              <w:ind w:left="20"/>
              <w:jc w:val="both"/>
            </w:pPr>
            <w:r>
              <w:rPr>
                <w:rFonts w:ascii="Times New Roman"/>
                <w:b w:val="false"/>
                <w:i w:val="false"/>
                <w:color w:val="000000"/>
                <w:sz w:val="20"/>
              </w:rPr>
              <w:t>
Басталған төлеу мерзімдері бойынша төлемдердің түсуіне есептеледі, мың теңге</w:t>
            </w:r>
            <w:r>
              <w:br/>
            </w:r>
            <w:r>
              <w:rPr>
                <w:rFonts w:ascii="Times New Roman"/>
                <w:b w:val="false"/>
                <w:i w:val="false"/>
                <w:color w:val="000000"/>
                <w:sz w:val="20"/>
              </w:rPr>
              <w:t>
Причитается к поступлению платежей по наступившим срокам уплаты, тысяч тенге</w:t>
            </w:r>
          </w:p>
          <w:bookmarkEnd w:id="10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4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47"/>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48"/>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bookmarkEnd w:id="1048"/>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4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49"/>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50"/>
          <w:p>
            <w:pPr>
              <w:spacing w:after="20"/>
              <w:ind w:left="20"/>
              <w:jc w:val="both"/>
            </w:pPr>
            <w:r>
              <w:rPr>
                <w:rFonts w:ascii="Times New Roman"/>
                <w:b w:val="false"/>
                <w:i w:val="false"/>
                <w:color w:val="000000"/>
                <w:sz w:val="20"/>
              </w:rPr>
              <w:t>
оның ішінде өсіп тұрған сүрек үшін төлем ақы</w:t>
            </w:r>
            <w:r>
              <w:br/>
            </w:r>
            <w:r>
              <w:rPr>
                <w:rFonts w:ascii="Times New Roman"/>
                <w:b w:val="false"/>
                <w:i w:val="false"/>
                <w:color w:val="000000"/>
                <w:sz w:val="20"/>
              </w:rPr>
              <w:t>
в том числе плата за древесину на корню</w:t>
            </w:r>
          </w:p>
          <w:bookmarkEnd w:id="1050"/>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51"/>
          <w:p>
            <w:pPr>
              <w:spacing w:after="20"/>
              <w:ind w:left="20"/>
              <w:jc w:val="both"/>
            </w:pPr>
            <w:r>
              <w:rPr>
                <w:rFonts w:ascii="Times New Roman"/>
                <w:b w:val="false"/>
                <w:i w:val="false"/>
                <w:color w:val="000000"/>
                <w:sz w:val="20"/>
              </w:rPr>
              <w:t>
Сүрек дайындау</w:t>
            </w:r>
            <w:r>
              <w:br/>
            </w:r>
            <w:r>
              <w:rPr>
                <w:rFonts w:ascii="Times New Roman"/>
                <w:b w:val="false"/>
                <w:i w:val="false"/>
                <w:color w:val="000000"/>
                <w:sz w:val="20"/>
              </w:rPr>
              <w:t>
Заготовка древесины</w:t>
            </w:r>
          </w:p>
          <w:bookmarkEnd w:id="105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5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05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53"/>
          <w:p>
            <w:pPr>
              <w:spacing w:after="20"/>
              <w:ind w:left="20"/>
              <w:jc w:val="both"/>
            </w:pPr>
            <w:r>
              <w:rPr>
                <w:rFonts w:ascii="Times New Roman"/>
                <w:b w:val="false"/>
                <w:i w:val="false"/>
                <w:color w:val="000000"/>
                <w:sz w:val="20"/>
              </w:rPr>
              <w:t>
басты мақсатта пайдалану бойынша</w:t>
            </w:r>
            <w:r>
              <w:br/>
            </w:r>
            <w:r>
              <w:rPr>
                <w:rFonts w:ascii="Times New Roman"/>
                <w:b w:val="false"/>
                <w:i w:val="false"/>
                <w:color w:val="000000"/>
                <w:sz w:val="20"/>
              </w:rPr>
              <w:t>
по главному пользованию</w:t>
            </w:r>
          </w:p>
          <w:bookmarkEnd w:id="105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54"/>
          <w:p>
            <w:pPr>
              <w:spacing w:after="20"/>
              <w:ind w:left="20"/>
              <w:jc w:val="both"/>
            </w:pPr>
            <w:r>
              <w:rPr>
                <w:rFonts w:ascii="Times New Roman"/>
                <w:b w:val="false"/>
                <w:i w:val="false"/>
                <w:color w:val="000000"/>
                <w:sz w:val="20"/>
              </w:rPr>
              <w:t>
Шөп шабу</w:t>
            </w:r>
            <w:r>
              <w:br/>
            </w:r>
            <w:r>
              <w:rPr>
                <w:rFonts w:ascii="Times New Roman"/>
                <w:b w:val="false"/>
                <w:i w:val="false"/>
                <w:color w:val="000000"/>
                <w:sz w:val="20"/>
              </w:rPr>
              <w:t>
Сенокошение</w:t>
            </w:r>
          </w:p>
          <w:bookmarkEnd w:id="105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55"/>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Пасьтба скота</w:t>
            </w:r>
          </w:p>
          <w:bookmarkEnd w:id="105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56"/>
          <w:p>
            <w:pPr>
              <w:spacing w:after="20"/>
              <w:ind w:left="20"/>
              <w:jc w:val="both"/>
            </w:pPr>
            <w:r>
              <w:rPr>
                <w:rFonts w:ascii="Times New Roman"/>
                <w:b w:val="false"/>
                <w:i w:val="false"/>
                <w:color w:val="000000"/>
                <w:sz w:val="20"/>
              </w:rPr>
              <w:t>
Марал шаруашылығы</w:t>
            </w:r>
            <w:r>
              <w:br/>
            </w:r>
            <w:r>
              <w:rPr>
                <w:rFonts w:ascii="Times New Roman"/>
                <w:b w:val="false"/>
                <w:i w:val="false"/>
                <w:color w:val="000000"/>
                <w:sz w:val="20"/>
              </w:rPr>
              <w:t>
Мараловодство</w:t>
            </w:r>
          </w:p>
          <w:bookmarkEnd w:id="105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57"/>
          <w:p>
            <w:pPr>
              <w:spacing w:after="20"/>
              <w:ind w:left="20"/>
              <w:jc w:val="both"/>
            </w:pPr>
            <w:r>
              <w:rPr>
                <w:rFonts w:ascii="Times New Roman"/>
                <w:b w:val="false"/>
                <w:i w:val="false"/>
                <w:color w:val="000000"/>
                <w:sz w:val="20"/>
              </w:rPr>
              <w:t>
Аң өсіру шаруашылығы</w:t>
            </w:r>
            <w:r>
              <w:br/>
            </w:r>
            <w:r>
              <w:rPr>
                <w:rFonts w:ascii="Times New Roman"/>
                <w:b w:val="false"/>
                <w:i w:val="false"/>
                <w:color w:val="000000"/>
                <w:sz w:val="20"/>
              </w:rPr>
              <w:t>
Звероводство</w:t>
            </w:r>
          </w:p>
          <w:bookmarkEnd w:id="105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58"/>
          <w:p>
            <w:pPr>
              <w:spacing w:after="20"/>
              <w:ind w:left="20"/>
              <w:jc w:val="both"/>
            </w:pPr>
            <w:r>
              <w:rPr>
                <w:rFonts w:ascii="Times New Roman"/>
                <w:b w:val="false"/>
                <w:i w:val="false"/>
                <w:color w:val="000000"/>
                <w:sz w:val="20"/>
              </w:rPr>
              <w:t>
Ара ұялары мен омарталар орналастыру</w:t>
            </w:r>
            <w:r>
              <w:br/>
            </w:r>
            <w:r>
              <w:rPr>
                <w:rFonts w:ascii="Times New Roman"/>
                <w:b w:val="false"/>
                <w:i w:val="false"/>
                <w:color w:val="000000"/>
                <w:sz w:val="20"/>
              </w:rPr>
              <w:t>
Размещение ульев и пасек</w:t>
            </w:r>
          </w:p>
          <w:bookmarkEnd w:id="105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59"/>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Выращивание сельскохозяйственных культур</w:t>
            </w:r>
          </w:p>
          <w:bookmarkEnd w:id="105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60"/>
          <w:p>
            <w:pPr>
              <w:spacing w:after="20"/>
              <w:ind w:left="20"/>
              <w:jc w:val="both"/>
            </w:pPr>
            <w:r>
              <w:rPr>
                <w:rFonts w:ascii="Times New Roman"/>
                <w:b w:val="false"/>
                <w:i w:val="false"/>
                <w:color w:val="000000"/>
                <w:sz w:val="20"/>
              </w:rPr>
              <w:t>
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bookmarkEnd w:id="106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61"/>
          <w:p>
            <w:pPr>
              <w:spacing w:after="20"/>
              <w:ind w:left="20"/>
              <w:jc w:val="both"/>
            </w:pPr>
            <w:r>
              <w:rPr>
                <w:rFonts w:ascii="Times New Roman"/>
                <w:b w:val="false"/>
                <w:i w:val="false"/>
                <w:color w:val="000000"/>
                <w:sz w:val="20"/>
              </w:rPr>
              <w:t>
Сауықтыру, рекреациялық, тарихи-мәдени, туристiк және спорттық мақсаттар</w:t>
            </w:r>
            <w:r>
              <w:br/>
            </w:r>
            <w:r>
              <w:rPr>
                <w:rFonts w:ascii="Times New Roman"/>
                <w:b w:val="false"/>
                <w:i w:val="false"/>
                <w:color w:val="000000"/>
                <w:sz w:val="20"/>
              </w:rPr>
              <w:t>
Оздоровительные, рекреационные, историко-культурные, туристских и спортивных цели</w:t>
            </w:r>
          </w:p>
          <w:bookmarkEnd w:id="106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62"/>
          <w:p>
            <w:pPr>
              <w:spacing w:after="20"/>
              <w:ind w:left="20"/>
              <w:jc w:val="both"/>
            </w:pPr>
            <w:r>
              <w:rPr>
                <w:rFonts w:ascii="Times New Roman"/>
                <w:b w:val="false"/>
                <w:i w:val="false"/>
                <w:color w:val="000000"/>
                <w:sz w:val="20"/>
              </w:rPr>
              <w:t>
Ғылыми-зерттеу мақсаттары</w:t>
            </w:r>
            <w:r>
              <w:br/>
            </w:r>
            <w:r>
              <w:rPr>
                <w:rFonts w:ascii="Times New Roman"/>
                <w:b w:val="false"/>
                <w:i w:val="false"/>
                <w:color w:val="000000"/>
                <w:sz w:val="20"/>
              </w:rPr>
              <w:t>
Научно – исследовательские цели</w:t>
            </w:r>
          </w:p>
          <w:bookmarkEnd w:id="106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63"/>
          <w:p>
            <w:pPr>
              <w:spacing w:after="20"/>
              <w:ind w:left="20"/>
              <w:jc w:val="both"/>
            </w:pPr>
            <w:r>
              <w:rPr>
                <w:rFonts w:ascii="Times New Roman"/>
                <w:b w:val="false"/>
                <w:i w:val="false"/>
                <w:color w:val="000000"/>
                <w:sz w:val="20"/>
              </w:rPr>
              <w:t>
Аңшылық шаруашылығының мұқтаждығы</w:t>
            </w:r>
            <w:r>
              <w:br/>
            </w:r>
            <w:r>
              <w:rPr>
                <w:rFonts w:ascii="Times New Roman"/>
                <w:b w:val="false"/>
                <w:i w:val="false"/>
                <w:color w:val="000000"/>
                <w:sz w:val="20"/>
              </w:rPr>
              <w:t>
Нужд охотничьего хозяйства</w:t>
            </w:r>
          </w:p>
          <w:bookmarkEnd w:id="106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172"/>
        <w:gridCol w:w="975"/>
        <w:gridCol w:w="1251"/>
        <w:gridCol w:w="3414"/>
        <w:gridCol w:w="756"/>
        <w:gridCol w:w="1807"/>
      </w:tblGrid>
      <w:tr>
        <w:trPr>
          <w:trHeight w:val="30" w:hRule="atLeast"/>
        </w:trPr>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64"/>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1064"/>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65"/>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bookmarkEnd w:id="10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66"/>
          <w:p>
            <w:pPr>
              <w:spacing w:after="20"/>
              <w:ind w:left="20"/>
              <w:jc w:val="both"/>
            </w:pPr>
            <w:r>
              <w:rPr>
                <w:rFonts w:ascii="Times New Roman"/>
                <w:b w:val="false"/>
                <w:i w:val="false"/>
                <w:color w:val="000000"/>
                <w:sz w:val="20"/>
              </w:rPr>
              <w:t>
Жазылған ағаш кесу билеттері бойынша нақты босатылғаны, текше метр</w:t>
            </w:r>
            <w:r>
              <w:br/>
            </w:r>
            <w:r>
              <w:rPr>
                <w:rFonts w:ascii="Times New Roman"/>
                <w:b w:val="false"/>
                <w:i w:val="false"/>
                <w:color w:val="000000"/>
                <w:sz w:val="20"/>
              </w:rPr>
              <w:t>
Фактически отпущено по выписанным лесорубочным билетам,  кубический метр</w:t>
            </w:r>
          </w:p>
          <w:bookmarkEnd w:id="1066"/>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67"/>
          <w:p>
            <w:pPr>
              <w:spacing w:after="20"/>
              <w:ind w:left="20"/>
              <w:jc w:val="both"/>
            </w:pPr>
            <w:r>
              <w:rPr>
                <w:rFonts w:ascii="Times New Roman"/>
                <w:b w:val="false"/>
                <w:i w:val="false"/>
                <w:color w:val="000000"/>
                <w:sz w:val="20"/>
              </w:rPr>
              <w:t>
Жазылған ағаш кесу билеттері бойынша нақты босатылғаны, мың гектар (килограмм, тонна)</w:t>
            </w:r>
            <w:r>
              <w:br/>
            </w:r>
            <w:r>
              <w:rPr>
                <w:rFonts w:ascii="Times New Roman"/>
                <w:b w:val="false"/>
                <w:i w:val="false"/>
                <w:color w:val="000000"/>
                <w:sz w:val="20"/>
              </w:rPr>
              <w:t>
Фактически отпущено по выписанным лесным билетам, тысяч гектар (килограмм, тонн)</w:t>
            </w:r>
          </w:p>
          <w:bookmarkEnd w:id="10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68"/>
          <w:p>
            <w:pPr>
              <w:spacing w:after="20"/>
              <w:ind w:left="20"/>
              <w:jc w:val="both"/>
            </w:pPr>
            <w:r>
              <w:rPr>
                <w:rFonts w:ascii="Times New Roman"/>
                <w:b w:val="false"/>
                <w:i w:val="false"/>
                <w:color w:val="000000"/>
                <w:sz w:val="20"/>
              </w:rPr>
              <w:t>
Басталған төлеу мерзімдері бойынша төлемдердің түсуіне есептеледі, мыңтеңге</w:t>
            </w:r>
            <w:r>
              <w:br/>
            </w:r>
            <w:r>
              <w:rPr>
                <w:rFonts w:ascii="Times New Roman"/>
                <w:b w:val="false"/>
                <w:i w:val="false"/>
                <w:color w:val="000000"/>
                <w:sz w:val="20"/>
              </w:rPr>
              <w:t>
Причитается к поступлению платежей по наступившим срокам уплаты, тысяч тенге</w:t>
            </w:r>
          </w:p>
          <w:bookmarkEnd w:id="10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6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69"/>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70"/>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bookmarkEnd w:id="1070"/>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7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71"/>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72"/>
          <w:p>
            <w:pPr>
              <w:spacing w:after="20"/>
              <w:ind w:left="20"/>
              <w:jc w:val="both"/>
            </w:pPr>
            <w:r>
              <w:rPr>
                <w:rFonts w:ascii="Times New Roman"/>
                <w:b w:val="false"/>
                <w:i w:val="false"/>
                <w:color w:val="000000"/>
                <w:sz w:val="20"/>
              </w:rPr>
              <w:t>
оның ішінде өсіп тұрған сүрек үшін төлем ақы</w:t>
            </w:r>
            <w:r>
              <w:br/>
            </w:r>
            <w:r>
              <w:rPr>
                <w:rFonts w:ascii="Times New Roman"/>
                <w:b w:val="false"/>
                <w:i w:val="false"/>
                <w:color w:val="000000"/>
                <w:sz w:val="20"/>
              </w:rPr>
              <w:t>
в том числе плата за древесину на корню</w:t>
            </w:r>
          </w:p>
          <w:bookmarkEnd w:id="1072"/>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73"/>
          <w:p>
            <w:pPr>
              <w:spacing w:after="20"/>
              <w:ind w:left="20"/>
              <w:jc w:val="both"/>
            </w:pPr>
            <w:r>
              <w:rPr>
                <w:rFonts w:ascii="Times New Roman"/>
                <w:b w:val="false"/>
                <w:i w:val="false"/>
                <w:color w:val="000000"/>
                <w:sz w:val="20"/>
              </w:rPr>
              <w:t>
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bookmarkEnd w:id="1073"/>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7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1074"/>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8"/>
        <w:gridCol w:w="950"/>
        <w:gridCol w:w="612"/>
        <w:gridCol w:w="1123"/>
        <w:gridCol w:w="613"/>
        <w:gridCol w:w="1063"/>
        <w:gridCol w:w="1651"/>
      </w:tblGrid>
      <w:tr>
        <w:trPr>
          <w:trHeight w:val="30" w:hRule="atLeast"/>
        </w:trPr>
        <w:tc>
          <w:tcPr>
            <w:tcW w:w="6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75"/>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1075"/>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76"/>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bookmarkEnd w:id="10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77"/>
          <w:p>
            <w:pPr>
              <w:spacing w:after="20"/>
              <w:ind w:left="20"/>
              <w:jc w:val="both"/>
            </w:pPr>
            <w:r>
              <w:rPr>
                <w:rFonts w:ascii="Times New Roman"/>
                <w:b w:val="false"/>
                <w:i w:val="false"/>
                <w:color w:val="000000"/>
                <w:sz w:val="20"/>
              </w:rPr>
              <w:t>
Нақты түскені, мың тенге</w:t>
            </w:r>
            <w:r>
              <w:br/>
            </w:r>
            <w:r>
              <w:rPr>
                <w:rFonts w:ascii="Times New Roman"/>
                <w:b w:val="false"/>
                <w:i w:val="false"/>
                <w:color w:val="000000"/>
                <w:sz w:val="20"/>
              </w:rPr>
              <w:t>
Фактически поступило, тысяч тенге</w:t>
            </w:r>
          </w:p>
          <w:bookmarkEnd w:id="10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78"/>
          <w:p>
            <w:pPr>
              <w:spacing w:after="20"/>
              <w:ind w:left="20"/>
              <w:jc w:val="both"/>
            </w:pPr>
            <w:r>
              <w:rPr>
                <w:rFonts w:ascii="Times New Roman"/>
                <w:b w:val="false"/>
                <w:i w:val="false"/>
                <w:color w:val="000000"/>
                <w:sz w:val="20"/>
              </w:rPr>
              <w:t>
Есепті кезеңнен кейінгі келесі айдың 1-іне қалғаны, мың теңге</w:t>
            </w:r>
            <w:r>
              <w:br/>
            </w:r>
            <w:r>
              <w:rPr>
                <w:rFonts w:ascii="Times New Roman"/>
                <w:b w:val="false"/>
                <w:i w:val="false"/>
                <w:color w:val="000000"/>
                <w:sz w:val="20"/>
              </w:rPr>
              <w:t>
Остается на 1-ое число месяца следующего за отчетным периодом, тысяч тенге</w:t>
            </w:r>
          </w:p>
          <w:bookmarkEnd w:id="10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80"/>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080"/>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81"/>
          <w:p>
            <w:pPr>
              <w:spacing w:after="20"/>
              <w:ind w:left="20"/>
              <w:jc w:val="both"/>
            </w:pPr>
            <w:r>
              <w:rPr>
                <w:rFonts w:ascii="Times New Roman"/>
                <w:b w:val="false"/>
                <w:i w:val="false"/>
                <w:color w:val="000000"/>
                <w:sz w:val="20"/>
              </w:rPr>
              <w:t>
өсіп тұрған сүрек үшін төлем ақы</w:t>
            </w:r>
            <w:r>
              <w:br/>
            </w:r>
            <w:r>
              <w:rPr>
                <w:rFonts w:ascii="Times New Roman"/>
                <w:b w:val="false"/>
                <w:i w:val="false"/>
                <w:color w:val="000000"/>
                <w:sz w:val="20"/>
              </w:rPr>
              <w:t>
плата за древесину на корню</w:t>
            </w:r>
          </w:p>
          <w:bookmarkEnd w:id="10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82"/>
          <w:p>
            <w:pPr>
              <w:spacing w:after="20"/>
              <w:ind w:left="20"/>
              <w:jc w:val="both"/>
            </w:pPr>
            <w:r>
              <w:rPr>
                <w:rFonts w:ascii="Times New Roman"/>
                <w:b w:val="false"/>
                <w:i w:val="false"/>
                <w:color w:val="000000"/>
                <w:sz w:val="20"/>
              </w:rPr>
              <w:t>
басқа түсімдер</w:t>
            </w:r>
            <w:r>
              <w:br/>
            </w:r>
            <w:r>
              <w:rPr>
                <w:rFonts w:ascii="Times New Roman"/>
                <w:b w:val="false"/>
                <w:i w:val="false"/>
                <w:color w:val="000000"/>
                <w:sz w:val="20"/>
              </w:rPr>
              <w:t>
прочие поступления</w:t>
            </w:r>
          </w:p>
          <w:bookmarkEnd w:id="1082"/>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83"/>
          <w:p>
            <w:pPr>
              <w:spacing w:after="20"/>
              <w:ind w:left="20"/>
              <w:jc w:val="both"/>
            </w:pPr>
            <w:r>
              <w:rPr>
                <w:rFonts w:ascii="Times New Roman"/>
                <w:b w:val="false"/>
                <w:i w:val="false"/>
                <w:color w:val="000000"/>
                <w:sz w:val="20"/>
              </w:rPr>
              <w:t>
тұрақсыздық айып пұлы</w:t>
            </w:r>
            <w:r>
              <w:br/>
            </w:r>
            <w:r>
              <w:rPr>
                <w:rFonts w:ascii="Times New Roman"/>
                <w:b w:val="false"/>
                <w:i w:val="false"/>
                <w:color w:val="000000"/>
                <w:sz w:val="20"/>
              </w:rPr>
              <w:t>
недоимок</w:t>
            </w:r>
          </w:p>
          <w:bookmarkEnd w:id="1083"/>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84"/>
          <w:p>
            <w:pPr>
              <w:spacing w:after="20"/>
              <w:ind w:left="20"/>
              <w:jc w:val="both"/>
            </w:pPr>
            <w:r>
              <w:rPr>
                <w:rFonts w:ascii="Times New Roman"/>
                <w:b w:val="false"/>
                <w:i w:val="false"/>
                <w:color w:val="000000"/>
                <w:sz w:val="20"/>
              </w:rPr>
              <w:t>
артық төленгені</w:t>
            </w:r>
            <w:r>
              <w:br/>
            </w:r>
            <w:r>
              <w:rPr>
                <w:rFonts w:ascii="Times New Roman"/>
                <w:b w:val="false"/>
                <w:i w:val="false"/>
                <w:color w:val="000000"/>
                <w:sz w:val="20"/>
              </w:rPr>
              <w:t>
переплат</w:t>
            </w:r>
          </w:p>
          <w:bookmarkEnd w:id="1084"/>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85"/>
          <w:p>
            <w:pPr>
              <w:spacing w:after="20"/>
              <w:ind w:left="20"/>
              <w:jc w:val="both"/>
            </w:pPr>
            <w:r>
              <w:rPr>
                <w:rFonts w:ascii="Times New Roman"/>
                <w:b w:val="false"/>
                <w:i w:val="false"/>
                <w:color w:val="000000"/>
                <w:sz w:val="20"/>
              </w:rPr>
              <w:t>
Сүрек дайындау</w:t>
            </w:r>
            <w:r>
              <w:br/>
            </w:r>
            <w:r>
              <w:rPr>
                <w:rFonts w:ascii="Times New Roman"/>
                <w:b w:val="false"/>
                <w:i w:val="false"/>
                <w:color w:val="000000"/>
                <w:sz w:val="20"/>
              </w:rPr>
              <w:t>
Заготовка древесины</w:t>
            </w:r>
          </w:p>
          <w:bookmarkEnd w:id="10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8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0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87"/>
          <w:p>
            <w:pPr>
              <w:spacing w:after="20"/>
              <w:ind w:left="20"/>
              <w:jc w:val="both"/>
            </w:pPr>
            <w:r>
              <w:rPr>
                <w:rFonts w:ascii="Times New Roman"/>
                <w:b w:val="false"/>
                <w:i w:val="false"/>
                <w:color w:val="000000"/>
                <w:sz w:val="20"/>
              </w:rPr>
              <w:t>
басты мақсатта пайдалану бойынша</w:t>
            </w:r>
            <w:r>
              <w:br/>
            </w:r>
            <w:r>
              <w:rPr>
                <w:rFonts w:ascii="Times New Roman"/>
                <w:b w:val="false"/>
                <w:i w:val="false"/>
                <w:color w:val="000000"/>
                <w:sz w:val="20"/>
              </w:rPr>
              <w:t>
по главному пользованию</w:t>
            </w:r>
          </w:p>
          <w:bookmarkEnd w:id="10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88"/>
          <w:p>
            <w:pPr>
              <w:spacing w:after="20"/>
              <w:ind w:left="20"/>
              <w:jc w:val="both"/>
            </w:pPr>
            <w:r>
              <w:rPr>
                <w:rFonts w:ascii="Times New Roman"/>
                <w:b w:val="false"/>
                <w:i w:val="false"/>
                <w:color w:val="000000"/>
                <w:sz w:val="20"/>
              </w:rPr>
              <w:t>
Шөп шабу</w:t>
            </w:r>
            <w:r>
              <w:br/>
            </w:r>
            <w:r>
              <w:rPr>
                <w:rFonts w:ascii="Times New Roman"/>
                <w:b w:val="false"/>
                <w:i w:val="false"/>
                <w:color w:val="000000"/>
                <w:sz w:val="20"/>
              </w:rPr>
              <w:t>
Сенокошение</w:t>
            </w:r>
          </w:p>
          <w:bookmarkEnd w:id="10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89"/>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Пасьтба скота</w:t>
            </w:r>
          </w:p>
          <w:bookmarkEnd w:id="10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90"/>
          <w:p>
            <w:pPr>
              <w:spacing w:after="20"/>
              <w:ind w:left="20"/>
              <w:jc w:val="both"/>
            </w:pPr>
            <w:r>
              <w:rPr>
                <w:rFonts w:ascii="Times New Roman"/>
                <w:b w:val="false"/>
                <w:i w:val="false"/>
                <w:color w:val="000000"/>
                <w:sz w:val="20"/>
              </w:rPr>
              <w:t>
Марал шаруашылығы</w:t>
            </w:r>
            <w:r>
              <w:br/>
            </w:r>
            <w:r>
              <w:rPr>
                <w:rFonts w:ascii="Times New Roman"/>
                <w:b w:val="false"/>
                <w:i w:val="false"/>
                <w:color w:val="000000"/>
                <w:sz w:val="20"/>
              </w:rPr>
              <w:t>
Мараловодство</w:t>
            </w:r>
          </w:p>
          <w:bookmarkEnd w:id="10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91"/>
          <w:p>
            <w:pPr>
              <w:spacing w:after="20"/>
              <w:ind w:left="20"/>
              <w:jc w:val="both"/>
            </w:pPr>
            <w:r>
              <w:rPr>
                <w:rFonts w:ascii="Times New Roman"/>
                <w:b w:val="false"/>
                <w:i w:val="false"/>
                <w:color w:val="000000"/>
                <w:sz w:val="20"/>
              </w:rPr>
              <w:t>
Аң өсіру шаруашылығы</w:t>
            </w:r>
            <w:r>
              <w:br/>
            </w:r>
            <w:r>
              <w:rPr>
                <w:rFonts w:ascii="Times New Roman"/>
                <w:b w:val="false"/>
                <w:i w:val="false"/>
                <w:color w:val="000000"/>
                <w:sz w:val="20"/>
              </w:rPr>
              <w:t>
Звероводство</w:t>
            </w:r>
          </w:p>
          <w:bookmarkEnd w:id="10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92"/>
          <w:p>
            <w:pPr>
              <w:spacing w:after="20"/>
              <w:ind w:left="20"/>
              <w:jc w:val="both"/>
            </w:pPr>
            <w:r>
              <w:rPr>
                <w:rFonts w:ascii="Times New Roman"/>
                <w:b w:val="false"/>
                <w:i w:val="false"/>
                <w:color w:val="000000"/>
                <w:sz w:val="20"/>
              </w:rPr>
              <w:t>
Ара ұялары мен омарталарды орналастыру</w:t>
            </w:r>
            <w:r>
              <w:br/>
            </w:r>
            <w:r>
              <w:rPr>
                <w:rFonts w:ascii="Times New Roman"/>
                <w:b w:val="false"/>
                <w:i w:val="false"/>
                <w:color w:val="000000"/>
                <w:sz w:val="20"/>
              </w:rPr>
              <w:t>
Размещение ульев и пасек</w:t>
            </w:r>
          </w:p>
          <w:bookmarkEnd w:id="10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93"/>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Выращивание сельскохозяйственных культур</w:t>
            </w:r>
          </w:p>
          <w:bookmarkEnd w:id="10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94"/>
          <w:p>
            <w:pPr>
              <w:spacing w:after="20"/>
              <w:ind w:left="20"/>
              <w:jc w:val="both"/>
            </w:pPr>
            <w:r>
              <w:rPr>
                <w:rFonts w:ascii="Times New Roman"/>
                <w:b w:val="false"/>
                <w:i w:val="false"/>
                <w:color w:val="000000"/>
                <w:sz w:val="20"/>
              </w:rPr>
              <w:t>
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bookmarkEnd w:id="10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95"/>
          <w:p>
            <w:pPr>
              <w:spacing w:after="20"/>
              <w:ind w:left="20"/>
              <w:jc w:val="both"/>
            </w:pPr>
            <w:r>
              <w:rPr>
                <w:rFonts w:ascii="Times New Roman"/>
                <w:b w:val="false"/>
                <w:i w:val="false"/>
                <w:color w:val="000000"/>
                <w:sz w:val="20"/>
              </w:rPr>
              <w:t>
Сауықтыру, рекреациялық, тарихи-мәдени, туристiк және спорттық мақсаттар</w:t>
            </w:r>
            <w:r>
              <w:br/>
            </w:r>
            <w:r>
              <w:rPr>
                <w:rFonts w:ascii="Times New Roman"/>
                <w:b w:val="false"/>
                <w:i w:val="false"/>
                <w:color w:val="000000"/>
                <w:sz w:val="20"/>
              </w:rPr>
              <w:t>
Оздоровительные, рекреационные, историко-культурные, туристские и спортивные цели</w:t>
            </w:r>
          </w:p>
          <w:bookmarkEnd w:id="10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96"/>
          <w:p>
            <w:pPr>
              <w:spacing w:after="20"/>
              <w:ind w:left="20"/>
              <w:jc w:val="both"/>
            </w:pPr>
            <w:r>
              <w:rPr>
                <w:rFonts w:ascii="Times New Roman"/>
                <w:b w:val="false"/>
                <w:i w:val="false"/>
                <w:color w:val="000000"/>
                <w:sz w:val="20"/>
              </w:rPr>
              <w:t>
Ғылыми-зерттеу мақсаттары</w:t>
            </w:r>
            <w:r>
              <w:br/>
            </w:r>
            <w:r>
              <w:rPr>
                <w:rFonts w:ascii="Times New Roman"/>
                <w:b w:val="false"/>
                <w:i w:val="false"/>
                <w:color w:val="000000"/>
                <w:sz w:val="20"/>
              </w:rPr>
              <w:t>
Научно – исследовательские цели</w:t>
            </w:r>
          </w:p>
          <w:bookmarkEnd w:id="10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97"/>
          <w:p>
            <w:pPr>
              <w:spacing w:after="20"/>
              <w:ind w:left="20"/>
              <w:jc w:val="both"/>
            </w:pPr>
            <w:r>
              <w:rPr>
                <w:rFonts w:ascii="Times New Roman"/>
                <w:b w:val="false"/>
                <w:i w:val="false"/>
                <w:color w:val="000000"/>
                <w:sz w:val="20"/>
              </w:rPr>
              <w:t>
Аңшылық шаруашылығының мұқтаждығы</w:t>
            </w:r>
            <w:r>
              <w:br/>
            </w:r>
            <w:r>
              <w:rPr>
                <w:rFonts w:ascii="Times New Roman"/>
                <w:b w:val="false"/>
                <w:i w:val="false"/>
                <w:color w:val="000000"/>
                <w:sz w:val="20"/>
              </w:rPr>
              <w:t>
Нужд охотничьего хозяйства</w:t>
            </w:r>
          </w:p>
          <w:bookmarkEnd w:id="10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98"/>
          <w:p>
            <w:pPr>
              <w:spacing w:after="20"/>
              <w:ind w:left="20"/>
              <w:jc w:val="both"/>
            </w:pPr>
            <w:r>
              <w:rPr>
                <w:rFonts w:ascii="Times New Roman"/>
                <w:b w:val="false"/>
                <w:i w:val="false"/>
                <w:color w:val="000000"/>
                <w:sz w:val="20"/>
              </w:rPr>
              <w:t>
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bookmarkEnd w:id="10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99"/>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10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3" w:id="1100"/>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____________________________ Адрес (респондента) ____________________</w:t>
      </w:r>
      <w:r>
        <w:br/>
      </w:r>
      <w:r>
        <w:rPr>
          <w:rFonts w:ascii="Times New Roman"/>
          <w:b w:val="false"/>
          <w:i w:val="false"/>
          <w:color w:val="000000"/>
          <w:sz w:val="28"/>
        </w:rPr>
        <w:t>Телефоны (респонденттің)                         Электрондық пошта мекенжайы</w:t>
      </w:r>
      <w:r>
        <w:br/>
      </w:r>
      <w:r>
        <w:rPr>
          <w:rFonts w:ascii="Times New Roman"/>
          <w:b w:val="false"/>
          <w:i w:val="false"/>
          <w:color w:val="000000"/>
          <w:sz w:val="28"/>
        </w:rPr>
        <w:t xml:space="preserve">                                           (респонденттің)</w:t>
      </w:r>
      <w:r>
        <w:br/>
      </w:r>
      <w:r>
        <w:rPr>
          <w:rFonts w:ascii="Times New Roman"/>
          <w:b w:val="false"/>
          <w:i w:val="false"/>
          <w:color w:val="000000"/>
          <w:sz w:val="28"/>
        </w:rPr>
        <w:t>Телефон (респондента) ________ _______ Адрес электронной почты (респондента) 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6489"/>
      </w:tblGrid>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01"/>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келісеміз1□</w:t>
            </w:r>
            <w:r>
              <w:br/>
            </w:r>
            <w:r>
              <w:rPr>
                <w:rFonts w:ascii="Times New Roman"/>
                <w:b w:val="false"/>
                <w:i w:val="false"/>
                <w:color w:val="000000"/>
                <w:sz w:val="20"/>
              </w:rPr>
              <w:t>
Согласны на распространение первичных статистических данных1</w:t>
            </w:r>
          </w:p>
          <w:bookmarkEnd w:id="1101"/>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02"/>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келіспейміз1□</w:t>
            </w:r>
            <w:r>
              <w:br/>
            </w:r>
            <w:r>
              <w:rPr>
                <w:rFonts w:ascii="Times New Roman"/>
                <w:b w:val="false"/>
                <w:i w:val="false"/>
                <w:color w:val="000000"/>
                <w:sz w:val="20"/>
              </w:rPr>
              <w:t>
Не согласны на распространение первичных статистических данных1</w:t>
            </w:r>
          </w:p>
          <w:bookmarkEnd w:id="1102"/>
        </w:tc>
      </w:tr>
    </w:tbl>
    <w:bookmarkStart w:name="z1196" w:id="1103"/>
    <w:p>
      <w:pPr>
        <w:spacing w:after="0"/>
        <w:ind w:left="0"/>
        <w:jc w:val="both"/>
      </w:pPr>
      <w:r>
        <w:rPr>
          <w:rFonts w:ascii="Times New Roman"/>
          <w:b w:val="false"/>
          <w:i w:val="false"/>
          <w:color w:val="000000"/>
          <w:sz w:val="28"/>
        </w:rPr>
        <w:t xml:space="preserve">
      Орындаушы </w:t>
      </w:r>
      <w:r>
        <w:br/>
      </w:r>
      <w:r>
        <w:rPr>
          <w:rFonts w:ascii="Times New Roman"/>
          <w:b w:val="false"/>
          <w:i w:val="false"/>
          <w:color w:val="000000"/>
          <w:sz w:val="28"/>
        </w:rPr>
        <w:t>Исполнитель _________________________________________________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1103"/>
    <w:bookmarkStart w:name="z1197" w:id="1104"/>
    <w:p>
      <w:pPr>
        <w:spacing w:after="0"/>
        <w:ind w:left="0"/>
        <w:jc w:val="both"/>
      </w:pPr>
      <w:r>
        <w:rPr>
          <w:rFonts w:ascii="Times New Roman"/>
          <w:b w:val="false"/>
          <w:i w:val="false"/>
          <w:color w:val="000000"/>
          <w:sz w:val="28"/>
        </w:rPr>
        <w:t>
      Ескертпе:</w:t>
      </w:r>
    </w:p>
    <w:bookmarkEnd w:id="1104"/>
    <w:bookmarkStart w:name="z1198" w:id="1105"/>
    <w:p>
      <w:pPr>
        <w:spacing w:after="0"/>
        <w:ind w:left="0"/>
        <w:jc w:val="both"/>
      </w:pPr>
      <w:r>
        <w:rPr>
          <w:rFonts w:ascii="Times New Roman"/>
          <w:b w:val="false"/>
          <w:i w:val="false"/>
          <w:color w:val="000000"/>
          <w:sz w:val="28"/>
        </w:rPr>
        <w:t>
      Примечание:</w:t>
      </w:r>
    </w:p>
    <w:bookmarkEnd w:id="1105"/>
    <w:bookmarkStart w:name="z1199" w:id="11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106"/>
    <w:bookmarkStart w:name="z1200" w:id="11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107"/>
    <w:bookmarkStart w:name="z1201" w:id="110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08"/>
    <w:bookmarkStart w:name="z1202" w:id="110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1204" w:id="1110"/>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об отпуске лесных ресурсов и поступлении лесного дохода" (индекс ЛД, периодичность квартальная)</w:t>
      </w:r>
    </w:p>
    <w:bookmarkEnd w:id="1110"/>
    <w:bookmarkStart w:name="z1205" w:id="111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отпуске лесных ресурсов и поступлении лесного дохода" (индекс ЛД,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и детализирует заполнение статистической формы ведомственного статистического наблюдения  "Отчет об отпуске лесных ресурсов и поступлении лесного дохода"  (индекс ЛД, периодичность квартальная) (далее – статистическая форма).</w:t>
      </w:r>
    </w:p>
    <w:bookmarkEnd w:id="1111"/>
    <w:bookmarkStart w:name="z1206" w:id="1112"/>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Законе и в </w:t>
      </w:r>
      <w:r>
        <w:rPr>
          <w:rFonts w:ascii="Times New Roman"/>
          <w:b w:val="false"/>
          <w:i w:val="false"/>
          <w:color w:val="000000"/>
          <w:sz w:val="28"/>
        </w:rPr>
        <w:t>Лесном Кодексе</w:t>
      </w:r>
      <w:r>
        <w:rPr>
          <w:rFonts w:ascii="Times New Roman"/>
          <w:b w:val="false"/>
          <w:i w:val="false"/>
          <w:color w:val="000000"/>
          <w:sz w:val="28"/>
        </w:rPr>
        <w:t xml:space="preserve"> Республики Казахстан от 8 июля 2003 года, а также следующие определения:</w:t>
      </w:r>
    </w:p>
    <w:bookmarkEnd w:id="1112"/>
    <w:bookmarkStart w:name="z1207" w:id="1113"/>
    <w:p>
      <w:pPr>
        <w:spacing w:after="0"/>
        <w:ind w:left="0"/>
        <w:jc w:val="both"/>
      </w:pPr>
      <w:r>
        <w:rPr>
          <w:rFonts w:ascii="Times New Roman"/>
          <w:b w:val="false"/>
          <w:i w:val="false"/>
          <w:color w:val="000000"/>
          <w:sz w:val="28"/>
        </w:rPr>
        <w:t>
      1) лесорубочный билет – документ, дающий право лесопользователю и лесовладельцу на проведение заготовки и вывозки древесины из лесосеки деревьями, хлыстами или сортиментами (деловая и дровяная в коре), порубочных остатков (дрова из кроны), живицы, древесных соков и второстепенных древесных ресурсов;</w:t>
      </w:r>
    </w:p>
    <w:bookmarkEnd w:id="1113"/>
    <w:bookmarkStart w:name="z1208" w:id="1114"/>
    <w:p>
      <w:pPr>
        <w:spacing w:after="0"/>
        <w:ind w:left="0"/>
        <w:jc w:val="both"/>
      </w:pPr>
      <w:r>
        <w:rPr>
          <w:rFonts w:ascii="Times New Roman"/>
          <w:b w:val="false"/>
          <w:i w:val="false"/>
          <w:color w:val="000000"/>
          <w:sz w:val="28"/>
        </w:rPr>
        <w:t>
      2) лесной билет – документ, предоставляющий право на осуществление побочных лесных пользований, заготовку второстепенных древесных ресурсов, пользование участками государственного лесного фонда для научно-исследовательских, оздоровительных, рекреационных, историко-культурных, туристских и спортивных целей.</w:t>
      </w:r>
    </w:p>
    <w:bookmarkEnd w:id="1114"/>
    <w:bookmarkStart w:name="z1209" w:id="1115"/>
    <w:p>
      <w:pPr>
        <w:spacing w:after="0"/>
        <w:ind w:left="0"/>
        <w:jc w:val="both"/>
      </w:pPr>
      <w:r>
        <w:rPr>
          <w:rFonts w:ascii="Times New Roman"/>
          <w:b w:val="false"/>
          <w:i w:val="false"/>
          <w:color w:val="000000"/>
          <w:sz w:val="28"/>
        </w:rPr>
        <w:t>
      3. Статистическая форма представляется с пояснительной запиской, в которой отражаются принятые меры по устранению недостатков в работе по отпуску древесины и поступлению лесного дохода, вносятся предложения по дальнейшему улучшению этой работы.</w:t>
      </w:r>
    </w:p>
    <w:bookmarkEnd w:id="1115"/>
    <w:bookmarkStart w:name="z1210" w:id="1116"/>
    <w:p>
      <w:pPr>
        <w:spacing w:after="0"/>
        <w:ind w:left="0"/>
        <w:jc w:val="both"/>
      </w:pPr>
      <w:r>
        <w:rPr>
          <w:rFonts w:ascii="Times New Roman"/>
          <w:b w:val="false"/>
          <w:i w:val="false"/>
          <w:color w:val="000000"/>
          <w:sz w:val="28"/>
        </w:rPr>
        <w:t>
      Все показатели заполняются на основании данных первичных документов: лесорубочные билеты, акты обследований, другие разрешительные документы.</w:t>
      </w:r>
    </w:p>
    <w:bookmarkEnd w:id="1116"/>
    <w:bookmarkStart w:name="z1211" w:id="1117"/>
    <w:p>
      <w:pPr>
        <w:spacing w:after="0"/>
        <w:ind w:left="0"/>
        <w:jc w:val="both"/>
      </w:pPr>
      <w:r>
        <w:rPr>
          <w:rFonts w:ascii="Times New Roman"/>
          <w:b w:val="false"/>
          <w:i w:val="false"/>
          <w:color w:val="000000"/>
          <w:sz w:val="28"/>
        </w:rPr>
        <w:t>
      4. В строках 01 – 02 графы 8 проставляется сумма фактических поступлений от начисленных неустоек и пени.</w:t>
      </w:r>
    </w:p>
    <w:bookmarkEnd w:id="1117"/>
    <w:bookmarkStart w:name="z1212" w:id="1118"/>
    <w:p>
      <w:pPr>
        <w:spacing w:after="0"/>
        <w:ind w:left="0"/>
        <w:jc w:val="both"/>
      </w:pPr>
      <w:r>
        <w:rPr>
          <w:rFonts w:ascii="Times New Roman"/>
          <w:b w:val="false"/>
          <w:i w:val="false"/>
          <w:color w:val="000000"/>
          <w:sz w:val="28"/>
        </w:rPr>
        <w:t>
      5. В строке 09 во всех графах информация по заготовке и сбору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указывается по каждому виду лесопользования.</w:t>
      </w:r>
    </w:p>
    <w:bookmarkEnd w:id="1118"/>
    <w:bookmarkStart w:name="z1213" w:id="1119"/>
    <w:p>
      <w:pPr>
        <w:spacing w:after="0"/>
        <w:ind w:left="0"/>
        <w:jc w:val="both"/>
      </w:pPr>
      <w:r>
        <w:rPr>
          <w:rFonts w:ascii="Times New Roman"/>
          <w:b w:val="false"/>
          <w:i w:val="false"/>
          <w:color w:val="000000"/>
          <w:sz w:val="28"/>
        </w:rPr>
        <w:t>
      Данные об объемах отпуска древесины (тысяч кубических метров), площадях (тысяч гектар) и платежах (тысяч тенге) приводятся с точностью до десятых долей целых чисел (один знак после запятой).</w:t>
      </w:r>
    </w:p>
    <w:bookmarkEnd w:id="1119"/>
    <w:bookmarkStart w:name="z1214" w:id="1120"/>
    <w:p>
      <w:pPr>
        <w:spacing w:after="0"/>
        <w:ind w:left="0"/>
        <w:jc w:val="both"/>
      </w:pPr>
      <w:r>
        <w:rPr>
          <w:rFonts w:ascii="Times New Roman"/>
          <w:b w:val="false"/>
          <w:i w:val="false"/>
          <w:color w:val="000000"/>
          <w:sz w:val="28"/>
        </w:rPr>
        <w:t>
      Если данные представлены целым числом, то после него ставятся запятая и нуль.</w:t>
      </w:r>
    </w:p>
    <w:bookmarkEnd w:id="1120"/>
    <w:bookmarkStart w:name="z1215" w:id="1121"/>
    <w:p>
      <w:pPr>
        <w:spacing w:after="0"/>
        <w:ind w:left="0"/>
        <w:jc w:val="both"/>
      </w:pPr>
      <w:r>
        <w:rPr>
          <w:rFonts w:ascii="Times New Roman"/>
          <w:b w:val="false"/>
          <w:i w:val="false"/>
          <w:color w:val="000000"/>
          <w:sz w:val="28"/>
        </w:rPr>
        <w:t>
      Примечание: Х – данная позиция не подлежит заполнению.</w:t>
      </w:r>
    </w:p>
    <w:bookmarkEnd w:id="1121"/>
    <w:bookmarkStart w:name="z1216" w:id="1122"/>
    <w:p>
      <w:pPr>
        <w:spacing w:after="0"/>
        <w:ind w:left="0"/>
        <w:jc w:val="both"/>
      </w:pPr>
      <w:r>
        <w:rPr>
          <w:rFonts w:ascii="Times New Roman"/>
          <w:b w:val="false"/>
          <w:i w:val="false"/>
          <w:color w:val="000000"/>
          <w:sz w:val="28"/>
        </w:rPr>
        <w:t>
      6. Арифметико-логический контроль:</w:t>
      </w:r>
    </w:p>
    <w:bookmarkEnd w:id="1122"/>
    <w:bookmarkStart w:name="z1217" w:id="1123"/>
    <w:p>
      <w:pPr>
        <w:spacing w:after="0"/>
        <w:ind w:left="0"/>
        <w:jc w:val="both"/>
      </w:pPr>
      <w:r>
        <w:rPr>
          <w:rFonts w:ascii="Times New Roman"/>
          <w:b w:val="false"/>
          <w:i w:val="false"/>
          <w:color w:val="000000"/>
          <w:sz w:val="28"/>
        </w:rPr>
        <w:t>
      1) В строке 12 = ∑ строк 01 – 11.</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596"/>
        <w:gridCol w:w="233"/>
        <w:gridCol w:w="124"/>
        <w:gridCol w:w="40"/>
        <w:gridCol w:w="637"/>
        <w:gridCol w:w="1095"/>
        <w:gridCol w:w="3286"/>
        <w:gridCol w:w="3289"/>
      </w:tblGrid>
      <w:tr>
        <w:trPr>
          <w:trHeight w:val="30" w:hRule="atLeast"/>
        </w:trPr>
        <w:tc>
          <w:tcPr>
            <w:tcW w:w="0" w:type="auto"/>
            <w:gridSpan w:val="3"/>
            <w:tcBorders/>
            <w:tcMar>
              <w:top w:w="15" w:type="dxa"/>
              <w:left w:w="15" w:type="dxa"/>
              <w:bottom w:w="15" w:type="dxa"/>
              <w:right w:w="15" w:type="dxa"/>
            </w:tcMar>
            <w:vAlign w:val="center"/>
          </w:tcPr>
          <w:bookmarkStart w:name="z1219" w:id="1124"/>
          <w:p>
            <w:pPr>
              <w:spacing w:after="20"/>
              <w:ind w:left="20"/>
              <w:jc w:val="both"/>
            </w:pPr>
          </w:p>
          <w:bookmarkEnd w:id="1124"/>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bookmarkStart w:name="z1220" w:id="112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112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_________ № ___ бұйрығына 17-қосымша</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қорының мемлекеттік есепке алынуы және орман қорын мемлекеттік орман қорының санатттары мен жерлер бойынша бөлу Государственный учет лесного фонда и распределение лесного фонда по категориям государственного лесного фонда и угодьям</w:t>
            </w:r>
          </w:p>
        </w:tc>
      </w:tr>
      <w:tr>
        <w:trPr>
          <w:trHeight w:val="30" w:hRule="atLeast"/>
        </w:trPr>
        <w:tc>
          <w:tcPr>
            <w:tcW w:w="3596" w:type="dxa"/>
            <w:tcBorders/>
            <w:tcMar>
              <w:top w:w="15" w:type="dxa"/>
              <w:left w:w="15" w:type="dxa"/>
              <w:bottom w:w="15" w:type="dxa"/>
              <w:right w:w="15" w:type="dxa"/>
            </w:tcMar>
            <w:vAlign w:val="center"/>
          </w:tcPr>
          <w:bookmarkStart w:name="z1225" w:id="1126"/>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126"/>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cMar>
              <w:top w:w="15" w:type="dxa"/>
              <w:left w:w="15" w:type="dxa"/>
              <w:bottom w:w="15" w:type="dxa"/>
              <w:right w:w="15" w:type="dxa"/>
            </w:tcMar>
            <w:vAlign w:val="center"/>
          </w:tcPr>
          <w:bookmarkStart w:name="z1226" w:id="1127"/>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1127"/>
        </w:tc>
        <w:tc>
          <w:tcPr>
            <w:tcW w:w="1095" w:type="dxa"/>
            <w:tcBorders/>
            <w:tcMar>
              <w:top w:w="15" w:type="dxa"/>
              <w:left w:w="15" w:type="dxa"/>
              <w:bottom w:w="15" w:type="dxa"/>
              <w:right w:w="15" w:type="dxa"/>
            </w:tcMar>
            <w:vAlign w:val="center"/>
          </w:tcPr>
          <w:bookmarkStart w:name="z1227" w:id="1128"/>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128"/>
        </w:tc>
        <w:tc>
          <w:tcPr>
            <w:tcW w:w="3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9" w:type="dxa"/>
            <w:tcBorders/>
            <w:tcMar>
              <w:top w:w="15" w:type="dxa"/>
              <w:left w:w="15" w:type="dxa"/>
              <w:bottom w:w="15" w:type="dxa"/>
              <w:right w:w="15" w:type="dxa"/>
            </w:tcMar>
            <w:vAlign w:val="center"/>
          </w:tcPr>
          <w:bookmarkStart w:name="z1228" w:id="1129"/>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129"/>
        </w:tc>
      </w:tr>
      <w:tr>
        <w:trPr>
          <w:trHeight w:val="30" w:hRule="atLeast"/>
        </w:trPr>
        <w:tc>
          <w:tcPr>
            <w:tcW w:w="0" w:type="auto"/>
            <w:gridSpan w:val="8"/>
            <w:tcBorders/>
            <w:tcMar>
              <w:top w:w="15" w:type="dxa"/>
              <w:left w:w="15" w:type="dxa"/>
              <w:bottom w:w="15" w:type="dxa"/>
              <w:right w:w="15" w:type="dxa"/>
            </w:tcMar>
            <w:vAlign w:val="center"/>
          </w:tcPr>
          <w:bookmarkStart w:name="z1229" w:id="1130"/>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Қарауында 1 гектардан астам орман көмкерген жерлер бар жекеше және мемлекеттік орман иеленушілер ұсынады</w:t>
            </w:r>
            <w:r>
              <w:br/>
            </w: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bookmarkEnd w:id="1130"/>
        </w:tc>
      </w:tr>
      <w:tr>
        <w:trPr>
          <w:trHeight w:val="30" w:hRule="atLeast"/>
        </w:trPr>
        <w:tc>
          <w:tcPr>
            <w:tcW w:w="0" w:type="auto"/>
            <w:gridSpan w:val="8"/>
            <w:tcBorders/>
            <w:tcMar>
              <w:top w:w="15" w:type="dxa"/>
              <w:left w:w="15" w:type="dxa"/>
              <w:bottom w:w="15" w:type="dxa"/>
              <w:right w:w="15" w:type="dxa"/>
            </w:tcMar>
            <w:vAlign w:val="center"/>
          </w:tcPr>
          <w:bookmarkStart w:name="z1230" w:id="1131"/>
          <w:p>
            <w:pPr>
              <w:spacing w:after="20"/>
              <w:ind w:left="20"/>
              <w:jc w:val="both"/>
            </w:pPr>
            <w:r>
              <w:rPr>
                <w:rFonts w:ascii="Times New Roman"/>
                <w:b w:val="false"/>
                <w:i w:val="false"/>
                <w:color w:val="000000"/>
                <w:sz w:val="20"/>
              </w:rPr>
              <w:t>
Ұсыну мерзімі –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 – есепті кезеңнен кейінгі 20 наурызға дейін</w:t>
            </w:r>
            <w:r>
              <w:br/>
            </w:r>
            <w:r>
              <w:rPr>
                <w:rFonts w:ascii="Times New Roman"/>
                <w:b w:val="false"/>
                <w:i w:val="false"/>
                <w:color w:val="000000"/>
                <w:sz w:val="20"/>
              </w:rPr>
              <w:t>
Срок представления после отчетного периода –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Респбуликанское государственное казенное предприятие "Казахское лесоустроительное предприятие" – до 20 марта после отчетного периода</w:t>
            </w:r>
          </w:p>
          <w:bookmarkEnd w:id="1131"/>
        </w:tc>
      </w:tr>
      <w:tr>
        <w:trPr>
          <w:trHeight w:val="30" w:hRule="atLeast"/>
        </w:trPr>
        <w:tc>
          <w:tcPr>
            <w:tcW w:w="0" w:type="auto"/>
            <w:gridSpan w:val="2"/>
            <w:tcBorders/>
            <w:tcMar>
              <w:top w:w="15" w:type="dxa"/>
              <w:left w:w="15" w:type="dxa"/>
              <w:bottom w:w="15" w:type="dxa"/>
              <w:right w:w="15" w:type="dxa"/>
            </w:tcMar>
            <w:vAlign w:val="center"/>
          </w:tcPr>
          <w:bookmarkStart w:name="z1231" w:id="1132"/>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13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2" w:id="1133"/>
    <w:p>
      <w:pPr>
        <w:spacing w:after="0"/>
        <w:ind w:left="0"/>
        <w:jc w:val="both"/>
      </w:pPr>
      <w:r>
        <w:rPr>
          <w:rFonts w:ascii="Times New Roman"/>
          <w:b w:val="false"/>
          <w:i w:val="false"/>
          <w:color w:val="000000"/>
          <w:sz w:val="28"/>
        </w:rPr>
        <w:t>
      Орман қорының мемлекеттік есебі және орман қорын мемлекеттік орман қорының санаттары және жерлері бойынша гектармен бөлу</w:t>
      </w:r>
    </w:p>
    <w:bookmarkEnd w:id="1133"/>
    <w:bookmarkStart w:name="z1233" w:id="1134"/>
    <w:p>
      <w:pPr>
        <w:spacing w:after="0"/>
        <w:ind w:left="0"/>
        <w:jc w:val="both"/>
      </w:pPr>
      <w:r>
        <w:rPr>
          <w:rFonts w:ascii="Times New Roman"/>
          <w:b w:val="false"/>
          <w:i w:val="false"/>
          <w:color w:val="000000"/>
          <w:sz w:val="28"/>
        </w:rPr>
        <w:t>
      Государственный учет лесного фонда и распределение лесного фонда по категориям государственного лесного фонда и угодьям, в гектарах</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728"/>
        <w:gridCol w:w="469"/>
        <w:gridCol w:w="729"/>
        <w:gridCol w:w="730"/>
        <w:gridCol w:w="860"/>
        <w:gridCol w:w="599"/>
        <w:gridCol w:w="469"/>
        <w:gridCol w:w="469"/>
        <w:gridCol w:w="599"/>
        <w:gridCol w:w="469"/>
        <w:gridCol w:w="729"/>
        <w:gridCol w:w="730"/>
        <w:gridCol w:w="730"/>
      </w:tblGrid>
      <w:tr>
        <w:trPr>
          <w:trHeight w:val="30" w:hRule="atLeast"/>
        </w:trPr>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35"/>
          <w:p>
            <w:pPr>
              <w:spacing w:after="20"/>
              <w:ind w:left="20"/>
              <w:jc w:val="both"/>
            </w:pPr>
            <w:r>
              <w:rPr>
                <w:rFonts w:ascii="Times New Roman"/>
                <w:b w:val="false"/>
                <w:i w:val="false"/>
                <w:color w:val="000000"/>
                <w:sz w:val="20"/>
              </w:rPr>
              <w:t>
Мемлекеттік орман қорының санаттары</w:t>
            </w:r>
            <w:r>
              <w:br/>
            </w:r>
            <w:r>
              <w:rPr>
                <w:rFonts w:ascii="Times New Roman"/>
                <w:b w:val="false"/>
                <w:i w:val="false"/>
                <w:color w:val="000000"/>
                <w:sz w:val="20"/>
              </w:rPr>
              <w:t>
Категории государственного лесного фонда</w:t>
            </w:r>
          </w:p>
          <w:bookmarkEnd w:id="1135"/>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36"/>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bookmarkEnd w:id="1136"/>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37"/>
          <w:p>
            <w:pPr>
              <w:spacing w:after="20"/>
              <w:ind w:left="20"/>
              <w:jc w:val="both"/>
            </w:pPr>
            <w:r>
              <w:rPr>
                <w:rFonts w:ascii="Times New Roman"/>
                <w:b w:val="false"/>
                <w:i w:val="false"/>
                <w:color w:val="000000"/>
                <w:sz w:val="20"/>
              </w:rPr>
              <w:t>
Орманды жерлер</w:t>
            </w:r>
            <w:r>
              <w:br/>
            </w:r>
            <w:r>
              <w:rPr>
                <w:rFonts w:ascii="Times New Roman"/>
                <w:b w:val="false"/>
                <w:i w:val="false"/>
                <w:color w:val="000000"/>
                <w:sz w:val="20"/>
              </w:rPr>
              <w:t>
Лесные угодья</w:t>
            </w:r>
          </w:p>
          <w:bookmarkEnd w:id="11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38"/>
          <w:p>
            <w:pPr>
              <w:spacing w:after="20"/>
              <w:ind w:left="20"/>
              <w:jc w:val="both"/>
            </w:pPr>
            <w:r>
              <w:rPr>
                <w:rFonts w:ascii="Times New Roman"/>
                <w:b w:val="false"/>
                <w:i w:val="false"/>
                <w:color w:val="000000"/>
                <w:sz w:val="20"/>
              </w:rPr>
              <w:t>
орман қамтылған</w:t>
            </w:r>
            <w:r>
              <w:br/>
            </w:r>
            <w:r>
              <w:rPr>
                <w:rFonts w:ascii="Times New Roman"/>
                <w:b w:val="false"/>
                <w:i w:val="false"/>
                <w:color w:val="000000"/>
                <w:sz w:val="20"/>
              </w:rPr>
              <w:t>
покрытые лесом</w:t>
            </w:r>
          </w:p>
          <w:bookmarkEnd w:id="1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39"/>
          <w:p>
            <w:pPr>
              <w:spacing w:after="20"/>
              <w:ind w:left="20"/>
              <w:jc w:val="both"/>
            </w:pPr>
            <w:r>
              <w:rPr>
                <w:rFonts w:ascii="Times New Roman"/>
                <w:b w:val="false"/>
                <w:i w:val="false"/>
                <w:color w:val="000000"/>
                <w:sz w:val="20"/>
              </w:rPr>
              <w:t>
арнайы мақсаттағы плантациалар</w:t>
            </w:r>
            <w:r>
              <w:br/>
            </w:r>
            <w:r>
              <w:rPr>
                <w:rFonts w:ascii="Times New Roman"/>
                <w:b w:val="false"/>
                <w:i w:val="false"/>
                <w:color w:val="000000"/>
                <w:sz w:val="20"/>
              </w:rPr>
              <w:t>
плантации специального назначения</w:t>
            </w:r>
          </w:p>
          <w:bookmarkEnd w:id="1139"/>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40"/>
          <w:p>
            <w:pPr>
              <w:spacing w:after="20"/>
              <w:ind w:left="20"/>
              <w:jc w:val="both"/>
            </w:pPr>
            <w:r>
              <w:rPr>
                <w:rFonts w:ascii="Times New Roman"/>
                <w:b w:val="false"/>
                <w:i w:val="false"/>
                <w:color w:val="000000"/>
                <w:sz w:val="20"/>
              </w:rPr>
              <w:t>
жинақталмаған орман дақылдары</w:t>
            </w:r>
            <w:r>
              <w:br/>
            </w:r>
            <w:r>
              <w:rPr>
                <w:rFonts w:ascii="Times New Roman"/>
                <w:b w:val="false"/>
                <w:i w:val="false"/>
                <w:color w:val="000000"/>
                <w:sz w:val="20"/>
              </w:rPr>
              <w:t>
не сомкнувшиеся лесные культуры</w:t>
            </w:r>
          </w:p>
          <w:bookmarkEnd w:id="1140"/>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41"/>
          <w:p>
            <w:pPr>
              <w:spacing w:after="20"/>
              <w:ind w:left="20"/>
              <w:jc w:val="both"/>
            </w:pPr>
            <w:r>
              <w:rPr>
                <w:rFonts w:ascii="Times New Roman"/>
                <w:b w:val="false"/>
                <w:i w:val="false"/>
                <w:color w:val="000000"/>
                <w:sz w:val="20"/>
              </w:rPr>
              <w:t>
орман тұқымбақтары</w:t>
            </w:r>
            <w:r>
              <w:br/>
            </w:r>
            <w:r>
              <w:rPr>
                <w:rFonts w:ascii="Times New Roman"/>
                <w:b w:val="false"/>
                <w:i w:val="false"/>
                <w:color w:val="000000"/>
                <w:sz w:val="20"/>
              </w:rPr>
              <w:t>
лесные питомники</w:t>
            </w:r>
          </w:p>
          <w:bookmarkEnd w:id="11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42"/>
          <w:p>
            <w:pPr>
              <w:spacing w:after="20"/>
              <w:ind w:left="20"/>
              <w:jc w:val="both"/>
            </w:pPr>
            <w:r>
              <w:rPr>
                <w:rFonts w:ascii="Times New Roman"/>
                <w:b w:val="false"/>
                <w:i w:val="false"/>
                <w:color w:val="000000"/>
                <w:sz w:val="20"/>
              </w:rPr>
              <w:t>
орманмен қамтылмаған</w:t>
            </w:r>
            <w:r>
              <w:br/>
            </w:r>
            <w:r>
              <w:rPr>
                <w:rFonts w:ascii="Times New Roman"/>
                <w:b w:val="false"/>
                <w:i w:val="false"/>
                <w:color w:val="000000"/>
                <w:sz w:val="20"/>
              </w:rPr>
              <w:t>
не покрытые лесом</w:t>
            </w:r>
          </w:p>
          <w:bookmarkEnd w:id="1142"/>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43"/>
          <w:p>
            <w:pPr>
              <w:spacing w:after="20"/>
              <w:ind w:left="20"/>
              <w:jc w:val="both"/>
            </w:pPr>
            <w:r>
              <w:rPr>
                <w:rFonts w:ascii="Times New Roman"/>
                <w:b w:val="false"/>
                <w:i w:val="false"/>
                <w:color w:val="000000"/>
                <w:sz w:val="20"/>
              </w:rPr>
              <w:t>
орманды жерлер, жиыны</w:t>
            </w:r>
            <w:r>
              <w:br/>
            </w:r>
            <w:r>
              <w:rPr>
                <w:rFonts w:ascii="Times New Roman"/>
                <w:b w:val="false"/>
                <w:i w:val="false"/>
                <w:color w:val="000000"/>
                <w:sz w:val="20"/>
              </w:rPr>
              <w:t>
всего лесных угодий</w:t>
            </w:r>
          </w:p>
          <w:bookmarkEnd w:id="11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4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1144"/>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45"/>
          <w:p>
            <w:pPr>
              <w:spacing w:after="20"/>
              <w:ind w:left="20"/>
              <w:jc w:val="both"/>
            </w:pPr>
            <w:r>
              <w:rPr>
                <w:rFonts w:ascii="Times New Roman"/>
                <w:b w:val="false"/>
                <w:i w:val="false"/>
                <w:color w:val="000000"/>
                <w:sz w:val="20"/>
              </w:rPr>
              <w:t>
оның ішінде орман екпелері</w:t>
            </w:r>
            <w:r>
              <w:br/>
            </w:r>
            <w:r>
              <w:rPr>
                <w:rFonts w:ascii="Times New Roman"/>
                <w:b w:val="false"/>
                <w:i w:val="false"/>
                <w:color w:val="000000"/>
                <w:sz w:val="20"/>
              </w:rPr>
              <w:t>
в том числе лесные культуры</w:t>
            </w:r>
          </w:p>
          <w:bookmarkEnd w:id="114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46"/>
          <w:p>
            <w:pPr>
              <w:spacing w:after="20"/>
              <w:ind w:left="20"/>
              <w:jc w:val="both"/>
            </w:pPr>
            <w:r>
              <w:rPr>
                <w:rFonts w:ascii="Times New Roman"/>
                <w:b w:val="false"/>
                <w:i w:val="false"/>
                <w:color w:val="000000"/>
                <w:sz w:val="20"/>
              </w:rPr>
              <w:t>
өнеркәсіптік және энергетикалық мақсаттар үшін</w:t>
            </w:r>
            <w:r>
              <w:br/>
            </w:r>
            <w:r>
              <w:rPr>
                <w:rFonts w:ascii="Times New Roman"/>
                <w:b w:val="false"/>
                <w:i w:val="false"/>
                <w:color w:val="000000"/>
                <w:sz w:val="20"/>
              </w:rPr>
              <w:t>
для промышленных и энергетических целей</w:t>
            </w:r>
          </w:p>
          <w:bookmarkEnd w:id="114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47"/>
          <w:p>
            <w:pPr>
              <w:spacing w:after="20"/>
              <w:ind w:left="20"/>
              <w:jc w:val="both"/>
            </w:pPr>
            <w:r>
              <w:rPr>
                <w:rFonts w:ascii="Times New Roman"/>
                <w:b w:val="false"/>
                <w:i w:val="false"/>
                <w:color w:val="000000"/>
                <w:sz w:val="20"/>
              </w:rPr>
              <w:t>
тағамдық және басқа да мақсаттар үшін</w:t>
            </w:r>
            <w:r>
              <w:br/>
            </w:r>
            <w:r>
              <w:rPr>
                <w:rFonts w:ascii="Times New Roman"/>
                <w:b w:val="false"/>
                <w:i w:val="false"/>
                <w:color w:val="000000"/>
                <w:sz w:val="20"/>
              </w:rPr>
              <w:t>
для пищевых и иных целей</w:t>
            </w:r>
          </w:p>
          <w:bookmarkEnd w:id="11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48"/>
          <w:p>
            <w:pPr>
              <w:spacing w:after="20"/>
              <w:ind w:left="20"/>
              <w:jc w:val="both"/>
            </w:pPr>
            <w:r>
              <w:rPr>
                <w:rFonts w:ascii="Times New Roman"/>
                <w:b w:val="false"/>
                <w:i w:val="false"/>
                <w:color w:val="000000"/>
                <w:sz w:val="20"/>
              </w:rPr>
              <w:t>
ағашы кесілген жерлер</w:t>
            </w:r>
            <w:r>
              <w:br/>
            </w:r>
            <w:r>
              <w:rPr>
                <w:rFonts w:ascii="Times New Roman"/>
                <w:b w:val="false"/>
                <w:i w:val="false"/>
                <w:color w:val="000000"/>
                <w:sz w:val="20"/>
              </w:rPr>
              <w:t>
вырубки</w:t>
            </w:r>
          </w:p>
          <w:bookmarkEnd w:id="1148"/>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49"/>
          <w:p>
            <w:pPr>
              <w:spacing w:after="20"/>
              <w:ind w:left="20"/>
              <w:jc w:val="both"/>
            </w:pPr>
            <w:r>
              <w:rPr>
                <w:rFonts w:ascii="Times New Roman"/>
                <w:b w:val="false"/>
                <w:i w:val="false"/>
                <w:color w:val="000000"/>
                <w:sz w:val="20"/>
              </w:rPr>
              <w:t>
өртенген, жойылған екпелер</w:t>
            </w:r>
            <w:r>
              <w:br/>
            </w:r>
            <w:r>
              <w:rPr>
                <w:rFonts w:ascii="Times New Roman"/>
                <w:b w:val="false"/>
                <w:i w:val="false"/>
                <w:color w:val="000000"/>
                <w:sz w:val="20"/>
              </w:rPr>
              <w:t>
гари, погибшие насаждения</w:t>
            </w:r>
          </w:p>
          <w:bookmarkEnd w:id="1149"/>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50"/>
          <w:p>
            <w:pPr>
              <w:spacing w:after="20"/>
              <w:ind w:left="20"/>
              <w:jc w:val="both"/>
            </w:pPr>
            <w:r>
              <w:rPr>
                <w:rFonts w:ascii="Times New Roman"/>
                <w:b w:val="false"/>
                <w:i w:val="false"/>
                <w:color w:val="000000"/>
                <w:sz w:val="20"/>
              </w:rPr>
              <w:t>
алаңқай жерлер</w:t>
            </w:r>
            <w:r>
              <w:br/>
            </w:r>
            <w:r>
              <w:rPr>
                <w:rFonts w:ascii="Times New Roman"/>
                <w:b w:val="false"/>
                <w:i w:val="false"/>
                <w:color w:val="000000"/>
                <w:sz w:val="20"/>
              </w:rPr>
              <w:t>
прогалины</w:t>
            </w:r>
          </w:p>
          <w:bookmarkEnd w:id="1150"/>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51"/>
          <w:p>
            <w:pPr>
              <w:spacing w:after="20"/>
              <w:ind w:left="20"/>
              <w:jc w:val="both"/>
            </w:pPr>
            <w:r>
              <w:rPr>
                <w:rFonts w:ascii="Times New Roman"/>
                <w:b w:val="false"/>
                <w:i w:val="false"/>
                <w:color w:val="000000"/>
                <w:sz w:val="20"/>
              </w:rPr>
              <w:t>
сирек ормандар</w:t>
            </w:r>
            <w:r>
              <w:br/>
            </w:r>
            <w:r>
              <w:rPr>
                <w:rFonts w:ascii="Times New Roman"/>
                <w:b w:val="false"/>
                <w:i w:val="false"/>
                <w:color w:val="000000"/>
                <w:sz w:val="20"/>
              </w:rPr>
              <w:t>
редины</w:t>
            </w:r>
          </w:p>
          <w:bookmarkEnd w:id="115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52"/>
          <w:p>
            <w:pPr>
              <w:spacing w:after="20"/>
              <w:ind w:left="20"/>
              <w:jc w:val="both"/>
            </w:pPr>
            <w:r>
              <w:rPr>
                <w:rFonts w:ascii="Times New Roman"/>
                <w:b w:val="false"/>
                <w:i w:val="false"/>
                <w:color w:val="000000"/>
                <w:sz w:val="20"/>
              </w:rPr>
              <w:t>
орман көмкермеген жерлер, жиыны</w:t>
            </w:r>
            <w:r>
              <w:br/>
            </w:r>
            <w:r>
              <w:rPr>
                <w:rFonts w:ascii="Times New Roman"/>
                <w:b w:val="false"/>
                <w:i w:val="false"/>
                <w:color w:val="000000"/>
                <w:sz w:val="20"/>
              </w:rPr>
              <w:t>
итого непокрытых лесом угодий</w:t>
            </w:r>
          </w:p>
          <w:bookmarkEnd w:id="1152"/>
        </w:tc>
        <w:tc>
          <w:tcPr>
            <w:tcW w:w="0" w:type="auto"/>
            <w:vMerge/>
            <w:tcBorders>
              <w:top w:val="nil"/>
              <w:left w:val="single" w:color="cfcfcf" w:sz="5"/>
              <w:bottom w:val="single" w:color="cfcfcf" w:sz="5"/>
              <w:right w:val="single" w:color="cfcfcf" w:sz="5"/>
            </w:tcBorders>
          </w:tcP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53"/>
          <w:p>
            <w:pPr>
              <w:spacing w:after="20"/>
              <w:ind w:left="20"/>
              <w:jc w:val="both"/>
            </w:pPr>
            <w:r>
              <w:rPr>
                <w:rFonts w:ascii="Times New Roman"/>
                <w:b w:val="false"/>
                <w:i w:val="false"/>
                <w:color w:val="000000"/>
                <w:sz w:val="20"/>
              </w:rPr>
              <w:t>
А. Мемлекеттік орман қоры</w:t>
            </w:r>
            <w:r>
              <w:br/>
            </w:r>
            <w:r>
              <w:rPr>
                <w:rFonts w:ascii="Times New Roman"/>
                <w:b w:val="false"/>
                <w:i w:val="false"/>
                <w:color w:val="000000"/>
                <w:sz w:val="20"/>
              </w:rPr>
              <w:t>
А. Государственный лесной фонд</w:t>
            </w:r>
          </w:p>
          <w:bookmarkEnd w:id="1153"/>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54"/>
          <w:p>
            <w:pPr>
              <w:spacing w:after="20"/>
              <w:ind w:left="20"/>
              <w:jc w:val="both"/>
            </w:pPr>
            <w:r>
              <w:rPr>
                <w:rFonts w:ascii="Times New Roman"/>
                <w:b w:val="false"/>
                <w:i w:val="false"/>
                <w:color w:val="000000"/>
                <w:sz w:val="20"/>
              </w:rPr>
              <w:t>
1. Ерекше қорғалатын орман аумақтары, жиыны</w:t>
            </w:r>
            <w:r>
              <w:br/>
            </w:r>
            <w:r>
              <w:rPr>
                <w:rFonts w:ascii="Times New Roman"/>
                <w:b w:val="false"/>
                <w:i w:val="false"/>
                <w:color w:val="000000"/>
                <w:sz w:val="20"/>
              </w:rPr>
              <w:t>
1. Особо охраняемые лесные территории – итого</w:t>
            </w:r>
          </w:p>
          <w:bookmarkEnd w:id="115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55"/>
          <w:p>
            <w:pPr>
              <w:spacing w:after="20"/>
              <w:ind w:left="20"/>
              <w:jc w:val="both"/>
            </w:pPr>
            <w:r>
              <w:rPr>
                <w:rFonts w:ascii="Times New Roman"/>
                <w:b w:val="false"/>
                <w:i w:val="false"/>
                <w:color w:val="000000"/>
                <w:sz w:val="20"/>
              </w:rPr>
              <w:t>
соның ішінде мемлекеттік табиғат ескерткіштері</w:t>
            </w:r>
            <w:r>
              <w:br/>
            </w:r>
            <w:r>
              <w:rPr>
                <w:rFonts w:ascii="Times New Roman"/>
                <w:b w:val="false"/>
                <w:i w:val="false"/>
                <w:color w:val="000000"/>
                <w:sz w:val="20"/>
              </w:rPr>
              <w:t>
из них государственные памятники природы</w:t>
            </w:r>
          </w:p>
          <w:bookmarkEnd w:id="115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5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156"/>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57"/>
          <w:p>
            <w:pPr>
              <w:spacing w:after="20"/>
              <w:ind w:left="20"/>
              <w:jc w:val="both"/>
            </w:pPr>
            <w:r>
              <w:rPr>
                <w:rFonts w:ascii="Times New Roman"/>
                <w:b w:val="false"/>
                <w:i w:val="false"/>
                <w:color w:val="000000"/>
                <w:sz w:val="20"/>
              </w:rPr>
              <w:t>
мемлекеттік табиғи қорықтардың ормандары</w:t>
            </w:r>
            <w:r>
              <w:br/>
            </w:r>
            <w:r>
              <w:rPr>
                <w:rFonts w:ascii="Times New Roman"/>
                <w:b w:val="false"/>
                <w:i w:val="false"/>
                <w:color w:val="000000"/>
                <w:sz w:val="20"/>
              </w:rPr>
              <w:t>
леса государственных природных заповедников</w:t>
            </w:r>
          </w:p>
          <w:bookmarkEnd w:id="1157"/>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58"/>
          <w:p>
            <w:pPr>
              <w:spacing w:after="20"/>
              <w:ind w:left="20"/>
              <w:jc w:val="both"/>
            </w:pPr>
            <w:r>
              <w:rPr>
                <w:rFonts w:ascii="Times New Roman"/>
                <w:b w:val="false"/>
                <w:i w:val="false"/>
                <w:color w:val="000000"/>
                <w:sz w:val="20"/>
              </w:rPr>
              <w:t>
соның ішінде мемлекеттік табиғат ескерткіштері</w:t>
            </w:r>
            <w:r>
              <w:br/>
            </w:r>
            <w:r>
              <w:rPr>
                <w:rFonts w:ascii="Times New Roman"/>
                <w:b w:val="false"/>
                <w:i w:val="false"/>
                <w:color w:val="000000"/>
                <w:sz w:val="20"/>
              </w:rPr>
              <w:t>
из них государственные памятники природы</w:t>
            </w:r>
          </w:p>
          <w:bookmarkEnd w:id="115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59"/>
          <w:p>
            <w:pPr>
              <w:spacing w:after="20"/>
              <w:ind w:left="20"/>
              <w:jc w:val="both"/>
            </w:pPr>
            <w:r>
              <w:rPr>
                <w:rFonts w:ascii="Times New Roman"/>
                <w:b w:val="false"/>
                <w:i w:val="false"/>
                <w:color w:val="000000"/>
                <w:sz w:val="20"/>
              </w:rPr>
              <w:t>
мемлекеттік ұлттық табиғи парктердің ормандары</w:t>
            </w:r>
            <w:r>
              <w:br/>
            </w:r>
            <w:r>
              <w:rPr>
                <w:rFonts w:ascii="Times New Roman"/>
                <w:b w:val="false"/>
                <w:i w:val="false"/>
                <w:color w:val="000000"/>
                <w:sz w:val="20"/>
              </w:rPr>
              <w:t>
леса государственных национальных природных парков</w:t>
            </w:r>
          </w:p>
          <w:bookmarkEnd w:id="115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60"/>
          <w:p>
            <w:pPr>
              <w:spacing w:after="20"/>
              <w:ind w:left="20"/>
              <w:jc w:val="both"/>
            </w:pPr>
            <w:r>
              <w:rPr>
                <w:rFonts w:ascii="Times New Roman"/>
                <w:b w:val="false"/>
                <w:i w:val="false"/>
                <w:color w:val="000000"/>
                <w:sz w:val="20"/>
              </w:rPr>
              <w:t>
соның ішінде мемлекеттік табиғат ескерткіштері</w:t>
            </w:r>
            <w:r>
              <w:br/>
            </w:r>
            <w:r>
              <w:rPr>
                <w:rFonts w:ascii="Times New Roman"/>
                <w:b w:val="false"/>
                <w:i w:val="false"/>
                <w:color w:val="000000"/>
                <w:sz w:val="20"/>
              </w:rPr>
              <w:t>
из них государственные памятники природы</w:t>
            </w:r>
          </w:p>
          <w:bookmarkEnd w:id="116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61"/>
          <w:p>
            <w:pPr>
              <w:spacing w:after="20"/>
              <w:ind w:left="20"/>
              <w:jc w:val="both"/>
            </w:pPr>
            <w:r>
              <w:rPr>
                <w:rFonts w:ascii="Times New Roman"/>
                <w:b w:val="false"/>
                <w:i w:val="false"/>
                <w:color w:val="000000"/>
                <w:sz w:val="20"/>
              </w:rPr>
              <w:t>
мемлекеттік табиғи резерваттардың ормандары</w:t>
            </w:r>
            <w:r>
              <w:br/>
            </w:r>
            <w:r>
              <w:rPr>
                <w:rFonts w:ascii="Times New Roman"/>
                <w:b w:val="false"/>
                <w:i w:val="false"/>
                <w:color w:val="000000"/>
                <w:sz w:val="20"/>
              </w:rPr>
              <w:t>
леса государственных природных резерватов</w:t>
            </w:r>
          </w:p>
          <w:bookmarkEnd w:id="116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62"/>
          <w:p>
            <w:pPr>
              <w:spacing w:after="20"/>
              <w:ind w:left="20"/>
              <w:jc w:val="both"/>
            </w:pPr>
            <w:r>
              <w:rPr>
                <w:rFonts w:ascii="Times New Roman"/>
                <w:b w:val="false"/>
                <w:i w:val="false"/>
                <w:color w:val="000000"/>
                <w:sz w:val="20"/>
              </w:rPr>
              <w:t>
соның ішінде мемлекеттік табиғат ескерткіштері</w:t>
            </w:r>
            <w:r>
              <w:br/>
            </w:r>
            <w:r>
              <w:rPr>
                <w:rFonts w:ascii="Times New Roman"/>
                <w:b w:val="false"/>
                <w:i w:val="false"/>
                <w:color w:val="000000"/>
                <w:sz w:val="20"/>
              </w:rPr>
              <w:t>
из них государственные памятники природы</w:t>
            </w:r>
          </w:p>
          <w:bookmarkEnd w:id="116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63"/>
          <w:p>
            <w:pPr>
              <w:spacing w:after="20"/>
              <w:ind w:left="20"/>
              <w:jc w:val="both"/>
            </w:pPr>
            <w:r>
              <w:rPr>
                <w:rFonts w:ascii="Times New Roman"/>
                <w:b w:val="false"/>
                <w:i w:val="false"/>
                <w:color w:val="000000"/>
                <w:sz w:val="20"/>
              </w:rPr>
              <w:t>
мемлекеттік өңірлік табиғи парктердің ормандары</w:t>
            </w:r>
            <w:r>
              <w:br/>
            </w:r>
            <w:r>
              <w:rPr>
                <w:rFonts w:ascii="Times New Roman"/>
                <w:b w:val="false"/>
                <w:i w:val="false"/>
                <w:color w:val="000000"/>
                <w:sz w:val="20"/>
              </w:rPr>
              <w:t>
леса государственных региональных природных парков</w:t>
            </w:r>
          </w:p>
          <w:bookmarkEnd w:id="116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64"/>
          <w:p>
            <w:pPr>
              <w:spacing w:after="20"/>
              <w:ind w:left="20"/>
              <w:jc w:val="both"/>
            </w:pPr>
            <w:r>
              <w:rPr>
                <w:rFonts w:ascii="Times New Roman"/>
                <w:b w:val="false"/>
                <w:i w:val="false"/>
                <w:color w:val="000000"/>
                <w:sz w:val="20"/>
              </w:rPr>
              <w:t>
мемлекеттік қорық аймақтарының ормандары</w:t>
            </w:r>
            <w:r>
              <w:br/>
            </w:r>
            <w:r>
              <w:rPr>
                <w:rFonts w:ascii="Times New Roman"/>
                <w:b w:val="false"/>
                <w:i w:val="false"/>
                <w:color w:val="000000"/>
                <w:sz w:val="20"/>
              </w:rPr>
              <w:t>
леса государственных заповедных зон</w:t>
            </w:r>
          </w:p>
          <w:bookmarkEnd w:id="116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65"/>
          <w:p>
            <w:pPr>
              <w:spacing w:after="20"/>
              <w:ind w:left="20"/>
              <w:jc w:val="both"/>
            </w:pPr>
            <w:r>
              <w:rPr>
                <w:rFonts w:ascii="Times New Roman"/>
                <w:b w:val="false"/>
                <w:i w:val="false"/>
                <w:color w:val="000000"/>
                <w:sz w:val="20"/>
              </w:rPr>
              <w:t>
басқа санаттардағы мемлекеттік табиғи ескерткіштер</w:t>
            </w:r>
            <w:r>
              <w:br/>
            </w:r>
            <w:r>
              <w:rPr>
                <w:rFonts w:ascii="Times New Roman"/>
                <w:b w:val="false"/>
                <w:i w:val="false"/>
                <w:color w:val="000000"/>
                <w:sz w:val="20"/>
              </w:rPr>
              <w:t>
государственные памятники природы на других категориях</w:t>
            </w:r>
          </w:p>
          <w:bookmarkEnd w:id="116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66"/>
          <w:p>
            <w:pPr>
              <w:spacing w:after="20"/>
              <w:ind w:left="20"/>
              <w:jc w:val="both"/>
            </w:pPr>
            <w:r>
              <w:rPr>
                <w:rFonts w:ascii="Times New Roman"/>
                <w:b w:val="false"/>
                <w:i w:val="false"/>
                <w:color w:val="000000"/>
                <w:sz w:val="20"/>
              </w:rPr>
              <w:t>
2. Мемлекеттік орман қоры жерлеріндегі ормандар және орман дақылдары көмкермеген жер учаскелері, жиыны</w:t>
            </w:r>
            <w:r>
              <w:br/>
            </w:r>
            <w:r>
              <w:rPr>
                <w:rFonts w:ascii="Times New Roman"/>
                <w:b w:val="false"/>
                <w:i w:val="false"/>
                <w:color w:val="000000"/>
                <w:sz w:val="20"/>
              </w:rPr>
              <w:t>
2. Леса и не покрытые лесной растительностью земельные участки на землях государственного лесного фонда – итого</w:t>
            </w:r>
          </w:p>
          <w:bookmarkEnd w:id="1166"/>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67"/>
          <w:p>
            <w:pPr>
              <w:spacing w:after="20"/>
              <w:ind w:left="20"/>
              <w:jc w:val="both"/>
            </w:pPr>
            <w:r>
              <w:rPr>
                <w:rFonts w:ascii="Times New Roman"/>
                <w:b w:val="false"/>
                <w:i w:val="false"/>
                <w:color w:val="000000"/>
                <w:sz w:val="20"/>
              </w:rPr>
              <w:t>
соның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bookmarkEnd w:id="1167"/>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68"/>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16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69"/>
          <w:p>
            <w:pPr>
              <w:spacing w:after="20"/>
              <w:ind w:left="20"/>
              <w:jc w:val="both"/>
            </w:pPr>
            <w:r>
              <w:rPr>
                <w:rFonts w:ascii="Times New Roman"/>
                <w:b w:val="false"/>
                <w:i w:val="false"/>
                <w:color w:val="000000"/>
                <w:sz w:val="20"/>
              </w:rPr>
              <w:t>
орман генетикалық резерваттарын қоса алғанда, ғылыми маңызы бар орман учаскелері</w:t>
            </w:r>
            <w:r>
              <w:br/>
            </w:r>
            <w:r>
              <w:rPr>
                <w:rFonts w:ascii="Times New Roman"/>
                <w:b w:val="false"/>
                <w:i w:val="false"/>
                <w:color w:val="000000"/>
                <w:sz w:val="20"/>
              </w:rPr>
              <w:t>
участки леса, имеющие научное значение, включая лесные генетические резерваты</w:t>
            </w:r>
          </w:p>
          <w:bookmarkEnd w:id="116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70"/>
          <w:p>
            <w:pPr>
              <w:spacing w:after="20"/>
              <w:ind w:left="20"/>
              <w:jc w:val="both"/>
            </w:pPr>
            <w:r>
              <w:rPr>
                <w:rFonts w:ascii="Times New Roman"/>
                <w:b w:val="false"/>
                <w:i w:val="false"/>
                <w:color w:val="000000"/>
                <w:sz w:val="20"/>
              </w:rPr>
              <w:t>
оның ішінде орман генетикалық резерваттары</w:t>
            </w:r>
            <w:r>
              <w:br/>
            </w:r>
            <w:r>
              <w:rPr>
                <w:rFonts w:ascii="Times New Roman"/>
                <w:b w:val="false"/>
                <w:i w:val="false"/>
                <w:color w:val="000000"/>
                <w:sz w:val="20"/>
              </w:rPr>
              <w:t>
из них лесные генетические резерваты</w:t>
            </w:r>
          </w:p>
          <w:bookmarkEnd w:id="117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71"/>
          <w:p>
            <w:pPr>
              <w:spacing w:after="20"/>
              <w:ind w:left="20"/>
              <w:jc w:val="both"/>
            </w:pPr>
            <w:r>
              <w:rPr>
                <w:rFonts w:ascii="Times New Roman"/>
                <w:b w:val="false"/>
                <w:i w:val="false"/>
                <w:color w:val="000000"/>
                <w:sz w:val="20"/>
              </w:rPr>
              <w:t>
жаңғақ кәсіпшіліктері аймақтары</w:t>
            </w:r>
            <w:r>
              <w:br/>
            </w:r>
            <w:r>
              <w:rPr>
                <w:rFonts w:ascii="Times New Roman"/>
                <w:b w:val="false"/>
                <w:i w:val="false"/>
                <w:color w:val="000000"/>
                <w:sz w:val="20"/>
              </w:rPr>
              <w:t>
орехопромысловые зоны</w:t>
            </w:r>
          </w:p>
          <w:bookmarkEnd w:id="117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72"/>
          <w:p>
            <w:pPr>
              <w:spacing w:after="20"/>
              <w:ind w:left="20"/>
              <w:jc w:val="both"/>
            </w:pPr>
            <w:r>
              <w:rPr>
                <w:rFonts w:ascii="Times New Roman"/>
                <w:b w:val="false"/>
                <w:i w:val="false"/>
                <w:color w:val="000000"/>
                <w:sz w:val="20"/>
              </w:rPr>
              <w:t>
орман жемісі екпелері</w:t>
            </w:r>
            <w:r>
              <w:br/>
            </w:r>
            <w:r>
              <w:rPr>
                <w:rFonts w:ascii="Times New Roman"/>
                <w:b w:val="false"/>
                <w:i w:val="false"/>
                <w:color w:val="000000"/>
                <w:sz w:val="20"/>
              </w:rPr>
              <w:t>
лесоплодовые насаждения</w:t>
            </w:r>
          </w:p>
          <w:bookmarkEnd w:id="117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73"/>
          <w:p>
            <w:pPr>
              <w:spacing w:after="20"/>
              <w:ind w:left="20"/>
              <w:jc w:val="both"/>
            </w:pPr>
            <w:r>
              <w:rPr>
                <w:rFonts w:ascii="Times New Roman"/>
                <w:b w:val="false"/>
                <w:i w:val="false"/>
                <w:color w:val="000000"/>
                <w:sz w:val="20"/>
              </w:rPr>
              <w:t>
субальпілік ормандар</w:t>
            </w:r>
            <w:r>
              <w:br/>
            </w:r>
            <w:r>
              <w:rPr>
                <w:rFonts w:ascii="Times New Roman"/>
                <w:b w:val="false"/>
                <w:i w:val="false"/>
                <w:color w:val="000000"/>
                <w:sz w:val="20"/>
              </w:rPr>
              <w:t>
субальпийские леса</w:t>
            </w:r>
          </w:p>
          <w:bookmarkEnd w:id="117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74"/>
          <w:p>
            <w:pPr>
              <w:spacing w:after="20"/>
              <w:ind w:left="20"/>
              <w:jc w:val="both"/>
            </w:pPr>
            <w:r>
              <w:rPr>
                <w:rFonts w:ascii="Times New Roman"/>
                <w:b w:val="false"/>
                <w:i w:val="false"/>
                <w:color w:val="000000"/>
                <w:sz w:val="20"/>
              </w:rPr>
              <w:t>
мемлекеттік қорғаныштық орман жолақтары</w:t>
            </w:r>
            <w:r>
              <w:br/>
            </w:r>
            <w:r>
              <w:rPr>
                <w:rFonts w:ascii="Times New Roman"/>
                <w:b w:val="false"/>
                <w:i w:val="false"/>
                <w:color w:val="000000"/>
                <w:sz w:val="20"/>
              </w:rPr>
              <w:t>
государственные защитные лесные полосы</w:t>
            </w:r>
          </w:p>
          <w:bookmarkEnd w:id="117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75"/>
          <w:p>
            <w:pPr>
              <w:spacing w:after="20"/>
              <w:ind w:left="20"/>
              <w:jc w:val="both"/>
            </w:pPr>
            <w:r>
              <w:rPr>
                <w:rFonts w:ascii="Times New Roman"/>
                <w:b w:val="false"/>
                <w:i w:val="false"/>
                <w:color w:val="000000"/>
                <w:sz w:val="20"/>
              </w:rPr>
              <w:t>
қала ормандары</w:t>
            </w:r>
            <w:r>
              <w:br/>
            </w:r>
            <w:r>
              <w:rPr>
                <w:rFonts w:ascii="Times New Roman"/>
                <w:b w:val="false"/>
                <w:i w:val="false"/>
                <w:color w:val="000000"/>
                <w:sz w:val="20"/>
              </w:rPr>
              <w:t>
городские леса</w:t>
            </w:r>
          </w:p>
          <w:bookmarkEnd w:id="117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76"/>
          <w:p>
            <w:pPr>
              <w:spacing w:after="20"/>
              <w:ind w:left="20"/>
              <w:jc w:val="both"/>
            </w:pPr>
            <w:r>
              <w:rPr>
                <w:rFonts w:ascii="Times New Roman"/>
                <w:b w:val="false"/>
                <w:i w:val="false"/>
                <w:color w:val="000000"/>
                <w:sz w:val="20"/>
              </w:rPr>
              <w:t>
елді мекендер мен емдеу – сауықтыру мекемелерінің жасыл аймақтары</w:t>
            </w:r>
            <w:r>
              <w:br/>
            </w:r>
            <w:r>
              <w:rPr>
                <w:rFonts w:ascii="Times New Roman"/>
                <w:b w:val="false"/>
                <w:i w:val="false"/>
                <w:color w:val="000000"/>
                <w:sz w:val="20"/>
              </w:rPr>
              <w:t>
зеленые зоны населенных пунктов и лечебно – оздоровительных учреждений</w:t>
            </w:r>
          </w:p>
          <w:bookmarkEnd w:id="1176"/>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77"/>
          <w:p>
            <w:pPr>
              <w:spacing w:after="20"/>
              <w:ind w:left="20"/>
              <w:jc w:val="both"/>
            </w:pPr>
            <w:r>
              <w:rPr>
                <w:rFonts w:ascii="Times New Roman"/>
                <w:b w:val="false"/>
                <w:i w:val="false"/>
                <w:color w:val="000000"/>
                <w:sz w:val="20"/>
              </w:rPr>
              <w:t>
эрозияға қарсы ормандар</w:t>
            </w:r>
            <w:r>
              <w:br/>
            </w:r>
            <w:r>
              <w:rPr>
                <w:rFonts w:ascii="Times New Roman"/>
                <w:b w:val="false"/>
                <w:i w:val="false"/>
                <w:color w:val="000000"/>
                <w:sz w:val="20"/>
              </w:rPr>
              <w:t>
противоэрозионные леса</w:t>
            </w:r>
          </w:p>
          <w:bookmarkEnd w:id="1177"/>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78"/>
          <w:p>
            <w:pPr>
              <w:spacing w:after="20"/>
              <w:ind w:left="20"/>
              <w:jc w:val="both"/>
            </w:pPr>
            <w:r>
              <w:rPr>
                <w:rFonts w:ascii="Times New Roman"/>
                <w:b w:val="false"/>
                <w:i w:val="false"/>
                <w:color w:val="000000"/>
                <w:sz w:val="20"/>
              </w:rPr>
              <w:t>
өзендер, көлдер, су қоймалары, каналдар және басқа да су объектілері жағалауларындағы тыйым салынған орман жолақтары</w:t>
            </w:r>
            <w:r>
              <w:br/>
            </w:r>
            <w:r>
              <w:rPr>
                <w:rFonts w:ascii="Times New Roman"/>
                <w:b w:val="false"/>
                <w:i w:val="false"/>
                <w:color w:val="000000"/>
                <w:sz w:val="20"/>
              </w:rPr>
              <w:t>
запретные полосы лесов по берегам рек, озер, водохранилищ, каналов и других водных объектов</w:t>
            </w:r>
          </w:p>
          <w:bookmarkEnd w:id="117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79"/>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bookmarkEnd w:id="117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80"/>
          <w:p>
            <w:pPr>
              <w:spacing w:after="20"/>
              <w:ind w:left="20"/>
              <w:jc w:val="both"/>
            </w:pPr>
            <w:r>
              <w:rPr>
                <w:rFonts w:ascii="Times New Roman"/>
                <w:b w:val="false"/>
                <w:i w:val="false"/>
                <w:color w:val="000000"/>
                <w:sz w:val="20"/>
              </w:rPr>
              <w:t>
халықаралық және республикалық маңызы бар ортақ пайдаланудағы темір жолдар және автомобиль жолдары бойындағы қорғаныштық екпелер</w:t>
            </w:r>
            <w:r>
              <w:br/>
            </w: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bookmarkEnd w:id="118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81"/>
          <w:p>
            <w:pPr>
              <w:spacing w:after="20"/>
              <w:ind w:left="20"/>
              <w:jc w:val="both"/>
            </w:pPr>
            <w:r>
              <w:rPr>
                <w:rFonts w:ascii="Times New Roman"/>
                <w:b w:val="false"/>
                <w:i w:val="false"/>
                <w:color w:val="000000"/>
                <w:sz w:val="20"/>
              </w:rPr>
              <w:t>
егіс - топырақ қорғаныштық ормандары</w:t>
            </w:r>
            <w:r>
              <w:br/>
            </w:r>
            <w:r>
              <w:rPr>
                <w:rFonts w:ascii="Times New Roman"/>
                <w:b w:val="false"/>
                <w:i w:val="false"/>
                <w:color w:val="000000"/>
                <w:sz w:val="20"/>
              </w:rPr>
              <w:t>
поле - и почвозащитные леса</w:t>
            </w:r>
          </w:p>
          <w:bookmarkEnd w:id="118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82"/>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bookmarkEnd w:id="118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83"/>
          <w:p>
            <w:pPr>
              <w:spacing w:after="20"/>
              <w:ind w:left="20"/>
              <w:jc w:val="both"/>
            </w:pPr>
            <w:r>
              <w:rPr>
                <w:rFonts w:ascii="Times New Roman"/>
                <w:b w:val="false"/>
                <w:i w:val="false"/>
                <w:color w:val="000000"/>
                <w:sz w:val="20"/>
              </w:rPr>
              <w:t>
3. Халықаралық және республикалық маңызы бар ортақ пайдаланудағы темір жол және автомобиль жолдары, магистр, құбырлар және басқа да жол бойындағы құрлыстарға бөлінген алқаптардағы қорғаныштық екпелер</w:t>
            </w:r>
            <w:r>
              <w:br/>
            </w:r>
            <w:r>
              <w:rPr>
                <w:rFonts w:ascii="Times New Roman"/>
                <w:b w:val="false"/>
                <w:i w:val="false"/>
                <w:color w:val="000000"/>
                <w:sz w:val="20"/>
              </w:rPr>
              <w:t>
3.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bookmarkEnd w:id="118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84"/>
          <w:p>
            <w:pPr>
              <w:spacing w:after="20"/>
              <w:ind w:left="20"/>
              <w:jc w:val="both"/>
            </w:pPr>
            <w:r>
              <w:rPr>
                <w:rFonts w:ascii="Times New Roman"/>
                <w:b w:val="false"/>
                <w:i w:val="false"/>
                <w:color w:val="000000"/>
                <w:sz w:val="20"/>
              </w:rPr>
              <w:t>
Мемлекеттік орман қорының жалпы ауданы</w:t>
            </w:r>
            <w:r>
              <w:br/>
            </w:r>
            <w:r>
              <w:rPr>
                <w:rFonts w:ascii="Times New Roman"/>
                <w:b w:val="false"/>
                <w:i w:val="false"/>
                <w:color w:val="000000"/>
                <w:sz w:val="20"/>
              </w:rPr>
              <w:t>
Общая площадь государственного лесного фонда</w:t>
            </w:r>
          </w:p>
          <w:bookmarkEnd w:id="118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85"/>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в том числе площадь где допускаются рубки главного пользования</w:t>
            </w:r>
          </w:p>
          <w:bookmarkEnd w:id="118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86"/>
          <w:p>
            <w:pPr>
              <w:spacing w:after="20"/>
              <w:ind w:left="20"/>
              <w:jc w:val="both"/>
            </w:pPr>
            <w:r>
              <w:rPr>
                <w:rFonts w:ascii="Times New Roman"/>
                <w:b w:val="false"/>
                <w:i w:val="false"/>
                <w:color w:val="000000"/>
                <w:sz w:val="20"/>
              </w:rPr>
              <w:t>
Мемлекеттік орман қорының жалпы ауданынан ұзақ мерзімді орман пайдалануға берілгені - жиыны</w:t>
            </w:r>
            <w:r>
              <w:br/>
            </w:r>
            <w:r>
              <w:rPr>
                <w:rFonts w:ascii="Times New Roman"/>
                <w:b w:val="false"/>
                <w:i w:val="false"/>
                <w:color w:val="000000"/>
                <w:sz w:val="20"/>
              </w:rPr>
              <w:t>
Из общей площади государственного лесного фонда передано в долгосрочное лесопользование - итого</w:t>
            </w:r>
          </w:p>
          <w:bookmarkEnd w:id="1186"/>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87"/>
          <w:p>
            <w:pPr>
              <w:spacing w:after="20"/>
              <w:ind w:left="20"/>
              <w:jc w:val="both"/>
            </w:pPr>
            <w:r>
              <w:rPr>
                <w:rFonts w:ascii="Times New Roman"/>
                <w:b w:val="false"/>
                <w:i w:val="false"/>
                <w:color w:val="000000"/>
                <w:sz w:val="20"/>
              </w:rPr>
              <w:t>
оның ішінде сүрек дайындау үшін</w:t>
            </w:r>
            <w:r>
              <w:br/>
            </w:r>
            <w:r>
              <w:rPr>
                <w:rFonts w:ascii="Times New Roman"/>
                <w:b w:val="false"/>
                <w:i w:val="false"/>
                <w:color w:val="000000"/>
                <w:sz w:val="20"/>
              </w:rPr>
              <w:t>
в том числе  для заготовки древесины</w:t>
            </w:r>
          </w:p>
          <w:bookmarkEnd w:id="1187"/>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88"/>
          <w:p>
            <w:pPr>
              <w:spacing w:after="20"/>
              <w:ind w:left="20"/>
              <w:jc w:val="both"/>
            </w:pPr>
            <w:r>
              <w:rPr>
                <w:rFonts w:ascii="Times New Roman"/>
                <w:b w:val="false"/>
                <w:i w:val="false"/>
                <w:color w:val="000000"/>
                <w:sz w:val="20"/>
              </w:rPr>
              <w:t>
А. Жекеше орман қоры</w:t>
            </w:r>
            <w:r>
              <w:br/>
            </w:r>
            <w:r>
              <w:rPr>
                <w:rFonts w:ascii="Times New Roman"/>
                <w:b w:val="false"/>
                <w:i w:val="false"/>
                <w:color w:val="000000"/>
                <w:sz w:val="20"/>
              </w:rPr>
              <w:t>
А. Частный лесной фонд</w:t>
            </w:r>
          </w:p>
          <w:bookmarkEnd w:id="1188"/>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89"/>
          <w:p>
            <w:pPr>
              <w:spacing w:after="20"/>
              <w:ind w:left="20"/>
              <w:jc w:val="both"/>
            </w:pPr>
            <w:r>
              <w:rPr>
                <w:rFonts w:ascii="Times New Roman"/>
                <w:b w:val="false"/>
                <w:i w:val="false"/>
                <w:color w:val="000000"/>
                <w:sz w:val="20"/>
              </w:rPr>
              <w:t>
Жекеше орман қорының жалпы ауданы</w:t>
            </w:r>
            <w:r>
              <w:br/>
            </w:r>
            <w:r>
              <w:rPr>
                <w:rFonts w:ascii="Times New Roman"/>
                <w:b w:val="false"/>
                <w:i w:val="false"/>
                <w:color w:val="000000"/>
                <w:sz w:val="20"/>
              </w:rPr>
              <w:t>
Общая площадь частного лесного фонда</w:t>
            </w:r>
          </w:p>
          <w:bookmarkEnd w:id="118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90"/>
          <w:p>
            <w:pPr>
              <w:spacing w:after="20"/>
              <w:ind w:left="20"/>
              <w:jc w:val="both"/>
            </w:pPr>
            <w:r>
              <w:rPr>
                <w:rFonts w:ascii="Times New Roman"/>
                <w:b w:val="false"/>
                <w:i w:val="false"/>
                <w:color w:val="000000"/>
                <w:sz w:val="20"/>
              </w:rPr>
              <w:t>
Орман қоры, барлығы</w:t>
            </w:r>
            <w:r>
              <w:br/>
            </w:r>
            <w:r>
              <w:rPr>
                <w:rFonts w:ascii="Times New Roman"/>
                <w:b w:val="false"/>
                <w:i w:val="false"/>
                <w:color w:val="000000"/>
                <w:sz w:val="20"/>
              </w:rPr>
              <w:t>
Всего лесного фонда</w:t>
            </w:r>
          </w:p>
          <w:bookmarkEnd w:id="119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0" w:id="1191"/>
    <w:p>
      <w:pPr>
        <w:spacing w:after="0"/>
        <w:ind w:left="0"/>
        <w:jc w:val="both"/>
      </w:pPr>
      <w:r>
        <w:rPr>
          <w:rFonts w:ascii="Times New Roman"/>
          <w:b w:val="false"/>
          <w:i w:val="false"/>
          <w:color w:val="000000"/>
          <w:sz w:val="28"/>
        </w:rPr>
        <w:t>
      жалғасы продолжение</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2"/>
        <w:gridCol w:w="999"/>
        <w:gridCol w:w="999"/>
        <w:gridCol w:w="999"/>
        <w:gridCol w:w="1000"/>
        <w:gridCol w:w="1540"/>
        <w:gridCol w:w="1000"/>
        <w:gridCol w:w="1001"/>
      </w:tblGrid>
      <w:tr>
        <w:trPr>
          <w:trHeight w:val="30" w:hRule="atLeast"/>
        </w:trPr>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92"/>
          <w:p>
            <w:pPr>
              <w:spacing w:after="20"/>
              <w:ind w:left="20"/>
              <w:jc w:val="both"/>
            </w:pPr>
            <w:r>
              <w:rPr>
                <w:rFonts w:ascii="Times New Roman"/>
                <w:b w:val="false"/>
                <w:i w:val="false"/>
                <w:color w:val="000000"/>
                <w:sz w:val="20"/>
              </w:rPr>
              <w:t>
Орман қоры. Мемлекеттік орман қорының санаттары</w:t>
            </w:r>
            <w:r>
              <w:br/>
            </w:r>
            <w:r>
              <w:rPr>
                <w:rFonts w:ascii="Times New Roman"/>
                <w:b w:val="false"/>
                <w:i w:val="false"/>
                <w:color w:val="000000"/>
                <w:sz w:val="20"/>
              </w:rPr>
              <w:t>
Лесной фонд. Категории государственного лесного фонда</w:t>
            </w:r>
          </w:p>
          <w:bookmarkEnd w:id="1192"/>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93"/>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bookmarkEnd w:id="11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94"/>
          <w:p>
            <w:pPr>
              <w:spacing w:after="20"/>
              <w:ind w:left="20"/>
              <w:jc w:val="both"/>
            </w:pPr>
            <w:r>
              <w:rPr>
                <w:rFonts w:ascii="Times New Roman"/>
                <w:b w:val="false"/>
                <w:i w:val="false"/>
                <w:color w:val="000000"/>
                <w:sz w:val="20"/>
              </w:rPr>
              <w:t>
Ормансыз жерлер</w:t>
            </w:r>
            <w:r>
              <w:br/>
            </w:r>
            <w:r>
              <w:rPr>
                <w:rFonts w:ascii="Times New Roman"/>
                <w:b w:val="false"/>
                <w:i w:val="false"/>
                <w:color w:val="000000"/>
                <w:sz w:val="20"/>
              </w:rPr>
              <w:t>
Нелесные угодья</w:t>
            </w:r>
          </w:p>
          <w:bookmarkEnd w:id="11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95"/>
          <w:p>
            <w:pPr>
              <w:spacing w:after="20"/>
              <w:ind w:left="20"/>
              <w:jc w:val="both"/>
            </w:pPr>
            <w:r>
              <w:rPr>
                <w:rFonts w:ascii="Times New Roman"/>
                <w:b w:val="false"/>
                <w:i w:val="false"/>
                <w:color w:val="000000"/>
                <w:sz w:val="20"/>
              </w:rPr>
              <w:t>
егістіктер, тыңайған жерлер</w:t>
            </w:r>
            <w:r>
              <w:br/>
            </w:r>
            <w:r>
              <w:rPr>
                <w:rFonts w:ascii="Times New Roman"/>
                <w:b w:val="false"/>
                <w:i w:val="false"/>
                <w:color w:val="000000"/>
                <w:sz w:val="20"/>
              </w:rPr>
              <w:t>
пашни, залежи</w:t>
            </w:r>
          </w:p>
          <w:bookmarkEnd w:id="119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96"/>
          <w:p>
            <w:pPr>
              <w:spacing w:after="20"/>
              <w:ind w:left="20"/>
              <w:jc w:val="both"/>
            </w:pPr>
            <w:r>
              <w:rPr>
                <w:rFonts w:ascii="Times New Roman"/>
                <w:b w:val="false"/>
                <w:i w:val="false"/>
                <w:color w:val="000000"/>
                <w:sz w:val="20"/>
              </w:rPr>
              <w:t>
шабындықтар</w:t>
            </w:r>
            <w:r>
              <w:br/>
            </w:r>
            <w:r>
              <w:rPr>
                <w:rFonts w:ascii="Times New Roman"/>
                <w:b w:val="false"/>
                <w:i w:val="false"/>
                <w:color w:val="000000"/>
                <w:sz w:val="20"/>
              </w:rPr>
              <w:t>
сенокосы</w:t>
            </w:r>
          </w:p>
          <w:bookmarkEnd w:id="1196"/>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97"/>
          <w:p>
            <w:pPr>
              <w:spacing w:after="20"/>
              <w:ind w:left="20"/>
              <w:jc w:val="both"/>
            </w:pPr>
            <w:r>
              <w:rPr>
                <w:rFonts w:ascii="Times New Roman"/>
                <w:b w:val="false"/>
                <w:i w:val="false"/>
                <w:color w:val="000000"/>
                <w:sz w:val="20"/>
              </w:rPr>
              <w:t>
жайылымдар</w:t>
            </w:r>
            <w:r>
              <w:br/>
            </w:r>
            <w:r>
              <w:rPr>
                <w:rFonts w:ascii="Times New Roman"/>
                <w:b w:val="false"/>
                <w:i w:val="false"/>
                <w:color w:val="000000"/>
                <w:sz w:val="20"/>
              </w:rPr>
              <w:t>
пастбища</w:t>
            </w:r>
          </w:p>
          <w:bookmarkEnd w:id="119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98"/>
          <w:p>
            <w:pPr>
              <w:spacing w:after="20"/>
              <w:ind w:left="20"/>
              <w:jc w:val="both"/>
            </w:pPr>
            <w:r>
              <w:rPr>
                <w:rFonts w:ascii="Times New Roman"/>
                <w:b w:val="false"/>
                <w:i w:val="false"/>
                <w:color w:val="000000"/>
                <w:sz w:val="20"/>
              </w:rPr>
              <w:t>
жолдар, орман соқпақтары, өртке қарсы жолақтар</w:t>
            </w:r>
            <w:r>
              <w:br/>
            </w:r>
            <w:r>
              <w:rPr>
                <w:rFonts w:ascii="Times New Roman"/>
                <w:b w:val="false"/>
                <w:i w:val="false"/>
                <w:color w:val="000000"/>
                <w:sz w:val="20"/>
              </w:rPr>
              <w:t>
дороги, квартальные просеки, противопожарные разрывы</w:t>
            </w:r>
          </w:p>
          <w:bookmarkEnd w:id="1198"/>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99"/>
          <w:p>
            <w:pPr>
              <w:spacing w:after="20"/>
              <w:ind w:left="20"/>
              <w:jc w:val="both"/>
            </w:pPr>
            <w:r>
              <w:rPr>
                <w:rFonts w:ascii="Times New Roman"/>
                <w:b w:val="false"/>
                <w:i w:val="false"/>
                <w:color w:val="000000"/>
                <w:sz w:val="20"/>
              </w:rPr>
              <w:t>
усадьбалар</w:t>
            </w:r>
            <w:r>
              <w:br/>
            </w:r>
            <w:r>
              <w:rPr>
                <w:rFonts w:ascii="Times New Roman"/>
                <w:b w:val="false"/>
                <w:i w:val="false"/>
                <w:color w:val="000000"/>
                <w:sz w:val="20"/>
              </w:rPr>
              <w:t>
усадьбы</w:t>
            </w:r>
          </w:p>
          <w:bookmarkEnd w:id="1199"/>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00"/>
          <w:p>
            <w:pPr>
              <w:spacing w:after="20"/>
              <w:ind w:left="20"/>
              <w:jc w:val="both"/>
            </w:pPr>
            <w:r>
              <w:rPr>
                <w:rFonts w:ascii="Times New Roman"/>
                <w:b w:val="false"/>
                <w:i w:val="false"/>
                <w:color w:val="000000"/>
                <w:sz w:val="20"/>
              </w:rPr>
              <w:t>
сулар</w:t>
            </w:r>
            <w:r>
              <w:br/>
            </w:r>
            <w:r>
              <w:rPr>
                <w:rFonts w:ascii="Times New Roman"/>
                <w:b w:val="false"/>
                <w:i w:val="false"/>
                <w:color w:val="000000"/>
                <w:sz w:val="20"/>
              </w:rPr>
              <w:t>
воды</w:t>
            </w:r>
          </w:p>
          <w:bookmarkEnd w:id="1200"/>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01"/>
          <w:p>
            <w:pPr>
              <w:spacing w:after="20"/>
              <w:ind w:left="20"/>
              <w:jc w:val="both"/>
            </w:pPr>
            <w:r>
              <w:rPr>
                <w:rFonts w:ascii="Times New Roman"/>
                <w:b w:val="false"/>
                <w:i w:val="false"/>
                <w:color w:val="000000"/>
                <w:sz w:val="20"/>
              </w:rPr>
              <w:t>
А. Мемлекеттік орман қоры</w:t>
            </w:r>
            <w:r>
              <w:br/>
            </w:r>
            <w:r>
              <w:rPr>
                <w:rFonts w:ascii="Times New Roman"/>
                <w:b w:val="false"/>
                <w:i w:val="false"/>
                <w:color w:val="000000"/>
                <w:sz w:val="20"/>
              </w:rPr>
              <w:t>
А. Государственный лесной фонд</w:t>
            </w:r>
          </w:p>
          <w:bookmarkEnd w:id="1201"/>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02"/>
          <w:p>
            <w:pPr>
              <w:spacing w:after="20"/>
              <w:ind w:left="20"/>
              <w:jc w:val="both"/>
            </w:pPr>
            <w:r>
              <w:rPr>
                <w:rFonts w:ascii="Times New Roman"/>
                <w:b w:val="false"/>
                <w:i w:val="false"/>
                <w:color w:val="000000"/>
                <w:sz w:val="20"/>
              </w:rPr>
              <w:t>
1. Ерекше қорғалатын орман аумақтары, жиыны</w:t>
            </w:r>
            <w:r>
              <w:br/>
            </w:r>
            <w:r>
              <w:rPr>
                <w:rFonts w:ascii="Times New Roman"/>
                <w:b w:val="false"/>
                <w:i w:val="false"/>
                <w:color w:val="000000"/>
                <w:sz w:val="20"/>
              </w:rPr>
              <w:t>
1. Особо охраняемые лесные территории – итого</w:t>
            </w:r>
          </w:p>
          <w:bookmarkEnd w:id="120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03"/>
          <w:p>
            <w:pPr>
              <w:spacing w:after="20"/>
              <w:ind w:left="20"/>
              <w:jc w:val="both"/>
            </w:pPr>
            <w:r>
              <w:rPr>
                <w:rFonts w:ascii="Times New Roman"/>
                <w:b w:val="false"/>
                <w:i w:val="false"/>
                <w:color w:val="000000"/>
                <w:sz w:val="20"/>
              </w:rPr>
              <w:t>
олардың ішіндегі мемлекеттік табиғат ескерткіштері</w:t>
            </w:r>
            <w:r>
              <w:br/>
            </w:r>
            <w:r>
              <w:rPr>
                <w:rFonts w:ascii="Times New Roman"/>
                <w:b w:val="false"/>
                <w:i w:val="false"/>
                <w:color w:val="000000"/>
                <w:sz w:val="20"/>
              </w:rPr>
              <w:t>
из них государственные памятники природы</w:t>
            </w:r>
          </w:p>
          <w:bookmarkEnd w:id="120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0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20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05"/>
          <w:p>
            <w:pPr>
              <w:spacing w:after="20"/>
              <w:ind w:left="20"/>
              <w:jc w:val="both"/>
            </w:pPr>
            <w:r>
              <w:rPr>
                <w:rFonts w:ascii="Times New Roman"/>
                <w:b w:val="false"/>
                <w:i w:val="false"/>
                <w:color w:val="000000"/>
                <w:sz w:val="20"/>
              </w:rPr>
              <w:t>
мемлекеттік табиғи қорықтардың ормандары</w:t>
            </w:r>
            <w:r>
              <w:br/>
            </w:r>
            <w:r>
              <w:rPr>
                <w:rFonts w:ascii="Times New Roman"/>
                <w:b w:val="false"/>
                <w:i w:val="false"/>
                <w:color w:val="000000"/>
                <w:sz w:val="20"/>
              </w:rPr>
              <w:t>
леса государственных природных заповедников</w:t>
            </w:r>
          </w:p>
          <w:bookmarkEnd w:id="120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06"/>
          <w:p>
            <w:pPr>
              <w:spacing w:after="20"/>
              <w:ind w:left="20"/>
              <w:jc w:val="both"/>
            </w:pPr>
            <w:r>
              <w:rPr>
                <w:rFonts w:ascii="Times New Roman"/>
                <w:b w:val="false"/>
                <w:i w:val="false"/>
                <w:color w:val="000000"/>
                <w:sz w:val="20"/>
              </w:rPr>
              <w:t>
олардың ішіндегі мемлекеттік табиғат ескерткіштері</w:t>
            </w:r>
            <w:r>
              <w:br/>
            </w:r>
            <w:r>
              <w:rPr>
                <w:rFonts w:ascii="Times New Roman"/>
                <w:b w:val="false"/>
                <w:i w:val="false"/>
                <w:color w:val="000000"/>
                <w:sz w:val="20"/>
              </w:rPr>
              <w:t>
из них государственные памятники природы</w:t>
            </w:r>
          </w:p>
          <w:bookmarkEnd w:id="120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07"/>
          <w:p>
            <w:pPr>
              <w:spacing w:after="20"/>
              <w:ind w:left="20"/>
              <w:jc w:val="both"/>
            </w:pPr>
            <w:r>
              <w:rPr>
                <w:rFonts w:ascii="Times New Roman"/>
                <w:b w:val="false"/>
                <w:i w:val="false"/>
                <w:color w:val="000000"/>
                <w:sz w:val="20"/>
              </w:rPr>
              <w:t>
мемлекеттік ұлттық табиғи парктердің ормандары</w:t>
            </w:r>
            <w:r>
              <w:br/>
            </w:r>
            <w:r>
              <w:rPr>
                <w:rFonts w:ascii="Times New Roman"/>
                <w:b w:val="false"/>
                <w:i w:val="false"/>
                <w:color w:val="000000"/>
                <w:sz w:val="20"/>
              </w:rPr>
              <w:t>
леса государственных национальных природных парков</w:t>
            </w:r>
          </w:p>
          <w:bookmarkEnd w:id="120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08"/>
          <w:p>
            <w:pPr>
              <w:spacing w:after="20"/>
              <w:ind w:left="20"/>
              <w:jc w:val="both"/>
            </w:pPr>
            <w:r>
              <w:rPr>
                <w:rFonts w:ascii="Times New Roman"/>
                <w:b w:val="false"/>
                <w:i w:val="false"/>
                <w:color w:val="000000"/>
                <w:sz w:val="20"/>
              </w:rPr>
              <w:t>
олардың ішіндегі мемлекеттік табиғат ескерткіштері</w:t>
            </w:r>
            <w:r>
              <w:br/>
            </w:r>
            <w:r>
              <w:rPr>
                <w:rFonts w:ascii="Times New Roman"/>
                <w:b w:val="false"/>
                <w:i w:val="false"/>
                <w:color w:val="000000"/>
                <w:sz w:val="20"/>
              </w:rPr>
              <w:t>
из них государственные памятники природы</w:t>
            </w:r>
          </w:p>
          <w:bookmarkEnd w:id="120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09"/>
          <w:p>
            <w:pPr>
              <w:spacing w:after="20"/>
              <w:ind w:left="20"/>
              <w:jc w:val="both"/>
            </w:pPr>
            <w:r>
              <w:rPr>
                <w:rFonts w:ascii="Times New Roman"/>
                <w:b w:val="false"/>
                <w:i w:val="false"/>
                <w:color w:val="000000"/>
                <w:sz w:val="20"/>
              </w:rPr>
              <w:t>
мемлекеттік табиғи резерваттардың ормандары</w:t>
            </w:r>
            <w:r>
              <w:br/>
            </w:r>
            <w:r>
              <w:rPr>
                <w:rFonts w:ascii="Times New Roman"/>
                <w:b w:val="false"/>
                <w:i w:val="false"/>
                <w:color w:val="000000"/>
                <w:sz w:val="20"/>
              </w:rPr>
              <w:t>
леса государственных природных резерватов</w:t>
            </w:r>
          </w:p>
          <w:bookmarkEnd w:id="120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10"/>
          <w:p>
            <w:pPr>
              <w:spacing w:after="20"/>
              <w:ind w:left="20"/>
              <w:jc w:val="both"/>
            </w:pPr>
            <w:r>
              <w:rPr>
                <w:rFonts w:ascii="Times New Roman"/>
                <w:b w:val="false"/>
                <w:i w:val="false"/>
                <w:color w:val="000000"/>
                <w:sz w:val="20"/>
              </w:rPr>
              <w:t>
олардың ішіндегі мемлекеттік табиғат ескерткіштері</w:t>
            </w:r>
            <w:r>
              <w:br/>
            </w:r>
            <w:r>
              <w:rPr>
                <w:rFonts w:ascii="Times New Roman"/>
                <w:b w:val="false"/>
                <w:i w:val="false"/>
                <w:color w:val="000000"/>
                <w:sz w:val="20"/>
              </w:rPr>
              <w:t>
из них государственные памятники природы</w:t>
            </w:r>
          </w:p>
          <w:bookmarkEnd w:id="121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11"/>
          <w:p>
            <w:pPr>
              <w:spacing w:after="20"/>
              <w:ind w:left="20"/>
              <w:jc w:val="both"/>
            </w:pPr>
            <w:r>
              <w:rPr>
                <w:rFonts w:ascii="Times New Roman"/>
                <w:b w:val="false"/>
                <w:i w:val="false"/>
                <w:color w:val="000000"/>
                <w:sz w:val="20"/>
              </w:rPr>
              <w:t>
мемлекеттік өңірлік табиғи парктердің ормандары</w:t>
            </w:r>
            <w:r>
              <w:br/>
            </w:r>
            <w:r>
              <w:rPr>
                <w:rFonts w:ascii="Times New Roman"/>
                <w:b w:val="false"/>
                <w:i w:val="false"/>
                <w:color w:val="000000"/>
                <w:sz w:val="20"/>
              </w:rPr>
              <w:t>
леса государственных региональных природных парков</w:t>
            </w:r>
          </w:p>
          <w:bookmarkEnd w:id="121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12"/>
          <w:p>
            <w:pPr>
              <w:spacing w:after="20"/>
              <w:ind w:left="20"/>
              <w:jc w:val="both"/>
            </w:pPr>
            <w:r>
              <w:rPr>
                <w:rFonts w:ascii="Times New Roman"/>
                <w:b w:val="false"/>
                <w:i w:val="false"/>
                <w:color w:val="000000"/>
                <w:sz w:val="20"/>
              </w:rPr>
              <w:t>
мемлекеттік қорық аймақтарының ормандары</w:t>
            </w:r>
            <w:r>
              <w:br/>
            </w:r>
            <w:r>
              <w:rPr>
                <w:rFonts w:ascii="Times New Roman"/>
                <w:b w:val="false"/>
                <w:i w:val="false"/>
                <w:color w:val="000000"/>
                <w:sz w:val="20"/>
              </w:rPr>
              <w:t>
леса государственных заповедных зон</w:t>
            </w:r>
          </w:p>
          <w:bookmarkEnd w:id="121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13"/>
          <w:p>
            <w:pPr>
              <w:spacing w:after="20"/>
              <w:ind w:left="20"/>
              <w:jc w:val="both"/>
            </w:pPr>
            <w:r>
              <w:rPr>
                <w:rFonts w:ascii="Times New Roman"/>
                <w:b w:val="false"/>
                <w:i w:val="false"/>
                <w:color w:val="000000"/>
                <w:sz w:val="20"/>
              </w:rPr>
              <w:t>
басқа санаттардағы мемлекеттік табиғи ескерткіштер</w:t>
            </w:r>
            <w:r>
              <w:br/>
            </w:r>
            <w:r>
              <w:rPr>
                <w:rFonts w:ascii="Times New Roman"/>
                <w:b w:val="false"/>
                <w:i w:val="false"/>
                <w:color w:val="000000"/>
                <w:sz w:val="20"/>
              </w:rPr>
              <w:t>
государственные памятники природы на других категориях</w:t>
            </w:r>
          </w:p>
          <w:bookmarkEnd w:id="121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14"/>
          <w:p>
            <w:pPr>
              <w:spacing w:after="20"/>
              <w:ind w:left="20"/>
              <w:jc w:val="both"/>
            </w:pPr>
            <w:r>
              <w:rPr>
                <w:rFonts w:ascii="Times New Roman"/>
                <w:b w:val="false"/>
                <w:i w:val="false"/>
                <w:color w:val="000000"/>
                <w:sz w:val="20"/>
              </w:rPr>
              <w:t>
2. Мемлекеттік орман қоры жерлеріндегі ормандар және орман дақылдары көмкермеген жер учаскелері, жиыны</w:t>
            </w:r>
            <w:r>
              <w:br/>
            </w:r>
            <w:r>
              <w:rPr>
                <w:rFonts w:ascii="Times New Roman"/>
                <w:b w:val="false"/>
                <w:i w:val="false"/>
                <w:color w:val="000000"/>
                <w:sz w:val="20"/>
              </w:rPr>
              <w:t>
2. Леса и не покрытые лесной растительностью земельные участки на землях государственного лесного фонда - итого</w:t>
            </w:r>
          </w:p>
          <w:bookmarkEnd w:id="121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15"/>
          <w:p>
            <w:pPr>
              <w:spacing w:after="20"/>
              <w:ind w:left="20"/>
              <w:jc w:val="both"/>
            </w:pPr>
            <w:r>
              <w:rPr>
                <w:rFonts w:ascii="Times New Roman"/>
                <w:b w:val="false"/>
                <w:i w:val="false"/>
                <w:color w:val="000000"/>
                <w:sz w:val="20"/>
              </w:rPr>
              <w:t>
оның ішінде негізгі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bookmarkEnd w:id="121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1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21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17"/>
          <w:p>
            <w:pPr>
              <w:spacing w:after="20"/>
              <w:ind w:left="20"/>
              <w:jc w:val="both"/>
            </w:pPr>
            <w:r>
              <w:rPr>
                <w:rFonts w:ascii="Times New Roman"/>
                <w:b w:val="false"/>
                <w:i w:val="false"/>
                <w:color w:val="000000"/>
                <w:sz w:val="20"/>
              </w:rPr>
              <w:t>
орман генетикалық резерваттарын қоса алғанда, ғылыми маңызы бар учаскелер</w:t>
            </w:r>
            <w:r>
              <w:br/>
            </w:r>
            <w:r>
              <w:rPr>
                <w:rFonts w:ascii="Times New Roman"/>
                <w:b w:val="false"/>
                <w:i w:val="false"/>
                <w:color w:val="000000"/>
                <w:sz w:val="20"/>
              </w:rPr>
              <w:t>
участки леса, имеющие научное значение, включая лесные генетические резерваты</w:t>
            </w:r>
          </w:p>
          <w:bookmarkEnd w:id="121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18"/>
          <w:p>
            <w:pPr>
              <w:spacing w:after="20"/>
              <w:ind w:left="20"/>
              <w:jc w:val="both"/>
            </w:pPr>
            <w:r>
              <w:rPr>
                <w:rFonts w:ascii="Times New Roman"/>
                <w:b w:val="false"/>
                <w:i w:val="false"/>
                <w:color w:val="000000"/>
                <w:sz w:val="20"/>
              </w:rPr>
              <w:t>
оның ішінде орман генетикалық резерваттары</w:t>
            </w:r>
            <w:r>
              <w:br/>
            </w:r>
            <w:r>
              <w:rPr>
                <w:rFonts w:ascii="Times New Roman"/>
                <w:b w:val="false"/>
                <w:i w:val="false"/>
                <w:color w:val="000000"/>
                <w:sz w:val="20"/>
              </w:rPr>
              <w:t>
из них лесные генетические резерваты</w:t>
            </w:r>
          </w:p>
          <w:bookmarkEnd w:id="121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19"/>
          <w:p>
            <w:pPr>
              <w:spacing w:after="20"/>
              <w:ind w:left="20"/>
              <w:jc w:val="both"/>
            </w:pPr>
            <w:r>
              <w:rPr>
                <w:rFonts w:ascii="Times New Roman"/>
                <w:b w:val="false"/>
                <w:i w:val="false"/>
                <w:color w:val="000000"/>
                <w:sz w:val="20"/>
              </w:rPr>
              <w:t>
аса бағалы орман алқаптары</w:t>
            </w:r>
            <w:r>
              <w:br/>
            </w:r>
            <w:r>
              <w:rPr>
                <w:rFonts w:ascii="Times New Roman"/>
                <w:b w:val="false"/>
                <w:i w:val="false"/>
                <w:color w:val="000000"/>
                <w:sz w:val="20"/>
              </w:rPr>
              <w:t>
особо ценные лесные массивы</w:t>
            </w:r>
          </w:p>
          <w:bookmarkEnd w:id="121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20"/>
          <w:p>
            <w:pPr>
              <w:spacing w:after="20"/>
              <w:ind w:left="20"/>
              <w:jc w:val="both"/>
            </w:pPr>
            <w:r>
              <w:rPr>
                <w:rFonts w:ascii="Times New Roman"/>
                <w:b w:val="false"/>
                <w:i w:val="false"/>
                <w:color w:val="000000"/>
                <w:sz w:val="20"/>
              </w:rPr>
              <w:t>
жаңғақ кәсіпшіліктері аймақтары</w:t>
            </w:r>
            <w:r>
              <w:br/>
            </w:r>
            <w:r>
              <w:rPr>
                <w:rFonts w:ascii="Times New Roman"/>
                <w:b w:val="false"/>
                <w:i w:val="false"/>
                <w:color w:val="000000"/>
                <w:sz w:val="20"/>
              </w:rPr>
              <w:t>
орехопромысловые зоны</w:t>
            </w:r>
          </w:p>
          <w:bookmarkEnd w:id="122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21"/>
          <w:p>
            <w:pPr>
              <w:spacing w:after="20"/>
              <w:ind w:left="20"/>
              <w:jc w:val="both"/>
            </w:pPr>
            <w:r>
              <w:rPr>
                <w:rFonts w:ascii="Times New Roman"/>
                <w:b w:val="false"/>
                <w:i w:val="false"/>
                <w:color w:val="000000"/>
                <w:sz w:val="20"/>
              </w:rPr>
              <w:t>
орман жемісі ағаштары</w:t>
            </w:r>
            <w:r>
              <w:br/>
            </w:r>
            <w:r>
              <w:rPr>
                <w:rFonts w:ascii="Times New Roman"/>
                <w:b w:val="false"/>
                <w:i w:val="false"/>
                <w:color w:val="000000"/>
                <w:sz w:val="20"/>
              </w:rPr>
              <w:t>
лесоплодовые насаждения</w:t>
            </w:r>
          </w:p>
          <w:bookmarkEnd w:id="122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22"/>
          <w:p>
            <w:pPr>
              <w:spacing w:after="20"/>
              <w:ind w:left="20"/>
              <w:jc w:val="both"/>
            </w:pPr>
            <w:r>
              <w:rPr>
                <w:rFonts w:ascii="Times New Roman"/>
                <w:b w:val="false"/>
                <w:i w:val="false"/>
                <w:color w:val="000000"/>
                <w:sz w:val="20"/>
              </w:rPr>
              <w:t>
субальпілік ормандар</w:t>
            </w:r>
            <w:r>
              <w:br/>
            </w:r>
            <w:r>
              <w:rPr>
                <w:rFonts w:ascii="Times New Roman"/>
                <w:b w:val="false"/>
                <w:i w:val="false"/>
                <w:color w:val="000000"/>
                <w:sz w:val="20"/>
              </w:rPr>
              <w:t>
субальпийские леса</w:t>
            </w:r>
          </w:p>
          <w:bookmarkEnd w:id="122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23"/>
          <w:p>
            <w:pPr>
              <w:spacing w:after="20"/>
              <w:ind w:left="20"/>
              <w:jc w:val="both"/>
            </w:pPr>
            <w:r>
              <w:rPr>
                <w:rFonts w:ascii="Times New Roman"/>
                <w:b w:val="false"/>
                <w:i w:val="false"/>
                <w:color w:val="000000"/>
                <w:sz w:val="20"/>
              </w:rPr>
              <w:t>
мемлекеттік қорғаныштық орман жолақтары</w:t>
            </w:r>
            <w:r>
              <w:br/>
            </w:r>
            <w:r>
              <w:rPr>
                <w:rFonts w:ascii="Times New Roman"/>
                <w:b w:val="false"/>
                <w:i w:val="false"/>
                <w:color w:val="000000"/>
                <w:sz w:val="20"/>
              </w:rPr>
              <w:t>
государственные защитные лесные полосы</w:t>
            </w:r>
          </w:p>
          <w:bookmarkEnd w:id="122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24"/>
          <w:p>
            <w:pPr>
              <w:spacing w:after="20"/>
              <w:ind w:left="20"/>
              <w:jc w:val="both"/>
            </w:pPr>
            <w:r>
              <w:rPr>
                <w:rFonts w:ascii="Times New Roman"/>
                <w:b w:val="false"/>
                <w:i w:val="false"/>
                <w:color w:val="000000"/>
                <w:sz w:val="20"/>
              </w:rPr>
              <w:t xml:space="preserve">
қала ормандары </w:t>
            </w:r>
            <w:r>
              <w:br/>
            </w:r>
            <w:r>
              <w:rPr>
                <w:rFonts w:ascii="Times New Roman"/>
                <w:b w:val="false"/>
                <w:i w:val="false"/>
                <w:color w:val="000000"/>
                <w:sz w:val="20"/>
              </w:rPr>
              <w:t>
городские леса</w:t>
            </w:r>
          </w:p>
          <w:bookmarkEnd w:id="122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25"/>
          <w:p>
            <w:pPr>
              <w:spacing w:after="20"/>
              <w:ind w:left="20"/>
              <w:jc w:val="both"/>
            </w:pPr>
            <w:r>
              <w:rPr>
                <w:rFonts w:ascii="Times New Roman"/>
                <w:b w:val="false"/>
                <w:i w:val="false"/>
                <w:color w:val="000000"/>
                <w:sz w:val="20"/>
              </w:rPr>
              <w:t>
елді мекендер мен емдеу – сауықтыру мекемелерінің жасыл аймақтары</w:t>
            </w:r>
            <w:r>
              <w:br/>
            </w:r>
            <w:r>
              <w:rPr>
                <w:rFonts w:ascii="Times New Roman"/>
                <w:b w:val="false"/>
                <w:i w:val="false"/>
                <w:color w:val="000000"/>
                <w:sz w:val="20"/>
              </w:rPr>
              <w:t>
зеленые зоны населенных пунктов и лечебно – оздоровительных учреждений</w:t>
            </w:r>
          </w:p>
          <w:bookmarkEnd w:id="122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26"/>
          <w:p>
            <w:pPr>
              <w:spacing w:after="20"/>
              <w:ind w:left="20"/>
              <w:jc w:val="both"/>
            </w:pPr>
            <w:r>
              <w:rPr>
                <w:rFonts w:ascii="Times New Roman"/>
                <w:b w:val="false"/>
                <w:i w:val="false"/>
                <w:color w:val="000000"/>
                <w:sz w:val="20"/>
              </w:rPr>
              <w:t>
эрозияға қарсы ормандар</w:t>
            </w:r>
            <w:r>
              <w:br/>
            </w:r>
            <w:r>
              <w:rPr>
                <w:rFonts w:ascii="Times New Roman"/>
                <w:b w:val="false"/>
                <w:i w:val="false"/>
                <w:color w:val="000000"/>
                <w:sz w:val="20"/>
              </w:rPr>
              <w:t>
противоэрозионные леса</w:t>
            </w:r>
          </w:p>
          <w:bookmarkEnd w:id="122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27"/>
          <w:p>
            <w:pPr>
              <w:spacing w:after="20"/>
              <w:ind w:left="20"/>
              <w:jc w:val="both"/>
            </w:pPr>
            <w:r>
              <w:rPr>
                <w:rFonts w:ascii="Times New Roman"/>
                <w:b w:val="false"/>
                <w:i w:val="false"/>
                <w:color w:val="000000"/>
                <w:sz w:val="20"/>
              </w:rPr>
              <w:t>
өзендер, көлдер, су қоймалары, каналдар және басқа да су объектілері жағалауларындағы тыйым салынған орман жолақтары</w:t>
            </w:r>
            <w:r>
              <w:br/>
            </w:r>
            <w:r>
              <w:rPr>
                <w:rFonts w:ascii="Times New Roman"/>
                <w:b w:val="false"/>
                <w:i w:val="false"/>
                <w:color w:val="000000"/>
                <w:sz w:val="20"/>
              </w:rPr>
              <w:t>
запретные полосы лесов по берегам рек, озер, водохранилищ, каналов и других водных объектов</w:t>
            </w:r>
          </w:p>
          <w:bookmarkEnd w:id="122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28"/>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bookmarkEnd w:id="122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29"/>
          <w:p>
            <w:pPr>
              <w:spacing w:after="20"/>
              <w:ind w:left="20"/>
              <w:jc w:val="both"/>
            </w:pPr>
            <w:r>
              <w:rPr>
                <w:rFonts w:ascii="Times New Roman"/>
                <w:b w:val="false"/>
                <w:i w:val="false"/>
                <w:color w:val="000000"/>
                <w:sz w:val="20"/>
              </w:rPr>
              <w:t>
халықаралық және республикалық маңызы бар ортақ пайдаланудағы темір жолдар және автомобиль жолдары бойындағы қорғаныштық екпелер</w:t>
            </w:r>
            <w:r>
              <w:br/>
            </w: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bookmarkEnd w:id="122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30"/>
          <w:p>
            <w:pPr>
              <w:spacing w:after="20"/>
              <w:ind w:left="20"/>
              <w:jc w:val="both"/>
            </w:pPr>
            <w:r>
              <w:rPr>
                <w:rFonts w:ascii="Times New Roman"/>
                <w:b w:val="false"/>
                <w:i w:val="false"/>
                <w:color w:val="000000"/>
                <w:sz w:val="20"/>
              </w:rPr>
              <w:t>
егіс-топырақ қорғаныштық ормандары</w:t>
            </w:r>
            <w:r>
              <w:br/>
            </w:r>
            <w:r>
              <w:rPr>
                <w:rFonts w:ascii="Times New Roman"/>
                <w:b w:val="false"/>
                <w:i w:val="false"/>
                <w:color w:val="000000"/>
                <w:sz w:val="20"/>
              </w:rPr>
              <w:t>
поле – и почвозащитные леса</w:t>
            </w:r>
          </w:p>
          <w:bookmarkEnd w:id="123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31"/>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из них участки, где допускаются рубки главного пользования</w:t>
            </w:r>
          </w:p>
          <w:bookmarkEnd w:id="123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32"/>
          <w:p>
            <w:pPr>
              <w:spacing w:after="20"/>
              <w:ind w:left="20"/>
              <w:jc w:val="both"/>
            </w:pPr>
            <w:r>
              <w:rPr>
                <w:rFonts w:ascii="Times New Roman"/>
                <w:b w:val="false"/>
                <w:i w:val="false"/>
                <w:color w:val="000000"/>
                <w:sz w:val="20"/>
              </w:rPr>
              <w:t>
Халықаралық және республикалық маңызы бар ортақ пайдаланудағы темір жол және автомобиль жолдары, магистр, құбырлар және басқа да жол бойындағы құрлыстарға бөлінген алқаптардағы қорғаныштық екпелер</w:t>
            </w:r>
            <w:r>
              <w:br/>
            </w:r>
            <w:r>
              <w:rPr>
                <w:rFonts w:ascii="Times New Roman"/>
                <w:b w:val="false"/>
                <w:i w:val="false"/>
                <w:color w:val="000000"/>
                <w:sz w:val="20"/>
              </w:rPr>
              <w:t>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bookmarkEnd w:id="123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33"/>
          <w:p>
            <w:pPr>
              <w:spacing w:after="20"/>
              <w:ind w:left="20"/>
              <w:jc w:val="both"/>
            </w:pPr>
            <w:r>
              <w:rPr>
                <w:rFonts w:ascii="Times New Roman"/>
                <w:b w:val="false"/>
                <w:i w:val="false"/>
                <w:color w:val="000000"/>
                <w:sz w:val="20"/>
              </w:rPr>
              <w:t>
Мемлекеттік орман қорының жалпы ауданы</w:t>
            </w:r>
            <w:r>
              <w:br/>
            </w:r>
            <w:r>
              <w:rPr>
                <w:rFonts w:ascii="Times New Roman"/>
                <w:b w:val="false"/>
                <w:i w:val="false"/>
                <w:color w:val="000000"/>
                <w:sz w:val="20"/>
              </w:rPr>
              <w:t>
Общая площадь государственного лесного фонда</w:t>
            </w:r>
          </w:p>
          <w:bookmarkEnd w:id="123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34"/>
          <w:p>
            <w:pPr>
              <w:spacing w:after="20"/>
              <w:ind w:left="20"/>
              <w:jc w:val="both"/>
            </w:pPr>
            <w:r>
              <w:rPr>
                <w:rFonts w:ascii="Times New Roman"/>
                <w:b w:val="false"/>
                <w:i w:val="false"/>
                <w:color w:val="000000"/>
                <w:sz w:val="20"/>
              </w:rPr>
              <w:t>
оның ішінде басты мақсатта пайдалану үшін ағаш кесуге болатын учаскелер</w:t>
            </w:r>
            <w:r>
              <w:br/>
            </w:r>
            <w:r>
              <w:rPr>
                <w:rFonts w:ascii="Times New Roman"/>
                <w:b w:val="false"/>
                <w:i w:val="false"/>
                <w:color w:val="000000"/>
                <w:sz w:val="20"/>
              </w:rPr>
              <w:t>
в том числе площадь, где допускаются рубки главного пользования</w:t>
            </w:r>
          </w:p>
          <w:bookmarkEnd w:id="123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35"/>
          <w:p>
            <w:pPr>
              <w:spacing w:after="20"/>
              <w:ind w:left="20"/>
              <w:jc w:val="both"/>
            </w:pPr>
            <w:r>
              <w:rPr>
                <w:rFonts w:ascii="Times New Roman"/>
                <w:b w:val="false"/>
                <w:i w:val="false"/>
                <w:color w:val="000000"/>
                <w:sz w:val="20"/>
              </w:rPr>
              <w:t>
Мемлекеттік орман қорының жалпы ауданынан ұзақ мерзімді орман пайдалануға берілгені - жиыны</w:t>
            </w:r>
            <w:r>
              <w:br/>
            </w:r>
            <w:r>
              <w:rPr>
                <w:rFonts w:ascii="Times New Roman"/>
                <w:b w:val="false"/>
                <w:i w:val="false"/>
                <w:color w:val="000000"/>
                <w:sz w:val="20"/>
              </w:rPr>
              <w:t>
Из общей площади государственного лесного фонда передано в долгосрочное лесопользование – итого</w:t>
            </w:r>
          </w:p>
          <w:bookmarkEnd w:id="123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36"/>
          <w:p>
            <w:pPr>
              <w:spacing w:after="20"/>
              <w:ind w:left="20"/>
              <w:jc w:val="both"/>
            </w:pPr>
            <w:r>
              <w:rPr>
                <w:rFonts w:ascii="Times New Roman"/>
                <w:b w:val="false"/>
                <w:i w:val="false"/>
                <w:color w:val="000000"/>
                <w:sz w:val="20"/>
              </w:rPr>
              <w:t>
оның ішінде сүрек дайындау үшін</w:t>
            </w:r>
            <w:r>
              <w:br/>
            </w:r>
            <w:r>
              <w:rPr>
                <w:rFonts w:ascii="Times New Roman"/>
                <w:b w:val="false"/>
                <w:i w:val="false"/>
                <w:color w:val="000000"/>
                <w:sz w:val="20"/>
              </w:rPr>
              <w:t>
в том числе для заготовки древесины</w:t>
            </w:r>
          </w:p>
          <w:bookmarkEnd w:id="123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37"/>
          <w:p>
            <w:pPr>
              <w:spacing w:after="20"/>
              <w:ind w:left="20"/>
              <w:jc w:val="both"/>
            </w:pPr>
            <w:r>
              <w:rPr>
                <w:rFonts w:ascii="Times New Roman"/>
                <w:b w:val="false"/>
                <w:i w:val="false"/>
                <w:color w:val="000000"/>
                <w:sz w:val="20"/>
              </w:rPr>
              <w:t>
Б. Жекеше орман қоры</w:t>
            </w:r>
            <w:r>
              <w:br/>
            </w:r>
            <w:r>
              <w:rPr>
                <w:rFonts w:ascii="Times New Roman"/>
                <w:b w:val="false"/>
                <w:i w:val="false"/>
                <w:color w:val="000000"/>
                <w:sz w:val="20"/>
              </w:rPr>
              <w:t>
Б. Частный лесной фонд</w:t>
            </w:r>
          </w:p>
          <w:bookmarkEnd w:id="1237"/>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38"/>
          <w:p>
            <w:pPr>
              <w:spacing w:after="20"/>
              <w:ind w:left="20"/>
              <w:jc w:val="both"/>
            </w:pPr>
            <w:r>
              <w:rPr>
                <w:rFonts w:ascii="Times New Roman"/>
                <w:b w:val="false"/>
                <w:i w:val="false"/>
                <w:color w:val="000000"/>
                <w:sz w:val="20"/>
              </w:rPr>
              <w:t>
Жекеше орман қорының жалпы ауданы</w:t>
            </w:r>
            <w:r>
              <w:br/>
            </w:r>
            <w:r>
              <w:rPr>
                <w:rFonts w:ascii="Times New Roman"/>
                <w:b w:val="false"/>
                <w:i w:val="false"/>
                <w:color w:val="000000"/>
                <w:sz w:val="20"/>
              </w:rPr>
              <w:t>
Общая площадь частного лесного фонда</w:t>
            </w:r>
          </w:p>
          <w:bookmarkEnd w:id="123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39"/>
          <w:p>
            <w:pPr>
              <w:spacing w:after="20"/>
              <w:ind w:left="20"/>
              <w:jc w:val="both"/>
            </w:pPr>
            <w:r>
              <w:rPr>
                <w:rFonts w:ascii="Times New Roman"/>
                <w:b w:val="false"/>
                <w:i w:val="false"/>
                <w:color w:val="000000"/>
                <w:sz w:val="20"/>
              </w:rPr>
              <w:t>
Орман қоры, барлығы</w:t>
            </w:r>
            <w:r>
              <w:br/>
            </w:r>
            <w:r>
              <w:rPr>
                <w:rFonts w:ascii="Times New Roman"/>
                <w:b w:val="false"/>
                <w:i w:val="false"/>
                <w:color w:val="000000"/>
                <w:sz w:val="20"/>
              </w:rPr>
              <w:t>
Всего лесного фонда</w:t>
            </w:r>
          </w:p>
          <w:bookmarkEnd w:id="123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592"/>
        <w:gridCol w:w="1592"/>
        <w:gridCol w:w="1592"/>
        <w:gridCol w:w="1596"/>
        <w:gridCol w:w="2168"/>
        <w:gridCol w:w="2146"/>
        <w:gridCol w:w="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40"/>
          <w:p>
            <w:pPr>
              <w:spacing w:after="20"/>
              <w:ind w:left="20"/>
              <w:jc w:val="both"/>
            </w:pPr>
            <w:r>
              <w:rPr>
                <w:rFonts w:ascii="Times New Roman"/>
                <w:b w:val="false"/>
                <w:i w:val="false"/>
                <w:color w:val="000000"/>
                <w:sz w:val="20"/>
              </w:rPr>
              <w:t>
Ормансыз жерлер</w:t>
            </w:r>
            <w:r>
              <w:br/>
            </w:r>
            <w:r>
              <w:rPr>
                <w:rFonts w:ascii="Times New Roman"/>
                <w:b w:val="false"/>
                <w:i w:val="false"/>
                <w:color w:val="000000"/>
                <w:sz w:val="20"/>
              </w:rPr>
              <w:t>
Нелесные угодья</w:t>
            </w:r>
          </w:p>
          <w:bookmarkEnd w:id="1240"/>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41"/>
          <w:p>
            <w:pPr>
              <w:spacing w:after="20"/>
              <w:ind w:left="20"/>
              <w:jc w:val="both"/>
            </w:pPr>
            <w:r>
              <w:rPr>
                <w:rFonts w:ascii="Times New Roman"/>
                <w:b w:val="false"/>
                <w:i w:val="false"/>
                <w:color w:val="000000"/>
                <w:sz w:val="20"/>
              </w:rPr>
              <w:t>
Орманды және ормансыз жерлердің жалпы ауданы</w:t>
            </w:r>
            <w:r>
              <w:br/>
            </w:r>
            <w:r>
              <w:rPr>
                <w:rFonts w:ascii="Times New Roman"/>
                <w:b w:val="false"/>
                <w:i w:val="false"/>
                <w:color w:val="000000"/>
                <w:sz w:val="20"/>
              </w:rPr>
              <w:t>
Общая площадь лесных и не лесных угодий</w:t>
            </w:r>
          </w:p>
          <w:bookmarkEnd w:id="12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42"/>
          <w:p>
            <w:pPr>
              <w:spacing w:after="20"/>
              <w:ind w:left="20"/>
              <w:jc w:val="both"/>
            </w:pPr>
            <w:r>
              <w:rPr>
                <w:rFonts w:ascii="Times New Roman"/>
                <w:b w:val="false"/>
                <w:i w:val="false"/>
                <w:color w:val="000000"/>
                <w:sz w:val="20"/>
              </w:rPr>
              <w:t>
Оның ішінде ұзақ мерзімге орман пайдалануға берілгені</w:t>
            </w:r>
            <w:r>
              <w:br/>
            </w:r>
            <w:r>
              <w:rPr>
                <w:rFonts w:ascii="Times New Roman"/>
                <w:b w:val="false"/>
                <w:i w:val="false"/>
                <w:color w:val="000000"/>
                <w:sz w:val="20"/>
              </w:rPr>
              <w:t>
В том числе передано в долгосрочное лесопользование</w:t>
            </w:r>
          </w:p>
          <w:bookmarkEnd w:id="1242"/>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43"/>
          <w:p>
            <w:pPr>
              <w:spacing w:after="20"/>
              <w:ind w:left="20"/>
              <w:jc w:val="both"/>
            </w:pPr>
            <w:r>
              <w:rPr>
                <w:rFonts w:ascii="Times New Roman"/>
                <w:b w:val="false"/>
                <w:i w:val="false"/>
                <w:color w:val="000000"/>
                <w:sz w:val="20"/>
              </w:rPr>
              <w:t>
батпақтар</w:t>
            </w:r>
            <w:r>
              <w:br/>
            </w:r>
            <w:r>
              <w:rPr>
                <w:rFonts w:ascii="Times New Roman"/>
                <w:b w:val="false"/>
                <w:i w:val="false"/>
                <w:color w:val="000000"/>
                <w:sz w:val="20"/>
              </w:rPr>
              <w:t>
болота</w:t>
            </w:r>
          </w:p>
          <w:bookmarkEnd w:id="1243"/>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44"/>
          <w:p>
            <w:pPr>
              <w:spacing w:after="20"/>
              <w:ind w:left="20"/>
              <w:jc w:val="both"/>
            </w:pPr>
            <w:r>
              <w:rPr>
                <w:rFonts w:ascii="Times New Roman"/>
                <w:b w:val="false"/>
                <w:i w:val="false"/>
                <w:color w:val="000000"/>
                <w:sz w:val="20"/>
              </w:rPr>
              <w:t>
құмдар</w:t>
            </w:r>
            <w:r>
              <w:br/>
            </w:r>
            <w:r>
              <w:rPr>
                <w:rFonts w:ascii="Times New Roman"/>
                <w:b w:val="false"/>
                <w:i w:val="false"/>
                <w:color w:val="000000"/>
                <w:sz w:val="20"/>
              </w:rPr>
              <w:t>
пески</w:t>
            </w:r>
          </w:p>
          <w:bookmarkEnd w:id="1244"/>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45"/>
          <w:p>
            <w:pPr>
              <w:spacing w:after="20"/>
              <w:ind w:left="20"/>
              <w:jc w:val="both"/>
            </w:pPr>
            <w:r>
              <w:rPr>
                <w:rFonts w:ascii="Times New Roman"/>
                <w:b w:val="false"/>
                <w:i w:val="false"/>
                <w:color w:val="000000"/>
                <w:sz w:val="20"/>
              </w:rPr>
              <w:t>
мұздақтар</w:t>
            </w:r>
            <w:r>
              <w:br/>
            </w:r>
            <w:r>
              <w:rPr>
                <w:rFonts w:ascii="Times New Roman"/>
                <w:b w:val="false"/>
                <w:i w:val="false"/>
                <w:color w:val="000000"/>
                <w:sz w:val="20"/>
              </w:rPr>
              <w:t>
ледники</w:t>
            </w:r>
          </w:p>
          <w:bookmarkEnd w:id="1245"/>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46"/>
          <w:p>
            <w:pPr>
              <w:spacing w:after="20"/>
              <w:ind w:left="20"/>
              <w:jc w:val="both"/>
            </w:pPr>
            <w:r>
              <w:rPr>
                <w:rFonts w:ascii="Times New Roman"/>
                <w:b w:val="false"/>
                <w:i w:val="false"/>
                <w:color w:val="000000"/>
                <w:sz w:val="20"/>
              </w:rPr>
              <w:t>
басқа жерлер</w:t>
            </w:r>
            <w:r>
              <w:br/>
            </w:r>
            <w:r>
              <w:rPr>
                <w:rFonts w:ascii="Times New Roman"/>
                <w:b w:val="false"/>
                <w:i w:val="false"/>
                <w:color w:val="000000"/>
                <w:sz w:val="20"/>
              </w:rPr>
              <w:t>
прочие угодья</w:t>
            </w:r>
          </w:p>
          <w:bookmarkEnd w:id="1246"/>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47"/>
          <w:p>
            <w:pPr>
              <w:spacing w:after="20"/>
              <w:ind w:left="20"/>
              <w:jc w:val="both"/>
            </w:pPr>
            <w:r>
              <w:rPr>
                <w:rFonts w:ascii="Times New Roman"/>
                <w:b w:val="false"/>
                <w:i w:val="false"/>
                <w:color w:val="000000"/>
                <w:sz w:val="20"/>
              </w:rPr>
              <w:t>
орманмен қамтылмаған жерлер, жиыны</w:t>
            </w:r>
            <w:r>
              <w:br/>
            </w:r>
            <w:r>
              <w:rPr>
                <w:rFonts w:ascii="Times New Roman"/>
                <w:b w:val="false"/>
                <w:i w:val="false"/>
                <w:color w:val="000000"/>
                <w:sz w:val="20"/>
              </w:rPr>
              <w:t>
всего нелесных угодий</w:t>
            </w:r>
          </w:p>
          <w:bookmarkEnd w:id="1247"/>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48"/>
          <w:p>
            <w:pPr>
              <w:spacing w:after="20"/>
              <w:ind w:left="20"/>
              <w:jc w:val="both"/>
            </w:pPr>
            <w:r>
              <w:rPr>
                <w:rFonts w:ascii="Times New Roman"/>
                <w:b w:val="false"/>
                <w:i w:val="false"/>
                <w:color w:val="000000"/>
                <w:sz w:val="20"/>
              </w:rPr>
              <w:t>
А. Мемлекеттік орман қоры</w:t>
            </w:r>
            <w:r>
              <w:br/>
            </w:r>
            <w:r>
              <w:rPr>
                <w:rFonts w:ascii="Times New Roman"/>
                <w:b w:val="false"/>
                <w:i w:val="false"/>
                <w:color w:val="000000"/>
                <w:sz w:val="20"/>
              </w:rPr>
              <w:t>
А. Государственный лесной фонд</w:t>
            </w:r>
          </w:p>
          <w:bookmarkEnd w:id="1248"/>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49"/>
          <w:p>
            <w:pPr>
              <w:spacing w:after="20"/>
              <w:ind w:left="20"/>
              <w:jc w:val="both"/>
            </w:pPr>
            <w:r>
              <w:rPr>
                <w:rFonts w:ascii="Times New Roman"/>
                <w:b w:val="false"/>
                <w:i w:val="false"/>
                <w:color w:val="000000"/>
                <w:sz w:val="20"/>
              </w:rPr>
              <w:t>
Б. Жекеше орман қоры</w:t>
            </w:r>
            <w:r>
              <w:br/>
            </w:r>
            <w:r>
              <w:rPr>
                <w:rFonts w:ascii="Times New Roman"/>
                <w:b w:val="false"/>
                <w:i w:val="false"/>
                <w:color w:val="000000"/>
                <w:sz w:val="20"/>
              </w:rPr>
              <w:t>
Б. Частный лесной фонд</w:t>
            </w:r>
          </w:p>
          <w:bookmarkEnd w:id="1249"/>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1" w:id="1250"/>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 Адрес (респондента) _____________________</w:t>
      </w:r>
      <w:r>
        <w:br/>
      </w:r>
      <w:r>
        <w:rPr>
          <w:rFonts w:ascii="Times New Roman"/>
          <w:b w:val="false"/>
          <w:i w:val="false"/>
          <w:color w:val="000000"/>
          <w:sz w:val="28"/>
        </w:rPr>
        <w:t>Телефоны (респонденттің)                   Электрондық пошта мекенжайы (респонденттің)</w:t>
      </w:r>
      <w:r>
        <w:br/>
      </w:r>
      <w:r>
        <w:rPr>
          <w:rFonts w:ascii="Times New Roman"/>
          <w:b w:val="false"/>
          <w:i w:val="false"/>
          <w:color w:val="000000"/>
          <w:sz w:val="28"/>
        </w:rPr>
        <w:t>Телефон (респондента) ________ ______ Адрес электронной почты (респондента) _________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r>
        <w:br/>
      </w:r>
      <w:r>
        <w:rPr>
          <w:rFonts w:ascii="Times New Roman"/>
          <w:b w:val="false"/>
          <w:i w:val="false"/>
          <w:color w:val="000000"/>
          <w:sz w:val="28"/>
        </w:rPr>
        <w:t>
</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51"/>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rPr>
                <w:rFonts w:ascii="Times New Roman"/>
                <w:b w:val="false"/>
                <w:i w:val="false"/>
                <w:color w:val="000000"/>
                <w:sz w:val="20"/>
              </w:rPr>
              <w:t xml:space="preserve"> </w:t>
            </w:r>
          </w:p>
          <w:bookmarkEnd w:id="125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52"/>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125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w:t>
      </w:r>
      <w:r>
        <w:rPr>
          <w:rFonts w:ascii="Times New Roman"/>
          <w:b w:val="false"/>
          <w:i w:val="false"/>
          <w:color w:val="000000"/>
          <w:vertAlign w:val="superscript"/>
        </w:rPr>
        <w:t>1</w:t>
      </w:r>
      <w:r>
        <w:rPr>
          <w:rFonts w:ascii="Times New Roman"/>
          <w:b w:val="false"/>
          <w:i w:val="false"/>
          <w:color w:val="000000"/>
          <w:sz w:val="28"/>
        </w:rPr>
        <w:t>9 наурыздағы Заңының 8-бабының 5-тармағына сәйкес толтырылады</w:t>
      </w:r>
      <w:r>
        <w:br/>
      </w:r>
      <w:r>
        <w:rPr>
          <w:rFonts w:ascii="Times New Roman"/>
          <w:b w:val="false"/>
          <w:i w:val="false"/>
          <w:color w:val="000000"/>
          <w:sz w:val="28"/>
        </w:rPr>
        <w:t xml:space="preserve">
      </w:t>
      </w:r>
      <w:r>
        <w:rPr>
          <w:rFonts w:ascii="Times New Roman"/>
          <w:b w:val="false"/>
          <w:i w:val="false"/>
          <w:color w:val="000000"/>
          <w:sz w:val="28"/>
        </w:rPr>
        <w:t xml:space="preserve">1Данный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r>
        <w:br/>
      </w:r>
      <w:r>
        <w:rPr>
          <w:rFonts w:ascii="Times New Roman"/>
          <w:b w:val="false"/>
          <w:i w:val="false"/>
          <w:color w:val="000000"/>
          <w:sz w:val="28"/>
        </w:rPr>
        <w:t xml:space="preserve">
      </w:t>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_______________________________________________________________ 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val="false"/>
          <w:i w:val="false"/>
          <w:color w:val="000000"/>
          <w:sz w:val="28"/>
        </w:rPr>
        <w:t xml:space="preserve">Ескертпе: </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w:t>
      </w:r>
    </w:p>
    <w:bookmarkStart w:name="z1361" w:id="125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253"/>
    <w:bookmarkStart w:name="z1362" w:id="125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1364" w:id="125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(индекс 1, периодичность годовая)</w:t>
      </w:r>
    </w:p>
    <w:bookmarkEnd w:id="1255"/>
    <w:bookmarkStart w:name="z1365" w:id="12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(индекс 1,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(индекс 1, периодичность годовая) (далее – статистическая форма).</w:t>
      </w:r>
    </w:p>
    <w:bookmarkEnd w:id="1256"/>
    <w:bookmarkStart w:name="z1366" w:id="1257"/>
    <w:p>
      <w:pPr>
        <w:spacing w:after="0"/>
        <w:ind w:left="0"/>
        <w:jc w:val="both"/>
      </w:pPr>
      <w:r>
        <w:rPr>
          <w:rFonts w:ascii="Times New Roman"/>
          <w:b w:val="false"/>
          <w:i w:val="false"/>
          <w:color w:val="000000"/>
          <w:sz w:val="28"/>
        </w:rPr>
        <w:t>
      2. Статистическая форма составляется ежегодно лесовладельцами в целях получения информации о наличии площадей по категориям государственного лесного фонда и угодьям в разрезе областей и в целом по республике, а также для учета площадей частного лесного фонда.</w:t>
      </w:r>
    </w:p>
    <w:bookmarkEnd w:id="1257"/>
    <w:bookmarkStart w:name="z1367" w:id="1258"/>
    <w:p>
      <w:pPr>
        <w:spacing w:after="0"/>
        <w:ind w:left="0"/>
        <w:jc w:val="both"/>
      </w:pPr>
      <w:r>
        <w:rPr>
          <w:rFonts w:ascii="Times New Roman"/>
          <w:b w:val="false"/>
          <w:i w:val="false"/>
          <w:color w:val="000000"/>
          <w:sz w:val="28"/>
        </w:rPr>
        <w:t>
      3. Сведения о площадях по лесовладельцам приводятся в целых гектарах, сводная информация по областям и по республике – в тысячах гектар с одним десятичным знаком после запятой.</w:t>
      </w:r>
    </w:p>
    <w:bookmarkEnd w:id="1258"/>
    <w:bookmarkStart w:name="z1368" w:id="1259"/>
    <w:p>
      <w:pPr>
        <w:spacing w:after="0"/>
        <w:ind w:left="0"/>
        <w:jc w:val="both"/>
      </w:pPr>
      <w:r>
        <w:rPr>
          <w:rFonts w:ascii="Times New Roman"/>
          <w:b w:val="false"/>
          <w:i w:val="false"/>
          <w:color w:val="000000"/>
          <w:sz w:val="28"/>
        </w:rPr>
        <w:t>
      4. При заполнении статистической формы в строках 13, 25, 28, 31 данные приводятся только по графам 1, 12, 24.</w:t>
      </w:r>
    </w:p>
    <w:bookmarkEnd w:id="1259"/>
    <w:bookmarkStart w:name="z1369" w:id="1260"/>
    <w:p>
      <w:pPr>
        <w:spacing w:after="0"/>
        <w:ind w:left="0"/>
        <w:jc w:val="both"/>
      </w:pPr>
      <w:r>
        <w:rPr>
          <w:rFonts w:ascii="Times New Roman"/>
          <w:b w:val="false"/>
          <w:i w:val="false"/>
          <w:color w:val="000000"/>
          <w:sz w:val="28"/>
        </w:rPr>
        <w:t>
      При заполнении статистической формы в графах указываются:</w:t>
      </w:r>
    </w:p>
    <w:bookmarkEnd w:id="1260"/>
    <w:bookmarkStart w:name="z1370" w:id="1261"/>
    <w:p>
      <w:pPr>
        <w:spacing w:after="0"/>
        <w:ind w:left="0"/>
        <w:jc w:val="both"/>
      </w:pPr>
      <w:r>
        <w:rPr>
          <w:rFonts w:ascii="Times New Roman"/>
          <w:b w:val="false"/>
          <w:i w:val="false"/>
          <w:color w:val="000000"/>
          <w:sz w:val="28"/>
        </w:rPr>
        <w:t>
      в графе 1 – площадь покрытых лесом угодий (основными древесными породами, саксаулом, прочими древесными породами и кустарниками);</w:t>
      </w:r>
    </w:p>
    <w:bookmarkEnd w:id="1261"/>
    <w:bookmarkStart w:name="z1371" w:id="1262"/>
    <w:p>
      <w:pPr>
        <w:spacing w:after="0"/>
        <w:ind w:left="0"/>
        <w:jc w:val="both"/>
      </w:pPr>
      <w:r>
        <w:rPr>
          <w:rFonts w:ascii="Times New Roman"/>
          <w:b w:val="false"/>
          <w:i w:val="false"/>
          <w:color w:val="000000"/>
          <w:sz w:val="28"/>
        </w:rPr>
        <w:t>
      в графе 2 – лесные культуры, переведҰнные в покрытые лесом угодья, в том числе ландшафтные и декоративные, а также участки леса, в которых полностью закончена реконструкция;</w:t>
      </w:r>
    </w:p>
    <w:bookmarkEnd w:id="1262"/>
    <w:bookmarkStart w:name="z1372" w:id="1263"/>
    <w:p>
      <w:pPr>
        <w:spacing w:after="0"/>
        <w:ind w:left="0"/>
        <w:jc w:val="both"/>
      </w:pPr>
      <w:r>
        <w:rPr>
          <w:rFonts w:ascii="Times New Roman"/>
          <w:b w:val="false"/>
          <w:i w:val="false"/>
          <w:color w:val="000000"/>
          <w:sz w:val="28"/>
        </w:rPr>
        <w:t>
      в графе 3 – плантации для промышленных и энергетических целей;</w:t>
      </w:r>
    </w:p>
    <w:bookmarkEnd w:id="1263"/>
    <w:bookmarkStart w:name="z1373" w:id="1264"/>
    <w:p>
      <w:pPr>
        <w:spacing w:after="0"/>
        <w:ind w:left="0"/>
        <w:jc w:val="both"/>
      </w:pPr>
      <w:r>
        <w:rPr>
          <w:rFonts w:ascii="Times New Roman"/>
          <w:b w:val="false"/>
          <w:i w:val="false"/>
          <w:color w:val="000000"/>
          <w:sz w:val="28"/>
        </w:rPr>
        <w:t>
      в графе 4 – плантации для пищевых и иных целей (сады, ягодники, виноградники);</w:t>
      </w:r>
    </w:p>
    <w:bookmarkEnd w:id="1264"/>
    <w:bookmarkStart w:name="z1374" w:id="1265"/>
    <w:p>
      <w:pPr>
        <w:spacing w:after="0"/>
        <w:ind w:left="0"/>
        <w:jc w:val="both"/>
      </w:pPr>
      <w:r>
        <w:rPr>
          <w:rFonts w:ascii="Times New Roman"/>
          <w:b w:val="false"/>
          <w:i w:val="false"/>
          <w:color w:val="000000"/>
          <w:sz w:val="28"/>
        </w:rPr>
        <w:t>
      в графе 5 – лесные культуры не сомкнувшиеся (без учета лесных культур, созданных под пологом леса), не переведҰнные в покрытые лесом угодья;</w:t>
      </w:r>
    </w:p>
    <w:bookmarkEnd w:id="1265"/>
    <w:bookmarkStart w:name="z1375" w:id="1266"/>
    <w:p>
      <w:pPr>
        <w:spacing w:after="0"/>
        <w:ind w:left="0"/>
        <w:jc w:val="both"/>
      </w:pPr>
      <w:r>
        <w:rPr>
          <w:rFonts w:ascii="Times New Roman"/>
          <w:b w:val="false"/>
          <w:i w:val="false"/>
          <w:color w:val="000000"/>
          <w:sz w:val="28"/>
        </w:rPr>
        <w:t>
      в графе 6 – постоянные лесные питомники – участки территории лесного фонда, предназначенные для выращивания посадочного материала древесных и кустарниковых пород;</w:t>
      </w:r>
    </w:p>
    <w:bookmarkEnd w:id="1266"/>
    <w:bookmarkStart w:name="z1376" w:id="1267"/>
    <w:p>
      <w:pPr>
        <w:spacing w:after="0"/>
        <w:ind w:left="0"/>
        <w:jc w:val="both"/>
      </w:pPr>
      <w:r>
        <w:rPr>
          <w:rFonts w:ascii="Times New Roman"/>
          <w:b w:val="false"/>
          <w:i w:val="false"/>
          <w:color w:val="000000"/>
          <w:sz w:val="28"/>
        </w:rPr>
        <w:t>
      в графе 7 – вырубки – лесная площадь, на которой насаждение вырублено, а новое поколение леса еще не образовалось;</w:t>
      </w:r>
    </w:p>
    <w:bookmarkEnd w:id="1267"/>
    <w:bookmarkStart w:name="z1377" w:id="1268"/>
    <w:p>
      <w:pPr>
        <w:spacing w:after="0"/>
        <w:ind w:left="0"/>
        <w:jc w:val="both"/>
      </w:pPr>
      <w:r>
        <w:rPr>
          <w:rFonts w:ascii="Times New Roman"/>
          <w:b w:val="false"/>
          <w:i w:val="false"/>
          <w:color w:val="000000"/>
          <w:sz w:val="28"/>
        </w:rPr>
        <w:t>
      в графе 8 – гари – лесная площадь, на которой насаждение уничтожено огнҰм, а новое поколение леса еще не образовалось, погибшие  насаждения – ветровальники, буреломы, насаждения, погибшие от вымокания или повреждения энтомо – фитовредителями;</w:t>
      </w:r>
    </w:p>
    <w:bookmarkEnd w:id="1268"/>
    <w:bookmarkStart w:name="z1378" w:id="1269"/>
    <w:p>
      <w:pPr>
        <w:spacing w:after="0"/>
        <w:ind w:left="0"/>
        <w:jc w:val="both"/>
      </w:pPr>
      <w:r>
        <w:rPr>
          <w:rFonts w:ascii="Times New Roman"/>
          <w:b w:val="false"/>
          <w:i w:val="false"/>
          <w:color w:val="000000"/>
          <w:sz w:val="28"/>
        </w:rPr>
        <w:t>
      в графе 9 – прогалины – лесная площадь, лишҰнная деревьев, но сохранившая элементы лесной растительности;</w:t>
      </w:r>
    </w:p>
    <w:bookmarkEnd w:id="1269"/>
    <w:bookmarkStart w:name="z1379" w:id="1270"/>
    <w:p>
      <w:pPr>
        <w:spacing w:after="0"/>
        <w:ind w:left="0"/>
        <w:jc w:val="both"/>
      </w:pPr>
      <w:r>
        <w:rPr>
          <w:rFonts w:ascii="Times New Roman"/>
          <w:b w:val="false"/>
          <w:i w:val="false"/>
          <w:color w:val="000000"/>
          <w:sz w:val="28"/>
        </w:rPr>
        <w:t>
      в графе 10 – редины – древостои естественного формирования с полнотой 0,1, 0,2 кроме молодняков первого и второго классов возраста, имеющих полноту 0,1, 0,2, 0,3;</w:t>
      </w:r>
    </w:p>
    <w:bookmarkEnd w:id="1270"/>
    <w:bookmarkStart w:name="z1380" w:id="1271"/>
    <w:p>
      <w:pPr>
        <w:spacing w:after="0"/>
        <w:ind w:left="0"/>
        <w:jc w:val="both"/>
      </w:pPr>
      <w:r>
        <w:rPr>
          <w:rFonts w:ascii="Times New Roman"/>
          <w:b w:val="false"/>
          <w:i w:val="false"/>
          <w:color w:val="000000"/>
          <w:sz w:val="28"/>
        </w:rPr>
        <w:t>
      в графе 11 – сумма граф 7-10;</w:t>
      </w:r>
    </w:p>
    <w:bookmarkEnd w:id="1271"/>
    <w:bookmarkStart w:name="z1381" w:id="1272"/>
    <w:p>
      <w:pPr>
        <w:spacing w:after="0"/>
        <w:ind w:left="0"/>
        <w:jc w:val="both"/>
      </w:pPr>
      <w:r>
        <w:rPr>
          <w:rFonts w:ascii="Times New Roman"/>
          <w:b w:val="false"/>
          <w:i w:val="false"/>
          <w:color w:val="000000"/>
          <w:sz w:val="28"/>
        </w:rPr>
        <w:t>
      в графе 12 – сумма граф 1, 3, 4, 5, 6, 11;</w:t>
      </w:r>
    </w:p>
    <w:bookmarkEnd w:id="1272"/>
    <w:bookmarkStart w:name="z1382" w:id="1273"/>
    <w:p>
      <w:pPr>
        <w:spacing w:after="0"/>
        <w:ind w:left="0"/>
        <w:jc w:val="both"/>
      </w:pPr>
      <w:r>
        <w:rPr>
          <w:rFonts w:ascii="Times New Roman"/>
          <w:b w:val="false"/>
          <w:i w:val="false"/>
          <w:color w:val="000000"/>
          <w:sz w:val="28"/>
        </w:rPr>
        <w:t>
      в графе 13 – пашни, залежи. Пашни (включая огороды, находящиеся за пределами приусадебных участков) – угодья, постоянно используемые под сельскохозяйственное производство, залежи – бывшие пашни, которые более одного года не используются для посева сельскохозяйственных культур и не подготовлены под пар;</w:t>
      </w:r>
    </w:p>
    <w:bookmarkEnd w:id="1273"/>
    <w:bookmarkStart w:name="z1383" w:id="1274"/>
    <w:p>
      <w:pPr>
        <w:spacing w:after="0"/>
        <w:ind w:left="0"/>
        <w:jc w:val="both"/>
      </w:pPr>
      <w:r>
        <w:rPr>
          <w:rFonts w:ascii="Times New Roman"/>
          <w:b w:val="false"/>
          <w:i w:val="false"/>
          <w:color w:val="000000"/>
          <w:sz w:val="28"/>
        </w:rPr>
        <w:t>
      в графе 14 – сенокосы – угодья, на которых производится постоянное сенокошение;</w:t>
      </w:r>
    </w:p>
    <w:bookmarkEnd w:id="1274"/>
    <w:bookmarkStart w:name="z1384" w:id="1275"/>
    <w:p>
      <w:pPr>
        <w:spacing w:after="0"/>
        <w:ind w:left="0"/>
        <w:jc w:val="both"/>
      </w:pPr>
      <w:r>
        <w:rPr>
          <w:rFonts w:ascii="Times New Roman"/>
          <w:b w:val="false"/>
          <w:i w:val="false"/>
          <w:color w:val="000000"/>
          <w:sz w:val="28"/>
        </w:rPr>
        <w:t>
      в графе 15 – пастбища – угодья, предназначенные для пастьбы скота (выгоны, субальпийские и альпийские луга, скотопрогоны);</w:t>
      </w:r>
    </w:p>
    <w:bookmarkEnd w:id="1275"/>
    <w:bookmarkStart w:name="z1385" w:id="1276"/>
    <w:p>
      <w:pPr>
        <w:spacing w:after="0"/>
        <w:ind w:left="0"/>
        <w:jc w:val="both"/>
      </w:pPr>
      <w:r>
        <w:rPr>
          <w:rFonts w:ascii="Times New Roman"/>
          <w:b w:val="false"/>
          <w:i w:val="false"/>
          <w:color w:val="000000"/>
          <w:sz w:val="28"/>
        </w:rPr>
        <w:t>
      в графе 16 – дороги всех видов назначения, не исключҰнные из состава земель лесного фонда, квартальные просеки, противопожарные разрывы, тропы;</w:t>
      </w:r>
    </w:p>
    <w:bookmarkEnd w:id="1276"/>
    <w:bookmarkStart w:name="z1386" w:id="1277"/>
    <w:p>
      <w:pPr>
        <w:spacing w:after="0"/>
        <w:ind w:left="0"/>
        <w:jc w:val="both"/>
      </w:pPr>
      <w:r>
        <w:rPr>
          <w:rFonts w:ascii="Times New Roman"/>
          <w:b w:val="false"/>
          <w:i w:val="false"/>
          <w:color w:val="000000"/>
          <w:sz w:val="28"/>
        </w:rPr>
        <w:t>
      в графе 17 – усадьбы – земельные участки, занятые жилыми и нежилыми постройками, связанными с ведением лесного хозяйства и функционированием особо охраняемых природных территорий (лесные поселки, кордоны, зимовья, служебные наделы, промышленные и административные здания и сооружения, склады, включая нижние лесные склады);</w:t>
      </w:r>
    </w:p>
    <w:bookmarkEnd w:id="1277"/>
    <w:bookmarkStart w:name="z1387" w:id="1278"/>
    <w:p>
      <w:pPr>
        <w:spacing w:after="0"/>
        <w:ind w:left="0"/>
        <w:jc w:val="both"/>
      </w:pPr>
      <w:r>
        <w:rPr>
          <w:rFonts w:ascii="Times New Roman"/>
          <w:b w:val="false"/>
          <w:i w:val="false"/>
          <w:color w:val="000000"/>
          <w:sz w:val="28"/>
        </w:rPr>
        <w:t>
       в графе 18 – воды – озҰра, реки, ручьи, старицы, пруды, водохранилища, каналы, мелиоративные сети;</w:t>
      </w:r>
    </w:p>
    <w:bookmarkEnd w:id="1278"/>
    <w:bookmarkStart w:name="z1388" w:id="1279"/>
    <w:p>
      <w:pPr>
        <w:spacing w:after="0"/>
        <w:ind w:left="0"/>
        <w:jc w:val="both"/>
      </w:pPr>
      <w:r>
        <w:rPr>
          <w:rFonts w:ascii="Times New Roman"/>
          <w:b w:val="false"/>
          <w:i w:val="false"/>
          <w:color w:val="000000"/>
          <w:sz w:val="28"/>
        </w:rPr>
        <w:t>
      в графе 19 – болота всех типов;</w:t>
      </w:r>
    </w:p>
    <w:bookmarkEnd w:id="1279"/>
    <w:bookmarkStart w:name="z1389" w:id="1280"/>
    <w:p>
      <w:pPr>
        <w:spacing w:after="0"/>
        <w:ind w:left="0"/>
        <w:jc w:val="both"/>
      </w:pPr>
      <w:r>
        <w:rPr>
          <w:rFonts w:ascii="Times New Roman"/>
          <w:b w:val="false"/>
          <w:i w:val="false"/>
          <w:color w:val="000000"/>
          <w:sz w:val="28"/>
        </w:rPr>
        <w:t>
      в графе 20 – лишенные растительности пески, песчаные отмели;</w:t>
      </w:r>
    </w:p>
    <w:bookmarkEnd w:id="1280"/>
    <w:bookmarkStart w:name="z1390" w:id="1281"/>
    <w:p>
      <w:pPr>
        <w:spacing w:after="0"/>
        <w:ind w:left="0"/>
        <w:jc w:val="both"/>
      </w:pPr>
      <w:r>
        <w:rPr>
          <w:rFonts w:ascii="Times New Roman"/>
          <w:b w:val="false"/>
          <w:i w:val="false"/>
          <w:color w:val="000000"/>
          <w:sz w:val="28"/>
        </w:rPr>
        <w:t>
      в графе 21 – ледники и снежники;</w:t>
      </w:r>
    </w:p>
    <w:bookmarkEnd w:id="1281"/>
    <w:bookmarkStart w:name="z1391" w:id="1282"/>
    <w:p>
      <w:pPr>
        <w:spacing w:after="0"/>
        <w:ind w:left="0"/>
        <w:jc w:val="both"/>
      </w:pPr>
      <w:r>
        <w:rPr>
          <w:rFonts w:ascii="Times New Roman"/>
          <w:b w:val="false"/>
          <w:i w:val="false"/>
          <w:color w:val="000000"/>
          <w:sz w:val="28"/>
        </w:rPr>
        <w:t>
      в графе 22 – прочие угодья – поляны, крутые склоны, скальные обнажения, каменистые россыпи, галечники, солонцы и солончаки, осыпи, оползни, трассы линий электропередачи и связи, газопроводы, нефтепроводы;</w:t>
      </w:r>
    </w:p>
    <w:bookmarkEnd w:id="1282"/>
    <w:bookmarkStart w:name="z1392" w:id="1283"/>
    <w:p>
      <w:pPr>
        <w:spacing w:after="0"/>
        <w:ind w:left="0"/>
        <w:jc w:val="both"/>
      </w:pPr>
      <w:r>
        <w:rPr>
          <w:rFonts w:ascii="Times New Roman"/>
          <w:b w:val="false"/>
          <w:i w:val="false"/>
          <w:color w:val="000000"/>
          <w:sz w:val="28"/>
        </w:rPr>
        <w:t>
      в графе 23 – сумма граф 13 – 22;</w:t>
      </w:r>
    </w:p>
    <w:bookmarkEnd w:id="1283"/>
    <w:bookmarkStart w:name="z1393" w:id="1284"/>
    <w:p>
      <w:pPr>
        <w:spacing w:after="0"/>
        <w:ind w:left="0"/>
        <w:jc w:val="both"/>
      </w:pPr>
      <w:r>
        <w:rPr>
          <w:rFonts w:ascii="Times New Roman"/>
          <w:b w:val="false"/>
          <w:i w:val="false"/>
          <w:color w:val="000000"/>
          <w:sz w:val="28"/>
        </w:rPr>
        <w:t>
      в графе 24 – сумма граф 12, 23;</w:t>
      </w:r>
    </w:p>
    <w:bookmarkEnd w:id="1284"/>
    <w:bookmarkStart w:name="z1394" w:id="1285"/>
    <w:p>
      <w:pPr>
        <w:spacing w:after="0"/>
        <w:ind w:left="0"/>
        <w:jc w:val="both"/>
      </w:pPr>
      <w:r>
        <w:rPr>
          <w:rFonts w:ascii="Times New Roman"/>
          <w:b w:val="false"/>
          <w:i w:val="false"/>
          <w:color w:val="000000"/>
          <w:sz w:val="28"/>
        </w:rPr>
        <w:t>
      в графе 25 – показываются площади угодий, переданных в долгосрочное лесопользование.</w:t>
      </w:r>
    </w:p>
    <w:bookmarkEnd w:id="1285"/>
    <w:bookmarkStart w:name="z1395" w:id="1286"/>
    <w:p>
      <w:pPr>
        <w:spacing w:after="0"/>
        <w:ind w:left="0"/>
        <w:jc w:val="both"/>
      </w:pPr>
      <w:r>
        <w:rPr>
          <w:rFonts w:ascii="Times New Roman"/>
          <w:b w:val="false"/>
          <w:i w:val="false"/>
          <w:color w:val="000000"/>
          <w:sz w:val="28"/>
        </w:rPr>
        <w:t>
      При наличии у лесовладельца равнинных и горных лесов статистическая форма составляется по ним суммарно и отдельно по горным лесам.</w:t>
      </w:r>
    </w:p>
    <w:bookmarkEnd w:id="1286"/>
    <w:bookmarkStart w:name="z1396" w:id="1287"/>
    <w:p>
      <w:pPr>
        <w:spacing w:after="0"/>
        <w:ind w:left="0"/>
        <w:jc w:val="both"/>
      </w:pPr>
      <w:r>
        <w:rPr>
          <w:rFonts w:ascii="Times New Roman"/>
          <w:b w:val="false"/>
          <w:i w:val="false"/>
          <w:color w:val="000000"/>
          <w:sz w:val="28"/>
        </w:rPr>
        <w:t>
      Примечание: Х – данная позиция не подлежит заполнению.</w:t>
      </w:r>
    </w:p>
    <w:bookmarkEnd w:id="1287"/>
    <w:bookmarkStart w:name="z1397" w:id="1288"/>
    <w:p>
      <w:pPr>
        <w:spacing w:after="0"/>
        <w:ind w:left="0"/>
        <w:jc w:val="both"/>
      </w:pPr>
      <w:r>
        <w:rPr>
          <w:rFonts w:ascii="Times New Roman"/>
          <w:b w:val="false"/>
          <w:i w:val="false"/>
          <w:color w:val="000000"/>
          <w:sz w:val="28"/>
        </w:rPr>
        <w:t>
      5. Арифметико – логический контроль:</w:t>
      </w:r>
    </w:p>
    <w:bookmarkEnd w:id="1288"/>
    <w:bookmarkStart w:name="z1398" w:id="1289"/>
    <w:p>
      <w:pPr>
        <w:spacing w:after="0"/>
        <w:ind w:left="0"/>
        <w:jc w:val="both"/>
      </w:pPr>
      <w:r>
        <w:rPr>
          <w:rFonts w:ascii="Times New Roman"/>
          <w:b w:val="false"/>
          <w:i w:val="false"/>
          <w:color w:val="000000"/>
          <w:sz w:val="28"/>
        </w:rPr>
        <w:t xml:space="preserve">
      1) Сумма чисел в графах 1 – 24 по вертикали должна соответствовать условиям равенства в строках с кодами: </w:t>
      </w:r>
    </w:p>
    <w:bookmarkEnd w:id="1289"/>
    <w:bookmarkStart w:name="z1399" w:id="1290"/>
    <w:p>
      <w:pPr>
        <w:spacing w:after="0"/>
        <w:ind w:left="0"/>
        <w:jc w:val="both"/>
      </w:pPr>
      <w:r>
        <w:rPr>
          <w:rFonts w:ascii="Times New Roman"/>
          <w:b w:val="false"/>
          <w:i w:val="false"/>
          <w:color w:val="000000"/>
          <w:sz w:val="28"/>
        </w:rPr>
        <w:t xml:space="preserve">
      строка 30 = ∑ строк 1, 12, 29; </w:t>
      </w:r>
    </w:p>
    <w:bookmarkEnd w:id="1290"/>
    <w:bookmarkStart w:name="z1400" w:id="1291"/>
    <w:p>
      <w:pPr>
        <w:spacing w:after="0"/>
        <w:ind w:left="0"/>
        <w:jc w:val="both"/>
      </w:pPr>
      <w:r>
        <w:rPr>
          <w:rFonts w:ascii="Times New Roman"/>
          <w:b w:val="false"/>
          <w:i w:val="false"/>
          <w:color w:val="000000"/>
          <w:sz w:val="28"/>
        </w:rPr>
        <w:t>
      строка 35 = ∑ строк 30, 34;</w:t>
      </w:r>
    </w:p>
    <w:bookmarkEnd w:id="1291"/>
    <w:bookmarkStart w:name="z1401" w:id="1292"/>
    <w:p>
      <w:pPr>
        <w:spacing w:after="0"/>
        <w:ind w:left="0"/>
        <w:jc w:val="both"/>
      </w:pPr>
      <w:r>
        <w:rPr>
          <w:rFonts w:ascii="Times New Roman"/>
          <w:b w:val="false"/>
          <w:i w:val="false"/>
          <w:color w:val="000000"/>
          <w:sz w:val="28"/>
        </w:rPr>
        <w:t>
      строка 31 = в строке 13;</w:t>
      </w:r>
    </w:p>
    <w:bookmarkEnd w:id="1292"/>
    <w:bookmarkStart w:name="z1402" w:id="1293"/>
    <w:p>
      <w:pPr>
        <w:spacing w:after="0"/>
        <w:ind w:left="0"/>
        <w:jc w:val="both"/>
      </w:pPr>
      <w:r>
        <w:rPr>
          <w:rFonts w:ascii="Times New Roman"/>
          <w:b w:val="false"/>
          <w:i w:val="false"/>
          <w:color w:val="000000"/>
          <w:sz w:val="28"/>
        </w:rPr>
        <w:t>
      строка 13 = ∑ строк 25, 28;</w:t>
      </w:r>
    </w:p>
    <w:bookmarkEnd w:id="1293"/>
    <w:bookmarkStart w:name="z1403" w:id="1294"/>
    <w:p>
      <w:pPr>
        <w:spacing w:after="0"/>
        <w:ind w:left="0"/>
        <w:jc w:val="both"/>
      </w:pPr>
      <w:r>
        <w:rPr>
          <w:rFonts w:ascii="Times New Roman"/>
          <w:b w:val="false"/>
          <w:i w:val="false"/>
          <w:color w:val="000000"/>
          <w:sz w:val="28"/>
        </w:rPr>
        <w:t>
      строка 1 = ∑ строк 3, 5, 7, 9, 10, 11;</w:t>
      </w:r>
    </w:p>
    <w:bookmarkEnd w:id="1294"/>
    <w:bookmarkStart w:name="z1404" w:id="1295"/>
    <w:p>
      <w:pPr>
        <w:spacing w:after="0"/>
        <w:ind w:left="0"/>
        <w:jc w:val="both"/>
      </w:pPr>
      <w:r>
        <w:rPr>
          <w:rFonts w:ascii="Times New Roman"/>
          <w:b w:val="false"/>
          <w:i w:val="false"/>
          <w:color w:val="000000"/>
          <w:sz w:val="28"/>
        </w:rPr>
        <w:t>
      строка 12 = ∑ строк 14, 16, 17, 18, 19, 20, 21, 22, 23, 24, 26, 27.</w:t>
      </w:r>
    </w:p>
    <w:bookmarkEnd w:id="1295"/>
    <w:bookmarkStart w:name="z1405" w:id="1296"/>
    <w:p>
      <w:pPr>
        <w:spacing w:after="0"/>
        <w:ind w:left="0"/>
        <w:jc w:val="both"/>
      </w:pPr>
      <w:r>
        <w:rPr>
          <w:rFonts w:ascii="Times New Roman"/>
          <w:b w:val="false"/>
          <w:i w:val="false"/>
          <w:color w:val="000000"/>
          <w:sz w:val="28"/>
        </w:rPr>
        <w:t>
      2) строки 12, 24, 27, 30 ≥ соответственно строкам 13, 25, 28, 31;</w:t>
      </w:r>
    </w:p>
    <w:bookmarkEnd w:id="1296"/>
    <w:bookmarkStart w:name="z1406" w:id="1297"/>
    <w:p>
      <w:pPr>
        <w:spacing w:after="0"/>
        <w:ind w:left="0"/>
        <w:jc w:val="both"/>
      </w:pPr>
      <w:r>
        <w:rPr>
          <w:rFonts w:ascii="Times New Roman"/>
          <w:b w:val="false"/>
          <w:i w:val="false"/>
          <w:color w:val="000000"/>
          <w:sz w:val="28"/>
        </w:rPr>
        <w:t>
      3) в строках 13, 25, 28, 31 число в графе 1 должно повториться в графах 12 и 24;</w:t>
      </w:r>
    </w:p>
    <w:bookmarkEnd w:id="1297"/>
    <w:bookmarkStart w:name="z1407" w:id="1298"/>
    <w:p>
      <w:pPr>
        <w:spacing w:after="0"/>
        <w:ind w:left="0"/>
        <w:jc w:val="both"/>
      </w:pPr>
      <w:r>
        <w:rPr>
          <w:rFonts w:ascii="Times New Roman"/>
          <w:b w:val="false"/>
          <w:i w:val="false"/>
          <w:color w:val="000000"/>
          <w:sz w:val="28"/>
        </w:rPr>
        <w:t>
      4) в каждой графе сумма чисел по графам должна отвечать условиям равенства:</w:t>
      </w:r>
    </w:p>
    <w:bookmarkEnd w:id="1298"/>
    <w:bookmarkStart w:name="z1408" w:id="1299"/>
    <w:p>
      <w:pPr>
        <w:spacing w:after="0"/>
        <w:ind w:left="0"/>
        <w:jc w:val="both"/>
      </w:pPr>
      <w:r>
        <w:rPr>
          <w:rFonts w:ascii="Times New Roman"/>
          <w:b w:val="false"/>
          <w:i w:val="false"/>
          <w:color w:val="000000"/>
          <w:sz w:val="28"/>
        </w:rPr>
        <w:t>
      в графе 23 = ∑ граф 13 – 22;</w:t>
      </w:r>
    </w:p>
    <w:bookmarkEnd w:id="1299"/>
    <w:bookmarkStart w:name="z1409" w:id="1300"/>
    <w:p>
      <w:pPr>
        <w:spacing w:after="0"/>
        <w:ind w:left="0"/>
        <w:jc w:val="both"/>
      </w:pPr>
      <w:r>
        <w:rPr>
          <w:rFonts w:ascii="Times New Roman"/>
          <w:b w:val="false"/>
          <w:i w:val="false"/>
          <w:color w:val="000000"/>
          <w:sz w:val="28"/>
        </w:rPr>
        <w:t>
      в графе 11 = ∑ граф 7 – 10;</w:t>
      </w:r>
    </w:p>
    <w:bookmarkEnd w:id="1300"/>
    <w:bookmarkStart w:name="z1410" w:id="1301"/>
    <w:p>
      <w:pPr>
        <w:spacing w:after="0"/>
        <w:ind w:left="0"/>
        <w:jc w:val="both"/>
      </w:pPr>
      <w:r>
        <w:rPr>
          <w:rFonts w:ascii="Times New Roman"/>
          <w:b w:val="false"/>
          <w:i w:val="false"/>
          <w:color w:val="000000"/>
          <w:sz w:val="28"/>
        </w:rPr>
        <w:t>
      в графе 12 = ∑ граф 1, 3, 4, 5, 6, 11;</w:t>
      </w:r>
    </w:p>
    <w:bookmarkEnd w:id="1301"/>
    <w:bookmarkStart w:name="z1411" w:id="1302"/>
    <w:p>
      <w:pPr>
        <w:spacing w:after="0"/>
        <w:ind w:left="0"/>
        <w:jc w:val="both"/>
      </w:pPr>
      <w:r>
        <w:rPr>
          <w:rFonts w:ascii="Times New Roman"/>
          <w:b w:val="false"/>
          <w:i w:val="false"/>
          <w:color w:val="000000"/>
          <w:sz w:val="28"/>
        </w:rPr>
        <w:t>
      в графе 24 = ∑ граф 12, 23.</w:t>
      </w:r>
    </w:p>
    <w:bookmarkEnd w:id="1302"/>
    <w:bookmarkStart w:name="z1412" w:id="1303"/>
    <w:p>
      <w:pPr>
        <w:spacing w:after="0"/>
        <w:ind w:left="0"/>
        <w:jc w:val="both"/>
      </w:pPr>
      <w:r>
        <w:rPr>
          <w:rFonts w:ascii="Times New Roman"/>
          <w:b w:val="false"/>
          <w:i w:val="false"/>
          <w:color w:val="000000"/>
          <w:sz w:val="28"/>
        </w:rPr>
        <w:t>
      5) в строке 32 указываются все площади, переданные в долгосрочное пользование, а в строке 33 заполняется только графа 1. Число в графе 1 должно повториться в графах 12 и 24;</w:t>
      </w:r>
    </w:p>
    <w:bookmarkEnd w:id="1303"/>
    <w:bookmarkStart w:name="z1413" w:id="1304"/>
    <w:p>
      <w:pPr>
        <w:spacing w:after="0"/>
        <w:ind w:left="0"/>
        <w:jc w:val="both"/>
      </w:pPr>
      <w:r>
        <w:rPr>
          <w:rFonts w:ascii="Times New Roman"/>
          <w:b w:val="false"/>
          <w:i w:val="false"/>
          <w:color w:val="000000"/>
          <w:sz w:val="28"/>
        </w:rPr>
        <w:t xml:space="preserve">
      6) в строке 34 проставляются: </w:t>
      </w:r>
    </w:p>
    <w:bookmarkEnd w:id="1304"/>
    <w:bookmarkStart w:name="z1414" w:id="1305"/>
    <w:p>
      <w:pPr>
        <w:spacing w:after="0"/>
        <w:ind w:left="0"/>
        <w:jc w:val="both"/>
      </w:pPr>
      <w:r>
        <w:rPr>
          <w:rFonts w:ascii="Times New Roman"/>
          <w:b w:val="false"/>
          <w:i w:val="false"/>
          <w:color w:val="000000"/>
          <w:sz w:val="28"/>
        </w:rPr>
        <w:t>
      в графах 1, 2 – покрытая лесом площадь, в том числе лесные культуры;</w:t>
      </w:r>
    </w:p>
    <w:bookmarkEnd w:id="1305"/>
    <w:bookmarkStart w:name="z1415" w:id="1306"/>
    <w:p>
      <w:pPr>
        <w:spacing w:after="0"/>
        <w:ind w:left="0"/>
        <w:jc w:val="both"/>
      </w:pPr>
      <w:r>
        <w:rPr>
          <w:rFonts w:ascii="Times New Roman"/>
          <w:b w:val="false"/>
          <w:i w:val="false"/>
          <w:color w:val="000000"/>
          <w:sz w:val="28"/>
        </w:rPr>
        <w:t xml:space="preserve">
      в графе 12 – всего лесных угодий; </w:t>
      </w:r>
    </w:p>
    <w:bookmarkEnd w:id="1306"/>
    <w:bookmarkStart w:name="z1416" w:id="1307"/>
    <w:p>
      <w:pPr>
        <w:spacing w:after="0"/>
        <w:ind w:left="0"/>
        <w:jc w:val="both"/>
      </w:pPr>
      <w:r>
        <w:rPr>
          <w:rFonts w:ascii="Times New Roman"/>
          <w:b w:val="false"/>
          <w:i w:val="false"/>
          <w:color w:val="000000"/>
          <w:sz w:val="28"/>
        </w:rPr>
        <w:t>
      в графе 24 – общая площадь лесных угодий, относящихся к землям частного лесного фонда;</w:t>
      </w:r>
    </w:p>
    <w:bookmarkEnd w:id="1307"/>
    <w:bookmarkStart w:name="z1417" w:id="1308"/>
    <w:p>
      <w:pPr>
        <w:spacing w:after="0"/>
        <w:ind w:left="0"/>
        <w:jc w:val="both"/>
      </w:pPr>
      <w:r>
        <w:rPr>
          <w:rFonts w:ascii="Times New Roman"/>
          <w:b w:val="false"/>
          <w:i w:val="false"/>
          <w:color w:val="000000"/>
          <w:sz w:val="28"/>
        </w:rPr>
        <w:t>
      7) в строке 35 ∑ граф 1-24 = ∑ строк 30, 34.</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796"/>
        <w:gridCol w:w="246"/>
        <w:gridCol w:w="131"/>
        <w:gridCol w:w="18"/>
        <w:gridCol w:w="1346"/>
        <w:gridCol w:w="505"/>
        <w:gridCol w:w="3129"/>
        <w:gridCol w:w="3129"/>
      </w:tblGrid>
      <w:tr>
        <w:trPr>
          <w:trHeight w:val="30" w:hRule="atLeast"/>
        </w:trPr>
        <w:tc>
          <w:tcPr>
            <w:tcW w:w="0" w:type="auto"/>
            <w:gridSpan w:val="3"/>
            <w:tcBorders/>
            <w:tcMar>
              <w:top w:w="15" w:type="dxa"/>
              <w:left w:w="15" w:type="dxa"/>
              <w:bottom w:w="15" w:type="dxa"/>
              <w:right w:w="15" w:type="dxa"/>
            </w:tcMar>
            <w:vAlign w:val="center"/>
          </w:tcPr>
          <w:bookmarkStart w:name="z1419" w:id="1309"/>
          <w:p>
            <w:pPr>
              <w:spacing w:after="20"/>
              <w:ind w:left="20"/>
              <w:jc w:val="both"/>
            </w:pPr>
          </w:p>
          <w:bookmarkEnd w:id="1309"/>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bookmarkStart w:name="z1420" w:id="131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1310"/>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 № __ бұйрығына 19-қосымша</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 Отчет о распределении площадей и запасов покрытых лесом угодий по преобладающим породам и группам возраста</w:t>
            </w:r>
          </w:p>
        </w:tc>
      </w:tr>
      <w:tr>
        <w:trPr>
          <w:trHeight w:val="30" w:hRule="atLeast"/>
        </w:trPr>
        <w:tc>
          <w:tcPr>
            <w:tcW w:w="3796" w:type="dxa"/>
            <w:tcBorders/>
            <w:tcMar>
              <w:top w:w="15" w:type="dxa"/>
              <w:left w:w="15" w:type="dxa"/>
              <w:bottom w:w="15" w:type="dxa"/>
              <w:right w:w="15" w:type="dxa"/>
            </w:tcMar>
            <w:vAlign w:val="center"/>
          </w:tcPr>
          <w:bookmarkStart w:name="z1425" w:id="1311"/>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311"/>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cMar>
              <w:top w:w="15" w:type="dxa"/>
              <w:left w:w="15" w:type="dxa"/>
              <w:bottom w:w="15" w:type="dxa"/>
              <w:right w:w="15" w:type="dxa"/>
            </w:tcMar>
            <w:vAlign w:val="center"/>
          </w:tcPr>
          <w:bookmarkStart w:name="z1426" w:id="1312"/>
          <w:p>
            <w:pPr>
              <w:spacing w:after="20"/>
              <w:ind w:left="20"/>
              <w:jc w:val="both"/>
            </w:pPr>
            <w:r>
              <w:rPr>
                <w:rFonts w:ascii="Times New Roman"/>
                <w:b w:val="false"/>
                <w:i w:val="false"/>
                <w:color w:val="000000"/>
                <w:sz w:val="20"/>
              </w:rPr>
              <w:t>
5 жылда бір рет</w:t>
            </w:r>
            <w:r>
              <w:br/>
            </w:r>
            <w:r>
              <w:rPr>
                <w:rFonts w:ascii="Times New Roman"/>
                <w:b w:val="false"/>
                <w:i w:val="false"/>
                <w:color w:val="000000"/>
                <w:sz w:val="20"/>
              </w:rPr>
              <w:t>
один раз 5 лет</w:t>
            </w:r>
          </w:p>
          <w:bookmarkEnd w:id="1312"/>
        </w:tc>
        <w:tc>
          <w:tcPr>
            <w:tcW w:w="505" w:type="dxa"/>
            <w:tcBorders/>
            <w:tcMar>
              <w:top w:w="15" w:type="dxa"/>
              <w:left w:w="15" w:type="dxa"/>
              <w:bottom w:w="15" w:type="dxa"/>
              <w:right w:w="15" w:type="dxa"/>
            </w:tcMar>
            <w:vAlign w:val="center"/>
          </w:tcPr>
          <w:bookmarkStart w:name="z1427" w:id="1313"/>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313"/>
        </w:tc>
        <w:tc>
          <w:tcPr>
            <w:tcW w:w="3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9" w:type="dxa"/>
            <w:tcBorders/>
            <w:tcMar>
              <w:top w:w="15" w:type="dxa"/>
              <w:left w:w="15" w:type="dxa"/>
              <w:bottom w:w="15" w:type="dxa"/>
              <w:right w:w="15" w:type="dxa"/>
            </w:tcMar>
            <w:vAlign w:val="center"/>
          </w:tcPr>
          <w:bookmarkStart w:name="z1428" w:id="1314"/>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314"/>
        </w:tc>
      </w:tr>
      <w:tr>
        <w:trPr>
          <w:trHeight w:val="30" w:hRule="atLeast"/>
        </w:trPr>
        <w:tc>
          <w:tcPr>
            <w:tcW w:w="0" w:type="auto"/>
            <w:gridSpan w:val="8"/>
            <w:tcBorders/>
            <w:tcMar>
              <w:top w:w="15" w:type="dxa"/>
              <w:left w:w="15" w:type="dxa"/>
              <w:bottom w:w="15" w:type="dxa"/>
              <w:right w:w="15" w:type="dxa"/>
            </w:tcMar>
            <w:vAlign w:val="center"/>
          </w:tcPr>
          <w:bookmarkStart w:name="z1429" w:id="1315"/>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Қарауында 1 гектардан астам орман көмкерген жерлер бар жекеше және мемлекеттік орман иеленушілер ұсынады</w:t>
            </w:r>
            <w:r>
              <w:br/>
            </w: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bookmarkEnd w:id="1315"/>
        </w:tc>
      </w:tr>
      <w:tr>
        <w:trPr>
          <w:trHeight w:val="30" w:hRule="atLeast"/>
        </w:trPr>
        <w:tc>
          <w:tcPr>
            <w:tcW w:w="0" w:type="auto"/>
            <w:gridSpan w:val="8"/>
            <w:tcBorders/>
            <w:tcMar>
              <w:top w:w="15" w:type="dxa"/>
              <w:left w:w="15" w:type="dxa"/>
              <w:bottom w:w="15" w:type="dxa"/>
              <w:right w:w="15" w:type="dxa"/>
            </w:tcMar>
            <w:vAlign w:val="center"/>
          </w:tcPr>
          <w:bookmarkStart w:name="z1430" w:id="1316"/>
          <w:p>
            <w:pPr>
              <w:spacing w:after="20"/>
              <w:ind w:left="20"/>
              <w:jc w:val="both"/>
            </w:pPr>
            <w:r>
              <w:rPr>
                <w:rFonts w:ascii="Times New Roman"/>
                <w:b w:val="false"/>
                <w:i w:val="false"/>
                <w:color w:val="000000"/>
                <w:sz w:val="20"/>
              </w:rPr>
              <w:t>
Ұсыну мерзімі –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 20 наурызға дейін</w:t>
            </w:r>
            <w:r>
              <w:br/>
            </w:r>
            <w:r>
              <w:rPr>
                <w:rFonts w:ascii="Times New Roman"/>
                <w:b w:val="false"/>
                <w:i w:val="false"/>
                <w:color w:val="000000"/>
                <w:sz w:val="20"/>
              </w:rPr>
              <w:t>
Срок представления после отчетного периода –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Респбуликанское государственное казенное предприятие "Казахское лесоустроительное предприятие" – до 20 марта после отчетного периода</w:t>
            </w:r>
          </w:p>
          <w:bookmarkEnd w:id="1316"/>
        </w:tc>
      </w:tr>
      <w:tr>
        <w:trPr>
          <w:trHeight w:val="30" w:hRule="atLeast"/>
        </w:trPr>
        <w:tc>
          <w:tcPr>
            <w:tcW w:w="0" w:type="auto"/>
            <w:gridSpan w:val="2"/>
            <w:tcBorders/>
            <w:tcMar>
              <w:top w:w="15" w:type="dxa"/>
              <w:left w:w="15" w:type="dxa"/>
              <w:bottom w:w="15" w:type="dxa"/>
              <w:right w:w="15" w:type="dxa"/>
            </w:tcMar>
            <w:vAlign w:val="center"/>
          </w:tcPr>
          <w:bookmarkStart w:name="z1431" w:id="1317"/>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317"/>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2" w:id="1318"/>
    <w:p>
      <w:pPr>
        <w:spacing w:after="0"/>
        <w:ind w:left="0"/>
        <w:jc w:val="both"/>
      </w:pPr>
      <w:r>
        <w:rPr>
          <w:rFonts w:ascii="Times New Roman"/>
          <w:b w:val="false"/>
          <w:i w:val="false"/>
          <w:color w:val="000000"/>
          <w:sz w:val="28"/>
        </w:rPr>
        <w:t>
      Орман көмкерген жерлердің алқаптары мен қорларын басым тұқымдар мен жас топтары бойынша бөлу.</w:t>
      </w:r>
    </w:p>
    <w:bookmarkEnd w:id="1318"/>
    <w:bookmarkStart w:name="z1433" w:id="1319"/>
    <w:p>
      <w:pPr>
        <w:spacing w:after="0"/>
        <w:ind w:left="0"/>
        <w:jc w:val="both"/>
      </w:pPr>
      <w:r>
        <w:rPr>
          <w:rFonts w:ascii="Times New Roman"/>
          <w:b w:val="false"/>
          <w:i w:val="false"/>
          <w:color w:val="000000"/>
          <w:sz w:val="28"/>
        </w:rPr>
        <w:t>
      Распределение площадей и запасов покрытых лесом угодий по преобладающим породам и группам возраста.</w:t>
      </w:r>
    </w:p>
    <w:bookmarkEnd w:id="1319"/>
    <w:bookmarkStart w:name="z1434" w:id="1320"/>
    <w:p>
      <w:pPr>
        <w:spacing w:after="0"/>
        <w:ind w:left="0"/>
        <w:jc w:val="both"/>
      </w:pPr>
      <w:r>
        <w:rPr>
          <w:rFonts w:ascii="Times New Roman"/>
          <w:b w:val="false"/>
          <w:i w:val="false"/>
          <w:color w:val="000000"/>
          <w:sz w:val="28"/>
        </w:rPr>
        <w:t>
      Мемлекеттік орман қорының санаты ___________________________________________________________________________</w:t>
      </w:r>
    </w:p>
    <w:bookmarkEnd w:id="1320"/>
    <w:bookmarkStart w:name="z1435" w:id="1321"/>
    <w:p>
      <w:pPr>
        <w:spacing w:after="0"/>
        <w:ind w:left="0"/>
        <w:jc w:val="both"/>
      </w:pPr>
      <w:r>
        <w:rPr>
          <w:rFonts w:ascii="Times New Roman"/>
          <w:b w:val="false"/>
          <w:i w:val="false"/>
          <w:color w:val="000000"/>
          <w:sz w:val="28"/>
        </w:rPr>
        <w:t>
      Категория государственного лесного фонда ______________________________________________________________________</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2892"/>
        <w:gridCol w:w="70"/>
        <w:gridCol w:w="965"/>
        <w:gridCol w:w="1184"/>
        <w:gridCol w:w="1184"/>
        <w:gridCol w:w="1184"/>
        <w:gridCol w:w="1188"/>
        <w:gridCol w:w="1188"/>
        <w:gridCol w:w="1188"/>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2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322"/>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23"/>
          <w:p>
            <w:pPr>
              <w:spacing w:after="20"/>
              <w:ind w:left="20"/>
              <w:jc w:val="both"/>
            </w:pPr>
            <w:r>
              <w:rPr>
                <w:rFonts w:ascii="Times New Roman"/>
                <w:b w:val="false"/>
                <w:i w:val="false"/>
                <w:color w:val="000000"/>
                <w:sz w:val="20"/>
              </w:rPr>
              <w:t>
Басым ағаш және бұта тұқымдары</w:t>
            </w:r>
            <w:r>
              <w:br/>
            </w:r>
            <w:r>
              <w:rPr>
                <w:rFonts w:ascii="Times New Roman"/>
                <w:b w:val="false"/>
                <w:i w:val="false"/>
                <w:color w:val="000000"/>
                <w:sz w:val="20"/>
              </w:rPr>
              <w:t>
Преобладающие древесные и кустарниковые породы</w:t>
            </w:r>
          </w:p>
          <w:bookmarkEnd w:id="132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24"/>
          <w:p>
            <w:pPr>
              <w:spacing w:after="20"/>
              <w:ind w:left="20"/>
              <w:jc w:val="both"/>
            </w:pPr>
            <w:r>
              <w:rPr>
                <w:rFonts w:ascii="Times New Roman"/>
                <w:b w:val="false"/>
                <w:i w:val="false"/>
                <w:color w:val="000000"/>
                <w:sz w:val="20"/>
              </w:rPr>
              <w:t>
Кесу жасы, жыл</w:t>
            </w:r>
            <w:r>
              <w:br/>
            </w:r>
            <w:r>
              <w:rPr>
                <w:rFonts w:ascii="Times New Roman"/>
                <w:b w:val="false"/>
                <w:i w:val="false"/>
                <w:color w:val="000000"/>
                <w:sz w:val="20"/>
              </w:rPr>
              <w:t>
Возраст рубки, лет</w:t>
            </w:r>
          </w:p>
          <w:bookmarkEnd w:id="13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25"/>
          <w:p>
            <w:pPr>
              <w:spacing w:after="20"/>
              <w:ind w:left="20"/>
              <w:jc w:val="both"/>
            </w:pPr>
            <w:r>
              <w:rPr>
                <w:rFonts w:ascii="Times New Roman"/>
                <w:b w:val="false"/>
                <w:i w:val="false"/>
                <w:color w:val="000000"/>
                <w:sz w:val="20"/>
              </w:rPr>
              <w:t>
Жас топтары</w:t>
            </w:r>
            <w:r>
              <w:br/>
            </w:r>
            <w:r>
              <w:rPr>
                <w:rFonts w:ascii="Times New Roman"/>
                <w:b w:val="false"/>
                <w:i w:val="false"/>
                <w:color w:val="000000"/>
                <w:sz w:val="20"/>
              </w:rPr>
              <w:t>
Группы возраста</w:t>
            </w:r>
          </w:p>
          <w:bookmarkEnd w:id="13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26"/>
          <w:p>
            <w:pPr>
              <w:spacing w:after="20"/>
              <w:ind w:left="20"/>
              <w:jc w:val="both"/>
            </w:pPr>
            <w:r>
              <w:rPr>
                <w:rFonts w:ascii="Times New Roman"/>
                <w:b w:val="false"/>
                <w:i w:val="false"/>
                <w:color w:val="000000"/>
                <w:sz w:val="20"/>
              </w:rPr>
              <w:t>
аудан – гектар (мың гектар), екпелер қоры – мың текше метр (миллион текше метр), (керексізін сызып таста)</w:t>
            </w:r>
            <w:r>
              <w:br/>
            </w:r>
            <w:r>
              <w:rPr>
                <w:rFonts w:ascii="Times New Roman"/>
                <w:b w:val="false"/>
                <w:i w:val="false"/>
                <w:color w:val="000000"/>
                <w:sz w:val="20"/>
              </w:rPr>
              <w:t>
площадь – гектар (тысяч гектар), запас насаждений – тысяч метров кубических  (миллионов метров кубических), (ненужное зачеркнуть)</w:t>
            </w:r>
          </w:p>
          <w:bookmarkEnd w:id="13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27"/>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13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28"/>
          <w:p>
            <w:pPr>
              <w:spacing w:after="20"/>
              <w:ind w:left="20"/>
              <w:jc w:val="both"/>
            </w:pPr>
            <w:r>
              <w:rPr>
                <w:rFonts w:ascii="Times New Roman"/>
                <w:b w:val="false"/>
                <w:i w:val="false"/>
                <w:color w:val="000000"/>
                <w:sz w:val="20"/>
              </w:rPr>
              <w:t>
балауса ағаш</w:t>
            </w:r>
            <w:r>
              <w:br/>
            </w:r>
            <w:r>
              <w:rPr>
                <w:rFonts w:ascii="Times New Roman"/>
                <w:b w:val="false"/>
                <w:i w:val="false"/>
                <w:color w:val="000000"/>
                <w:sz w:val="20"/>
              </w:rPr>
              <w:t>
молодняки</w:t>
            </w:r>
          </w:p>
          <w:bookmarkEnd w:id="13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29"/>
          <w:p>
            <w:pPr>
              <w:spacing w:after="20"/>
              <w:ind w:left="20"/>
              <w:jc w:val="both"/>
            </w:pPr>
            <w:r>
              <w:rPr>
                <w:rFonts w:ascii="Times New Roman"/>
                <w:b w:val="false"/>
                <w:i w:val="false"/>
                <w:color w:val="000000"/>
                <w:sz w:val="20"/>
              </w:rPr>
              <w:t>
1 класс</w:t>
            </w:r>
            <w:r>
              <w:br/>
            </w:r>
            <w:r>
              <w:rPr>
                <w:rFonts w:ascii="Times New Roman"/>
                <w:b w:val="false"/>
                <w:i w:val="false"/>
                <w:color w:val="000000"/>
                <w:sz w:val="20"/>
              </w:rPr>
              <w:t>
1 класса</w:t>
            </w:r>
          </w:p>
          <w:bookmarkEnd w:id="13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30"/>
          <w:p>
            <w:pPr>
              <w:spacing w:after="20"/>
              <w:ind w:left="20"/>
              <w:jc w:val="both"/>
            </w:pPr>
            <w:r>
              <w:rPr>
                <w:rFonts w:ascii="Times New Roman"/>
                <w:b w:val="false"/>
                <w:i w:val="false"/>
                <w:color w:val="000000"/>
                <w:sz w:val="20"/>
              </w:rPr>
              <w:t>
2 класс</w:t>
            </w:r>
            <w:r>
              <w:br/>
            </w:r>
            <w:r>
              <w:rPr>
                <w:rFonts w:ascii="Times New Roman"/>
                <w:b w:val="false"/>
                <w:i w:val="false"/>
                <w:color w:val="000000"/>
                <w:sz w:val="20"/>
              </w:rPr>
              <w:t>
2 класса</w:t>
            </w:r>
          </w:p>
          <w:bookmarkEnd w:id="13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31"/>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bookmarkEnd w:id="1331"/>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32"/>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bookmarkEnd w:id="1332"/>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33"/>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bookmarkEnd w:id="13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34"/>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bookmarkEnd w:id="13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35"/>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bookmarkEnd w:id="13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36"/>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bookmarkEnd w:id="1336"/>
        </w:tc>
      </w:tr>
      <w:tr>
        <w:trPr>
          <w:trHeight w:val="30" w:hRule="atLeast"/>
        </w:trPr>
        <w:tc>
          <w:tcPr>
            <w:tcW w:w="0" w:type="auto"/>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37"/>
          <w:p>
            <w:pPr>
              <w:spacing w:after="20"/>
              <w:ind w:left="20"/>
              <w:jc w:val="both"/>
            </w:pPr>
            <w:r>
              <w:rPr>
                <w:rFonts w:ascii="Times New Roman"/>
                <w:b w:val="false"/>
                <w:i w:val="false"/>
                <w:color w:val="000000"/>
                <w:sz w:val="20"/>
              </w:rPr>
              <w:t>
1. Негізгі орман құраушы тұқымдар</w:t>
            </w:r>
            <w:r>
              <w:br/>
            </w:r>
            <w:r>
              <w:rPr>
                <w:rFonts w:ascii="Times New Roman"/>
                <w:b w:val="false"/>
                <w:i w:val="false"/>
                <w:color w:val="000000"/>
                <w:sz w:val="20"/>
              </w:rPr>
              <w:t>
1. Основные лесообразующие породы</w:t>
            </w:r>
          </w:p>
          <w:bookmarkEnd w:id="133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38"/>
          <w:p>
            <w:pPr>
              <w:spacing w:after="20"/>
              <w:ind w:left="20"/>
              <w:jc w:val="both"/>
            </w:pPr>
            <w:r>
              <w:rPr>
                <w:rFonts w:ascii="Times New Roman"/>
                <w:b w:val="false"/>
                <w:i w:val="false"/>
                <w:color w:val="000000"/>
                <w:sz w:val="20"/>
              </w:rPr>
              <w:t>
1.1. Қылқан жапырақтылар</w:t>
            </w:r>
            <w:r>
              <w:br/>
            </w:r>
            <w:r>
              <w:rPr>
                <w:rFonts w:ascii="Times New Roman"/>
                <w:b w:val="false"/>
                <w:i w:val="false"/>
                <w:color w:val="000000"/>
                <w:sz w:val="20"/>
              </w:rPr>
              <w:t>
1.1. Хвойные</w:t>
            </w:r>
          </w:p>
          <w:bookmarkEnd w:id="1338"/>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39"/>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bookmarkEnd w:id="1339"/>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40"/>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bookmarkEnd w:id="1340"/>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41"/>
          <w:p>
            <w:pPr>
              <w:spacing w:after="20"/>
              <w:ind w:left="20"/>
              <w:jc w:val="both"/>
            </w:pPr>
            <w:r>
              <w:rPr>
                <w:rFonts w:ascii="Times New Roman"/>
                <w:b w:val="false"/>
                <w:i w:val="false"/>
                <w:color w:val="000000"/>
                <w:sz w:val="20"/>
              </w:rPr>
              <w:t>
майқарағай</w:t>
            </w:r>
            <w:r>
              <w:br/>
            </w:r>
            <w:r>
              <w:rPr>
                <w:rFonts w:ascii="Times New Roman"/>
                <w:b w:val="false"/>
                <w:i w:val="false"/>
                <w:color w:val="000000"/>
                <w:sz w:val="20"/>
              </w:rPr>
              <w:t>
пихта</w:t>
            </w:r>
          </w:p>
          <w:bookmarkEnd w:id="1341"/>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42"/>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bookmarkEnd w:id="1342"/>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43"/>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bookmarkEnd w:id="1343"/>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44"/>
          <w:p>
            <w:pPr>
              <w:spacing w:after="20"/>
              <w:ind w:left="20"/>
              <w:jc w:val="both"/>
            </w:pPr>
            <w:r>
              <w:rPr>
                <w:rFonts w:ascii="Times New Roman"/>
                <w:b w:val="false"/>
                <w:i w:val="false"/>
                <w:color w:val="000000"/>
                <w:sz w:val="20"/>
              </w:rPr>
              <w:t>
арша</w:t>
            </w:r>
            <w:r>
              <w:br/>
            </w:r>
            <w:r>
              <w:rPr>
                <w:rFonts w:ascii="Times New Roman"/>
                <w:b w:val="false"/>
                <w:i w:val="false"/>
                <w:color w:val="000000"/>
                <w:sz w:val="20"/>
              </w:rPr>
              <w:t>
можжевельник древовидный</w:t>
            </w:r>
          </w:p>
          <w:bookmarkEnd w:id="1344"/>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45"/>
          <w:p>
            <w:pPr>
              <w:spacing w:after="20"/>
              <w:ind w:left="20"/>
              <w:jc w:val="both"/>
            </w:pPr>
            <w:r>
              <w:rPr>
                <w:rFonts w:ascii="Times New Roman"/>
                <w:b w:val="false"/>
                <w:i w:val="false"/>
                <w:color w:val="000000"/>
                <w:sz w:val="20"/>
              </w:rPr>
              <w:t>
Қылқан жапырақтылар жиынтығы</w:t>
            </w:r>
            <w:r>
              <w:br/>
            </w:r>
            <w:r>
              <w:rPr>
                <w:rFonts w:ascii="Times New Roman"/>
                <w:b w:val="false"/>
                <w:i w:val="false"/>
                <w:color w:val="000000"/>
                <w:sz w:val="20"/>
              </w:rPr>
              <w:t>
Итого хвойных</w:t>
            </w:r>
          </w:p>
          <w:bookmarkEnd w:id="1345"/>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46"/>
          <w:p>
            <w:pPr>
              <w:spacing w:after="20"/>
              <w:ind w:left="20"/>
              <w:jc w:val="both"/>
            </w:pPr>
            <w:r>
              <w:rPr>
                <w:rFonts w:ascii="Times New Roman"/>
                <w:b w:val="false"/>
                <w:i w:val="false"/>
                <w:color w:val="000000"/>
                <w:sz w:val="20"/>
              </w:rPr>
              <w:t>
1.2. Жұмсақ жапырақтылар</w:t>
            </w:r>
            <w:r>
              <w:br/>
            </w:r>
            <w:r>
              <w:rPr>
                <w:rFonts w:ascii="Times New Roman"/>
                <w:b w:val="false"/>
                <w:i w:val="false"/>
                <w:color w:val="000000"/>
                <w:sz w:val="20"/>
              </w:rPr>
              <w:t>
1.2. Мягколиственные</w:t>
            </w:r>
          </w:p>
          <w:bookmarkEnd w:id="1346"/>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47"/>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bookmarkEnd w:id="1347"/>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48"/>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осина</w:t>
            </w:r>
          </w:p>
          <w:bookmarkEnd w:id="1348"/>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49"/>
          <w:p>
            <w:pPr>
              <w:spacing w:after="20"/>
              <w:ind w:left="20"/>
              <w:jc w:val="both"/>
            </w:pPr>
            <w:r>
              <w:rPr>
                <w:rFonts w:ascii="Times New Roman"/>
                <w:b w:val="false"/>
                <w:i w:val="false"/>
                <w:color w:val="000000"/>
                <w:sz w:val="20"/>
              </w:rPr>
              <w:t>
қандыағаш</w:t>
            </w:r>
            <w:r>
              <w:br/>
            </w:r>
            <w:r>
              <w:rPr>
                <w:rFonts w:ascii="Times New Roman"/>
                <w:b w:val="false"/>
                <w:i w:val="false"/>
                <w:color w:val="000000"/>
                <w:sz w:val="20"/>
              </w:rPr>
              <w:t>
ольха</w:t>
            </w:r>
          </w:p>
          <w:bookmarkEnd w:id="1349"/>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50"/>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bookmarkEnd w:id="1350"/>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51"/>
          <w:p>
            <w:pPr>
              <w:spacing w:after="20"/>
              <w:ind w:left="20"/>
              <w:jc w:val="both"/>
            </w:pPr>
            <w:r>
              <w:rPr>
                <w:rFonts w:ascii="Times New Roman"/>
                <w:b w:val="false"/>
                <w:i w:val="false"/>
                <w:color w:val="000000"/>
                <w:sz w:val="20"/>
              </w:rPr>
              <w:t>
ағаш тәрізді талдар</w:t>
            </w:r>
            <w:r>
              <w:br/>
            </w:r>
            <w:r>
              <w:rPr>
                <w:rFonts w:ascii="Times New Roman"/>
                <w:b w:val="false"/>
                <w:i w:val="false"/>
                <w:color w:val="000000"/>
                <w:sz w:val="20"/>
              </w:rPr>
              <w:t>
ивы древовидные</w:t>
            </w:r>
          </w:p>
          <w:bookmarkEnd w:id="1351"/>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52"/>
          <w:p>
            <w:pPr>
              <w:spacing w:after="20"/>
              <w:ind w:left="20"/>
              <w:jc w:val="both"/>
            </w:pPr>
            <w:r>
              <w:rPr>
                <w:rFonts w:ascii="Times New Roman"/>
                <w:b w:val="false"/>
                <w:i w:val="false"/>
                <w:color w:val="000000"/>
                <w:sz w:val="20"/>
              </w:rPr>
              <w:t>
Жұмсақ жапырақтылар жиыны</w:t>
            </w:r>
            <w:r>
              <w:br/>
            </w:r>
            <w:r>
              <w:rPr>
                <w:rFonts w:ascii="Times New Roman"/>
                <w:b w:val="false"/>
                <w:i w:val="false"/>
                <w:color w:val="000000"/>
                <w:sz w:val="20"/>
              </w:rPr>
              <w:t>
Итого мягколиственных</w:t>
            </w:r>
          </w:p>
          <w:bookmarkEnd w:id="1352"/>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53"/>
          <w:p>
            <w:pPr>
              <w:spacing w:after="20"/>
              <w:ind w:left="20"/>
              <w:jc w:val="both"/>
            </w:pPr>
            <w:r>
              <w:rPr>
                <w:rFonts w:ascii="Times New Roman"/>
                <w:b w:val="false"/>
                <w:i w:val="false"/>
                <w:color w:val="000000"/>
                <w:sz w:val="20"/>
              </w:rPr>
              <w:t>
1.3. Қатты жапырақтылар</w:t>
            </w:r>
            <w:r>
              <w:br/>
            </w:r>
            <w:r>
              <w:rPr>
                <w:rFonts w:ascii="Times New Roman"/>
                <w:b w:val="false"/>
                <w:i w:val="false"/>
                <w:color w:val="000000"/>
                <w:sz w:val="20"/>
              </w:rPr>
              <w:t>
1.3. ТвҰрдолиственные</w:t>
            </w:r>
          </w:p>
          <w:bookmarkEnd w:id="1353"/>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54"/>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bookmarkEnd w:id="1354"/>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55"/>
          <w:p>
            <w:pPr>
              <w:spacing w:after="20"/>
              <w:ind w:left="20"/>
              <w:jc w:val="both"/>
            </w:pPr>
            <w:r>
              <w:rPr>
                <w:rFonts w:ascii="Times New Roman"/>
                <w:b w:val="false"/>
                <w:i w:val="false"/>
                <w:color w:val="000000"/>
                <w:sz w:val="20"/>
              </w:rPr>
              <w:t>
шағын</w:t>
            </w:r>
            <w:r>
              <w:br/>
            </w:r>
            <w:r>
              <w:rPr>
                <w:rFonts w:ascii="Times New Roman"/>
                <w:b w:val="false"/>
                <w:i w:val="false"/>
                <w:color w:val="000000"/>
                <w:sz w:val="20"/>
              </w:rPr>
              <w:t>
ясень</w:t>
            </w:r>
          </w:p>
          <w:bookmarkEnd w:id="1355"/>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56"/>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bookmarkEnd w:id="1356"/>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57"/>
          <w:p>
            <w:pPr>
              <w:spacing w:after="20"/>
              <w:ind w:left="20"/>
              <w:jc w:val="both"/>
            </w:pPr>
            <w:r>
              <w:rPr>
                <w:rFonts w:ascii="Times New Roman"/>
                <w:b w:val="false"/>
                <w:i w:val="false"/>
                <w:color w:val="000000"/>
                <w:sz w:val="20"/>
              </w:rPr>
              <w:t>
шегіршін және басқалар</w:t>
            </w:r>
            <w:r>
              <w:br/>
            </w:r>
            <w:r>
              <w:rPr>
                <w:rFonts w:ascii="Times New Roman"/>
                <w:b w:val="false"/>
                <w:i w:val="false"/>
                <w:color w:val="000000"/>
                <w:sz w:val="20"/>
              </w:rPr>
              <w:t>
вяз и другие ильмовые</w:t>
            </w:r>
          </w:p>
          <w:bookmarkEnd w:id="1357"/>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58"/>
          <w:p>
            <w:pPr>
              <w:spacing w:after="20"/>
              <w:ind w:left="20"/>
              <w:jc w:val="both"/>
            </w:pPr>
            <w:r>
              <w:rPr>
                <w:rFonts w:ascii="Times New Roman"/>
                <w:b w:val="false"/>
                <w:i w:val="false"/>
                <w:color w:val="000000"/>
                <w:sz w:val="20"/>
              </w:rPr>
              <w:t>
Қатты жапырақтылар барлығы</w:t>
            </w:r>
            <w:r>
              <w:br/>
            </w:r>
            <w:r>
              <w:rPr>
                <w:rFonts w:ascii="Times New Roman"/>
                <w:b w:val="false"/>
                <w:i w:val="false"/>
                <w:color w:val="000000"/>
                <w:sz w:val="20"/>
              </w:rPr>
              <w:t>
Итого твердолиственных</w:t>
            </w:r>
          </w:p>
          <w:bookmarkEnd w:id="1358"/>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59"/>
          <w:p>
            <w:pPr>
              <w:spacing w:after="20"/>
              <w:ind w:left="20"/>
              <w:jc w:val="both"/>
            </w:pPr>
            <w:r>
              <w:rPr>
                <w:rFonts w:ascii="Times New Roman"/>
                <w:b w:val="false"/>
                <w:i w:val="false"/>
                <w:color w:val="000000"/>
                <w:sz w:val="20"/>
              </w:rPr>
              <w:t>
Қылқан, жұмсақ және қатты жапырақтылар жиыны</w:t>
            </w:r>
            <w:r>
              <w:br/>
            </w:r>
            <w:r>
              <w:rPr>
                <w:rFonts w:ascii="Times New Roman"/>
                <w:b w:val="false"/>
                <w:i w:val="false"/>
                <w:color w:val="000000"/>
                <w:sz w:val="20"/>
              </w:rPr>
              <w:t>
Итого хвойных, мягколиственных и твердолиственных</w:t>
            </w:r>
          </w:p>
          <w:bookmarkEnd w:id="1359"/>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60"/>
          <w:p>
            <w:pPr>
              <w:spacing w:after="20"/>
              <w:ind w:left="20"/>
              <w:jc w:val="both"/>
            </w:pPr>
            <w:r>
              <w:rPr>
                <w:rFonts w:ascii="Times New Roman"/>
                <w:b w:val="false"/>
                <w:i w:val="false"/>
                <w:color w:val="000000"/>
                <w:sz w:val="20"/>
              </w:rPr>
              <w:t>
1.4. Сексеуіл тоғайлары</w:t>
            </w:r>
            <w:r>
              <w:br/>
            </w:r>
            <w:r>
              <w:rPr>
                <w:rFonts w:ascii="Times New Roman"/>
                <w:b w:val="false"/>
                <w:i w:val="false"/>
                <w:color w:val="000000"/>
                <w:sz w:val="20"/>
              </w:rPr>
              <w:t>
1.4. Саксаульники</w:t>
            </w:r>
          </w:p>
          <w:bookmarkEnd w:id="1360"/>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61"/>
          <w:p>
            <w:pPr>
              <w:spacing w:after="20"/>
              <w:ind w:left="20"/>
              <w:jc w:val="both"/>
            </w:pPr>
            <w:r>
              <w:rPr>
                <w:rFonts w:ascii="Times New Roman"/>
                <w:b w:val="false"/>
                <w:i w:val="false"/>
                <w:color w:val="000000"/>
                <w:sz w:val="20"/>
              </w:rPr>
              <w:t>
ақ сексеуіл</w:t>
            </w:r>
            <w:r>
              <w:br/>
            </w:r>
            <w:r>
              <w:rPr>
                <w:rFonts w:ascii="Times New Roman"/>
                <w:b w:val="false"/>
                <w:i w:val="false"/>
                <w:color w:val="000000"/>
                <w:sz w:val="20"/>
              </w:rPr>
              <w:t>
саксаул белый</w:t>
            </w:r>
          </w:p>
          <w:bookmarkEnd w:id="1361"/>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62"/>
          <w:p>
            <w:pPr>
              <w:spacing w:after="20"/>
              <w:ind w:left="20"/>
              <w:jc w:val="both"/>
            </w:pPr>
            <w:r>
              <w:rPr>
                <w:rFonts w:ascii="Times New Roman"/>
                <w:b w:val="false"/>
                <w:i w:val="false"/>
                <w:color w:val="000000"/>
                <w:sz w:val="20"/>
              </w:rPr>
              <w:t>
қара сексеуіл</w:t>
            </w:r>
            <w:r>
              <w:br/>
            </w:r>
            <w:r>
              <w:rPr>
                <w:rFonts w:ascii="Times New Roman"/>
                <w:b w:val="false"/>
                <w:i w:val="false"/>
                <w:color w:val="000000"/>
                <w:sz w:val="20"/>
              </w:rPr>
              <w:t>
саксаул черный</w:t>
            </w:r>
          </w:p>
          <w:bookmarkEnd w:id="1362"/>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63"/>
          <w:p>
            <w:pPr>
              <w:spacing w:after="20"/>
              <w:ind w:left="20"/>
              <w:jc w:val="both"/>
            </w:pPr>
            <w:r>
              <w:rPr>
                <w:rFonts w:ascii="Times New Roman"/>
                <w:b w:val="false"/>
                <w:i w:val="false"/>
                <w:color w:val="000000"/>
                <w:sz w:val="20"/>
              </w:rPr>
              <w:t>
Сексеуілдер жиыны</w:t>
            </w:r>
            <w:r>
              <w:br/>
            </w:r>
            <w:r>
              <w:rPr>
                <w:rFonts w:ascii="Times New Roman"/>
                <w:b w:val="false"/>
                <w:i w:val="false"/>
                <w:color w:val="000000"/>
                <w:sz w:val="20"/>
              </w:rPr>
              <w:t>
Итого саксаульников</w:t>
            </w:r>
          </w:p>
          <w:bookmarkEnd w:id="1363"/>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64"/>
          <w:p>
            <w:pPr>
              <w:spacing w:after="20"/>
              <w:ind w:left="20"/>
              <w:jc w:val="both"/>
            </w:pPr>
            <w:r>
              <w:rPr>
                <w:rFonts w:ascii="Times New Roman"/>
                <w:b w:val="false"/>
                <w:i w:val="false"/>
                <w:color w:val="000000"/>
                <w:sz w:val="20"/>
              </w:rPr>
              <w:t>
Бірінші бөлім бойынша барлығы</w:t>
            </w:r>
            <w:r>
              <w:br/>
            </w:r>
            <w:r>
              <w:rPr>
                <w:rFonts w:ascii="Times New Roman"/>
                <w:b w:val="false"/>
                <w:i w:val="false"/>
                <w:color w:val="000000"/>
                <w:sz w:val="20"/>
              </w:rPr>
              <w:t>
Всего по 1 разделу</w:t>
            </w:r>
          </w:p>
          <w:bookmarkEnd w:id="1364"/>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65"/>
          <w:p>
            <w:pPr>
              <w:spacing w:after="20"/>
              <w:ind w:left="20"/>
              <w:jc w:val="both"/>
            </w:pPr>
            <w:r>
              <w:rPr>
                <w:rFonts w:ascii="Times New Roman"/>
                <w:b w:val="false"/>
                <w:i w:val="false"/>
                <w:color w:val="000000"/>
                <w:sz w:val="20"/>
              </w:rPr>
              <w:t>
2. Өзге ағаш тұқымдары</w:t>
            </w:r>
            <w:r>
              <w:br/>
            </w:r>
            <w:r>
              <w:rPr>
                <w:rFonts w:ascii="Times New Roman"/>
                <w:b w:val="false"/>
                <w:i w:val="false"/>
                <w:color w:val="000000"/>
                <w:sz w:val="20"/>
              </w:rPr>
              <w:t>
2. Прочие древесные породы</w:t>
            </w:r>
          </w:p>
          <w:bookmarkEnd w:id="1365"/>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66"/>
          <w:p>
            <w:pPr>
              <w:spacing w:after="20"/>
              <w:ind w:left="20"/>
              <w:jc w:val="both"/>
            </w:pPr>
            <w:r>
              <w:rPr>
                <w:rFonts w:ascii="Times New Roman"/>
                <w:b w:val="false"/>
                <w:i w:val="false"/>
                <w:color w:val="000000"/>
                <w:sz w:val="20"/>
              </w:rPr>
              <w:t>
Екінші бөлім бойынша барлығы</w:t>
            </w:r>
            <w:r>
              <w:br/>
            </w:r>
            <w:r>
              <w:rPr>
                <w:rFonts w:ascii="Times New Roman"/>
                <w:b w:val="false"/>
                <w:i w:val="false"/>
                <w:color w:val="000000"/>
                <w:sz w:val="20"/>
              </w:rPr>
              <w:t>
Всего по 2 разделу</w:t>
            </w:r>
          </w:p>
          <w:bookmarkEnd w:id="1366"/>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67"/>
          <w:p>
            <w:pPr>
              <w:spacing w:after="20"/>
              <w:ind w:left="20"/>
              <w:jc w:val="both"/>
            </w:pPr>
            <w:r>
              <w:rPr>
                <w:rFonts w:ascii="Times New Roman"/>
                <w:b w:val="false"/>
                <w:i w:val="false"/>
                <w:color w:val="000000"/>
                <w:sz w:val="20"/>
              </w:rPr>
              <w:t>
2.1. Бұталардың басқа түрлері – (тұқым – аудан, гектар)</w:t>
            </w:r>
            <w:r>
              <w:br/>
            </w:r>
            <w:r>
              <w:rPr>
                <w:rFonts w:ascii="Times New Roman"/>
                <w:b w:val="false"/>
                <w:i w:val="false"/>
                <w:color w:val="000000"/>
                <w:sz w:val="20"/>
              </w:rPr>
              <w:t>
2.1. Виды древесных пород – (порода – площадь, гектар)</w:t>
            </w:r>
          </w:p>
          <w:bookmarkEnd w:id="1367"/>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68"/>
          <w:p>
            <w:pPr>
              <w:spacing w:after="20"/>
              <w:ind w:left="20"/>
              <w:jc w:val="both"/>
            </w:pPr>
            <w:r>
              <w:rPr>
                <w:rFonts w:ascii="Times New Roman"/>
                <w:b w:val="false"/>
                <w:i w:val="false"/>
                <w:color w:val="000000"/>
                <w:sz w:val="20"/>
              </w:rPr>
              <w:t>
3. Бұталар</w:t>
            </w:r>
            <w:r>
              <w:br/>
            </w:r>
            <w:r>
              <w:rPr>
                <w:rFonts w:ascii="Times New Roman"/>
                <w:b w:val="false"/>
                <w:i w:val="false"/>
                <w:color w:val="000000"/>
                <w:sz w:val="20"/>
              </w:rPr>
              <w:t>
3. Кустарники</w:t>
            </w:r>
          </w:p>
          <w:bookmarkEnd w:id="1368"/>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369"/>
          <w:p>
            <w:pPr>
              <w:spacing w:after="20"/>
              <w:ind w:left="20"/>
              <w:jc w:val="both"/>
            </w:pPr>
            <w:r>
              <w:rPr>
                <w:rFonts w:ascii="Times New Roman"/>
                <w:b w:val="false"/>
                <w:i w:val="false"/>
                <w:color w:val="000000"/>
                <w:sz w:val="20"/>
              </w:rPr>
              <w:t>
Үшінші бөлім бойынша барлығы</w:t>
            </w:r>
            <w:r>
              <w:br/>
            </w:r>
            <w:r>
              <w:rPr>
                <w:rFonts w:ascii="Times New Roman"/>
                <w:b w:val="false"/>
                <w:i w:val="false"/>
                <w:color w:val="000000"/>
                <w:sz w:val="20"/>
              </w:rPr>
              <w:t>
Всего по 3 разделу</w:t>
            </w:r>
          </w:p>
          <w:bookmarkEnd w:id="1369"/>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70"/>
          <w:p>
            <w:pPr>
              <w:spacing w:after="20"/>
              <w:ind w:left="20"/>
              <w:jc w:val="both"/>
            </w:pPr>
            <w:r>
              <w:rPr>
                <w:rFonts w:ascii="Times New Roman"/>
                <w:b w:val="false"/>
                <w:i w:val="false"/>
                <w:color w:val="000000"/>
                <w:sz w:val="20"/>
              </w:rPr>
              <w:t>
оның ішінде талшоқтары</w:t>
            </w:r>
            <w:r>
              <w:br/>
            </w:r>
            <w:r>
              <w:rPr>
                <w:rFonts w:ascii="Times New Roman"/>
                <w:b w:val="false"/>
                <w:i w:val="false"/>
                <w:color w:val="000000"/>
                <w:sz w:val="20"/>
              </w:rPr>
              <w:t>
в том числе тальники</w:t>
            </w:r>
          </w:p>
          <w:bookmarkEnd w:id="1370"/>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371"/>
          <w:p>
            <w:pPr>
              <w:spacing w:after="20"/>
              <w:ind w:left="20"/>
              <w:jc w:val="both"/>
            </w:pPr>
            <w:r>
              <w:rPr>
                <w:rFonts w:ascii="Times New Roman"/>
                <w:b w:val="false"/>
                <w:i w:val="false"/>
                <w:color w:val="000000"/>
                <w:sz w:val="20"/>
              </w:rPr>
              <w:t>
3.1. Бұталардың басқа түрлері – (тұқым – аудан, гектар)</w:t>
            </w:r>
            <w:r>
              <w:br/>
            </w:r>
            <w:r>
              <w:rPr>
                <w:rFonts w:ascii="Times New Roman"/>
                <w:b w:val="false"/>
                <w:i w:val="false"/>
                <w:color w:val="000000"/>
                <w:sz w:val="20"/>
              </w:rPr>
              <w:t>
3.1. Другие виды кустарников – (порода – площадь, гектар)</w:t>
            </w:r>
          </w:p>
          <w:bookmarkEnd w:id="1371"/>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72"/>
          <w:p>
            <w:pPr>
              <w:spacing w:after="20"/>
              <w:ind w:left="20"/>
              <w:jc w:val="both"/>
            </w:pPr>
            <w:r>
              <w:rPr>
                <w:rFonts w:ascii="Times New Roman"/>
                <w:b w:val="false"/>
                <w:i w:val="false"/>
                <w:color w:val="000000"/>
                <w:sz w:val="20"/>
              </w:rPr>
              <w:t>
1,2,3-бөлімдер бойынша барлығы</w:t>
            </w:r>
            <w:r>
              <w:br/>
            </w:r>
            <w:r>
              <w:rPr>
                <w:rFonts w:ascii="Times New Roman"/>
                <w:b w:val="false"/>
                <w:i w:val="false"/>
                <w:color w:val="000000"/>
                <w:sz w:val="20"/>
              </w:rPr>
              <w:t>
Всего по разделам 1,2,3</w:t>
            </w:r>
          </w:p>
          <w:bookmarkEnd w:id="1372"/>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7" w:id="1373"/>
    <w:p>
      <w:pPr>
        <w:spacing w:after="0"/>
        <w:ind w:left="0"/>
        <w:jc w:val="both"/>
      </w:pPr>
      <w:r>
        <w:rPr>
          <w:rFonts w:ascii="Times New Roman"/>
          <w:b w:val="false"/>
          <w:i w:val="false"/>
          <w:color w:val="000000"/>
          <w:sz w:val="28"/>
        </w:rPr>
        <w:t>
      продолжение таблицы</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302"/>
        <w:gridCol w:w="141"/>
        <w:gridCol w:w="102"/>
        <w:gridCol w:w="1022"/>
        <w:gridCol w:w="1125"/>
        <w:gridCol w:w="1125"/>
        <w:gridCol w:w="1125"/>
        <w:gridCol w:w="1125"/>
        <w:gridCol w:w="18"/>
        <w:gridCol w:w="1107"/>
        <w:gridCol w:w="1532"/>
        <w:gridCol w:w="112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74"/>
          <w:p>
            <w:pPr>
              <w:spacing w:after="20"/>
              <w:ind w:left="20"/>
              <w:jc w:val="both"/>
            </w:pPr>
            <w:r>
              <w:rPr>
                <w:rFonts w:ascii="Times New Roman"/>
                <w:b w:val="false"/>
                <w:i w:val="false"/>
                <w:color w:val="000000"/>
                <w:sz w:val="20"/>
              </w:rPr>
              <w:t>
Жас топтары</w:t>
            </w:r>
            <w:r>
              <w:br/>
            </w:r>
            <w:r>
              <w:rPr>
                <w:rFonts w:ascii="Times New Roman"/>
                <w:b w:val="false"/>
                <w:i w:val="false"/>
                <w:color w:val="000000"/>
                <w:sz w:val="20"/>
              </w:rPr>
              <w:t>
Группы возраста</w:t>
            </w:r>
          </w:p>
          <w:bookmarkEnd w:id="1374"/>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75"/>
          <w:p>
            <w:pPr>
              <w:spacing w:after="20"/>
              <w:ind w:left="20"/>
              <w:jc w:val="both"/>
            </w:pPr>
            <w:r>
              <w:rPr>
                <w:rFonts w:ascii="Times New Roman"/>
                <w:b w:val="false"/>
                <w:i w:val="false"/>
                <w:color w:val="000000"/>
                <w:sz w:val="20"/>
              </w:rPr>
              <w:t>
Жалпы орташа өсім, мың текше метр</w:t>
            </w:r>
            <w:r>
              <w:br/>
            </w:r>
            <w:r>
              <w:rPr>
                <w:rFonts w:ascii="Times New Roman"/>
                <w:b w:val="false"/>
                <w:i w:val="false"/>
                <w:color w:val="000000"/>
                <w:sz w:val="20"/>
              </w:rPr>
              <w:t>
Общий средний прирост, тысяч метров кубических</w:t>
            </w:r>
          </w:p>
          <w:bookmarkEnd w:id="1375"/>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376"/>
          <w:p>
            <w:pPr>
              <w:spacing w:after="20"/>
              <w:ind w:left="20"/>
              <w:jc w:val="both"/>
            </w:pPr>
            <w:r>
              <w:rPr>
                <w:rFonts w:ascii="Times New Roman"/>
                <w:b w:val="false"/>
                <w:i w:val="false"/>
                <w:color w:val="000000"/>
                <w:sz w:val="20"/>
              </w:rPr>
              <w:t>
Орташа жасы, жыл</w:t>
            </w:r>
            <w:r>
              <w:br/>
            </w:r>
            <w:r>
              <w:rPr>
                <w:rFonts w:ascii="Times New Roman"/>
                <w:b w:val="false"/>
                <w:i w:val="false"/>
                <w:color w:val="000000"/>
                <w:sz w:val="20"/>
              </w:rPr>
              <w:t>
Средний возраст, лет</w:t>
            </w:r>
          </w:p>
          <w:bookmarkEnd w:id="137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377"/>
          <w:p>
            <w:pPr>
              <w:spacing w:after="20"/>
              <w:ind w:left="20"/>
              <w:jc w:val="both"/>
            </w:pPr>
            <w:r>
              <w:rPr>
                <w:rFonts w:ascii="Times New Roman"/>
                <w:b w:val="false"/>
                <w:i w:val="false"/>
                <w:color w:val="000000"/>
                <w:sz w:val="20"/>
              </w:rPr>
              <w:t>
аудан – гектар (мың гектар), екпелер қоры – мың текше метр (миллион текше метр), (керексізін сызып таста)</w:t>
            </w:r>
            <w:r>
              <w:br/>
            </w:r>
            <w:r>
              <w:rPr>
                <w:rFonts w:ascii="Times New Roman"/>
                <w:b w:val="false"/>
                <w:i w:val="false"/>
                <w:color w:val="000000"/>
                <w:sz w:val="20"/>
              </w:rPr>
              <w:t>
площадь – гектар (тысяч гектар), запас насаждений – тысяч метров кубических  (миллионов метров кубических), (ненужное зачеркнуть)</w:t>
            </w:r>
          </w:p>
          <w:bookmarkEnd w:id="13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78"/>
          <w:p>
            <w:pPr>
              <w:spacing w:after="20"/>
              <w:ind w:left="20"/>
              <w:jc w:val="both"/>
            </w:pPr>
            <w:r>
              <w:rPr>
                <w:rFonts w:ascii="Times New Roman"/>
                <w:b w:val="false"/>
                <w:i w:val="false"/>
                <w:color w:val="000000"/>
                <w:sz w:val="20"/>
              </w:rPr>
              <w:t>
орта жастағылар</w:t>
            </w:r>
            <w:r>
              <w:br/>
            </w:r>
            <w:r>
              <w:rPr>
                <w:rFonts w:ascii="Times New Roman"/>
                <w:b w:val="false"/>
                <w:i w:val="false"/>
                <w:color w:val="000000"/>
                <w:sz w:val="20"/>
              </w:rPr>
              <w:t>
средневозрастные</w:t>
            </w:r>
          </w:p>
          <w:bookmarkEnd w:id="13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79"/>
          <w:p>
            <w:pPr>
              <w:spacing w:after="20"/>
              <w:ind w:left="20"/>
              <w:jc w:val="both"/>
            </w:pPr>
            <w:r>
              <w:rPr>
                <w:rFonts w:ascii="Times New Roman"/>
                <w:b w:val="false"/>
                <w:i w:val="false"/>
                <w:color w:val="000000"/>
                <w:sz w:val="20"/>
              </w:rPr>
              <w:t>
жетіліп келе жатқандары</w:t>
            </w:r>
            <w:r>
              <w:br/>
            </w:r>
            <w:r>
              <w:rPr>
                <w:rFonts w:ascii="Times New Roman"/>
                <w:b w:val="false"/>
                <w:i w:val="false"/>
                <w:color w:val="000000"/>
                <w:sz w:val="20"/>
              </w:rPr>
              <w:t>
приспевающее</w:t>
            </w:r>
          </w:p>
          <w:bookmarkEnd w:id="13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80"/>
          <w:p>
            <w:pPr>
              <w:spacing w:after="20"/>
              <w:ind w:left="20"/>
              <w:jc w:val="both"/>
            </w:pPr>
            <w:r>
              <w:rPr>
                <w:rFonts w:ascii="Times New Roman"/>
                <w:b w:val="false"/>
                <w:i w:val="false"/>
                <w:color w:val="000000"/>
                <w:sz w:val="20"/>
              </w:rPr>
              <w:t>
жетілген және толысқан</w:t>
            </w:r>
            <w:r>
              <w:br/>
            </w:r>
            <w:r>
              <w:rPr>
                <w:rFonts w:ascii="Times New Roman"/>
                <w:b w:val="false"/>
                <w:i w:val="false"/>
                <w:color w:val="000000"/>
                <w:sz w:val="20"/>
              </w:rPr>
              <w:t>
спелые и перестойные</w:t>
            </w:r>
          </w:p>
          <w:bookmarkEnd w:id="13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38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1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82"/>
          <w:p>
            <w:pPr>
              <w:spacing w:after="20"/>
              <w:ind w:left="20"/>
              <w:jc w:val="both"/>
            </w:pPr>
            <w:r>
              <w:rPr>
                <w:rFonts w:ascii="Times New Roman"/>
                <w:b w:val="false"/>
                <w:i w:val="false"/>
                <w:color w:val="000000"/>
                <w:sz w:val="20"/>
              </w:rPr>
              <w:t>
оның ішінде есептеуге енгізілгені</w:t>
            </w:r>
            <w:r>
              <w:br/>
            </w:r>
            <w:r>
              <w:rPr>
                <w:rFonts w:ascii="Times New Roman"/>
                <w:b w:val="false"/>
                <w:i w:val="false"/>
                <w:color w:val="000000"/>
                <w:sz w:val="20"/>
              </w:rPr>
              <w:t>
в том числе включенные в расчет</w:t>
            </w:r>
          </w:p>
          <w:bookmarkEnd w:id="1382"/>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83"/>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1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84"/>
          <w:p>
            <w:pPr>
              <w:spacing w:after="20"/>
              <w:ind w:left="20"/>
              <w:jc w:val="both"/>
            </w:pPr>
            <w:r>
              <w:rPr>
                <w:rFonts w:ascii="Times New Roman"/>
                <w:b w:val="false"/>
                <w:i w:val="false"/>
                <w:color w:val="000000"/>
                <w:sz w:val="20"/>
              </w:rPr>
              <w:t>
оның ішінде көнергендері</w:t>
            </w:r>
            <w:r>
              <w:br/>
            </w:r>
            <w:r>
              <w:rPr>
                <w:rFonts w:ascii="Times New Roman"/>
                <w:b w:val="false"/>
                <w:i w:val="false"/>
                <w:color w:val="000000"/>
                <w:sz w:val="20"/>
              </w:rPr>
              <w:t>
в том числе перестойные</w:t>
            </w:r>
          </w:p>
          <w:bookmarkEnd w:id="13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85"/>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bookmarkEnd w:id="1385"/>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86"/>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bookmarkEnd w:id="1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87"/>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bookmarkEnd w:id="1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88"/>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bookmarkEnd w:id="1388"/>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89"/>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bookmarkEnd w:id="1389"/>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90"/>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bookmarkEnd w:id="1390"/>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91"/>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bookmarkEnd w:id="1391"/>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92"/>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площадь</w:t>
            </w:r>
          </w:p>
          <w:bookmarkEnd w:id="13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93"/>
          <w:p>
            <w:pPr>
              <w:spacing w:after="20"/>
              <w:ind w:left="20"/>
              <w:jc w:val="both"/>
            </w:pPr>
            <w:r>
              <w:rPr>
                <w:rFonts w:ascii="Times New Roman"/>
                <w:b w:val="false"/>
                <w:i w:val="false"/>
                <w:color w:val="000000"/>
                <w:sz w:val="20"/>
              </w:rPr>
              <w:t>
екпелердің жалпы қоры</w:t>
            </w:r>
            <w:r>
              <w:br/>
            </w:r>
            <w:r>
              <w:rPr>
                <w:rFonts w:ascii="Times New Roman"/>
                <w:b w:val="false"/>
                <w:i w:val="false"/>
                <w:color w:val="000000"/>
                <w:sz w:val="20"/>
              </w:rPr>
              <w:t>
общий запас насаждений</w:t>
            </w:r>
          </w:p>
          <w:bookmarkEnd w:id="13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94"/>
          <w:p>
            <w:pPr>
              <w:spacing w:after="20"/>
              <w:ind w:left="20"/>
              <w:jc w:val="both"/>
            </w:pPr>
            <w:r>
              <w:rPr>
                <w:rFonts w:ascii="Times New Roman"/>
                <w:b w:val="false"/>
                <w:i w:val="false"/>
                <w:color w:val="000000"/>
                <w:sz w:val="20"/>
              </w:rPr>
              <w:t>
1. Негізгі орман құраушы тұқымдар</w:t>
            </w:r>
            <w:r>
              <w:br/>
            </w:r>
            <w:r>
              <w:rPr>
                <w:rFonts w:ascii="Times New Roman"/>
                <w:b w:val="false"/>
                <w:i w:val="false"/>
                <w:color w:val="000000"/>
                <w:sz w:val="20"/>
              </w:rPr>
              <w:t>
1. Основные лесообразующие породы</w:t>
            </w:r>
          </w:p>
          <w:bookmarkEnd w:id="1394"/>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95"/>
          <w:p>
            <w:pPr>
              <w:spacing w:after="20"/>
              <w:ind w:left="20"/>
              <w:jc w:val="both"/>
            </w:pPr>
            <w:r>
              <w:rPr>
                <w:rFonts w:ascii="Times New Roman"/>
                <w:b w:val="false"/>
                <w:i w:val="false"/>
                <w:color w:val="000000"/>
                <w:sz w:val="20"/>
              </w:rPr>
              <w:t>
1.1. Қылқан жапырақтылар</w:t>
            </w:r>
            <w:r>
              <w:br/>
            </w:r>
            <w:r>
              <w:rPr>
                <w:rFonts w:ascii="Times New Roman"/>
                <w:b w:val="false"/>
                <w:i w:val="false"/>
                <w:color w:val="000000"/>
                <w:sz w:val="20"/>
              </w:rPr>
              <w:t>
1.1. Хвойные</w:t>
            </w:r>
          </w:p>
          <w:bookmarkEnd w:id="1395"/>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96"/>
          <w:p>
            <w:pPr>
              <w:spacing w:after="20"/>
              <w:ind w:left="20"/>
              <w:jc w:val="both"/>
            </w:pPr>
            <w:r>
              <w:rPr>
                <w:rFonts w:ascii="Times New Roman"/>
                <w:b w:val="false"/>
                <w:i w:val="false"/>
                <w:color w:val="000000"/>
                <w:sz w:val="20"/>
              </w:rPr>
              <w:t>
1.2. Жұмсақ жапырақтылар</w:t>
            </w:r>
            <w:r>
              <w:br/>
            </w:r>
            <w:r>
              <w:rPr>
                <w:rFonts w:ascii="Times New Roman"/>
                <w:b w:val="false"/>
                <w:i w:val="false"/>
                <w:color w:val="000000"/>
                <w:sz w:val="20"/>
              </w:rPr>
              <w:t>
1.2. Мягколиственные</w:t>
            </w:r>
          </w:p>
          <w:bookmarkEnd w:id="1396"/>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97"/>
          <w:p>
            <w:pPr>
              <w:spacing w:after="20"/>
              <w:ind w:left="20"/>
              <w:jc w:val="both"/>
            </w:pPr>
            <w:r>
              <w:rPr>
                <w:rFonts w:ascii="Times New Roman"/>
                <w:b w:val="false"/>
                <w:i w:val="false"/>
                <w:color w:val="000000"/>
                <w:sz w:val="20"/>
              </w:rPr>
              <w:t>
1.3. Қатты жапырақтылар</w:t>
            </w:r>
            <w:r>
              <w:br/>
            </w:r>
            <w:r>
              <w:rPr>
                <w:rFonts w:ascii="Times New Roman"/>
                <w:b w:val="false"/>
                <w:i w:val="false"/>
                <w:color w:val="000000"/>
                <w:sz w:val="20"/>
              </w:rPr>
              <w:t>
1.3. ТвҰрдолиственные</w:t>
            </w:r>
          </w:p>
          <w:bookmarkEnd w:id="1397"/>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98"/>
          <w:p>
            <w:pPr>
              <w:spacing w:after="20"/>
              <w:ind w:left="20"/>
              <w:jc w:val="both"/>
            </w:pPr>
            <w:r>
              <w:rPr>
                <w:rFonts w:ascii="Times New Roman"/>
                <w:b w:val="false"/>
                <w:i w:val="false"/>
                <w:color w:val="000000"/>
                <w:sz w:val="20"/>
              </w:rPr>
              <w:t>
1.4. Сексеуіл тоғайлары</w:t>
            </w:r>
            <w:r>
              <w:br/>
            </w:r>
            <w:r>
              <w:rPr>
                <w:rFonts w:ascii="Times New Roman"/>
                <w:b w:val="false"/>
                <w:i w:val="false"/>
                <w:color w:val="000000"/>
                <w:sz w:val="20"/>
              </w:rPr>
              <w:t>
1.4. Саксаульники</w:t>
            </w:r>
          </w:p>
          <w:bookmarkEnd w:id="1398"/>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99"/>
          <w:p>
            <w:pPr>
              <w:spacing w:after="20"/>
              <w:ind w:left="20"/>
              <w:jc w:val="both"/>
            </w:pPr>
            <w:r>
              <w:rPr>
                <w:rFonts w:ascii="Times New Roman"/>
                <w:b w:val="false"/>
                <w:i w:val="false"/>
                <w:color w:val="000000"/>
                <w:sz w:val="20"/>
              </w:rPr>
              <w:t>
2. Өзге ағаш тұқымдары</w:t>
            </w:r>
            <w:r>
              <w:br/>
            </w:r>
            <w:r>
              <w:rPr>
                <w:rFonts w:ascii="Times New Roman"/>
                <w:b w:val="false"/>
                <w:i w:val="false"/>
                <w:color w:val="000000"/>
                <w:sz w:val="20"/>
              </w:rPr>
              <w:t>
2. Прочие древесные породы</w:t>
            </w:r>
          </w:p>
          <w:bookmarkEnd w:id="1399"/>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00"/>
          <w:p>
            <w:pPr>
              <w:spacing w:after="20"/>
              <w:ind w:left="20"/>
              <w:jc w:val="both"/>
            </w:pPr>
            <w:r>
              <w:rPr>
                <w:rFonts w:ascii="Times New Roman"/>
                <w:b w:val="false"/>
                <w:i w:val="false"/>
                <w:color w:val="000000"/>
                <w:sz w:val="20"/>
              </w:rPr>
              <w:t>
2.1. Бұталардың басқа түрлері – (тұқым – аудан, гектар)</w:t>
            </w:r>
            <w:r>
              <w:br/>
            </w:r>
            <w:r>
              <w:rPr>
                <w:rFonts w:ascii="Times New Roman"/>
                <w:b w:val="false"/>
                <w:i w:val="false"/>
                <w:color w:val="000000"/>
                <w:sz w:val="20"/>
              </w:rPr>
              <w:t>
2.1. Виды древесных пород – (порода – площадь, гектар)</w:t>
            </w:r>
          </w:p>
          <w:bookmarkEnd w:id="1400"/>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01"/>
          <w:p>
            <w:pPr>
              <w:spacing w:after="20"/>
              <w:ind w:left="20"/>
              <w:jc w:val="both"/>
            </w:pPr>
            <w:r>
              <w:rPr>
                <w:rFonts w:ascii="Times New Roman"/>
                <w:b w:val="false"/>
                <w:i w:val="false"/>
                <w:color w:val="000000"/>
                <w:sz w:val="20"/>
              </w:rPr>
              <w:t>
3. Бұталар</w:t>
            </w:r>
            <w:r>
              <w:br/>
            </w:r>
            <w:r>
              <w:rPr>
                <w:rFonts w:ascii="Times New Roman"/>
                <w:b w:val="false"/>
                <w:i w:val="false"/>
                <w:color w:val="000000"/>
                <w:sz w:val="20"/>
              </w:rPr>
              <w:t>
3. Кустарники</w:t>
            </w:r>
          </w:p>
          <w:bookmarkEnd w:id="1401"/>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02"/>
          <w:p>
            <w:pPr>
              <w:spacing w:after="20"/>
              <w:ind w:left="20"/>
              <w:jc w:val="both"/>
            </w:pPr>
            <w:r>
              <w:rPr>
                <w:rFonts w:ascii="Times New Roman"/>
                <w:b w:val="false"/>
                <w:i w:val="false"/>
                <w:color w:val="000000"/>
                <w:sz w:val="20"/>
              </w:rPr>
              <w:t>
3.1. Бұталардың басқа түрлері – (тұқым – аудан, гектар)</w:t>
            </w:r>
            <w:r>
              <w:br/>
            </w:r>
            <w:r>
              <w:rPr>
                <w:rFonts w:ascii="Times New Roman"/>
                <w:b w:val="false"/>
                <w:i w:val="false"/>
                <w:color w:val="000000"/>
                <w:sz w:val="20"/>
              </w:rPr>
              <w:t>
3.1. Другие виды кустарников – (порода – площадь, гектар)</w:t>
            </w:r>
          </w:p>
          <w:bookmarkEnd w:id="1402"/>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Мекенжайы (респонденттің)</w:t>
      </w:r>
      <w:r>
        <w:br/>
      </w:r>
      <w:r>
        <w:rPr>
          <w:rFonts w:ascii="Times New Roman"/>
          <w:b w:val="false"/>
          <w:i w:val="false"/>
          <w:color w:val="000000"/>
          <w:sz w:val="28"/>
        </w:rPr>
        <w:t>Наименование _______________________ Адрес (респондента) _________________________</w:t>
      </w:r>
      <w:r>
        <w:br/>
      </w:r>
      <w:r>
        <w:rPr>
          <w:rFonts w:ascii="Times New Roman"/>
          <w:b w:val="false"/>
          <w:i w:val="false"/>
          <w:color w:val="000000"/>
          <w:sz w:val="28"/>
        </w:rPr>
        <w:t>Телефоны (респонденттің)                   Электрондық пошта мекенжайы (респонденттің)</w:t>
      </w:r>
      <w:r>
        <w:br/>
      </w:r>
      <w:r>
        <w:rPr>
          <w:rFonts w:ascii="Times New Roman"/>
          <w:b w:val="false"/>
          <w:i w:val="false"/>
          <w:color w:val="000000"/>
          <w:sz w:val="28"/>
        </w:rPr>
        <w:t>Телефон (респондента) ________ _______ Адрес электронной почты (респондента) 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03"/>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 xml:space="preserve">1 </w:t>
            </w:r>
          </w:p>
          <w:bookmarkEnd w:id="140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04"/>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140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Аталған тармақ "Мемлекеттік статистика туралы" Қазақстан Республикасының 2010 жылғы </w:t>
      </w:r>
      <w:r>
        <w:rPr>
          <w:rFonts w:ascii="Times New Roman"/>
          <w:b w:val="false"/>
          <w:i w:val="false"/>
          <w:color w:val="000000"/>
          <w:vertAlign w:val="superscript"/>
        </w:rPr>
        <w:t>1</w:t>
      </w:r>
      <w:r>
        <w:rPr>
          <w:rFonts w:ascii="Times New Roman"/>
          <w:b w:val="false"/>
          <w:i w:val="false"/>
          <w:color w:val="000000"/>
          <w:sz w:val="28"/>
        </w:rPr>
        <w:t>9 наурыздағы Заңының 8-бабының 5-тармағына сәйкес толтырылады</w:t>
      </w:r>
      <w:r>
        <w:br/>
      </w:r>
      <w:r>
        <w:rPr>
          <w:rFonts w:ascii="Times New Roman"/>
          <w:b w:val="false"/>
          <w:i w:val="false"/>
          <w:color w:val="000000"/>
          <w:sz w:val="28"/>
        </w:rPr>
        <w:t xml:space="preserve">
      </w:t>
      </w:r>
      <w:r>
        <w:rPr>
          <w:rFonts w:ascii="Times New Roman"/>
          <w:b w:val="false"/>
          <w:i w:val="false"/>
          <w:color w:val="000000"/>
          <w:sz w:val="28"/>
        </w:rPr>
        <w:t xml:space="preserve">1Данный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r>
        <w:br/>
      </w:r>
      <w:r>
        <w:rPr>
          <w:rFonts w:ascii="Times New Roman"/>
          <w:b w:val="false"/>
          <w:i w:val="false"/>
          <w:color w:val="000000"/>
          <w:sz w:val="28"/>
        </w:rPr>
        <w:t xml:space="preserve">
      </w:t>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w:t>
      </w:r>
    </w:p>
    <w:bookmarkStart w:name="z1527" w:id="140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405"/>
    <w:bookmarkStart w:name="z1528" w:id="140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1530" w:id="1407"/>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распределение площадей и запасов покрытых лесом угодий по преобладающим породам и группам возраста" (индекс 2, периодичность один раз в 5 лет)</w:t>
      </w:r>
    </w:p>
    <w:bookmarkEnd w:id="1407"/>
    <w:bookmarkStart w:name="z1531" w:id="140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распределение площадей и запасов покрытых лесом угодий по преобладающим породам и группам возраста" (индекс 2, периодичность один раз в 5 лет)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распределение площадей и запасов покрытых лесом угодий по преобладающим породам и группам возраста" (индекс 2, периодичность один раз в 5 лет) (далее – статистическая форма).</w:t>
      </w:r>
    </w:p>
    <w:bookmarkEnd w:id="1408"/>
    <w:bookmarkStart w:name="z1532" w:id="1409"/>
    <w:p>
      <w:pPr>
        <w:spacing w:after="0"/>
        <w:ind w:left="0"/>
        <w:jc w:val="both"/>
      </w:pPr>
      <w:r>
        <w:rPr>
          <w:rFonts w:ascii="Times New Roman"/>
          <w:b w:val="false"/>
          <w:i w:val="false"/>
          <w:color w:val="000000"/>
          <w:sz w:val="28"/>
        </w:rPr>
        <w:t>
      2. Сведения о площадях указываются в целых гектарах, по областям и республике – в тысячах гектарах с одним десятичным знаком после запятой. Запасы древесины и общий средний прирост приводятся в тысячах кубических метрах с одним десятичным знаком после запятой, по областям – в тысячах кубических метрах с одним десятичным знаком после запятой, по республике – в миллионах кубических метрах с двумя десятичными знаками.</w:t>
      </w:r>
    </w:p>
    <w:bookmarkEnd w:id="1409"/>
    <w:bookmarkStart w:name="z1533" w:id="1410"/>
    <w:p>
      <w:pPr>
        <w:spacing w:after="0"/>
        <w:ind w:left="0"/>
        <w:jc w:val="both"/>
      </w:pPr>
      <w:r>
        <w:rPr>
          <w:rFonts w:ascii="Times New Roman"/>
          <w:b w:val="false"/>
          <w:i w:val="false"/>
          <w:color w:val="000000"/>
          <w:sz w:val="28"/>
        </w:rPr>
        <w:t xml:space="preserve">
      3. В строках 24, 25 и 26 перечисляются (через запятую) все прочие древесные и кустарниковые породы с указанием занимаемой ими площади. Название прочих древесных пород и кустарников приводится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Инструкции проведения лесоустройства, утверждҰнных приказом Министра сельского хозяйства Республики Казахстан от 9 ноября 2012 года № 17-02/566 (зарегистрирован в Реестре государственной регистрации нормативных правовых актов № 8181). Объединение нескольких видов прочих древесных пород или кустарников не допускается. По тальникам дается полная расшифровка по возрастным группам.</w:t>
      </w:r>
    </w:p>
    <w:bookmarkEnd w:id="1410"/>
    <w:bookmarkStart w:name="z1534" w:id="1411"/>
    <w:p>
      <w:pPr>
        <w:spacing w:after="0"/>
        <w:ind w:left="0"/>
        <w:jc w:val="both"/>
      </w:pPr>
      <w:r>
        <w:rPr>
          <w:rFonts w:ascii="Times New Roman"/>
          <w:b w:val="false"/>
          <w:i w:val="false"/>
          <w:color w:val="000000"/>
          <w:sz w:val="28"/>
        </w:rPr>
        <w:t>
      В графе "Б" для каждой породы указывается нижний предел возраста рубки.</w:t>
      </w:r>
    </w:p>
    <w:bookmarkEnd w:id="1411"/>
    <w:bookmarkStart w:name="z1535" w:id="1412"/>
    <w:p>
      <w:pPr>
        <w:spacing w:after="0"/>
        <w:ind w:left="0"/>
        <w:jc w:val="both"/>
      </w:pPr>
      <w:r>
        <w:rPr>
          <w:rFonts w:ascii="Times New Roman"/>
          <w:b w:val="false"/>
          <w:i w:val="false"/>
          <w:color w:val="000000"/>
          <w:sz w:val="28"/>
        </w:rPr>
        <w:t xml:space="preserve">
      В графе 16 указывается общий средний прирост насаждений. </w:t>
      </w:r>
    </w:p>
    <w:bookmarkEnd w:id="1412"/>
    <w:bookmarkStart w:name="z1536" w:id="1413"/>
    <w:p>
      <w:pPr>
        <w:spacing w:after="0"/>
        <w:ind w:left="0"/>
        <w:jc w:val="both"/>
      </w:pPr>
      <w:r>
        <w:rPr>
          <w:rFonts w:ascii="Times New Roman"/>
          <w:b w:val="false"/>
          <w:i w:val="false"/>
          <w:color w:val="000000"/>
          <w:sz w:val="28"/>
        </w:rPr>
        <w:t>
      В графе 17 указывается средний возраст породы.</w:t>
      </w:r>
    </w:p>
    <w:bookmarkEnd w:id="1413"/>
    <w:bookmarkStart w:name="z1537" w:id="1414"/>
    <w:p>
      <w:pPr>
        <w:spacing w:after="0"/>
        <w:ind w:left="0"/>
        <w:jc w:val="both"/>
      </w:pPr>
      <w:r>
        <w:rPr>
          <w:rFonts w:ascii="Times New Roman"/>
          <w:b w:val="false"/>
          <w:i w:val="false"/>
          <w:color w:val="000000"/>
          <w:sz w:val="28"/>
        </w:rPr>
        <w:t>
      При наличии у респондентов равнинных и горных лесов наблюдения составляется по ним суммарно и отдельно по горным лесам.</w:t>
      </w:r>
    </w:p>
    <w:bookmarkEnd w:id="1414"/>
    <w:bookmarkStart w:name="z1538" w:id="1415"/>
    <w:p>
      <w:pPr>
        <w:spacing w:after="0"/>
        <w:ind w:left="0"/>
        <w:jc w:val="both"/>
      </w:pPr>
      <w:r>
        <w:rPr>
          <w:rFonts w:ascii="Times New Roman"/>
          <w:b w:val="false"/>
          <w:i w:val="false"/>
          <w:color w:val="000000"/>
          <w:sz w:val="28"/>
        </w:rPr>
        <w:t>
      4. Арифметико-логический контроль:</w:t>
      </w:r>
    </w:p>
    <w:bookmarkEnd w:id="1415"/>
    <w:bookmarkStart w:name="z1539" w:id="1416"/>
    <w:p>
      <w:pPr>
        <w:spacing w:after="0"/>
        <w:ind w:left="0"/>
        <w:jc w:val="both"/>
      </w:pPr>
      <w:r>
        <w:rPr>
          <w:rFonts w:ascii="Times New Roman"/>
          <w:b w:val="false"/>
          <w:i w:val="false"/>
          <w:color w:val="000000"/>
          <w:sz w:val="28"/>
        </w:rPr>
        <w:t>
      1) в строке 27 = ∑ строк 23 – 25;</w:t>
      </w:r>
    </w:p>
    <w:bookmarkEnd w:id="1416"/>
    <w:bookmarkStart w:name="z1540" w:id="1417"/>
    <w:p>
      <w:pPr>
        <w:spacing w:after="0"/>
        <w:ind w:left="0"/>
        <w:jc w:val="both"/>
      </w:pPr>
      <w:r>
        <w:rPr>
          <w:rFonts w:ascii="Times New Roman"/>
          <w:b w:val="false"/>
          <w:i w:val="false"/>
          <w:color w:val="000000"/>
          <w:sz w:val="28"/>
        </w:rPr>
        <w:t>
      2) в каждой строке соблюдается равенство суммы чисел по следующим графам:</w:t>
      </w:r>
    </w:p>
    <w:bookmarkEnd w:id="1417"/>
    <w:bookmarkStart w:name="z1541" w:id="1418"/>
    <w:p>
      <w:pPr>
        <w:spacing w:after="0"/>
        <w:ind w:left="0"/>
        <w:jc w:val="both"/>
      </w:pPr>
      <w:r>
        <w:rPr>
          <w:rFonts w:ascii="Times New Roman"/>
          <w:b w:val="false"/>
          <w:i w:val="false"/>
          <w:color w:val="000000"/>
          <w:sz w:val="28"/>
        </w:rPr>
        <w:t>
      графа 1 = ∑ граф 3, 5, 7, 10, 12;</w:t>
      </w:r>
    </w:p>
    <w:bookmarkEnd w:id="1418"/>
    <w:bookmarkStart w:name="z1542" w:id="1419"/>
    <w:p>
      <w:pPr>
        <w:spacing w:after="0"/>
        <w:ind w:left="0"/>
        <w:jc w:val="both"/>
      </w:pPr>
      <w:r>
        <w:rPr>
          <w:rFonts w:ascii="Times New Roman"/>
          <w:b w:val="false"/>
          <w:i w:val="false"/>
          <w:color w:val="000000"/>
          <w:sz w:val="28"/>
        </w:rPr>
        <w:t>
      графа 2 = ∑ граф 4, 6, 8, 11, 13;</w:t>
      </w:r>
    </w:p>
    <w:bookmarkEnd w:id="1419"/>
    <w:bookmarkStart w:name="z1543" w:id="1420"/>
    <w:p>
      <w:pPr>
        <w:spacing w:after="0"/>
        <w:ind w:left="0"/>
        <w:jc w:val="both"/>
      </w:pPr>
      <w:r>
        <w:rPr>
          <w:rFonts w:ascii="Times New Roman"/>
          <w:b w:val="false"/>
          <w:i w:val="false"/>
          <w:color w:val="000000"/>
          <w:sz w:val="28"/>
        </w:rPr>
        <w:t>
      3) данные графы 7 ≥ данным графы 9;</w:t>
      </w:r>
    </w:p>
    <w:bookmarkEnd w:id="1420"/>
    <w:bookmarkStart w:name="z1544" w:id="1421"/>
    <w:p>
      <w:pPr>
        <w:spacing w:after="0"/>
        <w:ind w:left="0"/>
        <w:jc w:val="both"/>
      </w:pPr>
      <w:r>
        <w:rPr>
          <w:rFonts w:ascii="Times New Roman"/>
          <w:b w:val="false"/>
          <w:i w:val="false"/>
          <w:color w:val="000000"/>
          <w:sz w:val="28"/>
        </w:rPr>
        <w:t xml:space="preserve">
      4) данные графы 12 ≥ данным графы 14. </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397"/>
        <w:gridCol w:w="709"/>
        <w:gridCol w:w="381"/>
        <w:gridCol w:w="84"/>
        <w:gridCol w:w="486"/>
        <w:gridCol w:w="839"/>
        <w:gridCol w:w="249"/>
        <w:gridCol w:w="878"/>
        <w:gridCol w:w="1759"/>
        <w:gridCol w:w="1759"/>
        <w:gridCol w:w="1759"/>
      </w:tblGrid>
      <w:tr>
        <w:trPr>
          <w:trHeight w:val="30" w:hRule="atLeast"/>
        </w:trPr>
        <w:tc>
          <w:tcPr>
            <w:tcW w:w="0" w:type="auto"/>
            <w:gridSpan w:val="3"/>
            <w:vMerge w:val="restart"/>
            <w:tcBorders/>
            <w:tcMar>
              <w:top w:w="15" w:type="dxa"/>
              <w:left w:w="15" w:type="dxa"/>
              <w:bottom w:w="15" w:type="dxa"/>
              <w:right w:w="15" w:type="dxa"/>
            </w:tcMar>
            <w:vAlign w:val="center"/>
          </w:tcPr>
          <w:bookmarkStart w:name="z1546" w:id="1422"/>
          <w:p>
            <w:pPr>
              <w:spacing w:after="20"/>
              <w:ind w:left="20"/>
              <w:jc w:val="both"/>
            </w:pPr>
          </w:p>
          <w:bookmarkEnd w:id="142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1547" w:id="142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1423"/>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_________ № ___ бұйрығына 21-қосымша</w:t>
            </w:r>
          </w:p>
        </w:tc>
      </w:tr>
      <w:tr>
        <w:trPr>
          <w:trHeight w:val="30" w:hRule="atLeast"/>
        </w:trPr>
        <w:tc>
          <w:tcPr>
            <w:tcW w:w="0" w:type="auto"/>
            <w:gridSpan w:val="3"/>
            <w:vMerge/>
            <w:tcBorders>
              <w:top w:val="nil"/>
            </w:tcBorders>
          </w:tcPr>
          <w:p/>
        </w:tc>
        <w:tc>
          <w:tcPr>
            <w:tcW w:w="0" w:type="auto"/>
            <w:gridSpan w:val="4"/>
            <w:tcBorders/>
            <w:tcMar>
              <w:top w:w="15" w:type="dxa"/>
              <w:left w:w="15" w:type="dxa"/>
              <w:bottom w:w="15" w:type="dxa"/>
              <w:right w:w="15" w:type="dxa"/>
            </w:tcMar>
            <w:vAlign w:val="center"/>
          </w:tcPr>
          <w:bookmarkStart w:name="z1548" w:id="1424"/>
          <w:p>
            <w:pPr>
              <w:spacing w:after="20"/>
              <w:ind w:left="20"/>
              <w:jc w:val="both"/>
            </w:pP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1424"/>
        </w:tc>
        <w:tc>
          <w:tcPr>
            <w:tcW w:w="0" w:type="auto"/>
            <w:gridSpan w:val="4"/>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шаруашылығы бойынша өндірістік жоспарды орындау туралы есеп  Отчет о выполнении производственного плана по лесному хозяйству</w:t>
            </w:r>
          </w:p>
        </w:tc>
      </w:tr>
      <w:tr>
        <w:trPr>
          <w:trHeight w:val="30" w:hRule="atLeast"/>
        </w:trPr>
        <w:tc>
          <w:tcPr>
            <w:tcW w:w="3397" w:type="dxa"/>
            <w:tcBorders/>
            <w:tcMar>
              <w:top w:w="15" w:type="dxa"/>
              <w:left w:w="15" w:type="dxa"/>
              <w:bottom w:w="15" w:type="dxa"/>
              <w:right w:w="15" w:type="dxa"/>
            </w:tcMar>
            <w:vAlign w:val="center"/>
          </w:tcPr>
          <w:bookmarkStart w:name="z1551" w:id="1425"/>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425"/>
        </w:tc>
        <w:tc>
          <w:tcPr>
            <w:tcW w:w="0" w:type="auto"/>
            <w:gridSpan w:val="3"/>
            <w:tcBorders/>
            <w:tcMar>
              <w:top w:w="15" w:type="dxa"/>
              <w:left w:w="15" w:type="dxa"/>
              <w:bottom w:w="15" w:type="dxa"/>
              <w:right w:w="15" w:type="dxa"/>
            </w:tcMar>
            <w:vAlign w:val="center"/>
          </w:tcPr>
          <w:bookmarkStart w:name="z1552" w:id="1426"/>
          <w:p>
            <w:pPr>
              <w:spacing w:after="20"/>
              <w:ind w:left="20"/>
              <w:jc w:val="both"/>
            </w:pPr>
            <w:r>
              <w:rPr>
                <w:rFonts w:ascii="Times New Roman"/>
                <w:b w:val="false"/>
                <w:i w:val="false"/>
                <w:color w:val="000000"/>
                <w:sz w:val="20"/>
              </w:rPr>
              <w:t>
10 ЛХ (орман шаруашылығы)</w:t>
            </w:r>
            <w:r>
              <w:br/>
            </w:r>
            <w:r>
              <w:rPr>
                <w:rFonts w:ascii="Times New Roman"/>
                <w:b w:val="false"/>
                <w:i w:val="false"/>
                <w:color w:val="000000"/>
                <w:sz w:val="20"/>
              </w:rPr>
              <w:t>
10 ЛХ (лесное хозяйство)</w:t>
            </w:r>
          </w:p>
          <w:bookmarkEnd w:id="1426"/>
        </w:tc>
        <w:tc>
          <w:tcPr>
            <w:tcW w:w="486" w:type="dxa"/>
            <w:tcBorders/>
            <w:tcMar>
              <w:top w:w="15" w:type="dxa"/>
              <w:left w:w="15" w:type="dxa"/>
              <w:bottom w:w="15" w:type="dxa"/>
              <w:right w:w="15" w:type="dxa"/>
            </w:tcMar>
            <w:vAlign w:val="center"/>
          </w:tcPr>
          <w:bookmarkStart w:name="z1553" w:id="1427"/>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bookmarkEnd w:id="1427"/>
        </w:tc>
        <w:tc>
          <w:tcPr>
            <w:tcW w:w="839" w:type="dxa"/>
            <w:tcBorders/>
            <w:tcMar>
              <w:top w:w="15" w:type="dxa"/>
              <w:left w:w="15" w:type="dxa"/>
              <w:bottom w:w="15" w:type="dxa"/>
              <w:right w:w="15" w:type="dxa"/>
            </w:tcMar>
            <w:vAlign w:val="center"/>
          </w:tcPr>
          <w:bookmarkStart w:name="z1554" w:id="1428"/>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42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cMar>
              <w:top w:w="15" w:type="dxa"/>
              <w:left w:w="15" w:type="dxa"/>
              <w:bottom w:w="15" w:type="dxa"/>
              <w:right w:w="15" w:type="dxa"/>
            </w:tcMar>
            <w:vAlign w:val="center"/>
          </w:tcPr>
          <w:bookmarkStart w:name="z1555" w:id="1429"/>
          <w:p>
            <w:pPr>
              <w:spacing w:after="20"/>
              <w:ind w:left="20"/>
              <w:jc w:val="both"/>
            </w:pPr>
            <w:r>
              <w:rPr>
                <w:rFonts w:ascii="Times New Roman"/>
                <w:b w:val="false"/>
                <w:i w:val="false"/>
                <w:color w:val="000000"/>
                <w:sz w:val="20"/>
              </w:rPr>
              <w:t>
жартыжыл</w:t>
            </w:r>
            <w:r>
              <w:br/>
            </w:r>
            <w:r>
              <w:rPr>
                <w:rFonts w:ascii="Times New Roman"/>
                <w:b w:val="false"/>
                <w:i w:val="false"/>
                <w:color w:val="000000"/>
                <w:sz w:val="20"/>
              </w:rPr>
              <w:t>
полугодие</w:t>
            </w:r>
          </w:p>
          <w:bookmarkEnd w:id="1429"/>
        </w:tc>
        <w:tc>
          <w:tcPr>
            <w:tcW w:w="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cMar>
              <w:top w:w="15" w:type="dxa"/>
              <w:left w:w="15" w:type="dxa"/>
              <w:bottom w:w="15" w:type="dxa"/>
              <w:right w:w="15" w:type="dxa"/>
            </w:tcMar>
            <w:vAlign w:val="center"/>
          </w:tcPr>
          <w:bookmarkStart w:name="z1556" w:id="143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430"/>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bookmarkStart w:name="z1557" w:id="1431"/>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bookmarkEnd w:id="1431"/>
        </w:tc>
      </w:tr>
      <w:tr>
        <w:trPr>
          <w:trHeight w:val="30" w:hRule="atLeast"/>
        </w:trPr>
        <w:tc>
          <w:tcPr>
            <w:tcW w:w="0" w:type="auto"/>
            <w:gridSpan w:val="11"/>
            <w:tcBorders/>
            <w:tcMar>
              <w:top w:w="15" w:type="dxa"/>
              <w:left w:w="15" w:type="dxa"/>
              <w:bottom w:w="15" w:type="dxa"/>
              <w:right w:w="15" w:type="dxa"/>
            </w:tcMar>
            <w:vAlign w:val="center"/>
          </w:tcPr>
          <w:bookmarkStart w:name="z1558" w:id="1432"/>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1 ақпанға және 10 шілдеге дейін</w:t>
            </w:r>
            <w:r>
              <w:br/>
            </w:r>
            <w:r>
              <w:rPr>
                <w:rFonts w:ascii="Times New Roman"/>
                <w:b w:val="false"/>
                <w:i w:val="false"/>
                <w:color w:val="000000"/>
                <w:sz w:val="20"/>
              </w:rPr>
              <w:t>
Срок представления – до 1 февраля и 10 июля после отчетного периода</w:t>
            </w:r>
          </w:p>
          <w:bookmarkEnd w:id="1432"/>
        </w:tc>
      </w:tr>
      <w:tr>
        <w:trPr>
          <w:trHeight w:val="30" w:hRule="atLeast"/>
        </w:trPr>
        <w:tc>
          <w:tcPr>
            <w:tcW w:w="0" w:type="auto"/>
            <w:gridSpan w:val="2"/>
            <w:tcBorders/>
            <w:tcMar>
              <w:top w:w="15" w:type="dxa"/>
              <w:left w:w="15" w:type="dxa"/>
              <w:bottom w:w="15" w:type="dxa"/>
              <w:right w:w="15" w:type="dxa"/>
            </w:tcMar>
            <w:vAlign w:val="center"/>
          </w:tcPr>
          <w:bookmarkStart w:name="z1559" w:id="1433"/>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433"/>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60" w:id="1434"/>
    <w:p>
      <w:pPr>
        <w:spacing w:after="0"/>
        <w:ind w:left="0"/>
        <w:jc w:val="both"/>
      </w:pPr>
      <w:r>
        <w:rPr>
          <w:rFonts w:ascii="Times New Roman"/>
          <w:b w:val="false"/>
          <w:i w:val="false"/>
          <w:color w:val="000000"/>
          <w:sz w:val="28"/>
        </w:rPr>
        <w:t>
      Орман шаруашылығы бойынша өндірістік жоспарды орындау туралы есеп</w:t>
      </w:r>
    </w:p>
    <w:bookmarkEnd w:id="1434"/>
    <w:bookmarkStart w:name="z1561" w:id="1435"/>
    <w:p>
      <w:pPr>
        <w:spacing w:after="0"/>
        <w:ind w:left="0"/>
        <w:jc w:val="both"/>
      </w:pPr>
      <w:r>
        <w:rPr>
          <w:rFonts w:ascii="Times New Roman"/>
          <w:b w:val="false"/>
          <w:i w:val="false"/>
          <w:color w:val="000000"/>
          <w:sz w:val="28"/>
        </w:rPr>
        <w:t>
      Отчет о выполнении производственного плана по лесному хозяйству</w:t>
      </w:r>
    </w:p>
    <w:bookmarkEnd w:id="1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2237"/>
        <w:gridCol w:w="684"/>
        <w:gridCol w:w="841"/>
        <w:gridCol w:w="841"/>
        <w:gridCol w:w="842"/>
        <w:gridCol w:w="842"/>
      </w:tblGrid>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36"/>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436"/>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37"/>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437"/>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38"/>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39"/>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40"/>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4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41"/>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44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42"/>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442"/>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43"/>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44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44"/>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444"/>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45"/>
          <w:p>
            <w:pPr>
              <w:spacing w:after="20"/>
              <w:ind w:left="20"/>
              <w:jc w:val="both"/>
            </w:pPr>
            <w:r>
              <w:rPr>
                <w:rFonts w:ascii="Times New Roman"/>
                <w:b w:val="false"/>
                <w:i w:val="false"/>
                <w:color w:val="000000"/>
                <w:sz w:val="20"/>
              </w:rPr>
              <w:t>
I. Мердігерлік тәсілмен орындалатын және орталықтандырылған тәртіппен төленетін жұмыстар</w:t>
            </w:r>
            <w:r>
              <w:br/>
            </w:r>
            <w:r>
              <w:rPr>
                <w:rFonts w:ascii="Times New Roman"/>
                <w:b w:val="false"/>
                <w:i w:val="false"/>
                <w:color w:val="000000"/>
                <w:sz w:val="20"/>
              </w:rPr>
              <w:t>
Работы, выполняемые подрядным способом и оплачиваемые в централизованном порядке</w:t>
            </w:r>
          </w:p>
          <w:bookmarkEnd w:id="1445"/>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46"/>
          <w:p>
            <w:pPr>
              <w:spacing w:after="20"/>
              <w:ind w:left="20"/>
              <w:jc w:val="both"/>
            </w:pPr>
            <w:r>
              <w:rPr>
                <w:rFonts w:ascii="Times New Roman"/>
                <w:b w:val="false"/>
                <w:i w:val="false"/>
                <w:color w:val="000000"/>
                <w:sz w:val="20"/>
              </w:rPr>
              <w:t>
Орман орналастыру және орман шаруашылығын ұйымдастыру бойынша басқа да жұмыстар</w:t>
            </w:r>
            <w:r>
              <w:br/>
            </w:r>
            <w:r>
              <w:rPr>
                <w:rFonts w:ascii="Times New Roman"/>
                <w:b w:val="false"/>
                <w:i w:val="false"/>
                <w:color w:val="000000"/>
                <w:sz w:val="20"/>
              </w:rPr>
              <w:t>
Лесоустроительные и другие работы по организации лесного хозяйства</w:t>
            </w:r>
          </w:p>
          <w:bookmarkEnd w:id="144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47"/>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bookmarkEnd w:id="144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48"/>
          <w:p>
            <w:pPr>
              <w:spacing w:after="20"/>
              <w:ind w:left="20"/>
              <w:jc w:val="both"/>
            </w:pPr>
            <w:r>
              <w:rPr>
                <w:rFonts w:ascii="Times New Roman"/>
                <w:b w:val="false"/>
                <w:i w:val="false"/>
                <w:color w:val="000000"/>
                <w:sz w:val="20"/>
              </w:rPr>
              <w:t>
Орман-патологиялық зерттеулер</w:t>
            </w:r>
            <w:r>
              <w:br/>
            </w:r>
            <w:r>
              <w:rPr>
                <w:rFonts w:ascii="Times New Roman"/>
                <w:b w:val="false"/>
                <w:i w:val="false"/>
                <w:color w:val="000000"/>
                <w:sz w:val="20"/>
              </w:rPr>
              <w:t>
Лесопатологические обследования</w:t>
            </w:r>
          </w:p>
          <w:bookmarkEnd w:id="144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49"/>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bookmarkEnd w:id="144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50"/>
          <w:p>
            <w:pPr>
              <w:spacing w:after="20"/>
              <w:ind w:left="20"/>
              <w:jc w:val="both"/>
            </w:pPr>
            <w:r>
              <w:rPr>
                <w:rFonts w:ascii="Times New Roman"/>
                <w:b w:val="false"/>
                <w:i w:val="false"/>
                <w:color w:val="000000"/>
                <w:sz w:val="20"/>
              </w:rPr>
              <w:t>
Ормандарды авиациялық қорғау</w:t>
            </w:r>
            <w:r>
              <w:br/>
            </w:r>
            <w:r>
              <w:rPr>
                <w:rFonts w:ascii="Times New Roman"/>
                <w:b w:val="false"/>
                <w:i w:val="false"/>
                <w:color w:val="000000"/>
                <w:sz w:val="20"/>
              </w:rPr>
              <w:t>
Авиационная охрана лесов</w:t>
            </w:r>
          </w:p>
          <w:bookmarkEnd w:id="145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51"/>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bookmarkEnd w:id="145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52"/>
          <w:p>
            <w:pPr>
              <w:spacing w:after="20"/>
              <w:ind w:left="20"/>
              <w:jc w:val="both"/>
            </w:pPr>
            <w:r>
              <w:rPr>
                <w:rFonts w:ascii="Times New Roman"/>
                <w:b w:val="false"/>
                <w:i w:val="false"/>
                <w:color w:val="000000"/>
                <w:sz w:val="20"/>
              </w:rPr>
              <w:t>
Жобалау-іздестіру жұмыстары</w:t>
            </w:r>
            <w:r>
              <w:br/>
            </w:r>
            <w:r>
              <w:rPr>
                <w:rFonts w:ascii="Times New Roman"/>
                <w:b w:val="false"/>
                <w:i w:val="false"/>
                <w:color w:val="000000"/>
                <w:sz w:val="20"/>
              </w:rPr>
              <w:t>
Проектно-изыскательские работы</w:t>
            </w:r>
          </w:p>
          <w:bookmarkEnd w:id="145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53"/>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45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54"/>
          <w:p>
            <w:pPr>
              <w:spacing w:after="20"/>
              <w:ind w:left="20"/>
              <w:jc w:val="both"/>
            </w:pPr>
            <w:r>
              <w:rPr>
                <w:rFonts w:ascii="Times New Roman"/>
                <w:b w:val="false"/>
                <w:i w:val="false"/>
                <w:color w:val="000000"/>
                <w:sz w:val="20"/>
              </w:rPr>
              <w:t>
Тұқым қуалаушылық сапасы жақсартылған екпе материалын өсіру</w:t>
            </w:r>
            <w:r>
              <w:br/>
            </w:r>
            <w:r>
              <w:rPr>
                <w:rFonts w:ascii="Times New Roman"/>
                <w:b w:val="false"/>
                <w:i w:val="false"/>
                <w:color w:val="000000"/>
                <w:sz w:val="20"/>
              </w:rPr>
              <w:t>
Выращивание посадочного материала  с улучшенными наследственными качествами</w:t>
            </w:r>
          </w:p>
          <w:bookmarkEnd w:id="145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55"/>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тысяча штук</w:t>
            </w:r>
          </w:p>
          <w:bookmarkEnd w:id="145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56"/>
          <w:p>
            <w:pPr>
              <w:spacing w:after="20"/>
              <w:ind w:left="20"/>
              <w:jc w:val="both"/>
            </w:pPr>
            <w:r>
              <w:rPr>
                <w:rFonts w:ascii="Times New Roman"/>
                <w:b w:val="false"/>
                <w:i w:val="false"/>
                <w:color w:val="000000"/>
                <w:sz w:val="20"/>
              </w:rPr>
              <w:t>
Орман тұқымдарының сапасын сараптау</w:t>
            </w:r>
            <w:r>
              <w:br/>
            </w:r>
            <w:r>
              <w:rPr>
                <w:rFonts w:ascii="Times New Roman"/>
                <w:b w:val="false"/>
                <w:i w:val="false"/>
                <w:color w:val="000000"/>
                <w:sz w:val="20"/>
              </w:rPr>
              <w:t>
Экспертиза качества лесных семян</w:t>
            </w:r>
          </w:p>
          <w:bookmarkEnd w:id="145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57"/>
          <w:p>
            <w:pPr>
              <w:spacing w:after="20"/>
              <w:ind w:left="20"/>
              <w:jc w:val="both"/>
            </w:pPr>
            <w:r>
              <w:rPr>
                <w:rFonts w:ascii="Times New Roman"/>
                <w:b w:val="false"/>
                <w:i w:val="false"/>
                <w:color w:val="000000"/>
                <w:sz w:val="20"/>
              </w:rPr>
              <w:t>
мың килограмм</w:t>
            </w:r>
            <w:r>
              <w:br/>
            </w:r>
            <w:r>
              <w:rPr>
                <w:rFonts w:ascii="Times New Roman"/>
                <w:b w:val="false"/>
                <w:i w:val="false"/>
                <w:color w:val="000000"/>
                <w:sz w:val="20"/>
              </w:rPr>
              <w:t>
тысяча килограмм</w:t>
            </w:r>
          </w:p>
          <w:bookmarkEnd w:id="145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58"/>
          <w:p>
            <w:pPr>
              <w:spacing w:after="20"/>
              <w:ind w:left="20"/>
              <w:jc w:val="both"/>
            </w:pPr>
            <w:r>
              <w:rPr>
                <w:rFonts w:ascii="Times New Roman"/>
                <w:b w:val="false"/>
                <w:i w:val="false"/>
                <w:color w:val="000000"/>
                <w:sz w:val="20"/>
              </w:rPr>
              <w:t>
I бөлім бойынша жиыны</w:t>
            </w:r>
            <w:r>
              <w:br/>
            </w:r>
            <w:r>
              <w:rPr>
                <w:rFonts w:ascii="Times New Roman"/>
                <w:b w:val="false"/>
                <w:i w:val="false"/>
                <w:color w:val="000000"/>
                <w:sz w:val="20"/>
              </w:rPr>
              <w:t>
Итого по разделу I</w:t>
            </w:r>
          </w:p>
          <w:bookmarkEnd w:id="145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59"/>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45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60"/>
          <w:p>
            <w:pPr>
              <w:spacing w:after="20"/>
              <w:ind w:left="20"/>
              <w:jc w:val="both"/>
            </w:pPr>
            <w:r>
              <w:rPr>
                <w:rFonts w:ascii="Times New Roman"/>
                <w:b w:val="false"/>
                <w:i w:val="false"/>
                <w:color w:val="000000"/>
                <w:sz w:val="20"/>
              </w:rPr>
              <w:t>
II. Орман шаруашылығы жұмыстары</w:t>
            </w:r>
            <w:r>
              <w:br/>
            </w:r>
            <w:r>
              <w:rPr>
                <w:rFonts w:ascii="Times New Roman"/>
                <w:b w:val="false"/>
                <w:i w:val="false"/>
                <w:color w:val="000000"/>
                <w:sz w:val="20"/>
              </w:rPr>
              <w:t>
Лесохозяйственные работы</w:t>
            </w:r>
          </w:p>
          <w:bookmarkEnd w:id="1460"/>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61"/>
          <w:p>
            <w:pPr>
              <w:spacing w:after="20"/>
              <w:ind w:left="20"/>
              <w:jc w:val="both"/>
            </w:pPr>
            <w:r>
              <w:rPr>
                <w:rFonts w:ascii="Times New Roman"/>
                <w:b w:val="false"/>
                <w:i w:val="false"/>
                <w:color w:val="000000"/>
                <w:sz w:val="20"/>
              </w:rPr>
              <w:t>
Басты мақсатта пайдаланылатын кеспеағаштарды бөлу</w:t>
            </w:r>
            <w:r>
              <w:br/>
            </w:r>
            <w:r>
              <w:rPr>
                <w:rFonts w:ascii="Times New Roman"/>
                <w:b w:val="false"/>
                <w:i w:val="false"/>
                <w:color w:val="000000"/>
                <w:sz w:val="20"/>
              </w:rPr>
              <w:t>
Отвод лесосек главного пользования</w:t>
            </w:r>
          </w:p>
          <w:bookmarkEnd w:id="146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62"/>
          <w:p>
            <w:pPr>
              <w:spacing w:after="20"/>
              <w:ind w:left="20"/>
              <w:jc w:val="both"/>
            </w:pPr>
            <w:r>
              <w:rPr>
                <w:rFonts w:ascii="Times New Roman"/>
                <w:b w:val="false"/>
                <w:i w:val="false"/>
                <w:color w:val="000000"/>
                <w:sz w:val="20"/>
              </w:rPr>
              <w:t>
Күтіп-баптау, санитариялық мақсатта ағаш кесу және сөл алу үшін кеспеағаштарды бөлу</w:t>
            </w:r>
            <w:r>
              <w:br/>
            </w:r>
            <w:r>
              <w:rPr>
                <w:rFonts w:ascii="Times New Roman"/>
                <w:b w:val="false"/>
                <w:i w:val="false"/>
                <w:color w:val="000000"/>
                <w:sz w:val="20"/>
              </w:rPr>
              <w:t>
Отвод лесосек под рубки ухода, санитарные рубки и подсочку</w:t>
            </w:r>
          </w:p>
          <w:bookmarkEnd w:id="146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63"/>
          <w:p>
            <w:pPr>
              <w:spacing w:after="20"/>
              <w:ind w:left="20"/>
              <w:jc w:val="both"/>
            </w:pPr>
            <w:r>
              <w:rPr>
                <w:rFonts w:ascii="Times New Roman"/>
                <w:b w:val="false"/>
                <w:i w:val="false"/>
                <w:color w:val="000000"/>
                <w:sz w:val="20"/>
              </w:rPr>
              <w:t>
Орманды күтіп-баптау мақсатында – жас талшыбықтарды кесу</w:t>
            </w:r>
            <w:r>
              <w:br/>
            </w:r>
            <w:r>
              <w:rPr>
                <w:rFonts w:ascii="Times New Roman"/>
                <w:b w:val="false"/>
                <w:i w:val="false"/>
                <w:color w:val="000000"/>
                <w:sz w:val="20"/>
              </w:rPr>
              <w:t>
Рубки ухода за лесом – в молодняках</w:t>
            </w:r>
          </w:p>
          <w:bookmarkEnd w:id="146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64"/>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464"/>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65"/>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465"/>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66"/>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467"/>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68"/>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4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469"/>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46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470"/>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470"/>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471"/>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471"/>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72"/>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472"/>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73"/>
          <w:p>
            <w:pPr>
              <w:spacing w:after="20"/>
              <w:ind w:left="20"/>
              <w:jc w:val="both"/>
            </w:pPr>
            <w:r>
              <w:rPr>
                <w:rFonts w:ascii="Times New Roman"/>
                <w:b w:val="false"/>
                <w:i w:val="false"/>
                <w:color w:val="000000"/>
                <w:sz w:val="20"/>
              </w:rPr>
              <w:t>
Механикалық жолмен және қолмен</w:t>
            </w:r>
            <w:r>
              <w:br/>
            </w:r>
            <w:r>
              <w:rPr>
                <w:rFonts w:ascii="Times New Roman"/>
                <w:b w:val="false"/>
                <w:i w:val="false"/>
                <w:color w:val="000000"/>
                <w:sz w:val="20"/>
              </w:rPr>
              <w:t>
Механическим и ручным способом</w:t>
            </w:r>
          </w:p>
          <w:bookmarkEnd w:id="147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474"/>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47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75"/>
          <w:p>
            <w:pPr>
              <w:spacing w:after="20"/>
              <w:ind w:left="20"/>
              <w:jc w:val="both"/>
            </w:pPr>
            <w:r>
              <w:rPr>
                <w:rFonts w:ascii="Times New Roman"/>
                <w:b w:val="false"/>
                <w:i w:val="false"/>
                <w:color w:val="000000"/>
                <w:sz w:val="20"/>
              </w:rPr>
              <w:t>
Химиялық тәсілмен</w:t>
            </w:r>
            <w:r>
              <w:br/>
            </w:r>
            <w:r>
              <w:rPr>
                <w:rFonts w:ascii="Times New Roman"/>
                <w:b w:val="false"/>
                <w:i w:val="false"/>
                <w:color w:val="000000"/>
                <w:sz w:val="20"/>
              </w:rPr>
              <w:t>
Химическим способом</w:t>
            </w:r>
          </w:p>
          <w:bookmarkEnd w:id="1475"/>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476"/>
          <w:p>
            <w:pPr>
              <w:spacing w:after="20"/>
              <w:ind w:left="20"/>
              <w:jc w:val="both"/>
            </w:pPr>
            <w:r>
              <w:rPr>
                <w:rFonts w:ascii="Times New Roman"/>
                <w:b w:val="false"/>
                <w:i w:val="false"/>
                <w:color w:val="000000"/>
                <w:sz w:val="20"/>
              </w:rPr>
              <w:t>
Сирету</w:t>
            </w:r>
            <w:r>
              <w:br/>
            </w:r>
            <w:r>
              <w:rPr>
                <w:rFonts w:ascii="Times New Roman"/>
                <w:b w:val="false"/>
                <w:i w:val="false"/>
                <w:color w:val="000000"/>
                <w:sz w:val="20"/>
              </w:rPr>
              <w:t>
Прореживание</w:t>
            </w:r>
          </w:p>
          <w:bookmarkEnd w:id="147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477"/>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47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478"/>
          <w:p>
            <w:pPr>
              <w:spacing w:after="20"/>
              <w:ind w:left="20"/>
              <w:jc w:val="both"/>
            </w:pPr>
            <w:r>
              <w:rPr>
                <w:rFonts w:ascii="Times New Roman"/>
                <w:b w:val="false"/>
                <w:i w:val="false"/>
                <w:color w:val="000000"/>
                <w:sz w:val="20"/>
              </w:rPr>
              <w:t>
Өтпелі кесулер</w:t>
            </w:r>
            <w:r>
              <w:br/>
            </w:r>
            <w:r>
              <w:rPr>
                <w:rFonts w:ascii="Times New Roman"/>
                <w:b w:val="false"/>
                <w:i w:val="false"/>
                <w:color w:val="000000"/>
                <w:sz w:val="20"/>
              </w:rPr>
              <w:t>
Проходные рубки</w:t>
            </w:r>
          </w:p>
          <w:bookmarkEnd w:id="147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79"/>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47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80"/>
          <w:p>
            <w:pPr>
              <w:spacing w:after="20"/>
              <w:ind w:left="20"/>
              <w:jc w:val="both"/>
            </w:pPr>
            <w:r>
              <w:rPr>
                <w:rFonts w:ascii="Times New Roman"/>
                <w:b w:val="false"/>
                <w:i w:val="false"/>
                <w:color w:val="000000"/>
                <w:sz w:val="20"/>
              </w:rPr>
              <w:t>
Санитариялық кесулер</w:t>
            </w:r>
            <w:r>
              <w:br/>
            </w:r>
            <w:r>
              <w:rPr>
                <w:rFonts w:ascii="Times New Roman"/>
                <w:b w:val="false"/>
                <w:i w:val="false"/>
                <w:color w:val="000000"/>
                <w:sz w:val="20"/>
              </w:rPr>
              <w:t>
Санитарные рубки</w:t>
            </w:r>
          </w:p>
          <w:bookmarkEnd w:id="148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81"/>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48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82"/>
          <w:p>
            <w:pPr>
              <w:spacing w:after="20"/>
              <w:ind w:left="20"/>
              <w:jc w:val="both"/>
            </w:pPr>
            <w:r>
              <w:rPr>
                <w:rFonts w:ascii="Times New Roman"/>
                <w:b w:val="false"/>
                <w:i w:val="false"/>
                <w:color w:val="000000"/>
                <w:sz w:val="20"/>
              </w:rPr>
              <w:t>
Басқа да орман шаруашылық кесулері</w:t>
            </w:r>
            <w:r>
              <w:br/>
            </w:r>
            <w:r>
              <w:rPr>
                <w:rFonts w:ascii="Times New Roman"/>
                <w:b w:val="false"/>
                <w:i w:val="false"/>
                <w:color w:val="000000"/>
                <w:sz w:val="20"/>
              </w:rPr>
              <w:t>
Прочие лесохозяйственные рубки</w:t>
            </w:r>
          </w:p>
          <w:bookmarkEnd w:id="148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83"/>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48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84"/>
          <w:p>
            <w:pPr>
              <w:spacing w:after="20"/>
              <w:ind w:left="20"/>
              <w:jc w:val="both"/>
            </w:pPr>
            <w:r>
              <w:rPr>
                <w:rFonts w:ascii="Times New Roman"/>
                <w:b w:val="false"/>
                <w:i w:val="false"/>
                <w:color w:val="000000"/>
                <w:sz w:val="20"/>
              </w:rPr>
              <w:t>
Сүрек тасымалдау</w:t>
            </w:r>
            <w:r>
              <w:br/>
            </w:r>
            <w:r>
              <w:rPr>
                <w:rFonts w:ascii="Times New Roman"/>
                <w:b w:val="false"/>
                <w:i w:val="false"/>
                <w:color w:val="000000"/>
                <w:sz w:val="20"/>
              </w:rPr>
              <w:t>
Трелевки древесины</w:t>
            </w:r>
          </w:p>
          <w:bookmarkEnd w:id="148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85"/>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48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86"/>
          <w:p>
            <w:pPr>
              <w:spacing w:after="20"/>
              <w:ind w:left="20"/>
              <w:jc w:val="both"/>
            </w:pPr>
            <w:r>
              <w:rPr>
                <w:rFonts w:ascii="Times New Roman"/>
                <w:b w:val="false"/>
                <w:i w:val="false"/>
                <w:color w:val="000000"/>
                <w:sz w:val="20"/>
              </w:rPr>
              <w:t>
Құлаған ағаштардан тазалау</w:t>
            </w:r>
            <w:r>
              <w:br/>
            </w:r>
            <w:r>
              <w:rPr>
                <w:rFonts w:ascii="Times New Roman"/>
                <w:b w:val="false"/>
                <w:i w:val="false"/>
                <w:color w:val="000000"/>
                <w:sz w:val="20"/>
              </w:rPr>
              <w:t>
Очистка захламленных насаждений</w:t>
            </w:r>
          </w:p>
          <w:bookmarkEnd w:id="148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87"/>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48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88"/>
          <w:p>
            <w:pPr>
              <w:spacing w:after="20"/>
              <w:ind w:left="20"/>
              <w:jc w:val="both"/>
            </w:pPr>
            <w:r>
              <w:rPr>
                <w:rFonts w:ascii="Times New Roman"/>
                <w:b w:val="false"/>
                <w:i w:val="false"/>
                <w:color w:val="000000"/>
                <w:sz w:val="20"/>
              </w:rPr>
              <w:t>
Орамдық және шекаралық соқпақтарды кесу мен тазалау және межелік белгілерді жөндеу</w:t>
            </w:r>
            <w:r>
              <w:br/>
            </w:r>
            <w:r>
              <w:rPr>
                <w:rFonts w:ascii="Times New Roman"/>
                <w:b w:val="false"/>
                <w:i w:val="false"/>
                <w:color w:val="000000"/>
                <w:sz w:val="20"/>
              </w:rPr>
              <w:t>
Разрубка и расчистка квартальных и граничных просек и ремонт межевых знаков</w:t>
            </w:r>
          </w:p>
          <w:bookmarkEnd w:id="148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89"/>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48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90"/>
          <w:p>
            <w:pPr>
              <w:spacing w:after="20"/>
              <w:ind w:left="20"/>
              <w:jc w:val="both"/>
            </w:pPr>
            <w:r>
              <w:rPr>
                <w:rFonts w:ascii="Times New Roman"/>
                <w:b w:val="false"/>
                <w:i w:val="false"/>
                <w:color w:val="000000"/>
                <w:sz w:val="20"/>
              </w:rPr>
              <w:t>
Орман шаруашылығы мақсатындағы жолдарды салу</w:t>
            </w:r>
            <w:r>
              <w:br/>
            </w:r>
            <w:r>
              <w:rPr>
                <w:rFonts w:ascii="Times New Roman"/>
                <w:b w:val="false"/>
                <w:i w:val="false"/>
                <w:color w:val="000000"/>
                <w:sz w:val="20"/>
              </w:rPr>
              <w:t>
Строительство дорог лесохозяйственного назначения</w:t>
            </w:r>
          </w:p>
          <w:bookmarkEnd w:id="149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91"/>
          <w:p>
            <w:pPr>
              <w:spacing w:after="20"/>
              <w:ind w:left="20"/>
              <w:jc w:val="both"/>
            </w:pPr>
            <w:r>
              <w:rPr>
                <w:rFonts w:ascii="Times New Roman"/>
                <w:b w:val="false"/>
                <w:i w:val="false"/>
                <w:color w:val="000000"/>
                <w:sz w:val="20"/>
              </w:rPr>
              <w:t>
Биотехникалық іс-шаралар</w:t>
            </w:r>
            <w:r>
              <w:br/>
            </w:r>
            <w:r>
              <w:rPr>
                <w:rFonts w:ascii="Times New Roman"/>
                <w:b w:val="false"/>
                <w:i w:val="false"/>
                <w:color w:val="000000"/>
                <w:sz w:val="20"/>
              </w:rPr>
              <w:t>
Биотехнические мероприятия</w:t>
            </w:r>
          </w:p>
          <w:bookmarkEnd w:id="149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92"/>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49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93"/>
          <w:p>
            <w:pPr>
              <w:spacing w:after="20"/>
              <w:ind w:left="20"/>
              <w:jc w:val="both"/>
            </w:pPr>
            <w:r>
              <w:rPr>
                <w:rFonts w:ascii="Times New Roman"/>
                <w:b w:val="false"/>
                <w:i w:val="false"/>
                <w:color w:val="000000"/>
                <w:sz w:val="20"/>
              </w:rPr>
              <w:t>
II бөлім бойынша жиыны</w:t>
            </w:r>
            <w:r>
              <w:br/>
            </w:r>
            <w:r>
              <w:rPr>
                <w:rFonts w:ascii="Times New Roman"/>
                <w:b w:val="false"/>
                <w:i w:val="false"/>
                <w:color w:val="000000"/>
                <w:sz w:val="20"/>
              </w:rPr>
              <w:t>
Итого по разделу II</w:t>
            </w:r>
          </w:p>
          <w:bookmarkEnd w:id="149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94"/>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49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95"/>
          <w:p>
            <w:pPr>
              <w:spacing w:after="20"/>
              <w:ind w:left="20"/>
              <w:jc w:val="both"/>
            </w:pPr>
            <w:r>
              <w:rPr>
                <w:rFonts w:ascii="Times New Roman"/>
                <w:b w:val="false"/>
                <w:i w:val="false"/>
                <w:color w:val="000000"/>
                <w:sz w:val="20"/>
              </w:rPr>
              <w:t>
III. Орманды қорғау жұмыстары</w:t>
            </w:r>
            <w:r>
              <w:br/>
            </w:r>
            <w:r>
              <w:rPr>
                <w:rFonts w:ascii="Times New Roman"/>
                <w:b w:val="false"/>
                <w:i w:val="false"/>
                <w:color w:val="000000"/>
                <w:sz w:val="20"/>
              </w:rPr>
              <w:t>
Лесозащитные работы</w:t>
            </w:r>
          </w:p>
          <w:bookmarkEnd w:id="1495"/>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96"/>
          <w:p>
            <w:pPr>
              <w:spacing w:after="20"/>
              <w:ind w:left="20"/>
              <w:jc w:val="both"/>
            </w:pPr>
            <w:r>
              <w:rPr>
                <w:rFonts w:ascii="Times New Roman"/>
                <w:b w:val="false"/>
                <w:i w:val="false"/>
                <w:color w:val="000000"/>
                <w:sz w:val="20"/>
              </w:rPr>
              <w:t>
Ағымдағы орман-патологиялық зерттеулер</w:t>
            </w:r>
            <w:r>
              <w:br/>
            </w:r>
            <w:r>
              <w:rPr>
                <w:rFonts w:ascii="Times New Roman"/>
                <w:b w:val="false"/>
                <w:i w:val="false"/>
                <w:color w:val="000000"/>
                <w:sz w:val="20"/>
              </w:rPr>
              <w:t>
Текущие лесопатологические обследования</w:t>
            </w:r>
          </w:p>
          <w:bookmarkEnd w:id="149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97"/>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bookmarkEnd w:id="149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98"/>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498"/>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99"/>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499"/>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500"/>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01"/>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502"/>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5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503"/>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0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504"/>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04"/>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05"/>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05"/>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506"/>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06"/>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507"/>
          <w:p>
            <w:pPr>
              <w:spacing w:after="20"/>
              <w:ind w:left="20"/>
              <w:jc w:val="both"/>
            </w:pPr>
            <w:r>
              <w:rPr>
                <w:rFonts w:ascii="Times New Roman"/>
                <w:b w:val="false"/>
                <w:i w:val="false"/>
                <w:color w:val="000000"/>
                <w:sz w:val="20"/>
              </w:rPr>
              <w:t>
Топырақ қыртыстарын қазу</w:t>
            </w:r>
            <w:r>
              <w:br/>
            </w:r>
            <w:r>
              <w:rPr>
                <w:rFonts w:ascii="Times New Roman"/>
                <w:b w:val="false"/>
                <w:i w:val="false"/>
                <w:color w:val="000000"/>
                <w:sz w:val="20"/>
              </w:rPr>
              <w:t>
Почвенные раскопки</w:t>
            </w:r>
          </w:p>
          <w:bookmarkEnd w:id="1507"/>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508"/>
          <w:p>
            <w:pPr>
              <w:spacing w:after="20"/>
              <w:ind w:left="20"/>
              <w:jc w:val="both"/>
            </w:pPr>
            <w:r>
              <w:rPr>
                <w:rFonts w:ascii="Times New Roman"/>
                <w:b w:val="false"/>
                <w:i w:val="false"/>
                <w:color w:val="000000"/>
                <w:sz w:val="20"/>
              </w:rPr>
              <w:t>
шұңқыр</w:t>
            </w:r>
            <w:r>
              <w:br/>
            </w:r>
            <w:r>
              <w:rPr>
                <w:rFonts w:ascii="Times New Roman"/>
                <w:b w:val="false"/>
                <w:i w:val="false"/>
                <w:color w:val="000000"/>
                <w:sz w:val="20"/>
              </w:rPr>
              <w:t>
ям</w:t>
            </w:r>
          </w:p>
          <w:bookmarkEnd w:id="150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509"/>
          <w:p>
            <w:pPr>
              <w:spacing w:after="20"/>
              <w:ind w:left="20"/>
              <w:jc w:val="both"/>
            </w:pPr>
            <w:r>
              <w:rPr>
                <w:rFonts w:ascii="Times New Roman"/>
                <w:b w:val="false"/>
                <w:i w:val="false"/>
                <w:color w:val="000000"/>
                <w:sz w:val="20"/>
              </w:rPr>
              <w:t>
Жаңадан жұқтырғандарын іріктеу және тұтқыр ағаштарды орналастыру</w:t>
            </w:r>
            <w:r>
              <w:br/>
            </w:r>
            <w:r>
              <w:rPr>
                <w:rFonts w:ascii="Times New Roman"/>
                <w:b w:val="false"/>
                <w:i w:val="false"/>
                <w:color w:val="000000"/>
                <w:sz w:val="20"/>
              </w:rPr>
              <w:t>
Выборка свежезараженных и выкладка ловчих деревьев</w:t>
            </w:r>
          </w:p>
          <w:bookmarkEnd w:id="1509"/>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510"/>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51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511"/>
          <w:p>
            <w:pPr>
              <w:spacing w:after="20"/>
              <w:ind w:left="20"/>
              <w:jc w:val="both"/>
            </w:pPr>
            <w:r>
              <w:rPr>
                <w:rFonts w:ascii="Times New Roman"/>
                <w:b w:val="false"/>
                <w:i w:val="false"/>
                <w:color w:val="000000"/>
                <w:sz w:val="20"/>
              </w:rPr>
              <w:t>
Жерүсті күрестің жою шаралары, соның ішінде</w:t>
            </w:r>
            <w:r>
              <w:br/>
            </w:r>
            <w:r>
              <w:rPr>
                <w:rFonts w:ascii="Times New Roman"/>
                <w:b w:val="false"/>
                <w:i w:val="false"/>
                <w:color w:val="000000"/>
                <w:sz w:val="20"/>
              </w:rPr>
              <w:t>
Наземные истребительные меры борьбы в том числе</w:t>
            </w:r>
          </w:p>
          <w:bookmarkEnd w:id="151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512"/>
          <w:p>
            <w:pPr>
              <w:spacing w:after="20"/>
              <w:ind w:left="20"/>
              <w:jc w:val="both"/>
            </w:pPr>
            <w:r>
              <w:rPr>
                <w:rFonts w:ascii="Times New Roman"/>
                <w:b w:val="false"/>
                <w:i w:val="false"/>
                <w:color w:val="000000"/>
                <w:sz w:val="20"/>
              </w:rPr>
              <w:t>
химиялық тәсілмен</w:t>
            </w:r>
            <w:r>
              <w:br/>
            </w:r>
            <w:r>
              <w:rPr>
                <w:rFonts w:ascii="Times New Roman"/>
                <w:b w:val="false"/>
                <w:i w:val="false"/>
                <w:color w:val="000000"/>
                <w:sz w:val="20"/>
              </w:rPr>
              <w:t>
химическим способом</w:t>
            </w:r>
          </w:p>
          <w:bookmarkEnd w:id="151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513"/>
          <w:p>
            <w:pPr>
              <w:spacing w:after="20"/>
              <w:ind w:left="20"/>
              <w:jc w:val="both"/>
            </w:pPr>
            <w:r>
              <w:rPr>
                <w:rFonts w:ascii="Times New Roman"/>
                <w:b w:val="false"/>
                <w:i w:val="false"/>
                <w:color w:val="000000"/>
                <w:sz w:val="20"/>
              </w:rPr>
              <w:t>
биологиялық күрес шаралары</w:t>
            </w:r>
            <w:r>
              <w:br/>
            </w:r>
            <w:r>
              <w:rPr>
                <w:rFonts w:ascii="Times New Roman"/>
                <w:b w:val="false"/>
                <w:i w:val="false"/>
                <w:color w:val="000000"/>
                <w:sz w:val="20"/>
              </w:rPr>
              <w:t>
биологические меры борьбы</w:t>
            </w:r>
          </w:p>
          <w:bookmarkEnd w:id="151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14"/>
          <w:p>
            <w:pPr>
              <w:spacing w:after="20"/>
              <w:ind w:left="20"/>
              <w:jc w:val="both"/>
            </w:pPr>
            <w:r>
              <w:rPr>
                <w:rFonts w:ascii="Times New Roman"/>
                <w:b w:val="false"/>
                <w:i w:val="false"/>
                <w:color w:val="000000"/>
                <w:sz w:val="20"/>
              </w:rPr>
              <w:t>
III бөлім бойынша жиыны</w:t>
            </w:r>
            <w:r>
              <w:br/>
            </w:r>
            <w:r>
              <w:rPr>
                <w:rFonts w:ascii="Times New Roman"/>
                <w:b w:val="false"/>
                <w:i w:val="false"/>
                <w:color w:val="000000"/>
                <w:sz w:val="20"/>
              </w:rPr>
              <w:t>
Итого по разделу III</w:t>
            </w:r>
          </w:p>
          <w:bookmarkEnd w:id="151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15"/>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51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516"/>
          <w:p>
            <w:pPr>
              <w:spacing w:after="20"/>
              <w:ind w:left="20"/>
              <w:jc w:val="both"/>
            </w:pPr>
            <w:r>
              <w:rPr>
                <w:rFonts w:ascii="Times New Roman"/>
                <w:b w:val="false"/>
                <w:i w:val="false"/>
                <w:color w:val="000000"/>
                <w:sz w:val="20"/>
              </w:rPr>
              <w:t>
IV. Гидроорманмелиорациялық және орманды құрғату жұмыстары</w:t>
            </w:r>
            <w:r>
              <w:br/>
            </w:r>
            <w:r>
              <w:rPr>
                <w:rFonts w:ascii="Times New Roman"/>
                <w:b w:val="false"/>
                <w:i w:val="false"/>
                <w:color w:val="000000"/>
                <w:sz w:val="20"/>
              </w:rPr>
              <w:t>
Гидролесомелиоративные и лесоосушительные работы</w:t>
            </w:r>
          </w:p>
          <w:bookmarkEnd w:id="1516"/>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517"/>
          <w:p>
            <w:pPr>
              <w:spacing w:after="20"/>
              <w:ind w:left="20"/>
              <w:jc w:val="both"/>
            </w:pPr>
            <w:r>
              <w:rPr>
                <w:rFonts w:ascii="Times New Roman"/>
                <w:b w:val="false"/>
                <w:i w:val="false"/>
                <w:color w:val="000000"/>
                <w:sz w:val="20"/>
              </w:rPr>
              <w:t>
Орманды аумақтарды мердігерлік тәсілмен құрғату</w:t>
            </w:r>
            <w:r>
              <w:br/>
            </w:r>
            <w:r>
              <w:rPr>
                <w:rFonts w:ascii="Times New Roman"/>
                <w:b w:val="false"/>
                <w:i w:val="false"/>
                <w:color w:val="000000"/>
                <w:sz w:val="20"/>
              </w:rPr>
              <w:t>
Осушение лесных площадей подрядным способом</w:t>
            </w:r>
          </w:p>
          <w:bookmarkEnd w:id="1517"/>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518"/>
          <w:p>
            <w:pPr>
              <w:spacing w:after="20"/>
              <w:ind w:left="20"/>
              <w:jc w:val="both"/>
            </w:pPr>
            <w:r>
              <w:rPr>
                <w:rFonts w:ascii="Times New Roman"/>
                <w:b w:val="false"/>
                <w:i w:val="false"/>
                <w:color w:val="000000"/>
                <w:sz w:val="20"/>
              </w:rPr>
              <w:t>
орман мекемелерінің күшімен</w:t>
            </w:r>
            <w:r>
              <w:br/>
            </w:r>
            <w:r>
              <w:rPr>
                <w:rFonts w:ascii="Times New Roman"/>
                <w:b w:val="false"/>
                <w:i w:val="false"/>
                <w:color w:val="000000"/>
                <w:sz w:val="20"/>
              </w:rPr>
              <w:t>
силами лесных учреждений</w:t>
            </w:r>
          </w:p>
          <w:bookmarkEnd w:id="151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19"/>
          <w:p>
            <w:pPr>
              <w:spacing w:after="20"/>
              <w:ind w:left="20"/>
              <w:jc w:val="both"/>
            </w:pPr>
            <w:r>
              <w:rPr>
                <w:rFonts w:ascii="Times New Roman"/>
                <w:b w:val="false"/>
                <w:i w:val="false"/>
                <w:color w:val="000000"/>
                <w:sz w:val="20"/>
              </w:rPr>
              <w:t>
трассаны кесу</w:t>
            </w:r>
            <w:r>
              <w:br/>
            </w:r>
            <w:r>
              <w:rPr>
                <w:rFonts w:ascii="Times New Roman"/>
                <w:b w:val="false"/>
                <w:i w:val="false"/>
                <w:color w:val="000000"/>
                <w:sz w:val="20"/>
              </w:rPr>
              <w:t>
разрубка трасс</w:t>
            </w:r>
          </w:p>
          <w:bookmarkEnd w:id="1519"/>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520"/>
          <w:p>
            <w:pPr>
              <w:spacing w:after="20"/>
              <w:ind w:left="20"/>
              <w:jc w:val="both"/>
            </w:pPr>
            <w:r>
              <w:rPr>
                <w:rFonts w:ascii="Times New Roman"/>
                <w:b w:val="false"/>
                <w:i w:val="false"/>
                <w:color w:val="000000"/>
                <w:sz w:val="20"/>
              </w:rPr>
              <w:t>
Құрғату желілерін жөндеу және күтіп ұстау</w:t>
            </w:r>
            <w:r>
              <w:br/>
            </w:r>
            <w:r>
              <w:rPr>
                <w:rFonts w:ascii="Times New Roman"/>
                <w:b w:val="false"/>
                <w:i w:val="false"/>
                <w:color w:val="000000"/>
                <w:sz w:val="20"/>
              </w:rPr>
              <w:t>
Ремонт и содержание осушительной сети</w:t>
            </w:r>
          </w:p>
          <w:bookmarkEnd w:id="152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21"/>
          <w:p>
            <w:pPr>
              <w:spacing w:after="20"/>
              <w:ind w:left="20"/>
              <w:jc w:val="both"/>
            </w:pPr>
            <w:r>
              <w:rPr>
                <w:rFonts w:ascii="Times New Roman"/>
                <w:b w:val="false"/>
                <w:i w:val="false"/>
                <w:color w:val="000000"/>
                <w:sz w:val="20"/>
              </w:rPr>
              <w:t>
Суару жүйесін мердігерлік тәсілмен ұйымдастыру</w:t>
            </w:r>
            <w:r>
              <w:br/>
            </w:r>
            <w:r>
              <w:rPr>
                <w:rFonts w:ascii="Times New Roman"/>
                <w:b w:val="false"/>
                <w:i w:val="false"/>
                <w:color w:val="000000"/>
                <w:sz w:val="20"/>
              </w:rPr>
              <w:t>
Устройства оросительной сети подрядным способом</w:t>
            </w:r>
          </w:p>
          <w:bookmarkEnd w:id="152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522"/>
          <w:p>
            <w:pPr>
              <w:spacing w:after="20"/>
              <w:ind w:left="20"/>
              <w:jc w:val="both"/>
            </w:pPr>
            <w:r>
              <w:rPr>
                <w:rFonts w:ascii="Times New Roman"/>
                <w:b w:val="false"/>
                <w:i w:val="false"/>
                <w:color w:val="000000"/>
                <w:sz w:val="20"/>
              </w:rPr>
              <w:t>
орман мекемелерінің күшімен</w:t>
            </w:r>
            <w:r>
              <w:br/>
            </w:r>
            <w:r>
              <w:rPr>
                <w:rFonts w:ascii="Times New Roman"/>
                <w:b w:val="false"/>
                <w:i w:val="false"/>
                <w:color w:val="000000"/>
                <w:sz w:val="20"/>
              </w:rPr>
              <w:t>
силами лесных учреждений</w:t>
            </w:r>
          </w:p>
          <w:bookmarkEnd w:id="152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23"/>
          <w:p>
            <w:pPr>
              <w:spacing w:after="20"/>
              <w:ind w:left="20"/>
              <w:jc w:val="both"/>
            </w:pPr>
            <w:r>
              <w:rPr>
                <w:rFonts w:ascii="Times New Roman"/>
                <w:b w:val="false"/>
                <w:i w:val="false"/>
                <w:color w:val="000000"/>
                <w:sz w:val="20"/>
              </w:rPr>
              <w:t>
Суару жүйесін жөндеу және күтіп ұстау</w:t>
            </w:r>
            <w:r>
              <w:br/>
            </w:r>
            <w:r>
              <w:rPr>
                <w:rFonts w:ascii="Times New Roman"/>
                <w:b w:val="false"/>
                <w:i w:val="false"/>
                <w:color w:val="000000"/>
                <w:sz w:val="20"/>
              </w:rPr>
              <w:t>
Ремонт и содержание оросительной сети</w:t>
            </w:r>
          </w:p>
          <w:bookmarkEnd w:id="152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24"/>
          <w:p>
            <w:pPr>
              <w:spacing w:after="20"/>
              <w:ind w:left="20"/>
              <w:jc w:val="both"/>
            </w:pPr>
            <w:r>
              <w:rPr>
                <w:rFonts w:ascii="Times New Roman"/>
                <w:b w:val="false"/>
                <w:i w:val="false"/>
                <w:color w:val="000000"/>
                <w:sz w:val="20"/>
              </w:rPr>
              <w:t>
Аса қарапайым гидротехникалық құрылыстар салу</w:t>
            </w:r>
            <w:r>
              <w:br/>
            </w:r>
            <w:r>
              <w:rPr>
                <w:rFonts w:ascii="Times New Roman"/>
                <w:b w:val="false"/>
                <w:i w:val="false"/>
                <w:color w:val="000000"/>
                <w:sz w:val="20"/>
              </w:rPr>
              <w:t>
Устройство простейших гидротехнических сооружений</w:t>
            </w:r>
          </w:p>
          <w:bookmarkEnd w:id="152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525"/>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52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526"/>
          <w:p>
            <w:pPr>
              <w:spacing w:after="20"/>
              <w:ind w:left="20"/>
              <w:jc w:val="both"/>
            </w:pPr>
            <w:r>
              <w:rPr>
                <w:rFonts w:ascii="Times New Roman"/>
                <w:b w:val="false"/>
                <w:i w:val="false"/>
                <w:color w:val="000000"/>
                <w:sz w:val="20"/>
              </w:rPr>
              <w:t>
IV бөлім бойынша жиыны</w:t>
            </w:r>
            <w:r>
              <w:br/>
            </w:r>
            <w:r>
              <w:rPr>
                <w:rFonts w:ascii="Times New Roman"/>
                <w:b w:val="false"/>
                <w:i w:val="false"/>
                <w:color w:val="000000"/>
                <w:sz w:val="20"/>
              </w:rPr>
              <w:t>
Итого по разделу IV</w:t>
            </w:r>
          </w:p>
          <w:bookmarkEnd w:id="152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527"/>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52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528"/>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528"/>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529"/>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529"/>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530"/>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5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31"/>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32"/>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5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533"/>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3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534"/>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34"/>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535"/>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35"/>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536"/>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3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537"/>
          <w:p>
            <w:pPr>
              <w:spacing w:after="20"/>
              <w:ind w:left="20"/>
              <w:jc w:val="both"/>
            </w:pPr>
            <w:r>
              <w:rPr>
                <w:rFonts w:ascii="Times New Roman"/>
                <w:b w:val="false"/>
                <w:i w:val="false"/>
                <w:color w:val="000000"/>
                <w:sz w:val="20"/>
              </w:rPr>
              <w:t>
V. Орман дақылдарын өсіру жұмыстары</w:t>
            </w:r>
            <w:r>
              <w:br/>
            </w:r>
            <w:r>
              <w:rPr>
                <w:rFonts w:ascii="Times New Roman"/>
                <w:b w:val="false"/>
                <w:i w:val="false"/>
                <w:color w:val="000000"/>
                <w:sz w:val="20"/>
              </w:rPr>
              <w:t>
Лесокультурные работы</w:t>
            </w:r>
          </w:p>
          <w:bookmarkEnd w:id="1537"/>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538"/>
          <w:p>
            <w:pPr>
              <w:spacing w:after="20"/>
              <w:ind w:left="20"/>
              <w:jc w:val="both"/>
            </w:pPr>
            <w:r>
              <w:rPr>
                <w:rFonts w:ascii="Times New Roman"/>
                <w:b w:val="false"/>
                <w:i w:val="false"/>
                <w:color w:val="000000"/>
                <w:sz w:val="20"/>
              </w:rPr>
              <w:t>
Мемлекеттік орман қоры жерлерінде: жерді алдын ала өңдеп, ағаш отырғызу</w:t>
            </w:r>
            <w:r>
              <w:br/>
            </w:r>
            <w:r>
              <w:rPr>
                <w:rFonts w:ascii="Times New Roman"/>
                <w:b w:val="false"/>
                <w:i w:val="false"/>
                <w:color w:val="000000"/>
                <w:sz w:val="20"/>
              </w:rPr>
              <w:t>
Посадка леса с предпосевной обработкой почвы: на землях государственного лесного фонда</w:t>
            </w:r>
          </w:p>
          <w:bookmarkEnd w:id="153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539"/>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bookmarkEnd w:id="1539"/>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540"/>
          <w:p>
            <w:pPr>
              <w:spacing w:after="20"/>
              <w:ind w:left="20"/>
              <w:jc w:val="both"/>
            </w:pPr>
            <w:r>
              <w:rPr>
                <w:rFonts w:ascii="Times New Roman"/>
                <w:b w:val="false"/>
                <w:i w:val="false"/>
                <w:color w:val="000000"/>
                <w:sz w:val="20"/>
              </w:rPr>
              <w:t>
Мемлекеттік орман қоры жерлерінде: жерді алдын ала өңдеп, ағаш тұқымын себу</w:t>
            </w:r>
            <w:r>
              <w:br/>
            </w:r>
            <w:r>
              <w:rPr>
                <w:rFonts w:ascii="Times New Roman"/>
                <w:b w:val="false"/>
                <w:i w:val="false"/>
                <w:color w:val="000000"/>
                <w:sz w:val="20"/>
              </w:rPr>
              <w:t>
Посев леса с предпосевной обработкой почвы: на землях государственного лесного фонда</w:t>
            </w:r>
          </w:p>
          <w:bookmarkEnd w:id="154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541"/>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bookmarkEnd w:id="154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42"/>
          <w:p>
            <w:pPr>
              <w:spacing w:after="20"/>
              <w:ind w:left="20"/>
              <w:jc w:val="both"/>
            </w:pPr>
            <w:r>
              <w:rPr>
                <w:rFonts w:ascii="Times New Roman"/>
                <w:b w:val="false"/>
                <w:i w:val="false"/>
                <w:color w:val="000000"/>
                <w:sz w:val="20"/>
              </w:rPr>
              <w:t>
Мемлекеттік орман қоры жерлерінде: орман дақылдарына күтім жасау (бір рет жасауға шаққанда):</w:t>
            </w:r>
            <w:r>
              <w:br/>
            </w:r>
            <w:r>
              <w:rPr>
                <w:rFonts w:ascii="Times New Roman"/>
                <w:b w:val="false"/>
                <w:i w:val="false"/>
                <w:color w:val="000000"/>
                <w:sz w:val="20"/>
              </w:rPr>
              <w:t>
Уход за лесными культурами (в переводе на однократный): на землях государственного лесного фонда</w:t>
            </w:r>
          </w:p>
          <w:bookmarkEnd w:id="154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543"/>
          <w:p>
            <w:pPr>
              <w:spacing w:after="20"/>
              <w:ind w:left="20"/>
              <w:jc w:val="both"/>
            </w:pPr>
            <w:r>
              <w:rPr>
                <w:rFonts w:ascii="Times New Roman"/>
                <w:b w:val="false"/>
                <w:i w:val="false"/>
                <w:color w:val="000000"/>
                <w:sz w:val="20"/>
              </w:rPr>
              <w:t>
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bookmarkEnd w:id="154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544"/>
          <w:p>
            <w:pPr>
              <w:spacing w:after="20"/>
              <w:ind w:left="20"/>
              <w:jc w:val="both"/>
            </w:pPr>
            <w:r>
              <w:rPr>
                <w:rFonts w:ascii="Times New Roman"/>
                <w:b w:val="false"/>
                <w:i w:val="false"/>
                <w:color w:val="000000"/>
                <w:sz w:val="20"/>
              </w:rPr>
              <w:t>
Химиялық тәсілмен орман дақылдарына күтім жасау (бір рет жасауға шаққанда):</w:t>
            </w:r>
            <w:r>
              <w:br/>
            </w:r>
            <w:r>
              <w:rPr>
                <w:rFonts w:ascii="Times New Roman"/>
                <w:b w:val="false"/>
                <w:i w:val="false"/>
                <w:color w:val="000000"/>
                <w:sz w:val="20"/>
              </w:rPr>
              <w:t>
Уход за лесными культурами химическим способом (переводе на однократный):</w:t>
            </w:r>
          </w:p>
          <w:bookmarkEnd w:id="154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545"/>
          <w:p>
            <w:pPr>
              <w:spacing w:after="20"/>
              <w:ind w:left="20"/>
              <w:jc w:val="both"/>
            </w:pPr>
            <w:r>
              <w:rPr>
                <w:rFonts w:ascii="Times New Roman"/>
                <w:b w:val="false"/>
                <w:i w:val="false"/>
                <w:color w:val="000000"/>
                <w:sz w:val="20"/>
              </w:rPr>
              <w:t>
Механикаландырылған күтіп-баптау алаңында қосымша қолмен отау</w:t>
            </w:r>
            <w:r>
              <w:br/>
            </w:r>
            <w:r>
              <w:rPr>
                <w:rFonts w:ascii="Times New Roman"/>
                <w:b w:val="false"/>
                <w:i w:val="false"/>
                <w:color w:val="000000"/>
                <w:sz w:val="20"/>
              </w:rPr>
              <w:t>
Дополнительная ручная прополка на площади механизированного ухода</w:t>
            </w:r>
          </w:p>
          <w:bookmarkEnd w:id="1545"/>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546"/>
          <w:p>
            <w:pPr>
              <w:spacing w:after="20"/>
              <w:ind w:left="20"/>
              <w:jc w:val="both"/>
            </w:pPr>
            <w:r>
              <w:rPr>
                <w:rFonts w:ascii="Times New Roman"/>
                <w:b w:val="false"/>
                <w:i w:val="false"/>
                <w:color w:val="000000"/>
                <w:sz w:val="20"/>
              </w:rPr>
              <w:t>
Орманның табиғи қалпына келуіне көмектесу</w:t>
            </w:r>
            <w:r>
              <w:br/>
            </w:r>
            <w:r>
              <w:rPr>
                <w:rFonts w:ascii="Times New Roman"/>
                <w:b w:val="false"/>
                <w:i w:val="false"/>
                <w:color w:val="000000"/>
                <w:sz w:val="20"/>
              </w:rPr>
              <w:t>
Содействие естественному возобновлению леса</w:t>
            </w:r>
          </w:p>
          <w:bookmarkEnd w:id="154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547"/>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547"/>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548"/>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548"/>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549"/>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550"/>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551"/>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5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552"/>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5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53"/>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5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54"/>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54"/>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55"/>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55"/>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556"/>
          <w:p>
            <w:pPr>
              <w:spacing w:after="20"/>
              <w:ind w:left="20"/>
              <w:jc w:val="both"/>
            </w:pPr>
            <w:r>
              <w:rPr>
                <w:rFonts w:ascii="Times New Roman"/>
                <w:b w:val="false"/>
                <w:i w:val="false"/>
                <w:color w:val="000000"/>
                <w:sz w:val="20"/>
              </w:rPr>
              <w:t>
Орман дақылдарын толықтыру</w:t>
            </w:r>
            <w:r>
              <w:br/>
            </w:r>
            <w:r>
              <w:rPr>
                <w:rFonts w:ascii="Times New Roman"/>
                <w:b w:val="false"/>
                <w:i w:val="false"/>
                <w:color w:val="000000"/>
                <w:sz w:val="20"/>
              </w:rPr>
              <w:t>
Дополнение лесных культур</w:t>
            </w:r>
          </w:p>
          <w:bookmarkEnd w:id="155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557"/>
          <w:p>
            <w:pPr>
              <w:spacing w:after="20"/>
              <w:ind w:left="20"/>
              <w:jc w:val="both"/>
            </w:pPr>
            <w:r>
              <w:rPr>
                <w:rFonts w:ascii="Times New Roman"/>
                <w:b w:val="false"/>
                <w:i w:val="false"/>
                <w:color w:val="000000"/>
                <w:sz w:val="20"/>
              </w:rPr>
              <w:t>
Питомниктерге, плантацияларға, мектептерге және келесі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питомники, плантации, школы и лесные культуры следующего года: на землях государственного лесного фонда</w:t>
            </w:r>
          </w:p>
          <w:bookmarkEnd w:id="1557"/>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558"/>
          <w:p>
            <w:pPr>
              <w:spacing w:after="20"/>
              <w:ind w:left="20"/>
              <w:jc w:val="both"/>
            </w:pPr>
            <w:r>
              <w:rPr>
                <w:rFonts w:ascii="Times New Roman"/>
                <w:b w:val="false"/>
                <w:i w:val="false"/>
                <w:color w:val="000000"/>
                <w:sz w:val="20"/>
              </w:rPr>
              <w:t>
Питомниктерге, плантацияларға, мектептерге және келесі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питомники, плантации, школы и лесные культуры следующего года: на оврагах, балках, песках и других неудобных землях</w:t>
            </w:r>
          </w:p>
          <w:bookmarkEnd w:id="155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559"/>
          <w:p>
            <w:pPr>
              <w:spacing w:after="20"/>
              <w:ind w:left="20"/>
              <w:jc w:val="both"/>
            </w:pPr>
            <w:r>
              <w:rPr>
                <w:rFonts w:ascii="Times New Roman"/>
                <w:b w:val="false"/>
                <w:i w:val="false"/>
                <w:color w:val="000000"/>
                <w:sz w:val="20"/>
              </w:rPr>
              <w:t>
Ағымдағы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лесные культуры текущего года: на землях государственного лесного фонда</w:t>
            </w:r>
          </w:p>
          <w:bookmarkEnd w:id="1559"/>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560"/>
          <w:p>
            <w:pPr>
              <w:spacing w:after="20"/>
              <w:ind w:left="20"/>
              <w:jc w:val="both"/>
            </w:pPr>
            <w:r>
              <w:rPr>
                <w:rFonts w:ascii="Times New Roman"/>
                <w:b w:val="false"/>
                <w:i w:val="false"/>
                <w:color w:val="000000"/>
                <w:sz w:val="20"/>
              </w:rPr>
              <w:t>
Ағымдағы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лесные культуры текущего года: на оврагах, балках, песках и других неудобных землях</w:t>
            </w:r>
          </w:p>
          <w:bookmarkEnd w:id="156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61"/>
          <w:p>
            <w:pPr>
              <w:spacing w:after="20"/>
              <w:ind w:left="20"/>
              <w:jc w:val="both"/>
            </w:pPr>
            <w:r>
              <w:rPr>
                <w:rFonts w:ascii="Times New Roman"/>
                <w:b w:val="false"/>
                <w:i w:val="false"/>
                <w:color w:val="000000"/>
                <w:sz w:val="20"/>
              </w:rPr>
              <w:t>
Қара сүрі жерді дайындау</w:t>
            </w:r>
            <w:r>
              <w:br/>
            </w:r>
            <w:r>
              <w:rPr>
                <w:rFonts w:ascii="Times New Roman"/>
                <w:b w:val="false"/>
                <w:i w:val="false"/>
                <w:color w:val="000000"/>
                <w:sz w:val="20"/>
              </w:rPr>
              <w:t>
Подъем черных паров</w:t>
            </w:r>
          </w:p>
          <w:bookmarkEnd w:id="156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62"/>
          <w:p>
            <w:pPr>
              <w:spacing w:after="20"/>
              <w:ind w:left="20"/>
              <w:jc w:val="both"/>
            </w:pPr>
            <w:r>
              <w:rPr>
                <w:rFonts w:ascii="Times New Roman"/>
                <w:b w:val="false"/>
                <w:i w:val="false"/>
                <w:color w:val="000000"/>
                <w:sz w:val="20"/>
              </w:rPr>
              <w:t>
Тік беткейлерді сатылау</w:t>
            </w:r>
            <w:r>
              <w:br/>
            </w:r>
            <w:r>
              <w:rPr>
                <w:rFonts w:ascii="Times New Roman"/>
                <w:b w:val="false"/>
                <w:i w:val="false"/>
                <w:color w:val="000000"/>
                <w:sz w:val="20"/>
              </w:rPr>
              <w:t>
Террасирование крутых склонов</w:t>
            </w:r>
          </w:p>
          <w:bookmarkEnd w:id="156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63"/>
          <w:p>
            <w:pPr>
              <w:spacing w:after="20"/>
              <w:ind w:left="20"/>
              <w:jc w:val="both"/>
            </w:pPr>
            <w:r>
              <w:rPr>
                <w:rFonts w:ascii="Times New Roman"/>
                <w:b w:val="false"/>
                <w:i w:val="false"/>
                <w:color w:val="000000"/>
                <w:sz w:val="20"/>
              </w:rPr>
              <w:t>
Стандартты екпе материалын өсіру</w:t>
            </w:r>
            <w:r>
              <w:br/>
            </w:r>
            <w:r>
              <w:rPr>
                <w:rFonts w:ascii="Times New Roman"/>
                <w:b w:val="false"/>
                <w:i w:val="false"/>
                <w:color w:val="000000"/>
                <w:sz w:val="20"/>
              </w:rPr>
              <w:t>
Выращивание стандартного посадочного материала</w:t>
            </w:r>
          </w:p>
          <w:bookmarkEnd w:id="156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64"/>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156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65"/>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565"/>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66"/>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566"/>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567"/>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568"/>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69"/>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5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70"/>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7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71"/>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71"/>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572"/>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72"/>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573"/>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73"/>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57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57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75"/>
          <w:p>
            <w:pPr>
              <w:spacing w:after="20"/>
              <w:ind w:left="20"/>
              <w:jc w:val="both"/>
            </w:pPr>
            <w:r>
              <w:rPr>
                <w:rFonts w:ascii="Times New Roman"/>
                <w:b w:val="false"/>
                <w:i w:val="false"/>
                <w:color w:val="000000"/>
                <w:sz w:val="20"/>
              </w:rPr>
              <w:t>
екпе көшеттер</w:t>
            </w:r>
            <w:r>
              <w:br/>
            </w:r>
            <w:r>
              <w:rPr>
                <w:rFonts w:ascii="Times New Roman"/>
                <w:b w:val="false"/>
                <w:i w:val="false"/>
                <w:color w:val="000000"/>
                <w:sz w:val="20"/>
              </w:rPr>
              <w:t>
сеянцев</w:t>
            </w:r>
          </w:p>
          <w:bookmarkEnd w:id="1575"/>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76"/>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157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577"/>
          <w:p>
            <w:pPr>
              <w:spacing w:after="20"/>
              <w:ind w:left="20"/>
              <w:jc w:val="both"/>
            </w:pPr>
            <w:r>
              <w:rPr>
                <w:rFonts w:ascii="Times New Roman"/>
                <w:b w:val="false"/>
                <w:i w:val="false"/>
                <w:color w:val="000000"/>
                <w:sz w:val="20"/>
              </w:rPr>
              <w:t>
тікпе көшеттер мен тамырланған қалемшелер</w:t>
            </w:r>
            <w:r>
              <w:br/>
            </w:r>
            <w:r>
              <w:rPr>
                <w:rFonts w:ascii="Times New Roman"/>
                <w:b w:val="false"/>
                <w:i w:val="false"/>
                <w:color w:val="000000"/>
                <w:sz w:val="20"/>
              </w:rPr>
              <w:t>
саженцев и укоренных черенков</w:t>
            </w:r>
          </w:p>
          <w:bookmarkEnd w:id="1577"/>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578"/>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157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79"/>
          <w:p>
            <w:pPr>
              <w:spacing w:after="20"/>
              <w:ind w:left="20"/>
              <w:jc w:val="both"/>
            </w:pPr>
            <w:r>
              <w:rPr>
                <w:rFonts w:ascii="Times New Roman"/>
                <w:b w:val="false"/>
                <w:i w:val="false"/>
                <w:color w:val="000000"/>
                <w:sz w:val="20"/>
              </w:rPr>
              <w:t>
Қоршауымен аналық плантациялар отырғызу, күтіп-баптау және суару</w:t>
            </w:r>
            <w:r>
              <w:br/>
            </w:r>
            <w:r>
              <w:rPr>
                <w:rFonts w:ascii="Times New Roman"/>
                <w:b w:val="false"/>
                <w:i w:val="false"/>
                <w:color w:val="000000"/>
                <w:sz w:val="20"/>
              </w:rPr>
              <w:t>
Закладка маточных плантации с огораживанием, уходом и орошением</w:t>
            </w:r>
          </w:p>
          <w:bookmarkEnd w:id="1579"/>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580"/>
          <w:p>
            <w:pPr>
              <w:spacing w:after="20"/>
              <w:ind w:left="20"/>
              <w:jc w:val="both"/>
            </w:pPr>
            <w:r>
              <w:rPr>
                <w:rFonts w:ascii="Times New Roman"/>
                <w:b w:val="false"/>
                <w:i w:val="false"/>
                <w:color w:val="000000"/>
                <w:sz w:val="20"/>
              </w:rPr>
              <w:t>
Күтім жасалатын орман тұқымы плантацияларын отырғызу</w:t>
            </w:r>
            <w:r>
              <w:br/>
            </w:r>
            <w:r>
              <w:rPr>
                <w:rFonts w:ascii="Times New Roman"/>
                <w:b w:val="false"/>
                <w:i w:val="false"/>
                <w:color w:val="000000"/>
                <w:sz w:val="20"/>
              </w:rPr>
              <w:t>
Закладка лесосеменных плантаций с уходом</w:t>
            </w:r>
          </w:p>
          <w:bookmarkEnd w:id="158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581"/>
          <w:p>
            <w:pPr>
              <w:spacing w:after="20"/>
              <w:ind w:left="20"/>
              <w:jc w:val="both"/>
            </w:pPr>
            <w:r>
              <w:rPr>
                <w:rFonts w:ascii="Times New Roman"/>
                <w:b w:val="false"/>
                <w:i w:val="false"/>
                <w:color w:val="000000"/>
                <w:sz w:val="20"/>
              </w:rPr>
              <w:t>
Өткен жылдардың аналық және орман тұқымы плантацияларын күтіп-баптау</w:t>
            </w:r>
            <w:r>
              <w:br/>
            </w:r>
            <w:r>
              <w:rPr>
                <w:rFonts w:ascii="Times New Roman"/>
                <w:b w:val="false"/>
                <w:i w:val="false"/>
                <w:color w:val="000000"/>
                <w:sz w:val="20"/>
              </w:rPr>
              <w:t>
Уход за маточными и лесосеменными плантациями прошлых лет</w:t>
            </w:r>
          </w:p>
          <w:bookmarkEnd w:id="158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582"/>
          <w:p>
            <w:pPr>
              <w:spacing w:after="20"/>
              <w:ind w:left="20"/>
              <w:jc w:val="both"/>
            </w:pPr>
            <w:r>
              <w:rPr>
                <w:rFonts w:ascii="Times New Roman"/>
                <w:b w:val="false"/>
                <w:i w:val="false"/>
                <w:color w:val="000000"/>
                <w:sz w:val="20"/>
              </w:rPr>
              <w:t>
Күтім жасалатын орман учаскелерін отырғызу және бөлу</w:t>
            </w:r>
            <w:r>
              <w:br/>
            </w:r>
            <w:r>
              <w:rPr>
                <w:rFonts w:ascii="Times New Roman"/>
                <w:b w:val="false"/>
                <w:i w:val="false"/>
                <w:color w:val="000000"/>
                <w:sz w:val="20"/>
              </w:rPr>
              <w:t>
Закладка и отвод лесосеменных участков с уходом</w:t>
            </w:r>
          </w:p>
          <w:bookmarkEnd w:id="158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583"/>
          <w:p>
            <w:pPr>
              <w:spacing w:after="20"/>
              <w:ind w:left="20"/>
              <w:jc w:val="both"/>
            </w:pPr>
            <w:r>
              <w:rPr>
                <w:rFonts w:ascii="Times New Roman"/>
                <w:b w:val="false"/>
                <w:i w:val="false"/>
                <w:color w:val="000000"/>
                <w:sz w:val="20"/>
              </w:rPr>
              <w:t>
Өткен жылдардың орман тұқымы учаскелерін күтіп-баптау</w:t>
            </w:r>
            <w:r>
              <w:br/>
            </w:r>
            <w:r>
              <w:rPr>
                <w:rFonts w:ascii="Times New Roman"/>
                <w:b w:val="false"/>
                <w:i w:val="false"/>
                <w:color w:val="000000"/>
                <w:sz w:val="20"/>
              </w:rPr>
              <w:t>
Уход за лесосеменными участками прошлых лет</w:t>
            </w:r>
          </w:p>
          <w:bookmarkEnd w:id="158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584"/>
          <w:p>
            <w:pPr>
              <w:spacing w:after="20"/>
              <w:ind w:left="20"/>
              <w:jc w:val="both"/>
            </w:pPr>
            <w:r>
              <w:rPr>
                <w:rFonts w:ascii="Times New Roman"/>
                <w:b w:val="false"/>
                <w:i w:val="false"/>
                <w:color w:val="000000"/>
                <w:sz w:val="20"/>
              </w:rPr>
              <w:t>
Аяқаптарды тегістеу</w:t>
            </w:r>
            <w:r>
              <w:br/>
            </w:r>
            <w:r>
              <w:rPr>
                <w:rFonts w:ascii="Times New Roman"/>
                <w:b w:val="false"/>
                <w:i w:val="false"/>
                <w:color w:val="000000"/>
                <w:sz w:val="20"/>
              </w:rPr>
              <w:t>
Раскорчевка площадей</w:t>
            </w:r>
          </w:p>
          <w:bookmarkEnd w:id="158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585"/>
          <w:p>
            <w:pPr>
              <w:spacing w:after="20"/>
              <w:ind w:left="20"/>
              <w:jc w:val="both"/>
            </w:pPr>
            <w:r>
              <w:rPr>
                <w:rFonts w:ascii="Times New Roman"/>
                <w:b w:val="false"/>
                <w:i w:val="false"/>
                <w:color w:val="000000"/>
                <w:sz w:val="20"/>
              </w:rPr>
              <w:t>
Алқаптарды тазарту</w:t>
            </w:r>
            <w:r>
              <w:br/>
            </w:r>
            <w:r>
              <w:rPr>
                <w:rFonts w:ascii="Times New Roman"/>
                <w:b w:val="false"/>
                <w:i w:val="false"/>
                <w:color w:val="000000"/>
                <w:sz w:val="20"/>
              </w:rPr>
              <w:t>
Расчистка площадей</w:t>
            </w:r>
          </w:p>
          <w:bookmarkEnd w:id="1585"/>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586"/>
          <w:p>
            <w:pPr>
              <w:spacing w:after="20"/>
              <w:ind w:left="20"/>
              <w:jc w:val="both"/>
            </w:pPr>
            <w:r>
              <w:rPr>
                <w:rFonts w:ascii="Times New Roman"/>
                <w:b w:val="false"/>
                <w:i w:val="false"/>
                <w:color w:val="000000"/>
                <w:sz w:val="20"/>
              </w:rPr>
              <w:t>
Екпе материалды қазып алу және сұрыптау</w:t>
            </w:r>
            <w:r>
              <w:br/>
            </w:r>
            <w:r>
              <w:rPr>
                <w:rFonts w:ascii="Times New Roman"/>
                <w:b w:val="false"/>
                <w:i w:val="false"/>
                <w:color w:val="000000"/>
                <w:sz w:val="20"/>
              </w:rPr>
              <w:t>
Выкопка и сортировка посадочного материала</w:t>
            </w:r>
          </w:p>
          <w:bookmarkEnd w:id="158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587"/>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158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588"/>
          <w:p>
            <w:pPr>
              <w:spacing w:after="20"/>
              <w:ind w:left="20"/>
              <w:jc w:val="both"/>
            </w:pPr>
            <w:r>
              <w:rPr>
                <w:rFonts w:ascii="Times New Roman"/>
                <w:b w:val="false"/>
                <w:i w:val="false"/>
                <w:color w:val="000000"/>
                <w:sz w:val="20"/>
              </w:rPr>
              <w:t>
Орман тұқымдарын дайындау</w:t>
            </w:r>
            <w:r>
              <w:br/>
            </w:r>
            <w:r>
              <w:rPr>
                <w:rFonts w:ascii="Times New Roman"/>
                <w:b w:val="false"/>
                <w:i w:val="false"/>
                <w:color w:val="000000"/>
                <w:sz w:val="20"/>
              </w:rPr>
              <w:t>
Заготовка лесных семян</w:t>
            </w:r>
          </w:p>
          <w:bookmarkEnd w:id="158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589"/>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589"/>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590"/>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590"/>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591"/>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592"/>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593"/>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5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94"/>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9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95"/>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95"/>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96"/>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596"/>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597"/>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597"/>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598"/>
          <w:p>
            <w:pPr>
              <w:spacing w:after="20"/>
              <w:ind w:left="20"/>
              <w:jc w:val="both"/>
            </w:pPr>
            <w:r>
              <w:rPr>
                <w:rFonts w:ascii="Times New Roman"/>
                <w:b w:val="false"/>
                <w:i w:val="false"/>
                <w:color w:val="000000"/>
                <w:sz w:val="20"/>
              </w:rPr>
              <w:t>
Орман тұқымдарын өңдеу</w:t>
            </w:r>
            <w:r>
              <w:br/>
            </w:r>
            <w:r>
              <w:rPr>
                <w:rFonts w:ascii="Times New Roman"/>
                <w:b w:val="false"/>
                <w:i w:val="false"/>
                <w:color w:val="000000"/>
                <w:sz w:val="20"/>
              </w:rPr>
              <w:t>
Переработка лесных семян</w:t>
            </w:r>
          </w:p>
          <w:bookmarkEnd w:id="159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599"/>
          <w:p>
            <w:pPr>
              <w:spacing w:after="20"/>
              <w:ind w:left="20"/>
              <w:jc w:val="both"/>
            </w:pPr>
            <w:r>
              <w:rPr>
                <w:rFonts w:ascii="Times New Roman"/>
                <w:b w:val="false"/>
                <w:i w:val="false"/>
                <w:color w:val="000000"/>
                <w:sz w:val="20"/>
              </w:rPr>
              <w:t xml:space="preserve">
Тұқымдар мен екпе материалды сатып алу </w:t>
            </w:r>
            <w:r>
              <w:br/>
            </w:r>
            <w:r>
              <w:rPr>
                <w:rFonts w:ascii="Times New Roman"/>
                <w:b w:val="false"/>
                <w:i w:val="false"/>
                <w:color w:val="000000"/>
                <w:sz w:val="20"/>
              </w:rPr>
              <w:t>
Приобретение семян и посадочного материала</w:t>
            </w:r>
          </w:p>
          <w:bookmarkEnd w:id="1599"/>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600"/>
          <w:p>
            <w:pPr>
              <w:spacing w:after="20"/>
              <w:ind w:left="20"/>
              <w:jc w:val="both"/>
            </w:pPr>
            <w:r>
              <w:rPr>
                <w:rFonts w:ascii="Times New Roman"/>
                <w:b w:val="false"/>
                <w:i w:val="false"/>
                <w:color w:val="000000"/>
                <w:sz w:val="20"/>
              </w:rPr>
              <w:t>
V бөлім бойынша жиыны</w:t>
            </w:r>
            <w:r>
              <w:br/>
            </w:r>
            <w:r>
              <w:rPr>
                <w:rFonts w:ascii="Times New Roman"/>
                <w:b w:val="false"/>
                <w:i w:val="false"/>
                <w:color w:val="000000"/>
                <w:sz w:val="20"/>
              </w:rPr>
              <w:t>
Итого по разделу V</w:t>
            </w:r>
          </w:p>
          <w:bookmarkEnd w:id="160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01"/>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160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602"/>
          <w:p>
            <w:pPr>
              <w:spacing w:after="20"/>
              <w:ind w:left="20"/>
              <w:jc w:val="both"/>
            </w:pPr>
            <w:r>
              <w:rPr>
                <w:rFonts w:ascii="Times New Roman"/>
                <w:b w:val="false"/>
                <w:i w:val="false"/>
                <w:color w:val="000000"/>
                <w:sz w:val="20"/>
              </w:rPr>
              <w:t>
Жұмыстардың жалпы көлемінен – сайлардағы, жыралардағы, құмдауыттардағы және басқа ыңғайсыз жерлердегі жұмыстар</w:t>
            </w:r>
            <w:r>
              <w:br/>
            </w:r>
            <w:r>
              <w:rPr>
                <w:rFonts w:ascii="Times New Roman"/>
                <w:b w:val="false"/>
                <w:i w:val="false"/>
                <w:color w:val="000000"/>
                <w:sz w:val="20"/>
              </w:rPr>
              <w:t>
Из общего объема работ – работы на оврагах, балках, песках и других неудобных землях</w:t>
            </w:r>
          </w:p>
          <w:bookmarkEnd w:id="160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603"/>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160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604"/>
          <w:p>
            <w:pPr>
              <w:spacing w:after="20"/>
              <w:ind w:left="20"/>
              <w:jc w:val="both"/>
            </w:pPr>
            <w:r>
              <w:rPr>
                <w:rFonts w:ascii="Times New Roman"/>
                <w:b w:val="false"/>
                <w:i w:val="false"/>
                <w:color w:val="000000"/>
                <w:sz w:val="20"/>
              </w:rPr>
              <w:t>
VI. Өртке қарсы іс-шаралар</w:t>
            </w:r>
            <w:r>
              <w:br/>
            </w:r>
            <w:r>
              <w:rPr>
                <w:rFonts w:ascii="Times New Roman"/>
                <w:b w:val="false"/>
                <w:i w:val="false"/>
                <w:color w:val="000000"/>
                <w:sz w:val="20"/>
              </w:rPr>
              <w:t>
Противопожарные мероприятия</w:t>
            </w:r>
          </w:p>
          <w:bookmarkEnd w:id="1604"/>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605"/>
          <w:p>
            <w:pPr>
              <w:spacing w:after="20"/>
              <w:ind w:left="20"/>
              <w:jc w:val="both"/>
            </w:pPr>
            <w:r>
              <w:rPr>
                <w:rFonts w:ascii="Times New Roman"/>
                <w:b w:val="false"/>
                <w:i w:val="false"/>
                <w:color w:val="000000"/>
                <w:sz w:val="20"/>
              </w:rPr>
              <w:t>
Жаңа өртке қарсы жолақтар тарту</w:t>
            </w:r>
            <w:r>
              <w:br/>
            </w:r>
            <w:r>
              <w:rPr>
                <w:rFonts w:ascii="Times New Roman"/>
                <w:b w:val="false"/>
                <w:i w:val="false"/>
                <w:color w:val="000000"/>
                <w:sz w:val="20"/>
              </w:rPr>
              <w:t>
Устройство новых противопожарных разрывов</w:t>
            </w:r>
          </w:p>
          <w:bookmarkEnd w:id="1605"/>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606"/>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60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607"/>
          <w:p>
            <w:pPr>
              <w:spacing w:after="20"/>
              <w:ind w:left="20"/>
              <w:jc w:val="both"/>
            </w:pPr>
            <w:r>
              <w:rPr>
                <w:rFonts w:ascii="Times New Roman"/>
                <w:b w:val="false"/>
                <w:i w:val="false"/>
                <w:color w:val="000000"/>
                <w:sz w:val="20"/>
              </w:rPr>
              <w:t>
Минералдандырылған жолақтар тарту</w:t>
            </w:r>
            <w:r>
              <w:br/>
            </w:r>
            <w:r>
              <w:rPr>
                <w:rFonts w:ascii="Times New Roman"/>
                <w:b w:val="false"/>
                <w:i w:val="false"/>
                <w:color w:val="000000"/>
                <w:sz w:val="20"/>
              </w:rPr>
              <w:t>
Устройство минерализованных полос</w:t>
            </w:r>
          </w:p>
          <w:bookmarkEnd w:id="1607"/>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608"/>
          <w:p>
            <w:pPr>
              <w:spacing w:after="20"/>
              <w:ind w:left="20"/>
              <w:jc w:val="both"/>
            </w:pPr>
            <w:r>
              <w:rPr>
                <w:rFonts w:ascii="Times New Roman"/>
                <w:b w:val="false"/>
                <w:i w:val="false"/>
                <w:color w:val="000000"/>
                <w:sz w:val="20"/>
              </w:rPr>
              <w:t>
Минералдандырылған жолақтар мен өртке қарсы жыртылған жерлерге күтім жасау</w:t>
            </w:r>
            <w:r>
              <w:br/>
            </w:r>
            <w:r>
              <w:rPr>
                <w:rFonts w:ascii="Times New Roman"/>
                <w:b w:val="false"/>
                <w:i w:val="false"/>
                <w:color w:val="000000"/>
                <w:sz w:val="20"/>
              </w:rPr>
              <w:t>
Уход за минерализованными полосами и противопожарными разрывами</w:t>
            </w:r>
          </w:p>
          <w:bookmarkEnd w:id="160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609"/>
          <w:p>
            <w:pPr>
              <w:spacing w:after="20"/>
              <w:ind w:left="20"/>
              <w:jc w:val="both"/>
            </w:pPr>
            <w:r>
              <w:rPr>
                <w:rFonts w:ascii="Times New Roman"/>
                <w:b w:val="false"/>
                <w:i w:val="false"/>
                <w:color w:val="000000"/>
                <w:sz w:val="20"/>
              </w:rPr>
              <w:t xml:space="preserve">
Өртке қарсы мақсатта қолданылатын жолдар салу </w:t>
            </w:r>
            <w:r>
              <w:br/>
            </w:r>
            <w:r>
              <w:rPr>
                <w:rFonts w:ascii="Times New Roman"/>
                <w:b w:val="false"/>
                <w:i w:val="false"/>
                <w:color w:val="000000"/>
                <w:sz w:val="20"/>
              </w:rPr>
              <w:t>
Строительство дорог противопожарного назначения</w:t>
            </w:r>
          </w:p>
          <w:bookmarkEnd w:id="1609"/>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610"/>
          <w:p>
            <w:pPr>
              <w:spacing w:after="20"/>
              <w:ind w:left="20"/>
              <w:jc w:val="both"/>
            </w:pPr>
            <w:r>
              <w:rPr>
                <w:rFonts w:ascii="Times New Roman"/>
                <w:b w:val="false"/>
                <w:i w:val="false"/>
                <w:color w:val="000000"/>
                <w:sz w:val="20"/>
              </w:rPr>
              <w:t>
Орман шаруашылығы мен өртке қарсы мақсаттағы жолдарды жөндеу және күтіп ұстау</w:t>
            </w:r>
            <w:r>
              <w:br/>
            </w:r>
            <w:r>
              <w:rPr>
                <w:rFonts w:ascii="Times New Roman"/>
                <w:b w:val="false"/>
                <w:i w:val="false"/>
                <w:color w:val="000000"/>
                <w:sz w:val="20"/>
              </w:rPr>
              <w:t>
Ремонт и содержание дорог лесохозяйственного и противопожарного назначения</w:t>
            </w:r>
          </w:p>
          <w:bookmarkEnd w:id="161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километр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611"/>
          <w:p>
            <w:pPr>
              <w:spacing w:after="20"/>
              <w:ind w:left="20"/>
              <w:jc w:val="both"/>
            </w:pPr>
            <w:r>
              <w:rPr>
                <w:rFonts w:ascii="Times New Roman"/>
                <w:b w:val="false"/>
                <w:i w:val="false"/>
                <w:color w:val="000000"/>
                <w:sz w:val="20"/>
              </w:rPr>
              <w:t>
Орман өрт сөндіру станцияларын ұйымдастыру және күтіп ұстау</w:t>
            </w:r>
            <w:r>
              <w:br/>
            </w:r>
            <w:r>
              <w:rPr>
                <w:rFonts w:ascii="Times New Roman"/>
                <w:b w:val="false"/>
                <w:i w:val="false"/>
                <w:color w:val="000000"/>
                <w:sz w:val="20"/>
              </w:rPr>
              <w:t>
Организация и содержание лесных пожарных станций</w:t>
            </w:r>
          </w:p>
          <w:bookmarkEnd w:id="161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612"/>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1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613"/>
          <w:p>
            <w:pPr>
              <w:spacing w:after="20"/>
              <w:ind w:left="20"/>
              <w:jc w:val="both"/>
            </w:pPr>
            <w:r>
              <w:rPr>
                <w:rFonts w:ascii="Times New Roman"/>
                <w:b w:val="false"/>
                <w:i w:val="false"/>
                <w:color w:val="000000"/>
                <w:sz w:val="20"/>
              </w:rPr>
              <w:t>
Телефон байланысын, радио байланысын жөндеу және күтіп ұстау</w:t>
            </w:r>
            <w:r>
              <w:br/>
            </w:r>
            <w:r>
              <w:rPr>
                <w:rFonts w:ascii="Times New Roman"/>
                <w:b w:val="false"/>
                <w:i w:val="false"/>
                <w:color w:val="000000"/>
                <w:sz w:val="20"/>
              </w:rPr>
              <w:t>
Ремонт и содержание телефонной связи, радиосвязи</w:t>
            </w:r>
          </w:p>
          <w:bookmarkEnd w:id="161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614"/>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1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615"/>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615"/>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616"/>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616"/>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617"/>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618"/>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619"/>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6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620"/>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62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621"/>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621"/>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622"/>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622"/>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623"/>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623"/>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624"/>
          <w:p>
            <w:pPr>
              <w:spacing w:after="20"/>
              <w:ind w:left="20"/>
              <w:jc w:val="both"/>
            </w:pPr>
            <w:r>
              <w:rPr>
                <w:rFonts w:ascii="Times New Roman"/>
                <w:b w:val="false"/>
                <w:i w:val="false"/>
                <w:color w:val="000000"/>
                <w:sz w:val="20"/>
              </w:rPr>
              <w:t>
Уақытша өрт күзетшілерін жалдау</w:t>
            </w:r>
            <w:r>
              <w:br/>
            </w:r>
            <w:r>
              <w:rPr>
                <w:rFonts w:ascii="Times New Roman"/>
                <w:b w:val="false"/>
                <w:i w:val="false"/>
                <w:color w:val="000000"/>
                <w:sz w:val="20"/>
              </w:rPr>
              <w:t>
Наем временных пожарных сторожей</w:t>
            </w:r>
          </w:p>
          <w:bookmarkEnd w:id="162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625"/>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2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626"/>
          <w:p>
            <w:pPr>
              <w:spacing w:after="20"/>
              <w:ind w:left="20"/>
              <w:jc w:val="both"/>
            </w:pPr>
            <w:r>
              <w:rPr>
                <w:rFonts w:ascii="Times New Roman"/>
                <w:b w:val="false"/>
                <w:i w:val="false"/>
                <w:color w:val="000000"/>
                <w:sz w:val="20"/>
              </w:rPr>
              <w:t>
Орман күзетіне бекітілген аттарды және мотокөлікті күтіп ұстау</w:t>
            </w:r>
            <w:r>
              <w:br/>
            </w:r>
            <w:r>
              <w:rPr>
                <w:rFonts w:ascii="Times New Roman"/>
                <w:b w:val="false"/>
                <w:i w:val="false"/>
                <w:color w:val="000000"/>
                <w:sz w:val="20"/>
              </w:rPr>
              <w:t>
Содержание лошадей и мототранспорта, закрепленных за лесной охраной</w:t>
            </w:r>
          </w:p>
          <w:bookmarkEnd w:id="162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627"/>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2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628"/>
          <w:p>
            <w:pPr>
              <w:spacing w:after="20"/>
              <w:ind w:left="20"/>
              <w:jc w:val="both"/>
            </w:pPr>
            <w:r>
              <w:rPr>
                <w:rFonts w:ascii="Times New Roman"/>
                <w:b w:val="false"/>
                <w:i w:val="false"/>
                <w:color w:val="000000"/>
                <w:sz w:val="20"/>
              </w:rPr>
              <w:t>
Орман күзеті мен қорықшылар ұстау, оның ішінде инспекторлардың жалақысы</w:t>
            </w:r>
            <w:r>
              <w:br/>
            </w:r>
            <w:r>
              <w:rPr>
                <w:rFonts w:ascii="Times New Roman"/>
                <w:b w:val="false"/>
                <w:i w:val="false"/>
                <w:color w:val="000000"/>
                <w:sz w:val="20"/>
              </w:rPr>
              <w:t>
Содержание лесной охраны и егерей, в том числе заработная плата инспекторов</w:t>
            </w:r>
          </w:p>
          <w:bookmarkEnd w:id="162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629"/>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2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630"/>
          <w:p>
            <w:pPr>
              <w:spacing w:after="20"/>
              <w:ind w:left="20"/>
              <w:jc w:val="both"/>
            </w:pPr>
            <w:r>
              <w:rPr>
                <w:rFonts w:ascii="Times New Roman"/>
                <w:b w:val="false"/>
                <w:i w:val="false"/>
                <w:color w:val="000000"/>
                <w:sz w:val="20"/>
              </w:rPr>
              <w:t>
VI бөлім бойынша жиыны</w:t>
            </w:r>
            <w:r>
              <w:br/>
            </w:r>
            <w:r>
              <w:rPr>
                <w:rFonts w:ascii="Times New Roman"/>
                <w:b w:val="false"/>
                <w:i w:val="false"/>
                <w:color w:val="000000"/>
                <w:sz w:val="20"/>
              </w:rPr>
              <w:t>
Итого по разделу VI</w:t>
            </w:r>
          </w:p>
          <w:bookmarkEnd w:id="163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631"/>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3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632"/>
          <w:p>
            <w:pPr>
              <w:spacing w:after="20"/>
              <w:ind w:left="20"/>
              <w:jc w:val="both"/>
            </w:pPr>
            <w:r>
              <w:rPr>
                <w:rFonts w:ascii="Times New Roman"/>
                <w:b w:val="false"/>
                <w:i w:val="false"/>
                <w:color w:val="000000"/>
                <w:sz w:val="20"/>
              </w:rPr>
              <w:t>
VII. Шарттар бойынша егісті қорғайтын орман өсіру бойынша жұмыстар</w:t>
            </w:r>
            <w:r>
              <w:br/>
            </w:r>
            <w:r>
              <w:rPr>
                <w:rFonts w:ascii="Times New Roman"/>
                <w:b w:val="false"/>
                <w:i w:val="false"/>
                <w:color w:val="000000"/>
                <w:sz w:val="20"/>
              </w:rPr>
              <w:t>
Работы по полезащитному лесоразведению по договорам</w:t>
            </w:r>
          </w:p>
          <w:bookmarkEnd w:id="1632"/>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633"/>
          <w:p>
            <w:pPr>
              <w:spacing w:after="20"/>
              <w:ind w:left="20"/>
              <w:jc w:val="both"/>
            </w:pPr>
            <w:r>
              <w:rPr>
                <w:rFonts w:ascii="Times New Roman"/>
                <w:b w:val="false"/>
                <w:i w:val="false"/>
                <w:color w:val="000000"/>
                <w:sz w:val="20"/>
              </w:rPr>
              <w:t>
Себу алдында топырақты өңдеп, егісті қорғайтын орман жолақтарына тұқым себу</w:t>
            </w:r>
            <w:r>
              <w:br/>
            </w:r>
            <w:r>
              <w:rPr>
                <w:rFonts w:ascii="Times New Roman"/>
                <w:b w:val="false"/>
                <w:i w:val="false"/>
                <w:color w:val="000000"/>
                <w:sz w:val="20"/>
              </w:rPr>
              <w:t>
Посев полезащитных лесных полос и предпосевной обработкой почвы</w:t>
            </w:r>
          </w:p>
          <w:bookmarkEnd w:id="1633"/>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634"/>
          <w:p>
            <w:pPr>
              <w:spacing w:after="20"/>
              <w:ind w:left="20"/>
              <w:jc w:val="both"/>
            </w:pPr>
            <w:r>
              <w:rPr>
                <w:rFonts w:ascii="Times New Roman"/>
                <w:b w:val="false"/>
                <w:i w:val="false"/>
                <w:color w:val="000000"/>
                <w:sz w:val="20"/>
              </w:rPr>
              <w:t>
Себу алдында топырақты өңдеп, егісті қорғайтын орман жолақтарына ағаш отырғызу</w:t>
            </w:r>
            <w:r>
              <w:br/>
            </w:r>
            <w:r>
              <w:rPr>
                <w:rFonts w:ascii="Times New Roman"/>
                <w:b w:val="false"/>
                <w:i w:val="false"/>
                <w:color w:val="000000"/>
                <w:sz w:val="20"/>
              </w:rPr>
              <w:t>
Посадка полезащитных лесных полос с предпосевной обработкой почвы</w:t>
            </w:r>
          </w:p>
          <w:bookmarkEnd w:id="1634"/>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635"/>
          <w:p>
            <w:pPr>
              <w:spacing w:after="20"/>
              <w:ind w:left="20"/>
              <w:jc w:val="both"/>
            </w:pPr>
            <w:r>
              <w:rPr>
                <w:rFonts w:ascii="Times New Roman"/>
                <w:b w:val="false"/>
                <w:i w:val="false"/>
                <w:color w:val="000000"/>
                <w:sz w:val="20"/>
              </w:rPr>
              <w:t>
Бір рет күтім жасауға шаққанда егісті қорғайтын орман жолақтарына күтім жасау</w:t>
            </w:r>
            <w:r>
              <w:br/>
            </w:r>
            <w:r>
              <w:rPr>
                <w:rFonts w:ascii="Times New Roman"/>
                <w:b w:val="false"/>
                <w:i w:val="false"/>
                <w:color w:val="000000"/>
                <w:sz w:val="20"/>
              </w:rPr>
              <w:t>
Уход за полезащитными лесными полосами в переводе на однократный</w:t>
            </w:r>
          </w:p>
          <w:bookmarkEnd w:id="1635"/>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636"/>
          <w:p>
            <w:pPr>
              <w:spacing w:after="20"/>
              <w:ind w:left="20"/>
              <w:jc w:val="both"/>
            </w:pPr>
            <w:r>
              <w:rPr>
                <w:rFonts w:ascii="Times New Roman"/>
                <w:b w:val="false"/>
                <w:i w:val="false"/>
                <w:color w:val="000000"/>
                <w:sz w:val="20"/>
              </w:rPr>
              <w:t>
Механикаландырылған күтім жасау алқабында қатарларды қолмен қосымша отау</w:t>
            </w:r>
            <w:r>
              <w:br/>
            </w:r>
            <w:r>
              <w:rPr>
                <w:rFonts w:ascii="Times New Roman"/>
                <w:b w:val="false"/>
                <w:i w:val="false"/>
                <w:color w:val="000000"/>
                <w:sz w:val="20"/>
              </w:rPr>
              <w:t>
Дополнительная ручная прополка рядов на площади механизированного ухода</w:t>
            </w:r>
          </w:p>
          <w:bookmarkEnd w:id="1636"/>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637"/>
          <w:p>
            <w:pPr>
              <w:spacing w:after="20"/>
              <w:ind w:left="20"/>
              <w:jc w:val="both"/>
            </w:pPr>
            <w:r>
              <w:rPr>
                <w:rFonts w:ascii="Times New Roman"/>
                <w:b w:val="false"/>
                <w:i w:val="false"/>
                <w:color w:val="000000"/>
                <w:sz w:val="20"/>
              </w:rPr>
              <w:t>
Келесі жылдың орман жолақтарына жер дайындау</w:t>
            </w:r>
            <w:r>
              <w:br/>
            </w:r>
            <w:r>
              <w:rPr>
                <w:rFonts w:ascii="Times New Roman"/>
                <w:b w:val="false"/>
                <w:i w:val="false"/>
                <w:color w:val="000000"/>
                <w:sz w:val="20"/>
              </w:rPr>
              <w:t>
Подготовка почвы под лесополосы следующего года</w:t>
            </w:r>
          </w:p>
          <w:bookmarkEnd w:id="1637"/>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38"/>
          <w:p>
            <w:pPr>
              <w:spacing w:after="20"/>
              <w:ind w:left="20"/>
              <w:jc w:val="both"/>
            </w:pPr>
            <w:r>
              <w:rPr>
                <w:rFonts w:ascii="Times New Roman"/>
                <w:b w:val="false"/>
                <w:i w:val="false"/>
                <w:color w:val="000000"/>
                <w:sz w:val="20"/>
              </w:rPr>
              <w:t>
Тұқым шығысы және сатып алынатын екпе материалы</w:t>
            </w:r>
            <w:r>
              <w:br/>
            </w:r>
            <w:r>
              <w:rPr>
                <w:rFonts w:ascii="Times New Roman"/>
                <w:b w:val="false"/>
                <w:i w:val="false"/>
                <w:color w:val="000000"/>
                <w:sz w:val="20"/>
              </w:rPr>
              <w:t>
Расход семян и покупного посадочного материала</w:t>
            </w:r>
          </w:p>
          <w:bookmarkEnd w:id="1638"/>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39"/>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3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1664"/>
        <w:gridCol w:w="625"/>
        <w:gridCol w:w="625"/>
        <w:gridCol w:w="3409"/>
        <w:gridCol w:w="1665"/>
        <w:gridCol w:w="626"/>
        <w:gridCol w:w="626"/>
      </w:tblGrid>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640"/>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640"/>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641"/>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641"/>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642"/>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43"/>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6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44"/>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6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645"/>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645"/>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46"/>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646"/>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647"/>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648"/>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648"/>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649"/>
          <w:p>
            <w:pPr>
              <w:spacing w:after="20"/>
              <w:ind w:left="20"/>
              <w:jc w:val="both"/>
            </w:pPr>
            <w:r>
              <w:rPr>
                <w:rFonts w:ascii="Times New Roman"/>
                <w:b w:val="false"/>
                <w:i w:val="false"/>
                <w:color w:val="000000"/>
                <w:sz w:val="20"/>
              </w:rPr>
              <w:t>
VII бөлім бойынша жиыны</w:t>
            </w:r>
            <w:r>
              <w:br/>
            </w:r>
            <w:r>
              <w:rPr>
                <w:rFonts w:ascii="Times New Roman"/>
                <w:b w:val="false"/>
                <w:i w:val="false"/>
                <w:color w:val="000000"/>
                <w:sz w:val="20"/>
              </w:rPr>
              <w:t>
Итого по разделу VII</w:t>
            </w:r>
          </w:p>
          <w:bookmarkEnd w:id="1649"/>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650"/>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50"/>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651"/>
          <w:p>
            <w:pPr>
              <w:spacing w:after="20"/>
              <w:ind w:left="20"/>
              <w:jc w:val="both"/>
            </w:pPr>
            <w:r>
              <w:rPr>
                <w:rFonts w:ascii="Times New Roman"/>
                <w:b w:val="false"/>
                <w:i w:val="false"/>
                <w:color w:val="000000"/>
                <w:sz w:val="20"/>
              </w:rPr>
              <w:t>
VIII. Сырт жақта орындалатын жұмыстар</w:t>
            </w:r>
            <w:r>
              <w:br/>
            </w:r>
            <w:r>
              <w:rPr>
                <w:rFonts w:ascii="Times New Roman"/>
                <w:b w:val="false"/>
                <w:i w:val="false"/>
                <w:color w:val="000000"/>
                <w:sz w:val="20"/>
              </w:rPr>
              <w:t>
Работы, выполняемые на сторону</w:t>
            </w:r>
          </w:p>
          <w:bookmarkEnd w:id="1651"/>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652"/>
          <w:p>
            <w:pPr>
              <w:spacing w:after="20"/>
              <w:ind w:left="20"/>
              <w:jc w:val="both"/>
            </w:pPr>
            <w:r>
              <w:rPr>
                <w:rFonts w:ascii="Times New Roman"/>
                <w:b w:val="false"/>
                <w:i w:val="false"/>
                <w:color w:val="000000"/>
                <w:sz w:val="20"/>
              </w:rPr>
              <w:t>
Автокөлікпен</w:t>
            </w:r>
            <w:r>
              <w:br/>
            </w:r>
            <w:r>
              <w:rPr>
                <w:rFonts w:ascii="Times New Roman"/>
                <w:b w:val="false"/>
                <w:i w:val="false"/>
                <w:color w:val="000000"/>
                <w:sz w:val="20"/>
              </w:rPr>
              <w:t>
Автотранспортом</w:t>
            </w:r>
          </w:p>
          <w:bookmarkEnd w:id="1652"/>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653"/>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53"/>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654"/>
          <w:p>
            <w:pPr>
              <w:spacing w:after="20"/>
              <w:ind w:left="20"/>
              <w:jc w:val="both"/>
            </w:pPr>
            <w:r>
              <w:rPr>
                <w:rFonts w:ascii="Times New Roman"/>
                <w:b w:val="false"/>
                <w:i w:val="false"/>
                <w:color w:val="000000"/>
                <w:sz w:val="20"/>
              </w:rPr>
              <w:t>
Тракторлармен</w:t>
            </w:r>
            <w:r>
              <w:br/>
            </w:r>
            <w:r>
              <w:rPr>
                <w:rFonts w:ascii="Times New Roman"/>
                <w:b w:val="false"/>
                <w:i w:val="false"/>
                <w:color w:val="000000"/>
                <w:sz w:val="20"/>
              </w:rPr>
              <w:t>
Тракторами</w:t>
            </w:r>
          </w:p>
          <w:bookmarkEnd w:id="1654"/>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55"/>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55"/>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656"/>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56"/>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657"/>
          <w:p>
            <w:pPr>
              <w:spacing w:after="20"/>
              <w:ind w:left="20"/>
              <w:jc w:val="both"/>
            </w:pPr>
            <w:r>
              <w:rPr>
                <w:rFonts w:ascii="Times New Roman"/>
                <w:b w:val="false"/>
                <w:i w:val="false"/>
                <w:color w:val="000000"/>
                <w:sz w:val="20"/>
              </w:rPr>
              <w:t>
VIII бөлім бойынша жиыны</w:t>
            </w:r>
            <w:r>
              <w:br/>
            </w:r>
            <w:r>
              <w:rPr>
                <w:rFonts w:ascii="Times New Roman"/>
                <w:b w:val="false"/>
                <w:i w:val="false"/>
                <w:color w:val="000000"/>
                <w:sz w:val="20"/>
              </w:rPr>
              <w:t>
Итого по разделу VIII</w:t>
            </w:r>
          </w:p>
          <w:bookmarkEnd w:id="1657"/>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58"/>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
тысяч тенге</w:t>
            </w:r>
          </w:p>
          <w:bookmarkEnd w:id="1658"/>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659"/>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659"/>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660"/>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66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bookmarkEnd w:id="1661"/>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662"/>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662"/>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663"/>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6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6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bookmarkEnd w:id="16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665"/>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665"/>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666"/>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6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667"/>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667"/>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668"/>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668"/>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669"/>
          <w:p>
            <w:pPr>
              <w:spacing w:after="20"/>
              <w:ind w:left="20"/>
              <w:jc w:val="both"/>
            </w:pPr>
            <w:r>
              <w:rPr>
                <w:rFonts w:ascii="Times New Roman"/>
                <w:b w:val="false"/>
                <w:i w:val="false"/>
                <w:color w:val="000000"/>
                <w:sz w:val="20"/>
              </w:rPr>
              <w:t xml:space="preserve">
IX. Жалпыөндірістік шығыстар </w:t>
            </w:r>
            <w:r>
              <w:br/>
            </w:r>
            <w:r>
              <w:rPr>
                <w:rFonts w:ascii="Times New Roman"/>
                <w:b w:val="false"/>
                <w:i w:val="false"/>
                <w:color w:val="000000"/>
                <w:sz w:val="20"/>
              </w:rPr>
              <w:t>
</w:t>
            </w:r>
            <w:r>
              <w:rPr>
                <w:rFonts w:ascii="Times New Roman"/>
                <w:b w:val="false"/>
                <w:i w:val="false"/>
                <w:color w:val="000000"/>
                <w:sz w:val="20"/>
              </w:rPr>
              <w:t>Общепроизводственные расходы</w:t>
            </w:r>
            <w:r>
              <w:br/>
            </w:r>
            <w:r>
              <w:rPr>
                <w:rFonts w:ascii="Times New Roman"/>
                <w:b w:val="false"/>
                <w:i w:val="false"/>
                <w:color w:val="000000"/>
                <w:sz w:val="20"/>
              </w:rPr>
              <w:t>
</w:t>
            </w:r>
            <w:r>
              <w:rPr>
                <w:rFonts w:ascii="Times New Roman"/>
                <w:b w:val="false"/>
                <w:i w:val="false"/>
                <w:color w:val="000000"/>
                <w:sz w:val="20"/>
              </w:rPr>
              <w:t>Жалға алынатын және жеке меншік автомобиль, су көлігін және мотоциклдер үшін ақы төлеу және күтіп ұстау</w:t>
            </w:r>
            <w:r>
              <w:br/>
            </w:r>
            <w:r>
              <w:rPr>
                <w:rFonts w:ascii="Times New Roman"/>
                <w:b w:val="false"/>
                <w:i w:val="false"/>
                <w:color w:val="000000"/>
                <w:sz w:val="20"/>
              </w:rPr>
              <w:t>
Оплата наемного и содержание собственного автомобильного, водного транспорта и мотоциклов</w:t>
            </w:r>
          </w:p>
          <w:bookmarkEnd w:id="1669"/>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670"/>
          <w:p>
            <w:pPr>
              <w:spacing w:after="20"/>
              <w:ind w:left="20"/>
              <w:jc w:val="both"/>
            </w:pPr>
            <w:r>
              <w:rPr>
                <w:rFonts w:ascii="Times New Roman"/>
                <w:b w:val="false"/>
                <w:i w:val="false"/>
                <w:color w:val="000000"/>
                <w:sz w:val="20"/>
              </w:rPr>
              <w:t>
Өндірістік шығындар жиыны</w:t>
            </w:r>
            <w:r>
              <w:br/>
            </w:r>
            <w:r>
              <w:rPr>
                <w:rFonts w:ascii="Times New Roman"/>
                <w:b w:val="false"/>
                <w:i w:val="false"/>
                <w:color w:val="000000"/>
                <w:sz w:val="20"/>
              </w:rPr>
              <w:t>
Итого производственных затрат</w:t>
            </w:r>
          </w:p>
          <w:bookmarkEnd w:id="1670"/>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671"/>
          <w:p>
            <w:pPr>
              <w:spacing w:after="20"/>
              <w:ind w:left="20"/>
              <w:jc w:val="both"/>
            </w:pPr>
            <w:r>
              <w:rPr>
                <w:rFonts w:ascii="Times New Roman"/>
                <w:b w:val="false"/>
                <w:i w:val="false"/>
                <w:color w:val="000000"/>
                <w:sz w:val="20"/>
              </w:rPr>
              <w:t>
соның ішінде жұмысшылар жалақысы</w:t>
            </w:r>
            <w:r>
              <w:br/>
            </w:r>
            <w:r>
              <w:rPr>
                <w:rFonts w:ascii="Times New Roman"/>
                <w:b w:val="false"/>
                <w:i w:val="false"/>
                <w:color w:val="000000"/>
                <w:sz w:val="20"/>
              </w:rPr>
              <w:t>
в том числе заработная плата рабочих</w:t>
            </w:r>
          </w:p>
          <w:bookmarkEnd w:id="1671"/>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672"/>
          <w:p>
            <w:pPr>
              <w:spacing w:after="20"/>
              <w:ind w:left="20"/>
              <w:jc w:val="both"/>
            </w:pPr>
            <w:r>
              <w:rPr>
                <w:rFonts w:ascii="Times New Roman"/>
                <w:b w:val="false"/>
                <w:i w:val="false"/>
                <w:color w:val="000000"/>
                <w:sz w:val="20"/>
              </w:rPr>
              <w:t>
Жалға алынатын және жеке меншік жегу көлігіне ақы төлеу және күтіп ұстау</w:t>
            </w:r>
            <w:r>
              <w:br/>
            </w:r>
            <w:r>
              <w:rPr>
                <w:rFonts w:ascii="Times New Roman"/>
                <w:b w:val="false"/>
                <w:i w:val="false"/>
                <w:color w:val="000000"/>
                <w:sz w:val="20"/>
              </w:rPr>
              <w:t>
Оплата наемного и содержание собственного гужевого транспорта</w:t>
            </w:r>
          </w:p>
          <w:bookmarkEnd w:id="1672"/>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673"/>
          <w:p>
            <w:pPr>
              <w:spacing w:after="20"/>
              <w:ind w:left="20"/>
              <w:jc w:val="both"/>
            </w:pPr>
            <w:r>
              <w:rPr>
                <w:rFonts w:ascii="Times New Roman"/>
                <w:b w:val="false"/>
                <w:i w:val="false"/>
                <w:color w:val="000000"/>
                <w:sz w:val="20"/>
              </w:rPr>
              <w:t>
Х. Орман шаруашылығы аппаратын ұстауға арналған шығыстар - барлығы</w:t>
            </w:r>
            <w:r>
              <w:br/>
            </w:r>
            <w:r>
              <w:rPr>
                <w:rFonts w:ascii="Times New Roman"/>
                <w:b w:val="false"/>
                <w:i w:val="false"/>
                <w:color w:val="000000"/>
                <w:sz w:val="20"/>
              </w:rPr>
              <w:t>
Расходы на содержание лесохозяйственного аппарата – всего</w:t>
            </w:r>
          </w:p>
          <w:bookmarkEnd w:id="1673"/>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674"/>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674"/>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675"/>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67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bookmarkEnd w:id="1676"/>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677"/>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677"/>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678"/>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67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bookmarkEnd w:id="16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680"/>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680"/>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81"/>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6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82"/>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682"/>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683"/>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683"/>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684"/>
          <w:p>
            <w:pPr>
              <w:spacing w:after="20"/>
              <w:ind w:left="20"/>
              <w:jc w:val="both"/>
            </w:pPr>
            <w:r>
              <w:rPr>
                <w:rFonts w:ascii="Times New Roman"/>
                <w:b w:val="false"/>
                <w:i w:val="false"/>
                <w:color w:val="000000"/>
                <w:sz w:val="20"/>
              </w:rPr>
              <w:t>
Арнайы киім сатып алуды қоса алғанда, еңбекті қорғау және қауіпсіздік техникасы</w:t>
            </w:r>
            <w:r>
              <w:br/>
            </w:r>
            <w:r>
              <w:rPr>
                <w:rFonts w:ascii="Times New Roman"/>
                <w:b w:val="false"/>
                <w:i w:val="false"/>
                <w:color w:val="000000"/>
                <w:sz w:val="20"/>
              </w:rPr>
              <w:t>
Охрана труда и техника безопасности, включая приобретение спецодежды</w:t>
            </w:r>
          </w:p>
          <w:bookmarkEnd w:id="1684"/>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685"/>
          <w:p>
            <w:pPr>
              <w:spacing w:after="20"/>
              <w:ind w:left="20"/>
              <w:jc w:val="both"/>
            </w:pPr>
            <w:r>
              <w:rPr>
                <w:rFonts w:ascii="Times New Roman"/>
                <w:b w:val="false"/>
                <w:i w:val="false"/>
                <w:color w:val="000000"/>
                <w:sz w:val="20"/>
              </w:rPr>
              <w:t>
оның ішінде: жалақы</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заработная плата</w:t>
            </w:r>
          </w:p>
          <w:bookmarkEnd w:id="1685"/>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686"/>
          <w:p>
            <w:pPr>
              <w:spacing w:after="20"/>
              <w:ind w:left="20"/>
              <w:jc w:val="both"/>
            </w:pPr>
            <w:r>
              <w:rPr>
                <w:rFonts w:ascii="Times New Roman"/>
                <w:b w:val="false"/>
                <w:i w:val="false"/>
                <w:color w:val="000000"/>
                <w:sz w:val="20"/>
              </w:rPr>
              <w:t>
Орман мекемесінің жұмыскерлеріне сыйақы төлеуге жұмсалған шығыстар, әлеуметтік салық</w:t>
            </w:r>
            <w:r>
              <w:br/>
            </w:r>
            <w:r>
              <w:rPr>
                <w:rFonts w:ascii="Times New Roman"/>
                <w:b w:val="false"/>
                <w:i w:val="false"/>
                <w:color w:val="000000"/>
                <w:sz w:val="20"/>
              </w:rPr>
              <w:t>
Расходы на выплату премий работникам лесного учреждения, социальный налог</w:t>
            </w:r>
          </w:p>
          <w:bookmarkEnd w:id="1686"/>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687"/>
          <w:p>
            <w:pPr>
              <w:spacing w:after="20"/>
              <w:ind w:left="20"/>
              <w:jc w:val="both"/>
            </w:pPr>
            <w:r>
              <w:rPr>
                <w:rFonts w:ascii="Times New Roman"/>
                <w:b w:val="false"/>
                <w:i w:val="false"/>
                <w:color w:val="000000"/>
                <w:sz w:val="20"/>
              </w:rPr>
              <w:t>
Мүкәммалдар сатып алу және жөндеу</w:t>
            </w:r>
            <w:r>
              <w:br/>
            </w:r>
            <w:r>
              <w:rPr>
                <w:rFonts w:ascii="Times New Roman"/>
                <w:b w:val="false"/>
                <w:i w:val="false"/>
                <w:color w:val="000000"/>
                <w:sz w:val="20"/>
              </w:rPr>
              <w:t>
Приобретение и ремонт инвентаря</w:t>
            </w:r>
          </w:p>
          <w:bookmarkEnd w:id="1687"/>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688"/>
          <w:p>
            <w:pPr>
              <w:spacing w:after="20"/>
              <w:ind w:left="20"/>
              <w:jc w:val="both"/>
            </w:pPr>
            <w:r>
              <w:rPr>
                <w:rFonts w:ascii="Times New Roman"/>
                <w:b w:val="false"/>
                <w:i w:val="false"/>
                <w:color w:val="000000"/>
                <w:sz w:val="20"/>
              </w:rPr>
              <w:t>
Кеңсе және шаруашылық шығыстары</w:t>
            </w:r>
            <w:r>
              <w:br/>
            </w:r>
            <w:r>
              <w:rPr>
                <w:rFonts w:ascii="Times New Roman"/>
                <w:b w:val="false"/>
                <w:i w:val="false"/>
                <w:color w:val="000000"/>
                <w:sz w:val="20"/>
              </w:rPr>
              <w:t>
Канцелярские и хозяйственные расходы</w:t>
            </w:r>
          </w:p>
          <w:bookmarkEnd w:id="1688"/>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689"/>
          <w:p>
            <w:pPr>
              <w:spacing w:after="20"/>
              <w:ind w:left="20"/>
              <w:jc w:val="both"/>
            </w:pPr>
            <w:r>
              <w:rPr>
                <w:rFonts w:ascii="Times New Roman"/>
                <w:b w:val="false"/>
                <w:i w:val="false"/>
                <w:color w:val="000000"/>
                <w:sz w:val="20"/>
              </w:rPr>
              <w:t>
Шеберлер жалақысы</w:t>
            </w:r>
            <w:r>
              <w:br/>
            </w:r>
            <w:r>
              <w:rPr>
                <w:rFonts w:ascii="Times New Roman"/>
                <w:b w:val="false"/>
                <w:i w:val="false"/>
                <w:color w:val="000000"/>
                <w:sz w:val="20"/>
              </w:rPr>
              <w:t>
Зарплата мастеров</w:t>
            </w:r>
          </w:p>
          <w:bookmarkEnd w:id="1689"/>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690"/>
          <w:p>
            <w:pPr>
              <w:spacing w:after="20"/>
              <w:ind w:left="20"/>
              <w:jc w:val="both"/>
            </w:pPr>
            <w:r>
              <w:rPr>
                <w:rFonts w:ascii="Times New Roman"/>
                <w:b w:val="false"/>
                <w:i w:val="false"/>
                <w:color w:val="000000"/>
                <w:sz w:val="20"/>
              </w:rPr>
              <w:t>
Іссапарлар мен қызметтік сапарлар</w:t>
            </w:r>
            <w:r>
              <w:br/>
            </w:r>
            <w:r>
              <w:rPr>
                <w:rFonts w:ascii="Times New Roman"/>
                <w:b w:val="false"/>
                <w:i w:val="false"/>
                <w:color w:val="000000"/>
                <w:sz w:val="20"/>
              </w:rPr>
              <w:t>
Командировки и служебные разъезды</w:t>
            </w:r>
          </w:p>
          <w:bookmarkEnd w:id="1690"/>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1234</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691"/>
          <w:p>
            <w:pPr>
              <w:spacing w:after="20"/>
              <w:ind w:left="20"/>
              <w:jc w:val="both"/>
            </w:pPr>
            <w:r>
              <w:rPr>
                <w:rFonts w:ascii="Times New Roman"/>
                <w:b w:val="false"/>
                <w:i w:val="false"/>
                <w:color w:val="000000"/>
                <w:sz w:val="20"/>
              </w:rPr>
              <w:t>
Жұмысшы кадрларды дайындау</w:t>
            </w:r>
            <w:r>
              <w:br/>
            </w:r>
            <w:r>
              <w:rPr>
                <w:rFonts w:ascii="Times New Roman"/>
                <w:b w:val="false"/>
                <w:i w:val="false"/>
                <w:color w:val="000000"/>
                <w:sz w:val="20"/>
              </w:rPr>
              <w:t>
Подготовка рабочих кадров</w:t>
            </w:r>
          </w:p>
          <w:bookmarkEnd w:id="1691"/>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692"/>
          <w:p>
            <w:pPr>
              <w:spacing w:after="20"/>
              <w:ind w:left="20"/>
              <w:jc w:val="both"/>
            </w:pPr>
            <w:r>
              <w:rPr>
                <w:rFonts w:ascii="Times New Roman"/>
                <w:b w:val="false"/>
                <w:i w:val="false"/>
                <w:color w:val="000000"/>
                <w:sz w:val="20"/>
              </w:rPr>
              <w:t>
Мүкәммалдар, жабдықтар сатып алу</w:t>
            </w:r>
            <w:r>
              <w:br/>
            </w:r>
            <w:r>
              <w:rPr>
                <w:rFonts w:ascii="Times New Roman"/>
                <w:b w:val="false"/>
                <w:i w:val="false"/>
                <w:color w:val="000000"/>
                <w:sz w:val="20"/>
              </w:rPr>
              <w:t>
Приобретение инвентаря, оборудования</w:t>
            </w:r>
          </w:p>
          <w:bookmarkEnd w:id="1692"/>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693"/>
          <w:p>
            <w:pPr>
              <w:spacing w:after="20"/>
              <w:ind w:left="20"/>
              <w:jc w:val="both"/>
            </w:pPr>
            <w:r>
              <w:rPr>
                <w:rFonts w:ascii="Times New Roman"/>
                <w:b w:val="false"/>
                <w:i w:val="false"/>
                <w:color w:val="000000"/>
                <w:sz w:val="20"/>
              </w:rPr>
              <w:t>
Өртке қарсы орман шаруашылығы насихаты</w:t>
            </w:r>
            <w:r>
              <w:br/>
            </w:r>
            <w:r>
              <w:rPr>
                <w:rFonts w:ascii="Times New Roman"/>
                <w:b w:val="false"/>
                <w:i w:val="false"/>
                <w:color w:val="000000"/>
                <w:sz w:val="20"/>
              </w:rPr>
              <w:t>
Лесохозяйственная противопожарная пропаганда</w:t>
            </w:r>
          </w:p>
          <w:bookmarkEnd w:id="1693"/>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694"/>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Всего расходов</w:t>
            </w:r>
          </w:p>
          <w:bookmarkEnd w:id="1694"/>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695"/>
          <w:p>
            <w:pPr>
              <w:spacing w:after="20"/>
              <w:ind w:left="20"/>
              <w:jc w:val="both"/>
            </w:pPr>
            <w:r>
              <w:rPr>
                <w:rFonts w:ascii="Times New Roman"/>
                <w:b w:val="false"/>
                <w:i w:val="false"/>
                <w:color w:val="000000"/>
                <w:sz w:val="20"/>
              </w:rPr>
              <w:t>
Оңтайландыру және өнертапқыштық</w:t>
            </w:r>
            <w:r>
              <w:br/>
            </w:r>
            <w:r>
              <w:rPr>
                <w:rFonts w:ascii="Times New Roman"/>
                <w:b w:val="false"/>
                <w:i w:val="false"/>
                <w:color w:val="000000"/>
                <w:sz w:val="20"/>
              </w:rPr>
              <w:t>
Рационализация и изобретательство</w:t>
            </w:r>
          </w:p>
          <w:bookmarkEnd w:id="1695"/>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696"/>
          <w:p>
            <w:pPr>
              <w:spacing w:after="20"/>
              <w:ind w:left="20"/>
              <w:jc w:val="both"/>
            </w:pPr>
            <w:r>
              <w:rPr>
                <w:rFonts w:ascii="Times New Roman"/>
                <w:b w:val="false"/>
                <w:i w:val="false"/>
                <w:color w:val="000000"/>
                <w:sz w:val="20"/>
              </w:rPr>
              <w:t>
оның ішінде химикаттар құны</w:t>
            </w:r>
            <w:r>
              <w:br/>
            </w:r>
            <w:r>
              <w:rPr>
                <w:rFonts w:ascii="Times New Roman"/>
                <w:b w:val="false"/>
                <w:i w:val="false"/>
                <w:color w:val="000000"/>
                <w:sz w:val="20"/>
              </w:rPr>
              <w:t>
в том числе стоимость химикатов</w:t>
            </w:r>
          </w:p>
          <w:bookmarkEnd w:id="1696"/>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697"/>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697"/>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698"/>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69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bookmarkEnd w:id="1699"/>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700"/>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700"/>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701"/>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7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70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Сумма</w:t>
            </w:r>
          </w:p>
          <w:bookmarkEnd w:id="17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703"/>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703"/>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704"/>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7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705"/>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705"/>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706"/>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706"/>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707"/>
          <w:p>
            <w:pPr>
              <w:spacing w:after="20"/>
              <w:ind w:left="20"/>
              <w:jc w:val="both"/>
            </w:pPr>
            <w:r>
              <w:rPr>
                <w:rFonts w:ascii="Times New Roman"/>
                <w:b w:val="false"/>
                <w:i w:val="false"/>
                <w:color w:val="000000"/>
                <w:sz w:val="20"/>
              </w:rPr>
              <w:t>
Нысанды киімді жеңілдікпен беру</w:t>
            </w:r>
            <w:r>
              <w:br/>
            </w:r>
            <w:r>
              <w:rPr>
                <w:rFonts w:ascii="Times New Roman"/>
                <w:b w:val="false"/>
                <w:i w:val="false"/>
                <w:color w:val="000000"/>
                <w:sz w:val="20"/>
              </w:rPr>
              <w:t>
Льготная выдача форменного обмундирования</w:t>
            </w:r>
          </w:p>
          <w:bookmarkEnd w:id="1707"/>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708"/>
          <w:p>
            <w:pPr>
              <w:spacing w:after="20"/>
              <w:ind w:left="20"/>
              <w:jc w:val="both"/>
            </w:pPr>
            <w:r>
              <w:rPr>
                <w:rFonts w:ascii="Times New Roman"/>
                <w:b w:val="false"/>
                <w:i w:val="false"/>
                <w:color w:val="000000"/>
                <w:sz w:val="20"/>
              </w:rPr>
              <w:t>
1 АНЫҚТАМА</w:t>
            </w:r>
            <w:r>
              <w:br/>
            </w:r>
            <w:r>
              <w:rPr>
                <w:rFonts w:ascii="Times New Roman"/>
                <w:b w:val="false"/>
                <w:i w:val="false"/>
                <w:color w:val="000000"/>
                <w:sz w:val="20"/>
              </w:rPr>
              <w:t>
</w:t>
            </w:r>
            <w:r>
              <w:rPr>
                <w:rFonts w:ascii="Times New Roman"/>
                <w:b w:val="false"/>
                <w:i w:val="false"/>
                <w:color w:val="000000"/>
                <w:sz w:val="20"/>
              </w:rPr>
              <w:t>СПРАВКА 1.</w:t>
            </w:r>
            <w:r>
              <w:br/>
            </w:r>
            <w:r>
              <w:rPr>
                <w:rFonts w:ascii="Times New Roman"/>
                <w:b w:val="false"/>
                <w:i w:val="false"/>
                <w:color w:val="000000"/>
                <w:sz w:val="20"/>
              </w:rPr>
              <w:t>
</w:t>
            </w:r>
            <w:r>
              <w:rPr>
                <w:rFonts w:ascii="Times New Roman"/>
                <w:b w:val="false"/>
                <w:i w:val="false"/>
                <w:color w:val="000000"/>
                <w:sz w:val="20"/>
              </w:rPr>
              <w:t>Химикатттар мен тыңайтқыштар сатып алу</w:t>
            </w:r>
            <w:r>
              <w:br/>
            </w:r>
            <w:r>
              <w:rPr>
                <w:rFonts w:ascii="Times New Roman"/>
                <w:b w:val="false"/>
                <w:i w:val="false"/>
                <w:color w:val="000000"/>
                <w:sz w:val="20"/>
              </w:rPr>
              <w:t>
Приобретение химикатов и удобрений</w:t>
            </w:r>
          </w:p>
          <w:bookmarkEnd w:id="1708"/>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1260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709"/>
          <w:p>
            <w:pPr>
              <w:spacing w:after="20"/>
              <w:ind w:left="20"/>
              <w:jc w:val="both"/>
            </w:pPr>
            <w:r>
              <w:rPr>
                <w:rFonts w:ascii="Times New Roman"/>
                <w:b w:val="false"/>
                <w:i w:val="false"/>
                <w:color w:val="000000"/>
                <w:sz w:val="20"/>
              </w:rPr>
              <w:t>
Ғимараттар мен құрылыстарды ағымдағы жөндеуге шығындар</w:t>
            </w:r>
            <w:r>
              <w:br/>
            </w:r>
            <w:r>
              <w:rPr>
                <w:rFonts w:ascii="Times New Roman"/>
                <w:b w:val="false"/>
                <w:i w:val="false"/>
                <w:color w:val="000000"/>
                <w:sz w:val="20"/>
              </w:rPr>
              <w:t>
Затраты на текущий ремонт зданий и сооружений</w:t>
            </w:r>
          </w:p>
          <w:bookmarkEnd w:id="1709"/>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710"/>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Приобретение</w:t>
            </w:r>
          </w:p>
          <w:bookmarkEnd w:id="1710"/>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1191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711"/>
          <w:p>
            <w:pPr>
              <w:spacing w:after="20"/>
              <w:ind w:left="20"/>
              <w:jc w:val="both"/>
            </w:pPr>
            <w:r>
              <w:rPr>
                <w:rFonts w:ascii="Times New Roman"/>
                <w:b w:val="false"/>
                <w:i w:val="false"/>
                <w:color w:val="000000"/>
                <w:sz w:val="20"/>
              </w:rPr>
              <w:t>
Жоспардан тыс пайданың қосымша шығыстарының, арнайы қорлардың және орман шаруашылығына жұмсалған шығыстарды үнемдеу есебінен нысандық киім сатып алу</w:t>
            </w:r>
            <w:r>
              <w:br/>
            </w:r>
            <w:r>
              <w:rPr>
                <w:rFonts w:ascii="Times New Roman"/>
                <w:b w:val="false"/>
                <w:i w:val="false"/>
                <w:color w:val="000000"/>
                <w:sz w:val="20"/>
              </w:rPr>
              <w:t>
Приобретение форменного обмундирования за счет дополнительных расходов сверхплановой прибыли, специальных фондов и экономии по расходам на лесное хозяйство</w:t>
            </w:r>
          </w:p>
          <w:bookmarkEnd w:id="1711"/>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1270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712"/>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xml:space="preserve">
Прочие </w:t>
            </w:r>
          </w:p>
          <w:bookmarkEnd w:id="1712"/>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713"/>
          <w:p>
            <w:pPr>
              <w:spacing w:after="20"/>
              <w:ind w:left="20"/>
              <w:jc w:val="both"/>
            </w:pPr>
            <w:r>
              <w:rPr>
                <w:rFonts w:ascii="Times New Roman"/>
                <w:b w:val="false"/>
                <w:i w:val="false"/>
                <w:color w:val="000000"/>
                <w:sz w:val="20"/>
              </w:rPr>
              <w:t>
IX бөлім бойынша жиыны</w:t>
            </w:r>
            <w:r>
              <w:br/>
            </w:r>
            <w:r>
              <w:rPr>
                <w:rFonts w:ascii="Times New Roman"/>
                <w:b w:val="false"/>
                <w:i w:val="false"/>
                <w:color w:val="000000"/>
                <w:sz w:val="20"/>
              </w:rPr>
              <w:t>
Итого по разделу IX</w:t>
            </w:r>
          </w:p>
          <w:bookmarkEnd w:id="1713"/>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45" w:id="1714"/>
    <w:p>
      <w:pPr>
        <w:spacing w:after="0"/>
        <w:ind w:left="0"/>
        <w:jc w:val="both"/>
      </w:pPr>
      <w:r>
        <w:rPr>
          <w:rFonts w:ascii="Times New Roman"/>
          <w:b w:val="false"/>
          <w:i w:val="false"/>
          <w:color w:val="000000"/>
          <w:sz w:val="28"/>
        </w:rPr>
        <w:t>
      2 АНЫҚТАМА. Штаттар бойынша жоспардың орындалуы туралы</w:t>
      </w:r>
    </w:p>
    <w:bookmarkEnd w:id="1714"/>
    <w:bookmarkStart w:name="z1846" w:id="1715"/>
    <w:p>
      <w:pPr>
        <w:spacing w:after="0"/>
        <w:ind w:left="0"/>
        <w:jc w:val="both"/>
      </w:pPr>
      <w:r>
        <w:rPr>
          <w:rFonts w:ascii="Times New Roman"/>
          <w:b w:val="false"/>
          <w:i w:val="false"/>
          <w:color w:val="000000"/>
          <w:sz w:val="28"/>
        </w:rPr>
        <w:t>
      СПРАВКА. О выполнении плана по штатам</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342"/>
        <w:gridCol w:w="4210"/>
        <w:gridCol w:w="1583"/>
        <w:gridCol w:w="1583"/>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716"/>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716"/>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717"/>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71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718"/>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71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719"/>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w:t>
            </w:r>
          </w:p>
          <w:bookmarkEnd w:id="1719"/>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720"/>
          <w:p>
            <w:pPr>
              <w:spacing w:after="20"/>
              <w:ind w:left="20"/>
              <w:jc w:val="both"/>
            </w:pPr>
            <w:r>
              <w:rPr>
                <w:rFonts w:ascii="Times New Roman"/>
                <w:b w:val="false"/>
                <w:i w:val="false"/>
                <w:color w:val="000000"/>
                <w:sz w:val="20"/>
              </w:rPr>
              <w:t>
Есепті кезеңнің соңында штаттағы жұмыскерлер саны</w:t>
            </w:r>
            <w:r>
              <w:br/>
            </w:r>
            <w:r>
              <w:rPr>
                <w:rFonts w:ascii="Times New Roman"/>
                <w:b w:val="false"/>
                <w:i w:val="false"/>
                <w:color w:val="000000"/>
                <w:sz w:val="20"/>
              </w:rPr>
              <w:t>
Число штатных работников на конец отчетного периода</w:t>
            </w:r>
          </w:p>
          <w:bookmarkEnd w:id="1720"/>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721"/>
          <w:p>
            <w:pPr>
              <w:spacing w:after="20"/>
              <w:ind w:left="20"/>
              <w:jc w:val="both"/>
            </w:pPr>
            <w:r>
              <w:rPr>
                <w:rFonts w:ascii="Times New Roman"/>
                <w:b w:val="false"/>
                <w:i w:val="false"/>
                <w:color w:val="000000"/>
                <w:sz w:val="20"/>
              </w:rPr>
              <w:t>
Штаттағы жұмыскерлердің орташа саны</w:t>
            </w:r>
            <w:r>
              <w:br/>
            </w:r>
            <w:r>
              <w:rPr>
                <w:rFonts w:ascii="Times New Roman"/>
                <w:b w:val="false"/>
                <w:i w:val="false"/>
                <w:color w:val="000000"/>
                <w:sz w:val="20"/>
              </w:rPr>
              <w:t>
Среднее число штатных работников</w:t>
            </w:r>
          </w:p>
          <w:bookmarkEnd w:id="172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3" w:id="1722"/>
    <w:p>
      <w:pPr>
        <w:spacing w:after="0"/>
        <w:ind w:left="0"/>
        <w:jc w:val="both"/>
      </w:pPr>
      <w:r>
        <w:rPr>
          <w:rFonts w:ascii="Times New Roman"/>
          <w:b w:val="false"/>
          <w:i w:val="false"/>
          <w:color w:val="000000"/>
          <w:sz w:val="28"/>
        </w:rPr>
        <w:t>
      3 АНЫҚТАМА. Ағаш өнімінің қозғалысы</w:t>
      </w:r>
    </w:p>
    <w:bookmarkEnd w:id="1722"/>
    <w:bookmarkStart w:name="z1854" w:id="1723"/>
    <w:p>
      <w:pPr>
        <w:spacing w:after="0"/>
        <w:ind w:left="0"/>
        <w:jc w:val="both"/>
      </w:pPr>
      <w:r>
        <w:rPr>
          <w:rFonts w:ascii="Times New Roman"/>
          <w:b w:val="false"/>
          <w:i w:val="false"/>
          <w:color w:val="000000"/>
          <w:sz w:val="28"/>
        </w:rPr>
        <w:t>
      СПРАВКА. Движение лесопродукции</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299"/>
        <w:gridCol w:w="2263"/>
        <w:gridCol w:w="2034"/>
        <w:gridCol w:w="851"/>
        <w:gridCol w:w="851"/>
        <w:gridCol w:w="851"/>
        <w:gridCol w:w="996"/>
        <w:gridCol w:w="1276"/>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724"/>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724"/>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725"/>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725"/>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726"/>
          <w:p>
            <w:pPr>
              <w:spacing w:after="20"/>
              <w:ind w:left="20"/>
              <w:jc w:val="both"/>
            </w:pPr>
            <w:r>
              <w:rPr>
                <w:rFonts w:ascii="Times New Roman"/>
                <w:b w:val="false"/>
                <w:i w:val="false"/>
                <w:color w:val="000000"/>
                <w:sz w:val="20"/>
              </w:rPr>
              <w:t>
Өтімді орман өнімі барлығы, тығыз текше метр</w:t>
            </w:r>
            <w:r>
              <w:br/>
            </w:r>
            <w:r>
              <w:rPr>
                <w:rFonts w:ascii="Times New Roman"/>
                <w:b w:val="false"/>
                <w:i w:val="false"/>
                <w:color w:val="000000"/>
                <w:sz w:val="20"/>
              </w:rPr>
              <w:t>
Всего ликвидной лесопродукции, плотных кубических метров</w:t>
            </w:r>
          </w:p>
          <w:bookmarkEnd w:id="17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72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7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728"/>
          <w:p>
            <w:pPr>
              <w:spacing w:after="20"/>
              <w:ind w:left="20"/>
              <w:jc w:val="both"/>
            </w:pPr>
            <w:r>
              <w:rPr>
                <w:rFonts w:ascii="Times New Roman"/>
                <w:b w:val="false"/>
                <w:i w:val="false"/>
                <w:color w:val="000000"/>
                <w:sz w:val="20"/>
              </w:rPr>
              <w:t>
Сатылым бағасы бойынша өтімді өнімнің құны, мың теңге</w:t>
            </w:r>
            <w:r>
              <w:br/>
            </w:r>
            <w:r>
              <w:rPr>
                <w:rFonts w:ascii="Times New Roman"/>
                <w:b w:val="false"/>
                <w:i w:val="false"/>
                <w:color w:val="000000"/>
                <w:sz w:val="20"/>
              </w:rPr>
              <w:t>
Стоимость ликвидной продукции по продажной цене, тысяч тенге</w:t>
            </w:r>
          </w:p>
          <w:bookmarkEnd w:id="17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729"/>
          <w:p>
            <w:pPr>
              <w:spacing w:after="20"/>
              <w:ind w:left="20"/>
              <w:jc w:val="both"/>
            </w:pPr>
            <w:r>
              <w:rPr>
                <w:rFonts w:ascii="Times New Roman"/>
                <w:b w:val="false"/>
                <w:i w:val="false"/>
                <w:color w:val="000000"/>
                <w:sz w:val="20"/>
              </w:rPr>
              <w:t>
кәделік</w:t>
            </w:r>
            <w:r>
              <w:br/>
            </w:r>
            <w:r>
              <w:rPr>
                <w:rFonts w:ascii="Times New Roman"/>
                <w:b w:val="false"/>
                <w:i w:val="false"/>
                <w:color w:val="000000"/>
                <w:sz w:val="20"/>
              </w:rPr>
              <w:t>
деловой</w:t>
            </w:r>
          </w:p>
          <w:bookmarkEnd w:id="1729"/>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730"/>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дров</w:t>
            </w:r>
          </w:p>
          <w:bookmarkEnd w:id="1730"/>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731"/>
          <w:p>
            <w:pPr>
              <w:spacing w:after="20"/>
              <w:ind w:left="20"/>
              <w:jc w:val="both"/>
            </w:pPr>
            <w:r>
              <w:rPr>
                <w:rFonts w:ascii="Times New Roman"/>
                <w:b w:val="false"/>
                <w:i w:val="false"/>
                <w:color w:val="000000"/>
                <w:sz w:val="20"/>
              </w:rPr>
              <w:t>
сыпталған ағаштар</w:t>
            </w:r>
            <w:r>
              <w:br/>
            </w:r>
            <w:r>
              <w:rPr>
                <w:rFonts w:ascii="Times New Roman"/>
                <w:b w:val="false"/>
                <w:i w:val="false"/>
                <w:color w:val="000000"/>
                <w:sz w:val="20"/>
              </w:rPr>
              <w:t>
хлыстов</w:t>
            </w:r>
          </w:p>
          <w:bookmarkEnd w:id="1731"/>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73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32"/>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733"/>
          <w:p>
            <w:pPr>
              <w:spacing w:after="20"/>
              <w:ind w:left="20"/>
              <w:jc w:val="both"/>
            </w:pPr>
            <w:r>
              <w:rPr>
                <w:rFonts w:ascii="Times New Roman"/>
                <w:b w:val="false"/>
                <w:i w:val="false"/>
                <w:color w:val="000000"/>
                <w:sz w:val="20"/>
              </w:rPr>
              <w:t>
оның ішінде кәделік</w:t>
            </w:r>
            <w:r>
              <w:br/>
            </w:r>
            <w:r>
              <w:rPr>
                <w:rFonts w:ascii="Times New Roman"/>
                <w:b w:val="false"/>
                <w:i w:val="false"/>
                <w:color w:val="000000"/>
                <w:sz w:val="20"/>
              </w:rPr>
              <w:t>
в том числе деловой</w:t>
            </w:r>
          </w:p>
          <w:bookmarkEnd w:id="1733"/>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734"/>
          <w:p>
            <w:pPr>
              <w:spacing w:after="20"/>
              <w:ind w:left="20"/>
              <w:jc w:val="both"/>
            </w:pPr>
            <w:r>
              <w:rPr>
                <w:rFonts w:ascii="Times New Roman"/>
                <w:b w:val="false"/>
                <w:i w:val="false"/>
                <w:color w:val="000000"/>
                <w:sz w:val="20"/>
              </w:rPr>
              <w:t>
Жыл басындағы қалдығы</w:t>
            </w:r>
            <w:r>
              <w:br/>
            </w:r>
            <w:r>
              <w:rPr>
                <w:rFonts w:ascii="Times New Roman"/>
                <w:b w:val="false"/>
                <w:i w:val="false"/>
                <w:color w:val="000000"/>
                <w:sz w:val="20"/>
              </w:rPr>
              <w:t>
Остаток на начало года</w:t>
            </w:r>
          </w:p>
          <w:bookmarkEnd w:id="1734"/>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735"/>
          <w:p>
            <w:pPr>
              <w:spacing w:after="20"/>
              <w:ind w:left="20"/>
              <w:jc w:val="both"/>
            </w:pPr>
            <w:r>
              <w:rPr>
                <w:rFonts w:ascii="Times New Roman"/>
                <w:b w:val="false"/>
                <w:i w:val="false"/>
                <w:color w:val="000000"/>
                <w:sz w:val="20"/>
              </w:rPr>
              <w:t>
Дайындалғаны</w:t>
            </w:r>
            <w:r>
              <w:br/>
            </w:r>
            <w:r>
              <w:rPr>
                <w:rFonts w:ascii="Times New Roman"/>
                <w:b w:val="false"/>
                <w:i w:val="false"/>
                <w:color w:val="000000"/>
                <w:sz w:val="20"/>
              </w:rPr>
              <w:t>
Заготовлено</w:t>
            </w:r>
          </w:p>
          <w:bookmarkEnd w:id="1735"/>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736"/>
          <w:p>
            <w:pPr>
              <w:spacing w:after="20"/>
              <w:ind w:left="20"/>
              <w:jc w:val="both"/>
            </w:pPr>
            <w:r>
              <w:rPr>
                <w:rFonts w:ascii="Times New Roman"/>
                <w:b w:val="false"/>
                <w:i w:val="false"/>
                <w:color w:val="000000"/>
                <w:sz w:val="20"/>
              </w:rPr>
              <w:t>
Басқа да түсімдер</w:t>
            </w:r>
            <w:r>
              <w:br/>
            </w:r>
            <w:r>
              <w:rPr>
                <w:rFonts w:ascii="Times New Roman"/>
                <w:b w:val="false"/>
                <w:i w:val="false"/>
                <w:color w:val="000000"/>
                <w:sz w:val="20"/>
              </w:rPr>
              <w:t>
Прочие поступления</w:t>
            </w:r>
          </w:p>
          <w:bookmarkEnd w:id="1736"/>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737"/>
          <w:p>
            <w:pPr>
              <w:spacing w:after="20"/>
              <w:ind w:left="20"/>
              <w:jc w:val="both"/>
            </w:pPr>
            <w:r>
              <w:rPr>
                <w:rFonts w:ascii="Times New Roman"/>
                <w:b w:val="false"/>
                <w:i w:val="false"/>
                <w:color w:val="000000"/>
                <w:sz w:val="20"/>
              </w:rPr>
              <w:t>
Өткізілді – барлығы</w:t>
            </w:r>
            <w:r>
              <w:br/>
            </w:r>
            <w:r>
              <w:rPr>
                <w:rFonts w:ascii="Times New Roman"/>
                <w:b w:val="false"/>
                <w:i w:val="false"/>
                <w:color w:val="000000"/>
                <w:sz w:val="20"/>
              </w:rPr>
              <w:t>
Реализовано – всего</w:t>
            </w:r>
          </w:p>
          <w:bookmarkEnd w:id="1737"/>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738"/>
          <w:p>
            <w:pPr>
              <w:spacing w:after="20"/>
              <w:ind w:left="20"/>
              <w:jc w:val="both"/>
            </w:pPr>
            <w:r>
              <w:rPr>
                <w:rFonts w:ascii="Times New Roman"/>
                <w:b w:val="false"/>
                <w:i w:val="false"/>
                <w:color w:val="000000"/>
                <w:sz w:val="20"/>
              </w:rPr>
              <w:t>
соның ішінде шаруашылық есеп қызметі: тасып әкету үшін</w:t>
            </w:r>
            <w:r>
              <w:br/>
            </w:r>
            <w:r>
              <w:rPr>
                <w:rFonts w:ascii="Times New Roman"/>
                <w:b w:val="false"/>
                <w:i w:val="false"/>
                <w:color w:val="000000"/>
                <w:sz w:val="20"/>
              </w:rPr>
              <w:t>
</w:t>
            </w:r>
            <w:r>
              <w:rPr>
                <w:rFonts w:ascii="Times New Roman"/>
                <w:b w:val="false"/>
                <w:i w:val="false"/>
                <w:color w:val="000000"/>
                <w:sz w:val="20"/>
              </w:rPr>
              <w:t>в том числе хозрасчетной деятельности:</w:t>
            </w:r>
            <w:r>
              <w:br/>
            </w:r>
            <w:r>
              <w:rPr>
                <w:rFonts w:ascii="Times New Roman"/>
                <w:b w:val="false"/>
                <w:i w:val="false"/>
                <w:color w:val="000000"/>
                <w:sz w:val="20"/>
              </w:rPr>
              <w:t>
для вывозки</w:t>
            </w:r>
          </w:p>
          <w:bookmarkEnd w:id="1738"/>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739"/>
          <w:p>
            <w:pPr>
              <w:spacing w:after="20"/>
              <w:ind w:left="20"/>
              <w:jc w:val="both"/>
            </w:pPr>
            <w:r>
              <w:rPr>
                <w:rFonts w:ascii="Times New Roman"/>
                <w:b w:val="false"/>
                <w:i w:val="false"/>
                <w:color w:val="000000"/>
                <w:sz w:val="20"/>
              </w:rPr>
              <w:t>
ормандағы өңдеу үшін</w:t>
            </w:r>
            <w:r>
              <w:br/>
            </w:r>
            <w:r>
              <w:rPr>
                <w:rFonts w:ascii="Times New Roman"/>
                <w:b w:val="false"/>
                <w:i w:val="false"/>
                <w:color w:val="000000"/>
                <w:sz w:val="20"/>
              </w:rPr>
              <w:t>
Для переработки в лесу</w:t>
            </w:r>
          </w:p>
          <w:bookmarkEnd w:id="1739"/>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740"/>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расходы</w:t>
            </w:r>
          </w:p>
          <w:bookmarkEnd w:id="1740"/>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741"/>
          <w:p>
            <w:pPr>
              <w:spacing w:after="20"/>
              <w:ind w:left="20"/>
              <w:jc w:val="both"/>
            </w:pPr>
            <w:r>
              <w:rPr>
                <w:rFonts w:ascii="Times New Roman"/>
                <w:b w:val="false"/>
                <w:i w:val="false"/>
                <w:color w:val="000000"/>
                <w:sz w:val="20"/>
              </w:rPr>
              <w:t>
Жылдың соңындағы қалдық</w:t>
            </w:r>
            <w:r>
              <w:br/>
            </w:r>
            <w:r>
              <w:rPr>
                <w:rFonts w:ascii="Times New Roman"/>
                <w:b w:val="false"/>
                <w:i w:val="false"/>
                <w:color w:val="000000"/>
                <w:sz w:val="20"/>
              </w:rPr>
              <w:t>
Остаток на конец года</w:t>
            </w:r>
          </w:p>
          <w:bookmarkEnd w:id="1741"/>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4" w:id="1742"/>
    <w:p>
      <w:pPr>
        <w:spacing w:after="0"/>
        <w:ind w:left="0"/>
        <w:jc w:val="both"/>
      </w:pPr>
      <w:r>
        <w:rPr>
          <w:rFonts w:ascii="Times New Roman"/>
          <w:b w:val="false"/>
          <w:i w:val="false"/>
          <w:color w:val="000000"/>
          <w:sz w:val="28"/>
        </w:rPr>
        <w:t>
      4 АНЫҚТАМА. Механизмдермен орындалатын жұмыстардың негізгі көлемі</w:t>
      </w:r>
    </w:p>
    <w:bookmarkEnd w:id="1742"/>
    <w:bookmarkStart w:name="z1875" w:id="1743"/>
    <w:p>
      <w:pPr>
        <w:spacing w:after="0"/>
        <w:ind w:left="0"/>
        <w:jc w:val="both"/>
      </w:pPr>
      <w:r>
        <w:rPr>
          <w:rFonts w:ascii="Times New Roman"/>
          <w:b w:val="false"/>
          <w:i w:val="false"/>
          <w:color w:val="000000"/>
          <w:sz w:val="28"/>
        </w:rPr>
        <w:t>
       СПРАВКА. Основные объемы работ, выполненные механизмами</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514"/>
        <w:gridCol w:w="1512"/>
        <w:gridCol w:w="410"/>
        <w:gridCol w:w="569"/>
        <w:gridCol w:w="569"/>
        <w:gridCol w:w="569"/>
        <w:gridCol w:w="570"/>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744"/>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744"/>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745"/>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745"/>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746"/>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7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747"/>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7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748"/>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7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749"/>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749"/>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750"/>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750"/>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751"/>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объем</w:t>
            </w:r>
          </w:p>
          <w:bookmarkEnd w:id="1751"/>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752"/>
          <w:p>
            <w:pPr>
              <w:spacing w:after="20"/>
              <w:ind w:left="20"/>
              <w:jc w:val="both"/>
            </w:pPr>
            <w:r>
              <w:rPr>
                <w:rFonts w:ascii="Times New Roman"/>
                <w:b w:val="false"/>
                <w:i w:val="false"/>
                <w:color w:val="000000"/>
                <w:sz w:val="20"/>
              </w:rPr>
              <w:t>
шығыс сомасы</w:t>
            </w:r>
            <w:r>
              <w:br/>
            </w:r>
            <w:r>
              <w:rPr>
                <w:rFonts w:ascii="Times New Roman"/>
                <w:b w:val="false"/>
                <w:i w:val="false"/>
                <w:color w:val="000000"/>
                <w:sz w:val="20"/>
              </w:rPr>
              <w:t>
сумма расхода</w:t>
            </w:r>
          </w:p>
          <w:bookmarkEnd w:id="1752"/>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753"/>
          <w:p>
            <w:pPr>
              <w:spacing w:after="20"/>
              <w:ind w:left="20"/>
              <w:jc w:val="both"/>
            </w:pPr>
            <w:r>
              <w:rPr>
                <w:rFonts w:ascii="Times New Roman"/>
                <w:b w:val="false"/>
                <w:i w:val="false"/>
                <w:color w:val="000000"/>
                <w:sz w:val="20"/>
              </w:rPr>
              <w:t>
Талшыбықтарға күтім жасау мақсатында кесу (110-жолдан)</w:t>
            </w:r>
            <w:r>
              <w:br/>
            </w:r>
            <w:r>
              <w:rPr>
                <w:rFonts w:ascii="Times New Roman"/>
                <w:b w:val="false"/>
                <w:i w:val="false"/>
                <w:color w:val="000000"/>
                <w:sz w:val="20"/>
              </w:rPr>
              <w:t>
Рубки ухода в молодняках (из строки 110)</w:t>
            </w:r>
          </w:p>
          <w:bookmarkEnd w:id="1753"/>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754"/>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754"/>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755"/>
          <w:p>
            <w:pPr>
              <w:spacing w:after="20"/>
              <w:ind w:left="20"/>
              <w:jc w:val="both"/>
            </w:pPr>
            <w:r>
              <w:rPr>
                <w:rFonts w:ascii="Times New Roman"/>
                <w:b w:val="false"/>
                <w:i w:val="false"/>
                <w:color w:val="000000"/>
                <w:sz w:val="20"/>
              </w:rPr>
              <w:t>
Орманға күтім жасау мақсатында ағаш кесу (талшыбықтарға күтім жасау мақсатында ағаш кесу мен санитариялық мақсатта кесуден басқа) (150, 170, 190-жолдардан)</w:t>
            </w:r>
            <w:r>
              <w:br/>
            </w:r>
            <w:r>
              <w:rPr>
                <w:rFonts w:ascii="Times New Roman"/>
                <w:b w:val="false"/>
                <w:i w:val="false"/>
                <w:color w:val="000000"/>
                <w:sz w:val="20"/>
              </w:rPr>
              <w:t>
Рубки ухода за лесом (кроме ухода в молодняках и санитарные рубки (из строк 150, 170, 190)</w:t>
            </w:r>
          </w:p>
          <w:bookmarkEnd w:id="1755"/>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1370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756"/>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756"/>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757"/>
          <w:p>
            <w:pPr>
              <w:spacing w:after="20"/>
              <w:ind w:left="20"/>
              <w:jc w:val="both"/>
            </w:pPr>
            <w:r>
              <w:rPr>
                <w:rFonts w:ascii="Times New Roman"/>
                <w:b w:val="false"/>
                <w:i w:val="false"/>
                <w:color w:val="000000"/>
                <w:sz w:val="20"/>
              </w:rPr>
              <w:t>
Сүрек тасымалдау (210-жолдан)</w:t>
            </w:r>
            <w:r>
              <w:br/>
            </w:r>
            <w:r>
              <w:rPr>
                <w:rFonts w:ascii="Times New Roman"/>
                <w:b w:val="false"/>
                <w:i w:val="false"/>
                <w:color w:val="000000"/>
                <w:sz w:val="20"/>
              </w:rPr>
              <w:t>
Трелевка древесины (из строк 210)</w:t>
            </w:r>
          </w:p>
          <w:bookmarkEnd w:id="1757"/>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758"/>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bookmarkEnd w:id="1758"/>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759"/>
          <w:p>
            <w:pPr>
              <w:spacing w:after="20"/>
              <w:ind w:left="20"/>
              <w:jc w:val="both"/>
            </w:pPr>
            <w:r>
              <w:rPr>
                <w:rFonts w:ascii="Times New Roman"/>
                <w:b w:val="false"/>
                <w:i w:val="false"/>
                <w:color w:val="000000"/>
                <w:sz w:val="20"/>
              </w:rPr>
              <w:t>
Тұқым себу және ағаш отырғызу (450, 460, 470, 480-жолдардан)</w:t>
            </w:r>
            <w:r>
              <w:br/>
            </w:r>
            <w:r>
              <w:rPr>
                <w:rFonts w:ascii="Times New Roman"/>
                <w:b w:val="false"/>
                <w:i w:val="false"/>
                <w:color w:val="000000"/>
                <w:sz w:val="20"/>
              </w:rPr>
              <w:t>
Посев и посадка леса (из строки 450, 460, 470, 480)</w:t>
            </w:r>
          </w:p>
          <w:bookmarkEnd w:id="1759"/>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760"/>
          <w:p>
            <w:pPr>
              <w:spacing w:after="20"/>
              <w:ind w:left="20"/>
              <w:jc w:val="both"/>
            </w:pPr>
            <w:r>
              <w:rPr>
                <w:rFonts w:ascii="Times New Roman"/>
                <w:b w:val="false"/>
                <w:i w:val="false"/>
                <w:color w:val="000000"/>
                <w:sz w:val="20"/>
              </w:rPr>
              <w:t>
Бір рет күтім жасауға шаққанда орман дақылдарына күтім жасау (490, 500- жолдардан)</w:t>
            </w:r>
            <w:r>
              <w:br/>
            </w:r>
            <w:r>
              <w:rPr>
                <w:rFonts w:ascii="Times New Roman"/>
                <w:b w:val="false"/>
                <w:i w:val="false"/>
                <w:color w:val="000000"/>
                <w:sz w:val="20"/>
              </w:rPr>
              <w:t>
Уход за лесными культурами в переводе на однократный (из строки 490, 500)</w:t>
            </w:r>
          </w:p>
          <w:bookmarkEnd w:id="1760"/>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761"/>
          <w:p>
            <w:pPr>
              <w:spacing w:after="20"/>
              <w:ind w:left="20"/>
              <w:jc w:val="both"/>
            </w:pPr>
            <w:r>
              <w:rPr>
                <w:rFonts w:ascii="Times New Roman"/>
                <w:b w:val="false"/>
                <w:i w:val="false"/>
                <w:color w:val="000000"/>
                <w:sz w:val="20"/>
              </w:rPr>
              <w:t>
Орманның табиғи қалпына келуіне көмектесу (530-жолдан)</w:t>
            </w:r>
            <w:r>
              <w:br/>
            </w:r>
            <w:r>
              <w:rPr>
                <w:rFonts w:ascii="Times New Roman"/>
                <w:b w:val="false"/>
                <w:i w:val="false"/>
                <w:color w:val="000000"/>
                <w:sz w:val="20"/>
              </w:rPr>
              <w:t>
Содействие естественному возобновлению леса (из строк 530)</w:t>
            </w:r>
          </w:p>
          <w:bookmarkEnd w:id="1761"/>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762"/>
          <w:p>
            <w:pPr>
              <w:spacing w:after="20"/>
              <w:ind w:left="20"/>
              <w:jc w:val="both"/>
            </w:pPr>
            <w:r>
              <w:rPr>
                <w:rFonts w:ascii="Times New Roman"/>
                <w:b w:val="false"/>
                <w:i w:val="false"/>
                <w:color w:val="000000"/>
                <w:sz w:val="20"/>
              </w:rPr>
              <w:t>
Орман тұқымдары, питомниктер, плантациялар және мектептер үшін жер дайындау (560, 570, 580, 590- жолдардан)</w:t>
            </w:r>
            <w:r>
              <w:br/>
            </w:r>
            <w:r>
              <w:rPr>
                <w:rFonts w:ascii="Times New Roman"/>
                <w:b w:val="false"/>
                <w:i w:val="false"/>
                <w:color w:val="000000"/>
                <w:sz w:val="20"/>
              </w:rPr>
              <w:t>
Подготовка почвы под лесокультуры, питомники, плантации и школы (из строки 560, 570, 580, 590)</w:t>
            </w:r>
          </w:p>
          <w:bookmarkEnd w:id="1762"/>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763"/>
          <w:p>
            <w:pPr>
              <w:spacing w:after="20"/>
              <w:ind w:left="20"/>
              <w:jc w:val="both"/>
            </w:pPr>
            <w:r>
              <w:rPr>
                <w:rFonts w:ascii="Times New Roman"/>
                <w:b w:val="false"/>
                <w:i w:val="false"/>
                <w:color w:val="000000"/>
                <w:sz w:val="20"/>
              </w:rPr>
              <w:t>
Екпе материалын өсіру (621 және 631- жолдардан)</w:t>
            </w:r>
            <w:r>
              <w:br/>
            </w:r>
            <w:r>
              <w:rPr>
                <w:rFonts w:ascii="Times New Roman"/>
                <w:b w:val="false"/>
                <w:i w:val="false"/>
                <w:color w:val="000000"/>
                <w:sz w:val="20"/>
              </w:rPr>
              <w:t>
Выращивание посадочного материала  (из строки 621 и 631)</w:t>
            </w:r>
          </w:p>
          <w:bookmarkEnd w:id="1763"/>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764"/>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тысяч штук</w:t>
            </w:r>
          </w:p>
          <w:bookmarkEnd w:id="1764"/>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7" w:id="1765"/>
    <w:p>
      <w:pPr>
        <w:spacing w:after="0"/>
        <w:ind w:left="0"/>
        <w:jc w:val="both"/>
      </w:pPr>
      <w:r>
        <w:rPr>
          <w:rFonts w:ascii="Times New Roman"/>
          <w:b w:val="false"/>
          <w:i w:val="false"/>
          <w:color w:val="000000"/>
          <w:sz w:val="28"/>
        </w:rPr>
        <w:t>
      5 АНЫҚТАМА. Питомниктерде, мектептерде және плантацияларда операциялық қаражат есебінен өсірілген екпе материалдың қозғалысы</w:t>
      </w:r>
    </w:p>
    <w:bookmarkEnd w:id="1765"/>
    <w:bookmarkStart w:name="z1898" w:id="1766"/>
    <w:p>
      <w:pPr>
        <w:spacing w:after="0"/>
        <w:ind w:left="0"/>
        <w:jc w:val="both"/>
      </w:pPr>
      <w:r>
        <w:rPr>
          <w:rFonts w:ascii="Times New Roman"/>
          <w:b w:val="false"/>
          <w:i w:val="false"/>
          <w:color w:val="000000"/>
          <w:sz w:val="28"/>
        </w:rPr>
        <w:t>
      СПРАВКА. Движение посадочного материала, выращенного в питомниках, школах и плантациях за счет операционных средств</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558"/>
        <w:gridCol w:w="2551"/>
        <w:gridCol w:w="1225"/>
        <w:gridCol w:w="959"/>
        <w:gridCol w:w="959"/>
        <w:gridCol w:w="2560"/>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767"/>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bookmarkEnd w:id="1767"/>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768"/>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768"/>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769"/>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769"/>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770"/>
          <w:p>
            <w:pPr>
              <w:spacing w:after="20"/>
              <w:ind w:left="20"/>
              <w:jc w:val="both"/>
            </w:pPr>
            <w:r>
              <w:rPr>
                <w:rFonts w:ascii="Times New Roman"/>
                <w:b w:val="false"/>
                <w:i w:val="false"/>
                <w:color w:val="000000"/>
                <w:sz w:val="20"/>
              </w:rPr>
              <w:t>
Барлығы, мың дана</w:t>
            </w:r>
            <w:r>
              <w:br/>
            </w:r>
            <w:r>
              <w:rPr>
                <w:rFonts w:ascii="Times New Roman"/>
                <w:b w:val="false"/>
                <w:i w:val="false"/>
                <w:color w:val="000000"/>
                <w:sz w:val="20"/>
              </w:rPr>
              <w:t>
Всего, тысяч штук</w:t>
            </w:r>
          </w:p>
          <w:bookmarkEnd w:id="17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77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771"/>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772"/>
          <w:p>
            <w:pPr>
              <w:spacing w:after="20"/>
              <w:ind w:left="20"/>
              <w:jc w:val="both"/>
            </w:pPr>
            <w:r>
              <w:rPr>
                <w:rFonts w:ascii="Times New Roman"/>
                <w:b w:val="false"/>
                <w:i w:val="false"/>
                <w:color w:val="000000"/>
                <w:sz w:val="20"/>
              </w:rPr>
              <w:t>
Екпе материалының босату бағасындағы құны, мың тенге</w:t>
            </w:r>
            <w:r>
              <w:br/>
            </w:r>
            <w:r>
              <w:rPr>
                <w:rFonts w:ascii="Times New Roman"/>
                <w:b w:val="false"/>
                <w:i w:val="false"/>
                <w:color w:val="000000"/>
                <w:sz w:val="20"/>
              </w:rPr>
              <w:t>
Стоимость посадочного материала в отпускных ценах, тысяч тенге</w:t>
            </w:r>
          </w:p>
          <w:bookmarkEnd w:id="17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773"/>
          <w:p>
            <w:pPr>
              <w:spacing w:after="20"/>
              <w:ind w:left="20"/>
              <w:jc w:val="both"/>
            </w:pPr>
            <w:r>
              <w:rPr>
                <w:rFonts w:ascii="Times New Roman"/>
                <w:b w:val="false"/>
                <w:i w:val="false"/>
                <w:color w:val="000000"/>
                <w:sz w:val="20"/>
              </w:rPr>
              <w:t>
екпе көшеттер</w:t>
            </w:r>
            <w:r>
              <w:br/>
            </w:r>
            <w:r>
              <w:rPr>
                <w:rFonts w:ascii="Times New Roman"/>
                <w:b w:val="false"/>
                <w:i w:val="false"/>
                <w:color w:val="000000"/>
                <w:sz w:val="20"/>
              </w:rPr>
              <w:t>
сеянцев</w:t>
            </w:r>
          </w:p>
          <w:bookmarkEnd w:id="1773"/>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774"/>
          <w:p>
            <w:pPr>
              <w:spacing w:after="20"/>
              <w:ind w:left="20"/>
              <w:jc w:val="both"/>
            </w:pPr>
            <w:r>
              <w:rPr>
                <w:rFonts w:ascii="Times New Roman"/>
                <w:b w:val="false"/>
                <w:i w:val="false"/>
                <w:color w:val="000000"/>
                <w:sz w:val="20"/>
              </w:rPr>
              <w:t>
көшет</w:t>
            </w:r>
            <w:r>
              <w:br/>
            </w:r>
            <w:r>
              <w:rPr>
                <w:rFonts w:ascii="Times New Roman"/>
                <w:b w:val="false"/>
                <w:i w:val="false"/>
                <w:color w:val="000000"/>
                <w:sz w:val="20"/>
              </w:rPr>
              <w:t>
саженцев</w:t>
            </w:r>
          </w:p>
          <w:bookmarkEnd w:id="1774"/>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775"/>
          <w:p>
            <w:pPr>
              <w:spacing w:after="20"/>
              <w:ind w:left="20"/>
              <w:jc w:val="both"/>
            </w:pPr>
            <w:r>
              <w:rPr>
                <w:rFonts w:ascii="Times New Roman"/>
                <w:b w:val="false"/>
                <w:i w:val="false"/>
                <w:color w:val="000000"/>
                <w:sz w:val="20"/>
              </w:rPr>
              <w:t>
Жыл басындағы қалдық</w:t>
            </w:r>
            <w:r>
              <w:br/>
            </w:r>
            <w:r>
              <w:rPr>
                <w:rFonts w:ascii="Times New Roman"/>
                <w:b w:val="false"/>
                <w:i w:val="false"/>
                <w:color w:val="000000"/>
                <w:sz w:val="20"/>
              </w:rPr>
              <w:t>
Остаток на начало года</w:t>
            </w:r>
          </w:p>
          <w:bookmarkEnd w:id="1775"/>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776"/>
          <w:p>
            <w:pPr>
              <w:spacing w:after="20"/>
              <w:ind w:left="20"/>
              <w:jc w:val="both"/>
            </w:pPr>
            <w:r>
              <w:rPr>
                <w:rFonts w:ascii="Times New Roman"/>
                <w:b w:val="false"/>
                <w:i w:val="false"/>
                <w:color w:val="000000"/>
                <w:sz w:val="20"/>
              </w:rPr>
              <w:t>
соның ішінде көктемде орман тұқымдарын отырғызу жұмыстарынан кейін қалғаны</w:t>
            </w:r>
            <w:r>
              <w:br/>
            </w:r>
            <w:r>
              <w:rPr>
                <w:rFonts w:ascii="Times New Roman"/>
                <w:b w:val="false"/>
                <w:i w:val="false"/>
                <w:color w:val="000000"/>
                <w:sz w:val="20"/>
              </w:rPr>
              <w:t>
в том числе остаток после весенних лесокультурных работ</w:t>
            </w:r>
          </w:p>
          <w:bookmarkEnd w:id="1776"/>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777"/>
          <w:p>
            <w:pPr>
              <w:spacing w:after="20"/>
              <w:ind w:left="20"/>
              <w:jc w:val="both"/>
            </w:pPr>
            <w:r>
              <w:rPr>
                <w:rFonts w:ascii="Times New Roman"/>
                <w:b w:val="false"/>
                <w:i w:val="false"/>
                <w:color w:val="000000"/>
                <w:sz w:val="20"/>
              </w:rPr>
              <w:t>
Екпе материал сатып алынды</w:t>
            </w:r>
            <w:r>
              <w:br/>
            </w:r>
            <w:r>
              <w:rPr>
                <w:rFonts w:ascii="Times New Roman"/>
                <w:b w:val="false"/>
                <w:i w:val="false"/>
                <w:color w:val="000000"/>
                <w:sz w:val="20"/>
              </w:rPr>
              <w:t>
Приобретено посадочного материала</w:t>
            </w:r>
          </w:p>
          <w:bookmarkEnd w:id="1777"/>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778"/>
          <w:p>
            <w:pPr>
              <w:spacing w:after="20"/>
              <w:ind w:left="20"/>
              <w:jc w:val="both"/>
            </w:pPr>
            <w:r>
              <w:rPr>
                <w:rFonts w:ascii="Times New Roman"/>
                <w:b w:val="false"/>
                <w:i w:val="false"/>
                <w:color w:val="000000"/>
                <w:sz w:val="20"/>
              </w:rPr>
              <w:t>
Есепті жылы өсірілгені</w:t>
            </w:r>
            <w:r>
              <w:br/>
            </w:r>
            <w:r>
              <w:rPr>
                <w:rFonts w:ascii="Times New Roman"/>
                <w:b w:val="false"/>
                <w:i w:val="false"/>
                <w:color w:val="000000"/>
                <w:sz w:val="20"/>
              </w:rPr>
              <w:t>
Выращено в отчетном году</w:t>
            </w:r>
          </w:p>
          <w:bookmarkEnd w:id="1778"/>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779"/>
          <w:p>
            <w:pPr>
              <w:spacing w:after="20"/>
              <w:ind w:left="20"/>
              <w:jc w:val="both"/>
            </w:pPr>
            <w:r>
              <w:rPr>
                <w:rFonts w:ascii="Times New Roman"/>
                <w:b w:val="false"/>
                <w:i w:val="false"/>
                <w:color w:val="000000"/>
                <w:sz w:val="20"/>
              </w:rPr>
              <w:t>
Жұмсалғаны:</w:t>
            </w:r>
            <w:r>
              <w:br/>
            </w:r>
            <w:r>
              <w:rPr>
                <w:rFonts w:ascii="Times New Roman"/>
                <w:b w:val="false"/>
                <w:i w:val="false"/>
                <w:color w:val="000000"/>
                <w:sz w:val="20"/>
              </w:rPr>
              <w:t>
</w:t>
            </w:r>
            <w:r>
              <w:rPr>
                <w:rFonts w:ascii="Times New Roman"/>
                <w:b w:val="false"/>
                <w:i w:val="false"/>
                <w:color w:val="000000"/>
                <w:sz w:val="20"/>
              </w:rPr>
              <w:t>ағаш егуге</w:t>
            </w:r>
            <w:r>
              <w:br/>
            </w:r>
            <w:r>
              <w:rPr>
                <w:rFonts w:ascii="Times New Roman"/>
                <w:b w:val="false"/>
                <w:i w:val="false"/>
                <w:color w:val="000000"/>
                <w:sz w:val="20"/>
              </w:rPr>
              <w:t>
</w:t>
            </w:r>
            <w:r>
              <w:rPr>
                <w:rFonts w:ascii="Times New Roman"/>
                <w:b w:val="false"/>
                <w:i w:val="false"/>
                <w:color w:val="000000"/>
                <w:sz w:val="20"/>
              </w:rPr>
              <w:t>Израсходовано:</w:t>
            </w:r>
            <w:r>
              <w:br/>
            </w:r>
            <w:r>
              <w:rPr>
                <w:rFonts w:ascii="Times New Roman"/>
                <w:b w:val="false"/>
                <w:i w:val="false"/>
                <w:color w:val="000000"/>
                <w:sz w:val="20"/>
              </w:rPr>
              <w:t>
на посадку леса</w:t>
            </w:r>
          </w:p>
          <w:bookmarkEnd w:id="1779"/>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780"/>
          <w:p>
            <w:pPr>
              <w:spacing w:after="20"/>
              <w:ind w:left="20"/>
              <w:jc w:val="both"/>
            </w:pPr>
            <w:r>
              <w:rPr>
                <w:rFonts w:ascii="Times New Roman"/>
                <w:b w:val="false"/>
                <w:i w:val="false"/>
                <w:color w:val="000000"/>
                <w:sz w:val="20"/>
              </w:rPr>
              <w:t>
орман дақылдарын толықтыруға</w:t>
            </w:r>
            <w:r>
              <w:br/>
            </w:r>
            <w:r>
              <w:rPr>
                <w:rFonts w:ascii="Times New Roman"/>
                <w:b w:val="false"/>
                <w:i w:val="false"/>
                <w:color w:val="000000"/>
                <w:sz w:val="20"/>
              </w:rPr>
              <w:t>
на дополнение лесокультур</w:t>
            </w:r>
          </w:p>
          <w:bookmarkEnd w:id="1780"/>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781"/>
          <w:p>
            <w:pPr>
              <w:spacing w:after="20"/>
              <w:ind w:left="20"/>
              <w:jc w:val="both"/>
            </w:pPr>
            <w:r>
              <w:rPr>
                <w:rFonts w:ascii="Times New Roman"/>
                <w:b w:val="false"/>
                <w:i w:val="false"/>
                <w:color w:val="000000"/>
                <w:sz w:val="20"/>
              </w:rPr>
              <w:t>
егісті қорғайтын орман жолақтарын отырғызуға</w:t>
            </w:r>
            <w:r>
              <w:br/>
            </w:r>
            <w:r>
              <w:rPr>
                <w:rFonts w:ascii="Times New Roman"/>
                <w:b w:val="false"/>
                <w:i w:val="false"/>
                <w:color w:val="000000"/>
                <w:sz w:val="20"/>
              </w:rPr>
              <w:t>
на посадку полезащитных лесных полос</w:t>
            </w:r>
          </w:p>
          <w:bookmarkEnd w:id="1781"/>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782"/>
          <w:p>
            <w:pPr>
              <w:spacing w:after="20"/>
              <w:ind w:left="20"/>
              <w:jc w:val="both"/>
            </w:pPr>
            <w:r>
              <w:rPr>
                <w:rFonts w:ascii="Times New Roman"/>
                <w:b w:val="false"/>
                <w:i w:val="false"/>
                <w:color w:val="000000"/>
                <w:sz w:val="20"/>
              </w:rPr>
              <w:t>
мектептер мен плантациялар отырғызуға</w:t>
            </w:r>
            <w:r>
              <w:br/>
            </w:r>
            <w:r>
              <w:rPr>
                <w:rFonts w:ascii="Times New Roman"/>
                <w:b w:val="false"/>
                <w:i w:val="false"/>
                <w:color w:val="000000"/>
                <w:sz w:val="20"/>
              </w:rPr>
              <w:t>
на закладку школ и плантаций</w:t>
            </w:r>
          </w:p>
          <w:bookmarkEnd w:id="1782"/>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783"/>
          <w:p>
            <w:pPr>
              <w:spacing w:after="20"/>
              <w:ind w:left="20"/>
              <w:jc w:val="both"/>
            </w:pPr>
            <w:r>
              <w:rPr>
                <w:rFonts w:ascii="Times New Roman"/>
                <w:b w:val="false"/>
                <w:i w:val="false"/>
                <w:color w:val="000000"/>
                <w:sz w:val="20"/>
              </w:rPr>
              <w:t>
Тегін берілді</w:t>
            </w:r>
            <w:r>
              <w:br/>
            </w:r>
            <w:r>
              <w:rPr>
                <w:rFonts w:ascii="Times New Roman"/>
                <w:b w:val="false"/>
                <w:i w:val="false"/>
                <w:color w:val="000000"/>
                <w:sz w:val="20"/>
              </w:rPr>
              <w:t>
Передано безвозмездно</w:t>
            </w:r>
          </w:p>
          <w:bookmarkEnd w:id="1783"/>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784"/>
          <w:p>
            <w:pPr>
              <w:spacing w:after="20"/>
              <w:ind w:left="20"/>
              <w:jc w:val="both"/>
            </w:pPr>
            <w:r>
              <w:rPr>
                <w:rFonts w:ascii="Times New Roman"/>
                <w:b w:val="false"/>
                <w:i w:val="false"/>
                <w:color w:val="000000"/>
                <w:sz w:val="20"/>
              </w:rPr>
              <w:t>
Басқа жаққа сатылғаны</w:t>
            </w:r>
            <w:r>
              <w:br/>
            </w:r>
            <w:r>
              <w:rPr>
                <w:rFonts w:ascii="Times New Roman"/>
                <w:b w:val="false"/>
                <w:i w:val="false"/>
                <w:color w:val="000000"/>
                <w:sz w:val="20"/>
              </w:rPr>
              <w:t>
Реализовано на сторону</w:t>
            </w:r>
          </w:p>
          <w:bookmarkEnd w:id="1784"/>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785"/>
          <w:p>
            <w:pPr>
              <w:spacing w:after="20"/>
              <w:ind w:left="20"/>
              <w:jc w:val="both"/>
            </w:pPr>
            <w:r>
              <w:rPr>
                <w:rFonts w:ascii="Times New Roman"/>
                <w:b w:val="false"/>
                <w:i w:val="false"/>
                <w:color w:val="000000"/>
                <w:sz w:val="20"/>
              </w:rPr>
              <w:t>
Есептен шығарылғаны</w:t>
            </w:r>
            <w:r>
              <w:br/>
            </w:r>
            <w:r>
              <w:rPr>
                <w:rFonts w:ascii="Times New Roman"/>
                <w:b w:val="false"/>
                <w:i w:val="false"/>
                <w:color w:val="000000"/>
                <w:sz w:val="20"/>
              </w:rPr>
              <w:t>
Списано</w:t>
            </w:r>
          </w:p>
          <w:bookmarkEnd w:id="1785"/>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786"/>
          <w:p>
            <w:pPr>
              <w:spacing w:after="20"/>
              <w:ind w:left="20"/>
              <w:jc w:val="both"/>
            </w:pPr>
            <w:r>
              <w:rPr>
                <w:rFonts w:ascii="Times New Roman"/>
                <w:b w:val="false"/>
                <w:i w:val="false"/>
                <w:color w:val="000000"/>
                <w:sz w:val="20"/>
              </w:rPr>
              <w:t>
Жыл аяғындағы қалдығы</w:t>
            </w:r>
            <w:r>
              <w:br/>
            </w:r>
            <w:r>
              <w:rPr>
                <w:rFonts w:ascii="Times New Roman"/>
                <w:b w:val="false"/>
                <w:i w:val="false"/>
                <w:color w:val="000000"/>
                <w:sz w:val="20"/>
              </w:rPr>
              <w:t>
Остаток на конец года</w:t>
            </w:r>
          </w:p>
          <w:bookmarkEnd w:id="1786"/>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1" w:id="1787"/>
    <w:p>
      <w:pPr>
        <w:spacing w:after="0"/>
        <w:ind w:left="0"/>
        <w:jc w:val="both"/>
      </w:pPr>
      <w:r>
        <w:rPr>
          <w:rFonts w:ascii="Times New Roman"/>
          <w:b w:val="false"/>
          <w:i w:val="false"/>
          <w:color w:val="000000"/>
          <w:sz w:val="28"/>
        </w:rPr>
        <w:t>
      6 АНЫҚТАМА. Орман шаруашылығындағы жұмыскерлердің еңбек өнімділігінің жұмыс көлемдері туралы</w:t>
      </w:r>
    </w:p>
    <w:bookmarkEnd w:id="1787"/>
    <w:bookmarkStart w:name="z1922" w:id="1788"/>
    <w:p>
      <w:pPr>
        <w:spacing w:after="0"/>
        <w:ind w:left="0"/>
        <w:jc w:val="both"/>
      </w:pPr>
      <w:r>
        <w:rPr>
          <w:rFonts w:ascii="Times New Roman"/>
          <w:b w:val="false"/>
          <w:i w:val="false"/>
          <w:color w:val="000000"/>
          <w:sz w:val="28"/>
        </w:rPr>
        <w:t>
      СПРАВКА. Об объемах работ производительности труда рабочих в лесном хозяйстве</w:t>
      </w:r>
    </w:p>
    <w:bookmarkEnd w:id="1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683"/>
        <w:gridCol w:w="2875"/>
        <w:gridCol w:w="780"/>
        <w:gridCol w:w="1682"/>
        <w:gridCol w:w="1082"/>
        <w:gridCol w:w="10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789"/>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bookmarkEnd w:id="1789"/>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790"/>
          <w:p>
            <w:pPr>
              <w:spacing w:after="20"/>
              <w:ind w:left="20"/>
              <w:jc w:val="both"/>
            </w:pPr>
            <w:r>
              <w:rPr>
                <w:rFonts w:ascii="Times New Roman"/>
                <w:b w:val="false"/>
                <w:i w:val="false"/>
                <w:color w:val="000000"/>
                <w:sz w:val="20"/>
              </w:rPr>
              <w:t>
Көрсеткіштер</w:t>
            </w:r>
            <w:r>
              <w:br/>
            </w:r>
            <w:r>
              <w:rPr>
                <w:rFonts w:ascii="Times New Roman"/>
                <w:b w:val="false"/>
                <w:i w:val="false"/>
                <w:color w:val="000000"/>
                <w:sz w:val="20"/>
              </w:rPr>
              <w:t>
Показатели</w:t>
            </w:r>
          </w:p>
          <w:bookmarkEnd w:id="1790"/>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791"/>
          <w:p>
            <w:pPr>
              <w:spacing w:after="20"/>
              <w:ind w:left="20"/>
              <w:jc w:val="both"/>
            </w:pPr>
            <w:r>
              <w:rPr>
                <w:rFonts w:ascii="Times New Roman"/>
                <w:b w:val="false"/>
                <w:i w:val="false"/>
                <w:color w:val="000000"/>
                <w:sz w:val="20"/>
              </w:rPr>
              <w:t>
Код жолы</w:t>
            </w:r>
            <w:r>
              <w:br/>
            </w:r>
            <w:r>
              <w:rPr>
                <w:rFonts w:ascii="Times New Roman"/>
                <w:b w:val="false"/>
                <w:i w:val="false"/>
                <w:color w:val="000000"/>
                <w:sz w:val="20"/>
              </w:rPr>
              <w:t>
Код строки</w:t>
            </w:r>
          </w:p>
          <w:bookmarkEnd w:id="1791"/>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792"/>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bookmarkEnd w:id="1792"/>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793"/>
          <w:p>
            <w:pPr>
              <w:spacing w:after="20"/>
              <w:ind w:left="20"/>
              <w:jc w:val="both"/>
            </w:pPr>
            <w:r>
              <w:rPr>
                <w:rFonts w:ascii="Times New Roman"/>
                <w:b w:val="false"/>
                <w:i w:val="false"/>
                <w:color w:val="000000"/>
                <w:sz w:val="20"/>
              </w:rPr>
              <w:t>
Өткен жылдың есебі бойынша</w:t>
            </w:r>
            <w:r>
              <w:br/>
            </w:r>
            <w:r>
              <w:rPr>
                <w:rFonts w:ascii="Times New Roman"/>
                <w:b w:val="false"/>
                <w:i w:val="false"/>
                <w:color w:val="000000"/>
                <w:sz w:val="20"/>
              </w:rPr>
              <w:t>
По отчету за предыдущий год</w:t>
            </w:r>
          </w:p>
          <w:bookmarkEnd w:id="17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794"/>
          <w:p>
            <w:pPr>
              <w:spacing w:after="20"/>
              <w:ind w:left="20"/>
              <w:jc w:val="both"/>
            </w:pPr>
            <w:r>
              <w:rPr>
                <w:rFonts w:ascii="Times New Roman"/>
                <w:b w:val="false"/>
                <w:i w:val="false"/>
                <w:color w:val="000000"/>
                <w:sz w:val="20"/>
              </w:rPr>
              <w:t>
Есепті жылы</w:t>
            </w:r>
            <w:r>
              <w:br/>
            </w:r>
            <w:r>
              <w:rPr>
                <w:rFonts w:ascii="Times New Roman"/>
                <w:b w:val="false"/>
                <w:i w:val="false"/>
                <w:color w:val="000000"/>
                <w:sz w:val="20"/>
              </w:rPr>
              <w:t>
За отчетный год</w:t>
            </w:r>
          </w:p>
          <w:bookmarkEnd w:id="17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795"/>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179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796"/>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Фактически</w:t>
            </w:r>
          </w:p>
          <w:bookmarkEnd w:id="1796"/>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797"/>
          <w:p>
            <w:pPr>
              <w:spacing w:after="20"/>
              <w:ind w:left="20"/>
              <w:jc w:val="both"/>
            </w:pPr>
            <w:r>
              <w:rPr>
                <w:rFonts w:ascii="Times New Roman"/>
                <w:b w:val="false"/>
                <w:i w:val="false"/>
                <w:color w:val="000000"/>
                <w:sz w:val="20"/>
              </w:rPr>
              <w:t>
Жұмыс көлемі бірыңғай (шартты) – бағамен</w:t>
            </w:r>
            <w:r>
              <w:br/>
            </w:r>
            <w:r>
              <w:rPr>
                <w:rFonts w:ascii="Times New Roman"/>
                <w:b w:val="false"/>
                <w:i w:val="false"/>
                <w:color w:val="000000"/>
                <w:sz w:val="20"/>
              </w:rPr>
              <w:t>
Объем работ в единых (условных) – ценах</w:t>
            </w:r>
          </w:p>
          <w:bookmarkEnd w:id="1797"/>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798"/>
          <w:p>
            <w:pPr>
              <w:spacing w:after="20"/>
              <w:ind w:left="20"/>
              <w:jc w:val="both"/>
            </w:pPr>
            <w:r>
              <w:rPr>
                <w:rFonts w:ascii="Times New Roman"/>
                <w:b w:val="false"/>
                <w:i w:val="false"/>
                <w:color w:val="000000"/>
                <w:sz w:val="20"/>
              </w:rPr>
              <w:t>
Жұмысшылардың тізімдегі орташа саны</w:t>
            </w:r>
            <w:r>
              <w:br/>
            </w:r>
            <w:r>
              <w:rPr>
                <w:rFonts w:ascii="Times New Roman"/>
                <w:b w:val="false"/>
                <w:i w:val="false"/>
                <w:color w:val="000000"/>
                <w:sz w:val="20"/>
              </w:rPr>
              <w:t>
Среднесписочная численность рабочих</w:t>
            </w:r>
          </w:p>
          <w:bookmarkEnd w:id="1798"/>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799"/>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1799"/>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800"/>
          <w:p>
            <w:pPr>
              <w:spacing w:after="20"/>
              <w:ind w:left="20"/>
              <w:jc w:val="both"/>
            </w:pPr>
            <w:r>
              <w:rPr>
                <w:rFonts w:ascii="Times New Roman"/>
                <w:b w:val="false"/>
                <w:i w:val="false"/>
                <w:color w:val="000000"/>
                <w:sz w:val="20"/>
              </w:rPr>
              <w:t>
Бір жұмысшыға өнімділік</w:t>
            </w:r>
            <w:r>
              <w:br/>
            </w:r>
            <w:r>
              <w:rPr>
                <w:rFonts w:ascii="Times New Roman"/>
                <w:b w:val="false"/>
                <w:i w:val="false"/>
                <w:color w:val="000000"/>
                <w:sz w:val="20"/>
              </w:rPr>
              <w:t>
Выработка на одного рабочего</w:t>
            </w:r>
          </w:p>
          <w:bookmarkEnd w:id="1800"/>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801"/>
          <w:p>
            <w:pPr>
              <w:spacing w:after="20"/>
              <w:ind w:left="20"/>
              <w:jc w:val="both"/>
            </w:pPr>
            <w:r>
              <w:rPr>
                <w:rFonts w:ascii="Times New Roman"/>
                <w:b w:val="false"/>
                <w:i w:val="false"/>
                <w:color w:val="000000"/>
                <w:sz w:val="20"/>
              </w:rPr>
              <w:t>
Бір жұмысшының орташа жылдық жалақысы</w:t>
            </w:r>
            <w:r>
              <w:br/>
            </w:r>
            <w:r>
              <w:rPr>
                <w:rFonts w:ascii="Times New Roman"/>
                <w:b w:val="false"/>
                <w:i w:val="false"/>
                <w:color w:val="000000"/>
                <w:sz w:val="20"/>
              </w:rPr>
              <w:t>
Среднегодовая заработная плата одного рабочего</w:t>
            </w:r>
          </w:p>
          <w:bookmarkEnd w:id="1801"/>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6" w:id="1802"/>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 Адрес (респондента) ______________________</w:t>
      </w:r>
      <w:r>
        <w:br/>
      </w:r>
      <w:r>
        <w:rPr>
          <w:rFonts w:ascii="Times New Roman"/>
          <w:b w:val="false"/>
          <w:i w:val="false"/>
          <w:color w:val="000000"/>
          <w:sz w:val="28"/>
        </w:rPr>
        <w:t>Телефоны (респонденттің)                   Электрондық пошта мекенжайы (респонденттің)</w:t>
      </w:r>
      <w:r>
        <w:br/>
      </w:r>
      <w:r>
        <w:rPr>
          <w:rFonts w:ascii="Times New Roman"/>
          <w:b w:val="false"/>
          <w:i w:val="false"/>
          <w:color w:val="000000"/>
          <w:sz w:val="28"/>
        </w:rPr>
        <w:t>Телефон (респондента) _______ ______ Адрес электронной почты (респондента) __________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803"/>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rPr>
                <w:rFonts w:ascii="Times New Roman"/>
                <w:b w:val="false"/>
                <w:i w:val="false"/>
                <w:color w:val="000000"/>
                <w:sz w:val="20"/>
              </w:rPr>
              <w:t xml:space="preserve"> </w:t>
            </w:r>
          </w:p>
          <w:bookmarkEnd w:id="180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804"/>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180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bookmarkStart w:name="z1939" w:id="1805"/>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Исполнитель _____________________________________________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p>
    <w:bookmarkEnd w:id="1805"/>
    <w:bookmarkStart w:name="z1940" w:id="1806"/>
    <w:p>
      <w:pPr>
        <w:spacing w:after="0"/>
        <w:ind w:left="0"/>
        <w:jc w:val="both"/>
      </w:pPr>
      <w:r>
        <w:rPr>
          <w:rFonts w:ascii="Times New Roman"/>
          <w:b w:val="false"/>
          <w:i w:val="false"/>
          <w:color w:val="000000"/>
          <w:sz w:val="28"/>
        </w:rPr>
        <w:t>
      Ескертпе:</w:t>
      </w:r>
    </w:p>
    <w:bookmarkEnd w:id="1806"/>
    <w:bookmarkStart w:name="z1941" w:id="1807"/>
    <w:p>
      <w:pPr>
        <w:spacing w:after="0"/>
        <w:ind w:left="0"/>
        <w:jc w:val="both"/>
      </w:pPr>
      <w:r>
        <w:rPr>
          <w:rFonts w:ascii="Times New Roman"/>
          <w:b w:val="false"/>
          <w:i w:val="false"/>
          <w:color w:val="000000"/>
          <w:sz w:val="28"/>
        </w:rPr>
        <w:t>
      Примечание:</w:t>
      </w:r>
    </w:p>
    <w:bookmarkEnd w:id="1807"/>
    <w:bookmarkStart w:name="z1942" w:id="1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808"/>
    <w:bookmarkStart w:name="z1943" w:id="18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809"/>
    <w:bookmarkStart w:name="z1944" w:id="1810"/>
    <w:p>
      <w:pPr>
        <w:spacing w:after="0"/>
        <w:ind w:left="0"/>
        <w:jc w:val="both"/>
      </w:pPr>
      <w:r>
        <w:rPr>
          <w:rFonts w:ascii="Times New Roman"/>
          <w:b w:val="false"/>
          <w:i w:val="false"/>
          <w:color w:val="000000"/>
          <w:sz w:val="28"/>
        </w:rPr>
        <w:t>
      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1810"/>
    <w:bookmarkStart w:name="z1945" w:id="1811"/>
    <w:p>
      <w:pPr>
        <w:spacing w:after="0"/>
        <w:ind w:left="0"/>
        <w:jc w:val="both"/>
      </w:pPr>
      <w:r>
        <w:rPr>
          <w:rFonts w:ascii="Times New Roman"/>
          <w:b w:val="false"/>
          <w:i w:val="false"/>
          <w:color w:val="000000"/>
          <w:sz w:val="28"/>
        </w:rPr>
        <w:t>
      Ескертпе:</w:t>
      </w:r>
    </w:p>
    <w:bookmarkEnd w:id="1811"/>
    <w:bookmarkStart w:name="z1946" w:id="1812"/>
    <w:p>
      <w:pPr>
        <w:spacing w:after="0"/>
        <w:ind w:left="0"/>
        <w:jc w:val="both"/>
      </w:pPr>
      <w:r>
        <w:rPr>
          <w:rFonts w:ascii="Times New Roman"/>
          <w:b w:val="false"/>
          <w:i w:val="false"/>
          <w:color w:val="000000"/>
          <w:sz w:val="28"/>
        </w:rPr>
        <w:t>
      Примечание:</w:t>
      </w:r>
    </w:p>
    <w:bookmarkEnd w:id="1812"/>
    <w:bookmarkStart w:name="z1947" w:id="181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813"/>
    <w:bookmarkStart w:name="z1948" w:id="181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1950" w:id="181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выполнении производственного плана по лесному хозяйству" (индекс 10 ЛХ (лесное хозяйство), периодичность полугодовая)</w:t>
      </w:r>
    </w:p>
    <w:bookmarkEnd w:id="1815"/>
    <w:bookmarkStart w:name="z1951" w:id="181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выполнении производственного плана по лесному хозяйству" (индекс 10 ЛХ  (лесное хозяйство), периодичность полугодовая)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и детализирует порядок заполнения статистической формы ведомственного статистического наблюдения "Отчет о выполнении производственного плана по лесному хозяйству" (индекс 10 ЛХ (лесное хозяйство), периодичность полугодовая) (далее – статистическая форма).</w:t>
      </w:r>
    </w:p>
    <w:bookmarkEnd w:id="1816"/>
    <w:bookmarkStart w:name="z1952" w:id="1817"/>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817"/>
    <w:bookmarkStart w:name="z1953" w:id="1818"/>
    <w:p>
      <w:pPr>
        <w:spacing w:after="0"/>
        <w:ind w:left="0"/>
        <w:jc w:val="both"/>
      </w:pPr>
      <w:r>
        <w:rPr>
          <w:rFonts w:ascii="Times New Roman"/>
          <w:b w:val="false"/>
          <w:i w:val="false"/>
          <w:color w:val="000000"/>
          <w:sz w:val="28"/>
        </w:rPr>
        <w:t>
      1) лесозаготовки – процесс заготовки древесины, включающий основные и вспомогательные операции по валке деревьев, вывозке их с лесосек и частичной переработке на нижних лесных складах;</w:t>
      </w:r>
    </w:p>
    <w:bookmarkEnd w:id="1818"/>
    <w:bookmarkStart w:name="z1954" w:id="1819"/>
    <w:p>
      <w:pPr>
        <w:spacing w:after="0"/>
        <w:ind w:left="0"/>
        <w:jc w:val="both"/>
      </w:pPr>
      <w:r>
        <w:rPr>
          <w:rFonts w:ascii="Times New Roman"/>
          <w:b w:val="false"/>
          <w:i w:val="false"/>
          <w:color w:val="000000"/>
          <w:sz w:val="28"/>
        </w:rPr>
        <w:t>
      2) лесоводство – отрасль растениеводства, занимающаяся выращиванием леса, а также о способах его рубок и продуктивности;</w:t>
      </w:r>
    </w:p>
    <w:bookmarkEnd w:id="1819"/>
    <w:bookmarkStart w:name="z1955" w:id="1820"/>
    <w:p>
      <w:pPr>
        <w:spacing w:after="0"/>
        <w:ind w:left="0"/>
        <w:jc w:val="both"/>
      </w:pPr>
      <w:r>
        <w:rPr>
          <w:rFonts w:ascii="Times New Roman"/>
          <w:b w:val="false"/>
          <w:i w:val="false"/>
          <w:color w:val="000000"/>
          <w:sz w:val="28"/>
        </w:rPr>
        <w:t>
      3) вторичный вид деятельности – вид деятельности, который осуществляется, помимо основного, с целью производства продукции (работ и услуг) для третьих лиц;</w:t>
      </w:r>
    </w:p>
    <w:bookmarkEnd w:id="1820"/>
    <w:bookmarkStart w:name="z1956" w:id="1821"/>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821"/>
    <w:bookmarkStart w:name="z1957" w:id="1822"/>
    <w:p>
      <w:pPr>
        <w:spacing w:after="0"/>
        <w:ind w:left="0"/>
        <w:jc w:val="both"/>
      </w:pPr>
      <w:r>
        <w:rPr>
          <w:rFonts w:ascii="Times New Roman"/>
          <w:b w:val="false"/>
          <w:i w:val="false"/>
          <w:color w:val="000000"/>
          <w:sz w:val="28"/>
        </w:rPr>
        <w:t>
      5) объем произведенной продукции (товаров, услуг) – стоимость всей заготовленной древесины и прочей продукции лесного хозяйства, предназначенной для реализации, а также работ и услуг лесного хозяйства.</w:t>
      </w:r>
    </w:p>
    <w:bookmarkEnd w:id="1822"/>
    <w:bookmarkStart w:name="z1958" w:id="1823"/>
    <w:p>
      <w:pPr>
        <w:spacing w:after="0"/>
        <w:ind w:left="0"/>
        <w:jc w:val="both"/>
      </w:pPr>
      <w:r>
        <w:rPr>
          <w:rFonts w:ascii="Times New Roman"/>
          <w:b w:val="false"/>
          <w:i w:val="false"/>
          <w:color w:val="000000"/>
          <w:sz w:val="28"/>
        </w:rPr>
        <w:t>
      3. Если деятельность в области лесного хозяйства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данные отражаются по месту осуществления деятельности в области лесного хозяйства.</w:t>
      </w:r>
    </w:p>
    <w:bookmarkEnd w:id="1823"/>
    <w:bookmarkStart w:name="z1959" w:id="1824"/>
    <w:p>
      <w:pPr>
        <w:spacing w:after="0"/>
        <w:ind w:left="0"/>
        <w:jc w:val="both"/>
      </w:pPr>
      <w:r>
        <w:rPr>
          <w:rFonts w:ascii="Times New Roman"/>
          <w:b w:val="false"/>
          <w:i w:val="false"/>
          <w:color w:val="000000"/>
          <w:sz w:val="28"/>
        </w:rPr>
        <w:t>
      4. В столбце "А" указываются наименование мероприятия, в столбце "Б" указываются код строки, в столбце "В" единица измерения, в столбцах 1 и 2 указываются планируемые показатели объемы работ и выделяемая сумма денежных средств, в столбцах 3 и 4 фактически исполненные объемы работ и потраченная сумма денежных средств.</w:t>
      </w:r>
    </w:p>
    <w:bookmarkEnd w:id="1824"/>
    <w:bookmarkStart w:name="z1960" w:id="1825"/>
    <w:p>
      <w:pPr>
        <w:spacing w:after="0"/>
        <w:ind w:left="0"/>
        <w:jc w:val="both"/>
      </w:pPr>
      <w:r>
        <w:rPr>
          <w:rFonts w:ascii="Times New Roman"/>
          <w:b w:val="false"/>
          <w:i w:val="false"/>
          <w:color w:val="000000"/>
          <w:sz w:val="28"/>
        </w:rPr>
        <w:t>
      5. Раздел I Работы, выполняемые подрядным способом и оплачиваемые в централизованном порядке код строки 010–070:</w:t>
      </w:r>
    </w:p>
    <w:bookmarkEnd w:id="1825"/>
    <w:bookmarkStart w:name="z1961" w:id="1826"/>
    <w:p>
      <w:pPr>
        <w:spacing w:after="0"/>
        <w:ind w:left="0"/>
        <w:jc w:val="both"/>
      </w:pPr>
      <w:r>
        <w:rPr>
          <w:rFonts w:ascii="Times New Roman"/>
          <w:b w:val="false"/>
          <w:i w:val="false"/>
          <w:color w:val="000000"/>
          <w:sz w:val="28"/>
        </w:rPr>
        <w:t>
      1) код строки 010–030 в столбцах 1 и 2 показываются планируемые объемы (в тысячах гектарах) и денежные средства (в тысячах тенге), в столбцах 3 и 4 показываются фактически выполненные объемы (в тысячах гектарах) и затраченные денежные средства (в тысячах тенге);</w:t>
      </w:r>
    </w:p>
    <w:bookmarkEnd w:id="1826"/>
    <w:bookmarkStart w:name="z1962" w:id="1827"/>
    <w:p>
      <w:pPr>
        <w:spacing w:after="0"/>
        <w:ind w:left="0"/>
        <w:jc w:val="both"/>
      </w:pPr>
      <w:r>
        <w:rPr>
          <w:rFonts w:ascii="Times New Roman"/>
          <w:b w:val="false"/>
          <w:i w:val="false"/>
          <w:color w:val="000000"/>
          <w:sz w:val="28"/>
        </w:rPr>
        <w:t>
      2) код строки 040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827"/>
    <w:bookmarkStart w:name="z1963" w:id="1828"/>
    <w:p>
      <w:pPr>
        <w:spacing w:after="0"/>
        <w:ind w:left="0"/>
        <w:jc w:val="both"/>
      </w:pPr>
      <w:r>
        <w:rPr>
          <w:rFonts w:ascii="Times New Roman"/>
          <w:b w:val="false"/>
          <w:i w:val="false"/>
          <w:color w:val="000000"/>
          <w:sz w:val="28"/>
        </w:rPr>
        <w:t>
      3) код строки 050 в столбцах 1 и 2 показываются планируемые объемы (в тысячах штук) и денежные средства (в тысячах тенге), в столбцах 3 и 4 показываются фактически выполненные объемы (тысячах штук) и затраченные денежные средства (в тысячах тенге);</w:t>
      </w:r>
    </w:p>
    <w:bookmarkEnd w:id="1828"/>
    <w:bookmarkStart w:name="z1964" w:id="1829"/>
    <w:p>
      <w:pPr>
        <w:spacing w:after="0"/>
        <w:ind w:left="0"/>
        <w:jc w:val="both"/>
      </w:pPr>
      <w:r>
        <w:rPr>
          <w:rFonts w:ascii="Times New Roman"/>
          <w:b w:val="false"/>
          <w:i w:val="false"/>
          <w:color w:val="000000"/>
          <w:sz w:val="28"/>
        </w:rPr>
        <w:t>
      4) код строки 060 в столбцах 1 и 2 показываются планируемые объемы (в килограммах) и денежные средства (в тысячах тенге), в столбцах 3 и 4 показываются фактически выполненные объемы (в килограммах) и затраченные денежные средства (в тысячах штук);</w:t>
      </w:r>
    </w:p>
    <w:bookmarkEnd w:id="1829"/>
    <w:bookmarkStart w:name="z1965" w:id="1830"/>
    <w:p>
      <w:pPr>
        <w:spacing w:after="0"/>
        <w:ind w:left="0"/>
        <w:jc w:val="both"/>
      </w:pPr>
      <w:r>
        <w:rPr>
          <w:rFonts w:ascii="Times New Roman"/>
          <w:b w:val="false"/>
          <w:i w:val="false"/>
          <w:color w:val="000000"/>
          <w:sz w:val="28"/>
        </w:rPr>
        <w:t>
      5) код строки 070 в столбце 2 показываются сумма строк 010-060 планируемых денежных средств (в тысячах тенге), в столбце 4 фактически затраченных денежных средств (в тысячах тенге).</w:t>
      </w:r>
    </w:p>
    <w:bookmarkEnd w:id="1830"/>
    <w:bookmarkStart w:name="z1966" w:id="1831"/>
    <w:p>
      <w:pPr>
        <w:spacing w:after="0"/>
        <w:ind w:left="0"/>
        <w:jc w:val="both"/>
      </w:pPr>
      <w:r>
        <w:rPr>
          <w:rFonts w:ascii="Times New Roman"/>
          <w:b w:val="false"/>
          <w:i w:val="false"/>
          <w:color w:val="000000"/>
          <w:sz w:val="28"/>
        </w:rPr>
        <w:t>
      6. Раздел II Лесохозяйственные работы код строки 080–280:</w:t>
      </w:r>
    </w:p>
    <w:bookmarkEnd w:id="1831"/>
    <w:bookmarkStart w:name="z1967" w:id="1832"/>
    <w:p>
      <w:pPr>
        <w:spacing w:after="0"/>
        <w:ind w:left="0"/>
        <w:jc w:val="both"/>
      </w:pPr>
      <w:r>
        <w:rPr>
          <w:rFonts w:ascii="Times New Roman"/>
          <w:b w:val="false"/>
          <w:i w:val="false"/>
          <w:color w:val="000000"/>
          <w:sz w:val="28"/>
        </w:rPr>
        <w:t>
      1) код строки 080, 090, 120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832"/>
    <w:bookmarkStart w:name="z1968" w:id="1833"/>
    <w:p>
      <w:pPr>
        <w:spacing w:after="0"/>
        <w:ind w:left="0"/>
        <w:jc w:val="both"/>
      </w:pPr>
      <w:r>
        <w:rPr>
          <w:rFonts w:ascii="Times New Roman"/>
          <w:b w:val="false"/>
          <w:i w:val="false"/>
          <w:color w:val="000000"/>
          <w:sz w:val="28"/>
        </w:rPr>
        <w:t>
      2) код строки 100, 140, 160, 180, 220 в столбце 1 показываются планируемые объемы (в гектарах), в столбце 3 показываются фактически выполненные объемы (в гектарах);</w:t>
      </w:r>
    </w:p>
    <w:bookmarkEnd w:id="1833"/>
    <w:bookmarkStart w:name="z1969" w:id="1834"/>
    <w:p>
      <w:pPr>
        <w:spacing w:after="0"/>
        <w:ind w:left="0"/>
        <w:jc w:val="both"/>
      </w:pPr>
      <w:r>
        <w:rPr>
          <w:rFonts w:ascii="Times New Roman"/>
          <w:b w:val="false"/>
          <w:i w:val="false"/>
          <w:color w:val="000000"/>
          <w:sz w:val="28"/>
        </w:rPr>
        <w:t>
      3) код строки 110, 150, 170, 190, 200, 210, 230, 250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затраченные денежные средства (в тысячах тенге);</w:t>
      </w:r>
    </w:p>
    <w:bookmarkEnd w:id="1834"/>
    <w:bookmarkStart w:name="z1970" w:id="1835"/>
    <w:p>
      <w:pPr>
        <w:spacing w:after="0"/>
        <w:ind w:left="0"/>
        <w:jc w:val="both"/>
      </w:pPr>
      <w:r>
        <w:rPr>
          <w:rFonts w:ascii="Times New Roman"/>
          <w:b w:val="false"/>
          <w:i w:val="false"/>
          <w:color w:val="000000"/>
          <w:sz w:val="28"/>
        </w:rPr>
        <w:t>
      4) код строки 240 в столбце 1 показываются планируемые объемы (в километрах), в столбце 3 показываются фактически выполненные объемы (в километрах);</w:t>
      </w:r>
    </w:p>
    <w:bookmarkEnd w:id="1835"/>
    <w:bookmarkStart w:name="z1971" w:id="1836"/>
    <w:p>
      <w:pPr>
        <w:spacing w:after="0"/>
        <w:ind w:left="0"/>
        <w:jc w:val="both"/>
      </w:pPr>
      <w:r>
        <w:rPr>
          <w:rFonts w:ascii="Times New Roman"/>
          <w:b w:val="false"/>
          <w:i w:val="false"/>
          <w:color w:val="000000"/>
          <w:sz w:val="28"/>
        </w:rPr>
        <w:t>
      5) код строки 260 в столбцах 1 и 2 показываются планируемые объемы (в километрах) и денежные средства (в тысячах тенге), в столбцах 3 и 4 показываются фактически выполненные объемы (в километрах) и затраченные денежные средства (в тысячах тенге);</w:t>
      </w:r>
    </w:p>
    <w:bookmarkEnd w:id="1836"/>
    <w:bookmarkStart w:name="z1972" w:id="1837"/>
    <w:p>
      <w:pPr>
        <w:spacing w:after="0"/>
        <w:ind w:left="0"/>
        <w:jc w:val="both"/>
      </w:pPr>
      <w:r>
        <w:rPr>
          <w:rFonts w:ascii="Times New Roman"/>
          <w:b w:val="false"/>
          <w:i w:val="false"/>
          <w:color w:val="000000"/>
          <w:sz w:val="28"/>
        </w:rPr>
        <w:t>
      6) код строки 270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837"/>
    <w:bookmarkStart w:name="z1973" w:id="1838"/>
    <w:p>
      <w:pPr>
        <w:spacing w:after="0"/>
        <w:ind w:left="0"/>
        <w:jc w:val="both"/>
      </w:pPr>
      <w:r>
        <w:rPr>
          <w:rFonts w:ascii="Times New Roman"/>
          <w:b w:val="false"/>
          <w:i w:val="false"/>
          <w:color w:val="000000"/>
          <w:sz w:val="28"/>
        </w:rPr>
        <w:t>
      7) код строки 280 в столбце 2 показываются сумма строк 080-100, 200-270 планируемых денежных средств (в тысячах тенге), в столбце 4 фактически затраченных денежных средств (в тысячах тенге).</w:t>
      </w:r>
    </w:p>
    <w:bookmarkEnd w:id="1838"/>
    <w:bookmarkStart w:name="z1974" w:id="1839"/>
    <w:p>
      <w:pPr>
        <w:spacing w:after="0"/>
        <w:ind w:left="0"/>
        <w:jc w:val="both"/>
      </w:pPr>
      <w:r>
        <w:rPr>
          <w:rFonts w:ascii="Times New Roman"/>
          <w:b w:val="false"/>
          <w:i w:val="false"/>
          <w:color w:val="000000"/>
          <w:sz w:val="28"/>
        </w:rPr>
        <w:t>
      7. Раздел III Лесозащитные работы код строки 290-340:</w:t>
      </w:r>
    </w:p>
    <w:bookmarkEnd w:id="1839"/>
    <w:bookmarkStart w:name="z1975" w:id="1840"/>
    <w:p>
      <w:pPr>
        <w:spacing w:after="0"/>
        <w:ind w:left="0"/>
        <w:jc w:val="both"/>
      </w:pPr>
      <w:r>
        <w:rPr>
          <w:rFonts w:ascii="Times New Roman"/>
          <w:b w:val="false"/>
          <w:i w:val="false"/>
          <w:color w:val="000000"/>
          <w:sz w:val="28"/>
        </w:rPr>
        <w:t>
      1) код строки 290 в столбцах 1 и 2 показываются планируемые объемы (в тысячах гектарах) и денежные средства (в тысячах тенге), в столбцах 3 и 4 показываются фактически выполненные объемы (в тысячах гектарах) и затраченные денежные средства (в тысячах тенге);</w:t>
      </w:r>
    </w:p>
    <w:bookmarkEnd w:id="1840"/>
    <w:bookmarkStart w:name="z1976" w:id="1841"/>
    <w:p>
      <w:pPr>
        <w:spacing w:after="0"/>
        <w:ind w:left="0"/>
        <w:jc w:val="both"/>
      </w:pPr>
      <w:r>
        <w:rPr>
          <w:rFonts w:ascii="Times New Roman"/>
          <w:b w:val="false"/>
          <w:i w:val="false"/>
          <w:color w:val="000000"/>
          <w:sz w:val="28"/>
        </w:rPr>
        <w:t>
      2) код строки 300 в столбцах 1 и 2 показываются планируемые объемы (в ямах) и денежные средства (в тысячах тенге), в столбцах 3 и 4 показываются фактически выполненные объемы (в ямах) и затраченные денежные средства (в тысячах тенге);</w:t>
      </w:r>
    </w:p>
    <w:bookmarkEnd w:id="1841"/>
    <w:bookmarkStart w:name="z1977" w:id="1842"/>
    <w:p>
      <w:pPr>
        <w:spacing w:after="0"/>
        <w:ind w:left="0"/>
        <w:jc w:val="both"/>
      </w:pPr>
      <w:r>
        <w:rPr>
          <w:rFonts w:ascii="Times New Roman"/>
          <w:b w:val="false"/>
          <w:i w:val="false"/>
          <w:color w:val="000000"/>
          <w:sz w:val="28"/>
        </w:rPr>
        <w:t>
      3) код строки 310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(кубических метрах) и затраченные денежные средства (в тысячах тенге);</w:t>
      </w:r>
    </w:p>
    <w:bookmarkEnd w:id="1842"/>
    <w:bookmarkStart w:name="z1978" w:id="1843"/>
    <w:p>
      <w:pPr>
        <w:spacing w:after="0"/>
        <w:ind w:left="0"/>
        <w:jc w:val="both"/>
      </w:pPr>
      <w:r>
        <w:rPr>
          <w:rFonts w:ascii="Times New Roman"/>
          <w:b w:val="false"/>
          <w:i w:val="false"/>
          <w:color w:val="000000"/>
          <w:sz w:val="28"/>
        </w:rPr>
        <w:t>
      4) код строки 320 указываются сумма объемов строк 330-340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843"/>
    <w:bookmarkStart w:name="z1979" w:id="1844"/>
    <w:p>
      <w:pPr>
        <w:spacing w:after="0"/>
        <w:ind w:left="0"/>
        <w:jc w:val="both"/>
      </w:pPr>
      <w:r>
        <w:rPr>
          <w:rFonts w:ascii="Times New Roman"/>
          <w:b w:val="false"/>
          <w:i w:val="false"/>
          <w:color w:val="000000"/>
          <w:sz w:val="28"/>
        </w:rPr>
        <w:t>
      5) код строки 330, 340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844"/>
    <w:bookmarkStart w:name="z1980" w:id="1845"/>
    <w:p>
      <w:pPr>
        <w:spacing w:after="0"/>
        <w:ind w:left="0"/>
        <w:jc w:val="both"/>
      </w:pPr>
      <w:r>
        <w:rPr>
          <w:rFonts w:ascii="Times New Roman"/>
          <w:b w:val="false"/>
          <w:i w:val="false"/>
          <w:color w:val="000000"/>
          <w:sz w:val="28"/>
        </w:rPr>
        <w:t>
      6) код строки 350 в столбце 2 показываются сумма строк 290-320 планируемых денежных средств (в тысячах тенге), в столбце 4 фактически затраченных денежных средств (в тысячах тенге).</w:t>
      </w:r>
    </w:p>
    <w:bookmarkEnd w:id="1845"/>
    <w:bookmarkStart w:name="z1981" w:id="1846"/>
    <w:p>
      <w:pPr>
        <w:spacing w:after="0"/>
        <w:ind w:left="0"/>
        <w:jc w:val="both"/>
      </w:pPr>
      <w:r>
        <w:rPr>
          <w:rFonts w:ascii="Times New Roman"/>
          <w:b w:val="false"/>
          <w:i w:val="false"/>
          <w:color w:val="000000"/>
          <w:sz w:val="28"/>
        </w:rPr>
        <w:t>
      8. Раздел IV Гидромелиоративные и лесоосушительные работы код строки 360-440:</w:t>
      </w:r>
    </w:p>
    <w:bookmarkEnd w:id="1846"/>
    <w:bookmarkStart w:name="z1982" w:id="1847"/>
    <w:p>
      <w:pPr>
        <w:spacing w:after="0"/>
        <w:ind w:left="0"/>
        <w:jc w:val="both"/>
      </w:pPr>
      <w:r>
        <w:rPr>
          <w:rFonts w:ascii="Times New Roman"/>
          <w:b w:val="false"/>
          <w:i w:val="false"/>
          <w:color w:val="000000"/>
          <w:sz w:val="28"/>
        </w:rPr>
        <w:t>
      1) код строки 360-430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847"/>
    <w:bookmarkStart w:name="z1983" w:id="1848"/>
    <w:p>
      <w:pPr>
        <w:spacing w:after="0"/>
        <w:ind w:left="0"/>
        <w:jc w:val="both"/>
      </w:pPr>
      <w:r>
        <w:rPr>
          <w:rFonts w:ascii="Times New Roman"/>
          <w:b w:val="false"/>
          <w:i w:val="false"/>
          <w:color w:val="000000"/>
          <w:sz w:val="28"/>
        </w:rPr>
        <w:t>
      2) код строки 440 в столбце 2 показываются сумма строк 360-430 планируемых денежных средств (в тысячах тенге), в столбце 4 фактически затраченных денежных средств (в тысячах тенге).</w:t>
      </w:r>
    </w:p>
    <w:bookmarkEnd w:id="1848"/>
    <w:bookmarkStart w:name="z1984" w:id="1849"/>
    <w:p>
      <w:pPr>
        <w:spacing w:after="0"/>
        <w:ind w:left="0"/>
        <w:jc w:val="both"/>
      </w:pPr>
      <w:r>
        <w:rPr>
          <w:rFonts w:ascii="Times New Roman"/>
          <w:b w:val="false"/>
          <w:i w:val="false"/>
          <w:color w:val="000000"/>
          <w:sz w:val="28"/>
        </w:rPr>
        <w:t>
      9. Раздел V Лесокультурные работы код строки 450-750:</w:t>
      </w:r>
    </w:p>
    <w:bookmarkEnd w:id="1849"/>
    <w:bookmarkStart w:name="z1985" w:id="1850"/>
    <w:p>
      <w:pPr>
        <w:spacing w:after="0"/>
        <w:ind w:left="0"/>
        <w:jc w:val="both"/>
      </w:pPr>
      <w:r>
        <w:rPr>
          <w:rFonts w:ascii="Times New Roman"/>
          <w:b w:val="false"/>
          <w:i w:val="false"/>
          <w:color w:val="000000"/>
          <w:sz w:val="28"/>
        </w:rPr>
        <w:t>
      1) код строки 450-610, 640-700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850"/>
    <w:bookmarkStart w:name="z1986" w:id="1851"/>
    <w:p>
      <w:pPr>
        <w:spacing w:after="0"/>
        <w:ind w:left="0"/>
        <w:jc w:val="both"/>
      </w:pPr>
      <w:r>
        <w:rPr>
          <w:rFonts w:ascii="Times New Roman"/>
          <w:b w:val="false"/>
          <w:i w:val="false"/>
          <w:color w:val="000000"/>
          <w:sz w:val="28"/>
        </w:rPr>
        <w:t>
      2) код строки 620, 630 в столбце 1 показываются планируемые объемы (в гектарах), в столбце 3 показываются фактически выполненные объемы (в гектарах);</w:t>
      </w:r>
    </w:p>
    <w:bookmarkEnd w:id="1851"/>
    <w:bookmarkStart w:name="z1987" w:id="1852"/>
    <w:p>
      <w:pPr>
        <w:spacing w:after="0"/>
        <w:ind w:left="0"/>
        <w:jc w:val="both"/>
      </w:pPr>
      <w:r>
        <w:rPr>
          <w:rFonts w:ascii="Times New Roman"/>
          <w:b w:val="false"/>
          <w:i w:val="false"/>
          <w:color w:val="000000"/>
          <w:sz w:val="28"/>
        </w:rPr>
        <w:t>
      3) код строки 621, 631, 710 в столбцах 1 и 2 показываются планируемые объемы (в тысячах штук) и денежные средства (в тысячах тенге), столбцах 3 и 4 показываются фактически выполненные объемы (тысячах штук) и затраченные денежные средства (в тысячах тенге);</w:t>
      </w:r>
    </w:p>
    <w:bookmarkEnd w:id="1852"/>
    <w:bookmarkStart w:name="z1988" w:id="1853"/>
    <w:p>
      <w:pPr>
        <w:spacing w:after="0"/>
        <w:ind w:left="0"/>
        <w:jc w:val="both"/>
      </w:pPr>
      <w:r>
        <w:rPr>
          <w:rFonts w:ascii="Times New Roman"/>
          <w:b w:val="false"/>
          <w:i w:val="false"/>
          <w:color w:val="000000"/>
          <w:sz w:val="28"/>
        </w:rPr>
        <w:t>
      4) код строки 720, 725, 730 в столбцах 1 и 2 показываются планируемые объемы (в килограммах) и денежные средства (в тысячах тенге), в столбцах 3 и 4 показываются фактически выполненные объемы (в килограммах) и затраченные денежные средства (в тысячах штук);</w:t>
      </w:r>
    </w:p>
    <w:bookmarkEnd w:id="1853"/>
    <w:bookmarkStart w:name="z1989" w:id="1854"/>
    <w:p>
      <w:pPr>
        <w:spacing w:after="0"/>
        <w:ind w:left="0"/>
        <w:jc w:val="both"/>
      </w:pPr>
      <w:r>
        <w:rPr>
          <w:rFonts w:ascii="Times New Roman"/>
          <w:b w:val="false"/>
          <w:i w:val="false"/>
          <w:color w:val="000000"/>
          <w:sz w:val="28"/>
        </w:rPr>
        <w:t>
      5) код строки 740 в столбце 2 показываются сумма строк 440-730 планируемых денежных средств (в тысячах тенге), в столбце 4 фактически затраченных денежных средств (в тысячах тенге);</w:t>
      </w:r>
    </w:p>
    <w:bookmarkEnd w:id="1854"/>
    <w:bookmarkStart w:name="z1990" w:id="1855"/>
    <w:p>
      <w:pPr>
        <w:spacing w:after="0"/>
        <w:ind w:left="0"/>
        <w:jc w:val="both"/>
      </w:pPr>
      <w:r>
        <w:rPr>
          <w:rFonts w:ascii="Times New Roman"/>
          <w:b w:val="false"/>
          <w:i w:val="false"/>
          <w:color w:val="000000"/>
          <w:sz w:val="28"/>
        </w:rPr>
        <w:t>
      6) код строки 750 из строк 460, 480, 570, 590 в столбе 2 показываются сумма строк 460, 480, 570, 590 планируемых денежных средств (в тысячах тенге), в столбце 4 фактически затраченных денежных средств (в тысячах тенге).</w:t>
      </w:r>
    </w:p>
    <w:bookmarkEnd w:id="1855"/>
    <w:bookmarkStart w:name="z1991" w:id="1856"/>
    <w:p>
      <w:pPr>
        <w:spacing w:after="0"/>
        <w:ind w:left="0"/>
        <w:jc w:val="both"/>
      </w:pPr>
      <w:r>
        <w:rPr>
          <w:rFonts w:ascii="Times New Roman"/>
          <w:b w:val="false"/>
          <w:i w:val="false"/>
          <w:color w:val="000000"/>
          <w:sz w:val="28"/>
        </w:rPr>
        <w:t>
      10. Раздел VI Противопожарные мероприятия код строки 760-970:</w:t>
      </w:r>
    </w:p>
    <w:bookmarkEnd w:id="1856"/>
    <w:bookmarkStart w:name="z1992" w:id="1857"/>
    <w:p>
      <w:pPr>
        <w:spacing w:after="0"/>
        <w:ind w:left="0"/>
        <w:jc w:val="both"/>
      </w:pPr>
      <w:r>
        <w:rPr>
          <w:rFonts w:ascii="Times New Roman"/>
          <w:b w:val="false"/>
          <w:i w:val="false"/>
          <w:color w:val="000000"/>
          <w:sz w:val="28"/>
        </w:rPr>
        <w:t>
      1) код строки 760, 780, 890-910 в столбцах 1 и 2 показываются планируемые объемы (в километрах) и денежные средства (в тысячах тенге), в столбцах 3 и 4 показываются фактически выполненные объемы (в километрах) и затраченные денежные средства (в тысячах тенге);</w:t>
      </w:r>
    </w:p>
    <w:bookmarkEnd w:id="1857"/>
    <w:bookmarkStart w:name="z1993" w:id="1858"/>
    <w:p>
      <w:pPr>
        <w:spacing w:after="0"/>
        <w:ind w:left="0"/>
        <w:jc w:val="both"/>
      </w:pPr>
      <w:r>
        <w:rPr>
          <w:rFonts w:ascii="Times New Roman"/>
          <w:b w:val="false"/>
          <w:i w:val="false"/>
          <w:color w:val="000000"/>
          <w:sz w:val="28"/>
        </w:rPr>
        <w:t>
      2) код строки 770 в столбце 1 показываются планируемые объемы (в кубических метрах), в столбце 3 показываются фактически выполненные объемы (в кубических метрах);</w:t>
      </w:r>
    </w:p>
    <w:bookmarkEnd w:id="1858"/>
    <w:bookmarkStart w:name="z1994" w:id="1859"/>
    <w:p>
      <w:pPr>
        <w:spacing w:after="0"/>
        <w:ind w:left="0"/>
        <w:jc w:val="both"/>
      </w:pPr>
      <w:r>
        <w:rPr>
          <w:rFonts w:ascii="Times New Roman"/>
          <w:b w:val="false"/>
          <w:i w:val="false"/>
          <w:color w:val="000000"/>
          <w:sz w:val="28"/>
        </w:rPr>
        <w:t>
      3) код строки 920-960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859"/>
    <w:bookmarkStart w:name="z1995" w:id="1860"/>
    <w:p>
      <w:pPr>
        <w:spacing w:after="0"/>
        <w:ind w:left="0"/>
        <w:jc w:val="both"/>
      </w:pPr>
      <w:r>
        <w:rPr>
          <w:rFonts w:ascii="Times New Roman"/>
          <w:b w:val="false"/>
          <w:i w:val="false"/>
          <w:color w:val="000000"/>
          <w:sz w:val="28"/>
        </w:rPr>
        <w:t>
      4) код строки 970 в столбце 2 показываются сумма строк 760-960 планируемых денежных средств (в тысячах тенге), в столбце 4 фактически затраченных денежных средств (в тысячах тенге).</w:t>
      </w:r>
    </w:p>
    <w:bookmarkEnd w:id="1860"/>
    <w:bookmarkStart w:name="z1996" w:id="1861"/>
    <w:p>
      <w:pPr>
        <w:spacing w:after="0"/>
        <w:ind w:left="0"/>
        <w:jc w:val="both"/>
      </w:pPr>
      <w:r>
        <w:rPr>
          <w:rFonts w:ascii="Times New Roman"/>
          <w:b w:val="false"/>
          <w:i w:val="false"/>
          <w:color w:val="000000"/>
          <w:sz w:val="28"/>
        </w:rPr>
        <w:t>
      11. Раздел VII Работы по полезащитному лесоразведению по договорам код строки 980-1040:</w:t>
      </w:r>
    </w:p>
    <w:bookmarkEnd w:id="1861"/>
    <w:bookmarkStart w:name="z1997" w:id="1862"/>
    <w:p>
      <w:pPr>
        <w:spacing w:after="0"/>
        <w:ind w:left="0"/>
        <w:jc w:val="both"/>
      </w:pPr>
      <w:r>
        <w:rPr>
          <w:rFonts w:ascii="Times New Roman"/>
          <w:b w:val="false"/>
          <w:i w:val="false"/>
          <w:color w:val="000000"/>
          <w:sz w:val="28"/>
        </w:rPr>
        <w:t>
      1) код строки 980-1020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862"/>
    <w:bookmarkStart w:name="z1998" w:id="1863"/>
    <w:p>
      <w:pPr>
        <w:spacing w:after="0"/>
        <w:ind w:left="0"/>
        <w:jc w:val="both"/>
      </w:pPr>
      <w:r>
        <w:rPr>
          <w:rFonts w:ascii="Times New Roman"/>
          <w:b w:val="false"/>
          <w:i w:val="false"/>
          <w:color w:val="000000"/>
          <w:sz w:val="28"/>
        </w:rPr>
        <w:t>
      2) код строки 1030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863"/>
    <w:bookmarkStart w:name="z1999" w:id="1864"/>
    <w:p>
      <w:pPr>
        <w:spacing w:after="0"/>
        <w:ind w:left="0"/>
        <w:jc w:val="both"/>
      </w:pPr>
      <w:r>
        <w:rPr>
          <w:rFonts w:ascii="Times New Roman"/>
          <w:b w:val="false"/>
          <w:i w:val="false"/>
          <w:color w:val="000000"/>
          <w:sz w:val="28"/>
        </w:rPr>
        <w:t>
      3) код строки 1040 в столбце 2 показываются сумма строк 980-1030 планируемых денежных средств (в тысячах тенге), в столбце 4 фактически затраченных денежных средств (в тысячах тенге).</w:t>
      </w:r>
    </w:p>
    <w:bookmarkEnd w:id="1864"/>
    <w:bookmarkStart w:name="z2000" w:id="1865"/>
    <w:p>
      <w:pPr>
        <w:spacing w:after="0"/>
        <w:ind w:left="0"/>
        <w:jc w:val="both"/>
      </w:pPr>
      <w:r>
        <w:rPr>
          <w:rFonts w:ascii="Times New Roman"/>
          <w:b w:val="false"/>
          <w:i w:val="false"/>
          <w:color w:val="000000"/>
          <w:sz w:val="28"/>
        </w:rPr>
        <w:t>
      12. Раздел VIII Работы, выполняемые на сторону код строки 1050-1090:</w:t>
      </w:r>
    </w:p>
    <w:bookmarkEnd w:id="1865"/>
    <w:bookmarkStart w:name="z2001" w:id="1866"/>
    <w:p>
      <w:pPr>
        <w:spacing w:after="0"/>
        <w:ind w:left="0"/>
        <w:jc w:val="both"/>
      </w:pPr>
      <w:r>
        <w:rPr>
          <w:rFonts w:ascii="Times New Roman"/>
          <w:b w:val="false"/>
          <w:i w:val="false"/>
          <w:color w:val="000000"/>
          <w:sz w:val="28"/>
        </w:rPr>
        <w:t>
      1) код строки 1050-1070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866"/>
    <w:bookmarkStart w:name="z2002" w:id="1867"/>
    <w:p>
      <w:pPr>
        <w:spacing w:after="0"/>
        <w:ind w:left="0"/>
        <w:jc w:val="both"/>
      </w:pPr>
      <w:r>
        <w:rPr>
          <w:rFonts w:ascii="Times New Roman"/>
          <w:b w:val="false"/>
          <w:i w:val="false"/>
          <w:color w:val="000000"/>
          <w:sz w:val="28"/>
        </w:rPr>
        <w:t>
      2) код строки 1090 в столбце 2 показываются сумма строк 1050-1070 планируемых денежных средств (в тысячах тенге), в столбце 4 фактически затраченных на проведение работ денежных средств (в тысячах тенге).</w:t>
      </w:r>
    </w:p>
    <w:bookmarkEnd w:id="1867"/>
    <w:bookmarkStart w:name="z2003" w:id="1868"/>
    <w:p>
      <w:pPr>
        <w:spacing w:after="0"/>
        <w:ind w:left="0"/>
        <w:jc w:val="both"/>
      </w:pPr>
      <w:r>
        <w:rPr>
          <w:rFonts w:ascii="Times New Roman"/>
          <w:b w:val="false"/>
          <w:i w:val="false"/>
          <w:color w:val="000000"/>
          <w:sz w:val="28"/>
        </w:rPr>
        <w:t>
      13. Раздел IX Общепроизводственные расходы раздел состоит из двух столбцов и в них показываются только суммы затрат:</w:t>
      </w:r>
    </w:p>
    <w:bookmarkEnd w:id="1868"/>
    <w:bookmarkStart w:name="z2004" w:id="1869"/>
    <w:p>
      <w:pPr>
        <w:spacing w:after="0"/>
        <w:ind w:left="0"/>
        <w:jc w:val="both"/>
      </w:pPr>
      <w:r>
        <w:rPr>
          <w:rFonts w:ascii="Times New Roman"/>
          <w:b w:val="false"/>
          <w:i w:val="false"/>
          <w:color w:val="000000"/>
          <w:sz w:val="28"/>
        </w:rPr>
        <w:t>
      1) код строки 1100-1190, 1192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69"/>
    <w:bookmarkStart w:name="z2005" w:id="1870"/>
    <w:p>
      <w:pPr>
        <w:spacing w:after="0"/>
        <w:ind w:left="0"/>
        <w:jc w:val="both"/>
      </w:pPr>
      <w:r>
        <w:rPr>
          <w:rFonts w:ascii="Times New Roman"/>
          <w:b w:val="false"/>
          <w:i w:val="false"/>
          <w:color w:val="000000"/>
          <w:sz w:val="28"/>
        </w:rPr>
        <w:t>
      2) код строки 1191 в строках 1120, 1160, 1180, 1233, 1235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0"/>
    <w:bookmarkStart w:name="z2006" w:id="1871"/>
    <w:p>
      <w:pPr>
        <w:spacing w:after="0"/>
        <w:ind w:left="0"/>
        <w:jc w:val="both"/>
      </w:pPr>
      <w:r>
        <w:rPr>
          <w:rFonts w:ascii="Times New Roman"/>
          <w:b w:val="false"/>
          <w:i w:val="false"/>
          <w:color w:val="000000"/>
          <w:sz w:val="28"/>
        </w:rPr>
        <w:t>
      3) код строки 1200 показывается сумма строк 1100-1192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1"/>
    <w:bookmarkStart w:name="z2007" w:id="1872"/>
    <w:p>
      <w:pPr>
        <w:spacing w:after="0"/>
        <w:ind w:left="0"/>
        <w:jc w:val="both"/>
      </w:pPr>
      <w:r>
        <w:rPr>
          <w:rFonts w:ascii="Times New Roman"/>
          <w:b w:val="false"/>
          <w:i w:val="false"/>
          <w:color w:val="000000"/>
          <w:sz w:val="28"/>
        </w:rPr>
        <w:t>
      4) код строки 1210 указывается сумма строк 070, 280, 350, 440, 740, 970, 1040, 1090, 1200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2"/>
    <w:bookmarkStart w:name="z2008" w:id="1873"/>
    <w:p>
      <w:pPr>
        <w:spacing w:after="0"/>
        <w:ind w:left="0"/>
        <w:jc w:val="both"/>
      </w:pPr>
      <w:r>
        <w:rPr>
          <w:rFonts w:ascii="Times New Roman"/>
          <w:b w:val="false"/>
          <w:i w:val="false"/>
          <w:color w:val="000000"/>
          <w:sz w:val="28"/>
        </w:rPr>
        <w:t>
      5) код строки 1220 указывается заработная плата рабочих из всех разделов I-IX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3"/>
    <w:bookmarkStart w:name="z2009" w:id="1874"/>
    <w:p>
      <w:pPr>
        <w:spacing w:after="0"/>
        <w:ind w:left="0"/>
        <w:jc w:val="both"/>
      </w:pPr>
      <w:r>
        <w:rPr>
          <w:rFonts w:ascii="Times New Roman"/>
          <w:b w:val="false"/>
          <w:i w:val="false"/>
          <w:color w:val="000000"/>
          <w:sz w:val="28"/>
        </w:rPr>
        <w:t>
      14. Раздел X код сроки 1230 "Расходы на содержание лесохозяйственного аппарата" – всего раздел состоит из двух столбцов показываются всего затрат на содержание лесохозяйственного аппарата сумма строк 1231-1235:</w:t>
      </w:r>
    </w:p>
    <w:bookmarkEnd w:id="1874"/>
    <w:bookmarkStart w:name="z2010" w:id="1875"/>
    <w:p>
      <w:pPr>
        <w:spacing w:after="0"/>
        <w:ind w:left="0"/>
        <w:jc w:val="both"/>
      </w:pPr>
      <w:r>
        <w:rPr>
          <w:rFonts w:ascii="Times New Roman"/>
          <w:b w:val="false"/>
          <w:i w:val="false"/>
          <w:color w:val="000000"/>
          <w:sz w:val="28"/>
        </w:rPr>
        <w:t>
      1) код строки 1231-1235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5"/>
    <w:bookmarkStart w:name="z2011" w:id="1876"/>
    <w:p>
      <w:pPr>
        <w:spacing w:after="0"/>
        <w:ind w:left="0"/>
        <w:jc w:val="both"/>
      </w:pPr>
      <w:r>
        <w:rPr>
          <w:rFonts w:ascii="Times New Roman"/>
          <w:b w:val="false"/>
          <w:i w:val="false"/>
          <w:color w:val="000000"/>
          <w:sz w:val="28"/>
        </w:rPr>
        <w:t>
      2) код строки 1240 из строк 1210, 1230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6"/>
    <w:bookmarkStart w:name="z2012" w:id="1877"/>
    <w:p>
      <w:pPr>
        <w:spacing w:after="0"/>
        <w:ind w:left="0"/>
        <w:jc w:val="both"/>
      </w:pPr>
      <w:r>
        <w:rPr>
          <w:rFonts w:ascii="Times New Roman"/>
          <w:b w:val="false"/>
          <w:i w:val="false"/>
          <w:color w:val="000000"/>
          <w:sz w:val="28"/>
        </w:rPr>
        <w:t>
      3) код строки 1250 указывается затраты из строк 350 и 740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7"/>
    <w:bookmarkStart w:name="z2013" w:id="1878"/>
    <w:p>
      <w:pPr>
        <w:spacing w:after="0"/>
        <w:ind w:left="0"/>
        <w:jc w:val="both"/>
      </w:pPr>
      <w:r>
        <w:rPr>
          <w:rFonts w:ascii="Times New Roman"/>
          <w:b w:val="false"/>
          <w:i w:val="false"/>
          <w:color w:val="000000"/>
          <w:sz w:val="28"/>
        </w:rPr>
        <w:t>
      15. Приобретение химикатов и удобрений:</w:t>
      </w:r>
    </w:p>
    <w:bookmarkEnd w:id="1878"/>
    <w:bookmarkStart w:name="z2014" w:id="1879"/>
    <w:p>
      <w:pPr>
        <w:spacing w:after="0"/>
        <w:ind w:left="0"/>
        <w:jc w:val="both"/>
      </w:pPr>
      <w:r>
        <w:rPr>
          <w:rFonts w:ascii="Times New Roman"/>
          <w:b w:val="false"/>
          <w:i w:val="false"/>
          <w:color w:val="000000"/>
          <w:sz w:val="28"/>
        </w:rPr>
        <w:t>
      1) код строки 1260 указывается расходы из строки 740, 1250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9"/>
    <w:bookmarkStart w:name="z2015" w:id="1880"/>
    <w:p>
      <w:pPr>
        <w:spacing w:after="0"/>
        <w:ind w:left="0"/>
        <w:jc w:val="both"/>
      </w:pPr>
      <w:r>
        <w:rPr>
          <w:rFonts w:ascii="Times New Roman"/>
          <w:b w:val="false"/>
          <w:i w:val="false"/>
          <w:color w:val="000000"/>
          <w:sz w:val="28"/>
        </w:rPr>
        <w:t>
      2) код строки 1270 указываются расходы из строк 1120, 1180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80"/>
    <w:bookmarkStart w:name="z2016" w:id="1881"/>
    <w:p>
      <w:pPr>
        <w:spacing w:after="0"/>
        <w:ind w:left="0"/>
        <w:jc w:val="both"/>
      </w:pPr>
      <w:r>
        <w:rPr>
          <w:rFonts w:ascii="Times New Roman"/>
          <w:b w:val="false"/>
          <w:i w:val="false"/>
          <w:color w:val="000000"/>
          <w:sz w:val="28"/>
        </w:rPr>
        <w:t>
      16. О выполнении плана по штатам код строки 1271, 1272 указывается количество штатных работников в столбце 1 показываются планируемое количество человек по штатному расписанию, в столбце 2 показываются фактическое количество человек.</w:t>
      </w:r>
    </w:p>
    <w:bookmarkEnd w:id="1881"/>
    <w:bookmarkStart w:name="z2017" w:id="1882"/>
    <w:p>
      <w:pPr>
        <w:spacing w:after="0"/>
        <w:ind w:left="0"/>
        <w:jc w:val="both"/>
      </w:pPr>
      <w:r>
        <w:rPr>
          <w:rFonts w:ascii="Times New Roman"/>
          <w:b w:val="false"/>
          <w:i w:val="false"/>
          <w:color w:val="000000"/>
          <w:sz w:val="28"/>
        </w:rPr>
        <w:t>
      17. Движение лесопродукции в данном разделе указывается движение древесины с баланса лесничеств, в деревообратывающие цеха, на реализацию, списание и так прочие движение лесопродукции соответствует бухгалтерским отчетам:</w:t>
      </w:r>
    </w:p>
    <w:bookmarkEnd w:id="1882"/>
    <w:bookmarkStart w:name="z2018" w:id="1883"/>
    <w:p>
      <w:pPr>
        <w:spacing w:after="0"/>
        <w:ind w:left="0"/>
        <w:jc w:val="both"/>
      </w:pPr>
      <w:r>
        <w:rPr>
          <w:rFonts w:ascii="Times New Roman"/>
          <w:b w:val="false"/>
          <w:i w:val="false"/>
          <w:color w:val="000000"/>
          <w:sz w:val="28"/>
        </w:rPr>
        <w:t>
      1) код строки 1280-1340 в столбце 1 показываются всего ликвидной древесины в плотных кубометрах, в столбце 2 показываются количество деловой древесины в плотных кубометрах, в столбце 3 показываются количество дровяной древесины в плотных кубометрах, в столбце 4 показываются количество древесины в плотных кубометрах в хлыстах,  в столбце 5 показываются стоимость всей ликвидной древесины в тысячах тенге по продажным ценам, в столбце 6 показывается стоимость деловой древесины в тысячах тенге по продажным ценам;</w:t>
      </w:r>
    </w:p>
    <w:bookmarkEnd w:id="1883"/>
    <w:bookmarkStart w:name="z2019" w:id="1884"/>
    <w:p>
      <w:pPr>
        <w:spacing w:after="0"/>
        <w:ind w:left="0"/>
        <w:jc w:val="both"/>
      </w:pPr>
      <w:r>
        <w:rPr>
          <w:rFonts w:ascii="Times New Roman"/>
          <w:b w:val="false"/>
          <w:i w:val="false"/>
          <w:color w:val="000000"/>
          <w:sz w:val="28"/>
        </w:rPr>
        <w:t>
      2) код строки 1350 указывается количество древесины при сложении строк 1280+1290+1300 за вычетом строк 1310-1340, при сдаче квартальных отчетов цифра изменяется с нарастающим итогом по каждому кварталу до конца отчетного года, по окончании отчетного года данная цифра в следующем отчетном году вписывается в строку 1280, в столбце 1 показываются всего ликвидной древесины в плотных кубометрах, в столбце 2 показываются количество деловой древесины в плотных кубометрах, в столбце 3 показываются количество дровяной древесины в плотных кубометрах,  в столбце 4 показываются количество древесины в плотных кубометрах  в хлыстах, в столбце 5 показываются стоимость всей ликвидной древесины  в тысячах тенге по продажным ценам, в столбце 6 показывается стоимость деловой древесины в тысячах тенге по продажным ценам.</w:t>
      </w:r>
    </w:p>
    <w:bookmarkEnd w:id="1884"/>
    <w:bookmarkStart w:name="z2020" w:id="1885"/>
    <w:p>
      <w:pPr>
        <w:spacing w:after="0"/>
        <w:ind w:left="0"/>
        <w:jc w:val="both"/>
      </w:pPr>
      <w:r>
        <w:rPr>
          <w:rFonts w:ascii="Times New Roman"/>
          <w:b w:val="false"/>
          <w:i w:val="false"/>
          <w:color w:val="000000"/>
          <w:sz w:val="28"/>
        </w:rPr>
        <w:t>
      18. Основные объемы работ, выполненные механизмами:</w:t>
      </w:r>
    </w:p>
    <w:bookmarkEnd w:id="1885"/>
    <w:bookmarkStart w:name="z2021" w:id="1886"/>
    <w:p>
      <w:pPr>
        <w:spacing w:after="0"/>
        <w:ind w:left="0"/>
        <w:jc w:val="both"/>
      </w:pPr>
      <w:r>
        <w:rPr>
          <w:rFonts w:ascii="Times New Roman"/>
          <w:b w:val="false"/>
          <w:i w:val="false"/>
          <w:color w:val="000000"/>
          <w:sz w:val="28"/>
        </w:rPr>
        <w:t>
      1) код строки 1360 показываются объемы из строки 110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1886"/>
    <w:bookmarkStart w:name="z2022" w:id="1887"/>
    <w:p>
      <w:pPr>
        <w:spacing w:after="0"/>
        <w:ind w:left="0"/>
        <w:jc w:val="both"/>
      </w:pPr>
      <w:r>
        <w:rPr>
          <w:rFonts w:ascii="Times New Roman"/>
          <w:b w:val="false"/>
          <w:i w:val="false"/>
          <w:color w:val="000000"/>
          <w:sz w:val="28"/>
        </w:rPr>
        <w:t>
      2) код строки 1370 показываются объемы из строк 150, 170, 190 выполненные механизмами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1887"/>
    <w:bookmarkStart w:name="z2023" w:id="1888"/>
    <w:p>
      <w:pPr>
        <w:spacing w:after="0"/>
        <w:ind w:left="0"/>
        <w:jc w:val="both"/>
      </w:pPr>
      <w:r>
        <w:rPr>
          <w:rFonts w:ascii="Times New Roman"/>
          <w:b w:val="false"/>
          <w:i w:val="false"/>
          <w:color w:val="000000"/>
          <w:sz w:val="28"/>
        </w:rPr>
        <w:t>
      3) код строки 1380 показываются объемы из строки 210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1888"/>
    <w:bookmarkStart w:name="z2024" w:id="1889"/>
    <w:p>
      <w:pPr>
        <w:spacing w:after="0"/>
        <w:ind w:left="0"/>
        <w:jc w:val="both"/>
      </w:pPr>
      <w:r>
        <w:rPr>
          <w:rFonts w:ascii="Times New Roman"/>
          <w:b w:val="false"/>
          <w:i w:val="false"/>
          <w:color w:val="000000"/>
          <w:sz w:val="28"/>
        </w:rPr>
        <w:t>
      4) код строки 1390 показываются объемы из строк 440 450, 460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1889"/>
    <w:bookmarkStart w:name="z2025" w:id="1890"/>
    <w:p>
      <w:pPr>
        <w:spacing w:after="0"/>
        <w:ind w:left="0"/>
        <w:jc w:val="both"/>
      </w:pPr>
      <w:r>
        <w:rPr>
          <w:rFonts w:ascii="Times New Roman"/>
          <w:b w:val="false"/>
          <w:i w:val="false"/>
          <w:color w:val="000000"/>
          <w:sz w:val="28"/>
        </w:rPr>
        <w:t>
      5) код строки 1400 показываются объемы из строк 490, 500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1890"/>
    <w:bookmarkStart w:name="z2026" w:id="1891"/>
    <w:p>
      <w:pPr>
        <w:spacing w:after="0"/>
        <w:ind w:left="0"/>
        <w:jc w:val="both"/>
      </w:pPr>
      <w:r>
        <w:rPr>
          <w:rFonts w:ascii="Times New Roman"/>
          <w:b w:val="false"/>
          <w:i w:val="false"/>
          <w:color w:val="000000"/>
          <w:sz w:val="28"/>
        </w:rPr>
        <w:t>
      6) код строки 1410 показываются объемы из строк 530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1891"/>
    <w:bookmarkStart w:name="z2027" w:id="1892"/>
    <w:p>
      <w:pPr>
        <w:spacing w:after="0"/>
        <w:ind w:left="0"/>
        <w:jc w:val="both"/>
      </w:pPr>
      <w:r>
        <w:rPr>
          <w:rFonts w:ascii="Times New Roman"/>
          <w:b w:val="false"/>
          <w:i w:val="false"/>
          <w:color w:val="000000"/>
          <w:sz w:val="28"/>
        </w:rPr>
        <w:t>
      7) код строки 1420 показываются объемы из строк 560, 570, 580, 590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1892"/>
    <w:bookmarkStart w:name="z2028" w:id="1893"/>
    <w:p>
      <w:pPr>
        <w:spacing w:after="0"/>
        <w:ind w:left="0"/>
        <w:jc w:val="both"/>
      </w:pPr>
      <w:r>
        <w:rPr>
          <w:rFonts w:ascii="Times New Roman"/>
          <w:b w:val="false"/>
          <w:i w:val="false"/>
          <w:color w:val="000000"/>
          <w:sz w:val="28"/>
        </w:rPr>
        <w:t>
      8) код строки 1430 показываются объемы из строк 621 и 631 в столбцах 1 и 2 показываются планируемые объемы (в тысячах штук) и денежные средства (в тысячах тенге), в столбцах 3 и 4 показываются фактически выполненные объемы (в тысячах штук) и показываются затраченные денежные средства (в тысячах тенге).</w:t>
      </w:r>
    </w:p>
    <w:bookmarkEnd w:id="1893"/>
    <w:bookmarkStart w:name="z2029" w:id="1894"/>
    <w:p>
      <w:pPr>
        <w:spacing w:after="0"/>
        <w:ind w:left="0"/>
        <w:jc w:val="both"/>
      </w:pPr>
      <w:r>
        <w:rPr>
          <w:rFonts w:ascii="Times New Roman"/>
          <w:b w:val="false"/>
          <w:i w:val="false"/>
          <w:color w:val="000000"/>
          <w:sz w:val="28"/>
        </w:rPr>
        <w:t>
      19. Движение посадочного материала, выращенного в питомниках, школах и плантациях за счет операционных средств:</w:t>
      </w:r>
    </w:p>
    <w:bookmarkEnd w:id="1894"/>
    <w:bookmarkStart w:name="z2030" w:id="1895"/>
    <w:p>
      <w:pPr>
        <w:spacing w:after="0"/>
        <w:ind w:left="0"/>
        <w:jc w:val="both"/>
      </w:pPr>
      <w:r>
        <w:rPr>
          <w:rFonts w:ascii="Times New Roman"/>
          <w:b w:val="false"/>
          <w:i w:val="false"/>
          <w:color w:val="000000"/>
          <w:sz w:val="28"/>
        </w:rPr>
        <w:t xml:space="preserve">
      1) код строки 1440 указывается количество из строк 621 и 631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 </w:t>
      </w:r>
    </w:p>
    <w:bookmarkEnd w:id="1895"/>
    <w:bookmarkStart w:name="z2031" w:id="1896"/>
    <w:p>
      <w:pPr>
        <w:spacing w:after="0"/>
        <w:ind w:left="0"/>
        <w:jc w:val="both"/>
      </w:pPr>
      <w:r>
        <w:rPr>
          <w:rFonts w:ascii="Times New Roman"/>
          <w:b w:val="false"/>
          <w:i w:val="false"/>
          <w:color w:val="000000"/>
          <w:sz w:val="28"/>
        </w:rPr>
        <w:t xml:space="preserve">
      2) код строки 1450-1540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 </w:t>
      </w:r>
    </w:p>
    <w:bookmarkEnd w:id="1896"/>
    <w:bookmarkStart w:name="z2032" w:id="1897"/>
    <w:p>
      <w:pPr>
        <w:spacing w:after="0"/>
        <w:ind w:left="0"/>
        <w:jc w:val="both"/>
      </w:pPr>
      <w:r>
        <w:rPr>
          <w:rFonts w:ascii="Times New Roman"/>
          <w:b w:val="false"/>
          <w:i w:val="false"/>
          <w:color w:val="000000"/>
          <w:sz w:val="28"/>
        </w:rPr>
        <w:t>
      3) код строки 1550 указывается количество, сумма из строк 1440, 1450, 1460, 1470, за вычетом строк 1480, 1490, 1500, 1510, 1520, 1530, 1540 по окончании отчетного года данная цифра в следующем отчетном году вписывается в строку 1440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w:t>
      </w:r>
    </w:p>
    <w:bookmarkEnd w:id="1897"/>
    <w:bookmarkStart w:name="z2033" w:id="1898"/>
    <w:p>
      <w:pPr>
        <w:spacing w:after="0"/>
        <w:ind w:left="0"/>
        <w:jc w:val="both"/>
      </w:pPr>
      <w:r>
        <w:rPr>
          <w:rFonts w:ascii="Times New Roman"/>
          <w:b w:val="false"/>
          <w:i w:val="false"/>
          <w:color w:val="000000"/>
          <w:sz w:val="28"/>
        </w:rPr>
        <w:t>
      20. Об объемах работ производительности труда рабочих в лесном хозяйстве.</w:t>
      </w:r>
    </w:p>
    <w:bookmarkEnd w:id="1898"/>
    <w:bookmarkStart w:name="z2034" w:id="1899"/>
    <w:p>
      <w:pPr>
        <w:spacing w:after="0"/>
        <w:ind w:left="0"/>
        <w:jc w:val="both"/>
      </w:pPr>
      <w:r>
        <w:rPr>
          <w:rFonts w:ascii="Times New Roman"/>
          <w:b w:val="false"/>
          <w:i w:val="false"/>
          <w:color w:val="000000"/>
          <w:sz w:val="28"/>
        </w:rPr>
        <w:t>
      Код строки 1560-1590 в столбце 1 показываются средства по отчету за предыдущий год, в столбце 2 показываются за отчетный год планируемые средства в тенге, в столбце 3 показываются за отчетный год фактически затраченные средства в тенге.</w:t>
      </w:r>
    </w:p>
    <w:bookmarkEnd w:id="1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590"/>
        <w:gridCol w:w="1089"/>
        <w:gridCol w:w="212"/>
        <w:gridCol w:w="220"/>
        <w:gridCol w:w="713"/>
        <w:gridCol w:w="608"/>
        <w:gridCol w:w="1039"/>
        <w:gridCol w:w="1206"/>
        <w:gridCol w:w="1207"/>
        <w:gridCol w:w="1207"/>
        <w:gridCol w:w="1209"/>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036" w:id="1900"/>
          <w:p>
            <w:pPr>
              <w:spacing w:after="20"/>
              <w:ind w:left="20"/>
              <w:jc w:val="both"/>
            </w:pPr>
          </w:p>
          <w:bookmarkEnd w:id="1900"/>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2037" w:id="190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1901"/>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 № _ бұйрығына 23-қосымша</w:t>
            </w:r>
          </w:p>
        </w:tc>
      </w:tr>
      <w:tr>
        <w:trPr>
          <w:trHeight w:val="30" w:hRule="atLeast"/>
        </w:trPr>
        <w:tc>
          <w:tcPr>
            <w:tcW w:w="0" w:type="auto"/>
            <w:gridSpan w:val="11"/>
            <w:tcBorders/>
            <w:tcMar>
              <w:top w:w="15" w:type="dxa"/>
              <w:left w:w="15" w:type="dxa"/>
              <w:bottom w:w="15" w:type="dxa"/>
              <w:right w:w="15" w:type="dxa"/>
            </w:tcMar>
            <w:vAlign w:val="center"/>
          </w:tcPr>
          <w:bookmarkStart w:name="z2042" w:id="1902"/>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қорғау туралы есеп</w:t>
            </w:r>
            <w:r>
              <w:br/>
            </w:r>
            <w:r>
              <w:rPr>
                <w:rFonts w:ascii="Times New Roman"/>
                <w:b w:val="false"/>
                <w:i w:val="false"/>
                <w:color w:val="000000"/>
                <w:sz w:val="20"/>
              </w:rPr>
              <w:t>
Отчет о лесозащите</w:t>
            </w:r>
          </w:p>
          <w:bookmarkEnd w:id="1902"/>
        </w:tc>
      </w:tr>
      <w:tr>
        <w:trPr>
          <w:trHeight w:val="30" w:hRule="atLeast"/>
        </w:trPr>
        <w:tc>
          <w:tcPr>
            <w:tcW w:w="3590" w:type="dxa"/>
            <w:tcBorders/>
            <w:tcMar>
              <w:top w:w="15" w:type="dxa"/>
              <w:left w:w="15" w:type="dxa"/>
              <w:bottom w:w="15" w:type="dxa"/>
              <w:right w:w="15" w:type="dxa"/>
            </w:tcMar>
            <w:vAlign w:val="center"/>
          </w:tcPr>
          <w:bookmarkStart w:name="z2043" w:id="1903"/>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903"/>
        </w:tc>
        <w:tc>
          <w:tcPr>
            <w:tcW w:w="0" w:type="auto"/>
            <w:gridSpan w:val="3"/>
            <w:tcBorders/>
            <w:tcMar>
              <w:top w:w="15" w:type="dxa"/>
              <w:left w:w="15" w:type="dxa"/>
              <w:bottom w:w="15" w:type="dxa"/>
              <w:right w:w="15" w:type="dxa"/>
            </w:tcMar>
            <w:vAlign w:val="center"/>
          </w:tcPr>
          <w:bookmarkStart w:name="z2044" w:id="1904"/>
          <w:p>
            <w:pPr>
              <w:spacing w:after="20"/>
              <w:ind w:left="20"/>
              <w:jc w:val="both"/>
            </w:pPr>
            <w:r>
              <w:rPr>
                <w:rFonts w:ascii="Times New Roman"/>
                <w:b w:val="false"/>
                <w:i w:val="false"/>
                <w:color w:val="000000"/>
                <w:sz w:val="20"/>
              </w:rPr>
              <w:t>
12 ОШ (орман шаруашылығы)</w:t>
            </w:r>
            <w:r>
              <w:br/>
            </w:r>
            <w:r>
              <w:rPr>
                <w:rFonts w:ascii="Times New Roman"/>
                <w:b w:val="false"/>
                <w:i w:val="false"/>
                <w:color w:val="000000"/>
                <w:sz w:val="20"/>
              </w:rPr>
              <w:t>
12 ЛХ (лесное хозяйство)</w:t>
            </w:r>
          </w:p>
          <w:bookmarkEnd w:id="1904"/>
        </w:tc>
        <w:tc>
          <w:tcPr>
            <w:tcW w:w="713" w:type="dxa"/>
            <w:tcBorders/>
            <w:tcMar>
              <w:top w:w="15" w:type="dxa"/>
              <w:left w:w="15" w:type="dxa"/>
              <w:bottom w:w="15" w:type="dxa"/>
              <w:right w:w="15" w:type="dxa"/>
            </w:tcMar>
            <w:vAlign w:val="center"/>
          </w:tcPr>
          <w:bookmarkStart w:name="z2045" w:id="1905"/>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bookmarkEnd w:id="1905"/>
        </w:tc>
        <w:tc>
          <w:tcPr>
            <w:tcW w:w="0" w:type="auto"/>
            <w:gridSpan w:val="2"/>
            <w:tcBorders/>
            <w:tcMar>
              <w:top w:w="15" w:type="dxa"/>
              <w:left w:w="15" w:type="dxa"/>
              <w:bottom w:w="15" w:type="dxa"/>
              <w:right w:w="15" w:type="dxa"/>
            </w:tcMar>
            <w:vAlign w:val="center"/>
          </w:tcPr>
          <w:bookmarkStart w:name="z2046" w:id="1906"/>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906"/>
        </w:tc>
        <w:tc>
          <w:tcPr>
            <w:tcW w:w="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cMar>
              <w:top w:w="15" w:type="dxa"/>
              <w:left w:w="15" w:type="dxa"/>
              <w:bottom w:w="15" w:type="dxa"/>
              <w:right w:w="15" w:type="dxa"/>
            </w:tcMar>
            <w:vAlign w:val="center"/>
          </w:tcPr>
          <w:bookmarkStart w:name="z2047" w:id="1907"/>
          <w:p>
            <w:pPr>
              <w:spacing w:after="20"/>
              <w:ind w:left="20"/>
              <w:jc w:val="both"/>
            </w:pPr>
            <w:r>
              <w:rPr>
                <w:rFonts w:ascii="Times New Roman"/>
                <w:b w:val="false"/>
                <w:i w:val="false"/>
                <w:color w:val="000000"/>
                <w:sz w:val="20"/>
              </w:rPr>
              <w:t>
жартыжыл</w:t>
            </w:r>
            <w:r>
              <w:br/>
            </w:r>
            <w:r>
              <w:rPr>
                <w:rFonts w:ascii="Times New Roman"/>
                <w:b w:val="false"/>
                <w:i w:val="false"/>
                <w:color w:val="000000"/>
                <w:sz w:val="20"/>
              </w:rPr>
              <w:t>
полугодие</w:t>
            </w:r>
          </w:p>
          <w:bookmarkEnd w:id="1907"/>
        </w:tc>
        <w:tc>
          <w:tcPr>
            <w:tcW w:w="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cMar>
              <w:top w:w="15" w:type="dxa"/>
              <w:left w:w="15" w:type="dxa"/>
              <w:bottom w:w="15" w:type="dxa"/>
              <w:right w:w="15" w:type="dxa"/>
            </w:tcMar>
            <w:vAlign w:val="center"/>
          </w:tcPr>
          <w:bookmarkStart w:name="z2048" w:id="190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908"/>
        </w:tc>
      </w:tr>
      <w:tr>
        <w:trPr>
          <w:trHeight w:val="30" w:hRule="atLeast"/>
        </w:trPr>
        <w:tc>
          <w:tcPr>
            <w:tcW w:w="0" w:type="auto"/>
            <w:gridSpan w:val="11"/>
            <w:tcBorders/>
            <w:tcMar>
              <w:top w:w="15" w:type="dxa"/>
              <w:left w:w="15" w:type="dxa"/>
              <w:bottom w:w="15" w:type="dxa"/>
              <w:right w:w="15" w:type="dxa"/>
            </w:tcMar>
            <w:vAlign w:val="center"/>
          </w:tcPr>
          <w:bookmarkStart w:name="z2049" w:id="1909"/>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bookmarkEnd w:id="1909"/>
        </w:tc>
      </w:tr>
      <w:tr>
        <w:trPr>
          <w:trHeight w:val="30" w:hRule="atLeast"/>
        </w:trPr>
        <w:tc>
          <w:tcPr>
            <w:tcW w:w="0" w:type="auto"/>
            <w:gridSpan w:val="11"/>
            <w:tcBorders/>
            <w:tcMar>
              <w:top w:w="15" w:type="dxa"/>
              <w:left w:w="15" w:type="dxa"/>
              <w:bottom w:w="15" w:type="dxa"/>
              <w:right w:w="15" w:type="dxa"/>
            </w:tcMar>
            <w:vAlign w:val="center"/>
          </w:tcPr>
          <w:bookmarkStart w:name="z2050" w:id="1910"/>
          <w:p>
            <w:pPr>
              <w:spacing w:after="20"/>
              <w:ind w:left="20"/>
              <w:jc w:val="both"/>
            </w:pPr>
            <w:r>
              <w:rPr>
                <w:rFonts w:ascii="Times New Roman"/>
                <w:b w:val="false"/>
                <w:i w:val="false"/>
                <w:color w:val="000000"/>
                <w:sz w:val="20"/>
              </w:rPr>
              <w:t>
Ұсыну мерзімі – есепті кезеңнен кейінгі 1 ақпанға дейін және 10 шілдеге дейін</w:t>
            </w:r>
            <w:r>
              <w:br/>
            </w:r>
            <w:r>
              <w:rPr>
                <w:rFonts w:ascii="Times New Roman"/>
                <w:b w:val="false"/>
                <w:i w:val="false"/>
                <w:color w:val="000000"/>
                <w:sz w:val="20"/>
              </w:rPr>
              <w:t>
Срок представления – до 1 февраля и 10 июля после отчетного периода</w:t>
            </w:r>
          </w:p>
          <w:bookmarkEnd w:id="1910"/>
        </w:tc>
      </w:tr>
      <w:tr>
        <w:trPr>
          <w:trHeight w:val="30" w:hRule="atLeast"/>
        </w:trPr>
        <w:tc>
          <w:tcPr>
            <w:tcW w:w="0" w:type="auto"/>
            <w:gridSpan w:val="3"/>
            <w:tcBorders/>
            <w:tcMar>
              <w:top w:w="15" w:type="dxa"/>
              <w:left w:w="15" w:type="dxa"/>
              <w:bottom w:w="15" w:type="dxa"/>
              <w:right w:w="15" w:type="dxa"/>
            </w:tcMar>
            <w:vAlign w:val="center"/>
          </w:tcPr>
          <w:bookmarkStart w:name="z2051" w:id="1911"/>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911"/>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52" w:id="1912"/>
    <w:p>
      <w:pPr>
        <w:spacing w:after="0"/>
        <w:ind w:left="0"/>
        <w:jc w:val="both"/>
      </w:pPr>
      <w:r>
        <w:rPr>
          <w:rFonts w:ascii="Times New Roman"/>
          <w:b w:val="false"/>
          <w:i w:val="false"/>
          <w:color w:val="000000"/>
          <w:sz w:val="28"/>
        </w:rPr>
        <w:t>
      1. Орман қорғау іс-шараларын орындау, гектармен</w:t>
      </w:r>
    </w:p>
    <w:bookmarkEnd w:id="1912"/>
    <w:bookmarkStart w:name="z2053" w:id="1913"/>
    <w:p>
      <w:pPr>
        <w:spacing w:after="0"/>
        <w:ind w:left="0"/>
        <w:jc w:val="both"/>
      </w:pPr>
      <w:r>
        <w:rPr>
          <w:rFonts w:ascii="Times New Roman"/>
          <w:b w:val="false"/>
          <w:i w:val="false"/>
          <w:color w:val="000000"/>
          <w:sz w:val="28"/>
        </w:rPr>
        <w:t>
       Выполнение лесозащитных мероприятий, в гектарах</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2"/>
        <w:gridCol w:w="6521"/>
        <w:gridCol w:w="827"/>
      </w:tblGrid>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91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914"/>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915"/>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Мероприятия</w:t>
            </w:r>
          </w:p>
          <w:bookmarkEnd w:id="1915"/>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916"/>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916"/>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917"/>
          <w:p>
            <w:pPr>
              <w:spacing w:after="20"/>
              <w:ind w:left="20"/>
              <w:jc w:val="both"/>
            </w:pPr>
            <w:r>
              <w:rPr>
                <w:rFonts w:ascii="Times New Roman"/>
                <w:b w:val="false"/>
                <w:i w:val="false"/>
                <w:color w:val="000000"/>
                <w:sz w:val="20"/>
              </w:rPr>
              <w:t>
Орманды зиянкестер мен аурулардан биологиялық әдістермен қорғау – барлығы</w:t>
            </w:r>
            <w:r>
              <w:br/>
            </w:r>
            <w:r>
              <w:rPr>
                <w:rFonts w:ascii="Times New Roman"/>
                <w:b w:val="false"/>
                <w:i w:val="false"/>
                <w:color w:val="000000"/>
                <w:sz w:val="20"/>
              </w:rPr>
              <w:t>
Защита леса от вредителей и болезней биологическими методами – всего</w:t>
            </w:r>
          </w:p>
          <w:bookmarkEnd w:id="1917"/>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91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918"/>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919"/>
          <w:p>
            <w:pPr>
              <w:spacing w:after="20"/>
              <w:ind w:left="20"/>
              <w:jc w:val="both"/>
            </w:pPr>
            <w:r>
              <w:rPr>
                <w:rFonts w:ascii="Times New Roman"/>
                <w:b w:val="false"/>
                <w:i w:val="false"/>
                <w:color w:val="000000"/>
                <w:sz w:val="20"/>
              </w:rPr>
              <w:t>
биологиялық препараттармен авиациялық күрес</w:t>
            </w:r>
            <w:r>
              <w:br/>
            </w:r>
            <w:r>
              <w:rPr>
                <w:rFonts w:ascii="Times New Roman"/>
                <w:b w:val="false"/>
                <w:i w:val="false"/>
                <w:color w:val="000000"/>
                <w:sz w:val="20"/>
              </w:rPr>
              <w:t>
авиационная борьба биологическими препаратами</w:t>
            </w:r>
          </w:p>
          <w:bookmarkEnd w:id="1919"/>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920"/>
          <w:p>
            <w:pPr>
              <w:spacing w:after="20"/>
              <w:ind w:left="20"/>
              <w:jc w:val="both"/>
            </w:pPr>
            <w:r>
              <w:rPr>
                <w:rFonts w:ascii="Times New Roman"/>
                <w:b w:val="false"/>
                <w:i w:val="false"/>
                <w:color w:val="000000"/>
                <w:sz w:val="20"/>
              </w:rPr>
              <w:t>
жердегі биологиялық күрес іс-шаралары</w:t>
            </w:r>
            <w:r>
              <w:br/>
            </w:r>
            <w:r>
              <w:rPr>
                <w:rFonts w:ascii="Times New Roman"/>
                <w:b w:val="false"/>
                <w:i w:val="false"/>
                <w:color w:val="000000"/>
                <w:sz w:val="20"/>
              </w:rPr>
              <w:t>
наземные биологические меры борьбы</w:t>
            </w:r>
          </w:p>
          <w:bookmarkEnd w:id="1920"/>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92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1921"/>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922"/>
          <w:p>
            <w:pPr>
              <w:spacing w:after="20"/>
              <w:ind w:left="20"/>
              <w:jc w:val="both"/>
            </w:pPr>
            <w:r>
              <w:rPr>
                <w:rFonts w:ascii="Times New Roman"/>
                <w:b w:val="false"/>
                <w:i w:val="false"/>
                <w:color w:val="000000"/>
                <w:sz w:val="20"/>
              </w:rPr>
              <w:t>
микробиологиялық</w:t>
            </w:r>
            <w:r>
              <w:br/>
            </w:r>
            <w:r>
              <w:rPr>
                <w:rFonts w:ascii="Times New Roman"/>
                <w:b w:val="false"/>
                <w:i w:val="false"/>
                <w:color w:val="000000"/>
                <w:sz w:val="20"/>
              </w:rPr>
              <w:t>
микробиологические</w:t>
            </w:r>
          </w:p>
          <w:bookmarkEnd w:id="1922"/>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923"/>
          <w:p>
            <w:pPr>
              <w:spacing w:after="20"/>
              <w:ind w:left="20"/>
              <w:jc w:val="both"/>
            </w:pPr>
            <w:r>
              <w:rPr>
                <w:rFonts w:ascii="Times New Roman"/>
                <w:b w:val="false"/>
                <w:i w:val="false"/>
                <w:color w:val="000000"/>
                <w:sz w:val="20"/>
              </w:rPr>
              <w:t>
авиациялық химиялық күрес шаралары</w:t>
            </w:r>
            <w:r>
              <w:br/>
            </w:r>
            <w:r>
              <w:rPr>
                <w:rFonts w:ascii="Times New Roman"/>
                <w:b w:val="false"/>
                <w:i w:val="false"/>
                <w:color w:val="000000"/>
                <w:sz w:val="20"/>
              </w:rPr>
              <w:t>
авиационные химические меры борьбы</w:t>
            </w:r>
          </w:p>
          <w:bookmarkEnd w:id="1923"/>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924"/>
          <w:p>
            <w:pPr>
              <w:spacing w:after="20"/>
              <w:ind w:left="20"/>
              <w:jc w:val="both"/>
            </w:pPr>
            <w:r>
              <w:rPr>
                <w:rFonts w:ascii="Times New Roman"/>
                <w:b w:val="false"/>
                <w:i w:val="false"/>
                <w:color w:val="000000"/>
                <w:sz w:val="20"/>
              </w:rPr>
              <w:t>
жердегі химиялық күрес шаралары</w:t>
            </w:r>
            <w:r>
              <w:br/>
            </w:r>
            <w:r>
              <w:rPr>
                <w:rFonts w:ascii="Times New Roman"/>
                <w:b w:val="false"/>
                <w:i w:val="false"/>
                <w:color w:val="000000"/>
                <w:sz w:val="20"/>
              </w:rPr>
              <w:t>
наземные химические меры борьбы</w:t>
            </w:r>
          </w:p>
          <w:bookmarkEnd w:id="1924"/>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5" w:id="1925"/>
    <w:p>
      <w:pPr>
        <w:spacing w:after="0"/>
        <w:ind w:left="0"/>
        <w:jc w:val="both"/>
      </w:pPr>
      <w:r>
        <w:rPr>
          <w:rFonts w:ascii="Times New Roman"/>
          <w:b w:val="false"/>
          <w:i w:val="false"/>
          <w:color w:val="000000"/>
          <w:sz w:val="28"/>
        </w:rPr>
        <w:t>
      2. Орман екпелері жойылды, гектармен</w:t>
      </w:r>
    </w:p>
    <w:bookmarkEnd w:id="1925"/>
    <w:bookmarkStart w:name="z2066" w:id="1926"/>
    <w:p>
      <w:pPr>
        <w:spacing w:after="0"/>
        <w:ind w:left="0"/>
        <w:jc w:val="both"/>
      </w:pPr>
      <w:r>
        <w:rPr>
          <w:rFonts w:ascii="Times New Roman"/>
          <w:b w:val="false"/>
          <w:i w:val="false"/>
          <w:color w:val="000000"/>
          <w:sz w:val="28"/>
        </w:rPr>
        <w:t>
       Погибло лесных насаждений, в гектарах</w:t>
      </w:r>
    </w:p>
    <w:bookmarkEnd w:id="1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4980"/>
        <w:gridCol w:w="1048"/>
      </w:tblGrid>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92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927"/>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928"/>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1928"/>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92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929"/>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930"/>
          <w:p>
            <w:pPr>
              <w:spacing w:after="20"/>
              <w:ind w:left="20"/>
              <w:jc w:val="both"/>
            </w:pPr>
            <w:r>
              <w:rPr>
                <w:rFonts w:ascii="Times New Roman"/>
                <w:b w:val="false"/>
                <w:i w:val="false"/>
                <w:color w:val="000000"/>
                <w:sz w:val="20"/>
              </w:rPr>
              <w:t>
Орман екпелері жойылды – барлығы</w:t>
            </w:r>
            <w:r>
              <w:br/>
            </w:r>
            <w:r>
              <w:rPr>
                <w:rFonts w:ascii="Times New Roman"/>
                <w:b w:val="false"/>
                <w:i w:val="false"/>
                <w:color w:val="000000"/>
                <w:sz w:val="20"/>
              </w:rPr>
              <w:t>
Погибло лесных насаждений – всего</w:t>
            </w:r>
          </w:p>
          <w:bookmarkEnd w:id="1930"/>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93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93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932"/>
          <w:p>
            <w:pPr>
              <w:spacing w:after="20"/>
              <w:ind w:left="20"/>
              <w:jc w:val="both"/>
            </w:pPr>
            <w:r>
              <w:rPr>
                <w:rFonts w:ascii="Times New Roman"/>
                <w:b w:val="false"/>
                <w:i w:val="false"/>
                <w:color w:val="000000"/>
                <w:sz w:val="20"/>
              </w:rPr>
              <w:t>
зиянды жәндіктер зақымдаған</w:t>
            </w:r>
            <w:r>
              <w:br/>
            </w:r>
            <w:r>
              <w:rPr>
                <w:rFonts w:ascii="Times New Roman"/>
                <w:b w:val="false"/>
                <w:i w:val="false"/>
                <w:color w:val="000000"/>
                <w:sz w:val="20"/>
              </w:rPr>
              <w:t>
от повреждений вредными насекомыми</w:t>
            </w:r>
          </w:p>
          <w:bookmarkEnd w:id="193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933"/>
          <w:p>
            <w:pPr>
              <w:spacing w:after="20"/>
              <w:ind w:left="20"/>
              <w:jc w:val="both"/>
            </w:pPr>
            <w:r>
              <w:rPr>
                <w:rFonts w:ascii="Times New Roman"/>
                <w:b w:val="false"/>
                <w:i w:val="false"/>
                <w:color w:val="000000"/>
                <w:sz w:val="20"/>
              </w:rPr>
              <w:t>
жабайы жануарлар зақымдаған</w:t>
            </w:r>
            <w:r>
              <w:br/>
            </w:r>
            <w:r>
              <w:rPr>
                <w:rFonts w:ascii="Times New Roman"/>
                <w:b w:val="false"/>
                <w:i w:val="false"/>
                <w:color w:val="000000"/>
                <w:sz w:val="20"/>
              </w:rPr>
              <w:t>
от повреждений дикими животными</w:t>
            </w:r>
          </w:p>
          <w:bookmarkEnd w:id="1933"/>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934"/>
          <w:p>
            <w:pPr>
              <w:spacing w:after="20"/>
              <w:ind w:left="20"/>
              <w:jc w:val="both"/>
            </w:pPr>
            <w:r>
              <w:rPr>
                <w:rFonts w:ascii="Times New Roman"/>
                <w:b w:val="false"/>
                <w:i w:val="false"/>
                <w:color w:val="000000"/>
                <w:sz w:val="20"/>
              </w:rPr>
              <w:t>
орман ауруларынан</w:t>
            </w:r>
            <w:r>
              <w:br/>
            </w:r>
            <w:r>
              <w:rPr>
                <w:rFonts w:ascii="Times New Roman"/>
                <w:b w:val="false"/>
                <w:i w:val="false"/>
                <w:color w:val="000000"/>
                <w:sz w:val="20"/>
              </w:rPr>
              <w:t>
от болезней леса</w:t>
            </w:r>
          </w:p>
          <w:bookmarkEnd w:id="1934"/>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935"/>
          <w:p>
            <w:pPr>
              <w:spacing w:after="20"/>
              <w:ind w:left="20"/>
              <w:jc w:val="both"/>
            </w:pPr>
            <w:r>
              <w:rPr>
                <w:rFonts w:ascii="Times New Roman"/>
                <w:b w:val="false"/>
                <w:i w:val="false"/>
                <w:color w:val="000000"/>
                <w:sz w:val="20"/>
              </w:rPr>
              <w:t>
антропогендік факторлардан – барлығы</w:t>
            </w:r>
            <w:r>
              <w:br/>
            </w:r>
            <w:r>
              <w:rPr>
                <w:rFonts w:ascii="Times New Roman"/>
                <w:b w:val="false"/>
                <w:i w:val="false"/>
                <w:color w:val="000000"/>
                <w:sz w:val="20"/>
              </w:rPr>
              <w:t>
от антропогенных факторов – всего</w:t>
            </w:r>
          </w:p>
          <w:bookmarkEnd w:id="193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93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936"/>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937"/>
          <w:p>
            <w:pPr>
              <w:spacing w:after="20"/>
              <w:ind w:left="20"/>
              <w:jc w:val="both"/>
            </w:pPr>
            <w:r>
              <w:rPr>
                <w:rFonts w:ascii="Times New Roman"/>
                <w:b w:val="false"/>
                <w:i w:val="false"/>
                <w:color w:val="000000"/>
                <w:sz w:val="20"/>
              </w:rPr>
              <w:t>
өңдірістік шығарындылар әсерінен</w:t>
            </w:r>
            <w:r>
              <w:br/>
            </w:r>
            <w:r>
              <w:rPr>
                <w:rFonts w:ascii="Times New Roman"/>
                <w:b w:val="false"/>
                <w:i w:val="false"/>
                <w:color w:val="000000"/>
                <w:sz w:val="20"/>
              </w:rPr>
              <w:t>
от воздействия промышленных выбросов</w:t>
            </w:r>
          </w:p>
          <w:bookmarkEnd w:id="1937"/>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938"/>
          <w:p>
            <w:pPr>
              <w:spacing w:after="20"/>
              <w:ind w:left="20"/>
              <w:jc w:val="both"/>
            </w:pPr>
            <w:r>
              <w:rPr>
                <w:rFonts w:ascii="Times New Roman"/>
                <w:b w:val="false"/>
                <w:i w:val="false"/>
                <w:color w:val="000000"/>
                <w:sz w:val="20"/>
              </w:rPr>
              <w:t>
жағымсыз ауа-райы жағдайлары әсерлерінен</w:t>
            </w:r>
            <w:r>
              <w:br/>
            </w:r>
            <w:r>
              <w:rPr>
                <w:rFonts w:ascii="Times New Roman"/>
                <w:b w:val="false"/>
                <w:i w:val="false"/>
                <w:color w:val="000000"/>
                <w:sz w:val="20"/>
              </w:rPr>
              <w:t>
от воздействия неблагоприятных погодных условий</w:t>
            </w:r>
          </w:p>
          <w:bookmarkEnd w:id="1938"/>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939"/>
          <w:p>
            <w:pPr>
              <w:spacing w:after="20"/>
              <w:ind w:left="20"/>
              <w:jc w:val="both"/>
            </w:pPr>
            <w:r>
              <w:rPr>
                <w:rFonts w:ascii="Times New Roman"/>
                <w:b w:val="false"/>
                <w:i w:val="false"/>
                <w:color w:val="000000"/>
                <w:sz w:val="20"/>
              </w:rPr>
              <w:t>
орман өрттерінен</w:t>
            </w:r>
            <w:r>
              <w:br/>
            </w:r>
            <w:r>
              <w:rPr>
                <w:rFonts w:ascii="Times New Roman"/>
                <w:b w:val="false"/>
                <w:i w:val="false"/>
                <w:color w:val="000000"/>
                <w:sz w:val="20"/>
              </w:rPr>
              <w:t>
от лесных пожаров</w:t>
            </w:r>
          </w:p>
          <w:bookmarkEnd w:id="1939"/>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0" w:id="1940"/>
    <w:p>
      <w:pPr>
        <w:spacing w:after="0"/>
        <w:ind w:left="0"/>
        <w:jc w:val="both"/>
      </w:pPr>
      <w:r>
        <w:rPr>
          <w:rFonts w:ascii="Times New Roman"/>
          <w:b w:val="false"/>
          <w:i w:val="false"/>
          <w:color w:val="000000"/>
          <w:sz w:val="28"/>
        </w:rPr>
        <w:t>
      3. Орман зиянкестері ошақтарының болуы, гектармен</w:t>
      </w:r>
    </w:p>
    <w:bookmarkEnd w:id="1940"/>
    <w:bookmarkStart w:name="z2081" w:id="1941"/>
    <w:p>
      <w:pPr>
        <w:spacing w:after="0"/>
        <w:ind w:left="0"/>
        <w:jc w:val="both"/>
      </w:pPr>
      <w:r>
        <w:rPr>
          <w:rFonts w:ascii="Times New Roman"/>
          <w:b w:val="false"/>
          <w:i w:val="false"/>
          <w:color w:val="000000"/>
          <w:sz w:val="28"/>
        </w:rPr>
        <w:t>
      Наличие очагов вредителей, в гектарах</w:t>
      </w:r>
    </w:p>
    <w:bookmarkEnd w:id="1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019"/>
        <w:gridCol w:w="1101"/>
        <w:gridCol w:w="1407"/>
        <w:gridCol w:w="1101"/>
        <w:gridCol w:w="2938"/>
        <w:gridCol w:w="2327"/>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942"/>
          <w:p>
            <w:pPr>
              <w:spacing w:after="20"/>
              <w:ind w:left="20"/>
              <w:jc w:val="both"/>
            </w:pPr>
            <w:r>
              <w:rPr>
                <w:rFonts w:ascii="Times New Roman"/>
                <w:b w:val="false"/>
                <w:i w:val="false"/>
                <w:color w:val="000000"/>
                <w:sz w:val="20"/>
              </w:rPr>
              <w:t>
Орман зиянкестері мен аурулары</w:t>
            </w:r>
            <w:r>
              <w:br/>
            </w:r>
            <w:r>
              <w:rPr>
                <w:rFonts w:ascii="Times New Roman"/>
                <w:b w:val="false"/>
                <w:i w:val="false"/>
                <w:color w:val="000000"/>
                <w:sz w:val="20"/>
              </w:rPr>
              <w:t>
Вредители и болезни леса</w:t>
            </w:r>
          </w:p>
          <w:bookmarkEnd w:id="1942"/>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943"/>
          <w:p>
            <w:pPr>
              <w:spacing w:after="20"/>
              <w:ind w:left="20"/>
              <w:jc w:val="both"/>
            </w:pPr>
            <w:r>
              <w:rPr>
                <w:rFonts w:ascii="Times New Roman"/>
                <w:b w:val="false"/>
                <w:i w:val="false"/>
                <w:color w:val="000000"/>
                <w:sz w:val="20"/>
              </w:rPr>
              <w:t>
Есепті жылдың басында жалпы ауданы</w:t>
            </w:r>
            <w:r>
              <w:br/>
            </w:r>
            <w:r>
              <w:rPr>
                <w:rFonts w:ascii="Times New Roman"/>
                <w:b w:val="false"/>
                <w:i w:val="false"/>
                <w:color w:val="000000"/>
                <w:sz w:val="20"/>
              </w:rPr>
              <w:t>
Общая площадь на начало отчетного года</w:t>
            </w:r>
          </w:p>
          <w:bookmarkEnd w:id="1943"/>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944"/>
          <w:p>
            <w:pPr>
              <w:spacing w:after="20"/>
              <w:ind w:left="20"/>
              <w:jc w:val="both"/>
            </w:pPr>
            <w:r>
              <w:rPr>
                <w:rFonts w:ascii="Times New Roman"/>
                <w:b w:val="false"/>
                <w:i w:val="false"/>
                <w:color w:val="000000"/>
                <w:sz w:val="20"/>
              </w:rPr>
              <w:t>
Қайтадан жанданды</w:t>
            </w:r>
            <w:r>
              <w:br/>
            </w:r>
            <w:r>
              <w:rPr>
                <w:rFonts w:ascii="Times New Roman"/>
                <w:b w:val="false"/>
                <w:i w:val="false"/>
                <w:color w:val="000000"/>
                <w:sz w:val="20"/>
              </w:rPr>
              <w:t>
Возникло вновь</w:t>
            </w:r>
          </w:p>
          <w:bookmarkEnd w:id="194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945"/>
          <w:p>
            <w:pPr>
              <w:spacing w:after="20"/>
              <w:ind w:left="20"/>
              <w:jc w:val="both"/>
            </w:pPr>
            <w:r>
              <w:rPr>
                <w:rFonts w:ascii="Times New Roman"/>
                <w:b w:val="false"/>
                <w:i w:val="false"/>
                <w:color w:val="000000"/>
                <w:sz w:val="20"/>
              </w:rPr>
              <w:t>
Табиғи факторлардың әсерінен жойылды</w:t>
            </w:r>
            <w:r>
              <w:br/>
            </w:r>
            <w:r>
              <w:rPr>
                <w:rFonts w:ascii="Times New Roman"/>
                <w:b w:val="false"/>
                <w:i w:val="false"/>
                <w:color w:val="000000"/>
                <w:sz w:val="20"/>
              </w:rPr>
              <w:t>
Ликвидировано природными факторами</w:t>
            </w:r>
          </w:p>
          <w:bookmarkEnd w:id="1945"/>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946"/>
          <w:p>
            <w:pPr>
              <w:spacing w:after="20"/>
              <w:ind w:left="20"/>
              <w:jc w:val="both"/>
            </w:pPr>
            <w:r>
              <w:rPr>
                <w:rFonts w:ascii="Times New Roman"/>
                <w:b w:val="false"/>
                <w:i w:val="false"/>
                <w:color w:val="000000"/>
                <w:sz w:val="20"/>
              </w:rPr>
              <w:t>
Күрес шараларымен жойылды</w:t>
            </w:r>
            <w:r>
              <w:br/>
            </w:r>
            <w:r>
              <w:rPr>
                <w:rFonts w:ascii="Times New Roman"/>
                <w:b w:val="false"/>
                <w:i w:val="false"/>
                <w:color w:val="000000"/>
                <w:sz w:val="20"/>
              </w:rPr>
              <w:t>
Ликвидировано мерами борьбы</w:t>
            </w:r>
          </w:p>
          <w:bookmarkEnd w:id="1946"/>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947"/>
          <w:p>
            <w:pPr>
              <w:spacing w:after="20"/>
              <w:ind w:left="20"/>
              <w:jc w:val="both"/>
            </w:pPr>
            <w:r>
              <w:rPr>
                <w:rFonts w:ascii="Times New Roman"/>
                <w:b w:val="false"/>
                <w:i w:val="false"/>
                <w:color w:val="000000"/>
                <w:sz w:val="20"/>
              </w:rPr>
              <w:t>
Есепті жылдың соңында барлық ошақтар және орман аурулары</w:t>
            </w:r>
            <w:r>
              <w:br/>
            </w:r>
            <w:r>
              <w:rPr>
                <w:rFonts w:ascii="Times New Roman"/>
                <w:b w:val="false"/>
                <w:i w:val="false"/>
                <w:color w:val="000000"/>
                <w:sz w:val="20"/>
              </w:rPr>
              <w:t>
Всего очагов и болезней леса на конец отчетного года</w:t>
            </w:r>
          </w:p>
          <w:bookmarkEnd w:id="1947"/>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948"/>
          <w:p>
            <w:pPr>
              <w:spacing w:after="20"/>
              <w:ind w:left="20"/>
              <w:jc w:val="both"/>
            </w:pPr>
            <w:r>
              <w:rPr>
                <w:rFonts w:ascii="Times New Roman"/>
                <w:b w:val="false"/>
                <w:i w:val="false"/>
                <w:color w:val="000000"/>
                <w:sz w:val="20"/>
              </w:rPr>
              <w:t>
одан күрес шараларын талап ететін ошақтар</w:t>
            </w:r>
            <w:r>
              <w:br/>
            </w:r>
            <w:r>
              <w:rPr>
                <w:rFonts w:ascii="Times New Roman"/>
                <w:b w:val="false"/>
                <w:i w:val="false"/>
                <w:color w:val="000000"/>
                <w:sz w:val="20"/>
              </w:rPr>
              <w:t>
из них очагов, требующих мер борьбы</w:t>
            </w:r>
          </w:p>
          <w:bookmarkEnd w:id="1948"/>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94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949"/>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0" w:id="1950"/>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 Адрес (респондента) ______________________</w:t>
      </w:r>
      <w:r>
        <w:br/>
      </w:r>
      <w:r>
        <w:rPr>
          <w:rFonts w:ascii="Times New Roman"/>
          <w:b w:val="false"/>
          <w:i w:val="false"/>
          <w:color w:val="000000"/>
          <w:sz w:val="28"/>
        </w:rPr>
        <w:t>Телефоны (респонденттің)                   Электрондық пошта мекенжайы (респонденттің)</w:t>
      </w:r>
      <w:r>
        <w:br/>
      </w:r>
      <w:r>
        <w:rPr>
          <w:rFonts w:ascii="Times New Roman"/>
          <w:b w:val="false"/>
          <w:i w:val="false"/>
          <w:color w:val="000000"/>
          <w:sz w:val="28"/>
        </w:rPr>
        <w:t>Телефон (респондента) ________ _______ Адрес электронной почты (респондента) 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951"/>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bookmarkEnd w:id="195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952"/>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bookmarkEnd w:id="195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bookmarkStart w:name="z2093" w:id="1953"/>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Исполнитель _____________________________________________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 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1953"/>
    <w:bookmarkStart w:name="z2094" w:id="1954"/>
    <w:p>
      <w:pPr>
        <w:spacing w:after="0"/>
        <w:ind w:left="0"/>
        <w:jc w:val="both"/>
      </w:pPr>
      <w:r>
        <w:rPr>
          <w:rFonts w:ascii="Times New Roman"/>
          <w:b w:val="false"/>
          <w:i w:val="false"/>
          <w:color w:val="000000"/>
          <w:sz w:val="28"/>
        </w:rPr>
        <w:t>
      Ескертпе:</w:t>
      </w:r>
    </w:p>
    <w:bookmarkEnd w:id="1954"/>
    <w:bookmarkStart w:name="z2095" w:id="1955"/>
    <w:p>
      <w:pPr>
        <w:spacing w:after="0"/>
        <w:ind w:left="0"/>
        <w:jc w:val="both"/>
      </w:pPr>
      <w:r>
        <w:rPr>
          <w:rFonts w:ascii="Times New Roman"/>
          <w:b w:val="false"/>
          <w:i w:val="false"/>
          <w:color w:val="000000"/>
          <w:sz w:val="28"/>
        </w:rPr>
        <w:t>
      Примечание:</w:t>
      </w:r>
    </w:p>
    <w:bookmarkEnd w:id="1955"/>
    <w:bookmarkStart w:name="z2096" w:id="19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956"/>
    <w:bookmarkStart w:name="z2097" w:id="19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957"/>
    <w:bookmarkStart w:name="z2098" w:id="195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958"/>
    <w:bookmarkStart w:name="z2099" w:id="195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2101" w:id="1960"/>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лесозащите" (индекс 12 ЛХ (лесное хозяйство), периодичность полугодовая)</w:t>
      </w:r>
    </w:p>
    <w:bookmarkEnd w:id="1960"/>
    <w:bookmarkStart w:name="z2102" w:id="196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лесозащите"  (индекс 12 ЛХ (лесное хозяйство), периодичность полугодовая)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лесозащите" (индекс 12 ЛХ (лесное хозяйство), периодичность полугодовая) (далее – статистическая форма).</w:t>
      </w:r>
    </w:p>
    <w:bookmarkEnd w:id="1961"/>
    <w:bookmarkStart w:name="z2103" w:id="1962"/>
    <w:p>
      <w:pPr>
        <w:spacing w:after="0"/>
        <w:ind w:left="0"/>
        <w:jc w:val="both"/>
      </w:pPr>
      <w:r>
        <w:rPr>
          <w:rFonts w:ascii="Times New Roman"/>
          <w:b w:val="false"/>
          <w:i w:val="false"/>
          <w:color w:val="000000"/>
          <w:sz w:val="28"/>
        </w:rPr>
        <w:t>
      2. Статистическая форма представляется согласно настоящей инструкции областной территориальной инспекцией лесного хозяйства и животного мира. Областные территориальные инспекции лесного хозяйства и животного мира представляют статистическую форму и пояснительную записку уполномоченному органу в области лесного хозяйства.</w:t>
      </w:r>
    </w:p>
    <w:bookmarkEnd w:id="1962"/>
    <w:bookmarkStart w:name="z2104" w:id="1963"/>
    <w:p>
      <w:pPr>
        <w:spacing w:after="0"/>
        <w:ind w:left="0"/>
        <w:jc w:val="both"/>
      </w:pPr>
      <w:r>
        <w:rPr>
          <w:rFonts w:ascii="Times New Roman"/>
          <w:b w:val="false"/>
          <w:i w:val="false"/>
          <w:color w:val="000000"/>
          <w:sz w:val="28"/>
        </w:rPr>
        <w:t>
      К статистической форме прилагается пояснительная записка.  В пояснительной записке отражаются принятые меры по устранению недостатков и предложения по дальнейшему улучшению состояния лесного фонда, отдельных участков насаждений, мер ухода за лесом и другим вопросам лесозащиты.</w:t>
      </w:r>
    </w:p>
    <w:bookmarkEnd w:id="1963"/>
    <w:bookmarkStart w:name="z2105" w:id="1964"/>
    <w:p>
      <w:pPr>
        <w:spacing w:after="0"/>
        <w:ind w:left="0"/>
        <w:jc w:val="both"/>
      </w:pPr>
      <w:r>
        <w:rPr>
          <w:rFonts w:ascii="Times New Roman"/>
          <w:b w:val="false"/>
          <w:i w:val="false"/>
          <w:color w:val="000000"/>
          <w:sz w:val="28"/>
        </w:rPr>
        <w:t>
      Все показатели статистической формы заполняются на основании данных первичной документации: актов осмотра насаждений, актов проверок, протоколов о лесном пожаре, лесоустроительных материалов и так далее.</w:t>
      </w:r>
    </w:p>
    <w:bookmarkEnd w:id="1964"/>
    <w:bookmarkStart w:name="z2106" w:id="1965"/>
    <w:p>
      <w:pPr>
        <w:spacing w:after="0"/>
        <w:ind w:left="0"/>
        <w:jc w:val="both"/>
      </w:pPr>
      <w:r>
        <w:rPr>
          <w:rFonts w:ascii="Times New Roman"/>
          <w:b w:val="false"/>
          <w:i w:val="false"/>
          <w:color w:val="000000"/>
          <w:sz w:val="28"/>
        </w:rPr>
        <w:t>
      Статистическую форму подписывает руководитель учреждения, который несет ответственность за достоверность и правильность составления статистической формы, и ее представление в установленный срок адресатам.</w:t>
      </w:r>
    </w:p>
    <w:bookmarkEnd w:id="1965"/>
    <w:bookmarkStart w:name="z2107" w:id="1966"/>
    <w:p>
      <w:pPr>
        <w:spacing w:after="0"/>
        <w:ind w:left="0"/>
        <w:jc w:val="both"/>
      </w:pPr>
      <w:r>
        <w:rPr>
          <w:rFonts w:ascii="Times New Roman"/>
          <w:b w:val="false"/>
          <w:i w:val="false"/>
          <w:color w:val="000000"/>
          <w:sz w:val="28"/>
        </w:rPr>
        <w:t>
      3. В разделе 1 приводятся данные о фактических лесозащитных мероприятиях за отчетный год.</w:t>
      </w:r>
    </w:p>
    <w:bookmarkEnd w:id="1966"/>
    <w:bookmarkStart w:name="z2108" w:id="1967"/>
    <w:p>
      <w:pPr>
        <w:spacing w:after="0"/>
        <w:ind w:left="0"/>
        <w:jc w:val="both"/>
      </w:pPr>
      <w:r>
        <w:rPr>
          <w:rFonts w:ascii="Times New Roman"/>
          <w:b w:val="false"/>
          <w:i w:val="false"/>
          <w:color w:val="000000"/>
          <w:sz w:val="28"/>
        </w:rPr>
        <w:t xml:space="preserve">
      По строке 1 – указывается вся общая площадь, где проведены мероприятия по защите леса от вредителей и болезней биологическими методами; </w:t>
      </w:r>
    </w:p>
    <w:bookmarkEnd w:id="1967"/>
    <w:bookmarkStart w:name="z2109" w:id="1968"/>
    <w:p>
      <w:pPr>
        <w:spacing w:after="0"/>
        <w:ind w:left="0"/>
        <w:jc w:val="both"/>
      </w:pPr>
      <w:r>
        <w:rPr>
          <w:rFonts w:ascii="Times New Roman"/>
          <w:b w:val="false"/>
          <w:i w:val="false"/>
          <w:color w:val="000000"/>
          <w:sz w:val="28"/>
        </w:rPr>
        <w:t>
      по строке 1.1 – авиационная борьба биологическими препаратами;</w:t>
      </w:r>
    </w:p>
    <w:bookmarkEnd w:id="1968"/>
    <w:bookmarkStart w:name="z2110" w:id="1969"/>
    <w:p>
      <w:pPr>
        <w:spacing w:after="0"/>
        <w:ind w:left="0"/>
        <w:jc w:val="both"/>
      </w:pPr>
      <w:r>
        <w:rPr>
          <w:rFonts w:ascii="Times New Roman"/>
          <w:b w:val="false"/>
          <w:i w:val="false"/>
          <w:color w:val="000000"/>
          <w:sz w:val="28"/>
        </w:rPr>
        <w:t>
      по строке 1.2 – наземные биологические меры борьбы;</w:t>
      </w:r>
    </w:p>
    <w:bookmarkEnd w:id="1969"/>
    <w:bookmarkStart w:name="z2111" w:id="1970"/>
    <w:p>
      <w:pPr>
        <w:spacing w:after="0"/>
        <w:ind w:left="0"/>
        <w:jc w:val="both"/>
      </w:pPr>
      <w:r>
        <w:rPr>
          <w:rFonts w:ascii="Times New Roman"/>
          <w:b w:val="false"/>
          <w:i w:val="false"/>
          <w:color w:val="000000"/>
          <w:sz w:val="28"/>
        </w:rPr>
        <w:t>
      из нее по строке 1.2.1 указывается объем проведенных микробиологических мер;</w:t>
      </w:r>
    </w:p>
    <w:bookmarkEnd w:id="1970"/>
    <w:bookmarkStart w:name="z2112" w:id="1971"/>
    <w:p>
      <w:pPr>
        <w:spacing w:after="0"/>
        <w:ind w:left="0"/>
        <w:jc w:val="both"/>
      </w:pPr>
      <w:r>
        <w:rPr>
          <w:rFonts w:ascii="Times New Roman"/>
          <w:b w:val="false"/>
          <w:i w:val="false"/>
          <w:color w:val="000000"/>
          <w:sz w:val="28"/>
        </w:rPr>
        <w:t>
      по строке 1.3 – площадь проведения авиационных химических мер борьбы;</w:t>
      </w:r>
    </w:p>
    <w:bookmarkEnd w:id="1971"/>
    <w:bookmarkStart w:name="z2113" w:id="1972"/>
    <w:p>
      <w:pPr>
        <w:spacing w:after="0"/>
        <w:ind w:left="0"/>
        <w:jc w:val="both"/>
      </w:pPr>
      <w:r>
        <w:rPr>
          <w:rFonts w:ascii="Times New Roman"/>
          <w:b w:val="false"/>
          <w:i w:val="false"/>
          <w:color w:val="000000"/>
          <w:sz w:val="28"/>
        </w:rPr>
        <w:t>
      по строке 1.4 – площадь проведения наземных химических мер борьбы.</w:t>
      </w:r>
    </w:p>
    <w:bookmarkEnd w:id="1972"/>
    <w:bookmarkStart w:name="z2114" w:id="1973"/>
    <w:p>
      <w:pPr>
        <w:spacing w:after="0"/>
        <w:ind w:left="0"/>
        <w:jc w:val="both"/>
      </w:pPr>
      <w:r>
        <w:rPr>
          <w:rFonts w:ascii="Times New Roman"/>
          <w:b w:val="false"/>
          <w:i w:val="false"/>
          <w:color w:val="000000"/>
          <w:sz w:val="28"/>
        </w:rPr>
        <w:t>
      В разделе 2 указываются данные на основании актов обследования погибших лесных насаждений, актов списания и актов перевода покрытых лесом угодий в непокрытые.</w:t>
      </w:r>
    </w:p>
    <w:bookmarkEnd w:id="1973"/>
    <w:bookmarkStart w:name="z2115" w:id="1974"/>
    <w:p>
      <w:pPr>
        <w:spacing w:after="0"/>
        <w:ind w:left="0"/>
        <w:jc w:val="both"/>
      </w:pPr>
      <w:r>
        <w:rPr>
          <w:rFonts w:ascii="Times New Roman"/>
          <w:b w:val="false"/>
          <w:i w:val="false"/>
          <w:color w:val="000000"/>
          <w:sz w:val="28"/>
        </w:rPr>
        <w:t xml:space="preserve">
      По строке 1 указывается общая площадь погибших лесных насаждений за отчетный год; </w:t>
      </w:r>
    </w:p>
    <w:bookmarkEnd w:id="1974"/>
    <w:bookmarkStart w:name="z2116" w:id="1975"/>
    <w:p>
      <w:pPr>
        <w:spacing w:after="0"/>
        <w:ind w:left="0"/>
        <w:jc w:val="both"/>
      </w:pPr>
      <w:r>
        <w:rPr>
          <w:rFonts w:ascii="Times New Roman"/>
          <w:b w:val="false"/>
          <w:i w:val="false"/>
          <w:color w:val="000000"/>
          <w:sz w:val="28"/>
        </w:rPr>
        <w:t>
      по строке 1.1 – площадь насаждений поврежденных вредными насекомыми;</w:t>
      </w:r>
    </w:p>
    <w:bookmarkEnd w:id="1975"/>
    <w:bookmarkStart w:name="z2117" w:id="1976"/>
    <w:p>
      <w:pPr>
        <w:spacing w:after="0"/>
        <w:ind w:left="0"/>
        <w:jc w:val="both"/>
      </w:pPr>
      <w:r>
        <w:rPr>
          <w:rFonts w:ascii="Times New Roman"/>
          <w:b w:val="false"/>
          <w:i w:val="false"/>
          <w:color w:val="000000"/>
          <w:sz w:val="28"/>
        </w:rPr>
        <w:t>
      по строке 1.2 – площадь насаждений, поврежденных дикими животными;</w:t>
      </w:r>
    </w:p>
    <w:bookmarkEnd w:id="1976"/>
    <w:bookmarkStart w:name="z2118" w:id="1977"/>
    <w:p>
      <w:pPr>
        <w:spacing w:after="0"/>
        <w:ind w:left="0"/>
        <w:jc w:val="both"/>
      </w:pPr>
      <w:r>
        <w:rPr>
          <w:rFonts w:ascii="Times New Roman"/>
          <w:b w:val="false"/>
          <w:i w:val="false"/>
          <w:color w:val="000000"/>
          <w:sz w:val="28"/>
        </w:rPr>
        <w:t>
      по строке 1.3 – площадь насаждений, погибших от болезней леса;</w:t>
      </w:r>
    </w:p>
    <w:bookmarkEnd w:id="1977"/>
    <w:bookmarkStart w:name="z2119" w:id="1978"/>
    <w:p>
      <w:pPr>
        <w:spacing w:after="0"/>
        <w:ind w:left="0"/>
        <w:jc w:val="both"/>
      </w:pPr>
      <w:r>
        <w:rPr>
          <w:rFonts w:ascii="Times New Roman"/>
          <w:b w:val="false"/>
          <w:i w:val="false"/>
          <w:color w:val="000000"/>
          <w:sz w:val="28"/>
        </w:rPr>
        <w:t>
      по строке 1.4 – площадь насаждений погибших от антропогенных факторов – всего;</w:t>
      </w:r>
    </w:p>
    <w:bookmarkEnd w:id="1978"/>
    <w:bookmarkStart w:name="z2120" w:id="1979"/>
    <w:p>
      <w:pPr>
        <w:spacing w:after="0"/>
        <w:ind w:left="0"/>
        <w:jc w:val="both"/>
      </w:pPr>
      <w:r>
        <w:rPr>
          <w:rFonts w:ascii="Times New Roman"/>
          <w:b w:val="false"/>
          <w:i w:val="false"/>
          <w:color w:val="000000"/>
          <w:sz w:val="28"/>
        </w:rPr>
        <w:t>
      по строке 1.4.1 – площадь насаждений погибших от воздействия промышленных выбросов;</w:t>
      </w:r>
    </w:p>
    <w:bookmarkEnd w:id="1979"/>
    <w:bookmarkStart w:name="z2121" w:id="1980"/>
    <w:p>
      <w:pPr>
        <w:spacing w:after="0"/>
        <w:ind w:left="0"/>
        <w:jc w:val="both"/>
      </w:pPr>
      <w:r>
        <w:rPr>
          <w:rFonts w:ascii="Times New Roman"/>
          <w:b w:val="false"/>
          <w:i w:val="false"/>
          <w:color w:val="000000"/>
          <w:sz w:val="28"/>
        </w:rPr>
        <w:t>
      по строке 1.4.2 – площадь насаждений погибших от воздействия неблагоприятных погодных условий;</w:t>
      </w:r>
    </w:p>
    <w:bookmarkEnd w:id="1980"/>
    <w:bookmarkStart w:name="z2122" w:id="1981"/>
    <w:p>
      <w:pPr>
        <w:spacing w:after="0"/>
        <w:ind w:left="0"/>
        <w:jc w:val="both"/>
      </w:pPr>
      <w:r>
        <w:rPr>
          <w:rFonts w:ascii="Times New Roman"/>
          <w:b w:val="false"/>
          <w:i w:val="false"/>
          <w:color w:val="000000"/>
          <w:sz w:val="28"/>
        </w:rPr>
        <w:t>
      по строке 1.4.3 – площадь насаждений погибших от лесных пожаров (участки, переведенные в гари).</w:t>
      </w:r>
    </w:p>
    <w:bookmarkEnd w:id="1981"/>
    <w:bookmarkStart w:name="z2123" w:id="1982"/>
    <w:p>
      <w:pPr>
        <w:spacing w:after="0"/>
        <w:ind w:left="0"/>
        <w:jc w:val="both"/>
      </w:pPr>
      <w:r>
        <w:rPr>
          <w:rFonts w:ascii="Times New Roman"/>
          <w:b w:val="false"/>
          <w:i w:val="false"/>
          <w:color w:val="000000"/>
          <w:sz w:val="28"/>
        </w:rPr>
        <w:t>
      В разделе 3 приводятся данные о фактическом наличии очагов вредителей и болезней леса за отчетный год по видам вредителей и болезней.</w:t>
      </w:r>
    </w:p>
    <w:bookmarkEnd w:id="1982"/>
    <w:bookmarkStart w:name="z2124" w:id="1983"/>
    <w:p>
      <w:pPr>
        <w:spacing w:after="0"/>
        <w:ind w:left="0"/>
        <w:jc w:val="both"/>
      </w:pPr>
      <w:r>
        <w:rPr>
          <w:rFonts w:ascii="Times New Roman"/>
          <w:b w:val="false"/>
          <w:i w:val="false"/>
          <w:color w:val="000000"/>
          <w:sz w:val="28"/>
        </w:rPr>
        <w:t>
      В разделе 3 графе "А" указываются имеющиеся вредители или болезни леса;</w:t>
      </w:r>
    </w:p>
    <w:bookmarkEnd w:id="1983"/>
    <w:bookmarkStart w:name="z2125" w:id="1984"/>
    <w:p>
      <w:pPr>
        <w:spacing w:after="0"/>
        <w:ind w:left="0"/>
        <w:jc w:val="both"/>
      </w:pPr>
      <w:r>
        <w:rPr>
          <w:rFonts w:ascii="Times New Roman"/>
          <w:b w:val="false"/>
          <w:i w:val="false"/>
          <w:color w:val="000000"/>
          <w:sz w:val="28"/>
        </w:rPr>
        <w:t>
      в графе 1 указывается площадь очагов по каждому из вредителей или болезней леса, имевшаяся на начало отчетного периода;</w:t>
      </w:r>
    </w:p>
    <w:bookmarkEnd w:id="1984"/>
    <w:bookmarkStart w:name="z2126" w:id="1985"/>
    <w:p>
      <w:pPr>
        <w:spacing w:after="0"/>
        <w:ind w:left="0"/>
        <w:jc w:val="both"/>
      </w:pPr>
      <w:r>
        <w:rPr>
          <w:rFonts w:ascii="Times New Roman"/>
          <w:b w:val="false"/>
          <w:i w:val="false"/>
          <w:color w:val="000000"/>
          <w:sz w:val="28"/>
        </w:rPr>
        <w:t>
      в графе 2 указывается площадь очагов по каждому из вредителей или болезней леса, возникших за отчетный период;</w:t>
      </w:r>
    </w:p>
    <w:bookmarkEnd w:id="1985"/>
    <w:bookmarkStart w:name="z2127" w:id="1986"/>
    <w:p>
      <w:pPr>
        <w:spacing w:after="0"/>
        <w:ind w:left="0"/>
        <w:jc w:val="both"/>
      </w:pPr>
      <w:r>
        <w:rPr>
          <w:rFonts w:ascii="Times New Roman"/>
          <w:b w:val="false"/>
          <w:i w:val="false"/>
          <w:color w:val="000000"/>
          <w:sz w:val="28"/>
        </w:rPr>
        <w:t>
      в графе 3 указывается площадь участков, где за отчетный период были ликвидированы очаги вредителей или болезней леса природными факторами;</w:t>
      </w:r>
    </w:p>
    <w:bookmarkEnd w:id="1986"/>
    <w:bookmarkStart w:name="z2128" w:id="1987"/>
    <w:p>
      <w:pPr>
        <w:spacing w:after="0"/>
        <w:ind w:left="0"/>
        <w:jc w:val="both"/>
      </w:pPr>
      <w:r>
        <w:rPr>
          <w:rFonts w:ascii="Times New Roman"/>
          <w:b w:val="false"/>
          <w:i w:val="false"/>
          <w:color w:val="000000"/>
          <w:sz w:val="28"/>
        </w:rPr>
        <w:t>
      в графе 4 указывается площадь участков, где за отчетный период были ликвидированы мерами борьбы;</w:t>
      </w:r>
    </w:p>
    <w:bookmarkEnd w:id="1987"/>
    <w:bookmarkStart w:name="z2129" w:id="1988"/>
    <w:p>
      <w:pPr>
        <w:spacing w:after="0"/>
        <w:ind w:left="0"/>
        <w:jc w:val="both"/>
      </w:pPr>
      <w:r>
        <w:rPr>
          <w:rFonts w:ascii="Times New Roman"/>
          <w:b w:val="false"/>
          <w:i w:val="false"/>
          <w:color w:val="000000"/>
          <w:sz w:val="28"/>
        </w:rPr>
        <w:t>
      в графе 5 указывается площадь очагов и болезней леса на конец отчетного года;</w:t>
      </w:r>
    </w:p>
    <w:bookmarkEnd w:id="1988"/>
    <w:bookmarkStart w:name="z2130" w:id="1989"/>
    <w:p>
      <w:pPr>
        <w:spacing w:after="0"/>
        <w:ind w:left="0"/>
        <w:jc w:val="both"/>
      </w:pPr>
      <w:r>
        <w:rPr>
          <w:rFonts w:ascii="Times New Roman"/>
          <w:b w:val="false"/>
          <w:i w:val="false"/>
          <w:color w:val="000000"/>
          <w:sz w:val="28"/>
        </w:rPr>
        <w:t>
      в графе 6 указывается площадь очагов, требующих мер борьбы.</w:t>
      </w:r>
    </w:p>
    <w:bookmarkEnd w:id="1989"/>
    <w:bookmarkStart w:name="z2131" w:id="1990"/>
    <w:p>
      <w:pPr>
        <w:spacing w:after="0"/>
        <w:ind w:left="0"/>
        <w:jc w:val="both"/>
      </w:pPr>
      <w:r>
        <w:rPr>
          <w:rFonts w:ascii="Times New Roman"/>
          <w:b w:val="false"/>
          <w:i w:val="false"/>
          <w:color w:val="000000"/>
          <w:sz w:val="28"/>
        </w:rPr>
        <w:t>
      Если одна и та же площадь заражена несколькими видами вредителей, ее учитывают 1 раз по преобладающему виду вредителя.</w:t>
      </w:r>
    </w:p>
    <w:bookmarkEnd w:id="1990"/>
    <w:bookmarkStart w:name="z2132" w:id="1991"/>
    <w:p>
      <w:pPr>
        <w:spacing w:after="0"/>
        <w:ind w:left="0"/>
        <w:jc w:val="both"/>
      </w:pPr>
      <w:r>
        <w:rPr>
          <w:rFonts w:ascii="Times New Roman"/>
          <w:b w:val="false"/>
          <w:i w:val="false"/>
          <w:color w:val="000000"/>
          <w:sz w:val="28"/>
        </w:rPr>
        <w:t xml:space="preserve">
      Данные по площадям указываются с одним десятичным знаком, единица измерения – гектар. </w:t>
      </w:r>
    </w:p>
    <w:bookmarkEnd w:id="1991"/>
    <w:bookmarkStart w:name="z2133" w:id="1992"/>
    <w:p>
      <w:pPr>
        <w:spacing w:after="0"/>
        <w:ind w:left="0"/>
        <w:jc w:val="both"/>
      </w:pPr>
      <w:r>
        <w:rPr>
          <w:rFonts w:ascii="Times New Roman"/>
          <w:b w:val="false"/>
          <w:i w:val="false"/>
          <w:color w:val="000000"/>
          <w:sz w:val="28"/>
        </w:rPr>
        <w:t>
      4. Сводный отчет формируется на статистических формах 12 ЛХ (лесное хозяйство) на основании отчетных данных, представляемых учреждениями.</w:t>
      </w:r>
    </w:p>
    <w:bookmarkEnd w:id="1992"/>
    <w:bookmarkStart w:name="z2134" w:id="1993"/>
    <w:p>
      <w:pPr>
        <w:spacing w:after="0"/>
        <w:ind w:left="0"/>
        <w:jc w:val="both"/>
      </w:pPr>
      <w:r>
        <w:rPr>
          <w:rFonts w:ascii="Times New Roman"/>
          <w:b w:val="false"/>
          <w:i w:val="false"/>
          <w:color w:val="000000"/>
          <w:sz w:val="28"/>
        </w:rPr>
        <w:t>
      Итоговые данные по области во всех разделах статистической формы указываются: площадь – в гектарах, с одним десятичным знаком.</w:t>
      </w:r>
    </w:p>
    <w:bookmarkEnd w:id="1993"/>
    <w:bookmarkStart w:name="z2135" w:id="1994"/>
    <w:p>
      <w:pPr>
        <w:spacing w:after="0"/>
        <w:ind w:left="0"/>
        <w:jc w:val="both"/>
      </w:pPr>
      <w:r>
        <w:rPr>
          <w:rFonts w:ascii="Times New Roman"/>
          <w:b w:val="false"/>
          <w:i w:val="false"/>
          <w:color w:val="000000"/>
          <w:sz w:val="28"/>
        </w:rPr>
        <w:t>
      5. Арифметико-логический контроль:</w:t>
      </w:r>
    </w:p>
    <w:bookmarkEnd w:id="1994"/>
    <w:bookmarkStart w:name="z2136" w:id="1995"/>
    <w:p>
      <w:pPr>
        <w:spacing w:after="0"/>
        <w:ind w:left="0"/>
        <w:jc w:val="both"/>
      </w:pPr>
      <w:r>
        <w:rPr>
          <w:rFonts w:ascii="Times New Roman"/>
          <w:b w:val="false"/>
          <w:i w:val="false"/>
          <w:color w:val="000000"/>
          <w:sz w:val="28"/>
        </w:rPr>
        <w:t>
      1) Раздел 1:</w:t>
      </w:r>
    </w:p>
    <w:bookmarkEnd w:id="1995"/>
    <w:bookmarkStart w:name="z2137" w:id="1996"/>
    <w:p>
      <w:pPr>
        <w:spacing w:after="0"/>
        <w:ind w:left="0"/>
        <w:jc w:val="both"/>
      </w:pPr>
      <w:r>
        <w:rPr>
          <w:rFonts w:ascii="Times New Roman"/>
          <w:b w:val="false"/>
          <w:i w:val="false"/>
          <w:color w:val="000000"/>
          <w:sz w:val="28"/>
        </w:rPr>
        <w:t>
      строка 1 = ∑строк 1.1 + 1.2 + 1.3 + 1.4;</w:t>
      </w:r>
    </w:p>
    <w:bookmarkEnd w:id="1996"/>
    <w:bookmarkStart w:name="z2138" w:id="1997"/>
    <w:p>
      <w:pPr>
        <w:spacing w:after="0"/>
        <w:ind w:left="0"/>
        <w:jc w:val="both"/>
      </w:pPr>
      <w:r>
        <w:rPr>
          <w:rFonts w:ascii="Times New Roman"/>
          <w:b w:val="false"/>
          <w:i w:val="false"/>
          <w:color w:val="000000"/>
          <w:sz w:val="28"/>
        </w:rPr>
        <w:t>
      строка 1.2 ≥ строки 1.2.1;</w:t>
      </w:r>
    </w:p>
    <w:bookmarkEnd w:id="1997"/>
    <w:bookmarkStart w:name="z2139" w:id="1998"/>
    <w:p>
      <w:pPr>
        <w:spacing w:after="0"/>
        <w:ind w:left="0"/>
        <w:jc w:val="both"/>
      </w:pPr>
      <w:r>
        <w:rPr>
          <w:rFonts w:ascii="Times New Roman"/>
          <w:b w:val="false"/>
          <w:i w:val="false"/>
          <w:color w:val="000000"/>
          <w:sz w:val="28"/>
        </w:rPr>
        <w:t>
      2) Раздел 2:</w:t>
      </w:r>
    </w:p>
    <w:bookmarkEnd w:id="1998"/>
    <w:bookmarkStart w:name="z2140" w:id="1999"/>
    <w:p>
      <w:pPr>
        <w:spacing w:after="0"/>
        <w:ind w:left="0"/>
        <w:jc w:val="both"/>
      </w:pPr>
      <w:r>
        <w:rPr>
          <w:rFonts w:ascii="Times New Roman"/>
          <w:b w:val="false"/>
          <w:i w:val="false"/>
          <w:color w:val="000000"/>
          <w:sz w:val="28"/>
        </w:rPr>
        <w:t>
      строка 1 = ∑строк 1.1 + 1.2 + 1.3 + 1.4;</w:t>
      </w:r>
    </w:p>
    <w:bookmarkEnd w:id="1999"/>
    <w:bookmarkStart w:name="z2141" w:id="2000"/>
    <w:p>
      <w:pPr>
        <w:spacing w:after="0"/>
        <w:ind w:left="0"/>
        <w:jc w:val="both"/>
      </w:pPr>
      <w:r>
        <w:rPr>
          <w:rFonts w:ascii="Times New Roman"/>
          <w:b w:val="false"/>
          <w:i w:val="false"/>
          <w:color w:val="000000"/>
          <w:sz w:val="28"/>
        </w:rPr>
        <w:t>
      строка 1.4 = ∑строк 1.4.1 + 1.4.2 + 1.4.3;</w:t>
      </w:r>
    </w:p>
    <w:bookmarkEnd w:id="2000"/>
    <w:bookmarkStart w:name="z2142" w:id="2001"/>
    <w:p>
      <w:pPr>
        <w:spacing w:after="0"/>
        <w:ind w:left="0"/>
        <w:jc w:val="both"/>
      </w:pPr>
      <w:r>
        <w:rPr>
          <w:rFonts w:ascii="Times New Roman"/>
          <w:b w:val="false"/>
          <w:i w:val="false"/>
          <w:color w:val="000000"/>
          <w:sz w:val="28"/>
        </w:rPr>
        <w:t>
      3) Раздел 3:</w:t>
      </w:r>
    </w:p>
    <w:bookmarkEnd w:id="2001"/>
    <w:bookmarkStart w:name="z2143" w:id="2002"/>
    <w:p>
      <w:pPr>
        <w:spacing w:after="0"/>
        <w:ind w:left="0"/>
        <w:jc w:val="both"/>
      </w:pPr>
      <w:r>
        <w:rPr>
          <w:rFonts w:ascii="Times New Roman"/>
          <w:b w:val="false"/>
          <w:i w:val="false"/>
          <w:color w:val="000000"/>
          <w:sz w:val="28"/>
        </w:rPr>
        <w:t>
      графа 5 = графа 1 + графа 2 – графа 3 – графа 4, для каждой строки;</w:t>
      </w:r>
    </w:p>
    <w:bookmarkEnd w:id="2002"/>
    <w:bookmarkStart w:name="z2144" w:id="2003"/>
    <w:p>
      <w:pPr>
        <w:spacing w:after="0"/>
        <w:ind w:left="0"/>
        <w:jc w:val="both"/>
      </w:pPr>
      <w:r>
        <w:rPr>
          <w:rFonts w:ascii="Times New Roman"/>
          <w:b w:val="false"/>
          <w:i w:val="false"/>
          <w:color w:val="000000"/>
          <w:sz w:val="28"/>
        </w:rPr>
        <w:t>
      графа 5 ≥ графы 6.</w:t>
      </w:r>
    </w:p>
    <w:bookmarkEnd w:id="2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590"/>
        <w:gridCol w:w="1089"/>
        <w:gridCol w:w="212"/>
        <w:gridCol w:w="215"/>
        <w:gridCol w:w="715"/>
        <w:gridCol w:w="611"/>
        <w:gridCol w:w="1765"/>
        <w:gridCol w:w="2051"/>
        <w:gridCol w:w="2052"/>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146" w:id="2004"/>
          <w:p>
            <w:pPr>
              <w:spacing w:after="20"/>
              <w:ind w:left="20"/>
              <w:jc w:val="both"/>
            </w:pPr>
          </w:p>
          <w:bookmarkEnd w:id="2004"/>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2147" w:id="200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2005"/>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2148" w:id="2006"/>
          <w:p>
            <w:pPr>
              <w:spacing w:after="20"/>
              <w:ind w:left="20"/>
              <w:jc w:val="both"/>
            </w:pP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Республикасының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2006"/>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 № __ бұйрығына 25-қосымша</w:t>
            </w:r>
          </w:p>
        </w:tc>
      </w:tr>
      <w:tr>
        <w:trPr>
          <w:trHeight w:val="30" w:hRule="atLeast"/>
        </w:trPr>
        <w:tc>
          <w:tcPr>
            <w:tcW w:w="0" w:type="auto"/>
            <w:gridSpan w:val="9"/>
            <w:tcBorders/>
            <w:tcMar>
              <w:top w:w="15" w:type="dxa"/>
              <w:left w:w="15" w:type="dxa"/>
              <w:bottom w:w="15" w:type="dxa"/>
              <w:right w:w="15" w:type="dxa"/>
            </w:tcMar>
            <w:vAlign w:val="center"/>
          </w:tcPr>
          <w:bookmarkStart w:name="z2151" w:id="2007"/>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тұқымдарын дайындау туралы есеп</w:t>
            </w:r>
            <w:r>
              <w:br/>
            </w:r>
            <w:r>
              <w:rPr>
                <w:rFonts w:ascii="Times New Roman"/>
                <w:b w:val="false"/>
                <w:i w:val="false"/>
                <w:color w:val="000000"/>
                <w:sz w:val="20"/>
              </w:rPr>
              <w:t>
Отчет о заготовке лесных семян</w:t>
            </w:r>
          </w:p>
          <w:bookmarkEnd w:id="2007"/>
        </w:tc>
      </w:tr>
      <w:tr>
        <w:trPr>
          <w:trHeight w:val="30" w:hRule="atLeast"/>
        </w:trPr>
        <w:tc>
          <w:tcPr>
            <w:tcW w:w="3590" w:type="dxa"/>
            <w:tcBorders/>
            <w:tcMar>
              <w:top w:w="15" w:type="dxa"/>
              <w:left w:w="15" w:type="dxa"/>
              <w:bottom w:w="15" w:type="dxa"/>
              <w:right w:w="15" w:type="dxa"/>
            </w:tcMar>
            <w:vAlign w:val="center"/>
          </w:tcPr>
          <w:bookmarkStart w:name="z2152" w:id="2008"/>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2008"/>
        </w:tc>
        <w:tc>
          <w:tcPr>
            <w:tcW w:w="0" w:type="auto"/>
            <w:gridSpan w:val="3"/>
            <w:tcBorders/>
            <w:tcMar>
              <w:top w:w="15" w:type="dxa"/>
              <w:left w:w="15" w:type="dxa"/>
              <w:bottom w:w="15" w:type="dxa"/>
              <w:right w:w="15" w:type="dxa"/>
            </w:tcMar>
            <w:vAlign w:val="center"/>
          </w:tcPr>
          <w:bookmarkStart w:name="z2153" w:id="2009"/>
          <w:p>
            <w:pPr>
              <w:spacing w:after="20"/>
              <w:ind w:left="20"/>
              <w:jc w:val="both"/>
            </w:pPr>
            <w:r>
              <w:rPr>
                <w:rFonts w:ascii="Times New Roman"/>
                <w:b w:val="false"/>
                <w:i w:val="false"/>
                <w:color w:val="000000"/>
                <w:sz w:val="20"/>
              </w:rPr>
              <w:t>
20 ОШ (орман шаруашылығы)</w:t>
            </w:r>
            <w:r>
              <w:br/>
            </w:r>
            <w:r>
              <w:rPr>
                <w:rFonts w:ascii="Times New Roman"/>
                <w:b w:val="false"/>
                <w:i w:val="false"/>
                <w:color w:val="000000"/>
                <w:sz w:val="20"/>
              </w:rPr>
              <w:t>
20 ЛХ (лесное хозяйство)</w:t>
            </w:r>
          </w:p>
          <w:bookmarkEnd w:id="2009"/>
        </w:tc>
        <w:tc>
          <w:tcPr>
            <w:tcW w:w="715" w:type="dxa"/>
            <w:tcBorders/>
            <w:tcMar>
              <w:top w:w="15" w:type="dxa"/>
              <w:left w:w="15" w:type="dxa"/>
              <w:bottom w:w="15" w:type="dxa"/>
              <w:right w:w="15" w:type="dxa"/>
            </w:tcMar>
            <w:vAlign w:val="center"/>
          </w:tcPr>
          <w:bookmarkStart w:name="z2154" w:id="2010"/>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2010"/>
        </w:tc>
        <w:tc>
          <w:tcPr>
            <w:tcW w:w="0" w:type="auto"/>
            <w:gridSpan w:val="2"/>
            <w:tcBorders/>
            <w:tcMar>
              <w:top w:w="15" w:type="dxa"/>
              <w:left w:w="15" w:type="dxa"/>
              <w:bottom w:w="15" w:type="dxa"/>
              <w:right w:w="15" w:type="dxa"/>
            </w:tcMar>
            <w:vAlign w:val="center"/>
          </w:tcPr>
          <w:bookmarkStart w:name="z2155" w:id="2011"/>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2011"/>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cMar>
              <w:top w:w="15" w:type="dxa"/>
              <w:left w:w="15" w:type="dxa"/>
              <w:bottom w:w="15" w:type="dxa"/>
              <w:right w:w="15" w:type="dxa"/>
            </w:tcMar>
            <w:vAlign w:val="center"/>
          </w:tcPr>
          <w:bookmarkStart w:name="z2156" w:id="2012"/>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2012"/>
        </w:tc>
      </w:tr>
      <w:tr>
        <w:trPr>
          <w:trHeight w:val="30" w:hRule="atLeast"/>
        </w:trPr>
        <w:tc>
          <w:tcPr>
            <w:tcW w:w="0" w:type="auto"/>
            <w:gridSpan w:val="9"/>
            <w:tcBorders/>
            <w:tcMar>
              <w:top w:w="15" w:type="dxa"/>
              <w:left w:w="15" w:type="dxa"/>
              <w:bottom w:w="15" w:type="dxa"/>
              <w:right w:w="15" w:type="dxa"/>
            </w:tcMar>
            <w:vAlign w:val="center"/>
          </w:tcPr>
          <w:bookmarkStart w:name="z2157" w:id="2013"/>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дүниесінің аумақтық инспекциялары ұсынады</w:t>
            </w:r>
            <w:r>
              <w:br/>
            </w:r>
            <w:r>
              <w:rPr>
                <w:rFonts w:ascii="Times New Roman"/>
                <w:b w:val="false"/>
                <w:i w:val="false"/>
                <w:color w:val="000000"/>
                <w:sz w:val="20"/>
              </w:rPr>
              <w:t>
Представляют –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bookmarkEnd w:id="2013"/>
        </w:tc>
      </w:tr>
      <w:tr>
        <w:trPr>
          <w:trHeight w:val="30" w:hRule="atLeast"/>
        </w:trPr>
        <w:tc>
          <w:tcPr>
            <w:tcW w:w="0" w:type="auto"/>
            <w:gridSpan w:val="9"/>
            <w:tcBorders/>
            <w:tcMar>
              <w:top w:w="15" w:type="dxa"/>
              <w:left w:w="15" w:type="dxa"/>
              <w:bottom w:w="15" w:type="dxa"/>
              <w:right w:w="15" w:type="dxa"/>
            </w:tcMar>
            <w:vAlign w:val="center"/>
          </w:tcPr>
          <w:bookmarkStart w:name="z2158" w:id="2014"/>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1 ақпанға дейін</w:t>
            </w:r>
            <w:r>
              <w:br/>
            </w:r>
            <w:r>
              <w:rPr>
                <w:rFonts w:ascii="Times New Roman"/>
                <w:b w:val="false"/>
                <w:i w:val="false"/>
                <w:color w:val="000000"/>
                <w:sz w:val="20"/>
              </w:rPr>
              <w:t>
Срок представления – до 1 февраля после отчетного периода</w:t>
            </w:r>
          </w:p>
          <w:bookmarkEnd w:id="2014"/>
        </w:tc>
      </w:tr>
      <w:tr>
        <w:trPr>
          <w:trHeight w:val="30" w:hRule="atLeast"/>
        </w:trPr>
        <w:tc>
          <w:tcPr>
            <w:tcW w:w="0" w:type="auto"/>
            <w:gridSpan w:val="3"/>
            <w:tcBorders/>
            <w:tcMar>
              <w:top w:w="15" w:type="dxa"/>
              <w:left w:w="15" w:type="dxa"/>
              <w:bottom w:w="15" w:type="dxa"/>
              <w:right w:w="15" w:type="dxa"/>
            </w:tcMar>
            <w:vAlign w:val="center"/>
          </w:tcPr>
          <w:bookmarkStart w:name="z2159" w:id="2015"/>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2015"/>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0" w:id="2016"/>
    <w:p>
      <w:pPr>
        <w:spacing w:after="0"/>
        <w:ind w:left="0"/>
        <w:jc w:val="both"/>
      </w:pPr>
      <w:r>
        <w:rPr>
          <w:rFonts w:ascii="Times New Roman"/>
          <w:b w:val="false"/>
          <w:i w:val="false"/>
          <w:color w:val="000000"/>
          <w:sz w:val="28"/>
        </w:rPr>
        <w:t>
      1. Орман тұқымдарының мөлшері (толтыру дәлдігі – мөлшері 0,1 килограмм, шығындар сомасы тұтас мың теңге)</w:t>
      </w:r>
    </w:p>
    <w:bookmarkEnd w:id="2016"/>
    <w:bookmarkStart w:name="z2161" w:id="2017"/>
    <w:p>
      <w:pPr>
        <w:spacing w:after="0"/>
        <w:ind w:left="0"/>
        <w:jc w:val="both"/>
      </w:pPr>
      <w:r>
        <w:rPr>
          <w:rFonts w:ascii="Times New Roman"/>
          <w:b w:val="false"/>
          <w:i w:val="false"/>
          <w:color w:val="000000"/>
          <w:sz w:val="28"/>
        </w:rPr>
        <w:t>
      Количество лесных семян (точность заполнения – количество 0,1 килограмм, сумма затрат целые тысяч тенге)</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601"/>
        <w:gridCol w:w="1605"/>
        <w:gridCol w:w="1031"/>
        <w:gridCol w:w="1606"/>
        <w:gridCol w:w="1032"/>
        <w:gridCol w:w="1893"/>
        <w:gridCol w:w="2180"/>
      </w:tblGrid>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018"/>
          <w:p>
            <w:pPr>
              <w:spacing w:after="20"/>
              <w:ind w:left="20"/>
              <w:jc w:val="both"/>
            </w:pPr>
            <w:r>
              <w:rPr>
                <w:rFonts w:ascii="Times New Roman"/>
                <w:b w:val="false"/>
                <w:i w:val="false"/>
                <w:color w:val="000000"/>
                <w:sz w:val="20"/>
              </w:rPr>
              <w:t>
Тұқымдар атауы</w:t>
            </w:r>
            <w:r>
              <w:br/>
            </w:r>
            <w:r>
              <w:rPr>
                <w:rFonts w:ascii="Times New Roman"/>
                <w:b w:val="false"/>
                <w:i w:val="false"/>
                <w:color w:val="000000"/>
                <w:sz w:val="20"/>
              </w:rPr>
              <w:t>
Наименование пород</w:t>
            </w:r>
          </w:p>
          <w:bookmarkEnd w:id="2018"/>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2019"/>
          <w:p>
            <w:pPr>
              <w:spacing w:after="20"/>
              <w:ind w:left="20"/>
              <w:jc w:val="both"/>
            </w:pPr>
            <w:r>
              <w:rPr>
                <w:rFonts w:ascii="Times New Roman"/>
                <w:b w:val="false"/>
                <w:i w:val="false"/>
                <w:color w:val="000000"/>
                <w:sz w:val="20"/>
              </w:rPr>
              <w:t>
Тұ-қым-дар коды</w:t>
            </w:r>
            <w:r>
              <w:br/>
            </w:r>
            <w:r>
              <w:rPr>
                <w:rFonts w:ascii="Times New Roman"/>
                <w:b w:val="false"/>
                <w:i w:val="false"/>
                <w:color w:val="000000"/>
                <w:sz w:val="20"/>
              </w:rPr>
              <w:t>
Код поро-ды</w:t>
            </w:r>
          </w:p>
          <w:bookmarkEnd w:id="2019"/>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020"/>
          <w:p>
            <w:pPr>
              <w:spacing w:after="20"/>
              <w:ind w:left="20"/>
              <w:jc w:val="both"/>
            </w:pPr>
            <w:r>
              <w:rPr>
                <w:rFonts w:ascii="Times New Roman"/>
                <w:b w:val="false"/>
                <w:i w:val="false"/>
                <w:color w:val="000000"/>
                <w:sz w:val="20"/>
              </w:rPr>
              <w:t>
Бір жылғы жоспар, килограмм</w:t>
            </w:r>
            <w:r>
              <w:br/>
            </w:r>
            <w:r>
              <w:rPr>
                <w:rFonts w:ascii="Times New Roman"/>
                <w:b w:val="false"/>
                <w:i w:val="false"/>
                <w:color w:val="000000"/>
                <w:sz w:val="20"/>
              </w:rPr>
              <w:t>
План на год, килограмм</w:t>
            </w:r>
          </w:p>
          <w:bookmarkEnd w:id="20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021"/>
          <w:p>
            <w:pPr>
              <w:spacing w:after="20"/>
              <w:ind w:left="20"/>
              <w:jc w:val="both"/>
            </w:pPr>
            <w:r>
              <w:rPr>
                <w:rFonts w:ascii="Times New Roman"/>
                <w:b w:val="false"/>
                <w:i w:val="false"/>
                <w:color w:val="000000"/>
                <w:sz w:val="20"/>
              </w:rPr>
              <w:t>
Нақты дайындалды</w:t>
            </w:r>
            <w:r>
              <w:br/>
            </w:r>
            <w:r>
              <w:rPr>
                <w:rFonts w:ascii="Times New Roman"/>
                <w:b w:val="false"/>
                <w:i w:val="false"/>
                <w:color w:val="000000"/>
                <w:sz w:val="20"/>
              </w:rPr>
              <w:t>
Фактический заготовлено</w:t>
            </w:r>
          </w:p>
          <w:bookmarkEnd w:id="20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022"/>
          <w:p>
            <w:pPr>
              <w:spacing w:after="20"/>
              <w:ind w:left="20"/>
              <w:jc w:val="both"/>
            </w:pPr>
            <w:r>
              <w:rPr>
                <w:rFonts w:ascii="Times New Roman"/>
                <w:b w:val="false"/>
                <w:i w:val="false"/>
                <w:color w:val="000000"/>
                <w:sz w:val="20"/>
              </w:rPr>
              <w:t>
Жыл соңына қалғаны</w:t>
            </w:r>
            <w:r>
              <w:br/>
            </w:r>
            <w:r>
              <w:rPr>
                <w:rFonts w:ascii="Times New Roman"/>
                <w:b w:val="false"/>
                <w:i w:val="false"/>
                <w:color w:val="000000"/>
                <w:sz w:val="20"/>
              </w:rPr>
              <w:t>
Остаток на конец года</w:t>
            </w:r>
          </w:p>
          <w:bookmarkEnd w:id="20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023"/>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bookmarkEnd w:id="2023"/>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024"/>
          <w:p>
            <w:pPr>
              <w:spacing w:after="20"/>
              <w:ind w:left="20"/>
              <w:jc w:val="both"/>
            </w:pPr>
            <w:r>
              <w:rPr>
                <w:rFonts w:ascii="Times New Roman"/>
                <w:b w:val="false"/>
                <w:i w:val="false"/>
                <w:color w:val="000000"/>
                <w:sz w:val="20"/>
              </w:rPr>
              <w:t>
шығындар сомасы, мың тенге</w:t>
            </w:r>
            <w:r>
              <w:br/>
            </w:r>
            <w:r>
              <w:rPr>
                <w:rFonts w:ascii="Times New Roman"/>
                <w:b w:val="false"/>
                <w:i w:val="false"/>
                <w:color w:val="000000"/>
                <w:sz w:val="20"/>
              </w:rPr>
              <w:t>
сумма затрат, тысяч тенге</w:t>
            </w:r>
          </w:p>
          <w:bookmarkEnd w:id="2024"/>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025"/>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bookmarkEnd w:id="2025"/>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026"/>
          <w:p>
            <w:pPr>
              <w:spacing w:after="20"/>
              <w:ind w:left="20"/>
              <w:jc w:val="both"/>
            </w:pPr>
            <w:r>
              <w:rPr>
                <w:rFonts w:ascii="Times New Roman"/>
                <w:b w:val="false"/>
                <w:i w:val="false"/>
                <w:color w:val="000000"/>
                <w:sz w:val="20"/>
              </w:rPr>
              <w:t>
оның ішінде тексерілген, килограмм</w:t>
            </w:r>
            <w:r>
              <w:br/>
            </w:r>
            <w:r>
              <w:rPr>
                <w:rFonts w:ascii="Times New Roman"/>
                <w:b w:val="false"/>
                <w:i w:val="false"/>
                <w:color w:val="000000"/>
                <w:sz w:val="20"/>
              </w:rPr>
              <w:t>
в том числе проверенных, килограмм</w:t>
            </w:r>
          </w:p>
          <w:bookmarkEnd w:id="2026"/>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027"/>
          <w:p>
            <w:pPr>
              <w:spacing w:after="20"/>
              <w:ind w:left="20"/>
              <w:jc w:val="both"/>
            </w:pPr>
            <w:r>
              <w:rPr>
                <w:rFonts w:ascii="Times New Roman"/>
                <w:b w:val="false"/>
                <w:i w:val="false"/>
                <w:color w:val="000000"/>
                <w:sz w:val="20"/>
              </w:rPr>
              <w:t>
өңделмеген бүрлер мен жемістер мөлшері, килограмм</w:t>
            </w:r>
            <w:r>
              <w:br/>
            </w:r>
            <w:r>
              <w:rPr>
                <w:rFonts w:ascii="Times New Roman"/>
                <w:b w:val="false"/>
                <w:i w:val="false"/>
                <w:color w:val="000000"/>
                <w:sz w:val="20"/>
              </w:rPr>
              <w:t>
количество непереработанных шишек и плодов, килограмм</w:t>
            </w:r>
          </w:p>
          <w:bookmarkEnd w:id="2027"/>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028"/>
          <w:p>
            <w:pPr>
              <w:spacing w:after="20"/>
              <w:ind w:left="20"/>
              <w:jc w:val="both"/>
            </w:pPr>
            <w:r>
              <w:rPr>
                <w:rFonts w:ascii="Times New Roman"/>
                <w:b w:val="false"/>
                <w:i w:val="false"/>
                <w:color w:val="000000"/>
                <w:sz w:val="20"/>
              </w:rPr>
              <w:t>
Қылқан жапырақтылар жиыны</w:t>
            </w:r>
            <w:r>
              <w:br/>
            </w:r>
            <w:r>
              <w:rPr>
                <w:rFonts w:ascii="Times New Roman"/>
                <w:b w:val="false"/>
                <w:i w:val="false"/>
                <w:color w:val="000000"/>
                <w:sz w:val="20"/>
              </w:rPr>
              <w:t>
</w:t>
            </w:r>
            <w:r>
              <w:rPr>
                <w:rFonts w:ascii="Times New Roman"/>
                <w:b w:val="false"/>
                <w:i w:val="false"/>
                <w:color w:val="000000"/>
                <w:sz w:val="20"/>
              </w:rPr>
              <w:t>Итого хвойных,</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в том числе:</w:t>
            </w:r>
          </w:p>
          <w:bookmarkEnd w:id="2028"/>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029"/>
          <w:p>
            <w:pPr>
              <w:spacing w:after="20"/>
              <w:ind w:left="20"/>
              <w:jc w:val="both"/>
            </w:pPr>
            <w:r>
              <w:rPr>
                <w:rFonts w:ascii="Times New Roman"/>
                <w:b w:val="false"/>
                <w:i w:val="false"/>
                <w:color w:val="000000"/>
                <w:sz w:val="20"/>
              </w:rPr>
              <w:t>
кәдімгі қарағай</w:t>
            </w:r>
            <w:r>
              <w:br/>
            </w:r>
            <w:r>
              <w:rPr>
                <w:rFonts w:ascii="Times New Roman"/>
                <w:b w:val="false"/>
                <w:i w:val="false"/>
                <w:color w:val="000000"/>
                <w:sz w:val="20"/>
              </w:rPr>
              <w:t>
сосна обыкновенная</w:t>
            </w:r>
          </w:p>
          <w:bookmarkEnd w:id="2029"/>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030"/>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ель</w:t>
            </w:r>
          </w:p>
          <w:bookmarkEnd w:id="2030"/>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031"/>
          <w:p>
            <w:pPr>
              <w:spacing w:after="20"/>
              <w:ind w:left="20"/>
              <w:jc w:val="both"/>
            </w:pPr>
            <w:r>
              <w:rPr>
                <w:rFonts w:ascii="Times New Roman"/>
                <w:b w:val="false"/>
                <w:i w:val="false"/>
                <w:color w:val="000000"/>
                <w:sz w:val="20"/>
              </w:rPr>
              <w:t>
бал қарағай</w:t>
            </w:r>
            <w:r>
              <w:br/>
            </w:r>
            <w:r>
              <w:rPr>
                <w:rFonts w:ascii="Times New Roman"/>
                <w:b w:val="false"/>
                <w:i w:val="false"/>
                <w:color w:val="000000"/>
                <w:sz w:val="20"/>
              </w:rPr>
              <w:t>
лиственница</w:t>
            </w:r>
          </w:p>
          <w:bookmarkEnd w:id="2031"/>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032"/>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кедр</w:t>
            </w:r>
          </w:p>
          <w:bookmarkEnd w:id="2032"/>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033"/>
          <w:p>
            <w:pPr>
              <w:spacing w:after="20"/>
              <w:ind w:left="20"/>
              <w:jc w:val="both"/>
            </w:pPr>
            <w:r>
              <w:rPr>
                <w:rFonts w:ascii="Times New Roman"/>
                <w:b w:val="false"/>
                <w:i w:val="false"/>
                <w:color w:val="000000"/>
                <w:sz w:val="20"/>
              </w:rPr>
              <w:t>
майқарағай</w:t>
            </w:r>
            <w:r>
              <w:br/>
            </w:r>
            <w:r>
              <w:rPr>
                <w:rFonts w:ascii="Times New Roman"/>
                <w:b w:val="false"/>
                <w:i w:val="false"/>
                <w:color w:val="000000"/>
                <w:sz w:val="20"/>
              </w:rPr>
              <w:t>
пихта</w:t>
            </w:r>
          </w:p>
          <w:bookmarkEnd w:id="2033"/>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034"/>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2034"/>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035"/>
          <w:p>
            <w:pPr>
              <w:spacing w:after="20"/>
              <w:ind w:left="20"/>
              <w:jc w:val="both"/>
            </w:pPr>
            <w:r>
              <w:rPr>
                <w:rFonts w:ascii="Times New Roman"/>
                <w:b w:val="false"/>
                <w:i w:val="false"/>
                <w:color w:val="000000"/>
                <w:sz w:val="20"/>
              </w:rPr>
              <w:t>
Жапырақтылар жиыны</w:t>
            </w:r>
            <w:r>
              <w:br/>
            </w:r>
            <w:r>
              <w:rPr>
                <w:rFonts w:ascii="Times New Roman"/>
                <w:b w:val="false"/>
                <w:i w:val="false"/>
                <w:color w:val="000000"/>
                <w:sz w:val="20"/>
              </w:rPr>
              <w:t>
</w:t>
            </w:r>
            <w:r>
              <w:rPr>
                <w:rFonts w:ascii="Times New Roman"/>
                <w:b w:val="false"/>
                <w:i w:val="false"/>
                <w:color w:val="000000"/>
                <w:sz w:val="20"/>
              </w:rPr>
              <w:t>Итого лиственных,</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в том числе:</w:t>
            </w:r>
          </w:p>
          <w:bookmarkEnd w:id="2035"/>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036"/>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
дуб</w:t>
            </w:r>
          </w:p>
          <w:bookmarkEnd w:id="2036"/>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037"/>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bookmarkEnd w:id="2037"/>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038"/>
          <w:p>
            <w:pPr>
              <w:spacing w:after="20"/>
              <w:ind w:left="20"/>
              <w:jc w:val="both"/>
            </w:pPr>
            <w:r>
              <w:rPr>
                <w:rFonts w:ascii="Times New Roman"/>
                <w:b w:val="false"/>
                <w:i w:val="false"/>
                <w:color w:val="000000"/>
                <w:sz w:val="20"/>
              </w:rPr>
              <w:t>
грек жаңғағы</w:t>
            </w:r>
            <w:r>
              <w:br/>
            </w:r>
            <w:r>
              <w:rPr>
                <w:rFonts w:ascii="Times New Roman"/>
                <w:b w:val="false"/>
                <w:i w:val="false"/>
                <w:color w:val="000000"/>
                <w:sz w:val="20"/>
              </w:rPr>
              <w:t>
орех грецкий</w:t>
            </w:r>
          </w:p>
          <w:bookmarkEnd w:id="2038"/>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2039"/>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bookmarkEnd w:id="2039"/>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040"/>
          <w:p>
            <w:pPr>
              <w:spacing w:after="20"/>
              <w:ind w:left="20"/>
              <w:jc w:val="both"/>
            </w:pPr>
            <w:r>
              <w:rPr>
                <w:rFonts w:ascii="Times New Roman"/>
                <w:b w:val="false"/>
                <w:i w:val="false"/>
                <w:color w:val="000000"/>
                <w:sz w:val="20"/>
              </w:rPr>
              <w:t>
үйеңкі</w:t>
            </w:r>
            <w:r>
              <w:br/>
            </w:r>
            <w:r>
              <w:rPr>
                <w:rFonts w:ascii="Times New Roman"/>
                <w:b w:val="false"/>
                <w:i w:val="false"/>
                <w:color w:val="000000"/>
                <w:sz w:val="20"/>
              </w:rPr>
              <w:t>
клен</w:t>
            </w:r>
          </w:p>
          <w:bookmarkEnd w:id="2040"/>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041"/>
          <w:p>
            <w:pPr>
              <w:spacing w:after="20"/>
              <w:ind w:left="20"/>
              <w:jc w:val="both"/>
            </w:pPr>
            <w:r>
              <w:rPr>
                <w:rFonts w:ascii="Times New Roman"/>
                <w:b w:val="false"/>
                <w:i w:val="false"/>
                <w:color w:val="000000"/>
                <w:sz w:val="20"/>
              </w:rPr>
              <w:t>
шетен</w:t>
            </w:r>
            <w:r>
              <w:br/>
            </w:r>
            <w:r>
              <w:rPr>
                <w:rFonts w:ascii="Times New Roman"/>
                <w:b w:val="false"/>
                <w:i w:val="false"/>
                <w:color w:val="000000"/>
                <w:sz w:val="20"/>
              </w:rPr>
              <w:t xml:space="preserve">
ясень </w:t>
            </w:r>
          </w:p>
          <w:bookmarkEnd w:id="2041"/>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042"/>
          <w:p>
            <w:pPr>
              <w:spacing w:after="20"/>
              <w:ind w:left="20"/>
              <w:jc w:val="both"/>
            </w:pPr>
            <w:r>
              <w:rPr>
                <w:rFonts w:ascii="Times New Roman"/>
                <w:b w:val="false"/>
                <w:i w:val="false"/>
                <w:color w:val="000000"/>
                <w:sz w:val="20"/>
              </w:rPr>
              <w:t>
шегіршін тұқымдас-тар</w:t>
            </w:r>
            <w:r>
              <w:br/>
            </w:r>
            <w:r>
              <w:rPr>
                <w:rFonts w:ascii="Times New Roman"/>
                <w:b w:val="false"/>
                <w:i w:val="false"/>
                <w:color w:val="000000"/>
                <w:sz w:val="20"/>
              </w:rPr>
              <w:t>
ильмовые</w:t>
            </w:r>
          </w:p>
          <w:bookmarkEnd w:id="2042"/>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68"/>
        <w:gridCol w:w="1573"/>
        <w:gridCol w:w="1011"/>
        <w:gridCol w:w="1573"/>
        <w:gridCol w:w="1011"/>
        <w:gridCol w:w="1854"/>
        <w:gridCol w:w="2137"/>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043"/>
          <w:p>
            <w:pPr>
              <w:spacing w:after="20"/>
              <w:ind w:left="20"/>
              <w:jc w:val="both"/>
            </w:pPr>
            <w:r>
              <w:rPr>
                <w:rFonts w:ascii="Times New Roman"/>
                <w:b w:val="false"/>
                <w:i w:val="false"/>
                <w:color w:val="000000"/>
                <w:sz w:val="20"/>
              </w:rPr>
              <w:t>
Тұқымдар атауы</w:t>
            </w:r>
            <w:r>
              <w:br/>
            </w:r>
            <w:r>
              <w:rPr>
                <w:rFonts w:ascii="Times New Roman"/>
                <w:b w:val="false"/>
                <w:i w:val="false"/>
                <w:color w:val="000000"/>
                <w:sz w:val="20"/>
              </w:rPr>
              <w:t>
Наименование пород</w:t>
            </w:r>
          </w:p>
          <w:bookmarkEnd w:id="2043"/>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044"/>
          <w:p>
            <w:pPr>
              <w:spacing w:after="20"/>
              <w:ind w:left="20"/>
              <w:jc w:val="both"/>
            </w:pPr>
            <w:r>
              <w:rPr>
                <w:rFonts w:ascii="Times New Roman"/>
                <w:b w:val="false"/>
                <w:i w:val="false"/>
                <w:color w:val="000000"/>
                <w:sz w:val="20"/>
              </w:rPr>
              <w:t>
Тұ-қым-дар коды</w:t>
            </w:r>
            <w:r>
              <w:br/>
            </w:r>
            <w:r>
              <w:rPr>
                <w:rFonts w:ascii="Times New Roman"/>
                <w:b w:val="false"/>
                <w:i w:val="false"/>
                <w:color w:val="000000"/>
                <w:sz w:val="20"/>
              </w:rPr>
              <w:t>
Код поро-ды</w:t>
            </w:r>
          </w:p>
          <w:bookmarkEnd w:id="2044"/>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045"/>
          <w:p>
            <w:pPr>
              <w:spacing w:after="20"/>
              <w:ind w:left="20"/>
              <w:jc w:val="both"/>
            </w:pPr>
            <w:r>
              <w:rPr>
                <w:rFonts w:ascii="Times New Roman"/>
                <w:b w:val="false"/>
                <w:i w:val="false"/>
                <w:color w:val="000000"/>
                <w:sz w:val="20"/>
              </w:rPr>
              <w:t>
Бір жылғы жоспар, килограмм</w:t>
            </w:r>
            <w:r>
              <w:br/>
            </w:r>
            <w:r>
              <w:rPr>
                <w:rFonts w:ascii="Times New Roman"/>
                <w:b w:val="false"/>
                <w:i w:val="false"/>
                <w:color w:val="000000"/>
                <w:sz w:val="20"/>
              </w:rPr>
              <w:t>
План на год, килограмм</w:t>
            </w:r>
          </w:p>
          <w:bookmarkEnd w:id="20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046"/>
          <w:p>
            <w:pPr>
              <w:spacing w:after="20"/>
              <w:ind w:left="20"/>
              <w:jc w:val="both"/>
            </w:pPr>
            <w:r>
              <w:rPr>
                <w:rFonts w:ascii="Times New Roman"/>
                <w:b w:val="false"/>
                <w:i w:val="false"/>
                <w:color w:val="000000"/>
                <w:sz w:val="20"/>
              </w:rPr>
              <w:t>
Нақты дайындалды</w:t>
            </w:r>
            <w:r>
              <w:br/>
            </w:r>
            <w:r>
              <w:rPr>
                <w:rFonts w:ascii="Times New Roman"/>
                <w:b w:val="false"/>
                <w:i w:val="false"/>
                <w:color w:val="000000"/>
                <w:sz w:val="20"/>
              </w:rPr>
              <w:t>
Фактический заготовлено</w:t>
            </w:r>
          </w:p>
          <w:bookmarkEnd w:id="20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2047"/>
          <w:p>
            <w:pPr>
              <w:spacing w:after="20"/>
              <w:ind w:left="20"/>
              <w:jc w:val="both"/>
            </w:pPr>
            <w:r>
              <w:rPr>
                <w:rFonts w:ascii="Times New Roman"/>
                <w:b w:val="false"/>
                <w:i w:val="false"/>
                <w:color w:val="000000"/>
                <w:sz w:val="20"/>
              </w:rPr>
              <w:t>
Жыл соңына қалғаны</w:t>
            </w:r>
            <w:r>
              <w:br/>
            </w:r>
            <w:r>
              <w:rPr>
                <w:rFonts w:ascii="Times New Roman"/>
                <w:b w:val="false"/>
                <w:i w:val="false"/>
                <w:color w:val="000000"/>
                <w:sz w:val="20"/>
              </w:rPr>
              <w:t>
Остаток на конец года</w:t>
            </w:r>
          </w:p>
          <w:bookmarkEnd w:id="204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048"/>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bookmarkEnd w:id="2048"/>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049"/>
          <w:p>
            <w:pPr>
              <w:spacing w:after="20"/>
              <w:ind w:left="20"/>
              <w:jc w:val="both"/>
            </w:pPr>
            <w:r>
              <w:rPr>
                <w:rFonts w:ascii="Times New Roman"/>
                <w:b w:val="false"/>
                <w:i w:val="false"/>
                <w:color w:val="000000"/>
                <w:sz w:val="20"/>
              </w:rPr>
              <w:t>
шығындар сомасы, мың тенге</w:t>
            </w:r>
            <w:r>
              <w:br/>
            </w:r>
            <w:r>
              <w:rPr>
                <w:rFonts w:ascii="Times New Roman"/>
                <w:b w:val="false"/>
                <w:i w:val="false"/>
                <w:color w:val="000000"/>
                <w:sz w:val="20"/>
              </w:rPr>
              <w:t>
сумма затрат, тысяч тенге</w:t>
            </w:r>
          </w:p>
          <w:bookmarkEnd w:id="204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050"/>
          <w:p>
            <w:pPr>
              <w:spacing w:after="20"/>
              <w:ind w:left="20"/>
              <w:jc w:val="both"/>
            </w:pPr>
            <w:r>
              <w:rPr>
                <w:rFonts w:ascii="Times New Roman"/>
                <w:b w:val="false"/>
                <w:i w:val="false"/>
                <w:color w:val="000000"/>
                <w:sz w:val="20"/>
              </w:rPr>
              <w:t>
мөлшері, килограмм</w:t>
            </w:r>
            <w:r>
              <w:br/>
            </w:r>
            <w:r>
              <w:rPr>
                <w:rFonts w:ascii="Times New Roman"/>
                <w:b w:val="false"/>
                <w:i w:val="false"/>
                <w:color w:val="000000"/>
                <w:sz w:val="20"/>
              </w:rPr>
              <w:t>
количество, килограмм</w:t>
            </w:r>
          </w:p>
          <w:bookmarkEnd w:id="2050"/>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051"/>
          <w:p>
            <w:pPr>
              <w:spacing w:after="20"/>
              <w:ind w:left="20"/>
              <w:jc w:val="both"/>
            </w:pPr>
            <w:r>
              <w:rPr>
                <w:rFonts w:ascii="Times New Roman"/>
                <w:b w:val="false"/>
                <w:i w:val="false"/>
                <w:color w:val="000000"/>
                <w:sz w:val="20"/>
              </w:rPr>
              <w:t>
оның ішінде тексерілген, килограмм</w:t>
            </w:r>
            <w:r>
              <w:br/>
            </w:r>
            <w:r>
              <w:rPr>
                <w:rFonts w:ascii="Times New Roman"/>
                <w:b w:val="false"/>
                <w:i w:val="false"/>
                <w:color w:val="000000"/>
                <w:sz w:val="20"/>
              </w:rPr>
              <w:t>
в том числе проверенных, килограмм</w:t>
            </w:r>
          </w:p>
          <w:bookmarkEnd w:id="2051"/>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052"/>
          <w:p>
            <w:pPr>
              <w:spacing w:after="20"/>
              <w:ind w:left="20"/>
              <w:jc w:val="both"/>
            </w:pPr>
            <w:r>
              <w:rPr>
                <w:rFonts w:ascii="Times New Roman"/>
                <w:b w:val="false"/>
                <w:i w:val="false"/>
                <w:color w:val="000000"/>
                <w:sz w:val="20"/>
              </w:rPr>
              <w:t>
өңделмеген бүрлер мен жемістер мөлшері, килограмм</w:t>
            </w:r>
            <w:r>
              <w:br/>
            </w:r>
            <w:r>
              <w:rPr>
                <w:rFonts w:ascii="Times New Roman"/>
                <w:b w:val="false"/>
                <w:i w:val="false"/>
                <w:color w:val="000000"/>
                <w:sz w:val="20"/>
              </w:rPr>
              <w:t>
количество непереработанных шишек и плодов, килограмм</w:t>
            </w:r>
          </w:p>
          <w:bookmarkEnd w:id="2052"/>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053"/>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bookmarkEnd w:id="2053"/>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054"/>
          <w:p>
            <w:pPr>
              <w:spacing w:after="20"/>
              <w:ind w:left="20"/>
              <w:jc w:val="both"/>
            </w:pPr>
            <w:r>
              <w:rPr>
                <w:rFonts w:ascii="Times New Roman"/>
                <w:b w:val="false"/>
                <w:i w:val="false"/>
                <w:color w:val="000000"/>
                <w:sz w:val="20"/>
              </w:rPr>
              <w:t>
жиде</w:t>
            </w:r>
            <w:r>
              <w:br/>
            </w:r>
            <w:r>
              <w:rPr>
                <w:rFonts w:ascii="Times New Roman"/>
                <w:b w:val="false"/>
                <w:i w:val="false"/>
                <w:color w:val="000000"/>
                <w:sz w:val="20"/>
              </w:rPr>
              <w:t>
лох</w:t>
            </w:r>
          </w:p>
          <w:bookmarkEnd w:id="2054"/>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055"/>
          <w:p>
            <w:pPr>
              <w:spacing w:after="20"/>
              <w:ind w:left="20"/>
              <w:jc w:val="both"/>
            </w:pPr>
            <w:r>
              <w:rPr>
                <w:rFonts w:ascii="Times New Roman"/>
                <w:b w:val="false"/>
                <w:i w:val="false"/>
                <w:color w:val="000000"/>
                <w:sz w:val="20"/>
              </w:rPr>
              <w:t>
Жемісті-тұқымдылар</w:t>
            </w:r>
            <w:r>
              <w:br/>
            </w:r>
            <w:r>
              <w:rPr>
                <w:rFonts w:ascii="Times New Roman"/>
                <w:b w:val="false"/>
                <w:i w:val="false"/>
                <w:color w:val="000000"/>
                <w:sz w:val="20"/>
              </w:rPr>
              <w:t>
Плодово-семечковые</w:t>
            </w:r>
          </w:p>
          <w:bookmarkEnd w:id="2055"/>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056"/>
          <w:p>
            <w:pPr>
              <w:spacing w:after="20"/>
              <w:ind w:left="20"/>
              <w:jc w:val="both"/>
            </w:pPr>
            <w:r>
              <w:rPr>
                <w:rFonts w:ascii="Times New Roman"/>
                <w:b w:val="false"/>
                <w:i w:val="false"/>
                <w:color w:val="000000"/>
                <w:sz w:val="20"/>
              </w:rPr>
              <w:t>
Жемісті-сүйектілер</w:t>
            </w:r>
            <w:r>
              <w:br/>
            </w:r>
            <w:r>
              <w:rPr>
                <w:rFonts w:ascii="Times New Roman"/>
                <w:b w:val="false"/>
                <w:i w:val="false"/>
                <w:color w:val="000000"/>
                <w:sz w:val="20"/>
              </w:rPr>
              <w:t>
Плодово-косточковые</w:t>
            </w:r>
          </w:p>
          <w:bookmarkEnd w:id="2056"/>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057"/>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2057"/>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058"/>
          <w:p>
            <w:pPr>
              <w:spacing w:after="20"/>
              <w:ind w:left="20"/>
              <w:jc w:val="both"/>
            </w:pPr>
            <w:r>
              <w:rPr>
                <w:rFonts w:ascii="Times New Roman"/>
                <w:b w:val="false"/>
                <w:i w:val="false"/>
                <w:color w:val="000000"/>
                <w:sz w:val="20"/>
              </w:rPr>
              <w:t>
Бұтақтар жиыны</w:t>
            </w:r>
            <w:r>
              <w:br/>
            </w:r>
            <w:r>
              <w:rPr>
                <w:rFonts w:ascii="Times New Roman"/>
                <w:b w:val="false"/>
                <w:i w:val="false"/>
                <w:color w:val="000000"/>
                <w:sz w:val="20"/>
              </w:rPr>
              <w:t>
</w:t>
            </w:r>
            <w:r>
              <w:rPr>
                <w:rFonts w:ascii="Times New Roman"/>
                <w:b w:val="false"/>
                <w:i w:val="false"/>
                <w:color w:val="000000"/>
                <w:sz w:val="20"/>
              </w:rPr>
              <w:t>Итого кустарниковые</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в том числе:</w:t>
            </w:r>
          </w:p>
          <w:bookmarkEnd w:id="2058"/>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059"/>
          <w:p>
            <w:pPr>
              <w:spacing w:after="20"/>
              <w:ind w:left="20"/>
              <w:jc w:val="both"/>
            </w:pPr>
            <w:r>
              <w:rPr>
                <w:rFonts w:ascii="Times New Roman"/>
                <w:b w:val="false"/>
                <w:i w:val="false"/>
                <w:color w:val="000000"/>
                <w:sz w:val="20"/>
              </w:rPr>
              <w:t>
шырғанақ</w:t>
            </w:r>
            <w:r>
              <w:br/>
            </w:r>
            <w:r>
              <w:rPr>
                <w:rFonts w:ascii="Times New Roman"/>
                <w:b w:val="false"/>
                <w:i w:val="false"/>
                <w:color w:val="000000"/>
                <w:sz w:val="20"/>
              </w:rPr>
              <w:t>
облепиха</w:t>
            </w:r>
          </w:p>
          <w:bookmarkEnd w:id="2059"/>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060"/>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bookmarkEnd w:id="2060"/>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061"/>
          <w:p>
            <w:pPr>
              <w:spacing w:after="20"/>
              <w:ind w:left="20"/>
              <w:jc w:val="both"/>
            </w:pPr>
            <w:r>
              <w:rPr>
                <w:rFonts w:ascii="Times New Roman"/>
                <w:b w:val="false"/>
                <w:i w:val="false"/>
                <w:color w:val="000000"/>
                <w:sz w:val="20"/>
              </w:rPr>
              <w:t>
черкез, жүзгін, теріскен</w:t>
            </w:r>
            <w:r>
              <w:br/>
            </w:r>
            <w:r>
              <w:rPr>
                <w:rFonts w:ascii="Times New Roman"/>
                <w:b w:val="false"/>
                <w:i w:val="false"/>
                <w:color w:val="000000"/>
                <w:sz w:val="20"/>
              </w:rPr>
              <w:t>
черкез, джузгун, терескен</w:t>
            </w:r>
          </w:p>
          <w:bookmarkEnd w:id="2061"/>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062"/>
          <w:p>
            <w:pPr>
              <w:spacing w:after="20"/>
              <w:ind w:left="20"/>
              <w:jc w:val="both"/>
            </w:pPr>
            <w:r>
              <w:rPr>
                <w:rFonts w:ascii="Times New Roman"/>
                <w:b w:val="false"/>
                <w:i w:val="false"/>
                <w:color w:val="000000"/>
                <w:sz w:val="20"/>
              </w:rPr>
              <w:t>
итмұрын</w:t>
            </w:r>
            <w:r>
              <w:br/>
            </w:r>
            <w:r>
              <w:rPr>
                <w:rFonts w:ascii="Times New Roman"/>
                <w:b w:val="false"/>
                <w:i w:val="false"/>
                <w:color w:val="000000"/>
                <w:sz w:val="20"/>
              </w:rPr>
              <w:t>
шиповник</w:t>
            </w:r>
          </w:p>
          <w:bookmarkEnd w:id="2062"/>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063"/>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прочие</w:t>
            </w:r>
          </w:p>
          <w:bookmarkEnd w:id="2063"/>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06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064"/>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5" w:id="2065"/>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 Адрес (респондента) ________________</w:t>
      </w:r>
      <w:r>
        <w:br/>
      </w:r>
      <w:r>
        <w:rPr>
          <w:rFonts w:ascii="Times New Roman"/>
          <w:b w:val="false"/>
          <w:i w:val="false"/>
          <w:color w:val="000000"/>
          <w:sz w:val="28"/>
        </w:rPr>
        <w:t>Телефоны (респонденттің)</w:t>
      </w:r>
      <w:r>
        <w:br/>
      </w:r>
      <w:r>
        <w:rPr>
          <w:rFonts w:ascii="Times New Roman"/>
          <w:b w:val="false"/>
          <w:i w:val="false"/>
          <w:color w:val="000000"/>
          <w:sz w:val="28"/>
        </w:rPr>
        <w:t>Телефон (респондента) ______________________ __________________________________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066"/>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rPr>
                <w:rFonts w:ascii="Times New Roman"/>
                <w:b w:val="false"/>
                <w:i w:val="false"/>
                <w:color w:val="000000"/>
                <w:sz w:val="20"/>
              </w:rPr>
              <w:t xml:space="preserve"> </w:t>
            </w:r>
          </w:p>
          <w:bookmarkEnd w:id="206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067"/>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206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bookmarkStart w:name="z2218" w:id="2068"/>
    <w:p>
      <w:pPr>
        <w:spacing w:after="0"/>
        <w:ind w:left="0"/>
        <w:jc w:val="both"/>
      </w:pPr>
      <w:r>
        <w:rPr>
          <w:rFonts w:ascii="Times New Roman"/>
          <w:b w:val="false"/>
          <w:i w:val="false"/>
          <w:color w:val="000000"/>
          <w:sz w:val="28"/>
        </w:rPr>
        <w:t>
      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 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2068"/>
    <w:bookmarkStart w:name="z2219" w:id="2069"/>
    <w:p>
      <w:pPr>
        <w:spacing w:after="0"/>
        <w:ind w:left="0"/>
        <w:jc w:val="both"/>
      </w:pPr>
      <w:r>
        <w:rPr>
          <w:rFonts w:ascii="Times New Roman"/>
          <w:b w:val="false"/>
          <w:i w:val="false"/>
          <w:color w:val="000000"/>
          <w:sz w:val="28"/>
        </w:rPr>
        <w:t>
      Ескертпе:</w:t>
      </w:r>
    </w:p>
    <w:bookmarkEnd w:id="2069"/>
    <w:bookmarkStart w:name="z2220" w:id="2070"/>
    <w:p>
      <w:pPr>
        <w:spacing w:after="0"/>
        <w:ind w:left="0"/>
        <w:jc w:val="both"/>
      </w:pPr>
      <w:r>
        <w:rPr>
          <w:rFonts w:ascii="Times New Roman"/>
          <w:b w:val="false"/>
          <w:i w:val="false"/>
          <w:color w:val="000000"/>
          <w:sz w:val="28"/>
        </w:rPr>
        <w:t>
      Примечание:</w:t>
      </w:r>
    </w:p>
    <w:bookmarkEnd w:id="2070"/>
    <w:bookmarkStart w:name="z2221" w:id="20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2071"/>
    <w:bookmarkStart w:name="z2222" w:id="20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2072"/>
    <w:bookmarkStart w:name="z2223" w:id="207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073"/>
    <w:bookmarkStart w:name="z2224" w:id="207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2226" w:id="207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заготовке лесных семян" (индекс 20 ЛХ (лесное хозяйство), периодичность годовая)</w:t>
      </w:r>
    </w:p>
    <w:bookmarkEnd w:id="2075"/>
    <w:bookmarkStart w:name="z2227" w:id="207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заготовке лесных семян" (индекс 20 ЛХ (лесное хозяйство),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от 19 марта 2010 года Казахстан "О государственной статистике" и детализирует заполнение статистической формы ведомственного статистического наблюдения "Отчет о заготовке лесных семян" (индекс 20 ЛХ (лесное хозяйство), периодичность годовая) (далее – статистическая форма).</w:t>
      </w:r>
    </w:p>
    <w:bookmarkEnd w:id="2076"/>
    <w:bookmarkStart w:name="z2228" w:id="2077"/>
    <w:p>
      <w:pPr>
        <w:spacing w:after="0"/>
        <w:ind w:left="0"/>
        <w:jc w:val="both"/>
      </w:pPr>
      <w:r>
        <w:rPr>
          <w:rFonts w:ascii="Times New Roman"/>
          <w:b w:val="false"/>
          <w:i w:val="false"/>
          <w:color w:val="000000"/>
          <w:sz w:val="28"/>
        </w:rPr>
        <w:t>
      2. Статистическая форма представляется с пояснительной запиской, в которой отражаются недостатки в сборе лесных семян за год, место их сбора (объекты лесосеменной базы, вид насаждений), урожайность, способ заготовки лесных семян, остаток непереработанных шишек и плодов, причины их остатка, а также мероприятия, принятые по хранению лесных семян.</w:t>
      </w:r>
    </w:p>
    <w:bookmarkEnd w:id="2077"/>
    <w:bookmarkStart w:name="z2229" w:id="2078"/>
    <w:p>
      <w:pPr>
        <w:spacing w:after="0"/>
        <w:ind w:left="0"/>
        <w:jc w:val="both"/>
      </w:pPr>
      <w:r>
        <w:rPr>
          <w:rFonts w:ascii="Times New Roman"/>
          <w:b w:val="false"/>
          <w:i w:val="false"/>
          <w:color w:val="000000"/>
          <w:sz w:val="28"/>
        </w:rPr>
        <w:t>
      Все показатели указываются на основании данных учета лесных семян, актов проверок, бухгалтерских отчетов.</w:t>
      </w:r>
    </w:p>
    <w:bookmarkEnd w:id="2078"/>
    <w:bookmarkStart w:name="z2230" w:id="2079"/>
    <w:p>
      <w:pPr>
        <w:spacing w:after="0"/>
        <w:ind w:left="0"/>
        <w:jc w:val="both"/>
      </w:pPr>
      <w:r>
        <w:rPr>
          <w:rFonts w:ascii="Times New Roman"/>
          <w:b w:val="false"/>
          <w:i w:val="false"/>
          <w:color w:val="000000"/>
          <w:sz w:val="28"/>
        </w:rPr>
        <w:t>
      3. Статистическая форма составляется по породам и группам пород, культивируемым в лесокультурном производстве Республики Казахстан. Перечень пород и их коды приведены в приложении к статистической форме ведомственного статистического наблюдения "Отчет о работе с лесными культурами и о лесовозобновлении" (индекс 8 ЛХ (лесное хозяйство), периодичность годовая). Заготовленные лесные семена пород, не вошедшие в данный перечень, включаются в строки "Прочие" соответствующей группы пород.</w:t>
      </w:r>
    </w:p>
    <w:bookmarkEnd w:id="2079"/>
    <w:bookmarkStart w:name="z2231" w:id="2080"/>
    <w:p>
      <w:pPr>
        <w:spacing w:after="0"/>
        <w:ind w:left="0"/>
        <w:jc w:val="both"/>
      </w:pPr>
      <w:r>
        <w:rPr>
          <w:rFonts w:ascii="Times New Roman"/>
          <w:b w:val="false"/>
          <w:i w:val="false"/>
          <w:color w:val="000000"/>
          <w:sz w:val="28"/>
        </w:rPr>
        <w:t>
      Данные о количестве заготовленных лесных семян и непереработанных шишек и плодов (графы 1, 2, 4, 5, 6) указываются с точностью до десятых долей целого числа. Если количество представлено целым числом, то после него ставится запятая и ноль. Данные о сумме затрат на заготовку лесных семян (графа 3) указываются с точностью до целых чисел.</w:t>
      </w:r>
    </w:p>
    <w:bookmarkEnd w:id="2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tbl>
      <w:tblPr>
        <w:tblW w:w="0" w:type="auto"/>
        <w:tblCellSpacing w:w="0" w:type="auto"/>
        <w:tblBorders>
          <w:top w:val="none"/>
          <w:left w:val="none"/>
          <w:bottom w:val="none"/>
          <w:right w:val="none"/>
          <w:insideH w:val="none"/>
          <w:insideV w:val="none"/>
        </w:tblBorders>
      </w:tblPr>
      <w:tblGrid>
        <w:gridCol w:w="3446"/>
        <w:gridCol w:w="447"/>
        <w:gridCol w:w="85"/>
        <w:gridCol w:w="93"/>
        <w:gridCol w:w="701"/>
        <w:gridCol w:w="396"/>
        <w:gridCol w:w="406"/>
        <w:gridCol w:w="1500"/>
        <w:gridCol w:w="2613"/>
        <w:gridCol w:w="2613"/>
      </w:tblGrid>
      <w:tr>
        <w:trPr>
          <w:trHeight w:val="30" w:hRule="atLeast"/>
        </w:trPr>
        <w:tc>
          <w:tcPr>
            <w:tcW w:w="0" w:type="auto"/>
            <w:gridSpan w:val="2"/>
            <w:tcBorders/>
            <w:tcMar>
              <w:top w:w="15" w:type="dxa"/>
              <w:left w:w="15" w:type="dxa"/>
              <w:bottom w:w="15" w:type="dxa"/>
              <w:right w:w="15" w:type="dxa"/>
            </w:tcMar>
            <w:vAlign w:val="center"/>
          </w:tcPr>
          <w:bookmarkStart w:name="z2233" w:id="2081"/>
          <w:p>
            <w:pPr>
              <w:spacing w:after="20"/>
              <w:ind w:left="20"/>
              <w:jc w:val="both"/>
            </w:pPr>
          </w:p>
          <w:bookmarkEnd w:id="2081"/>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843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bookmarkStart w:name="z2234" w:id="208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208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 Председателя Комитета по статистике Министерства национальной экономики Республики Казахстан от "__" __________ 20__ года № 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bookmarkStart w:name="z2235" w:id="2083"/>
          <w:p>
            <w:pPr>
              <w:spacing w:after="20"/>
              <w:ind w:left="20"/>
              <w:jc w:val="both"/>
            </w:pPr>
            <w:r>
              <w:rPr>
                <w:rFonts w:ascii="Times New Roman"/>
                <w:b w:val="false"/>
                <w:i w:val="false"/>
                <w:color w:val="000000"/>
                <w:sz w:val="20"/>
              </w:rPr>
              <w:t>
 </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Қазақстан Республикасы Экология, геология және табиғи ресурстар министрлігінің Орман шаруашылығы және жануарлар дүниесі комитетіне ұсынылады</w:t>
            </w:r>
            <w:r>
              <w:br/>
            </w:r>
            <w:r>
              <w:rPr>
                <w:rFonts w:ascii="Times New Roman"/>
                <w:b w:val="false"/>
                <w:i w:val="false"/>
                <w:color w:val="000000"/>
                <w:sz w:val="20"/>
              </w:rPr>
              <w:t>
Представляется Комитету лесного хозяйства и животного мира Министерства экологии, геологии и природных ресурсов Республики Казахстан</w:t>
            </w:r>
          </w:p>
          <w:bookmarkEnd w:id="2083"/>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экономика министрлігінің Статистика комитеті төрағасының 20__ жылғы "__" _________ № ___ бұйрығына 27-қосымша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Ерекше қорғалатын табиғи аумақтарды есепке алу Учет особо охраняемых природных территорий</w:t>
            </w:r>
          </w:p>
        </w:tc>
      </w:tr>
      <w:tr>
        <w:trPr>
          <w:trHeight w:val="30" w:hRule="atLeast"/>
        </w:trPr>
        <w:tc>
          <w:tcPr>
            <w:tcW w:w="3446" w:type="dxa"/>
            <w:tcBorders/>
            <w:tcMar>
              <w:top w:w="15" w:type="dxa"/>
              <w:left w:w="15" w:type="dxa"/>
              <w:bottom w:w="15" w:type="dxa"/>
              <w:right w:w="15" w:type="dxa"/>
            </w:tcMar>
            <w:vAlign w:val="center"/>
          </w:tcPr>
          <w:bookmarkStart w:name="z2238" w:id="2084"/>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2084"/>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701" w:type="dxa"/>
            <w:tcBorders/>
            <w:tcMar>
              <w:top w:w="15" w:type="dxa"/>
              <w:left w:w="15" w:type="dxa"/>
              <w:bottom w:w="15" w:type="dxa"/>
              <w:right w:w="15" w:type="dxa"/>
            </w:tcMar>
            <w:vAlign w:val="center"/>
          </w:tcPr>
          <w:bookmarkStart w:name="z2239" w:id="208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2085"/>
        </w:tc>
        <w:tc>
          <w:tcPr>
            <w:tcW w:w="0" w:type="auto"/>
            <w:gridSpan w:val="3"/>
            <w:tcBorders/>
            <w:tcMar>
              <w:top w:w="15" w:type="dxa"/>
              <w:left w:w="15" w:type="dxa"/>
              <w:bottom w:w="15" w:type="dxa"/>
              <w:right w:w="15" w:type="dxa"/>
            </w:tcMar>
            <w:vAlign w:val="center"/>
          </w:tcPr>
          <w:bookmarkStart w:name="z2240" w:id="2086"/>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2086"/>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bookmarkStart w:name="z2241" w:id="208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2087"/>
        </w:tc>
      </w:tr>
      <w:tr>
        <w:trPr>
          <w:trHeight w:val="30" w:hRule="atLeast"/>
        </w:trPr>
        <w:tc>
          <w:tcPr>
            <w:tcW w:w="0" w:type="auto"/>
            <w:gridSpan w:val="10"/>
            <w:tcBorders/>
            <w:tcMar>
              <w:top w:w="15" w:type="dxa"/>
              <w:left w:w="15" w:type="dxa"/>
              <w:bottom w:w="15" w:type="dxa"/>
              <w:right w:w="15" w:type="dxa"/>
            </w:tcMar>
            <w:vAlign w:val="center"/>
          </w:tcPr>
          <w:bookmarkStart w:name="z2242" w:id="2088"/>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r>
              <w:br/>
            </w:r>
            <w:r>
              <w:rPr>
                <w:rFonts w:ascii="Times New Roman"/>
                <w:b w:val="false"/>
                <w:i w:val="false"/>
                <w:color w:val="000000"/>
                <w:sz w:val="20"/>
              </w:rPr>
              <w:t>
Представляют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bookmarkEnd w:id="2088"/>
        </w:tc>
      </w:tr>
      <w:tr>
        <w:trPr>
          <w:trHeight w:val="30" w:hRule="atLeast"/>
        </w:trPr>
        <w:tc>
          <w:tcPr>
            <w:tcW w:w="0" w:type="auto"/>
            <w:gridSpan w:val="10"/>
            <w:tcBorders/>
            <w:tcMar>
              <w:top w:w="15" w:type="dxa"/>
              <w:left w:w="15" w:type="dxa"/>
              <w:bottom w:w="15" w:type="dxa"/>
              <w:right w:w="15" w:type="dxa"/>
            </w:tcMar>
            <w:vAlign w:val="center"/>
          </w:tcPr>
          <w:bookmarkStart w:name="z2243" w:id="2089"/>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1 ақпанға дейін</w:t>
            </w:r>
            <w:r>
              <w:br/>
            </w:r>
            <w:r>
              <w:rPr>
                <w:rFonts w:ascii="Times New Roman"/>
                <w:b w:val="false"/>
                <w:i w:val="false"/>
                <w:color w:val="000000"/>
                <w:sz w:val="20"/>
              </w:rPr>
              <w:t>
Срок представления - до 1 февраля после отчетного периода</w:t>
            </w:r>
          </w:p>
          <w:bookmarkEnd w:id="2089"/>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244" w:id="2090"/>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2090"/>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45" w:id="2091"/>
    <w:p>
      <w:pPr>
        <w:spacing w:after="0"/>
        <w:ind w:left="0"/>
        <w:jc w:val="both"/>
      </w:pPr>
      <w:r>
        <w:rPr>
          <w:rFonts w:ascii="Times New Roman"/>
          <w:b w:val="false"/>
          <w:i w:val="false"/>
          <w:color w:val="000000"/>
          <w:sz w:val="28"/>
        </w:rPr>
        <w:t>
      1. Ерекше қорғалатын табиғи аумақтарды түрлері мен маңызына қарай бөлу, гектар</w:t>
      </w:r>
    </w:p>
    <w:bookmarkEnd w:id="2091"/>
    <w:bookmarkStart w:name="z2246" w:id="2092"/>
    <w:p>
      <w:pPr>
        <w:spacing w:after="0"/>
        <w:ind w:left="0"/>
        <w:jc w:val="both"/>
      </w:pPr>
      <w:r>
        <w:rPr>
          <w:rFonts w:ascii="Times New Roman"/>
          <w:b w:val="false"/>
          <w:i w:val="false"/>
          <w:color w:val="000000"/>
          <w:sz w:val="28"/>
        </w:rPr>
        <w:t>
       Распределение особо охраняемых природных территорий по видам и значению, гектар</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1818"/>
        <w:gridCol w:w="1171"/>
        <w:gridCol w:w="1172"/>
        <w:gridCol w:w="1172"/>
        <w:gridCol w:w="1172"/>
        <w:gridCol w:w="1172"/>
        <w:gridCol w:w="1172"/>
      </w:tblGrid>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093"/>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bookmarkEnd w:id="2093"/>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094"/>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094"/>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095"/>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095"/>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096"/>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0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097"/>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 природных территорий:</w:t>
            </w:r>
          </w:p>
          <w:bookmarkEnd w:id="20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098"/>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bookmarkEnd w:id="20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099"/>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bookmarkEnd w:id="20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100"/>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00"/>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101"/>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101"/>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102"/>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02"/>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103"/>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103"/>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104"/>
          <w:p>
            <w:pPr>
              <w:spacing w:after="20"/>
              <w:ind w:left="20"/>
              <w:jc w:val="both"/>
            </w:pPr>
            <w:r>
              <w:rPr>
                <w:rFonts w:ascii="Times New Roman"/>
                <w:b w:val="false"/>
                <w:i w:val="false"/>
                <w:color w:val="000000"/>
                <w:sz w:val="20"/>
              </w:rPr>
              <w:t>
Табиғат қорғау мекемелері, жиыны</w:t>
            </w:r>
            <w:r>
              <w:br/>
            </w:r>
            <w:r>
              <w:rPr>
                <w:rFonts w:ascii="Times New Roman"/>
                <w:b w:val="false"/>
                <w:i w:val="false"/>
                <w:color w:val="000000"/>
                <w:sz w:val="20"/>
              </w:rPr>
              <w:t>
Природоохранные учреждения, итого</w:t>
            </w:r>
          </w:p>
          <w:bookmarkEnd w:id="2104"/>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105"/>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105"/>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106"/>
          <w:p>
            <w:pPr>
              <w:spacing w:after="20"/>
              <w:ind w:left="20"/>
              <w:jc w:val="both"/>
            </w:pPr>
            <w:r>
              <w:rPr>
                <w:rFonts w:ascii="Times New Roman"/>
                <w:b w:val="false"/>
                <w:i w:val="false"/>
                <w:color w:val="000000"/>
                <w:sz w:val="20"/>
              </w:rPr>
              <w:t>
Мемлекеттік табиғи қорықтар</w:t>
            </w:r>
            <w:r>
              <w:br/>
            </w:r>
            <w:r>
              <w:rPr>
                <w:rFonts w:ascii="Times New Roman"/>
                <w:b w:val="false"/>
                <w:i w:val="false"/>
                <w:color w:val="000000"/>
                <w:sz w:val="20"/>
              </w:rPr>
              <w:t>
Государственные природные заповедники</w:t>
            </w:r>
          </w:p>
          <w:bookmarkEnd w:id="2106"/>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107"/>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bookmarkEnd w:id="2107"/>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108"/>
          <w:p>
            <w:pPr>
              <w:spacing w:after="20"/>
              <w:ind w:left="20"/>
              <w:jc w:val="both"/>
            </w:pPr>
            <w:r>
              <w:rPr>
                <w:rFonts w:ascii="Times New Roman"/>
                <w:b w:val="false"/>
                <w:i w:val="false"/>
                <w:color w:val="000000"/>
                <w:sz w:val="20"/>
              </w:rPr>
              <w:t>
Мемлекеттік ұлттық табиғи парктер</w:t>
            </w:r>
            <w:r>
              <w:br/>
            </w:r>
            <w:r>
              <w:rPr>
                <w:rFonts w:ascii="Times New Roman"/>
                <w:b w:val="false"/>
                <w:i w:val="false"/>
                <w:color w:val="000000"/>
                <w:sz w:val="20"/>
              </w:rPr>
              <w:t>
Государственные национальные природные парки</w:t>
            </w:r>
          </w:p>
          <w:bookmarkEnd w:id="2108"/>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109"/>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bookmarkEnd w:id="2109"/>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110"/>
          <w:p>
            <w:pPr>
              <w:spacing w:after="20"/>
              <w:ind w:left="20"/>
              <w:jc w:val="both"/>
            </w:pPr>
            <w:r>
              <w:rPr>
                <w:rFonts w:ascii="Times New Roman"/>
                <w:b w:val="false"/>
                <w:i w:val="false"/>
                <w:color w:val="000000"/>
                <w:sz w:val="20"/>
              </w:rPr>
              <w:t>
Мемлекеттік табиғи резерваттар</w:t>
            </w:r>
            <w:r>
              <w:br/>
            </w:r>
            <w:r>
              <w:rPr>
                <w:rFonts w:ascii="Times New Roman"/>
                <w:b w:val="false"/>
                <w:i w:val="false"/>
                <w:color w:val="000000"/>
                <w:sz w:val="20"/>
              </w:rPr>
              <w:t>
Государственные природные резерваты</w:t>
            </w:r>
          </w:p>
          <w:bookmarkEnd w:id="2110"/>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111"/>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bookmarkEnd w:id="2111"/>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112"/>
          <w:p>
            <w:pPr>
              <w:spacing w:after="20"/>
              <w:ind w:left="20"/>
              <w:jc w:val="both"/>
            </w:pPr>
            <w:r>
              <w:rPr>
                <w:rFonts w:ascii="Times New Roman"/>
                <w:b w:val="false"/>
                <w:i w:val="false"/>
                <w:color w:val="000000"/>
                <w:sz w:val="20"/>
              </w:rPr>
              <w:t>
Мемлекеттік өңірлік табиғи парктер</w:t>
            </w:r>
            <w:r>
              <w:br/>
            </w:r>
            <w:r>
              <w:rPr>
                <w:rFonts w:ascii="Times New Roman"/>
                <w:b w:val="false"/>
                <w:i w:val="false"/>
                <w:color w:val="000000"/>
                <w:sz w:val="20"/>
              </w:rPr>
              <w:t>
Государственные региональные природные парки</w:t>
            </w:r>
          </w:p>
          <w:bookmarkEnd w:id="2112"/>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113"/>
          <w:p>
            <w:pPr>
              <w:spacing w:after="20"/>
              <w:ind w:left="20"/>
              <w:jc w:val="both"/>
            </w:pPr>
            <w:r>
              <w:rPr>
                <w:rFonts w:ascii="Times New Roman"/>
                <w:b w:val="false"/>
                <w:i w:val="false"/>
                <w:color w:val="000000"/>
                <w:sz w:val="20"/>
              </w:rPr>
              <w:t>
оның ішінде орман қорының</w:t>
            </w:r>
            <w:r>
              <w:br/>
            </w:r>
            <w:r>
              <w:rPr>
                <w:rFonts w:ascii="Times New Roman"/>
                <w:b w:val="false"/>
                <w:i w:val="false"/>
                <w:color w:val="000000"/>
                <w:sz w:val="20"/>
              </w:rPr>
              <w:t>
в том числе лесного фонда</w:t>
            </w:r>
          </w:p>
          <w:bookmarkEnd w:id="2113"/>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114"/>
          <w:p>
            <w:pPr>
              <w:spacing w:after="20"/>
              <w:ind w:left="20"/>
              <w:jc w:val="both"/>
            </w:pPr>
            <w:r>
              <w:rPr>
                <w:rFonts w:ascii="Times New Roman"/>
                <w:b w:val="false"/>
                <w:i w:val="false"/>
                <w:color w:val="000000"/>
                <w:sz w:val="20"/>
              </w:rPr>
              <w:t>
Мемлекеттік кәсіпорын нысанында құрылған табиғат қорғау ұйымдары, жиыны</w:t>
            </w:r>
            <w:r>
              <w:br/>
            </w:r>
            <w:r>
              <w:rPr>
                <w:rFonts w:ascii="Times New Roman"/>
                <w:b w:val="false"/>
                <w:i w:val="false"/>
                <w:color w:val="000000"/>
                <w:sz w:val="20"/>
              </w:rPr>
              <w:t>
Природоохранные организации, созданные в форме государственного предприятия, итого</w:t>
            </w:r>
          </w:p>
          <w:bookmarkEnd w:id="2114"/>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115"/>
          <w:p>
            <w:pPr>
              <w:spacing w:after="20"/>
              <w:ind w:left="20"/>
              <w:jc w:val="both"/>
            </w:pPr>
            <w:r>
              <w:rPr>
                <w:rFonts w:ascii="Times New Roman"/>
                <w:b w:val="false"/>
                <w:i w:val="false"/>
                <w:color w:val="000000"/>
                <w:sz w:val="20"/>
              </w:rPr>
              <w:t>
Мемлекеттік зоологиялық парктер</w:t>
            </w:r>
            <w:r>
              <w:br/>
            </w:r>
            <w:r>
              <w:rPr>
                <w:rFonts w:ascii="Times New Roman"/>
                <w:b w:val="false"/>
                <w:i w:val="false"/>
                <w:color w:val="000000"/>
                <w:sz w:val="20"/>
              </w:rPr>
              <w:t>
Государственные зоологические парки</w:t>
            </w:r>
          </w:p>
          <w:bookmarkEnd w:id="2115"/>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116"/>
          <w:p>
            <w:pPr>
              <w:spacing w:after="20"/>
              <w:ind w:left="20"/>
              <w:jc w:val="both"/>
            </w:pPr>
            <w:r>
              <w:rPr>
                <w:rFonts w:ascii="Times New Roman"/>
                <w:b w:val="false"/>
                <w:i w:val="false"/>
                <w:color w:val="000000"/>
                <w:sz w:val="20"/>
              </w:rPr>
              <w:t>
Мемлекеттік ботаникалық бақтар</w:t>
            </w:r>
            <w:r>
              <w:br/>
            </w:r>
            <w:r>
              <w:rPr>
                <w:rFonts w:ascii="Times New Roman"/>
                <w:b w:val="false"/>
                <w:i w:val="false"/>
                <w:color w:val="000000"/>
                <w:sz w:val="20"/>
              </w:rPr>
              <w:t>
Государственные ботанические сады</w:t>
            </w:r>
          </w:p>
          <w:bookmarkEnd w:id="2116"/>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117"/>
          <w:p>
            <w:pPr>
              <w:spacing w:after="20"/>
              <w:ind w:left="20"/>
              <w:jc w:val="both"/>
            </w:pPr>
            <w:r>
              <w:rPr>
                <w:rFonts w:ascii="Times New Roman"/>
                <w:b w:val="false"/>
                <w:i w:val="false"/>
                <w:color w:val="000000"/>
                <w:sz w:val="20"/>
              </w:rPr>
              <w:t>
Мемлекеттік дендрологиялық парктер</w:t>
            </w:r>
            <w:r>
              <w:br/>
            </w:r>
            <w:r>
              <w:rPr>
                <w:rFonts w:ascii="Times New Roman"/>
                <w:b w:val="false"/>
                <w:i w:val="false"/>
                <w:color w:val="000000"/>
                <w:sz w:val="20"/>
              </w:rPr>
              <w:t>
Государственные дендрологические парки</w:t>
            </w:r>
          </w:p>
          <w:bookmarkEnd w:id="2117"/>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1771"/>
        <w:gridCol w:w="1141"/>
        <w:gridCol w:w="1141"/>
        <w:gridCol w:w="1141"/>
        <w:gridCol w:w="1142"/>
        <w:gridCol w:w="1142"/>
        <w:gridCol w:w="1142"/>
      </w:tblGrid>
      <w:tr>
        <w:trPr>
          <w:trHeight w:val="30" w:hRule="atLeast"/>
        </w:trPr>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118"/>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bookmarkEnd w:id="2118"/>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119"/>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119"/>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120"/>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20"/>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121"/>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1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122"/>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 природных территорий:</w:t>
            </w:r>
          </w:p>
          <w:bookmarkEnd w:id="21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123"/>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bookmarkEnd w:id="2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124"/>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bookmarkEnd w:id="21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125"/>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2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126"/>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12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127"/>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2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128"/>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128"/>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129"/>
          <w:p>
            <w:pPr>
              <w:spacing w:after="20"/>
              <w:ind w:left="20"/>
              <w:jc w:val="both"/>
            </w:pPr>
            <w:r>
              <w:rPr>
                <w:rFonts w:ascii="Times New Roman"/>
                <w:b w:val="false"/>
                <w:i w:val="false"/>
                <w:color w:val="000000"/>
                <w:sz w:val="20"/>
              </w:rPr>
              <w:t>
Заңды тұлға мәртебесі жоқ ерекше қорғалатын табиғи аумақтар, жиыны</w:t>
            </w:r>
            <w:r>
              <w:br/>
            </w:r>
            <w:r>
              <w:rPr>
                <w:rFonts w:ascii="Times New Roman"/>
                <w:b w:val="false"/>
                <w:i w:val="false"/>
                <w:color w:val="000000"/>
                <w:sz w:val="20"/>
              </w:rPr>
              <w:t>
Особо охраняемые природные территории, без статуса юридического лица, итого</w:t>
            </w:r>
          </w:p>
          <w:bookmarkEnd w:id="2129"/>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130"/>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w:t>
            </w:r>
            <w:r>
              <w:rPr>
                <w:rFonts w:ascii="Times New Roman"/>
                <w:b w:val="false"/>
                <w:i w:val="false"/>
                <w:color w:val="000000"/>
                <w:sz w:val="20"/>
              </w:rPr>
              <w:t>Мемлекеттік табиғат ескерткіштері, жиыны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Государственные памятники природы, итого</w:t>
            </w:r>
          </w:p>
          <w:bookmarkEnd w:id="2130"/>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131"/>
          <w:p>
            <w:pPr>
              <w:spacing w:after="20"/>
              <w:ind w:left="20"/>
              <w:jc w:val="both"/>
            </w:pPr>
            <w:r>
              <w:rPr>
                <w:rFonts w:ascii="Times New Roman"/>
                <w:b w:val="false"/>
                <w:i w:val="false"/>
                <w:color w:val="000000"/>
                <w:sz w:val="20"/>
              </w:rPr>
              <w:t>
оның ішінде табиғат қорғау мекемелерінің аумағында</w:t>
            </w:r>
            <w:r>
              <w:br/>
            </w:r>
            <w:r>
              <w:rPr>
                <w:rFonts w:ascii="Times New Roman"/>
                <w:b w:val="false"/>
                <w:i w:val="false"/>
                <w:color w:val="000000"/>
                <w:sz w:val="20"/>
              </w:rPr>
              <w:t>
в том числе на территории природоохранных учреждений</w:t>
            </w:r>
          </w:p>
          <w:bookmarkEnd w:id="2131"/>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132"/>
          <w:p>
            <w:pPr>
              <w:spacing w:after="20"/>
              <w:ind w:left="20"/>
              <w:jc w:val="both"/>
            </w:pPr>
            <w:r>
              <w:rPr>
                <w:rFonts w:ascii="Times New Roman"/>
                <w:b w:val="false"/>
                <w:i w:val="false"/>
                <w:color w:val="000000"/>
                <w:sz w:val="20"/>
              </w:rPr>
              <w:t>
Мемлекеттік табиғи қаумалдар, жиыны</w:t>
            </w:r>
            <w:r>
              <w:br/>
            </w:r>
            <w:r>
              <w:rPr>
                <w:rFonts w:ascii="Times New Roman"/>
                <w:b w:val="false"/>
                <w:i w:val="false"/>
                <w:color w:val="000000"/>
                <w:sz w:val="20"/>
              </w:rPr>
              <w:t>
Государственные природные заказники, итого</w:t>
            </w:r>
          </w:p>
          <w:bookmarkEnd w:id="2132"/>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133"/>
          <w:p>
            <w:pPr>
              <w:spacing w:after="20"/>
              <w:ind w:left="20"/>
              <w:jc w:val="both"/>
            </w:pPr>
            <w:r>
              <w:rPr>
                <w:rFonts w:ascii="Times New Roman"/>
                <w:b w:val="false"/>
                <w:i w:val="false"/>
                <w:color w:val="000000"/>
                <w:sz w:val="20"/>
              </w:rPr>
              <w:t>
оның ішінде: кешенді</w:t>
            </w:r>
            <w:r>
              <w:br/>
            </w:r>
            <w:r>
              <w:rPr>
                <w:rFonts w:ascii="Times New Roman"/>
                <w:b w:val="false"/>
                <w:i w:val="false"/>
                <w:color w:val="000000"/>
                <w:sz w:val="20"/>
              </w:rPr>
              <w:t>
в том числе: комплексные</w:t>
            </w:r>
          </w:p>
          <w:bookmarkEnd w:id="2133"/>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134"/>
          <w:p>
            <w:pPr>
              <w:spacing w:after="20"/>
              <w:ind w:left="20"/>
              <w:jc w:val="both"/>
            </w:pPr>
            <w:r>
              <w:rPr>
                <w:rFonts w:ascii="Times New Roman"/>
                <w:b w:val="false"/>
                <w:i w:val="false"/>
                <w:color w:val="000000"/>
                <w:sz w:val="20"/>
              </w:rPr>
              <w:t>
ботаникалық</w:t>
            </w:r>
            <w:r>
              <w:br/>
            </w:r>
            <w:r>
              <w:rPr>
                <w:rFonts w:ascii="Times New Roman"/>
                <w:b w:val="false"/>
                <w:i w:val="false"/>
                <w:color w:val="000000"/>
                <w:sz w:val="20"/>
              </w:rPr>
              <w:t>
ботанические</w:t>
            </w:r>
          </w:p>
          <w:bookmarkEnd w:id="2134"/>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135"/>
          <w:p>
            <w:pPr>
              <w:spacing w:after="20"/>
              <w:ind w:left="20"/>
              <w:jc w:val="both"/>
            </w:pPr>
            <w:r>
              <w:rPr>
                <w:rFonts w:ascii="Times New Roman"/>
                <w:b w:val="false"/>
                <w:i w:val="false"/>
                <w:color w:val="000000"/>
                <w:sz w:val="20"/>
              </w:rPr>
              <w:t>
зоологиялық</w:t>
            </w:r>
            <w:r>
              <w:br/>
            </w:r>
            <w:r>
              <w:rPr>
                <w:rFonts w:ascii="Times New Roman"/>
                <w:b w:val="false"/>
                <w:i w:val="false"/>
                <w:color w:val="000000"/>
                <w:sz w:val="20"/>
              </w:rPr>
              <w:t>
зоологические</w:t>
            </w:r>
          </w:p>
          <w:bookmarkEnd w:id="2135"/>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136"/>
          <w:p>
            <w:pPr>
              <w:spacing w:after="20"/>
              <w:ind w:left="20"/>
              <w:jc w:val="both"/>
            </w:pPr>
            <w:r>
              <w:rPr>
                <w:rFonts w:ascii="Times New Roman"/>
                <w:b w:val="false"/>
                <w:i w:val="false"/>
                <w:color w:val="000000"/>
                <w:sz w:val="20"/>
              </w:rPr>
              <w:t>
палеонтологиялық</w:t>
            </w:r>
            <w:r>
              <w:br/>
            </w:r>
            <w:r>
              <w:rPr>
                <w:rFonts w:ascii="Times New Roman"/>
                <w:b w:val="false"/>
                <w:i w:val="false"/>
                <w:color w:val="000000"/>
                <w:sz w:val="20"/>
              </w:rPr>
              <w:t>
палеонтологические</w:t>
            </w:r>
          </w:p>
          <w:bookmarkEnd w:id="2136"/>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137"/>
          <w:p>
            <w:pPr>
              <w:spacing w:after="20"/>
              <w:ind w:left="20"/>
              <w:jc w:val="both"/>
            </w:pPr>
            <w:r>
              <w:rPr>
                <w:rFonts w:ascii="Times New Roman"/>
                <w:b w:val="false"/>
                <w:i w:val="false"/>
                <w:color w:val="000000"/>
                <w:sz w:val="20"/>
              </w:rPr>
              <w:t>
гидрологиялық</w:t>
            </w:r>
            <w:r>
              <w:br/>
            </w:r>
            <w:r>
              <w:rPr>
                <w:rFonts w:ascii="Times New Roman"/>
                <w:b w:val="false"/>
                <w:i w:val="false"/>
                <w:color w:val="000000"/>
                <w:sz w:val="20"/>
              </w:rPr>
              <w:t>
гидрологические</w:t>
            </w:r>
          </w:p>
          <w:bookmarkEnd w:id="2137"/>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138"/>
          <w:p>
            <w:pPr>
              <w:spacing w:after="20"/>
              <w:ind w:left="20"/>
              <w:jc w:val="both"/>
            </w:pPr>
            <w:r>
              <w:rPr>
                <w:rFonts w:ascii="Times New Roman"/>
                <w:b w:val="false"/>
                <w:i w:val="false"/>
                <w:color w:val="000000"/>
                <w:sz w:val="20"/>
              </w:rPr>
              <w:t>
геоморфологиялық</w:t>
            </w:r>
            <w:r>
              <w:br/>
            </w:r>
            <w:r>
              <w:rPr>
                <w:rFonts w:ascii="Times New Roman"/>
                <w:b w:val="false"/>
                <w:i w:val="false"/>
                <w:color w:val="000000"/>
                <w:sz w:val="20"/>
              </w:rPr>
              <w:t>
геоморфологические</w:t>
            </w:r>
          </w:p>
          <w:bookmarkEnd w:id="2138"/>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139"/>
          <w:p>
            <w:pPr>
              <w:spacing w:after="20"/>
              <w:ind w:left="20"/>
              <w:jc w:val="both"/>
            </w:pPr>
            <w:r>
              <w:rPr>
                <w:rFonts w:ascii="Times New Roman"/>
                <w:b w:val="false"/>
                <w:i w:val="false"/>
                <w:color w:val="000000"/>
                <w:sz w:val="20"/>
              </w:rPr>
              <w:t>
геологиялық және минералогиялық</w:t>
            </w:r>
            <w:r>
              <w:br/>
            </w:r>
            <w:r>
              <w:rPr>
                <w:rFonts w:ascii="Times New Roman"/>
                <w:b w:val="false"/>
                <w:i w:val="false"/>
                <w:color w:val="000000"/>
                <w:sz w:val="20"/>
              </w:rPr>
              <w:t>
геологические и минералогические</w:t>
            </w:r>
          </w:p>
          <w:bookmarkEnd w:id="2139"/>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140"/>
          <w:p>
            <w:pPr>
              <w:spacing w:after="20"/>
              <w:ind w:left="20"/>
              <w:jc w:val="both"/>
            </w:pPr>
            <w:r>
              <w:rPr>
                <w:rFonts w:ascii="Times New Roman"/>
                <w:b w:val="false"/>
                <w:i w:val="false"/>
                <w:color w:val="000000"/>
                <w:sz w:val="20"/>
              </w:rPr>
              <w:t>
топырақтық</w:t>
            </w:r>
            <w:r>
              <w:br/>
            </w:r>
            <w:r>
              <w:rPr>
                <w:rFonts w:ascii="Times New Roman"/>
                <w:b w:val="false"/>
                <w:i w:val="false"/>
                <w:color w:val="000000"/>
                <w:sz w:val="20"/>
              </w:rPr>
              <w:t>
почвенные</w:t>
            </w:r>
          </w:p>
          <w:bookmarkEnd w:id="2140"/>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141"/>
          <w:p>
            <w:pPr>
              <w:spacing w:after="20"/>
              <w:ind w:left="20"/>
              <w:jc w:val="both"/>
            </w:pPr>
            <w:r>
              <w:rPr>
                <w:rFonts w:ascii="Times New Roman"/>
                <w:b w:val="false"/>
                <w:i w:val="false"/>
                <w:color w:val="000000"/>
                <w:sz w:val="20"/>
              </w:rPr>
              <w:t>
Мемлекеттік қорық аймақтары</w:t>
            </w:r>
            <w:r>
              <w:br/>
            </w:r>
            <w:r>
              <w:rPr>
                <w:rFonts w:ascii="Times New Roman"/>
                <w:b w:val="false"/>
                <w:i w:val="false"/>
                <w:color w:val="000000"/>
                <w:sz w:val="20"/>
              </w:rPr>
              <w:t>
Государственные заповедные зоны</w:t>
            </w:r>
          </w:p>
          <w:bookmarkEnd w:id="2141"/>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14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42"/>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9" w:id="2143"/>
    <w:p>
      <w:pPr>
        <w:spacing w:after="0"/>
        <w:ind w:left="0"/>
        <w:jc w:val="both"/>
      </w:pPr>
      <w:r>
        <w:rPr>
          <w:rFonts w:ascii="Times New Roman"/>
          <w:b w:val="false"/>
          <w:i w:val="false"/>
          <w:color w:val="000000"/>
          <w:sz w:val="28"/>
        </w:rPr>
        <w:t>
      2. Ерекше қорғалатын табиғи аумақтарды функционалдық аймақтарға және кіші аймақтарға бөлу</w:t>
      </w:r>
    </w:p>
    <w:bookmarkEnd w:id="2143"/>
    <w:bookmarkStart w:name="z2300" w:id="2144"/>
    <w:p>
      <w:pPr>
        <w:spacing w:after="0"/>
        <w:ind w:left="0"/>
        <w:jc w:val="both"/>
      </w:pPr>
      <w:r>
        <w:rPr>
          <w:rFonts w:ascii="Times New Roman"/>
          <w:b w:val="false"/>
          <w:i w:val="false"/>
          <w:color w:val="000000"/>
          <w:sz w:val="28"/>
        </w:rPr>
        <w:t>
       Распределение особо охраняемых природных территорий на функциональные зоны и подзоны</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766"/>
        <w:gridCol w:w="1138"/>
        <w:gridCol w:w="1138"/>
        <w:gridCol w:w="1138"/>
        <w:gridCol w:w="1138"/>
        <w:gridCol w:w="1138"/>
        <w:gridCol w:w="1138"/>
      </w:tblGrid>
      <w:tr>
        <w:trPr>
          <w:trHeight w:val="30" w:hRule="atLeast"/>
        </w:trPr>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145"/>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bookmarkEnd w:id="2145"/>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146"/>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146"/>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147"/>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47"/>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148"/>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1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149"/>
          <w:p>
            <w:pPr>
              <w:spacing w:after="20"/>
              <w:ind w:left="20"/>
              <w:jc w:val="both"/>
            </w:pPr>
            <w:r>
              <w:rPr>
                <w:rFonts w:ascii="Times New Roman"/>
                <w:b w:val="false"/>
                <w:i w:val="false"/>
                <w:color w:val="000000"/>
                <w:sz w:val="20"/>
              </w:rPr>
              <w:t>
Ерекше қорғалатын табиғи аумақтардың маңызы:</w:t>
            </w:r>
            <w:r>
              <w:br/>
            </w:r>
            <w:r>
              <w:rPr>
                <w:rFonts w:ascii="Times New Roman"/>
                <w:b w:val="false"/>
                <w:i w:val="false"/>
                <w:color w:val="000000"/>
                <w:sz w:val="20"/>
              </w:rPr>
              <w:t>
Значение особо охраняемых природных территорий:</w:t>
            </w:r>
          </w:p>
          <w:bookmarkEnd w:id="21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150"/>
          <w:p>
            <w:pPr>
              <w:spacing w:after="20"/>
              <w:ind w:left="20"/>
              <w:jc w:val="both"/>
            </w:pPr>
            <w:r>
              <w:rPr>
                <w:rFonts w:ascii="Times New Roman"/>
                <w:b w:val="false"/>
                <w:i w:val="false"/>
                <w:color w:val="000000"/>
                <w:sz w:val="20"/>
              </w:rPr>
              <w:t>
республикалық</w:t>
            </w:r>
            <w:r>
              <w:br/>
            </w:r>
            <w:r>
              <w:rPr>
                <w:rFonts w:ascii="Times New Roman"/>
                <w:b w:val="false"/>
                <w:i w:val="false"/>
                <w:color w:val="000000"/>
                <w:sz w:val="20"/>
              </w:rPr>
              <w:t>
республиканское</w:t>
            </w:r>
          </w:p>
          <w:bookmarkEnd w:id="2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151"/>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местное</w:t>
            </w:r>
          </w:p>
          <w:bookmarkEnd w:id="21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152"/>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52"/>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153"/>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153"/>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154"/>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54"/>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155"/>
          <w:p>
            <w:pPr>
              <w:spacing w:after="20"/>
              <w:ind w:left="20"/>
              <w:jc w:val="both"/>
            </w:pPr>
            <w:r>
              <w:rPr>
                <w:rFonts w:ascii="Times New Roman"/>
                <w:b w:val="false"/>
                <w:i w:val="false"/>
                <w:color w:val="000000"/>
                <w:sz w:val="20"/>
              </w:rPr>
              <w:t>
алқабы</w:t>
            </w:r>
            <w:r>
              <w:br/>
            </w:r>
            <w:r>
              <w:rPr>
                <w:rFonts w:ascii="Times New Roman"/>
                <w:b w:val="false"/>
                <w:i w:val="false"/>
                <w:color w:val="000000"/>
                <w:sz w:val="20"/>
              </w:rPr>
              <w:t>
площадь</w:t>
            </w:r>
          </w:p>
          <w:bookmarkEnd w:id="2155"/>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156"/>
          <w:p>
            <w:pPr>
              <w:spacing w:after="20"/>
              <w:ind w:left="20"/>
              <w:jc w:val="both"/>
            </w:pPr>
            <w:r>
              <w:rPr>
                <w:rFonts w:ascii="Times New Roman"/>
                <w:b w:val="false"/>
                <w:i w:val="false"/>
                <w:color w:val="000000"/>
                <w:sz w:val="20"/>
              </w:rPr>
              <w:t>
Мемлекеттік ұлттық табиғи парктер, жиыны оның ішінде аймақтар:</w:t>
            </w:r>
            <w:r>
              <w:br/>
            </w:r>
            <w:r>
              <w:rPr>
                <w:rFonts w:ascii="Times New Roman"/>
                <w:b w:val="false"/>
                <w:i w:val="false"/>
                <w:color w:val="000000"/>
                <w:sz w:val="20"/>
              </w:rPr>
              <w:t>
Государственные национальные природные парки, итого в том числе зоны:</w:t>
            </w:r>
          </w:p>
          <w:bookmarkEnd w:id="2156"/>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157"/>
          <w:p>
            <w:pPr>
              <w:spacing w:after="20"/>
              <w:ind w:left="20"/>
              <w:jc w:val="both"/>
            </w:pPr>
            <w:r>
              <w:rPr>
                <w:rFonts w:ascii="Times New Roman"/>
                <w:b w:val="false"/>
                <w:i w:val="false"/>
                <w:color w:val="000000"/>
                <w:sz w:val="20"/>
              </w:rPr>
              <w:t>
қорық режимі</w:t>
            </w:r>
            <w:r>
              <w:br/>
            </w:r>
            <w:r>
              <w:rPr>
                <w:rFonts w:ascii="Times New Roman"/>
                <w:b w:val="false"/>
                <w:i w:val="false"/>
                <w:color w:val="000000"/>
                <w:sz w:val="20"/>
              </w:rPr>
              <w:t>
заповедного режима</w:t>
            </w:r>
          </w:p>
          <w:bookmarkEnd w:id="2157"/>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158"/>
          <w:p>
            <w:pPr>
              <w:spacing w:after="20"/>
              <w:ind w:left="20"/>
              <w:jc w:val="both"/>
            </w:pPr>
            <w:r>
              <w:rPr>
                <w:rFonts w:ascii="Times New Roman"/>
                <w:b w:val="false"/>
                <w:i w:val="false"/>
                <w:color w:val="000000"/>
                <w:sz w:val="20"/>
              </w:rPr>
              <w:t>
экологиялық тұрақтандыру</w:t>
            </w:r>
            <w:r>
              <w:br/>
            </w:r>
            <w:r>
              <w:rPr>
                <w:rFonts w:ascii="Times New Roman"/>
                <w:b w:val="false"/>
                <w:i w:val="false"/>
                <w:color w:val="000000"/>
                <w:sz w:val="20"/>
              </w:rPr>
              <w:t>
экологической стабилизации</w:t>
            </w:r>
          </w:p>
          <w:bookmarkEnd w:id="2158"/>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159"/>
          <w:p>
            <w:pPr>
              <w:spacing w:after="20"/>
              <w:ind w:left="20"/>
              <w:jc w:val="both"/>
            </w:pPr>
            <w:r>
              <w:rPr>
                <w:rFonts w:ascii="Times New Roman"/>
                <w:b w:val="false"/>
                <w:i w:val="false"/>
                <w:color w:val="000000"/>
                <w:sz w:val="20"/>
              </w:rPr>
              <w:t>
туристік және рекреациялық қызмет</w:t>
            </w:r>
            <w:r>
              <w:br/>
            </w:r>
            <w:r>
              <w:rPr>
                <w:rFonts w:ascii="Times New Roman"/>
                <w:b w:val="false"/>
                <w:i w:val="false"/>
                <w:color w:val="000000"/>
                <w:sz w:val="20"/>
              </w:rPr>
              <w:t>
туристской и рекреационной деятельности</w:t>
            </w:r>
          </w:p>
          <w:bookmarkEnd w:id="2159"/>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160"/>
          <w:p>
            <w:pPr>
              <w:spacing w:after="20"/>
              <w:ind w:left="20"/>
              <w:jc w:val="both"/>
            </w:pPr>
            <w:r>
              <w:rPr>
                <w:rFonts w:ascii="Times New Roman"/>
                <w:b w:val="false"/>
                <w:i w:val="false"/>
                <w:color w:val="000000"/>
                <w:sz w:val="20"/>
              </w:rPr>
              <w:t>
шектеулі шаруашылық қызмет</w:t>
            </w:r>
            <w:r>
              <w:br/>
            </w:r>
            <w:r>
              <w:rPr>
                <w:rFonts w:ascii="Times New Roman"/>
                <w:b w:val="false"/>
                <w:i w:val="false"/>
                <w:color w:val="000000"/>
                <w:sz w:val="20"/>
              </w:rPr>
              <w:t>
ограниченной хозяйственной деятельности</w:t>
            </w:r>
          </w:p>
          <w:bookmarkEnd w:id="2160"/>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161"/>
          <w:p>
            <w:pPr>
              <w:spacing w:after="20"/>
              <w:ind w:left="20"/>
              <w:jc w:val="both"/>
            </w:pPr>
            <w:r>
              <w:rPr>
                <w:rFonts w:ascii="Times New Roman"/>
                <w:b w:val="false"/>
                <w:i w:val="false"/>
                <w:color w:val="000000"/>
                <w:sz w:val="20"/>
              </w:rPr>
              <w:t>
Мемлекеттік табиғи резерваттар, жиыны</w:t>
            </w:r>
            <w:r>
              <w:br/>
            </w:r>
            <w:r>
              <w:rPr>
                <w:rFonts w:ascii="Times New Roman"/>
                <w:b w:val="false"/>
                <w:i w:val="false"/>
                <w:color w:val="000000"/>
                <w:sz w:val="20"/>
              </w:rPr>
              <w:t>
Государственные природные резерваты, итого</w:t>
            </w:r>
          </w:p>
          <w:bookmarkEnd w:id="2161"/>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162"/>
          <w:p>
            <w:pPr>
              <w:spacing w:after="20"/>
              <w:ind w:left="20"/>
              <w:jc w:val="both"/>
            </w:pPr>
            <w:r>
              <w:rPr>
                <w:rFonts w:ascii="Times New Roman"/>
                <w:b w:val="false"/>
                <w:i w:val="false"/>
                <w:color w:val="000000"/>
                <w:sz w:val="20"/>
              </w:rPr>
              <w:t>
қорық режимі (негізгі аймақ)</w:t>
            </w:r>
            <w:r>
              <w:br/>
            </w:r>
            <w:r>
              <w:rPr>
                <w:rFonts w:ascii="Times New Roman"/>
                <w:b w:val="false"/>
                <w:i w:val="false"/>
                <w:color w:val="000000"/>
                <w:sz w:val="20"/>
              </w:rPr>
              <w:t>
заповедного режима (зона ядра)</w:t>
            </w:r>
          </w:p>
          <w:bookmarkEnd w:id="2162"/>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163"/>
          <w:p>
            <w:pPr>
              <w:spacing w:after="20"/>
              <w:ind w:left="20"/>
              <w:jc w:val="both"/>
            </w:pPr>
            <w:r>
              <w:rPr>
                <w:rFonts w:ascii="Times New Roman"/>
                <w:b w:val="false"/>
                <w:i w:val="false"/>
                <w:color w:val="000000"/>
                <w:sz w:val="20"/>
              </w:rPr>
              <w:t>
аралық аймақ</w:t>
            </w:r>
            <w:r>
              <w:br/>
            </w:r>
            <w:r>
              <w:rPr>
                <w:rFonts w:ascii="Times New Roman"/>
                <w:b w:val="false"/>
                <w:i w:val="false"/>
                <w:color w:val="000000"/>
                <w:sz w:val="20"/>
              </w:rPr>
              <w:t>
буферная зона</w:t>
            </w:r>
          </w:p>
          <w:bookmarkEnd w:id="2163"/>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164"/>
          <w:p>
            <w:pPr>
              <w:spacing w:after="20"/>
              <w:ind w:left="20"/>
              <w:jc w:val="both"/>
            </w:pPr>
            <w:r>
              <w:rPr>
                <w:rFonts w:ascii="Times New Roman"/>
                <w:b w:val="false"/>
                <w:i w:val="false"/>
                <w:color w:val="000000"/>
                <w:sz w:val="20"/>
              </w:rPr>
              <w:t>
Мемлекеттік өңірлік табиғи парктер, жиыны оның ішінде аймақтар:</w:t>
            </w:r>
            <w:r>
              <w:br/>
            </w:r>
            <w:r>
              <w:rPr>
                <w:rFonts w:ascii="Times New Roman"/>
                <w:b w:val="false"/>
                <w:i w:val="false"/>
                <w:color w:val="000000"/>
                <w:sz w:val="20"/>
              </w:rPr>
              <w:t>
Государственные региональные природные парки, итого в том числе зоны:</w:t>
            </w:r>
          </w:p>
          <w:bookmarkEnd w:id="2164"/>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165"/>
          <w:p>
            <w:pPr>
              <w:spacing w:after="20"/>
              <w:ind w:left="20"/>
              <w:jc w:val="both"/>
            </w:pPr>
            <w:r>
              <w:rPr>
                <w:rFonts w:ascii="Times New Roman"/>
                <w:b w:val="false"/>
                <w:i w:val="false"/>
                <w:color w:val="000000"/>
                <w:sz w:val="20"/>
              </w:rPr>
              <w:t>
қорық режимі</w:t>
            </w:r>
            <w:r>
              <w:br/>
            </w:r>
            <w:r>
              <w:rPr>
                <w:rFonts w:ascii="Times New Roman"/>
                <w:b w:val="false"/>
                <w:i w:val="false"/>
                <w:color w:val="000000"/>
                <w:sz w:val="20"/>
              </w:rPr>
              <w:t>
заповедного режима</w:t>
            </w:r>
          </w:p>
          <w:bookmarkEnd w:id="2165"/>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166"/>
          <w:p>
            <w:pPr>
              <w:spacing w:after="20"/>
              <w:ind w:left="20"/>
              <w:jc w:val="both"/>
            </w:pPr>
            <w:r>
              <w:rPr>
                <w:rFonts w:ascii="Times New Roman"/>
                <w:b w:val="false"/>
                <w:i w:val="false"/>
                <w:color w:val="000000"/>
                <w:sz w:val="20"/>
              </w:rPr>
              <w:t>
экологиялық тұрақтандыру,</w:t>
            </w:r>
            <w:r>
              <w:br/>
            </w:r>
            <w:r>
              <w:rPr>
                <w:rFonts w:ascii="Times New Roman"/>
                <w:b w:val="false"/>
                <w:i w:val="false"/>
                <w:color w:val="000000"/>
                <w:sz w:val="20"/>
              </w:rPr>
              <w:t>
экологической стабилизации</w:t>
            </w:r>
          </w:p>
          <w:bookmarkEnd w:id="2166"/>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167"/>
          <w:p>
            <w:pPr>
              <w:spacing w:after="20"/>
              <w:ind w:left="20"/>
              <w:jc w:val="both"/>
            </w:pPr>
            <w:r>
              <w:rPr>
                <w:rFonts w:ascii="Times New Roman"/>
                <w:b w:val="false"/>
                <w:i w:val="false"/>
                <w:color w:val="000000"/>
                <w:sz w:val="20"/>
              </w:rPr>
              <w:t>
туристік және рекреациялық қызмет</w:t>
            </w:r>
            <w:r>
              <w:br/>
            </w:r>
            <w:r>
              <w:rPr>
                <w:rFonts w:ascii="Times New Roman"/>
                <w:b w:val="false"/>
                <w:i w:val="false"/>
                <w:color w:val="000000"/>
                <w:sz w:val="20"/>
              </w:rPr>
              <w:t>
туристской и рекреационной деятельности</w:t>
            </w:r>
          </w:p>
          <w:bookmarkEnd w:id="2167"/>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168"/>
          <w:p>
            <w:pPr>
              <w:spacing w:after="20"/>
              <w:ind w:left="20"/>
              <w:jc w:val="both"/>
            </w:pPr>
            <w:r>
              <w:rPr>
                <w:rFonts w:ascii="Times New Roman"/>
                <w:b w:val="false"/>
                <w:i w:val="false"/>
                <w:color w:val="000000"/>
                <w:sz w:val="20"/>
              </w:rPr>
              <w:t>
шектеулі шаруашылық қызмет</w:t>
            </w:r>
            <w:r>
              <w:br/>
            </w:r>
            <w:r>
              <w:rPr>
                <w:rFonts w:ascii="Times New Roman"/>
                <w:b w:val="false"/>
                <w:i w:val="false"/>
                <w:color w:val="000000"/>
                <w:sz w:val="20"/>
              </w:rPr>
              <w:t>
ограниченной хозяйственной деятельности</w:t>
            </w:r>
          </w:p>
          <w:bookmarkEnd w:id="2168"/>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5" w:id="2169"/>
    <w:p>
      <w:pPr>
        <w:spacing w:after="0"/>
        <w:ind w:left="0"/>
        <w:jc w:val="both"/>
      </w:pPr>
      <w:r>
        <w:rPr>
          <w:rFonts w:ascii="Times New Roman"/>
          <w:b w:val="false"/>
          <w:i w:val="false"/>
          <w:color w:val="000000"/>
          <w:sz w:val="28"/>
        </w:rPr>
        <w:t>
      3. Ерекше қорғалатын табиғи аумақтардағы табиғи-қорық қорының жай-күйі</w:t>
      </w:r>
    </w:p>
    <w:bookmarkEnd w:id="2169"/>
    <w:bookmarkStart w:name="z2326" w:id="2170"/>
    <w:p>
      <w:pPr>
        <w:spacing w:after="0"/>
        <w:ind w:left="0"/>
        <w:jc w:val="both"/>
      </w:pPr>
      <w:r>
        <w:rPr>
          <w:rFonts w:ascii="Times New Roman"/>
          <w:b w:val="false"/>
          <w:i w:val="false"/>
          <w:color w:val="000000"/>
          <w:sz w:val="28"/>
        </w:rPr>
        <w:t xml:space="preserve">
      Состояние природно-заповедного фонда на особо охраняемых природных территориях </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6"/>
        <w:gridCol w:w="2779"/>
        <w:gridCol w:w="1293"/>
        <w:gridCol w:w="1792"/>
      </w:tblGrid>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171"/>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bookmarkEnd w:id="2171"/>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172"/>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172"/>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173"/>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bookmarkEnd w:id="2173"/>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174"/>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174"/>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175"/>
          <w:p>
            <w:pPr>
              <w:spacing w:after="20"/>
              <w:ind w:left="20"/>
              <w:jc w:val="both"/>
            </w:pPr>
            <w:r>
              <w:rPr>
                <w:rFonts w:ascii="Times New Roman"/>
                <w:b w:val="false"/>
                <w:i w:val="false"/>
                <w:color w:val="000000"/>
                <w:sz w:val="20"/>
              </w:rPr>
              <w:t>
1. Өсімдіктер түрлерінің бар-жоғы - барлығы</w:t>
            </w:r>
            <w:r>
              <w:br/>
            </w:r>
            <w:r>
              <w:rPr>
                <w:rFonts w:ascii="Times New Roman"/>
                <w:b w:val="false"/>
                <w:i w:val="false"/>
                <w:color w:val="000000"/>
                <w:sz w:val="20"/>
              </w:rPr>
              <w:t>
Наличие видов растений - всего</w:t>
            </w:r>
          </w:p>
          <w:bookmarkEnd w:id="2175"/>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17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176"/>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177"/>
          <w:p>
            <w:pPr>
              <w:spacing w:after="20"/>
              <w:ind w:left="20"/>
              <w:jc w:val="both"/>
            </w:pPr>
            <w:r>
              <w:rPr>
                <w:rFonts w:ascii="Times New Roman"/>
                <w:b w:val="false"/>
                <w:i w:val="false"/>
                <w:color w:val="000000"/>
                <w:sz w:val="20"/>
              </w:rPr>
              <w:t>
балдырлар – барлығы</w:t>
            </w:r>
            <w:r>
              <w:br/>
            </w:r>
            <w:r>
              <w:rPr>
                <w:rFonts w:ascii="Times New Roman"/>
                <w:b w:val="false"/>
                <w:i w:val="false"/>
                <w:color w:val="000000"/>
                <w:sz w:val="20"/>
              </w:rPr>
              <w:t>
водоросли - всего</w:t>
            </w:r>
          </w:p>
          <w:bookmarkEnd w:id="2177"/>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178"/>
          <w:p>
            <w:pPr>
              <w:spacing w:after="20"/>
              <w:ind w:left="20"/>
              <w:jc w:val="both"/>
            </w:pPr>
            <w:r>
              <w:rPr>
                <w:rFonts w:ascii="Times New Roman"/>
                <w:b w:val="false"/>
                <w:i w:val="false"/>
                <w:color w:val="000000"/>
                <w:sz w:val="20"/>
              </w:rPr>
              <w:t>
қыналар – барлығы</w:t>
            </w:r>
            <w:r>
              <w:br/>
            </w:r>
            <w:r>
              <w:rPr>
                <w:rFonts w:ascii="Times New Roman"/>
                <w:b w:val="false"/>
                <w:i w:val="false"/>
                <w:color w:val="000000"/>
                <w:sz w:val="20"/>
              </w:rPr>
              <w:t>
лишайники - всего</w:t>
            </w:r>
          </w:p>
          <w:bookmarkEnd w:id="2178"/>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179"/>
          <w:p>
            <w:pPr>
              <w:spacing w:after="20"/>
              <w:ind w:left="20"/>
              <w:jc w:val="both"/>
            </w:pPr>
            <w:r>
              <w:rPr>
                <w:rFonts w:ascii="Times New Roman"/>
                <w:b w:val="false"/>
                <w:i w:val="false"/>
                <w:color w:val="000000"/>
                <w:sz w:val="20"/>
              </w:rPr>
              <w:t>
мүктер – барлығы</w:t>
            </w:r>
            <w:r>
              <w:br/>
            </w:r>
            <w:r>
              <w:rPr>
                <w:rFonts w:ascii="Times New Roman"/>
                <w:b w:val="false"/>
                <w:i w:val="false"/>
                <w:color w:val="000000"/>
                <w:sz w:val="20"/>
              </w:rPr>
              <w:t>
мхи - всего</w:t>
            </w:r>
          </w:p>
          <w:bookmarkEnd w:id="2179"/>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180"/>
          <w:p>
            <w:pPr>
              <w:spacing w:after="20"/>
              <w:ind w:left="20"/>
              <w:jc w:val="both"/>
            </w:pPr>
            <w:r>
              <w:rPr>
                <w:rFonts w:ascii="Times New Roman"/>
                <w:b w:val="false"/>
                <w:i w:val="false"/>
                <w:color w:val="000000"/>
                <w:sz w:val="20"/>
              </w:rPr>
              <w:t>
қырыққұлақ тәрізділер – барлығы</w:t>
            </w:r>
            <w:r>
              <w:br/>
            </w:r>
            <w:r>
              <w:rPr>
                <w:rFonts w:ascii="Times New Roman"/>
                <w:b w:val="false"/>
                <w:i w:val="false"/>
                <w:color w:val="000000"/>
                <w:sz w:val="20"/>
              </w:rPr>
              <w:t>
папоротникообразные – всего</w:t>
            </w:r>
          </w:p>
          <w:bookmarkEnd w:id="2180"/>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181"/>
          <w:p>
            <w:pPr>
              <w:spacing w:after="20"/>
              <w:ind w:left="20"/>
              <w:jc w:val="both"/>
            </w:pPr>
            <w:r>
              <w:rPr>
                <w:rFonts w:ascii="Times New Roman"/>
                <w:b w:val="false"/>
                <w:i w:val="false"/>
                <w:color w:val="000000"/>
                <w:sz w:val="20"/>
              </w:rPr>
              <w:t>
жалаңаш тұқымдылар – барлығы</w:t>
            </w:r>
            <w:r>
              <w:br/>
            </w:r>
            <w:r>
              <w:rPr>
                <w:rFonts w:ascii="Times New Roman"/>
                <w:b w:val="false"/>
                <w:i w:val="false"/>
                <w:color w:val="000000"/>
                <w:sz w:val="20"/>
              </w:rPr>
              <w:t>
голосеменные – всего</w:t>
            </w:r>
          </w:p>
          <w:bookmarkEnd w:id="2181"/>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182"/>
          <w:p>
            <w:pPr>
              <w:spacing w:after="20"/>
              <w:ind w:left="20"/>
              <w:jc w:val="both"/>
            </w:pPr>
            <w:r>
              <w:rPr>
                <w:rFonts w:ascii="Times New Roman"/>
                <w:b w:val="false"/>
                <w:i w:val="false"/>
                <w:color w:val="000000"/>
                <w:sz w:val="20"/>
              </w:rPr>
              <w:t>
жабық тұқымдылар – барлығы</w:t>
            </w:r>
            <w:r>
              <w:br/>
            </w:r>
            <w:r>
              <w:rPr>
                <w:rFonts w:ascii="Times New Roman"/>
                <w:b w:val="false"/>
                <w:i w:val="false"/>
                <w:color w:val="000000"/>
                <w:sz w:val="20"/>
              </w:rPr>
              <w:t>
покрытосеменные – всего</w:t>
            </w:r>
          </w:p>
          <w:bookmarkEnd w:id="2182"/>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183"/>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183"/>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184"/>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184"/>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185"/>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185"/>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186"/>
          <w:p>
            <w:pPr>
              <w:spacing w:after="20"/>
              <w:ind w:left="20"/>
              <w:jc w:val="both"/>
            </w:pPr>
            <w:r>
              <w:rPr>
                <w:rFonts w:ascii="Times New Roman"/>
                <w:b w:val="false"/>
                <w:i w:val="false"/>
                <w:color w:val="000000"/>
                <w:sz w:val="20"/>
              </w:rPr>
              <w:t>
2. Сүтқоректілер түрлерінің бар-жоғы – барлығы</w:t>
            </w:r>
            <w:r>
              <w:br/>
            </w:r>
            <w:r>
              <w:rPr>
                <w:rFonts w:ascii="Times New Roman"/>
                <w:b w:val="false"/>
                <w:i w:val="false"/>
                <w:color w:val="000000"/>
                <w:sz w:val="20"/>
              </w:rPr>
              <w:t>
Наличие видов млекопитающих - всего</w:t>
            </w:r>
          </w:p>
          <w:bookmarkEnd w:id="2186"/>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18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187"/>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188"/>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188"/>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189"/>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189"/>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190"/>
          <w:p>
            <w:pPr>
              <w:spacing w:after="20"/>
              <w:ind w:left="20"/>
              <w:jc w:val="both"/>
            </w:pPr>
            <w:r>
              <w:rPr>
                <w:rFonts w:ascii="Times New Roman"/>
                <w:b w:val="false"/>
                <w:i w:val="false"/>
                <w:color w:val="000000"/>
                <w:sz w:val="20"/>
              </w:rPr>
              <w:t>
3. Құстар түрлерінің бар-жоғы – барлығы</w:t>
            </w:r>
            <w:r>
              <w:br/>
            </w:r>
            <w:r>
              <w:rPr>
                <w:rFonts w:ascii="Times New Roman"/>
                <w:b w:val="false"/>
                <w:i w:val="false"/>
                <w:color w:val="000000"/>
                <w:sz w:val="20"/>
              </w:rPr>
              <w:t>
Наличие видов птиц - всего</w:t>
            </w:r>
          </w:p>
          <w:bookmarkEnd w:id="2190"/>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19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191"/>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192"/>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192"/>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193"/>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193"/>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194"/>
          <w:p>
            <w:pPr>
              <w:spacing w:after="20"/>
              <w:ind w:left="20"/>
              <w:jc w:val="both"/>
            </w:pPr>
            <w:r>
              <w:rPr>
                <w:rFonts w:ascii="Times New Roman"/>
                <w:b w:val="false"/>
                <w:i w:val="false"/>
                <w:color w:val="000000"/>
                <w:sz w:val="20"/>
              </w:rPr>
              <w:t>
4. Қосмекенділер түрлерінің бар-жоғы - барлығы</w:t>
            </w:r>
            <w:r>
              <w:br/>
            </w:r>
            <w:r>
              <w:rPr>
                <w:rFonts w:ascii="Times New Roman"/>
                <w:b w:val="false"/>
                <w:i w:val="false"/>
                <w:color w:val="000000"/>
                <w:sz w:val="20"/>
              </w:rPr>
              <w:t>
Наличие видов земноводных – всего</w:t>
            </w:r>
          </w:p>
          <w:bookmarkEnd w:id="2194"/>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195"/>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195"/>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196"/>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196"/>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197"/>
          <w:p>
            <w:pPr>
              <w:spacing w:after="20"/>
              <w:ind w:left="20"/>
              <w:jc w:val="both"/>
            </w:pPr>
            <w:r>
              <w:rPr>
                <w:rFonts w:ascii="Times New Roman"/>
                <w:b w:val="false"/>
                <w:i w:val="false"/>
                <w:color w:val="000000"/>
                <w:sz w:val="20"/>
              </w:rPr>
              <w:t>
Ерекше қорғалатын табиғи аумақтардың түрлері</w:t>
            </w:r>
            <w:r>
              <w:br/>
            </w:r>
            <w:r>
              <w:rPr>
                <w:rFonts w:ascii="Times New Roman"/>
                <w:b w:val="false"/>
                <w:i w:val="false"/>
                <w:color w:val="000000"/>
                <w:sz w:val="20"/>
              </w:rPr>
              <w:t>
Виды особо охраняемых природных территорий</w:t>
            </w:r>
          </w:p>
          <w:bookmarkEnd w:id="2197"/>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198"/>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198"/>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199"/>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bookmarkEnd w:id="2199"/>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200"/>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200"/>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201"/>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201"/>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202"/>
          <w:p>
            <w:pPr>
              <w:spacing w:after="20"/>
              <w:ind w:left="20"/>
              <w:jc w:val="both"/>
            </w:pPr>
            <w:r>
              <w:rPr>
                <w:rFonts w:ascii="Times New Roman"/>
                <w:b w:val="false"/>
                <w:i w:val="false"/>
                <w:color w:val="000000"/>
                <w:sz w:val="20"/>
              </w:rPr>
              <w:t>
5. Бауырымен жорғалаушылар түрлерінің бар-жоғы –барлығы</w:t>
            </w:r>
            <w:r>
              <w:br/>
            </w:r>
            <w:r>
              <w:rPr>
                <w:rFonts w:ascii="Times New Roman"/>
                <w:b w:val="false"/>
                <w:i w:val="false"/>
                <w:color w:val="000000"/>
                <w:sz w:val="20"/>
              </w:rPr>
              <w:t>
Наличие видов пресмыкающихся - всего</w:t>
            </w:r>
          </w:p>
          <w:bookmarkEnd w:id="2202"/>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203"/>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203"/>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204"/>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204"/>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205"/>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205"/>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206"/>
          <w:p>
            <w:pPr>
              <w:spacing w:after="20"/>
              <w:ind w:left="20"/>
              <w:jc w:val="both"/>
            </w:pPr>
            <w:r>
              <w:rPr>
                <w:rFonts w:ascii="Times New Roman"/>
                <w:b w:val="false"/>
                <w:i w:val="false"/>
                <w:color w:val="000000"/>
                <w:sz w:val="20"/>
              </w:rPr>
              <w:t>
6. Буынаяқтылар түрлерінің бар-жоғы - барлығы</w:t>
            </w:r>
            <w:r>
              <w:br/>
            </w:r>
            <w:r>
              <w:rPr>
                <w:rFonts w:ascii="Times New Roman"/>
                <w:b w:val="false"/>
                <w:i w:val="false"/>
                <w:color w:val="000000"/>
                <w:sz w:val="20"/>
              </w:rPr>
              <w:t>
Наличие видов членистоногих - всего</w:t>
            </w:r>
          </w:p>
          <w:bookmarkEnd w:id="2206"/>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20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207"/>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208"/>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208"/>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209"/>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209"/>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210"/>
          <w:p>
            <w:pPr>
              <w:spacing w:after="20"/>
              <w:ind w:left="20"/>
              <w:jc w:val="both"/>
            </w:pPr>
            <w:r>
              <w:rPr>
                <w:rFonts w:ascii="Times New Roman"/>
                <w:b w:val="false"/>
                <w:i w:val="false"/>
                <w:color w:val="000000"/>
                <w:sz w:val="20"/>
              </w:rPr>
              <w:t>
7. Буынаяқтылар түрлерінің бар-жоғы – барлығы</w:t>
            </w:r>
            <w:r>
              <w:br/>
            </w:r>
            <w:r>
              <w:rPr>
                <w:rFonts w:ascii="Times New Roman"/>
                <w:b w:val="false"/>
                <w:i w:val="false"/>
                <w:color w:val="000000"/>
                <w:sz w:val="20"/>
              </w:rPr>
              <w:t>
Наличие видов членистоногих - всего</w:t>
            </w:r>
          </w:p>
          <w:bookmarkEnd w:id="2210"/>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21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211"/>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212"/>
          <w:p>
            <w:pPr>
              <w:spacing w:after="20"/>
              <w:ind w:left="20"/>
              <w:jc w:val="both"/>
            </w:pPr>
            <w:r>
              <w:rPr>
                <w:rFonts w:ascii="Times New Roman"/>
                <w:b w:val="false"/>
                <w:i w:val="false"/>
                <w:color w:val="000000"/>
                <w:sz w:val="20"/>
              </w:rPr>
              <w:t>
1) өрмекші тәрізділер – барлығы</w:t>
            </w:r>
            <w:r>
              <w:br/>
            </w:r>
            <w:r>
              <w:rPr>
                <w:rFonts w:ascii="Times New Roman"/>
                <w:b w:val="false"/>
                <w:i w:val="false"/>
                <w:color w:val="000000"/>
                <w:sz w:val="20"/>
              </w:rPr>
              <w:t>
паукообразные-всего</w:t>
            </w:r>
          </w:p>
          <w:bookmarkEnd w:id="2212"/>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213"/>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213"/>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214"/>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214"/>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215"/>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215"/>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216"/>
          <w:p>
            <w:pPr>
              <w:spacing w:after="20"/>
              <w:ind w:left="20"/>
              <w:jc w:val="both"/>
            </w:pPr>
            <w:r>
              <w:rPr>
                <w:rFonts w:ascii="Times New Roman"/>
                <w:b w:val="false"/>
                <w:i w:val="false"/>
                <w:color w:val="000000"/>
                <w:sz w:val="20"/>
              </w:rPr>
              <w:t>
2) жәндіктер-барлығы</w:t>
            </w:r>
            <w:r>
              <w:br/>
            </w:r>
            <w:r>
              <w:rPr>
                <w:rFonts w:ascii="Times New Roman"/>
                <w:b w:val="false"/>
                <w:i w:val="false"/>
                <w:color w:val="000000"/>
                <w:sz w:val="20"/>
              </w:rPr>
              <w:t>
насекомые-всего</w:t>
            </w:r>
          </w:p>
          <w:bookmarkEnd w:id="2216"/>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21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217"/>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218"/>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218"/>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219"/>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219"/>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220"/>
          <w:p>
            <w:pPr>
              <w:spacing w:after="20"/>
              <w:ind w:left="20"/>
              <w:jc w:val="both"/>
            </w:pPr>
            <w:r>
              <w:rPr>
                <w:rFonts w:ascii="Times New Roman"/>
                <w:b w:val="false"/>
                <w:i w:val="false"/>
                <w:color w:val="000000"/>
                <w:sz w:val="20"/>
              </w:rPr>
              <w:t>
3) шаян тәрізділер-барлығы</w:t>
            </w:r>
            <w:r>
              <w:br/>
            </w:r>
            <w:r>
              <w:rPr>
                <w:rFonts w:ascii="Times New Roman"/>
                <w:b w:val="false"/>
                <w:i w:val="false"/>
                <w:color w:val="000000"/>
                <w:sz w:val="20"/>
              </w:rPr>
              <w:t>
ракообразные-всего</w:t>
            </w:r>
          </w:p>
          <w:bookmarkEnd w:id="2220"/>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22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221"/>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222"/>
          <w:p>
            <w:pPr>
              <w:spacing w:after="20"/>
              <w:ind w:left="20"/>
              <w:jc w:val="both"/>
            </w:pPr>
            <w:r>
              <w:rPr>
                <w:rFonts w:ascii="Times New Roman"/>
                <w:b w:val="false"/>
                <w:i w:val="false"/>
                <w:color w:val="000000"/>
                <w:sz w:val="20"/>
              </w:rPr>
              <w:t>
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2222"/>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223"/>
          <w:p>
            <w:pPr>
              <w:spacing w:after="20"/>
              <w:ind w:left="20"/>
              <w:jc w:val="both"/>
            </w:pPr>
            <w:r>
              <w:rPr>
                <w:rFonts w:ascii="Times New Roman"/>
                <w:b w:val="false"/>
                <w:i w:val="false"/>
                <w:color w:val="000000"/>
                <w:sz w:val="20"/>
              </w:rPr>
              <w:t>
индикаторлық түрлердің саны</w:t>
            </w:r>
            <w:r>
              <w:br/>
            </w:r>
            <w:r>
              <w:rPr>
                <w:rFonts w:ascii="Times New Roman"/>
                <w:b w:val="false"/>
                <w:i w:val="false"/>
                <w:color w:val="000000"/>
                <w:sz w:val="20"/>
              </w:rPr>
              <w:t>
число индикаторных видов</w:t>
            </w:r>
          </w:p>
          <w:bookmarkEnd w:id="2223"/>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0" w:id="2224"/>
    <w:p>
      <w:pPr>
        <w:spacing w:after="0"/>
        <w:ind w:left="0"/>
        <w:jc w:val="both"/>
      </w:pPr>
      <w:r>
        <w:rPr>
          <w:rFonts w:ascii="Times New Roman"/>
          <w:b w:val="false"/>
          <w:i w:val="false"/>
          <w:color w:val="000000"/>
          <w:sz w:val="28"/>
        </w:rPr>
        <w:t>
      4. Ерекше қорғалатын табиғи аумақтарда ғылыми-зерттеу жұмыстарын, экологиялық-ағарту, туристік және рекреациялық іс-шараларды орындау</w:t>
      </w:r>
    </w:p>
    <w:bookmarkEnd w:id="2224"/>
    <w:bookmarkStart w:name="z2381" w:id="2225"/>
    <w:p>
      <w:pPr>
        <w:spacing w:after="0"/>
        <w:ind w:left="0"/>
        <w:jc w:val="both"/>
      </w:pPr>
      <w:r>
        <w:rPr>
          <w:rFonts w:ascii="Times New Roman"/>
          <w:b w:val="false"/>
          <w:i w:val="false"/>
          <w:color w:val="000000"/>
          <w:sz w:val="28"/>
        </w:rPr>
        <w:t>
      Выполнение научно-исследовательских работ, эколого-просветительных, туристских и рекреационных мероприятий на особо охраняемых природных территориях</w:t>
      </w:r>
    </w:p>
    <w:bookmarkEnd w:id="2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2086"/>
        <w:gridCol w:w="2198"/>
        <w:gridCol w:w="1344"/>
        <w:gridCol w:w="1345"/>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226"/>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bookmarkEnd w:id="2226"/>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227"/>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227"/>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228"/>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bookmarkEnd w:id="2228"/>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229"/>
          <w:p>
            <w:pPr>
              <w:spacing w:after="20"/>
              <w:ind w:left="20"/>
              <w:jc w:val="both"/>
            </w:pPr>
            <w:r>
              <w:rPr>
                <w:rFonts w:ascii="Times New Roman"/>
                <w:b w:val="false"/>
                <w:i w:val="false"/>
                <w:color w:val="000000"/>
                <w:sz w:val="20"/>
              </w:rPr>
              <w:t>
Жоспарланғаны</w:t>
            </w:r>
            <w:r>
              <w:br/>
            </w:r>
            <w:r>
              <w:rPr>
                <w:rFonts w:ascii="Times New Roman"/>
                <w:b w:val="false"/>
                <w:i w:val="false"/>
                <w:color w:val="000000"/>
                <w:sz w:val="20"/>
              </w:rPr>
              <w:t>
Запланировано</w:t>
            </w:r>
          </w:p>
          <w:bookmarkEnd w:id="2229"/>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230"/>
          <w:p>
            <w:pPr>
              <w:spacing w:after="20"/>
              <w:ind w:left="20"/>
              <w:jc w:val="both"/>
            </w:pPr>
            <w:r>
              <w:rPr>
                <w:rFonts w:ascii="Times New Roman"/>
                <w:b w:val="false"/>
                <w:i w:val="false"/>
                <w:color w:val="000000"/>
                <w:sz w:val="20"/>
              </w:rPr>
              <w:t>
Нақты орындалғаны</w:t>
            </w:r>
            <w:r>
              <w:br/>
            </w:r>
            <w:r>
              <w:rPr>
                <w:rFonts w:ascii="Times New Roman"/>
                <w:b w:val="false"/>
                <w:i w:val="false"/>
                <w:color w:val="000000"/>
                <w:sz w:val="20"/>
              </w:rPr>
              <w:t>
Фактически выполнено</w:t>
            </w:r>
          </w:p>
          <w:bookmarkEnd w:id="2230"/>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231"/>
          <w:p>
            <w:pPr>
              <w:spacing w:after="20"/>
              <w:ind w:left="20"/>
              <w:jc w:val="both"/>
            </w:pPr>
            <w:r>
              <w:rPr>
                <w:rFonts w:ascii="Times New Roman"/>
                <w:b w:val="false"/>
                <w:i w:val="false"/>
                <w:color w:val="000000"/>
                <w:sz w:val="20"/>
              </w:rPr>
              <w:t>
1. Ғылыми-зерттеу жұмыстары</w:t>
            </w:r>
            <w:r>
              <w:br/>
            </w:r>
            <w:r>
              <w:rPr>
                <w:rFonts w:ascii="Times New Roman"/>
                <w:b w:val="false"/>
                <w:i w:val="false"/>
                <w:color w:val="000000"/>
                <w:sz w:val="20"/>
              </w:rPr>
              <w:t>
Научно-исследовательские работы</w:t>
            </w:r>
          </w:p>
          <w:bookmarkEnd w:id="2231"/>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232"/>
          <w:p>
            <w:pPr>
              <w:spacing w:after="20"/>
              <w:ind w:left="20"/>
              <w:jc w:val="both"/>
            </w:pPr>
            <w:r>
              <w:rPr>
                <w:rFonts w:ascii="Times New Roman"/>
                <w:b w:val="false"/>
                <w:i w:val="false"/>
                <w:color w:val="000000"/>
                <w:sz w:val="20"/>
              </w:rPr>
              <w:t>
Ғылыми тақырыптар саны – барлығы</w:t>
            </w:r>
            <w:r>
              <w:br/>
            </w:r>
            <w:r>
              <w:rPr>
                <w:rFonts w:ascii="Times New Roman"/>
                <w:b w:val="false"/>
                <w:i w:val="false"/>
                <w:color w:val="000000"/>
                <w:sz w:val="20"/>
              </w:rPr>
              <w:t>
Количество научных тем - всего</w:t>
            </w:r>
          </w:p>
          <w:bookmarkEnd w:id="2232"/>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233"/>
          <w:p>
            <w:pPr>
              <w:spacing w:after="20"/>
              <w:ind w:left="20"/>
              <w:jc w:val="both"/>
            </w:pPr>
            <w:r>
              <w:rPr>
                <w:rFonts w:ascii="Times New Roman"/>
                <w:b w:val="false"/>
                <w:i w:val="false"/>
                <w:color w:val="000000"/>
                <w:sz w:val="20"/>
              </w:rPr>
              <w:t>
тақырып</w:t>
            </w:r>
            <w:r>
              <w:br/>
            </w:r>
            <w:r>
              <w:rPr>
                <w:rFonts w:ascii="Times New Roman"/>
                <w:b w:val="false"/>
                <w:i w:val="false"/>
                <w:color w:val="000000"/>
                <w:sz w:val="20"/>
              </w:rPr>
              <w:t>
тема</w:t>
            </w:r>
          </w:p>
          <w:bookmarkEnd w:id="2233"/>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234"/>
          <w:p>
            <w:pPr>
              <w:spacing w:after="20"/>
              <w:ind w:left="20"/>
              <w:jc w:val="both"/>
            </w:pPr>
            <w:r>
              <w:rPr>
                <w:rFonts w:ascii="Times New Roman"/>
                <w:b w:val="false"/>
                <w:i w:val="false"/>
                <w:color w:val="000000"/>
                <w:sz w:val="20"/>
              </w:rPr>
              <w:t>
Тақырыптардың жалпы санынан аяқталғаны</w:t>
            </w:r>
            <w:r>
              <w:br/>
            </w:r>
            <w:r>
              <w:rPr>
                <w:rFonts w:ascii="Times New Roman"/>
                <w:b w:val="false"/>
                <w:i w:val="false"/>
                <w:color w:val="000000"/>
                <w:sz w:val="20"/>
              </w:rPr>
              <w:t>
Из общего числа тем завершено</w:t>
            </w:r>
          </w:p>
          <w:bookmarkEnd w:id="2234"/>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235"/>
          <w:p>
            <w:pPr>
              <w:spacing w:after="20"/>
              <w:ind w:left="20"/>
              <w:jc w:val="both"/>
            </w:pPr>
            <w:r>
              <w:rPr>
                <w:rFonts w:ascii="Times New Roman"/>
                <w:b w:val="false"/>
                <w:i w:val="false"/>
                <w:color w:val="000000"/>
                <w:sz w:val="20"/>
              </w:rPr>
              <w:t>
Жарияланған ғылыми мақалалар</w:t>
            </w:r>
            <w:r>
              <w:br/>
            </w:r>
            <w:r>
              <w:rPr>
                <w:rFonts w:ascii="Times New Roman"/>
                <w:b w:val="false"/>
                <w:i w:val="false"/>
                <w:color w:val="000000"/>
                <w:sz w:val="20"/>
              </w:rPr>
              <w:t>
Опубликовано научных статей</w:t>
            </w:r>
          </w:p>
          <w:bookmarkEnd w:id="223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236"/>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236"/>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237"/>
          <w:p>
            <w:pPr>
              <w:spacing w:after="20"/>
              <w:ind w:left="20"/>
              <w:jc w:val="both"/>
            </w:pPr>
            <w:r>
              <w:rPr>
                <w:rFonts w:ascii="Times New Roman"/>
                <w:b w:val="false"/>
                <w:i w:val="false"/>
                <w:color w:val="000000"/>
                <w:sz w:val="20"/>
              </w:rPr>
              <w:t>
Шығарылған монографиялар, ғылыми еңбектер жинақтары</w:t>
            </w:r>
            <w:r>
              <w:br/>
            </w:r>
            <w:r>
              <w:rPr>
                <w:rFonts w:ascii="Times New Roman"/>
                <w:b w:val="false"/>
                <w:i w:val="false"/>
                <w:color w:val="000000"/>
                <w:sz w:val="20"/>
              </w:rPr>
              <w:t>
Выпущено монографий, сборников научных трудов</w:t>
            </w:r>
          </w:p>
          <w:bookmarkEnd w:id="2237"/>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238"/>
          <w:p>
            <w:pPr>
              <w:spacing w:after="20"/>
              <w:ind w:left="20"/>
              <w:jc w:val="both"/>
            </w:pPr>
            <w:r>
              <w:rPr>
                <w:rFonts w:ascii="Times New Roman"/>
                <w:b w:val="false"/>
                <w:i w:val="false"/>
                <w:color w:val="000000"/>
                <w:sz w:val="20"/>
              </w:rPr>
              <w:t>
Ғылыми-техникалық кеңестің өткізілген мәжілістері</w:t>
            </w:r>
            <w:r>
              <w:br/>
            </w:r>
            <w:r>
              <w:rPr>
                <w:rFonts w:ascii="Times New Roman"/>
                <w:b w:val="false"/>
                <w:i w:val="false"/>
                <w:color w:val="000000"/>
                <w:sz w:val="20"/>
              </w:rPr>
              <w:t>
Проведено заседаний научно-технических советов</w:t>
            </w:r>
          </w:p>
          <w:bookmarkEnd w:id="2238"/>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239"/>
          <w:p>
            <w:pPr>
              <w:spacing w:after="20"/>
              <w:ind w:left="20"/>
              <w:jc w:val="both"/>
            </w:pPr>
            <w:r>
              <w:rPr>
                <w:rFonts w:ascii="Times New Roman"/>
                <w:b w:val="false"/>
                <w:i w:val="false"/>
                <w:color w:val="000000"/>
                <w:sz w:val="20"/>
              </w:rPr>
              <w:t>
Өткізілген ғылыми семинарлар, конференциялар</w:t>
            </w:r>
            <w:r>
              <w:br/>
            </w:r>
            <w:r>
              <w:rPr>
                <w:rFonts w:ascii="Times New Roman"/>
                <w:b w:val="false"/>
                <w:i w:val="false"/>
                <w:color w:val="000000"/>
                <w:sz w:val="20"/>
              </w:rPr>
              <w:t>
Проведено научных семинаров, конференций</w:t>
            </w:r>
          </w:p>
          <w:bookmarkEnd w:id="2239"/>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240"/>
          <w:p>
            <w:pPr>
              <w:spacing w:after="20"/>
              <w:ind w:left="20"/>
              <w:jc w:val="both"/>
            </w:pPr>
            <w:r>
              <w:rPr>
                <w:rFonts w:ascii="Times New Roman"/>
                <w:b w:val="false"/>
                <w:i w:val="false"/>
                <w:color w:val="000000"/>
                <w:sz w:val="20"/>
              </w:rPr>
              <w:t>
2. Экологиялық-ағарту іс-шаралары</w:t>
            </w:r>
            <w:r>
              <w:br/>
            </w:r>
            <w:r>
              <w:rPr>
                <w:rFonts w:ascii="Times New Roman"/>
                <w:b w:val="false"/>
                <w:i w:val="false"/>
                <w:color w:val="000000"/>
                <w:sz w:val="20"/>
              </w:rPr>
              <w:t>
Эколого-просветительные мероприятия</w:t>
            </w:r>
          </w:p>
          <w:bookmarkEnd w:id="2240"/>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241"/>
          <w:p>
            <w:pPr>
              <w:spacing w:after="20"/>
              <w:ind w:left="20"/>
              <w:jc w:val="both"/>
            </w:pPr>
            <w:r>
              <w:rPr>
                <w:rFonts w:ascii="Times New Roman"/>
                <w:b w:val="false"/>
                <w:i w:val="false"/>
                <w:color w:val="000000"/>
                <w:sz w:val="20"/>
              </w:rPr>
              <w:t>
Сапар орталықтарының/табиғат музейлерінің саны</w:t>
            </w:r>
            <w:r>
              <w:br/>
            </w:r>
            <w:r>
              <w:rPr>
                <w:rFonts w:ascii="Times New Roman"/>
                <w:b w:val="false"/>
                <w:i w:val="false"/>
                <w:color w:val="000000"/>
                <w:sz w:val="20"/>
              </w:rPr>
              <w:t>
Количество визит центров/музеев природы</w:t>
            </w:r>
          </w:p>
          <w:bookmarkEnd w:id="2241"/>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242"/>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242"/>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243"/>
          <w:p>
            <w:pPr>
              <w:spacing w:after="20"/>
              <w:ind w:left="20"/>
              <w:jc w:val="both"/>
            </w:pPr>
            <w:r>
              <w:rPr>
                <w:rFonts w:ascii="Times New Roman"/>
                <w:b w:val="false"/>
                <w:i w:val="false"/>
                <w:color w:val="000000"/>
                <w:sz w:val="20"/>
              </w:rPr>
              <w:t>
Cапар орталықтарында/табиғат музейлерінде болу</w:t>
            </w:r>
            <w:r>
              <w:br/>
            </w:r>
            <w:r>
              <w:rPr>
                <w:rFonts w:ascii="Times New Roman"/>
                <w:b w:val="false"/>
                <w:i w:val="false"/>
                <w:color w:val="000000"/>
                <w:sz w:val="20"/>
              </w:rPr>
              <w:t>
Посещено визит центров/музеев природы</w:t>
            </w:r>
          </w:p>
          <w:bookmarkEnd w:id="2243"/>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244"/>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2244"/>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245"/>
          <w:p>
            <w:pPr>
              <w:spacing w:after="20"/>
              <w:ind w:left="20"/>
              <w:jc w:val="both"/>
            </w:pPr>
            <w:r>
              <w:rPr>
                <w:rFonts w:ascii="Times New Roman"/>
                <w:b w:val="false"/>
                <w:i w:val="false"/>
                <w:color w:val="000000"/>
                <w:sz w:val="20"/>
              </w:rPr>
              <w:t>
Өткізілген тақырыптық көрмелер</w:t>
            </w:r>
            <w:r>
              <w:br/>
            </w:r>
            <w:r>
              <w:rPr>
                <w:rFonts w:ascii="Times New Roman"/>
                <w:b w:val="false"/>
                <w:i w:val="false"/>
                <w:color w:val="000000"/>
                <w:sz w:val="20"/>
              </w:rPr>
              <w:t>
Проведено тематических выставок</w:t>
            </w:r>
          </w:p>
          <w:bookmarkEnd w:id="224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246"/>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246"/>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247"/>
          <w:p>
            <w:pPr>
              <w:spacing w:after="20"/>
              <w:ind w:left="20"/>
              <w:jc w:val="both"/>
            </w:pPr>
            <w:r>
              <w:rPr>
                <w:rFonts w:ascii="Times New Roman"/>
                <w:b w:val="false"/>
                <w:i w:val="false"/>
                <w:color w:val="000000"/>
                <w:sz w:val="20"/>
              </w:rPr>
              <w:t>
Оқылған лекциялар</w:t>
            </w:r>
            <w:r>
              <w:br/>
            </w:r>
            <w:r>
              <w:rPr>
                <w:rFonts w:ascii="Times New Roman"/>
                <w:b w:val="false"/>
                <w:i w:val="false"/>
                <w:color w:val="000000"/>
                <w:sz w:val="20"/>
              </w:rPr>
              <w:t>
Прочитано лекций</w:t>
            </w:r>
          </w:p>
          <w:bookmarkEnd w:id="2247"/>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248"/>
          <w:p>
            <w:pPr>
              <w:spacing w:after="20"/>
              <w:ind w:left="20"/>
              <w:jc w:val="both"/>
            </w:pPr>
            <w:r>
              <w:rPr>
                <w:rFonts w:ascii="Times New Roman"/>
                <w:b w:val="false"/>
                <w:i w:val="false"/>
                <w:color w:val="000000"/>
                <w:sz w:val="20"/>
              </w:rPr>
              <w:t>
Өткізілген әңгімелер, консультациялар</w:t>
            </w:r>
            <w:r>
              <w:br/>
            </w:r>
            <w:r>
              <w:rPr>
                <w:rFonts w:ascii="Times New Roman"/>
                <w:b w:val="false"/>
                <w:i w:val="false"/>
                <w:color w:val="000000"/>
                <w:sz w:val="20"/>
              </w:rPr>
              <w:t>
Проведено бесед, консультаций</w:t>
            </w:r>
          </w:p>
          <w:bookmarkEnd w:id="2248"/>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249"/>
          <w:p>
            <w:pPr>
              <w:spacing w:after="20"/>
              <w:ind w:left="20"/>
              <w:jc w:val="both"/>
            </w:pPr>
            <w:r>
              <w:rPr>
                <w:rFonts w:ascii="Times New Roman"/>
                <w:b w:val="false"/>
                <w:i w:val="false"/>
                <w:color w:val="000000"/>
                <w:sz w:val="20"/>
              </w:rPr>
              <w:t>
Өткізілген семинарлар</w:t>
            </w:r>
            <w:r>
              <w:br/>
            </w:r>
            <w:r>
              <w:rPr>
                <w:rFonts w:ascii="Times New Roman"/>
                <w:b w:val="false"/>
                <w:i w:val="false"/>
                <w:color w:val="000000"/>
                <w:sz w:val="20"/>
              </w:rPr>
              <w:t>
Проведено семинаров</w:t>
            </w:r>
          </w:p>
          <w:bookmarkEnd w:id="2249"/>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250"/>
          <w:p>
            <w:pPr>
              <w:spacing w:after="20"/>
              <w:ind w:left="20"/>
              <w:jc w:val="both"/>
            </w:pPr>
            <w:r>
              <w:rPr>
                <w:rFonts w:ascii="Times New Roman"/>
                <w:b w:val="false"/>
                <w:i w:val="false"/>
                <w:color w:val="000000"/>
                <w:sz w:val="20"/>
              </w:rPr>
              <w:t>
БАҚ-та мақала жариялау, сөйлеу</w:t>
            </w:r>
            <w:r>
              <w:br/>
            </w:r>
            <w:r>
              <w:rPr>
                <w:rFonts w:ascii="Times New Roman"/>
                <w:b w:val="false"/>
                <w:i w:val="false"/>
                <w:color w:val="000000"/>
                <w:sz w:val="20"/>
              </w:rPr>
              <w:t>
Проведено выступлений в СМИ</w:t>
            </w:r>
          </w:p>
          <w:bookmarkEnd w:id="2250"/>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25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2251"/>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252"/>
          <w:p>
            <w:pPr>
              <w:spacing w:after="20"/>
              <w:ind w:left="20"/>
              <w:jc w:val="both"/>
            </w:pPr>
            <w:r>
              <w:rPr>
                <w:rFonts w:ascii="Times New Roman"/>
                <w:b w:val="false"/>
                <w:i w:val="false"/>
                <w:color w:val="000000"/>
                <w:sz w:val="20"/>
              </w:rPr>
              <w:t>
газеттердегі, журналдардағы мақалалар</w:t>
            </w:r>
            <w:r>
              <w:br/>
            </w:r>
            <w:r>
              <w:rPr>
                <w:rFonts w:ascii="Times New Roman"/>
                <w:b w:val="false"/>
                <w:i w:val="false"/>
                <w:color w:val="000000"/>
                <w:sz w:val="20"/>
              </w:rPr>
              <w:t>
статьи в газетах, журналах</w:t>
            </w:r>
          </w:p>
          <w:bookmarkEnd w:id="2252"/>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253"/>
          <w:p>
            <w:pPr>
              <w:spacing w:after="20"/>
              <w:ind w:left="20"/>
              <w:jc w:val="both"/>
            </w:pPr>
            <w:r>
              <w:rPr>
                <w:rFonts w:ascii="Times New Roman"/>
                <w:b w:val="false"/>
                <w:i w:val="false"/>
                <w:color w:val="000000"/>
                <w:sz w:val="20"/>
              </w:rPr>
              <w:t>
радиодан сөйлеу</w:t>
            </w:r>
            <w:r>
              <w:br/>
            </w:r>
            <w:r>
              <w:rPr>
                <w:rFonts w:ascii="Times New Roman"/>
                <w:b w:val="false"/>
                <w:i w:val="false"/>
                <w:color w:val="000000"/>
                <w:sz w:val="20"/>
              </w:rPr>
              <w:t>
выступления на радио</w:t>
            </w:r>
          </w:p>
          <w:bookmarkEnd w:id="2253"/>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254"/>
          <w:p>
            <w:pPr>
              <w:spacing w:after="20"/>
              <w:ind w:left="20"/>
              <w:jc w:val="both"/>
            </w:pPr>
            <w:r>
              <w:rPr>
                <w:rFonts w:ascii="Times New Roman"/>
                <w:b w:val="false"/>
                <w:i w:val="false"/>
                <w:color w:val="000000"/>
                <w:sz w:val="20"/>
              </w:rPr>
              <w:t>
теледидардан сөйлеу</w:t>
            </w:r>
            <w:r>
              <w:br/>
            </w:r>
            <w:r>
              <w:rPr>
                <w:rFonts w:ascii="Times New Roman"/>
                <w:b w:val="false"/>
                <w:i w:val="false"/>
                <w:color w:val="000000"/>
                <w:sz w:val="20"/>
              </w:rPr>
              <w:t>
выступления на телевидении</w:t>
            </w:r>
          </w:p>
          <w:bookmarkEnd w:id="2254"/>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255"/>
          <w:p>
            <w:pPr>
              <w:spacing w:after="20"/>
              <w:ind w:left="20"/>
              <w:jc w:val="both"/>
            </w:pPr>
            <w:r>
              <w:rPr>
                <w:rFonts w:ascii="Times New Roman"/>
                <w:b w:val="false"/>
                <w:i w:val="false"/>
                <w:color w:val="000000"/>
                <w:sz w:val="20"/>
              </w:rPr>
              <w:t>
Шығарылған буклеттер</w:t>
            </w:r>
            <w:r>
              <w:br/>
            </w:r>
            <w:r>
              <w:rPr>
                <w:rFonts w:ascii="Times New Roman"/>
                <w:b w:val="false"/>
                <w:i w:val="false"/>
                <w:color w:val="000000"/>
                <w:sz w:val="20"/>
              </w:rPr>
              <w:t>
Выпущено буклетов</w:t>
            </w:r>
          </w:p>
          <w:bookmarkEnd w:id="225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256"/>
          <w:p>
            <w:pPr>
              <w:spacing w:after="20"/>
              <w:ind w:left="20"/>
              <w:jc w:val="both"/>
            </w:pPr>
            <w:r>
              <w:rPr>
                <w:rFonts w:ascii="Times New Roman"/>
                <w:b w:val="false"/>
                <w:i w:val="false"/>
                <w:color w:val="000000"/>
                <w:sz w:val="20"/>
              </w:rPr>
              <w:t>
Өткізілген экскурсиялар – барлығы</w:t>
            </w:r>
            <w:r>
              <w:br/>
            </w:r>
            <w:r>
              <w:rPr>
                <w:rFonts w:ascii="Times New Roman"/>
                <w:b w:val="false"/>
                <w:i w:val="false"/>
                <w:color w:val="000000"/>
                <w:sz w:val="20"/>
              </w:rPr>
              <w:t>
Проведено экскурсий - всего</w:t>
            </w:r>
          </w:p>
          <w:bookmarkEnd w:id="2256"/>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257"/>
          <w:p>
            <w:pPr>
              <w:spacing w:after="20"/>
              <w:ind w:left="20"/>
              <w:jc w:val="both"/>
            </w:pPr>
            <w:r>
              <w:rPr>
                <w:rFonts w:ascii="Times New Roman"/>
                <w:b w:val="false"/>
                <w:i w:val="false"/>
                <w:color w:val="000000"/>
                <w:sz w:val="20"/>
              </w:rPr>
              <w:t>
оның ішінде оқу экскурсиялары</w:t>
            </w:r>
            <w:r>
              <w:br/>
            </w:r>
            <w:r>
              <w:rPr>
                <w:rFonts w:ascii="Times New Roman"/>
                <w:b w:val="false"/>
                <w:i w:val="false"/>
                <w:color w:val="000000"/>
                <w:sz w:val="20"/>
              </w:rPr>
              <w:t>
в том числе учебных</w:t>
            </w:r>
          </w:p>
          <w:bookmarkEnd w:id="2257"/>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258"/>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bookmarkEnd w:id="2258"/>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259"/>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259"/>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260"/>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bookmarkEnd w:id="2260"/>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261"/>
          <w:p>
            <w:pPr>
              <w:spacing w:after="20"/>
              <w:ind w:left="20"/>
              <w:jc w:val="both"/>
            </w:pPr>
            <w:r>
              <w:rPr>
                <w:rFonts w:ascii="Times New Roman"/>
                <w:b w:val="false"/>
                <w:i w:val="false"/>
                <w:color w:val="000000"/>
                <w:sz w:val="20"/>
              </w:rPr>
              <w:t>
Жоспарланғаны</w:t>
            </w:r>
            <w:r>
              <w:br/>
            </w:r>
            <w:r>
              <w:rPr>
                <w:rFonts w:ascii="Times New Roman"/>
                <w:b w:val="false"/>
                <w:i w:val="false"/>
                <w:color w:val="000000"/>
                <w:sz w:val="20"/>
              </w:rPr>
              <w:t>
Запланировано</w:t>
            </w:r>
          </w:p>
          <w:bookmarkEnd w:id="2261"/>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262"/>
          <w:p>
            <w:pPr>
              <w:spacing w:after="20"/>
              <w:ind w:left="20"/>
              <w:jc w:val="both"/>
            </w:pPr>
            <w:r>
              <w:rPr>
                <w:rFonts w:ascii="Times New Roman"/>
                <w:b w:val="false"/>
                <w:i w:val="false"/>
                <w:color w:val="000000"/>
                <w:sz w:val="20"/>
              </w:rPr>
              <w:t>
Нақты орындалғаны</w:t>
            </w:r>
            <w:r>
              <w:br/>
            </w:r>
            <w:r>
              <w:rPr>
                <w:rFonts w:ascii="Times New Roman"/>
                <w:b w:val="false"/>
                <w:i w:val="false"/>
                <w:color w:val="000000"/>
                <w:sz w:val="20"/>
              </w:rPr>
              <w:t>
Фактически выполнено</w:t>
            </w:r>
          </w:p>
          <w:bookmarkEnd w:id="2262"/>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263"/>
          <w:p>
            <w:pPr>
              <w:spacing w:after="20"/>
              <w:ind w:left="20"/>
              <w:jc w:val="both"/>
            </w:pPr>
            <w:r>
              <w:rPr>
                <w:rFonts w:ascii="Times New Roman"/>
                <w:b w:val="false"/>
                <w:i w:val="false"/>
                <w:color w:val="000000"/>
                <w:sz w:val="20"/>
              </w:rPr>
              <w:t>
Экскурсияға қатысушылар саны</w:t>
            </w:r>
            <w:r>
              <w:br/>
            </w:r>
            <w:r>
              <w:rPr>
                <w:rFonts w:ascii="Times New Roman"/>
                <w:b w:val="false"/>
                <w:i w:val="false"/>
                <w:color w:val="000000"/>
                <w:sz w:val="20"/>
              </w:rPr>
              <w:t>
Количество участников экскурсий</w:t>
            </w:r>
          </w:p>
          <w:bookmarkEnd w:id="2263"/>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264"/>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2264"/>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265"/>
          <w:p>
            <w:pPr>
              <w:spacing w:after="20"/>
              <w:ind w:left="20"/>
              <w:jc w:val="both"/>
            </w:pPr>
            <w:r>
              <w:rPr>
                <w:rFonts w:ascii="Times New Roman"/>
                <w:b w:val="false"/>
                <w:i w:val="false"/>
                <w:color w:val="000000"/>
                <w:sz w:val="20"/>
              </w:rPr>
              <w:t>
Оқу практикаларына қатысушылар саны</w:t>
            </w:r>
            <w:r>
              <w:br/>
            </w:r>
            <w:r>
              <w:rPr>
                <w:rFonts w:ascii="Times New Roman"/>
                <w:b w:val="false"/>
                <w:i w:val="false"/>
                <w:color w:val="000000"/>
                <w:sz w:val="20"/>
              </w:rPr>
              <w:t>
Количество участников учебных практик</w:t>
            </w:r>
          </w:p>
          <w:bookmarkEnd w:id="226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266"/>
          <w:p>
            <w:pPr>
              <w:spacing w:after="20"/>
              <w:ind w:left="20"/>
              <w:jc w:val="both"/>
            </w:pPr>
            <w:r>
              <w:rPr>
                <w:rFonts w:ascii="Times New Roman"/>
                <w:b w:val="false"/>
                <w:i w:val="false"/>
                <w:color w:val="000000"/>
                <w:sz w:val="20"/>
              </w:rPr>
              <w:t>
Экологиялық-ағарту іс-шараларынан алынған қаражат</w:t>
            </w:r>
            <w:r>
              <w:br/>
            </w:r>
            <w:r>
              <w:rPr>
                <w:rFonts w:ascii="Times New Roman"/>
                <w:b w:val="false"/>
                <w:i w:val="false"/>
                <w:color w:val="000000"/>
                <w:sz w:val="20"/>
              </w:rPr>
              <w:t>
Получено средств от эколого-просветительных мероприятий</w:t>
            </w:r>
          </w:p>
          <w:bookmarkEnd w:id="2266"/>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267"/>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2267"/>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268"/>
          <w:p>
            <w:pPr>
              <w:spacing w:after="20"/>
              <w:ind w:left="20"/>
              <w:jc w:val="both"/>
            </w:pPr>
            <w:r>
              <w:rPr>
                <w:rFonts w:ascii="Times New Roman"/>
                <w:b w:val="false"/>
                <w:i w:val="false"/>
                <w:color w:val="000000"/>
                <w:sz w:val="20"/>
              </w:rPr>
              <w:t>
3. Туристік және рекреациялық іс-шаралар</w:t>
            </w:r>
            <w:r>
              <w:br/>
            </w:r>
            <w:r>
              <w:rPr>
                <w:rFonts w:ascii="Times New Roman"/>
                <w:b w:val="false"/>
                <w:i w:val="false"/>
                <w:color w:val="000000"/>
                <w:sz w:val="20"/>
              </w:rPr>
              <w:t>
Туристские и рекреационные мероприятия</w:t>
            </w:r>
          </w:p>
          <w:bookmarkEnd w:id="2268"/>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269"/>
          <w:p>
            <w:pPr>
              <w:spacing w:after="20"/>
              <w:ind w:left="20"/>
              <w:jc w:val="both"/>
            </w:pPr>
            <w:r>
              <w:rPr>
                <w:rFonts w:ascii="Times New Roman"/>
                <w:b w:val="false"/>
                <w:i w:val="false"/>
                <w:color w:val="000000"/>
                <w:sz w:val="20"/>
              </w:rPr>
              <w:t>
Аумақтарда болу – барлығы</w:t>
            </w:r>
            <w:r>
              <w:br/>
            </w:r>
            <w:r>
              <w:rPr>
                <w:rFonts w:ascii="Times New Roman"/>
                <w:b w:val="false"/>
                <w:i w:val="false"/>
                <w:color w:val="000000"/>
                <w:sz w:val="20"/>
              </w:rPr>
              <w:t>
Посещение территорий - всего</w:t>
            </w:r>
          </w:p>
          <w:bookmarkEnd w:id="2269"/>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270"/>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2270"/>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271"/>
          <w:p>
            <w:pPr>
              <w:spacing w:after="20"/>
              <w:ind w:left="20"/>
              <w:jc w:val="both"/>
            </w:pPr>
            <w:r>
              <w:rPr>
                <w:rFonts w:ascii="Times New Roman"/>
                <w:b w:val="false"/>
                <w:i w:val="false"/>
                <w:color w:val="000000"/>
                <w:sz w:val="20"/>
              </w:rPr>
              <w:t>
Туристік маршруттардың саны</w:t>
            </w:r>
            <w:r>
              <w:br/>
            </w:r>
            <w:r>
              <w:rPr>
                <w:rFonts w:ascii="Times New Roman"/>
                <w:b w:val="false"/>
                <w:i w:val="false"/>
                <w:color w:val="000000"/>
                <w:sz w:val="20"/>
              </w:rPr>
              <w:t>
Количество туристских маршрутов</w:t>
            </w:r>
          </w:p>
          <w:bookmarkEnd w:id="2271"/>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272"/>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272"/>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273"/>
          <w:p>
            <w:pPr>
              <w:spacing w:after="20"/>
              <w:ind w:left="20"/>
              <w:jc w:val="both"/>
            </w:pPr>
            <w:r>
              <w:rPr>
                <w:rFonts w:ascii="Times New Roman"/>
                <w:b w:val="false"/>
                <w:i w:val="false"/>
                <w:color w:val="000000"/>
                <w:sz w:val="20"/>
              </w:rPr>
              <w:t>
Экскурсиялық соқпақтар (маршруттар) саны</w:t>
            </w:r>
            <w:r>
              <w:br/>
            </w:r>
            <w:r>
              <w:rPr>
                <w:rFonts w:ascii="Times New Roman"/>
                <w:b w:val="false"/>
                <w:i w:val="false"/>
                <w:color w:val="000000"/>
                <w:sz w:val="20"/>
              </w:rPr>
              <w:t>
Количество экскурсионных троп (маршрутов)</w:t>
            </w:r>
          </w:p>
          <w:bookmarkEnd w:id="2273"/>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274"/>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274"/>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275"/>
          <w:p>
            <w:pPr>
              <w:spacing w:after="20"/>
              <w:ind w:left="20"/>
              <w:jc w:val="both"/>
            </w:pPr>
            <w:r>
              <w:rPr>
                <w:rFonts w:ascii="Times New Roman"/>
                <w:b w:val="false"/>
                <w:i w:val="false"/>
                <w:color w:val="000000"/>
                <w:sz w:val="20"/>
              </w:rPr>
              <w:t>
Маршруттардың (соқпақтардың) ұзындығы–барлығы</w:t>
            </w:r>
            <w:r>
              <w:br/>
            </w:r>
            <w:r>
              <w:rPr>
                <w:rFonts w:ascii="Times New Roman"/>
                <w:b w:val="false"/>
                <w:i w:val="false"/>
                <w:color w:val="000000"/>
                <w:sz w:val="20"/>
              </w:rPr>
              <w:t>
Протяженность маршрутов (троп)- всего</w:t>
            </w:r>
          </w:p>
          <w:bookmarkEnd w:id="227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276"/>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bookmarkEnd w:id="2276"/>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27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2277"/>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278"/>
          <w:p>
            <w:pPr>
              <w:spacing w:after="20"/>
              <w:ind w:left="20"/>
              <w:jc w:val="both"/>
            </w:pPr>
            <w:r>
              <w:rPr>
                <w:rFonts w:ascii="Times New Roman"/>
                <w:b w:val="false"/>
                <w:i w:val="false"/>
                <w:color w:val="000000"/>
                <w:sz w:val="20"/>
              </w:rPr>
              <w:t>
ат, велисопед</w:t>
            </w:r>
            <w:r>
              <w:br/>
            </w:r>
            <w:r>
              <w:rPr>
                <w:rFonts w:ascii="Times New Roman"/>
                <w:b w:val="false"/>
                <w:i w:val="false"/>
                <w:color w:val="000000"/>
                <w:sz w:val="20"/>
              </w:rPr>
              <w:t>
конных, велосипедных</w:t>
            </w:r>
          </w:p>
          <w:bookmarkEnd w:id="2278"/>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279"/>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bookmarkEnd w:id="2279"/>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280"/>
          <w:p>
            <w:pPr>
              <w:spacing w:after="20"/>
              <w:ind w:left="20"/>
              <w:jc w:val="both"/>
            </w:pPr>
            <w:r>
              <w:rPr>
                <w:rFonts w:ascii="Times New Roman"/>
                <w:b w:val="false"/>
                <w:i w:val="false"/>
                <w:color w:val="000000"/>
                <w:sz w:val="20"/>
              </w:rPr>
              <w:t>
жаяу</w:t>
            </w:r>
            <w:r>
              <w:br/>
            </w:r>
            <w:r>
              <w:rPr>
                <w:rFonts w:ascii="Times New Roman"/>
                <w:b w:val="false"/>
                <w:i w:val="false"/>
                <w:color w:val="000000"/>
                <w:sz w:val="20"/>
              </w:rPr>
              <w:t>
пеших</w:t>
            </w:r>
          </w:p>
          <w:bookmarkEnd w:id="2280"/>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281"/>
          <w:p>
            <w:pPr>
              <w:spacing w:after="20"/>
              <w:ind w:left="20"/>
              <w:jc w:val="both"/>
            </w:pPr>
            <w:r>
              <w:rPr>
                <w:rFonts w:ascii="Times New Roman"/>
                <w:b w:val="false"/>
                <w:i w:val="false"/>
                <w:color w:val="000000"/>
                <w:sz w:val="20"/>
              </w:rPr>
              <w:t>
автокөлік, мотоцикл</w:t>
            </w:r>
            <w:r>
              <w:br/>
            </w:r>
            <w:r>
              <w:rPr>
                <w:rFonts w:ascii="Times New Roman"/>
                <w:b w:val="false"/>
                <w:i w:val="false"/>
                <w:color w:val="000000"/>
                <w:sz w:val="20"/>
              </w:rPr>
              <w:t>
автомобильных, мотоциклетных</w:t>
            </w:r>
          </w:p>
          <w:bookmarkEnd w:id="2281"/>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282"/>
          <w:p>
            <w:pPr>
              <w:spacing w:after="20"/>
              <w:ind w:left="20"/>
              <w:jc w:val="both"/>
            </w:pPr>
            <w:r>
              <w:rPr>
                <w:rFonts w:ascii="Times New Roman"/>
                <w:b w:val="false"/>
                <w:i w:val="false"/>
                <w:color w:val="000000"/>
                <w:sz w:val="20"/>
              </w:rPr>
              <w:t>
желкенді қайық</w:t>
            </w:r>
            <w:r>
              <w:br/>
            </w:r>
            <w:r>
              <w:rPr>
                <w:rFonts w:ascii="Times New Roman"/>
                <w:b w:val="false"/>
                <w:i w:val="false"/>
                <w:color w:val="000000"/>
                <w:sz w:val="20"/>
              </w:rPr>
              <w:t>
парусных</w:t>
            </w:r>
          </w:p>
          <w:bookmarkEnd w:id="2282"/>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283"/>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комбинированных</w:t>
            </w:r>
          </w:p>
          <w:bookmarkEnd w:id="2283"/>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284"/>
          <w:p>
            <w:pPr>
              <w:spacing w:after="20"/>
              <w:ind w:left="20"/>
              <w:jc w:val="both"/>
            </w:pPr>
            <w:r>
              <w:rPr>
                <w:rFonts w:ascii="Times New Roman"/>
                <w:b w:val="false"/>
                <w:i w:val="false"/>
                <w:color w:val="000000"/>
                <w:sz w:val="20"/>
              </w:rPr>
              <w:t>
Маршруттарда (соқпақтарда) қызмет көрсетілген адамдар саны–барлығы</w:t>
            </w:r>
            <w:r>
              <w:br/>
            </w:r>
            <w:r>
              <w:rPr>
                <w:rFonts w:ascii="Times New Roman"/>
                <w:b w:val="false"/>
                <w:i w:val="false"/>
                <w:color w:val="000000"/>
                <w:sz w:val="20"/>
              </w:rPr>
              <w:t>
Количество человек, обслуженных на маршрутах (тропах) – всего</w:t>
            </w:r>
          </w:p>
          <w:bookmarkEnd w:id="2284"/>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285"/>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2285"/>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28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2286"/>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287"/>
          <w:p>
            <w:pPr>
              <w:spacing w:after="20"/>
              <w:ind w:left="20"/>
              <w:jc w:val="both"/>
            </w:pPr>
            <w:r>
              <w:rPr>
                <w:rFonts w:ascii="Times New Roman"/>
                <w:b w:val="false"/>
                <w:i w:val="false"/>
                <w:color w:val="000000"/>
                <w:sz w:val="20"/>
              </w:rPr>
              <w:t>
ат, велисопед</w:t>
            </w:r>
            <w:r>
              <w:br/>
            </w:r>
            <w:r>
              <w:rPr>
                <w:rFonts w:ascii="Times New Roman"/>
                <w:b w:val="false"/>
                <w:i w:val="false"/>
                <w:color w:val="000000"/>
                <w:sz w:val="20"/>
              </w:rPr>
              <w:t>
на конных, велосипедных</w:t>
            </w:r>
          </w:p>
          <w:bookmarkEnd w:id="2287"/>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288"/>
          <w:p>
            <w:pPr>
              <w:spacing w:after="20"/>
              <w:ind w:left="20"/>
              <w:jc w:val="both"/>
            </w:pPr>
            <w:r>
              <w:rPr>
                <w:rFonts w:ascii="Times New Roman"/>
                <w:b w:val="false"/>
                <w:i w:val="false"/>
                <w:color w:val="000000"/>
                <w:sz w:val="20"/>
              </w:rPr>
              <w:t>
жаяу</w:t>
            </w:r>
            <w:r>
              <w:br/>
            </w:r>
            <w:r>
              <w:rPr>
                <w:rFonts w:ascii="Times New Roman"/>
                <w:b w:val="false"/>
                <w:i w:val="false"/>
                <w:color w:val="000000"/>
                <w:sz w:val="20"/>
              </w:rPr>
              <w:t>
на пеших</w:t>
            </w:r>
          </w:p>
          <w:bookmarkEnd w:id="2288"/>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289"/>
          <w:p>
            <w:pPr>
              <w:spacing w:after="20"/>
              <w:ind w:left="20"/>
              <w:jc w:val="both"/>
            </w:pPr>
            <w:r>
              <w:rPr>
                <w:rFonts w:ascii="Times New Roman"/>
                <w:b w:val="false"/>
                <w:i w:val="false"/>
                <w:color w:val="000000"/>
                <w:sz w:val="20"/>
              </w:rPr>
              <w:t>
автокөлік, мотоцикл</w:t>
            </w:r>
            <w:r>
              <w:br/>
            </w:r>
            <w:r>
              <w:rPr>
                <w:rFonts w:ascii="Times New Roman"/>
                <w:b w:val="false"/>
                <w:i w:val="false"/>
                <w:color w:val="000000"/>
                <w:sz w:val="20"/>
              </w:rPr>
              <w:t>
на автомобильных, мотоциклетных</w:t>
            </w:r>
          </w:p>
          <w:bookmarkEnd w:id="2289"/>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290"/>
          <w:p>
            <w:pPr>
              <w:spacing w:after="20"/>
              <w:ind w:left="20"/>
              <w:jc w:val="both"/>
            </w:pPr>
            <w:r>
              <w:rPr>
                <w:rFonts w:ascii="Times New Roman"/>
                <w:b w:val="false"/>
                <w:i w:val="false"/>
                <w:color w:val="000000"/>
                <w:sz w:val="20"/>
              </w:rPr>
              <w:t>
желкенді қайық</w:t>
            </w:r>
            <w:r>
              <w:br/>
            </w:r>
            <w:r>
              <w:rPr>
                <w:rFonts w:ascii="Times New Roman"/>
                <w:b w:val="false"/>
                <w:i w:val="false"/>
                <w:color w:val="000000"/>
                <w:sz w:val="20"/>
              </w:rPr>
              <w:t>
на парусных</w:t>
            </w:r>
          </w:p>
          <w:bookmarkEnd w:id="2290"/>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291"/>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на комбинированных</w:t>
            </w:r>
          </w:p>
          <w:bookmarkEnd w:id="2291"/>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292"/>
          <w:p>
            <w:pPr>
              <w:spacing w:after="20"/>
              <w:ind w:left="20"/>
              <w:jc w:val="both"/>
            </w:pPr>
            <w:r>
              <w:rPr>
                <w:rFonts w:ascii="Times New Roman"/>
                <w:b w:val="false"/>
                <w:i w:val="false"/>
                <w:color w:val="000000"/>
                <w:sz w:val="20"/>
              </w:rPr>
              <w:t>
Жабдықталды: тамашалау алаңқайлары және көрсету учаскелері</w:t>
            </w:r>
            <w:r>
              <w:br/>
            </w:r>
            <w:r>
              <w:rPr>
                <w:rFonts w:ascii="Times New Roman"/>
                <w:b w:val="false"/>
                <w:i w:val="false"/>
                <w:color w:val="000000"/>
                <w:sz w:val="20"/>
              </w:rPr>
              <w:t>
Оборудовано: смотровых площадок и  демонстрационных участков</w:t>
            </w:r>
          </w:p>
          <w:bookmarkEnd w:id="2292"/>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293"/>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293"/>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294"/>
          <w:p>
            <w:pPr>
              <w:spacing w:after="20"/>
              <w:ind w:left="20"/>
              <w:jc w:val="both"/>
            </w:pPr>
            <w:r>
              <w:rPr>
                <w:rFonts w:ascii="Times New Roman"/>
                <w:b w:val="false"/>
                <w:i w:val="false"/>
                <w:color w:val="000000"/>
                <w:sz w:val="20"/>
              </w:rPr>
              <w:t>
аялдау алаңдары мен шатырлы лагерьлер</w:t>
            </w:r>
            <w:r>
              <w:br/>
            </w:r>
            <w:r>
              <w:rPr>
                <w:rFonts w:ascii="Times New Roman"/>
                <w:b w:val="false"/>
                <w:i w:val="false"/>
                <w:color w:val="000000"/>
                <w:sz w:val="20"/>
              </w:rPr>
              <w:t>
бивачных полян и палаточных лагерей</w:t>
            </w:r>
          </w:p>
          <w:bookmarkEnd w:id="2294"/>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295"/>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bookmarkEnd w:id="229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296"/>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296"/>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297"/>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bookmarkEnd w:id="2297"/>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298"/>
          <w:p>
            <w:pPr>
              <w:spacing w:after="20"/>
              <w:ind w:left="20"/>
              <w:jc w:val="both"/>
            </w:pPr>
            <w:r>
              <w:rPr>
                <w:rFonts w:ascii="Times New Roman"/>
                <w:b w:val="false"/>
                <w:i w:val="false"/>
                <w:color w:val="000000"/>
                <w:sz w:val="20"/>
              </w:rPr>
              <w:t>
Жоспарланғаны</w:t>
            </w:r>
            <w:r>
              <w:br/>
            </w:r>
            <w:r>
              <w:rPr>
                <w:rFonts w:ascii="Times New Roman"/>
                <w:b w:val="false"/>
                <w:i w:val="false"/>
                <w:color w:val="000000"/>
                <w:sz w:val="20"/>
              </w:rPr>
              <w:t>
Запланировано</w:t>
            </w:r>
          </w:p>
          <w:bookmarkEnd w:id="2298"/>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299"/>
          <w:p>
            <w:pPr>
              <w:spacing w:after="20"/>
              <w:ind w:left="20"/>
              <w:jc w:val="both"/>
            </w:pPr>
            <w:r>
              <w:rPr>
                <w:rFonts w:ascii="Times New Roman"/>
                <w:b w:val="false"/>
                <w:i w:val="false"/>
                <w:color w:val="000000"/>
                <w:sz w:val="20"/>
              </w:rPr>
              <w:t>
Нақты орындалғаны</w:t>
            </w:r>
            <w:r>
              <w:br/>
            </w:r>
            <w:r>
              <w:rPr>
                <w:rFonts w:ascii="Times New Roman"/>
                <w:b w:val="false"/>
                <w:i w:val="false"/>
                <w:color w:val="000000"/>
                <w:sz w:val="20"/>
              </w:rPr>
              <w:t>
Фактически выполнено</w:t>
            </w:r>
          </w:p>
          <w:bookmarkEnd w:id="2299"/>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300"/>
          <w:p>
            <w:pPr>
              <w:spacing w:after="20"/>
              <w:ind w:left="20"/>
              <w:jc w:val="both"/>
            </w:pPr>
            <w:r>
              <w:rPr>
                <w:rFonts w:ascii="Times New Roman"/>
                <w:b w:val="false"/>
                <w:i w:val="false"/>
                <w:color w:val="000000"/>
                <w:sz w:val="20"/>
              </w:rPr>
              <w:t>
автокөлік тұрағы</w:t>
            </w:r>
            <w:r>
              <w:br/>
            </w:r>
            <w:r>
              <w:rPr>
                <w:rFonts w:ascii="Times New Roman"/>
                <w:b w:val="false"/>
                <w:i w:val="false"/>
                <w:color w:val="000000"/>
                <w:sz w:val="20"/>
              </w:rPr>
              <w:t>
стоянок для автотранспорта</w:t>
            </w:r>
          </w:p>
          <w:bookmarkEnd w:id="2300"/>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301"/>
          <w:p>
            <w:pPr>
              <w:spacing w:after="20"/>
              <w:ind w:left="20"/>
              <w:jc w:val="both"/>
            </w:pPr>
            <w:r>
              <w:rPr>
                <w:rFonts w:ascii="Times New Roman"/>
                <w:b w:val="false"/>
                <w:i w:val="false"/>
                <w:color w:val="000000"/>
                <w:sz w:val="20"/>
              </w:rPr>
              <w:t>
Кемпингтер, қонақүйлер, мотельдер, туристік базалар бар</w:t>
            </w:r>
            <w:r>
              <w:br/>
            </w:r>
            <w:r>
              <w:rPr>
                <w:rFonts w:ascii="Times New Roman"/>
                <w:b w:val="false"/>
                <w:i w:val="false"/>
                <w:color w:val="000000"/>
                <w:sz w:val="20"/>
              </w:rPr>
              <w:t>
Имеется кемпингов, гостиниц, мотелей, туристических баз</w:t>
            </w:r>
          </w:p>
          <w:bookmarkEnd w:id="2301"/>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302"/>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302"/>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303"/>
          <w:p>
            <w:pPr>
              <w:spacing w:after="20"/>
              <w:ind w:left="20"/>
              <w:jc w:val="both"/>
            </w:pPr>
            <w:r>
              <w:rPr>
                <w:rFonts w:ascii="Times New Roman"/>
                <w:b w:val="false"/>
                <w:i w:val="false"/>
                <w:color w:val="000000"/>
                <w:sz w:val="20"/>
              </w:rPr>
              <w:t>
орын</w:t>
            </w:r>
            <w:r>
              <w:br/>
            </w:r>
            <w:r>
              <w:rPr>
                <w:rFonts w:ascii="Times New Roman"/>
                <w:b w:val="false"/>
                <w:i w:val="false"/>
                <w:color w:val="000000"/>
                <w:sz w:val="20"/>
              </w:rPr>
              <w:t>
мест</w:t>
            </w:r>
          </w:p>
          <w:bookmarkEnd w:id="2303"/>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304"/>
          <w:p>
            <w:pPr>
              <w:spacing w:after="20"/>
              <w:ind w:left="20"/>
              <w:jc w:val="both"/>
            </w:pPr>
            <w:r>
              <w:rPr>
                <w:rFonts w:ascii="Times New Roman"/>
                <w:b w:val="false"/>
                <w:i w:val="false"/>
                <w:color w:val="000000"/>
                <w:sz w:val="20"/>
              </w:rPr>
              <w:t>
Қоғамдық тамақтандыру, сауда орындары бар</w:t>
            </w:r>
            <w:r>
              <w:br/>
            </w:r>
            <w:r>
              <w:rPr>
                <w:rFonts w:ascii="Times New Roman"/>
                <w:b w:val="false"/>
                <w:i w:val="false"/>
                <w:color w:val="000000"/>
                <w:sz w:val="20"/>
              </w:rPr>
              <w:t>
Имеется объектов общественного питания, торговли</w:t>
            </w:r>
          </w:p>
          <w:bookmarkEnd w:id="2304"/>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305"/>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305"/>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306"/>
          <w:p>
            <w:pPr>
              <w:spacing w:after="20"/>
              <w:ind w:left="20"/>
              <w:jc w:val="both"/>
            </w:pPr>
            <w:r>
              <w:rPr>
                <w:rFonts w:ascii="Times New Roman"/>
                <w:b w:val="false"/>
                <w:i w:val="false"/>
                <w:color w:val="000000"/>
                <w:sz w:val="20"/>
              </w:rPr>
              <w:t>
Бақылау-өткізу бекеттері жұмыс істейді</w:t>
            </w:r>
            <w:r>
              <w:br/>
            </w:r>
            <w:r>
              <w:rPr>
                <w:rFonts w:ascii="Times New Roman"/>
                <w:b w:val="false"/>
                <w:i w:val="false"/>
                <w:color w:val="000000"/>
                <w:sz w:val="20"/>
              </w:rPr>
              <w:t>
Функционируют контрольно-пропускные пункты</w:t>
            </w:r>
          </w:p>
          <w:bookmarkEnd w:id="2306"/>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307"/>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307"/>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308"/>
          <w:p>
            <w:pPr>
              <w:spacing w:after="20"/>
              <w:ind w:left="20"/>
              <w:jc w:val="both"/>
            </w:pPr>
            <w:r>
              <w:rPr>
                <w:rFonts w:ascii="Times New Roman"/>
                <w:b w:val="false"/>
                <w:i w:val="false"/>
                <w:color w:val="000000"/>
                <w:sz w:val="20"/>
              </w:rPr>
              <w:t>
Орнатылған аншлагтар, көрсеткіштер, ақпараттық стенділер</w:t>
            </w:r>
            <w:r>
              <w:br/>
            </w:r>
            <w:r>
              <w:rPr>
                <w:rFonts w:ascii="Times New Roman"/>
                <w:b w:val="false"/>
                <w:i w:val="false"/>
                <w:color w:val="000000"/>
                <w:sz w:val="20"/>
              </w:rPr>
              <w:t>
Установлено аншлагов, указателей, информационных стендов</w:t>
            </w:r>
          </w:p>
          <w:bookmarkEnd w:id="2308"/>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309"/>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309"/>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310"/>
          <w:p>
            <w:pPr>
              <w:spacing w:after="20"/>
              <w:ind w:left="20"/>
              <w:jc w:val="both"/>
            </w:pPr>
            <w:r>
              <w:rPr>
                <w:rFonts w:ascii="Times New Roman"/>
                <w:b w:val="false"/>
                <w:i w:val="false"/>
                <w:color w:val="000000"/>
                <w:sz w:val="20"/>
              </w:rPr>
              <w:t>
Туристік және рекреациялық қызметтен алынды - барлығы:</w:t>
            </w:r>
            <w:r>
              <w:br/>
            </w:r>
            <w:r>
              <w:rPr>
                <w:rFonts w:ascii="Times New Roman"/>
                <w:b w:val="false"/>
                <w:i w:val="false"/>
                <w:color w:val="000000"/>
                <w:sz w:val="20"/>
              </w:rPr>
              <w:t>
Получено от туристской и рекреационной деятельности-всего:</w:t>
            </w:r>
          </w:p>
          <w:bookmarkEnd w:id="2310"/>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311"/>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2311"/>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31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312"/>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313"/>
          <w:p>
            <w:pPr>
              <w:spacing w:after="20"/>
              <w:ind w:left="20"/>
              <w:jc w:val="both"/>
            </w:pPr>
            <w:r>
              <w:rPr>
                <w:rFonts w:ascii="Times New Roman"/>
                <w:b w:val="false"/>
                <w:i w:val="false"/>
                <w:color w:val="000000"/>
                <w:sz w:val="20"/>
              </w:rPr>
              <w:t>
ақылы қызметтер көрсету есебінен</w:t>
            </w:r>
            <w:r>
              <w:br/>
            </w:r>
            <w:r>
              <w:rPr>
                <w:rFonts w:ascii="Times New Roman"/>
                <w:b w:val="false"/>
                <w:i w:val="false"/>
                <w:color w:val="000000"/>
                <w:sz w:val="20"/>
              </w:rPr>
              <w:t>
за счет оказания платных услуг</w:t>
            </w:r>
          </w:p>
          <w:bookmarkEnd w:id="2313"/>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314"/>
          <w:p>
            <w:pPr>
              <w:spacing w:after="20"/>
              <w:ind w:left="20"/>
              <w:jc w:val="both"/>
            </w:pPr>
            <w:r>
              <w:rPr>
                <w:rFonts w:ascii="Times New Roman"/>
                <w:b w:val="false"/>
                <w:i w:val="false"/>
                <w:color w:val="000000"/>
                <w:sz w:val="20"/>
              </w:rPr>
              <w:t>
Ерекше қорғалатын табиғи аумақтардың рәміздерін пайдаланғаны үшін</w:t>
            </w:r>
            <w:r>
              <w:br/>
            </w:r>
            <w:r>
              <w:rPr>
                <w:rFonts w:ascii="Times New Roman"/>
                <w:b w:val="false"/>
                <w:i w:val="false"/>
                <w:color w:val="000000"/>
                <w:sz w:val="20"/>
              </w:rPr>
              <w:t>
За использование символики особо охраняемых природных территорий</w:t>
            </w:r>
          </w:p>
          <w:bookmarkEnd w:id="2314"/>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315"/>
          <w:p>
            <w:pPr>
              <w:spacing w:after="20"/>
              <w:ind w:left="20"/>
              <w:jc w:val="both"/>
            </w:pPr>
            <w:r>
              <w:rPr>
                <w:rFonts w:ascii="Times New Roman"/>
                <w:b w:val="false"/>
                <w:i w:val="false"/>
                <w:color w:val="000000"/>
                <w:sz w:val="20"/>
              </w:rPr>
              <w:t>
ерекше қорғалатын табиғи аумақтарды пайдаланғаны үшін</w:t>
            </w:r>
            <w:r>
              <w:br/>
            </w:r>
            <w:r>
              <w:rPr>
                <w:rFonts w:ascii="Times New Roman"/>
                <w:b w:val="false"/>
                <w:i w:val="false"/>
                <w:color w:val="000000"/>
                <w:sz w:val="20"/>
              </w:rPr>
              <w:t>
за использование особо охраняемых природных территорий</w:t>
            </w:r>
          </w:p>
          <w:bookmarkEnd w:id="231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31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2316"/>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317"/>
          <w:p>
            <w:pPr>
              <w:spacing w:after="20"/>
              <w:ind w:left="20"/>
              <w:jc w:val="both"/>
            </w:pPr>
            <w:r>
              <w:rPr>
                <w:rFonts w:ascii="Times New Roman"/>
                <w:b w:val="false"/>
                <w:i w:val="false"/>
                <w:color w:val="000000"/>
                <w:sz w:val="20"/>
              </w:rPr>
              <w:t>
туристік және рекреациялық қызметті жүзеге асырғанда</w:t>
            </w:r>
            <w:r>
              <w:br/>
            </w:r>
            <w:r>
              <w:rPr>
                <w:rFonts w:ascii="Times New Roman"/>
                <w:b w:val="false"/>
                <w:i w:val="false"/>
                <w:color w:val="000000"/>
                <w:sz w:val="20"/>
              </w:rPr>
              <w:t>
при осуществлении туристской и рекреационной деятельности</w:t>
            </w:r>
          </w:p>
          <w:bookmarkEnd w:id="2317"/>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318"/>
          <w:p>
            <w:pPr>
              <w:spacing w:after="20"/>
              <w:ind w:left="20"/>
              <w:jc w:val="both"/>
            </w:pPr>
            <w:r>
              <w:rPr>
                <w:rFonts w:ascii="Times New Roman"/>
                <w:b w:val="false"/>
                <w:i w:val="false"/>
                <w:color w:val="000000"/>
                <w:sz w:val="20"/>
              </w:rPr>
              <w:t>
орман пайдалануды жүзеге асырғанда</w:t>
            </w:r>
            <w:r>
              <w:br/>
            </w:r>
            <w:r>
              <w:rPr>
                <w:rFonts w:ascii="Times New Roman"/>
                <w:b w:val="false"/>
                <w:i w:val="false"/>
                <w:color w:val="000000"/>
                <w:sz w:val="20"/>
              </w:rPr>
              <w:t>
при осуществлении лесных пользований</w:t>
            </w:r>
          </w:p>
          <w:bookmarkEnd w:id="2318"/>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319"/>
          <w:p>
            <w:pPr>
              <w:spacing w:after="20"/>
              <w:ind w:left="20"/>
              <w:jc w:val="both"/>
            </w:pPr>
            <w:r>
              <w:rPr>
                <w:rFonts w:ascii="Times New Roman"/>
                <w:b w:val="false"/>
                <w:i w:val="false"/>
                <w:color w:val="000000"/>
                <w:sz w:val="20"/>
              </w:rPr>
              <w:t>
Туристік және рекреациялық қызметтен алынған қаражатты пайдалану - барлығы</w:t>
            </w:r>
            <w:r>
              <w:br/>
            </w:r>
            <w:r>
              <w:rPr>
                <w:rFonts w:ascii="Times New Roman"/>
                <w:b w:val="false"/>
                <w:i w:val="false"/>
                <w:color w:val="000000"/>
                <w:sz w:val="20"/>
              </w:rPr>
              <w:t>
Использование средств, полученных от туристской и рекреационной деятельности – всего</w:t>
            </w:r>
          </w:p>
          <w:bookmarkEnd w:id="2319"/>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320"/>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2320"/>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32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2321"/>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322"/>
          <w:p>
            <w:pPr>
              <w:spacing w:after="20"/>
              <w:ind w:left="20"/>
              <w:jc w:val="both"/>
            </w:pPr>
            <w:r>
              <w:rPr>
                <w:rFonts w:ascii="Times New Roman"/>
                <w:b w:val="false"/>
                <w:i w:val="false"/>
                <w:color w:val="000000"/>
                <w:sz w:val="20"/>
              </w:rPr>
              <w:t>
табиғат қорғау іс-шараларына</w:t>
            </w:r>
            <w:r>
              <w:br/>
            </w:r>
            <w:r>
              <w:rPr>
                <w:rFonts w:ascii="Times New Roman"/>
                <w:b w:val="false"/>
                <w:i w:val="false"/>
                <w:color w:val="000000"/>
                <w:sz w:val="20"/>
              </w:rPr>
              <w:t>
на природоохранные мероприятия</w:t>
            </w:r>
          </w:p>
          <w:bookmarkEnd w:id="2322"/>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323"/>
          <w:p>
            <w:pPr>
              <w:spacing w:after="20"/>
              <w:ind w:left="20"/>
              <w:jc w:val="both"/>
            </w:pPr>
            <w:r>
              <w:rPr>
                <w:rFonts w:ascii="Times New Roman"/>
                <w:b w:val="false"/>
                <w:i w:val="false"/>
                <w:color w:val="000000"/>
                <w:sz w:val="20"/>
              </w:rPr>
              <w:t>
қорғау және қалпына келтіру іс-шаралары</w:t>
            </w:r>
            <w:r>
              <w:br/>
            </w:r>
            <w:r>
              <w:rPr>
                <w:rFonts w:ascii="Times New Roman"/>
                <w:b w:val="false"/>
                <w:i w:val="false"/>
                <w:color w:val="000000"/>
                <w:sz w:val="20"/>
              </w:rPr>
              <w:t>
защитные и восстановительные мероприятия</w:t>
            </w:r>
          </w:p>
          <w:bookmarkEnd w:id="2323"/>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324"/>
          <w:p>
            <w:pPr>
              <w:spacing w:after="20"/>
              <w:ind w:left="20"/>
              <w:jc w:val="both"/>
            </w:pPr>
            <w:r>
              <w:rPr>
                <w:rFonts w:ascii="Times New Roman"/>
                <w:b w:val="false"/>
                <w:i w:val="false"/>
                <w:color w:val="000000"/>
                <w:sz w:val="20"/>
              </w:rPr>
              <w:t>
экологиялық-ағарту іс-шаралары</w:t>
            </w:r>
            <w:r>
              <w:br/>
            </w:r>
            <w:r>
              <w:rPr>
                <w:rFonts w:ascii="Times New Roman"/>
                <w:b w:val="false"/>
                <w:i w:val="false"/>
                <w:color w:val="000000"/>
                <w:sz w:val="20"/>
              </w:rPr>
              <w:t>
эколого-просветительные мероприятия</w:t>
            </w:r>
          </w:p>
          <w:bookmarkEnd w:id="2324"/>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325"/>
          <w:p>
            <w:pPr>
              <w:spacing w:after="20"/>
              <w:ind w:left="20"/>
              <w:jc w:val="both"/>
            </w:pPr>
            <w:r>
              <w:rPr>
                <w:rFonts w:ascii="Times New Roman"/>
                <w:b w:val="false"/>
                <w:i w:val="false"/>
                <w:color w:val="000000"/>
                <w:sz w:val="20"/>
              </w:rPr>
              <w:t>
өзге де іс-шаралар</w:t>
            </w:r>
            <w:r>
              <w:br/>
            </w:r>
            <w:r>
              <w:rPr>
                <w:rFonts w:ascii="Times New Roman"/>
                <w:b w:val="false"/>
                <w:i w:val="false"/>
                <w:color w:val="000000"/>
                <w:sz w:val="20"/>
              </w:rPr>
              <w:t>
и прочие мероприятия</w:t>
            </w:r>
          </w:p>
          <w:bookmarkEnd w:id="232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2" w:id="2326"/>
    <w:p>
      <w:pPr>
        <w:spacing w:after="0"/>
        <w:ind w:left="0"/>
        <w:jc w:val="both"/>
      </w:pPr>
      <w:r>
        <w:rPr>
          <w:rFonts w:ascii="Times New Roman"/>
          <w:b w:val="false"/>
          <w:i w:val="false"/>
          <w:color w:val="000000"/>
          <w:sz w:val="28"/>
        </w:rPr>
        <w:t>
      5 . Қорғау режимін сақтау және ерекше қорғалатын табиғи аумақтарды қорғау мен қалпына келтіру бойынша іс-шаралар жүргізу</w:t>
      </w:r>
    </w:p>
    <w:bookmarkEnd w:id="2326"/>
    <w:bookmarkStart w:name="z2483" w:id="2327"/>
    <w:p>
      <w:pPr>
        <w:spacing w:after="0"/>
        <w:ind w:left="0"/>
        <w:jc w:val="both"/>
      </w:pPr>
      <w:r>
        <w:rPr>
          <w:rFonts w:ascii="Times New Roman"/>
          <w:b w:val="false"/>
          <w:i w:val="false"/>
          <w:color w:val="000000"/>
          <w:sz w:val="28"/>
        </w:rPr>
        <w:t>
      Соблюдение режима охраны и проведения мероприятий по защите и восстановлению особо охраняемых природных территорий</w:t>
      </w:r>
    </w:p>
    <w:bookmarkEnd w:id="2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430"/>
        <w:gridCol w:w="2730"/>
        <w:gridCol w:w="3285"/>
        <w:gridCol w:w="7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328"/>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bookmarkEnd w:id="2328"/>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329"/>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329"/>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330"/>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bookmarkEnd w:id="2330"/>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331"/>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33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332"/>
          <w:p>
            <w:pPr>
              <w:spacing w:after="20"/>
              <w:ind w:left="20"/>
              <w:jc w:val="both"/>
            </w:pPr>
            <w:r>
              <w:rPr>
                <w:rFonts w:ascii="Times New Roman"/>
                <w:b w:val="false"/>
                <w:i w:val="false"/>
                <w:color w:val="000000"/>
                <w:sz w:val="20"/>
              </w:rPr>
              <w:t>
1. Ерекше қорғалатын табиғи аумақтарды қорғау режимін сақтау</w:t>
            </w:r>
            <w:r>
              <w:br/>
            </w:r>
            <w:r>
              <w:rPr>
                <w:rFonts w:ascii="Times New Roman"/>
                <w:b w:val="false"/>
                <w:i w:val="false"/>
                <w:color w:val="000000"/>
                <w:sz w:val="20"/>
              </w:rPr>
              <w:t>
Соблюдение режима охраны особо охраняемых природных территорий</w:t>
            </w:r>
          </w:p>
          <w:bookmarkEnd w:id="233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333"/>
          <w:p>
            <w:pPr>
              <w:spacing w:after="20"/>
              <w:ind w:left="20"/>
              <w:jc w:val="both"/>
            </w:pPr>
            <w:r>
              <w:rPr>
                <w:rFonts w:ascii="Times New Roman"/>
                <w:b w:val="false"/>
                <w:i w:val="false"/>
                <w:color w:val="000000"/>
                <w:sz w:val="20"/>
              </w:rPr>
              <w:t>
Табиғи кешендерді қорғау және қалпына келтіру бойынша учаскелер саны</w:t>
            </w:r>
            <w:r>
              <w:br/>
            </w:r>
            <w:r>
              <w:rPr>
                <w:rFonts w:ascii="Times New Roman"/>
                <w:b w:val="false"/>
                <w:i w:val="false"/>
                <w:color w:val="000000"/>
                <w:sz w:val="20"/>
              </w:rPr>
              <w:t>
Количество участков по охране и восстановлению природных комплексов</w:t>
            </w:r>
          </w:p>
          <w:bookmarkEnd w:id="2333"/>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334"/>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334"/>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335"/>
          <w:p>
            <w:pPr>
              <w:spacing w:after="20"/>
              <w:ind w:left="20"/>
              <w:jc w:val="both"/>
            </w:pPr>
            <w:r>
              <w:rPr>
                <w:rFonts w:ascii="Times New Roman"/>
                <w:b w:val="false"/>
                <w:i w:val="false"/>
                <w:color w:val="000000"/>
                <w:sz w:val="20"/>
              </w:rPr>
              <w:t>
ондағы – айналмалар</w:t>
            </w:r>
            <w:r>
              <w:br/>
            </w:r>
            <w:r>
              <w:rPr>
                <w:rFonts w:ascii="Times New Roman"/>
                <w:b w:val="false"/>
                <w:i w:val="false"/>
                <w:color w:val="000000"/>
                <w:sz w:val="20"/>
              </w:rPr>
              <w:t>
в них – обходов</w:t>
            </w:r>
          </w:p>
          <w:bookmarkEnd w:id="2335"/>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336"/>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336"/>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337"/>
          <w:p>
            <w:pPr>
              <w:spacing w:after="20"/>
              <w:ind w:left="20"/>
              <w:jc w:val="both"/>
            </w:pPr>
            <w:r>
              <w:rPr>
                <w:rFonts w:ascii="Times New Roman"/>
                <w:b w:val="false"/>
                <w:i w:val="false"/>
                <w:color w:val="000000"/>
                <w:sz w:val="20"/>
              </w:rPr>
              <w:t>
Мемлекеттік инспекторлар саны</w:t>
            </w:r>
            <w:r>
              <w:br/>
            </w:r>
            <w:r>
              <w:rPr>
                <w:rFonts w:ascii="Times New Roman"/>
                <w:b w:val="false"/>
                <w:i w:val="false"/>
                <w:color w:val="000000"/>
                <w:sz w:val="20"/>
              </w:rPr>
              <w:t>
Численность государственных инспекторов</w:t>
            </w:r>
          </w:p>
          <w:bookmarkEnd w:id="2337"/>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338"/>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2338"/>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339"/>
          <w:p>
            <w:pPr>
              <w:spacing w:after="20"/>
              <w:ind w:left="20"/>
              <w:jc w:val="both"/>
            </w:pPr>
            <w:r>
              <w:rPr>
                <w:rFonts w:ascii="Times New Roman"/>
                <w:b w:val="false"/>
                <w:i w:val="false"/>
                <w:color w:val="000000"/>
                <w:sz w:val="20"/>
              </w:rPr>
              <w:t>
Тәртіп бұзушылық саны - барлығы</w:t>
            </w:r>
            <w:r>
              <w:br/>
            </w:r>
            <w:r>
              <w:rPr>
                <w:rFonts w:ascii="Times New Roman"/>
                <w:b w:val="false"/>
                <w:i w:val="false"/>
                <w:color w:val="000000"/>
                <w:sz w:val="20"/>
              </w:rPr>
              <w:t>
Количество нарушений – всего</w:t>
            </w:r>
          </w:p>
          <w:bookmarkEnd w:id="2339"/>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340"/>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bookmarkEnd w:id="2340"/>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34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2341"/>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342"/>
          <w:p>
            <w:pPr>
              <w:spacing w:after="20"/>
              <w:ind w:left="20"/>
              <w:jc w:val="both"/>
            </w:pPr>
            <w:r>
              <w:rPr>
                <w:rFonts w:ascii="Times New Roman"/>
                <w:b w:val="false"/>
                <w:i w:val="false"/>
                <w:color w:val="000000"/>
                <w:sz w:val="20"/>
              </w:rPr>
              <w:t>
ағаштың заңсыз кесілуі</w:t>
            </w:r>
            <w:r>
              <w:br/>
            </w:r>
            <w:r>
              <w:rPr>
                <w:rFonts w:ascii="Times New Roman"/>
                <w:b w:val="false"/>
                <w:i w:val="false"/>
                <w:color w:val="000000"/>
                <w:sz w:val="20"/>
              </w:rPr>
              <w:t>
незаконная рубка леса</w:t>
            </w:r>
          </w:p>
          <w:bookmarkEnd w:id="2342"/>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343"/>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bookmarkEnd w:id="2343"/>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344"/>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кубических метров</w:t>
            </w:r>
          </w:p>
          <w:bookmarkEnd w:id="2344"/>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345"/>
          <w:p>
            <w:pPr>
              <w:spacing w:after="20"/>
              <w:ind w:left="20"/>
              <w:jc w:val="both"/>
            </w:pPr>
            <w:r>
              <w:rPr>
                <w:rFonts w:ascii="Times New Roman"/>
                <w:b w:val="false"/>
                <w:i w:val="false"/>
                <w:color w:val="000000"/>
                <w:sz w:val="20"/>
              </w:rPr>
              <w:t>
аң аулау қағидаларын бұзу</w:t>
            </w:r>
            <w:r>
              <w:br/>
            </w:r>
            <w:r>
              <w:rPr>
                <w:rFonts w:ascii="Times New Roman"/>
                <w:b w:val="false"/>
                <w:i w:val="false"/>
                <w:color w:val="000000"/>
                <w:sz w:val="20"/>
              </w:rPr>
              <w:t>
нарушение правил охоты</w:t>
            </w:r>
          </w:p>
          <w:bookmarkEnd w:id="2345"/>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346"/>
          <w:p>
            <w:pPr>
              <w:spacing w:after="20"/>
              <w:ind w:left="20"/>
              <w:jc w:val="both"/>
            </w:pPr>
            <w:r>
              <w:rPr>
                <w:rFonts w:ascii="Times New Roman"/>
                <w:b w:val="false"/>
                <w:i w:val="false"/>
                <w:color w:val="000000"/>
                <w:sz w:val="20"/>
              </w:rPr>
              <w:t>
оқиға</w:t>
            </w:r>
            <w:r>
              <w:br/>
            </w:r>
            <w:r>
              <w:rPr>
                <w:rFonts w:ascii="Times New Roman"/>
                <w:b w:val="false"/>
                <w:i w:val="false"/>
                <w:color w:val="000000"/>
                <w:sz w:val="20"/>
              </w:rPr>
              <w:t>
случаев</w:t>
            </w:r>
          </w:p>
          <w:bookmarkEnd w:id="2346"/>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347"/>
          <w:p>
            <w:pPr>
              <w:spacing w:after="20"/>
              <w:ind w:left="20"/>
              <w:jc w:val="both"/>
            </w:pPr>
            <w:r>
              <w:rPr>
                <w:rFonts w:ascii="Times New Roman"/>
                <w:b w:val="false"/>
                <w:i w:val="false"/>
                <w:color w:val="000000"/>
                <w:sz w:val="20"/>
              </w:rPr>
              <w:t>
балық аулау қағидаларын бұзу</w:t>
            </w:r>
            <w:r>
              <w:br/>
            </w:r>
            <w:r>
              <w:rPr>
                <w:rFonts w:ascii="Times New Roman"/>
                <w:b w:val="false"/>
                <w:i w:val="false"/>
                <w:color w:val="000000"/>
                <w:sz w:val="20"/>
              </w:rPr>
              <w:t>
нарушение правил рыболовства</w:t>
            </w:r>
          </w:p>
          <w:bookmarkEnd w:id="2347"/>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348"/>
          <w:p>
            <w:pPr>
              <w:spacing w:after="20"/>
              <w:ind w:left="20"/>
              <w:jc w:val="both"/>
            </w:pPr>
            <w:r>
              <w:rPr>
                <w:rFonts w:ascii="Times New Roman"/>
                <w:b w:val="false"/>
                <w:i w:val="false"/>
                <w:color w:val="000000"/>
                <w:sz w:val="20"/>
              </w:rPr>
              <w:t>
аумақта заңсыз болу</w:t>
            </w:r>
            <w:r>
              <w:br/>
            </w:r>
            <w:r>
              <w:rPr>
                <w:rFonts w:ascii="Times New Roman"/>
                <w:b w:val="false"/>
                <w:i w:val="false"/>
                <w:color w:val="000000"/>
                <w:sz w:val="20"/>
              </w:rPr>
              <w:t>
незаконное нахождение на территории</w:t>
            </w:r>
          </w:p>
          <w:bookmarkEnd w:id="2348"/>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349"/>
          <w:p>
            <w:pPr>
              <w:spacing w:after="20"/>
              <w:ind w:left="20"/>
              <w:jc w:val="both"/>
            </w:pPr>
            <w:r>
              <w:rPr>
                <w:rFonts w:ascii="Times New Roman"/>
                <w:b w:val="false"/>
                <w:i w:val="false"/>
                <w:color w:val="000000"/>
                <w:sz w:val="20"/>
              </w:rPr>
              <w:t>
өз бетімен шөп шабу, мал жаю</w:t>
            </w:r>
            <w:r>
              <w:br/>
            </w:r>
            <w:r>
              <w:rPr>
                <w:rFonts w:ascii="Times New Roman"/>
                <w:b w:val="false"/>
                <w:i w:val="false"/>
                <w:color w:val="000000"/>
                <w:sz w:val="20"/>
              </w:rPr>
              <w:t>
самовольное сенокошение, выпас скота</w:t>
            </w:r>
          </w:p>
          <w:bookmarkEnd w:id="2349"/>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350"/>
          <w:p>
            <w:pPr>
              <w:spacing w:after="20"/>
              <w:ind w:left="20"/>
              <w:jc w:val="both"/>
            </w:pPr>
            <w:r>
              <w:rPr>
                <w:rFonts w:ascii="Times New Roman"/>
                <w:b w:val="false"/>
                <w:i w:val="false"/>
                <w:color w:val="000000"/>
                <w:sz w:val="20"/>
              </w:rPr>
              <w:t>
өз бетімен өнім дайындау</w:t>
            </w:r>
            <w:r>
              <w:br/>
            </w:r>
            <w:r>
              <w:rPr>
                <w:rFonts w:ascii="Times New Roman"/>
                <w:b w:val="false"/>
                <w:i w:val="false"/>
                <w:color w:val="000000"/>
                <w:sz w:val="20"/>
              </w:rPr>
              <w:t>
самовольная заготовка продукции</w:t>
            </w:r>
          </w:p>
          <w:bookmarkEnd w:id="2350"/>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351"/>
          <w:p>
            <w:pPr>
              <w:spacing w:after="20"/>
              <w:ind w:left="20"/>
              <w:jc w:val="both"/>
            </w:pPr>
            <w:r>
              <w:rPr>
                <w:rFonts w:ascii="Times New Roman"/>
                <w:b w:val="false"/>
                <w:i w:val="false"/>
                <w:color w:val="000000"/>
                <w:sz w:val="20"/>
              </w:rPr>
              <w:t>
өрт қауіпсіздігі қағидаларын бұзу</w:t>
            </w:r>
            <w:r>
              <w:br/>
            </w:r>
            <w:r>
              <w:rPr>
                <w:rFonts w:ascii="Times New Roman"/>
                <w:b w:val="false"/>
                <w:i w:val="false"/>
                <w:color w:val="000000"/>
                <w:sz w:val="20"/>
              </w:rPr>
              <w:t>
нарушение правил пожарной безопасности</w:t>
            </w:r>
          </w:p>
          <w:bookmarkEnd w:id="2351"/>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352"/>
          <w:p>
            <w:pPr>
              <w:spacing w:after="20"/>
              <w:ind w:left="20"/>
              <w:jc w:val="both"/>
            </w:pPr>
            <w:r>
              <w:rPr>
                <w:rFonts w:ascii="Times New Roman"/>
                <w:b w:val="false"/>
                <w:i w:val="false"/>
                <w:color w:val="000000"/>
                <w:sz w:val="20"/>
              </w:rPr>
              <w:t>
өзге де бұзушылықтар</w:t>
            </w:r>
            <w:r>
              <w:br/>
            </w:r>
            <w:r>
              <w:rPr>
                <w:rFonts w:ascii="Times New Roman"/>
                <w:b w:val="false"/>
                <w:i w:val="false"/>
                <w:color w:val="000000"/>
                <w:sz w:val="20"/>
              </w:rPr>
              <w:t>
прочие нарушения</w:t>
            </w:r>
          </w:p>
          <w:bookmarkEnd w:id="2352"/>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353"/>
          <w:p>
            <w:pPr>
              <w:spacing w:after="20"/>
              <w:ind w:left="20"/>
              <w:jc w:val="both"/>
            </w:pPr>
            <w:r>
              <w:rPr>
                <w:rFonts w:ascii="Times New Roman"/>
                <w:b w:val="false"/>
                <w:i w:val="false"/>
                <w:color w:val="000000"/>
                <w:sz w:val="20"/>
              </w:rPr>
              <w:t>
Әкімшілік хаттамалар толтырылды</w:t>
            </w:r>
            <w:r>
              <w:br/>
            </w:r>
            <w:r>
              <w:rPr>
                <w:rFonts w:ascii="Times New Roman"/>
                <w:b w:val="false"/>
                <w:i w:val="false"/>
                <w:color w:val="000000"/>
                <w:sz w:val="20"/>
              </w:rPr>
              <w:t>
Составлено административных протоколов</w:t>
            </w:r>
          </w:p>
          <w:bookmarkEnd w:id="2353"/>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2354"/>
          <w:p>
            <w:pPr>
              <w:spacing w:after="20"/>
              <w:ind w:left="20"/>
              <w:jc w:val="both"/>
            </w:pPr>
            <w:r>
              <w:rPr>
                <w:rFonts w:ascii="Times New Roman"/>
                <w:b w:val="false"/>
                <w:i w:val="false"/>
                <w:color w:val="000000"/>
                <w:sz w:val="20"/>
              </w:rPr>
              <w:t>
Айыппұлдар салынды</w:t>
            </w:r>
            <w:r>
              <w:br/>
            </w:r>
            <w:r>
              <w:rPr>
                <w:rFonts w:ascii="Times New Roman"/>
                <w:b w:val="false"/>
                <w:i w:val="false"/>
                <w:color w:val="000000"/>
                <w:sz w:val="20"/>
              </w:rPr>
              <w:t>
Наложено штрафов</w:t>
            </w:r>
          </w:p>
          <w:bookmarkEnd w:id="2354"/>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355"/>
          <w:p>
            <w:pPr>
              <w:spacing w:after="20"/>
              <w:ind w:left="20"/>
              <w:jc w:val="both"/>
            </w:pPr>
            <w:r>
              <w:rPr>
                <w:rFonts w:ascii="Times New Roman"/>
                <w:b w:val="false"/>
                <w:i w:val="false"/>
                <w:color w:val="000000"/>
                <w:sz w:val="20"/>
              </w:rPr>
              <w:t>
адам/мың теңге</w:t>
            </w:r>
            <w:r>
              <w:br/>
            </w:r>
            <w:r>
              <w:rPr>
                <w:rFonts w:ascii="Times New Roman"/>
                <w:b w:val="false"/>
                <w:i w:val="false"/>
                <w:color w:val="000000"/>
                <w:sz w:val="20"/>
              </w:rPr>
              <w:t>
человек/тысяч тенге</w:t>
            </w:r>
          </w:p>
          <w:bookmarkEnd w:id="2355"/>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356"/>
          <w:p>
            <w:pPr>
              <w:spacing w:after="20"/>
              <w:ind w:left="20"/>
              <w:jc w:val="both"/>
            </w:pPr>
            <w:r>
              <w:rPr>
                <w:rFonts w:ascii="Times New Roman"/>
                <w:b w:val="false"/>
                <w:i w:val="false"/>
                <w:color w:val="000000"/>
                <w:sz w:val="20"/>
              </w:rPr>
              <w:t>
Өндіріп алынған айыппұлдар</w:t>
            </w:r>
            <w:r>
              <w:br/>
            </w:r>
            <w:r>
              <w:rPr>
                <w:rFonts w:ascii="Times New Roman"/>
                <w:b w:val="false"/>
                <w:i w:val="false"/>
                <w:color w:val="000000"/>
                <w:sz w:val="20"/>
              </w:rPr>
              <w:t>
Взыскано штрафов</w:t>
            </w:r>
          </w:p>
          <w:bookmarkEnd w:id="2356"/>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357"/>
          <w:p>
            <w:pPr>
              <w:spacing w:after="20"/>
              <w:ind w:left="20"/>
              <w:jc w:val="both"/>
            </w:pPr>
            <w:r>
              <w:rPr>
                <w:rFonts w:ascii="Times New Roman"/>
                <w:b w:val="false"/>
                <w:i w:val="false"/>
                <w:color w:val="000000"/>
                <w:sz w:val="20"/>
              </w:rPr>
              <w:t>
Залалды өтеу туралы талап-арыз берілді</w:t>
            </w:r>
            <w:r>
              <w:br/>
            </w:r>
            <w:r>
              <w:rPr>
                <w:rFonts w:ascii="Times New Roman"/>
                <w:b w:val="false"/>
                <w:i w:val="false"/>
                <w:color w:val="000000"/>
                <w:sz w:val="20"/>
              </w:rPr>
              <w:t>
Наложено исков о возмещении ущерба</w:t>
            </w:r>
          </w:p>
          <w:bookmarkEnd w:id="2357"/>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358"/>
          <w:p>
            <w:pPr>
              <w:spacing w:after="20"/>
              <w:ind w:left="20"/>
              <w:jc w:val="both"/>
            </w:pPr>
            <w:r>
              <w:rPr>
                <w:rFonts w:ascii="Times New Roman"/>
                <w:b w:val="false"/>
                <w:i w:val="false"/>
                <w:color w:val="000000"/>
                <w:sz w:val="20"/>
              </w:rPr>
              <w:t>
Залалды өтеу туралы талап-арыздар өндіріп алынды</w:t>
            </w:r>
            <w:r>
              <w:br/>
            </w:r>
            <w:r>
              <w:rPr>
                <w:rFonts w:ascii="Times New Roman"/>
                <w:b w:val="false"/>
                <w:i w:val="false"/>
                <w:color w:val="000000"/>
                <w:sz w:val="20"/>
              </w:rPr>
              <w:t>
Взыскано исков о возмещении ущерба</w:t>
            </w:r>
          </w:p>
          <w:bookmarkEnd w:id="2358"/>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359"/>
          <w:p>
            <w:pPr>
              <w:spacing w:after="20"/>
              <w:ind w:left="20"/>
              <w:jc w:val="both"/>
            </w:pPr>
            <w:r>
              <w:rPr>
                <w:rFonts w:ascii="Times New Roman"/>
                <w:b w:val="false"/>
                <w:i w:val="false"/>
                <w:color w:val="000000"/>
                <w:sz w:val="20"/>
              </w:rPr>
              <w:t>
Заңсыз сүрек алынды</w:t>
            </w:r>
            <w:r>
              <w:br/>
            </w:r>
            <w:r>
              <w:rPr>
                <w:rFonts w:ascii="Times New Roman"/>
                <w:b w:val="false"/>
                <w:i w:val="false"/>
                <w:color w:val="000000"/>
                <w:sz w:val="20"/>
              </w:rPr>
              <w:t>
Изъято незаконной древесины</w:t>
            </w:r>
          </w:p>
          <w:bookmarkEnd w:id="2359"/>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360"/>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кубических метров</w:t>
            </w:r>
          </w:p>
          <w:bookmarkEnd w:id="2360"/>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361"/>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bookmarkEnd w:id="2361"/>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362"/>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362"/>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363"/>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bookmarkEnd w:id="2363"/>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364"/>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3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365"/>
          <w:p>
            <w:pPr>
              <w:spacing w:after="20"/>
              <w:ind w:left="20"/>
              <w:jc w:val="both"/>
            </w:pPr>
            <w:r>
              <w:rPr>
                <w:rFonts w:ascii="Times New Roman"/>
                <w:b w:val="false"/>
                <w:i w:val="false"/>
                <w:color w:val="000000"/>
                <w:sz w:val="20"/>
              </w:rPr>
              <w:t>
Браконьерлік құрал-жабдықтар тәркіленді</w:t>
            </w:r>
            <w:r>
              <w:br/>
            </w:r>
            <w:r>
              <w:rPr>
                <w:rFonts w:ascii="Times New Roman"/>
                <w:b w:val="false"/>
                <w:i w:val="false"/>
                <w:color w:val="000000"/>
                <w:sz w:val="20"/>
              </w:rPr>
              <w:t>
Конфисковано орудий браконьерства</w:t>
            </w:r>
          </w:p>
          <w:bookmarkEnd w:id="2365"/>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366"/>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штук</w:t>
            </w:r>
          </w:p>
          <w:bookmarkEnd w:id="2366"/>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367"/>
          <w:p>
            <w:pPr>
              <w:spacing w:after="20"/>
              <w:ind w:left="20"/>
              <w:jc w:val="both"/>
            </w:pPr>
            <w:r>
              <w:rPr>
                <w:rFonts w:ascii="Times New Roman"/>
                <w:b w:val="false"/>
                <w:i w:val="false"/>
                <w:color w:val="000000"/>
                <w:sz w:val="20"/>
              </w:rPr>
              <w:t>
Сотқа, ішкі істер органдарына, прокуратураға берілген материалдар</w:t>
            </w:r>
            <w:r>
              <w:br/>
            </w:r>
            <w:r>
              <w:rPr>
                <w:rFonts w:ascii="Times New Roman"/>
                <w:b w:val="false"/>
                <w:i w:val="false"/>
                <w:color w:val="000000"/>
                <w:sz w:val="20"/>
              </w:rPr>
              <w:t>
Передано материалов в суд, органы внутренних дел, прокуратуру</w:t>
            </w:r>
          </w:p>
          <w:bookmarkEnd w:id="2367"/>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368"/>
          <w:p>
            <w:pPr>
              <w:spacing w:after="20"/>
              <w:ind w:left="20"/>
              <w:jc w:val="both"/>
            </w:pPr>
            <w:r>
              <w:rPr>
                <w:rFonts w:ascii="Times New Roman"/>
                <w:b w:val="false"/>
                <w:i w:val="false"/>
                <w:color w:val="000000"/>
                <w:sz w:val="20"/>
              </w:rPr>
              <w:t>
іс</w:t>
            </w:r>
            <w:r>
              <w:br/>
            </w:r>
            <w:r>
              <w:rPr>
                <w:rFonts w:ascii="Times New Roman"/>
                <w:b w:val="false"/>
                <w:i w:val="false"/>
                <w:color w:val="000000"/>
                <w:sz w:val="20"/>
              </w:rPr>
              <w:t>
дел</w:t>
            </w:r>
          </w:p>
          <w:bookmarkEnd w:id="2368"/>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369"/>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369"/>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370"/>
          <w:p>
            <w:pPr>
              <w:spacing w:after="20"/>
              <w:ind w:left="20"/>
              <w:jc w:val="both"/>
            </w:pPr>
            <w:r>
              <w:rPr>
                <w:rFonts w:ascii="Times New Roman"/>
                <w:b w:val="false"/>
                <w:i w:val="false"/>
                <w:color w:val="000000"/>
                <w:sz w:val="20"/>
              </w:rPr>
              <w:t>
қаралғаны</w:t>
            </w:r>
            <w:r>
              <w:br/>
            </w:r>
            <w:r>
              <w:rPr>
                <w:rFonts w:ascii="Times New Roman"/>
                <w:b w:val="false"/>
                <w:i w:val="false"/>
                <w:color w:val="000000"/>
                <w:sz w:val="20"/>
              </w:rPr>
              <w:t>
рассмотрено</w:t>
            </w:r>
          </w:p>
          <w:bookmarkEnd w:id="2370"/>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371"/>
          <w:p>
            <w:pPr>
              <w:spacing w:after="20"/>
              <w:ind w:left="20"/>
              <w:jc w:val="both"/>
            </w:pPr>
            <w:r>
              <w:rPr>
                <w:rFonts w:ascii="Times New Roman"/>
                <w:b w:val="false"/>
                <w:i w:val="false"/>
                <w:color w:val="000000"/>
                <w:sz w:val="20"/>
              </w:rPr>
              <w:t>
іс</w:t>
            </w:r>
            <w:r>
              <w:br/>
            </w:r>
            <w:r>
              <w:rPr>
                <w:rFonts w:ascii="Times New Roman"/>
                <w:b w:val="false"/>
                <w:i w:val="false"/>
                <w:color w:val="000000"/>
                <w:sz w:val="20"/>
              </w:rPr>
              <w:t>
дел</w:t>
            </w:r>
          </w:p>
          <w:bookmarkEnd w:id="2371"/>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372"/>
          <w:p>
            <w:pPr>
              <w:spacing w:after="20"/>
              <w:ind w:left="20"/>
              <w:jc w:val="both"/>
            </w:pPr>
            <w:r>
              <w:rPr>
                <w:rFonts w:ascii="Times New Roman"/>
                <w:b w:val="false"/>
                <w:i w:val="false"/>
                <w:color w:val="000000"/>
                <w:sz w:val="20"/>
              </w:rPr>
              <w:t>
Әкімшілік жауапкершілікке тартылғаны</w:t>
            </w:r>
            <w:r>
              <w:br/>
            </w:r>
            <w:r>
              <w:rPr>
                <w:rFonts w:ascii="Times New Roman"/>
                <w:b w:val="false"/>
                <w:i w:val="false"/>
                <w:color w:val="000000"/>
                <w:sz w:val="20"/>
              </w:rPr>
              <w:t>
Привлечено к административной ответственности</w:t>
            </w:r>
          </w:p>
          <w:bookmarkEnd w:id="2372"/>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373"/>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2373"/>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374"/>
          <w:p>
            <w:pPr>
              <w:spacing w:after="20"/>
              <w:ind w:left="20"/>
              <w:jc w:val="both"/>
            </w:pPr>
            <w:r>
              <w:rPr>
                <w:rFonts w:ascii="Times New Roman"/>
                <w:b w:val="false"/>
                <w:i w:val="false"/>
                <w:color w:val="000000"/>
                <w:sz w:val="20"/>
              </w:rPr>
              <w:t>
Қылмыстық жауапкершілікке тартылғаны</w:t>
            </w:r>
            <w:r>
              <w:br/>
            </w:r>
            <w:r>
              <w:rPr>
                <w:rFonts w:ascii="Times New Roman"/>
                <w:b w:val="false"/>
                <w:i w:val="false"/>
                <w:color w:val="000000"/>
                <w:sz w:val="20"/>
              </w:rPr>
              <w:t>
Привлечено к уголовной ответственности</w:t>
            </w:r>
          </w:p>
          <w:bookmarkEnd w:id="2374"/>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375"/>
          <w:p>
            <w:pPr>
              <w:spacing w:after="20"/>
              <w:ind w:left="20"/>
              <w:jc w:val="both"/>
            </w:pPr>
            <w:r>
              <w:rPr>
                <w:rFonts w:ascii="Times New Roman"/>
                <w:b w:val="false"/>
                <w:i w:val="false"/>
                <w:color w:val="000000"/>
                <w:sz w:val="20"/>
              </w:rPr>
              <w:t>
адам</w:t>
            </w:r>
            <w:r>
              <w:br/>
            </w:r>
            <w:r>
              <w:rPr>
                <w:rFonts w:ascii="Times New Roman"/>
                <w:b w:val="false"/>
                <w:i w:val="false"/>
                <w:color w:val="000000"/>
                <w:sz w:val="20"/>
              </w:rPr>
              <w:t>
человек</w:t>
            </w:r>
          </w:p>
          <w:bookmarkEnd w:id="2375"/>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376"/>
          <w:p>
            <w:pPr>
              <w:spacing w:after="20"/>
              <w:ind w:left="20"/>
              <w:jc w:val="both"/>
            </w:pPr>
            <w:r>
              <w:rPr>
                <w:rFonts w:ascii="Times New Roman"/>
                <w:b w:val="false"/>
                <w:i w:val="false"/>
                <w:color w:val="000000"/>
                <w:sz w:val="20"/>
              </w:rPr>
              <w:t>
Бұқаралық ақпарат құралдарында жарияланды:</w:t>
            </w:r>
            <w:r>
              <w:br/>
            </w:r>
            <w:r>
              <w:rPr>
                <w:rFonts w:ascii="Times New Roman"/>
                <w:b w:val="false"/>
                <w:i w:val="false"/>
                <w:color w:val="000000"/>
                <w:sz w:val="20"/>
              </w:rPr>
              <w:t>
Освещено в средствах массовой информации:</w:t>
            </w:r>
          </w:p>
          <w:bookmarkEnd w:id="2376"/>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377"/>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bookmarkEnd w:id="2377"/>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378"/>
          <w:p>
            <w:pPr>
              <w:spacing w:after="20"/>
              <w:ind w:left="20"/>
              <w:jc w:val="both"/>
            </w:pPr>
            <w:r>
              <w:rPr>
                <w:rFonts w:ascii="Times New Roman"/>
                <w:b w:val="false"/>
                <w:i w:val="false"/>
                <w:color w:val="000000"/>
                <w:sz w:val="20"/>
              </w:rPr>
              <w:t>
газеттерде, журналдарда жарияланған мақалалар</w:t>
            </w:r>
            <w:r>
              <w:br/>
            </w:r>
            <w:r>
              <w:rPr>
                <w:rFonts w:ascii="Times New Roman"/>
                <w:b w:val="false"/>
                <w:i w:val="false"/>
                <w:color w:val="000000"/>
                <w:sz w:val="20"/>
              </w:rPr>
              <w:t>
опубликовано статей в газетах, журналах</w:t>
            </w:r>
          </w:p>
          <w:bookmarkEnd w:id="2378"/>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379"/>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bookmarkEnd w:id="2379"/>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380"/>
          <w:p>
            <w:pPr>
              <w:spacing w:after="20"/>
              <w:ind w:left="20"/>
              <w:jc w:val="both"/>
            </w:pPr>
            <w:r>
              <w:rPr>
                <w:rFonts w:ascii="Times New Roman"/>
                <w:b w:val="false"/>
                <w:i w:val="false"/>
                <w:color w:val="000000"/>
                <w:sz w:val="20"/>
              </w:rPr>
              <w:t>
телевидение, радио арқылы сөйлеу</w:t>
            </w:r>
            <w:r>
              <w:br/>
            </w:r>
            <w:r>
              <w:rPr>
                <w:rFonts w:ascii="Times New Roman"/>
                <w:b w:val="false"/>
                <w:i w:val="false"/>
                <w:color w:val="000000"/>
                <w:sz w:val="20"/>
              </w:rPr>
              <w:t>
выступление по телевидению, на радио</w:t>
            </w:r>
          </w:p>
          <w:bookmarkEnd w:id="2380"/>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381"/>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раз</w:t>
            </w:r>
          </w:p>
          <w:bookmarkEnd w:id="2381"/>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382"/>
          <w:p>
            <w:pPr>
              <w:spacing w:after="20"/>
              <w:ind w:left="20"/>
              <w:jc w:val="both"/>
            </w:pPr>
            <w:r>
              <w:rPr>
                <w:rFonts w:ascii="Times New Roman"/>
                <w:b w:val="false"/>
                <w:i w:val="false"/>
                <w:color w:val="000000"/>
                <w:sz w:val="20"/>
              </w:rPr>
              <w:t>
2. Табиғи кешендерді қорғау және қалпына келтіру бойынша іс-шаралар</w:t>
            </w:r>
            <w:r>
              <w:br/>
            </w:r>
            <w:r>
              <w:rPr>
                <w:rFonts w:ascii="Times New Roman"/>
                <w:b w:val="false"/>
                <w:i w:val="false"/>
                <w:color w:val="000000"/>
                <w:sz w:val="20"/>
              </w:rPr>
              <w:t>
Мероприятия по защите и восстановлению природных комплексов</w:t>
            </w:r>
          </w:p>
          <w:bookmarkEnd w:id="23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383"/>
          <w:p>
            <w:pPr>
              <w:spacing w:after="20"/>
              <w:ind w:left="20"/>
              <w:jc w:val="both"/>
            </w:pPr>
            <w:r>
              <w:rPr>
                <w:rFonts w:ascii="Times New Roman"/>
                <w:b w:val="false"/>
                <w:i w:val="false"/>
                <w:color w:val="000000"/>
                <w:sz w:val="20"/>
              </w:rPr>
              <w:t>
Өртке қарсы минералды жолақтар құрылды</w:t>
            </w:r>
            <w:r>
              <w:br/>
            </w:r>
            <w:r>
              <w:rPr>
                <w:rFonts w:ascii="Times New Roman"/>
                <w:b w:val="false"/>
                <w:i w:val="false"/>
                <w:color w:val="000000"/>
                <w:sz w:val="20"/>
              </w:rPr>
              <w:t>
Создано противопожарных минерализованных полос</w:t>
            </w:r>
          </w:p>
          <w:bookmarkEnd w:id="2383"/>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384"/>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bookmarkEnd w:id="2384"/>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385"/>
          <w:p>
            <w:pPr>
              <w:spacing w:after="20"/>
              <w:ind w:left="20"/>
              <w:jc w:val="both"/>
            </w:pPr>
            <w:r>
              <w:rPr>
                <w:rFonts w:ascii="Times New Roman"/>
                <w:b w:val="false"/>
                <w:i w:val="false"/>
                <w:color w:val="000000"/>
                <w:sz w:val="20"/>
              </w:rPr>
              <w:t>
Өртке қарсы минералды жолақтарға күтім жасалды</w:t>
            </w:r>
            <w:r>
              <w:br/>
            </w:r>
            <w:r>
              <w:rPr>
                <w:rFonts w:ascii="Times New Roman"/>
                <w:b w:val="false"/>
                <w:i w:val="false"/>
                <w:color w:val="000000"/>
                <w:sz w:val="20"/>
              </w:rPr>
              <w:t>
Произведено уходов за противопожарными минерализованными полосами</w:t>
            </w:r>
          </w:p>
          <w:bookmarkEnd w:id="2385"/>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386"/>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bookmarkEnd w:id="2386"/>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387"/>
          <w:p>
            <w:pPr>
              <w:spacing w:after="20"/>
              <w:ind w:left="20"/>
              <w:jc w:val="both"/>
            </w:pPr>
            <w:r>
              <w:rPr>
                <w:rFonts w:ascii="Times New Roman"/>
                <w:b w:val="false"/>
                <w:i w:val="false"/>
                <w:color w:val="000000"/>
                <w:sz w:val="20"/>
              </w:rPr>
              <w:t>
Өрт жолына жасалған үзілімдер</w:t>
            </w:r>
            <w:r>
              <w:br/>
            </w:r>
            <w:r>
              <w:rPr>
                <w:rFonts w:ascii="Times New Roman"/>
                <w:b w:val="false"/>
                <w:i w:val="false"/>
                <w:color w:val="000000"/>
                <w:sz w:val="20"/>
              </w:rPr>
              <w:t>
Устроено противопожарных разрывов</w:t>
            </w:r>
          </w:p>
          <w:bookmarkEnd w:id="2387"/>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388"/>
          <w:p>
            <w:pPr>
              <w:spacing w:after="20"/>
              <w:ind w:left="20"/>
              <w:jc w:val="both"/>
            </w:pPr>
            <w:r>
              <w:rPr>
                <w:rFonts w:ascii="Times New Roman"/>
                <w:b w:val="false"/>
                <w:i w:val="false"/>
                <w:color w:val="000000"/>
                <w:sz w:val="20"/>
              </w:rPr>
              <w:t>
километр</w:t>
            </w:r>
            <w:r>
              <w:br/>
            </w:r>
            <w:r>
              <w:rPr>
                <w:rFonts w:ascii="Times New Roman"/>
                <w:b w:val="false"/>
                <w:i w:val="false"/>
                <w:color w:val="000000"/>
                <w:sz w:val="20"/>
              </w:rPr>
              <w:t>
километр</w:t>
            </w:r>
          </w:p>
          <w:bookmarkEnd w:id="2388"/>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389"/>
          <w:p>
            <w:pPr>
              <w:spacing w:after="20"/>
              <w:ind w:left="20"/>
              <w:jc w:val="both"/>
            </w:pPr>
            <w:r>
              <w:rPr>
                <w:rFonts w:ascii="Times New Roman"/>
                <w:b w:val="false"/>
                <w:i w:val="false"/>
                <w:color w:val="000000"/>
                <w:sz w:val="20"/>
              </w:rPr>
              <w:t>
Аумақты авиациялық қорғау жүзеге асырылды</w:t>
            </w:r>
            <w:r>
              <w:br/>
            </w:r>
            <w:r>
              <w:rPr>
                <w:rFonts w:ascii="Times New Roman"/>
                <w:b w:val="false"/>
                <w:i w:val="false"/>
                <w:color w:val="000000"/>
                <w:sz w:val="20"/>
              </w:rPr>
              <w:t>
Осуществлена авиационная охрана территории</w:t>
            </w:r>
          </w:p>
          <w:bookmarkEnd w:id="2389"/>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390"/>
          <w:p>
            <w:pPr>
              <w:spacing w:after="20"/>
              <w:ind w:left="20"/>
              <w:jc w:val="both"/>
            </w:pPr>
            <w:r>
              <w:rPr>
                <w:rFonts w:ascii="Times New Roman"/>
                <w:b w:val="false"/>
                <w:i w:val="false"/>
                <w:color w:val="000000"/>
                <w:sz w:val="20"/>
              </w:rPr>
              <w:t>
мың гектар</w:t>
            </w:r>
            <w:r>
              <w:br/>
            </w:r>
            <w:r>
              <w:rPr>
                <w:rFonts w:ascii="Times New Roman"/>
                <w:b w:val="false"/>
                <w:i w:val="false"/>
                <w:color w:val="000000"/>
                <w:sz w:val="20"/>
              </w:rPr>
              <w:t>
тысяч гектар</w:t>
            </w:r>
          </w:p>
          <w:bookmarkEnd w:id="2390"/>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391"/>
          <w:p>
            <w:pPr>
              <w:spacing w:after="20"/>
              <w:ind w:left="20"/>
              <w:jc w:val="both"/>
            </w:pPr>
            <w:r>
              <w:rPr>
                <w:rFonts w:ascii="Times New Roman"/>
                <w:b w:val="false"/>
                <w:i w:val="false"/>
                <w:color w:val="000000"/>
                <w:sz w:val="20"/>
              </w:rPr>
              <w:t>
Орман зиянкестерінің ошақтары тексерілді</w:t>
            </w:r>
            <w:r>
              <w:br/>
            </w:r>
            <w:r>
              <w:rPr>
                <w:rFonts w:ascii="Times New Roman"/>
                <w:b w:val="false"/>
                <w:i w:val="false"/>
                <w:color w:val="000000"/>
                <w:sz w:val="20"/>
              </w:rPr>
              <w:t>
Обследовано очагов вредителей леса</w:t>
            </w:r>
          </w:p>
          <w:bookmarkEnd w:id="2391"/>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392"/>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2392"/>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393"/>
          <w:p>
            <w:pPr>
              <w:spacing w:after="20"/>
              <w:ind w:left="20"/>
              <w:jc w:val="both"/>
            </w:pPr>
            <w:r>
              <w:rPr>
                <w:rFonts w:ascii="Times New Roman"/>
                <w:b w:val="false"/>
                <w:i w:val="false"/>
                <w:color w:val="000000"/>
                <w:sz w:val="20"/>
              </w:rPr>
              <w:t>
Орман зиянкестерімен күрес жүргізілді</w:t>
            </w:r>
            <w:r>
              <w:br/>
            </w:r>
            <w:r>
              <w:rPr>
                <w:rFonts w:ascii="Times New Roman"/>
                <w:b w:val="false"/>
                <w:i w:val="false"/>
                <w:color w:val="000000"/>
                <w:sz w:val="20"/>
              </w:rPr>
              <w:t>
Произведена борьба с вредителями леса</w:t>
            </w:r>
          </w:p>
          <w:bookmarkEnd w:id="2393"/>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394"/>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2394"/>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395"/>
          <w:p>
            <w:pPr>
              <w:spacing w:after="20"/>
              <w:ind w:left="20"/>
              <w:jc w:val="both"/>
            </w:pPr>
            <w:r>
              <w:rPr>
                <w:rFonts w:ascii="Times New Roman"/>
                <w:b w:val="false"/>
                <w:i w:val="false"/>
                <w:color w:val="000000"/>
                <w:sz w:val="20"/>
              </w:rPr>
              <w:t>
Санитариялық мақсатта ағаш кесілді</w:t>
            </w:r>
            <w:r>
              <w:br/>
            </w:r>
            <w:r>
              <w:rPr>
                <w:rFonts w:ascii="Times New Roman"/>
                <w:b w:val="false"/>
                <w:i w:val="false"/>
                <w:color w:val="000000"/>
                <w:sz w:val="20"/>
              </w:rPr>
              <w:t>
Выполнены санитарные рубки леса</w:t>
            </w:r>
          </w:p>
          <w:bookmarkEnd w:id="2395"/>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396"/>
          <w:p>
            <w:pPr>
              <w:spacing w:after="20"/>
              <w:ind w:left="20"/>
              <w:jc w:val="both"/>
            </w:pPr>
            <w:r>
              <w:rPr>
                <w:rFonts w:ascii="Times New Roman"/>
                <w:b w:val="false"/>
                <w:i w:val="false"/>
                <w:color w:val="000000"/>
                <w:sz w:val="20"/>
              </w:rPr>
              <w:t>
жаппай</w:t>
            </w:r>
            <w:r>
              <w:br/>
            </w:r>
            <w:r>
              <w:rPr>
                <w:rFonts w:ascii="Times New Roman"/>
                <w:b w:val="false"/>
                <w:i w:val="false"/>
                <w:color w:val="000000"/>
                <w:sz w:val="20"/>
              </w:rPr>
              <w:t>
сплошные</w:t>
            </w:r>
          </w:p>
          <w:bookmarkEnd w:id="2396"/>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397"/>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м3 ликвидной</w:t>
            </w:r>
          </w:p>
          <w:bookmarkEnd w:id="2397"/>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398"/>
          <w:p>
            <w:pPr>
              <w:spacing w:after="20"/>
              <w:ind w:left="20"/>
              <w:jc w:val="both"/>
            </w:pPr>
            <w:r>
              <w:rPr>
                <w:rFonts w:ascii="Times New Roman"/>
                <w:b w:val="false"/>
                <w:i w:val="false"/>
                <w:color w:val="000000"/>
                <w:sz w:val="20"/>
              </w:rPr>
              <w:t>
іріктемелі</w:t>
            </w:r>
            <w:r>
              <w:br/>
            </w:r>
            <w:r>
              <w:rPr>
                <w:rFonts w:ascii="Times New Roman"/>
                <w:b w:val="false"/>
                <w:i w:val="false"/>
                <w:color w:val="000000"/>
                <w:sz w:val="20"/>
              </w:rPr>
              <w:t>
выборочные</w:t>
            </w:r>
          </w:p>
          <w:bookmarkEnd w:id="2398"/>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399"/>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м3 ликвидной</w:t>
            </w:r>
          </w:p>
          <w:bookmarkEnd w:id="2399"/>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400"/>
          <w:p>
            <w:pPr>
              <w:spacing w:after="20"/>
              <w:ind w:left="20"/>
              <w:jc w:val="both"/>
            </w:pPr>
            <w:r>
              <w:rPr>
                <w:rFonts w:ascii="Times New Roman"/>
                <w:b w:val="false"/>
                <w:i w:val="false"/>
                <w:color w:val="000000"/>
                <w:sz w:val="20"/>
              </w:rPr>
              <w:t>
Өзге де мақсаттарда ағаш кесілді</w:t>
            </w:r>
            <w:r>
              <w:br/>
            </w:r>
            <w:r>
              <w:rPr>
                <w:rFonts w:ascii="Times New Roman"/>
                <w:b w:val="false"/>
                <w:i w:val="false"/>
                <w:color w:val="000000"/>
                <w:sz w:val="20"/>
              </w:rPr>
              <w:t>
Выполнены прочие рубки леса</w:t>
            </w:r>
          </w:p>
          <w:bookmarkEnd w:id="2400"/>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401"/>
          <w:p>
            <w:pPr>
              <w:spacing w:after="20"/>
              <w:ind w:left="20"/>
              <w:jc w:val="both"/>
            </w:pPr>
            <w:r>
              <w:rPr>
                <w:rFonts w:ascii="Times New Roman"/>
                <w:b w:val="false"/>
                <w:i w:val="false"/>
                <w:color w:val="000000"/>
                <w:sz w:val="20"/>
              </w:rPr>
              <w:t>
өтімді гектар/мың м³</w:t>
            </w:r>
            <w:r>
              <w:br/>
            </w:r>
            <w:r>
              <w:rPr>
                <w:rFonts w:ascii="Times New Roman"/>
                <w:b w:val="false"/>
                <w:i w:val="false"/>
                <w:color w:val="000000"/>
                <w:sz w:val="20"/>
              </w:rPr>
              <w:t>
гектар/тысяч м3 ликвидной</w:t>
            </w:r>
          </w:p>
          <w:bookmarkEnd w:id="2401"/>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402"/>
          <w:p>
            <w:pPr>
              <w:spacing w:after="20"/>
              <w:ind w:left="20"/>
              <w:jc w:val="both"/>
            </w:pPr>
            <w:r>
              <w:rPr>
                <w:rFonts w:ascii="Times New Roman"/>
                <w:b w:val="false"/>
                <w:i w:val="false"/>
                <w:color w:val="000000"/>
                <w:sz w:val="20"/>
              </w:rPr>
              <w:t>
Іс-шаралар атауы</w:t>
            </w:r>
            <w:r>
              <w:br/>
            </w:r>
            <w:r>
              <w:rPr>
                <w:rFonts w:ascii="Times New Roman"/>
                <w:b w:val="false"/>
                <w:i w:val="false"/>
                <w:color w:val="000000"/>
                <w:sz w:val="20"/>
              </w:rPr>
              <w:t>
Наименование мероприятий</w:t>
            </w:r>
          </w:p>
          <w:bookmarkEnd w:id="2402"/>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403"/>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bookmarkEnd w:id="2403"/>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404"/>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Единицы измерения</w:t>
            </w:r>
          </w:p>
          <w:bookmarkEnd w:id="2404"/>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405"/>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40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406"/>
          <w:p>
            <w:pPr>
              <w:spacing w:after="20"/>
              <w:ind w:left="20"/>
              <w:jc w:val="both"/>
            </w:pPr>
            <w:r>
              <w:rPr>
                <w:rFonts w:ascii="Times New Roman"/>
                <w:b w:val="false"/>
                <w:i w:val="false"/>
                <w:color w:val="000000"/>
                <w:sz w:val="20"/>
              </w:rPr>
              <w:t>
Питомниктерде көшеттік материал өсірілді:</w:t>
            </w:r>
            <w:r>
              <w:br/>
            </w:r>
            <w:r>
              <w:rPr>
                <w:rFonts w:ascii="Times New Roman"/>
                <w:b w:val="false"/>
                <w:i w:val="false"/>
                <w:color w:val="000000"/>
                <w:sz w:val="20"/>
              </w:rPr>
              <w:t>
</w:t>
            </w:r>
            <w:r>
              <w:rPr>
                <w:rFonts w:ascii="Times New Roman"/>
                <w:b w:val="false"/>
                <w:i w:val="false"/>
                <w:color w:val="000000"/>
                <w:sz w:val="20"/>
              </w:rPr>
              <w:t>- орман дақылдарының қалемшелері;</w:t>
            </w:r>
            <w:r>
              <w:br/>
            </w:r>
            <w:r>
              <w:rPr>
                <w:rFonts w:ascii="Times New Roman"/>
                <w:b w:val="false"/>
                <w:i w:val="false"/>
                <w:color w:val="000000"/>
                <w:sz w:val="20"/>
              </w:rPr>
              <w:t>
</w:t>
            </w:r>
            <w:r>
              <w:rPr>
                <w:rFonts w:ascii="Times New Roman"/>
                <w:b w:val="false"/>
                <w:i w:val="false"/>
                <w:color w:val="000000"/>
                <w:sz w:val="20"/>
              </w:rPr>
              <w:t>- орман дақылдарының көшеттері</w:t>
            </w:r>
            <w:r>
              <w:br/>
            </w:r>
            <w:r>
              <w:rPr>
                <w:rFonts w:ascii="Times New Roman"/>
                <w:b w:val="false"/>
                <w:i w:val="false"/>
                <w:color w:val="000000"/>
                <w:sz w:val="20"/>
              </w:rPr>
              <w:t>
</w:t>
            </w:r>
            <w:r>
              <w:rPr>
                <w:rFonts w:ascii="Times New Roman"/>
                <w:b w:val="false"/>
                <w:i w:val="false"/>
                <w:color w:val="000000"/>
                <w:sz w:val="20"/>
              </w:rPr>
              <w:t>Выращено в питомниках посадочного материала:</w:t>
            </w:r>
            <w:r>
              <w:br/>
            </w:r>
            <w:r>
              <w:rPr>
                <w:rFonts w:ascii="Times New Roman"/>
                <w:b w:val="false"/>
                <w:i w:val="false"/>
                <w:color w:val="000000"/>
                <w:sz w:val="20"/>
              </w:rPr>
              <w:t>
</w:t>
            </w:r>
            <w:r>
              <w:rPr>
                <w:rFonts w:ascii="Times New Roman"/>
                <w:b w:val="false"/>
                <w:i w:val="false"/>
                <w:color w:val="000000"/>
                <w:sz w:val="20"/>
              </w:rPr>
              <w:t>- сеянцев лесных культур;</w:t>
            </w:r>
            <w:r>
              <w:br/>
            </w:r>
            <w:r>
              <w:rPr>
                <w:rFonts w:ascii="Times New Roman"/>
                <w:b w:val="false"/>
                <w:i w:val="false"/>
                <w:color w:val="000000"/>
                <w:sz w:val="20"/>
              </w:rPr>
              <w:t>
- саженцев лесных культур</w:t>
            </w:r>
          </w:p>
          <w:bookmarkEnd w:id="2406"/>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407"/>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bookmarkEnd w:id="2407"/>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408"/>
          <w:p>
            <w:pPr>
              <w:spacing w:after="20"/>
              <w:ind w:left="20"/>
              <w:jc w:val="both"/>
            </w:pPr>
            <w:r>
              <w:rPr>
                <w:rFonts w:ascii="Times New Roman"/>
                <w:b w:val="false"/>
                <w:i w:val="false"/>
                <w:color w:val="000000"/>
                <w:sz w:val="20"/>
              </w:rPr>
              <w:t>
Орман дақылдарын құру есебінен орман қалпына келтірілді</w:t>
            </w:r>
            <w:r>
              <w:br/>
            </w:r>
            <w:r>
              <w:rPr>
                <w:rFonts w:ascii="Times New Roman"/>
                <w:b w:val="false"/>
                <w:i w:val="false"/>
                <w:color w:val="000000"/>
                <w:sz w:val="20"/>
              </w:rPr>
              <w:t>
Восстановлено леса за счет создания лесных культур</w:t>
            </w:r>
          </w:p>
          <w:bookmarkEnd w:id="2408"/>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409"/>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2409"/>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410"/>
          <w:p>
            <w:pPr>
              <w:spacing w:after="20"/>
              <w:ind w:left="20"/>
              <w:jc w:val="both"/>
            </w:pPr>
            <w:r>
              <w:rPr>
                <w:rFonts w:ascii="Times New Roman"/>
                <w:b w:val="false"/>
                <w:i w:val="false"/>
                <w:color w:val="000000"/>
                <w:sz w:val="20"/>
              </w:rPr>
              <w:t>
Табиғи қайта жаңаруға қолдау көрсетілді</w:t>
            </w:r>
            <w:r>
              <w:br/>
            </w:r>
            <w:r>
              <w:rPr>
                <w:rFonts w:ascii="Times New Roman"/>
                <w:b w:val="false"/>
                <w:i w:val="false"/>
                <w:color w:val="000000"/>
                <w:sz w:val="20"/>
              </w:rPr>
              <w:t>
Проведено содействие естественному возобновлению</w:t>
            </w:r>
          </w:p>
          <w:bookmarkEnd w:id="2410"/>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411"/>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p>
          <w:bookmarkEnd w:id="2411"/>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412"/>
          <w:p>
            <w:pPr>
              <w:spacing w:after="20"/>
              <w:ind w:left="20"/>
              <w:jc w:val="both"/>
            </w:pPr>
            <w:r>
              <w:rPr>
                <w:rFonts w:ascii="Times New Roman"/>
                <w:b w:val="false"/>
                <w:i w:val="false"/>
                <w:color w:val="000000"/>
                <w:sz w:val="20"/>
              </w:rPr>
              <w:t>
Қолда және жартылай ерікті жағдайда өсірілген жануарлар</w:t>
            </w:r>
            <w:r>
              <w:br/>
            </w:r>
            <w:r>
              <w:rPr>
                <w:rFonts w:ascii="Times New Roman"/>
                <w:b w:val="false"/>
                <w:i w:val="false"/>
                <w:color w:val="000000"/>
                <w:sz w:val="20"/>
              </w:rPr>
              <w:t>
Разведено животных в неволе и полувольных условиях</w:t>
            </w:r>
          </w:p>
          <w:bookmarkEnd w:id="2412"/>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413"/>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bookmarkEnd w:id="2413"/>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414"/>
          <w:p>
            <w:pPr>
              <w:spacing w:after="20"/>
              <w:ind w:left="20"/>
              <w:jc w:val="both"/>
            </w:pPr>
            <w:r>
              <w:rPr>
                <w:rFonts w:ascii="Times New Roman"/>
                <w:b w:val="false"/>
                <w:i w:val="false"/>
                <w:color w:val="000000"/>
                <w:sz w:val="20"/>
              </w:rPr>
              <w:t>
Табиғи ортаға жіберілген жануарлар</w:t>
            </w:r>
            <w:r>
              <w:br/>
            </w:r>
            <w:r>
              <w:rPr>
                <w:rFonts w:ascii="Times New Roman"/>
                <w:b w:val="false"/>
                <w:i w:val="false"/>
                <w:color w:val="000000"/>
                <w:sz w:val="20"/>
              </w:rPr>
              <w:t>
Выпущено животных в природную среду</w:t>
            </w:r>
          </w:p>
          <w:bookmarkEnd w:id="2414"/>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415"/>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bookmarkEnd w:id="2415"/>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416"/>
          <w:p>
            <w:pPr>
              <w:spacing w:after="20"/>
              <w:ind w:left="20"/>
              <w:jc w:val="both"/>
            </w:pPr>
            <w:r>
              <w:rPr>
                <w:rFonts w:ascii="Times New Roman"/>
                <w:b w:val="false"/>
                <w:i w:val="false"/>
                <w:color w:val="000000"/>
                <w:sz w:val="20"/>
              </w:rPr>
              <w:t>
Биотехникалық іс-шаралар жүргізілді</w:t>
            </w:r>
            <w:r>
              <w:br/>
            </w:r>
            <w:r>
              <w:rPr>
                <w:rFonts w:ascii="Times New Roman"/>
                <w:b w:val="false"/>
                <w:i w:val="false"/>
                <w:color w:val="000000"/>
                <w:sz w:val="20"/>
              </w:rPr>
              <w:t>
Проведены биотехнические мероприятия</w:t>
            </w:r>
          </w:p>
          <w:bookmarkEnd w:id="2416"/>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417"/>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bookmarkEnd w:id="2417"/>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418"/>
          <w:p>
            <w:pPr>
              <w:spacing w:after="20"/>
              <w:ind w:left="20"/>
              <w:jc w:val="both"/>
            </w:pPr>
            <w:r>
              <w:rPr>
                <w:rFonts w:ascii="Times New Roman"/>
                <w:b w:val="false"/>
                <w:i w:val="false"/>
                <w:color w:val="000000"/>
                <w:sz w:val="20"/>
              </w:rPr>
              <w:t>
Су айдындарын балықтандыру:</w:t>
            </w:r>
            <w:r>
              <w:br/>
            </w:r>
            <w:r>
              <w:rPr>
                <w:rFonts w:ascii="Times New Roman"/>
                <w:b w:val="false"/>
                <w:i w:val="false"/>
                <w:color w:val="000000"/>
                <w:sz w:val="20"/>
              </w:rPr>
              <w:t>
</w:t>
            </w:r>
            <w:r>
              <w:rPr>
                <w:rFonts w:ascii="Times New Roman"/>
                <w:b w:val="false"/>
                <w:i w:val="false"/>
                <w:color w:val="000000"/>
                <w:sz w:val="20"/>
              </w:rPr>
              <w:t>дернәсілдермен</w:t>
            </w:r>
            <w:r>
              <w:br/>
            </w:r>
            <w:r>
              <w:rPr>
                <w:rFonts w:ascii="Times New Roman"/>
                <w:b w:val="false"/>
                <w:i w:val="false"/>
                <w:color w:val="000000"/>
                <w:sz w:val="20"/>
              </w:rPr>
              <w:t>
</w:t>
            </w:r>
            <w:r>
              <w:rPr>
                <w:rFonts w:ascii="Times New Roman"/>
                <w:b w:val="false"/>
                <w:i w:val="false"/>
                <w:color w:val="000000"/>
                <w:sz w:val="20"/>
              </w:rPr>
              <w:t>Зарыблено водоемов:</w:t>
            </w:r>
            <w:r>
              <w:br/>
            </w:r>
            <w:r>
              <w:rPr>
                <w:rFonts w:ascii="Times New Roman"/>
                <w:b w:val="false"/>
                <w:i w:val="false"/>
                <w:color w:val="000000"/>
                <w:sz w:val="20"/>
              </w:rPr>
              <w:t>
личинками</w:t>
            </w:r>
          </w:p>
          <w:bookmarkEnd w:id="2418"/>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419"/>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bookmarkEnd w:id="2419"/>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420"/>
          <w:p>
            <w:pPr>
              <w:spacing w:after="20"/>
              <w:ind w:left="20"/>
              <w:jc w:val="both"/>
            </w:pPr>
            <w:r>
              <w:rPr>
                <w:rFonts w:ascii="Times New Roman"/>
                <w:b w:val="false"/>
                <w:i w:val="false"/>
                <w:color w:val="000000"/>
                <w:sz w:val="20"/>
              </w:rPr>
              <w:t>
биылғы шабақтармен</w:t>
            </w:r>
            <w:r>
              <w:br/>
            </w:r>
            <w:r>
              <w:rPr>
                <w:rFonts w:ascii="Times New Roman"/>
                <w:b w:val="false"/>
                <w:i w:val="false"/>
                <w:color w:val="000000"/>
                <w:sz w:val="20"/>
              </w:rPr>
              <w:t>
сеголетками</w:t>
            </w:r>
          </w:p>
          <w:bookmarkEnd w:id="2420"/>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421"/>
          <w:p>
            <w:pPr>
              <w:spacing w:after="20"/>
              <w:ind w:left="20"/>
              <w:jc w:val="both"/>
            </w:pPr>
            <w:r>
              <w:rPr>
                <w:rFonts w:ascii="Times New Roman"/>
                <w:b w:val="false"/>
                <w:i w:val="false"/>
                <w:color w:val="000000"/>
                <w:sz w:val="20"/>
              </w:rPr>
              <w:t>
миллион дана</w:t>
            </w:r>
            <w:r>
              <w:br/>
            </w:r>
            <w:r>
              <w:rPr>
                <w:rFonts w:ascii="Times New Roman"/>
                <w:b w:val="false"/>
                <w:i w:val="false"/>
                <w:color w:val="000000"/>
                <w:sz w:val="20"/>
              </w:rPr>
              <w:t>
миллион штук</w:t>
            </w:r>
          </w:p>
          <w:bookmarkEnd w:id="2421"/>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422"/>
          <w:p>
            <w:pPr>
              <w:spacing w:after="20"/>
              <w:ind w:left="20"/>
              <w:jc w:val="both"/>
            </w:pPr>
            <w:r>
              <w:rPr>
                <w:rFonts w:ascii="Times New Roman"/>
                <w:b w:val="false"/>
                <w:i w:val="false"/>
                <w:color w:val="000000"/>
                <w:sz w:val="20"/>
              </w:rPr>
              <w:t>
2-бөлім бойынша іс-шаралар жүргізуге жұмсалған қаражат</w:t>
            </w:r>
            <w:r>
              <w:br/>
            </w:r>
            <w:r>
              <w:rPr>
                <w:rFonts w:ascii="Times New Roman"/>
                <w:b w:val="false"/>
                <w:i w:val="false"/>
                <w:color w:val="000000"/>
                <w:sz w:val="20"/>
              </w:rPr>
              <w:t>
Затрачено средств на проведение мероприятий по 2 разделу</w:t>
            </w:r>
          </w:p>
          <w:bookmarkEnd w:id="2422"/>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423"/>
          <w:p>
            <w:pPr>
              <w:spacing w:after="20"/>
              <w:ind w:left="20"/>
              <w:jc w:val="both"/>
            </w:pPr>
            <w:r>
              <w:rPr>
                <w:rFonts w:ascii="Times New Roman"/>
                <w:b w:val="false"/>
                <w:i w:val="false"/>
                <w:color w:val="000000"/>
                <w:sz w:val="20"/>
              </w:rPr>
              <w:t>
миллион теңге</w:t>
            </w:r>
            <w:r>
              <w:br/>
            </w:r>
            <w:r>
              <w:rPr>
                <w:rFonts w:ascii="Times New Roman"/>
                <w:b w:val="false"/>
                <w:i w:val="false"/>
                <w:color w:val="000000"/>
                <w:sz w:val="20"/>
              </w:rPr>
              <w:t>
миллион тенге</w:t>
            </w:r>
          </w:p>
          <w:bookmarkEnd w:id="2423"/>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6" w:id="2424"/>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       Адрес (респондента) ______________________</w:t>
      </w:r>
      <w:r>
        <w:br/>
      </w:r>
      <w:r>
        <w:rPr>
          <w:rFonts w:ascii="Times New Roman"/>
          <w:b w:val="false"/>
          <w:i w:val="false"/>
          <w:color w:val="000000"/>
          <w:sz w:val="28"/>
        </w:rPr>
        <w:t>Телефоны (респонденттің)</w:t>
      </w:r>
      <w:r>
        <w:br/>
      </w:r>
      <w:r>
        <w:rPr>
          <w:rFonts w:ascii="Times New Roman"/>
          <w:b w:val="false"/>
          <w:i w:val="false"/>
          <w:color w:val="000000"/>
          <w:sz w:val="28"/>
        </w:rPr>
        <w:t>Телефон (респондента) __________________________ _________________________________</w:t>
      </w:r>
      <w:r>
        <w:br/>
      </w:r>
      <w:r>
        <w:rPr>
          <w:rFonts w:ascii="Times New Roman"/>
          <w:b w:val="false"/>
          <w:i w:val="false"/>
          <w:color w:val="000000"/>
          <w:sz w:val="28"/>
        </w:rPr>
        <w:t xml:space="preserve">                               стационарлық                   ұялы</w:t>
      </w:r>
      <w:r>
        <w:br/>
      </w:r>
      <w:r>
        <w:rPr>
          <w:rFonts w:ascii="Times New Roman"/>
          <w:b w:val="false"/>
          <w:i w:val="false"/>
          <w:color w:val="000000"/>
          <w:sz w:val="28"/>
        </w:rPr>
        <w:t xml:space="preserve">                               стационарный                   мобильный</w:t>
      </w:r>
    </w:p>
    <w:bookmarkEnd w:id="2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6537"/>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425"/>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rPr>
                <w:rFonts w:ascii="Times New Roman"/>
                <w:b w:val="false"/>
                <w:i w:val="false"/>
                <w:color w:val="000000"/>
                <w:sz w:val="20"/>
              </w:rPr>
              <w:t xml:space="preserve"> </w:t>
            </w:r>
          </w:p>
          <w:bookmarkEnd w:id="242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426"/>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rPr>
                <w:rFonts w:ascii="Times New Roman"/>
                <w:b w:val="false"/>
                <w:i w:val="false"/>
                <w:color w:val="000000"/>
                <w:sz w:val="20"/>
              </w:rPr>
              <w:t xml:space="preserve"> </w:t>
            </w:r>
          </w:p>
          <w:bookmarkEnd w:id="242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r>
              <w:br/>
            </w:r>
            <w:r>
              <w:rPr>
                <w:rFonts w:ascii="Times New Roman"/>
                <w:b w:val="false"/>
                <w:i w:val="false"/>
                <w:color w:val="000000"/>
                <w:sz w:val="20"/>
              </w:rPr>
              <w:t>
</w:t>
            </w:r>
          </w:p>
        </w:tc>
      </w:tr>
    </w:tbl>
    <w:bookmarkStart w:name="z2589" w:id="2427"/>
    <w:p>
      <w:pPr>
        <w:spacing w:after="0"/>
        <w:ind w:left="0"/>
        <w:jc w:val="both"/>
      </w:pPr>
      <w:r>
        <w:rPr>
          <w:rFonts w:ascii="Times New Roman"/>
          <w:b w:val="false"/>
          <w:i w:val="false"/>
          <w:color w:val="000000"/>
          <w:sz w:val="28"/>
        </w:rPr>
        <w:t>
      Ескертпе:</w:t>
      </w:r>
    </w:p>
    <w:bookmarkEnd w:id="2427"/>
    <w:bookmarkStart w:name="z2590" w:id="2428"/>
    <w:p>
      <w:pPr>
        <w:spacing w:after="0"/>
        <w:ind w:left="0"/>
        <w:jc w:val="both"/>
      </w:pPr>
      <w:r>
        <w:rPr>
          <w:rFonts w:ascii="Times New Roman"/>
          <w:b w:val="false"/>
          <w:i w:val="false"/>
          <w:color w:val="000000"/>
          <w:sz w:val="28"/>
        </w:rPr>
        <w:t>
      Примечание:</w:t>
      </w:r>
    </w:p>
    <w:bookmarkEnd w:id="2428"/>
    <w:bookmarkStart w:name="z2591" w:id="24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2429"/>
    <w:bookmarkStart w:name="z2592" w:id="24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2430"/>
    <w:bookmarkStart w:name="z2593" w:id="2431"/>
    <w:p>
      <w:pPr>
        <w:spacing w:after="0"/>
        <w:ind w:left="0"/>
        <w:jc w:val="both"/>
      </w:pPr>
      <w:r>
        <w:rPr>
          <w:rFonts w:ascii="Times New Roman"/>
          <w:b w:val="false"/>
          <w:i w:val="false"/>
          <w:color w:val="000000"/>
          <w:sz w:val="28"/>
        </w:rPr>
        <w:t>
      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Исполнитель_____________________________________________ _______________________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(орындаушының)</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2431"/>
    <w:bookmarkStart w:name="z2594" w:id="2432"/>
    <w:p>
      <w:pPr>
        <w:spacing w:after="0"/>
        <w:ind w:left="0"/>
        <w:jc w:val="both"/>
      </w:pPr>
      <w:r>
        <w:rPr>
          <w:rFonts w:ascii="Times New Roman"/>
          <w:b w:val="false"/>
          <w:i w:val="false"/>
          <w:color w:val="000000"/>
          <w:sz w:val="28"/>
        </w:rPr>
        <w:t>
      Ескертпе:</w:t>
      </w:r>
    </w:p>
    <w:bookmarkEnd w:id="2432"/>
    <w:bookmarkStart w:name="z2595" w:id="2433"/>
    <w:p>
      <w:pPr>
        <w:spacing w:after="0"/>
        <w:ind w:left="0"/>
        <w:jc w:val="both"/>
      </w:pPr>
      <w:r>
        <w:rPr>
          <w:rFonts w:ascii="Times New Roman"/>
          <w:b w:val="false"/>
          <w:i w:val="false"/>
          <w:color w:val="000000"/>
          <w:sz w:val="28"/>
        </w:rPr>
        <w:t>
      Примечание:</w:t>
      </w:r>
    </w:p>
    <w:bookmarkEnd w:id="2433"/>
    <w:bookmarkStart w:name="z2596" w:id="243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434"/>
    <w:bookmarkStart w:name="z2597" w:id="243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2</w:t>
            </w:r>
          </w:p>
        </w:tc>
      </w:tr>
    </w:tbl>
    <w:bookmarkStart w:name="z2599" w:id="2436"/>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"Учет особо охраняемых природных территорий" (индекс 1-ООПТ, периодичность годовая)</w:t>
      </w:r>
    </w:p>
    <w:bookmarkEnd w:id="2436"/>
    <w:bookmarkStart w:name="z2600" w:id="243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"Учет особо охраняемых природных территорий" (индекс 1-ООПТ,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ведомственного статистического наблюдения "Учет особо охраняемых природных территорий"  (индекс 1-ООПТ, периодичность годовая) (далее – статистическая форма).</w:t>
      </w:r>
    </w:p>
    <w:bookmarkEnd w:id="2437"/>
    <w:bookmarkStart w:name="z2601" w:id="2438"/>
    <w:p>
      <w:pPr>
        <w:spacing w:after="0"/>
        <w:ind w:left="0"/>
        <w:jc w:val="both"/>
      </w:pPr>
      <w:r>
        <w:rPr>
          <w:rFonts w:ascii="Times New Roman"/>
          <w:b w:val="false"/>
          <w:i w:val="false"/>
          <w:color w:val="000000"/>
          <w:sz w:val="28"/>
        </w:rPr>
        <w:t>
      2. Статистическая форма представляется природоохранными учреждениями, природоохранными предприятиями, организациями в ведении которых находятся особо охраняемые природные территории (далее – ООПТ) и областные территориальные инспекции лесного хозяйства и животного мира (далее – территориальные инспекции).</w:t>
      </w:r>
    </w:p>
    <w:bookmarkEnd w:id="2438"/>
    <w:bookmarkStart w:name="z2602" w:id="2439"/>
    <w:p>
      <w:pPr>
        <w:spacing w:after="0"/>
        <w:ind w:left="0"/>
        <w:jc w:val="both"/>
      </w:pPr>
      <w:r>
        <w:rPr>
          <w:rFonts w:ascii="Times New Roman"/>
          <w:b w:val="false"/>
          <w:i w:val="false"/>
          <w:color w:val="000000"/>
          <w:sz w:val="28"/>
        </w:rPr>
        <w:t>
      Территориальные инспекции и природоохранные учреждения республиканского значения представляют статистическую форму в Комитет лесного хозяйства и животного мира к 1 февраля года следующего за отчетным периодом.</w:t>
      </w:r>
    </w:p>
    <w:bookmarkEnd w:id="2439"/>
    <w:bookmarkStart w:name="z2603" w:id="2440"/>
    <w:p>
      <w:pPr>
        <w:spacing w:after="0"/>
        <w:ind w:left="0"/>
        <w:jc w:val="both"/>
      </w:pPr>
      <w:r>
        <w:rPr>
          <w:rFonts w:ascii="Times New Roman"/>
          <w:b w:val="false"/>
          <w:i w:val="false"/>
          <w:color w:val="000000"/>
          <w:sz w:val="28"/>
        </w:rPr>
        <w:t>
      Ответственность за качественное и своевременное предоставление отчетности несут первые руководители или лица их замещающие природоохранных учреждений и территориальных инспекций.</w:t>
      </w:r>
    </w:p>
    <w:bookmarkEnd w:id="2440"/>
    <w:bookmarkStart w:name="z2604" w:id="2441"/>
    <w:p>
      <w:pPr>
        <w:spacing w:after="0"/>
        <w:ind w:left="0"/>
        <w:jc w:val="both"/>
      </w:pPr>
      <w:r>
        <w:rPr>
          <w:rFonts w:ascii="Times New Roman"/>
          <w:b w:val="false"/>
          <w:i w:val="false"/>
          <w:color w:val="000000"/>
          <w:sz w:val="28"/>
        </w:rPr>
        <w:t>
      Раздел 1 природоохранные учреждения, природоохранные организации, созданные в форме государственного предприятия, заполняют непосредственно по своей территории, а также данные по ООПТ без статуса юридического лица, переданные им под охрану.</w:t>
      </w:r>
    </w:p>
    <w:bookmarkEnd w:id="2441"/>
    <w:bookmarkStart w:name="z2605" w:id="2442"/>
    <w:p>
      <w:pPr>
        <w:spacing w:after="0"/>
        <w:ind w:left="0"/>
        <w:jc w:val="both"/>
      </w:pPr>
      <w:r>
        <w:rPr>
          <w:rFonts w:ascii="Times New Roman"/>
          <w:b w:val="false"/>
          <w:i w:val="false"/>
          <w:color w:val="000000"/>
          <w:sz w:val="28"/>
        </w:rPr>
        <w:t>
      Территориальные инспекции представляют общий свод по области.</w:t>
      </w:r>
    </w:p>
    <w:bookmarkEnd w:id="2442"/>
    <w:bookmarkStart w:name="z2606" w:id="2443"/>
    <w:p>
      <w:pPr>
        <w:spacing w:after="0"/>
        <w:ind w:left="0"/>
        <w:jc w:val="both"/>
      </w:pPr>
      <w:r>
        <w:rPr>
          <w:rFonts w:ascii="Times New Roman"/>
          <w:b w:val="false"/>
          <w:i w:val="false"/>
          <w:color w:val="000000"/>
          <w:sz w:val="28"/>
        </w:rPr>
        <w:t>
      Раздел 2 природоохранные учреждения заполняют непосредственно по своей территории. Территориальные инспекции представляют общий свод по области.</w:t>
      </w:r>
    </w:p>
    <w:bookmarkEnd w:id="2443"/>
    <w:bookmarkStart w:name="z2607" w:id="2444"/>
    <w:p>
      <w:pPr>
        <w:spacing w:after="0"/>
        <w:ind w:left="0"/>
        <w:jc w:val="both"/>
      </w:pPr>
      <w:r>
        <w:rPr>
          <w:rFonts w:ascii="Times New Roman"/>
          <w:b w:val="false"/>
          <w:i w:val="false"/>
          <w:color w:val="000000"/>
          <w:sz w:val="28"/>
        </w:rPr>
        <w:t>
      В разделе 3 число видов растений, млекопитающих, птиц, земноводных, пресмыкающихся, видов рыб и членистоногих указываются по материалам учета животных, дневникам наблюдений инспекторов ООПТ, на основании работ ученых проводивших исследования.</w:t>
      </w:r>
    </w:p>
    <w:bookmarkEnd w:id="2444"/>
    <w:bookmarkStart w:name="z2608" w:id="2445"/>
    <w:p>
      <w:pPr>
        <w:spacing w:after="0"/>
        <w:ind w:left="0"/>
        <w:jc w:val="both"/>
      </w:pPr>
      <w:r>
        <w:rPr>
          <w:rFonts w:ascii="Times New Roman"/>
          <w:b w:val="false"/>
          <w:i w:val="false"/>
          <w:color w:val="000000"/>
          <w:sz w:val="28"/>
        </w:rPr>
        <w:t>
      Индикаторные виды, виды занесенные в Красную книгу Казахстана представляются в пояснительной записке в табличной форме.</w:t>
      </w:r>
    </w:p>
    <w:bookmarkEnd w:id="2445"/>
    <w:bookmarkStart w:name="z2609" w:id="2446"/>
    <w:p>
      <w:pPr>
        <w:spacing w:after="0"/>
        <w:ind w:left="0"/>
        <w:jc w:val="both"/>
      </w:pPr>
      <w:r>
        <w:rPr>
          <w:rFonts w:ascii="Times New Roman"/>
          <w:b w:val="false"/>
          <w:i w:val="false"/>
          <w:color w:val="000000"/>
          <w:sz w:val="28"/>
        </w:rPr>
        <w:t>
      При изменениях численности индикаторных видов на 30% и более указываются причины этих изменений.</w:t>
      </w:r>
    </w:p>
    <w:bookmarkEnd w:id="2446"/>
    <w:bookmarkStart w:name="z2610" w:id="2447"/>
    <w:p>
      <w:pPr>
        <w:spacing w:after="0"/>
        <w:ind w:left="0"/>
        <w:jc w:val="both"/>
      </w:pPr>
      <w:r>
        <w:rPr>
          <w:rFonts w:ascii="Times New Roman"/>
          <w:b w:val="false"/>
          <w:i w:val="false"/>
          <w:color w:val="000000"/>
          <w:sz w:val="28"/>
        </w:rPr>
        <w:t>
      Территориальные инспекции представляют свод по области.</w:t>
      </w:r>
    </w:p>
    <w:bookmarkEnd w:id="2447"/>
    <w:bookmarkStart w:name="z2611" w:id="2448"/>
    <w:p>
      <w:pPr>
        <w:spacing w:after="0"/>
        <w:ind w:left="0"/>
        <w:jc w:val="both"/>
      </w:pPr>
      <w:r>
        <w:rPr>
          <w:rFonts w:ascii="Times New Roman"/>
          <w:b w:val="false"/>
          <w:i w:val="false"/>
          <w:color w:val="000000"/>
          <w:sz w:val="28"/>
        </w:rPr>
        <w:t>
      В разделе 4 указываются данные по проведению научно-исследовательских работ, эколого-просветительских, туристских и рекреационных мероприятий.</w:t>
      </w:r>
    </w:p>
    <w:bookmarkEnd w:id="2448"/>
    <w:bookmarkStart w:name="z2612" w:id="2449"/>
    <w:p>
      <w:pPr>
        <w:spacing w:after="0"/>
        <w:ind w:left="0"/>
        <w:jc w:val="both"/>
      </w:pPr>
      <w:r>
        <w:rPr>
          <w:rFonts w:ascii="Times New Roman"/>
          <w:b w:val="false"/>
          <w:i w:val="false"/>
          <w:color w:val="000000"/>
          <w:sz w:val="28"/>
        </w:rPr>
        <w:t>
      Строка 46 раздела 4 = ∑ строк 47, 48, 49. К статистической форме прикладывается копия справки налоговых органов о поступлениях в бюджет за использование ООПТ в соответствии с Налоговым кодексом Республики Казахстан. Оттиски научных работ, копии статей в газетах и журналах, эфирные справки, образцы буклетов.</w:t>
      </w:r>
    </w:p>
    <w:bookmarkEnd w:id="2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