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7d2f" w14:textId="5577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марта 2015 года № 236 "Об утверждении Правил разработки и выполнения государственного задания"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22 января 2020 года № 51. Зарегистрирован в Министерстве юстиции Республики Казахстан 24 января 2020 года № 19921.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236 "Об утверждении Правил разработки и выполнения государственного задания" (зарегистрирован в Реестре государственной регистрации нормативных правовых актов под № 10839, опубликован 15 июля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выполнения государственного задания,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разработки государственного задания";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Предложение представляется по форме согласно приложению 1 к настоящим Правилам.";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выполнения государственного задания";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Администраторы республиканских бюджетных программ представляют отчет о результатах по выполненным государственным заданиям с отражением информации о достижении целей и задач, эффективности оказания государственной услуги или реализации бюджетного инвестиционного проекта в форме государственного задания, достижении прямых и конечных результатов, практического применения результата государственного задания и его влияние на социально-экономическое развитие страны за отчетный финансовый год в центральный уполномоченный орган по исполнению бюджета и в центральный уполномоченный орган по государственному планированию не позднее 1 февраля следующего за отчетным годом.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государственным заданиям со сроком выполнения более одного финансового года администраторами республиканских бюджетных программ представляется отчет с отражением информации о выполнении государственного задания в отчетном финансовом году.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по форме 1-ГЗ согласно приложению 2 к настоящим Правилам.";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2020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Предложение на оказание государственных услуг или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инвестиционных проектов в форме государственного задания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или бюджетного инвестиционного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государственной услуги или бюджетного инвестиционного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ответственного за выполнение государственного задания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республиканской бюджетной программы, в рамках которой предлагается выполнение государственного задания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 на плановый период, планируемая на выполнение государственного задания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государственного задания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и подтверждение целесообразности и эффективности оказания государственной услуги или реализации бюджетного инвестиционного проекта в форме государственного задания, с указанием целей и задач на достижение которых направлено государственное задание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показатели прямых и конечных результатов, показателей качества и эффективности выполнения государственного задания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2020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1-ГЗ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Форма, предназначенная для сбора административных данных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Отчет о результатах по выполненным государственным заданиям</w:t>
      </w:r>
    </w:p>
    <w:bookmarkEnd w:id="26"/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Отчетный период на ____________________ год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1-ГЗ Периодичность: годовая Круг лиц, представляющих информацию: администратор республиканских бюджетных программ ________________ Куда представляется: в центральный уполномоченный орган по исполнению бюджета и в центральный уполномоченный орган по государственному планированию Срок представления: не позднее 1 февраля следующего за отчетным годом Размещается на интернет-ресурсе Министерства финансов Республики Казахстан Единица измерения: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или бюджетного инвестиционного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государственной услуги или бюджетного инвестиционного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ответственного за выполнение государственного задания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республиканской бюджетной программы, в рамках которой выполнено государственное задание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средств, использованных на выполнение государственного 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государственного 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по выполненному государственному заданию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43" w:id="30"/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республиканских бюджетных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программ______________ Адрес_______________________________________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 Адрес электронной почты________________________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администратора республиканских бюджетных программ______________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секретарь центрального исполнительного органа/руководитель государственного учреждения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бюджетной программы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бухгалтер/ начальник финансово- экономического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на оказание государственных услуг или реализацию бюджетных инвестиционных проектов в форме государственного задания: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"№";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государственной услуги или бюджетного инвестиционного проекта;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описание государственной услуги или бюджетного инвестиционного проекта;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юридического лица, ответственного за выполнение государственного задания;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республиканской бюджетной программы, в рамках которой выполнено государственное задание;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сумма бюджетных средств, использованных на выполнение государственного задания;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срок выполнения государственного задания;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информация о достижении целей и задач, эффективности оказания государственной услуги или реализации бюджетного инвестиционного проекта в форме государственного задания, достижении прямых и конечных результатов, практического применения результата государственного задания и его влияние на социально-экономическое развитие страны за отчетный финансовый год.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