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9c39" w14:textId="8b39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января 2020 года № 19. Зарегистрирован в Министерстве юстиции Республики Казахстан 24 января 2020 года № 19923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43)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9 октября 2012 года № 391-ө-м "Об утверждении Единого тарифно-квалификационного справочника работ и профессий рабочих (выпуск 43)" (зарегистрирован в Реестре государственной регистрации нормативных правовых актов за № 8027, опубликован 7 декабря 2012 года за № 185 (2367) в газете "Юридическая газета".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2020 года № 19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43)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43) (далее – ЕТКС (выпуск 43) включает работы по первичной обработке хлопка и лубяных культур.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43) разработан Министерством труда и социальной защиты населения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43).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первичной обработке хлопка и лубяных культур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Упаковщик кип, 1 разряд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хлопковых семян в мешки с утрамбовкой на установке для наполнения мешков;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зашивание кип волокна, линта, улюка и костры, мешков с семенами вручную в соответствии с требованиями стандарта;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шпагата и других упаковочных материалов;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наполненных мешков, кип в установленное место;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россыпи семян, волокна;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установки для наполнения мешков;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по зашиванию кип;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наполнения мешков;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габариты и вес кип;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Контролер кип, 2 разряд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габарита и правильности упаковки кип хлопкового волокна, линта и улюка;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установки обвязывающей ленты;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маркировка кип;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веса кип по маркам и сменной выработке хлопка-волокна, линта и улюка;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весов и правила ухода за ними;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габариты и вес кип;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государственных стандартов по упаковке и маркировке кип;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джинного оборудования, 4 разряд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джинирования хлопка-сырца на валичных джинах с инерционным отбойным механизмом и восьмидесяти-пильных джинах в заданном режиме;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батареи джинов и сопряженного технологического и вспомогательного оборудования;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получения хлопка-волокна в соответствии с требованиями стандартов;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технических неполадок в работе обслуживаемых машин и механизмов;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забоев питателей волокноотводов, сорного и семенного конвейеров, улюкоотсасывающих и сороотсасывающих установок;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сброс сырцового валика, чистка канавок на рабочих валиках, участие в их установке и в смене отбойных пластин на различных джинах;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пил, регулировании технологических зазоров и разводок, в ремонте обслуживаемых машин;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величины зазоров между рабочими органами обслуживаемых машин;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джинирования;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на хлопок-сырец, волокно, семена и отходы;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Оператор джинного оборудования, 5 разряд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джинирования хлопка-сырца на валичных джинах с жестким отбойным механизмом многоударного действия и сто тридцати-пильных джинах в заданном режиме, а также с дистанционного пульта управления автоматизированным производственным процессом;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питания джинов;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забоев и других неполадок в работе машин и обеспечение нормального режима их работы;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за равномерным поступлением хлопка-сырца в цех;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плотности сырцовых валиков на пильных джинах и остаточной волокнистости семян после джинирования;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выделения улюка;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своевременного удаления отходов производства;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отбойных пластин на валичных джинах;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профилактическая чистка и ремонт технологического оборудования и приборов автоматизации;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оператора более низкой квалификации;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 и пульта;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автоматизированного дистанционного управления оборудованием;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технологического оборудования джинного цеха;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хлопкового волокна;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Оператор джинного оборудования, 6 разряд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джинирования хлопка-сырца на сто семидесяти-пильных джинах в заданном режиме;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батареи джинов и сопряженного технологического и вспомогательного оборудования;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получения хлопка-волокна в соответствии с требованиями стандартов;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технических неполадок в работе обслуживаемых машин и механизмов;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забоев питателей волокноотводов, сорного и семенного конвейеров, улюкоотсасывающих и сороотсасывающих установок;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сброс сырцового валика;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пил и колосниковых решеток;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пил, регулировании технологических зазоров и разводок, в ремонте обслуживаемых машин;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ежечасная чистка сеток;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величины зазоров между рабочими органами обслуживаемых машин;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джинирования;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на хлопок-сырец, волокно, семена и отходы;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Заготовщик мягкой тары, 1 разряд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мягкой тары для упаковки продукции и отходов вручную, проклеивание краев шалей для упаковки хлопка-волокна, линта и волокнистой продукции в кипы;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пошив мешков вручную;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 комплекта тканей для обшивки;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раскраивание ткани по установленным размерам;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бывших в употреблении мешков по размерам, степени изношености;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краски для маркировки;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тары;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материалов и тары в установленное место;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мешков и тары на склад;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раскроя ткани, сортировки мешков, разборки ткани и маркировки мягкой тары;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размеры шалей и мешков;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приготовления краски для маркировки;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Заготовщик мягкой тары, 2 разряд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мягкой тары для упаковки продукции и отходов на швейной машине: пошив брезентов, мешков и прошивание краев шалей;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стачивание кусков ткани, предназначенной для изготовления брезентов;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бывших в употреблении брезентов по размерам и степени изношенности;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пропитка брезентов;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для пропитки брезентов;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машины, ее регулировка;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правила обслуживания швейной машины;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размеры брезентов;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пошива мешков, шалей, брезентов;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приготовления раствора для пропитки брезентов;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пропитки брезентов;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неполадок в работе швейной машины;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Оператор сушильного оборудования, 3 разряд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подсушки стланцевой тресты, волокна, семян и отходов трепания лубяных культур в камерных, конвейерных паровых и дымогазовых сушильных машинах, а также сушки моченцовой и паренцовой тресты лубяных культур и мокрого луба в конвейерных паровых сушильных машинах под руководством оператора более высокой квалификации;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слоя сырья заданной толщины для непрерывной подачи на транспортер сушильной машины, к комлеподбивателю, в слоеформирующий механизм;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равномерная загрузка вручную материалов на транспортер сушильной машины с соблюдением установленной плотности;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сырья пневмотранспортом - контроль и обеспечение заданной толщины слоя материалов на питающем транспортере сушильной машины;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сушке мокрых снопов сырья (после промприготовления) на полях сушки;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машины по разрезанию стеблей и обрезке корней, установленной в потоке с сушильной машиной;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регулирования обслуживаемого оборудования и механизмов;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качественные признаки лубяного сырья, волокна, луба, отходов трепания и семян;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их сушки;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загрузки материала;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резки стеблей и обрезки корней;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механизмами загрузки и регулирования подачи сырья;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Оператор сушильного оборудования, 4 разряд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моченцовой и паренцовой тресты лубяных культур и мокрого луба в конвейерных паровых, а также хлопка-сырца в барабанных сушильных машинах в соответствии с установленным режимом по приборам с пульта управления;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загрузке сырьем сушильных машин;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загрузки транспортера сушильной машины по всей его ширине равномерным по толщине слоем в зависимости от влажности и свойств сырья, волокна, отходов трепания и семян; 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установленной плотности загрузки, температуры и влажности в сушильных машинах;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наблюдение, контроль и регулирование режима сушки по контрольно-измерительным приборам;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сушильной машины, фильтров, воздуховодов, вентиляторов, камер и транспортеров;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осмотр тресты после сушки;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операторов более низкой квалификации;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правила наладки обслуживаемого оборудования;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контрольно-измерительных приборов;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приборов на пульте управления;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к качеству сухого сырья и иных материалов; 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и температурный режим сушки;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технологического процесса;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172"/>
    <w:bookmarkStart w:name="z17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Оператор сушильного оборудования, 5 разряд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моченцовой и паренцовой тресты лубяных культур в конвейерных паровых сушильных машинах, оснащенных системой автоматического контроля и регулирования, в соответствии с установленным режимом с пульта управления;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равномерной загрузкой тресты на транспортер по толщине и ширине слоя и регулирование плотности загрузки сушильной машины, за правильным формированием сдвоенного слоя и разделением его после сушки, за чистотой калориферов;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сушильной машины и пульта управления, фильтров, воздуховодов, вентиляторов, камер, транспортеров;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процесса сушки посредством системы автоматического управления;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технических неполадок, участие в ремонте сушильной машины и других механизмов;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операторов более низкой квалификации;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обслуживаемого оборудования;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обслуживания контрольно-измерительных приборов, входящих в систему автоматического управления, контроля и регулирования параметров процесса сушки;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недостатки в процессе сушки и способы их предупреждения и устранения;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ремонта обслуживаемого оборудования;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188"/>
    <w:bookmarkStart w:name="z19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Сплавщик отходов, 1 разряд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сплав отходов трепания из-под трепально-промывной машины с обеспечением равномерного наплыва отходов на выносной транспортер;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количества воды, подаваемой в сплавной канал в зависимости от вида перерабатываемого сырья;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равномерного наплыва отходов трепания на выносной транспортер и бесперебойной работы транспортера;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ликвидации намотов и забоев трепально-промывной машины и выносного транспортера;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транспортирования отходов трепания;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эксплуатации транспортирующего механизма;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удаления забоев и снятия намотов на вращающихся частях трепально-промывной машины и транспортера;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201"/>
    <w:bookmarkStart w:name="z20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Смольщик пакли, 4 разряд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осмолки пакли на смольных аппаратах;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смольных аппаратов смолой;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скручивание сложенных лент вручную и заправка их в смольный аппарат;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смолы и давлением пара в смольном аппарате;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высокого качества просмоливания пакли путем регулирования подачи смолы, температуры, отжима и скорости движения ленты;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уровнем смолы и весом просмоленной пакли;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намотов и обрывов;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обмотка отжимных валов мягким покрытием и доведение диаметра до заданных размеров;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смольной пакли, укладывание ее в установленное место;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механизмов смольного аппарата;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осмолки пакли;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присмола;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смольную паклю;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температуры и других факторов на процесс осмолки;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221"/>
    <w:bookmarkStart w:name="z22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Чистильщик оборудования, 2 разряд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вентиляционных, пневмотранспортных и шнековых установок, циклонов, рукавных фильтров, костровых и пыльных камер, траншей и иных пылеулавливающих устройств от пыли и отходов;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отходов производства и пыли из-под технологического оборудования и транспортных средств;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сборных бункеров, передача отходов на последующую переработку;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 отходов и выбор из них годного волокна;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отходов в установленное место;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циклонов, костровых и пыльных камер и других пылеулавливающих установок;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чистки и эксплуатации обслуживаемых устройств;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отходов и способы их сбора;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235"/>
    <w:bookmarkStart w:name="z24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Чистильщик оборудования, 3 разряд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приточно-вытяжных и пылеулавливающих систем вентиляции, пневмотранспорта, циклонов, фильтров, подпольных каналов;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разряженности воздуха в системах пневмотранспорта и степени запыленности фильтрующих циклонов;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систем пневмотранспорта и другого оборудования, предназначенного для сбора пыли, отходов, возвратных и невозвратных волокон;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чистка всех видов оборудования от пыли, отходов, устранение забивок воздуховодов;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пожарной безопасности систем вентиляции;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пыли, пропыленного волокна с транспортировкой в установленное место;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чистильщиков оборудования более низкой квалификации;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Должен знать: 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работы систем вентиляции и кондиционирования;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основных видов оборудования при образовании отходов;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чистки обслуживаемых устройств;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режим чистки и замены циклонов, фильтров при перезаправках оборудования;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вырабатываемой продукции и получаемых отходов;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некачественной чистки оборудования на качество возвратных волокон;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254"/>
    <w:bookmarkStart w:name="z26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Оператор линтерного оборудования, 4 разряд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линтерования семян на линтерах в заданном режиме;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линтерного и сопряженного с ним технологического и вспомогательного оборудования;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линтеров;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обслуживаемых машин и механизмов;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линтеров и смене пильных цилиндров;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пил и колосниковых решеток;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Должен знать: 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величину зазоров между рабочими органами обслуживаемых машин;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линтерования семян;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на линт и семена;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270"/>
    <w:bookmarkStart w:name="z27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Оператор линтерного оборудования, 5 разряд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линтерования семян на линтерах с увеличенной рабочей камерой в заданном режиме, а также с дистанционного пульта управления автоматизированным производственным процессом;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питания линтеров;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забоев и иных неполадок в работе машин и обеспечение нормального режима их работы;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профилактическая чистка, и ремонт технологического оборудования и приборов автоматизации;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оператора более низкой квалификации;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 и пульта;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автоматизированного дистанционного управления оборудованием;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технологического оборудования линтерного цеха;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линта;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285"/>
    <w:bookmarkStart w:name="z29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Протравщик хлопковых семян, 2 разряд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по протравливанию хлопковых посевных семян на протравочной машине;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семян в установленном количестве на транспортер-питатель протравочной машины;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мешков протравленными семенами на специальном станке и их взвешивание;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россыпи семян;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зашивка, маркировка и перенос мешков в установленное место;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Должен знать: 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обслуживаемого оборудования;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индивидуальной защиты от токсичности препарата (протравителя);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298"/>
    <w:bookmarkStart w:name="z305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Протравщик хлопковых семян, 3 разряд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протравливание хлопковых посевных семян на протравочной машине под руководством протравщика более высокой квалификации;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протравителя в бункер-питатель протравочной машины;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равномерного поступления в машину протравителя и семян;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обслуживания протравочной машины;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норму расхода протравителя;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протравливания семян;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токсичности препарата;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протравителем и применения средств индивидуальной защиты;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проведение протравливания;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313"/>
    <w:bookmarkStart w:name="z32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Протравщик хлопковых семян, 4 разряд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протравливание хлопковых посевных семян на протравочной машине;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протравечной машины;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технологического режима обработки семян;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качественной подготовкой протравленных семян;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протравочной машины;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технических неполадок в работе оборудования;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протравителя;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протравщиков более низкой квалификации и контроль за применением средств индивидуальной защиты;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регулирования работы протравочной машины;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контроля за качеством подготовки протравленных семян;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протравливания семян;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протравителя, его токсичность и правила обращения с ним;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средств индивидуальной защиты;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332"/>
    <w:bookmarkStart w:name="z33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Туннелепрокладчик в бунтах хлопка-сырца, 4 разряд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туннелей в бунтах хлопка-сырца туннелеройной машины с целью предотвращения его от самосогревания и самовозгорания;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машины во внутрь бунта, захват хлопка-сырца подгребающим шнеком и подача его отводящим транспортером в прицеп или к месту переработки;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машины;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технологии туннеле-ройных работ;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туннеле-ройных работ;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обслуживания туннеле-ройной машины;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прокладки туннелей;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345"/>
    <w:bookmarkStart w:name="z35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Регулировщик подачи воды, 3 разряд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в водоемы вручную в соответствии с установленным режимом холодноводной мочки сырья и производственными нуждами;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ирригационной системы;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исправным состоянием каналов, шлюзов, водосливов различных систем и устранение неполадок;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и запись в него расхода производственной воды и сброса сточных вод по точкам установки водосливов;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Должен знать: 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холодноводной мочки сырья и потребления воды для производственных нужд;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 характеристику ирригационной системы и водосливов;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таблицами к водосливам и обслуживания ирригационной системы;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358"/>
    <w:bookmarkStart w:name="z36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Машинист отжимно-промывного оборудования, 2 разряд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перед процессом отжима и промывки тресты;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снопов с поддонов и контейнеров, подача их на стол отжимно - промывного оборудования;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развязывание паковок с сырьем, выравнивание тресты по комлю, рыхление и деление снопов;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расправление поясков;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загрузке тресты на питающий транспортер отжимно- промывной машины;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тресты и инвентаря к месту переработки;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отжимно - промывного оборудования;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выгрузки и подачи снопов;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сырья и правила обращения с ним;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загрузки тресты;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374"/>
    <w:bookmarkStart w:name="z381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 Машинист отжимно-промывного оборудования, 3 разряд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отжим и промывка тресты на отжимно-промывной машине под руководством машиниста более высокой квалификации;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механизма питания отжимно - промывной машины;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транспортера и механизма питания отжимно-промывной машины, обеспечение их бесперебойной работы;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без питающего механизма – загрузка тресты на питающий транспортер отжимно-промывной машины с соблюдением установленной толщины и ширины слоя;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питающего механизма;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питающего механизма отжимно - промывной машины;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отжима и промывки тресты;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работы питающего механизма;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388"/>
    <w:bookmarkStart w:name="z395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Машинист отжимно-промывной машины, 4 разряд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отжим и промывка тресты на отжимно-промывной машине;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режима промывки и отжима тресты;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отжимно-промывной машины и питающего механизма;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и качеством отжима, за исправным состоянием машин и механизмов;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предотвращению и устранению обнаруженных неисправностей;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без питающего механизма-формирование слоя тресты для загрузки на транспортер сушильной машины с его рыхлением;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машинистов более низкой квалификации;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Должен знать: 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и наладки отжимно - промывной машины и питающего механизма;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обслуживаемых оборудования и механизмов;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регламентированные режимы отжима тресты;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отжима и промывки тресты;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технологического процесса согласно государственному стандарту и отраслевым стандартам;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406"/>
    <w:bookmarkStart w:name="z41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Машинист очистительного оборудования, 2 разряд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хлопка-сырца от органических и других примесей на шнековых очистителях, а также семян лубяных культур на семяочистительных машинах под руководством машиниста более высокой квалификации;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хлопковых отходов производства на специальных машинах и выделение волокна лубяных культур из отходов производства на волокноотделительных машинах;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улючного барабана – загрузка улюка и других отходов в машину;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семян в загрузочный бункер;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волокна с конденсора, набивка его в мешки;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затаривание семян стандартной массы в мешки со взвешиванием;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транспортировка, сбор, увязка и укладывание волокна, семян и отходов в установленное место;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равномерной загрузки обслуживаемых машин;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машин и механизмов;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намотов и устранение забивок в обслуживаемом оборудовании и механизмах;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инвентаря, приспособлений и тароупаковочных материалов;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неполадок в работе машин и механизмов;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перешивка ремней;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шнековых очистителей, семяочистительных, волокноотделительных машин и сопряженного с ними технологического и вспомогательного оборудования;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очистки хлопка-сырца, семян лубяных культур, хлопковых и лубяных отходов производства;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427"/>
    <w:bookmarkStart w:name="z43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Машинист очистительного оборудования, 3 разряд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хлопка-сырца от органических и других примесей на колосниково-пильчатых очистителях, а также семян лубяных культур на семяочистительных машинах;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семян, поступающих в очистку;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работы машин с учетом требований технологии;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и устранение технических неполадок в работе очистительных машин и механизмов;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качественной очистки и затаривания семян;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выработки и простоев машин;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очищенных семян по массе и классу чистоты;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машинистов более низкой квалификации;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Должен знать: 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очистительных машин и сопряженного с ними технологического и вспомогательного оборудования;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величины зазоров и разводок рабочих органов обслуживаемых машин;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и степень засоренности семян;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видовой состав сорняков;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на посевные и технические семена;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проб для анализа;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обслуживаемого оборудования;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448"/>
    <w:bookmarkStart w:name="z455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Машинист очистительного оборудования, 4 разряд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хлопка-сырца от органических и иных примесей на очистителях, входящих в поточную линию;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оголению семян хлопчатника на семяоголительной машине, калибровка и сортировка их по размерам и плотности на калибровочной машине;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семян в семяоголительную машину и хлопка-сырца на оборудование поточных линий;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очистительных машин, входящих в поточную линию, и участие в их текущем ремонте;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машинистов более низкой квалификации;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Должен знать: 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очистительных машин, входящих в поточную линию;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их работы и текущего ремонта;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461"/>
    <w:bookmarkStart w:name="z468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Связывалыщик пачек волокна, 2 разряд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связывание волокна в пачки;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взвешивание, транспортировка и укладка их в установленное место;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поясков для связывания пачек;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горстей волокна пеньки и кенафа по качеству обработки;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оправка их и удаление прядей недоработанного волокна; 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формирование в горсти недоработанного волокна по качеству обработки;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его на повторную обработку;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ликвидации намотов и забивок мяльно-трепального агрегата и трепально-промывной машины;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связывания волокна в пачки и признаки, определяющие виды недоработанного волокна;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допустимый процент закостренности волокна;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массу пачек;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взвешивания волокна;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обработки длинностебельного сырья различных свойств;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выпускаемой продукции;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сортность волокна;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мяльно-трепального агрегата и трепально-промывной машины;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483"/>
    <w:bookmarkStart w:name="z490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Чистильщик оборудования регенерации отходов волокна, 2 разряд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регенерационных отходов хлопкового волокна от минеральных и органических примесей на чистильных машинах;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поступления волокна в чистильные машины;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чистителей;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обслуживаемых машин;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забоев чистителей, распределительных и сборных шнеков, сепараторов и сороотсасывающих установок;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(по графику) чистителей и сопряженного с ним оборудования;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чистителей;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Должен знать: 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чистильных машин и сопряженного с ним оборудования;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их обслуживания;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очистки;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чистителей и регулирование поступления в них волокна;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500"/>
    <w:bookmarkStart w:name="z507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Съемщик волокна, 3 разряд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длинного волокна с транспортера мяльно-трепального агрегата, с трепально-промывной и трепальной машин или из отжимного пресса;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тщательный просмотр слоя волокна с одновременным отбором недоработанных прядей;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чистого волокна в горсти установленной массы и оправка их;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обработки волокна;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мяльно-трепального агрегата - выравнивание, перекручивание горстей, формирование пачек, кулиток, увлажнение волокна, связывание, транспортировка и укладывание пачек, кулиток волокна в установленное место;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трепально-промывной машины - укладывание горстей на питающий транспортер отжимного пресса;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пневмотранспорта - подача чистого волокна в пневмоустановку;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ликвидации намотов и забивок агрегата и машин;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Должен знать: 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обработки сырья различных свойств и режим трепания;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признаки, определяющие номер, сорт волокна;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выпускаемой продукции;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на волокно;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нормы закостренности и влажности волокна;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мяльно-трепального агрегата и трепально-промывной машины;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520"/>
    <w:bookmarkStart w:name="z527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Оператор поточной линии по выработке волокна, 3 разряд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Характеристика работ: 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обработки короткостебельного сырья и путанины, сырца из них и отходов трепания на мяльной, трясильной и сушильной машинах, куделеприготовительном агрегате и другом сопряженном с ними технологическом и вспомогательном оборудовании и установках, включенных в поточную линию по выработке короткого волокна лубяных культур, под руководством оператора более высокой квалификации;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недоработанного длинного волокна на трепальной машине;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по выработке длинного волокна;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обслуживаемых машин и механизмов, за исправным состоянием противонамоточных устройств на вращающихся частях машин и механизмов и устранение обнаруженных недостатков;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пневмотранспорта – формирование равномерного непрерывного слоя сырья, отходов трепания и загрузка вручную питающего транспортера сушильной машины;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с куделеприготовительного агрегата короткого волокна с отбором недоработанного волокна и возвращением его для повторной переработки, с увязкой чистого волокна в пачки;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волокна в пневмоустановку, загрузка вручную недоработанного волокна в зажимной механизм трепальной машины;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горстей длинного волокна, одинаковых по степени недоработки, выравнивание их по длине, удаление прядей волокна с повышенной влажностью, оправка и укладка протрепанных горстей в пачки;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пачек, транспортировка и укладывание их в установленное место;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волокна, подлежащего обработке;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намотов с трепальных барабанов, карданных валов и транспортирующих механизмов мяльно-трепального агрегата при обработке южной конопли, трепально-промывного оборудования - при обработке кенафа;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на раскладочный стол намотов, годных для получения длинного волокна;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образования намотов и забивок рабочих органов обслуживаемого оборудования и установок, принятие мер к их ликвидации и участие в ремонте этого оборудования;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Должен знать: 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обслуживания оборудования и механизмов, включенных в поточную линию по выработке короткого волокна, трепальной машины, транспортирующих механизмов и противонамоточных приспособлений;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сушки и обработки короткостебельного сырья и путанины, сырца и отходов трепания;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обработки недоработанного волокна;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обрабатываемого материала и нормы влажности его;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загрузки транспортера сушильной машины;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подачи сырья в мяльную машину и на питающий транспортер;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волокна и требования, предъявляемые к качеству длинного волокна;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съема намотов;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547"/>
    <w:bookmarkStart w:name="z554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Оператор поточной линии по выработке волокна, 4 разряд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обработки короткостебельного сырья, путанины, сырца из них и отходов трепания на мяльной, трясильной и сушильной машинах, куделеприготовительном агрегате и другом, сопряженном с ними технологическом и вспомогательном оборудовании и установках, включенных в поточную линию по выработке короткого волокна лубяных культур;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работы оборудования и толщины слоя материала в зависимости от качества и особенностей перерабатываемого сырья;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недостатков, обнаруженных в работе оборудования, включенного в технологический поток;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и контроль за качеством сушки и обработки сырья, толщиной слоя и равномерной загрузкой транспортера сырьем по всей его ширине, за плотностью загрузки сырья на транспортер сушильной установки и на питающий транспортер агрегата;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выработки волокна и простоев оборудования;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операторов более низкой квалификации;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и механизмов, включенных в поточную линию по выработке короткого волокна, правила их заправки и регулирования в зависимости от закостренности обрабатываемого материала;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короткого волокна по закостренности и влажности;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процесс, режим работы оборудования в зависимости от закостренности волокна;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на сырье и короткое волокно;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неполадки в работе обслуживаемого оборудования и правила их устранения;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ликвидации забивок и намотов;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565"/>
    <w:bookmarkStart w:name="z572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Оператор поточной линии по выработке волокна, 5 разряд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обработки длинностебельного сырья на сушильной машине, мяльно-трепальном агрегате и другом технологическом и вспомогательном оборудовании и механизмах, включенных в поточную линию по выработке и сортировке длинного льно- и пеньковолокна из стланцевой тресты;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работы оборудования, включенного в поточную линию, в зависимости от качества перерабатываемого сырья, участие в контрольных разработках и в выборе наилучшего режима его работы;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обработки и сортировки волокна, за соблюдением технологического режима обработки сырья;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сырья, поступающего в обработку, и качества выработанной продукции;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оправка горстей волокна с просмотром их по качеству обработки;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увязка волокна в пачки;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пневмотранспорта - подача волокна в пневмоустановку;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выработанной продукции по весу и качеству;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перерабатываемого сырья, выработки волокна и простоев машин;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выборочная контрольная проверка правильности определения номера, сорта волокна;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Должен знать: 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и механизмов, включенных в поточную линию по выработке длинного льно- и пеньковолокна из стланцевой тресты;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режима обработки стланцевой тресты с учетом ее морфологических свойств, характеристики, номера, сорта сырья и длинного волокна;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сортировки длинного волокна по номеру, сорту;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контрольных разработок;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585"/>
    <w:bookmarkStart w:name="z592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Оператор поточной линии по выработке волокна, 6 разряд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обработки длинностебельного сырья на отжимно-промывной и сушильной машинах для сушки мокрой тресты, мяльно-трепальном агрегате, сортировочном транспортере и ином технологическом и вспомогательном оборудовании и механизмах, включенных в поточную линию по выработке длинного волокна из моченцовой или паренцовой тресты, с автоматической системой управления процессом приготовления тресты и выработки волокна;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наладка оборудования, включенного в поточную линию, и обеспечение высокого выхода и номера, сорта волокна;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длинного волокна по качеству;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операторов более низкой квалификации;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и наладки машин и механизмов, входящих в состав поточной линии по выработке длинного льно- и пеньковолокна из моченцовой и паренцовой тресты;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регламентированные режимы обработки моченцовой и паренцовой тресты;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стандарты на длинное моченцовое и паренцовое волокно;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 по управлению процессом приготовления тресты и выработки волокна;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599"/>
    <w:bookmarkStart w:name="z606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Наладчик технологического оборудования, 4 разряд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текущий ремонт: восьмидесяти-пильных джинов и валичных джинов с инерционным отбойным механизмом и линтеров по выработке хлопкового волокна, линта и иной хлопковой продукции, агрегатов, машин и механизмов, входящих в состав поточных линий по выработке короткого волокна лубяных культур;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оборудования, пневмотранспорта и обеспечение установленного режима их работы;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узлов и отдельных деталей агрегатов и машин;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оборудования, сшивка и надевание ремней;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чесальных машин - наблюдение за заправкой ленты и образованием рулонов, снятие, транспортировка и укладка их, ликвидация обрывов ленты;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Должен знать: 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способы регулирования и наладки обслуживаемого оборудования при переработке сырья различных физико-механических свойств; 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переработки хлопка-сырца, выработки короткого волокна лубяных культур;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машин и агрегатов;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величины зазоров и разводок рабочих органов машин в зависимости от перерабатываемого сырья;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неисправностей в работе оборудования и ликвидации забивок и намотов;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 профилактического осмотра и ремонта обслуживаемого оборудования;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616"/>
    <w:bookmarkStart w:name="z623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Наладчик технологического оборудования, 5 разряд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текущий ремонт: стотридцати-пильных джинов и валичных джинов с жестким отбойным механизмом многоударного действия, в том числе с увеличенной рабочей камерой по выработке хлопкового волокна, линта и другой хлопковой продукции, агрегатов, машин, механизмов, входящих в состав поточных линий по выработке длинного льно- и пеньковолокна из стланцевой тресты, длинного волокна кенафа и луба;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загрузки сушильного оборудования в зависимости от влажности и морфологических свойств обрабатываемого сырья;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технологического процесса, установленного режима обработки сырья, бесперебойной работы оборудования и систем пневмотранспорта, устранение неисправностей в их работе;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Должен знать: 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регулирования и наладки обслуживаемого оборудования;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выработки хлопковой продукции, длинного волокна лубяных культур и льняного луба;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627"/>
    <w:bookmarkStart w:name="z634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Наладчик технологического оборудования, 6 разряд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текущий ремонт: стосемидесяти-пильных джинов и валичных джинов по выработке хлопкового волокна, линта и другой хлопковой продукции, сепаратора хлопка - сырца, конденсора волокна, шнека (сырцового, семенного, улючного, мусорного), очистителя семян, очистителя волокна, агрегатов, машин и механизмов, входящих в состав поточных линий по выработке длинного льно- и пеньковолокна из моченцовой и паренцовой тресты;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сопряженной и бесперебойной работы технологического оборудования, установленного в поточной линии и работающего в автоматическом режиме;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приборов;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основных заправочных параметров для работы обслуживаемого оборудования в установленном регламентированном режиме;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Должен знать: 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регулирования и наладки обслуживаемого оборудования;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контрольно-измерительных приборов и средств для автоматического регулирования процесса выработки длинного льно- и пеньковолокна из моченцовой и паренцовой тресты;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режим обработки этого сырья;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неисправностей в работе оборудования и ликвидации забивок и намоток;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 профилактического осмотра и ремонта обслуживаемого оборудования;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места джин и их ограждения;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643"/>
    <w:bookmarkStart w:name="z650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Приготовитель тресты, 3 разряд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работ.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тресты в открытых камерах, баках, водоемах под руководством приготовителя тресты более высокой квалификации;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тюков запрессованного стебля и снопов сырья в открытые баки, камерные и естественные водоемы вручную или с помощью механизмов, заливка сырья в баках водой, при мочке стеблей плавающим способом - увязывание тюков в плоты или в партии в соответствии с требованиями технологического процесса, периодическое перевертывание плавающих тюков и подгонка их к выгрузочному транспортеру или к месту переработки, при мочке стеблей с полным погружением - укладывание и крепление продольных и поперечных прижимов, снятие прижимов и креплений;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 укладывание мокрой тресты вручную или с применением механизмов в установленное место;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сырья, камер и баков водой;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и наблюдение за работой транспортных и других механизмов, путей тюкосъемных устройств;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лубяного сырья и емкостей для процесса мочки;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эксплуатации баков, водоемов, прижимных устройств, механизмов по загрузке и выгрузке сырья;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тресты способом холодноводной мочки;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качественные признаки стебля и соломы;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 сырья;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плотность укладки сырья;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660"/>
    <w:bookmarkStart w:name="z667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Приготовитель тресты, 4 разряд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тресты в открытых камерах, баках и водоемах;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процесса мочки;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правильной загрузкой сырья в камеры, баки, водоемы, за своевременным перевертыванием плавающих тюков, за сменой жидкости в баках с полным погружением, за исправным состоянием подъемно-транспортных средств и приспособлений и устранение неполадок в их работе; 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мочки сырья;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приготовителей тресты более низкой квалификации;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механизмов по загрузке и выгрузке сырья;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и устранения неисправностей в работе обслуживаемых механизмов и установок;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качественные признаки тресты;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приготовления тресты и методы определения окончания процесса мочки;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675"/>
    <w:bookmarkStart w:name="z682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Аппаратчик приготовления тресты, 3 разряд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Характеристика работ: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тресты способами мочки и пропаривания в мочильных баках, камерах, автоклавах под руководством аппаратчика более высокой квалификации;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на поддоны, в контейнеры, вагонетки, прессы и баки вручную в соответствии с требованиями технологического процесса;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сырья на механическом подпрессовщике;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обвязывание вагонеток цепями и загрузка их в автоклавы;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поддонов, контейнеров и кип запрессованного сырья в баки электротельфером, авто- и электропогрузчиками и вагонеток в автоклавы в соответствии с установленными правилами;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укрытие камер и снятие прижимных устройств;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 укладка мокрой тресты в установленное место с применением механизмов;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сырья, баков и камер водой;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груженых контейнеров к отжимно-промывной машине и порожних контейнеров к участку загрузки;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укладка, установка, снятие кип, контейнеров и поддонов (с кантованием) на транспортные средства, установка и снятие грузозахватывающих приспособлений и механизмов;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механизмов, транспортных средств и приспособлений;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и устранение неисправностей в работе, участие в текущем ремонте;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намотов стеблей и соломы на вращающихся частях механизмов;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Должен знать: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механического прессовщика, подъемно-транспортных и иных механизмов;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подъема, перемещения, установки контейнеров, вагонеток и способы их загрузки и выгрузки;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тресты;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качественные признаки сырья;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 сырья;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плотность укладки сырья в паковки и баки;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700"/>
    <w:bookmarkStart w:name="z707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Аппаратчик приготовления тресты, 4 разряд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работ: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тресты способами мочки и пропаривания в мочильных баках, камерах, автоклавах в соответствии с технологическим режимом и с использованием системы автоматического контроля и управления процессом;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воды, пара, регенерированной жидкости в баки и автоклавы;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постоянного давления в автоклавах в процессе пропаривания, температурно-водного режима и кислотности жидкости в процессе мочки;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приборов, за работой насосов и аэрационных устройств;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процесса пропаривания и мочки;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отработанной жидкости и пара;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емкостей к загрузке сырья;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жидкости и заливка ее в баки и автоклавы;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исправного состояния и бесперебойной работы обслуживаемого оборудования, аппаратуры, коммуникаций, системы автоматики и устранение неполадок;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контрольно-измерительных приборов, трубопроводов, насосов;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правильной загрузкой сырья в баки, автоклавы и выгрузкой из них тресты;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обслуживаемых механизмов;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аппаратчиков более низкой квалификации;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Должен знать: 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автоклавов, баков прижимных, аэрационных устройств, подъемно-транспортных средств;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правила регулирования средств автоматики и управления ими;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основных средств и качественных показателей сырья на процесс приготовления тресты;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окончания процесса вымачивания или пропаривания сырья;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неисправностей;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725"/>
    <w:bookmarkStart w:name="z732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Сушильщик лубяного сырья, 1 разряд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Характеристика работ: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отходов трепания и костры на полях путем расстила равномерным слоем установленной толщины с переворачиванием их;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сухих отходов трепания и костры в стожки и копны после просушки;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Должен знать: 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просушенных отходов трепания и костры, расстила и переворачивания их;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органолептической оценки влажности материала;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735"/>
    <w:bookmarkStart w:name="z742" w:id="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Сушильщик лубяного сырья, 2 разряд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работ: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лубяного сырья естественной влажности на полях сушки и лубяного волокна на вешалах с соблюдением установленных правил;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развязывание упаковочного материала;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расстановка влажных снопов веерообразно в конусы на полях сушки с предварительным развязыванием тюков и снопов;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снопов для расстановки на полях сушки; 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развешивание мокрого волокна на вешалах; 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переворачивание снопов сырья и горстей волокна во время сушки;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сборе высушенного сырья и волокна - отбор недосушенных снопов и горстей, выравнивание снопов по комлю, связывание их в снопы с сортировкой по влажности, транспортировка и укладка в штабеля, скручивание горстей волокна и связывание их в пачки;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сухого сырья и волокна на склад;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путанины и увязочного материала;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Должен знать: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естественной подсушки лубяного сырья и волокна на полях;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лубяного сырья, волокна, семян и отходов трепания;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их влажности после сушки;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753"/>
    <w:bookmarkStart w:name="z760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Прессовщик сырья и волокна, 2 разряд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уплотнение перед прессованием хлопкового волокна или линта механической трамбовкой;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волокном или линтом камеры пресса;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трамбовки;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контрольных приборов, определяющих массу затрамбованного волокна или линта;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забоев конденсора и технических неполадок в работе трамбовки и участие в ее ремонте;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механической трамбовки;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массу кип по видам прессуемой продукции, установленную для механической трамбовки;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прессуемую продукцию;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767"/>
    <w:bookmarkStart w:name="z774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Прессовщик сырья и волокна, 3 разряд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хлопкового и лубяного волокна, хлопкового линта, волокнистых отходов и костры в кипы и тюки установленного габарита и массы на механических прессах под руководством прессовщика более высокой квалификации, а также лубяного сырья на ручных станках;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уплотнение перед прессованием хлопкового волокна или линта гидравлической трамбовкой;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ручной укладке лубяного сырья, волокна и отходов в пресс - транспортировка их к весам, взвешивание и укладка в камеру пресса по принятой схеме;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подача упаковочных материалов;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упаковки в пресс;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уплотнение кип, обвязка и маркировка их в соответствии с требованиями стандарта, разгрузка прессов, откатка кип;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завешивание кип и транспортировка в установленное место с укладкой на транспортер или в штабель;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установки кип на поддоны, механизмом кантования поддонов;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весов, пресса, его привода, гидронасоса, контрольных приборов;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технических неполадок в работе пресса и конденсора, механизма установки кип на поддоны, механизма кантования поддонов;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работы, мелкий ремонт узлов пресса и других обслуживаемых механизмов;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 и механизмов;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прессования сырья, волокна, линта и отходов;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плотность, габариты и массу кип и тюков в зависимости от вида сырья и продукции;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упаковки и маркировки кип;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упаковочных материалов;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транспортирования и хранения продукции;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790"/>
    <w:bookmarkStart w:name="z797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Прессовщик сырья и волокна, 4 разряд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Характеристика работ: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хлопкового и лубяного волокна, хлопкового линта, волокнистых отходов, костры и просмоленной льняной ленты в кипы и тюки, установленного габарита и массы, на механических прессах в соответствии с утвержденными правилами и требованиями стандарта по упаковке;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измерительным и регистрирующим приборам, установленным на прессах, параметров процесса прессования;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выпуска кип, соответствующих требованиям стандарта по габариту, весу и качеству упаковки;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приводом механического пресса;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технических неполадок в работе пресса, его привода, участие в их ремонте;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прессования, затаривания и маркировки кип, смазка обслуживаемого оборудования;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прессовщиков более низкой квалификации;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Должен знать: 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оборудования;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по упаковке кип;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определения качества сырья, волокна по сортам;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технических неисправностей в работе пресса;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807"/>
    <w:bookmarkStart w:name="z814" w:id="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Прессовщик сырья и волокна, 5 разряд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Характеристика работ: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хлопкового волокна и линта, лубяного сырья и волокна в кипы установленного габарита и массы на гидропрессовых установках и полуавтоматизированных прессах;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гидропрессовых установок и полуавтоматизированных прессов;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гидронасосом и приводом механического пресса; 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текущего ремонта и подналадочных работ технологического оборудования и весоизмерительной техники;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Должен знать: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обслуживаемого оборудования и контрольно-измерительных приборов;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перерабатываемое сырье;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819"/>
    <w:bookmarkStart w:name="z826" w:id="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Прессовщик сырья и волокна, 6 разряд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хлопкового волокна и линта, лубяного волокна в кипы, установленных габарита и веса, на гидравлических прессах;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давлением по манометру;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контроль выпуска кип, соответствующих стандартам и техническим условиям по габариту, весу и качеству упаковки;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гидронасосом и приводом механического пресса;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волокна и линта посторонних предметов;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прессовщика более низкой квалификации;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Должен знать: 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пресса, гидронасоса, контрольно-измерительных приборов и иного обслуживаемого оборудования;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прессование, затаривание, упаковку сырья и волокна;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габариты и вес кип;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834"/>
    <w:bookmarkStart w:name="z841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Сортировщик сырья и волокна, 2 разряд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Характеристика работ: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отсортировка поврежденных и гнилых снопов сырья в процессе раскрытия и разборки кладей сырья - скирд, стогов и штабелей;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связывание разбитых снопов;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снопов с повышенной влажностью в стожки и штабеля или расстановка их в конусы и шатры с предварительным размягчением замороженных снопов путем механического воздействия;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Должен знать: 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сортировки снопов, расстановки их в конусы и шатры и укладывания в стожки и штабеля;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сырья и правила обращения с ним;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разборки кладей сырья;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846"/>
    <w:bookmarkStart w:name="z853" w:id="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Сортировщик сырья и волокна, 3 разряд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Характеристика работ: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снопов сырья и короткого волокна по качественным признакам с определением номера, сорта органолептическим методом в соответствии со стандартными образцами и эталонами; 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отбрасывание снопов с повышенной влажностью, засоренностью и поврежденных; 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путанины с комлевой и вершинной части снопа; 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подвязка развязанных снопов, подравнивание их по комлю; 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недоработанных прядей и удаление из волокна посторонних неволокнистых примесей;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волокна на экспорт;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прядей волокна с повышенным содержанием костры и возвращение их для повторной обработки; 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рассортированного волокна в пачки; 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развязывание пачек несортированного волокна; 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сырья и волокна в установленное место; 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работе в поточной линии по выработке короткого волокна-съем короткого волокна с выпускного транспортера обслуживаемого оборудования; 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пневмотранспорта - подача волокна в пневмоустановку; 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волокноотделительной и увлажнительной машин, пневмотранспортной установки и другого оборудования, установленного в поточной линии по выработке короткого волокна;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ликвидации намотов, забивок обслуживаемых машин и установок;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Должен знать: 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сортировки снопов сырья и короткого волокна по номеру, сорту органолептическим методом;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сырья и волокна, их номера, сорта; 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стандарты и эталоны на сырье и волокно, методику определения номера, сорта волокна;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сортировки сырья и волокна; 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нормы закостренности и увлажнения волокна;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съема намотов; 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сортировке короткого волокна в потоке - технологический режим обработки сырья различных свойств, назначение и правила эксплуатации куделеприготовительного агрегата и трясильной машины, увлажнительной и пневмотранспортной установок;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873"/>
    <w:bookmarkStart w:name="z880" w:id="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Сортировщик сырья и волокна, 4 разряд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горстей длинного трепаного волокна по качественным признакам с соблюдением установленного веса горсти и определением номера, сорта органолептическим методом в соответствии со стандартными образцами, стандартом и эталонами - без самостоятельной оценки качества волокна;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горстей, оправка и перекручивание их;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горстей по однородности качественных признаков в пачки, кулитки установленного веса, вкладывание ярлыка, увязывание, транспортировка и укладывание пачек, кулиток в штабель;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пояска из обдержки или подготовка шпагата для увязывания пачек, кулиток; 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и формирование недоработанного волокна в горсти и связывание их в пачки, кулитки;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сортировке волокна в потоке на конвейерном сортировочном транспортере - съем волокна с транспортера;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прочес длинного трепаного пеньковолокна на ручных гребнях в соответствии с требованиями технологии, сортировка чесаного волокна и очесов по качественным признакам;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прочесе несортированного волокна - формирование однородных горстей волокна заданной массы по цвету, длине и иным качественным признакам;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устранение обнаруженных недостатков в работе конвейерного сортировочного транспортера;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волокна и очесов по весу;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сортировщиков более низкой квалификации;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Должен знать: 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сортировки и прочесывания длинного волокна по номеру, сорту;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формирования горстей, пачек, кулиток для разных номеров, сортов волокна и допустимые отклонения;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вязки пачек, кулиток;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веса;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признаки, определяющие номер, сорт трепаного и чесаного волокна;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чесаного волокна и очесов;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конвейерного сортировочного транспортера;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897"/>
    <w:bookmarkStart w:name="z904" w:id="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Сортировщик сырья и волокна, 5 разряд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Характеристика работ: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снопов сырья и горстей длинного трепаного волокна по качественным признакам с определением номера, сорта органолептическим методом в соответствии со стандартными образцами, стандартом и эталонами - с самостоятельной оценкой качества волокна;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принимаемого от сдатчиков сырья по качественным признакам;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сырья по местам хранения с учетом номера, сорта, степени вылежки, влажности и видов посевов;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приемных ярлыков на сырье и вручение их сдатчикам;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органолептической оценки номера, сорта волокна путем сравнения с данными инструментальной оценки;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массы и качества обработки волокна, поступающего на сортировку;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рассортированного волокна, обеспечение укладки его по номерам, сортам в штабеля и сохранности его;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исправным состоянием подъемно-транспортных механизмов по подаче сырья и волокна в места хранения и сортировки;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сортировщиков сырья и волокна более низкой квалификации;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Должен знать: 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инструментальной оценки сырья по номеру, сорту;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правильной укладки сырья;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формы кладей;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сырья и волокна;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признаки, определяющие номер, сорт сырья;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выработки волокна;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инструкции по сортировке, приемке, укладке и хранению сырья и волокна;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919"/>
    <w:bookmarkStart w:name="z926" w:id="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Загрузчик сырья, 2 разряд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Характеристика работ: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хлопка-сырца вручную в пневмотранспорт или на транспортер из камер излишков с предварительным рыхлением и удалением загрязненного хлопка и посторонних предметов;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забоев трубопровода, транспортера и бункера-питателя;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профилактической чистке трубопровода, транспортера, бункера-питателя, сепаратора и другого оборудования;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Должен знать: 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подачи сырья в пневмотранспорт и на транспортер;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хлопком-сырцом;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пневмотранспорта и транспортера для подачи хлопка-сырца;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931"/>
    <w:bookmarkStart w:name="z938" w:id="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Загрузчик сырья, 3 разряд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работ: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короткостебельного сырья, путанины и отходов трепания в мяльную машину, в питатель куделеприготовительного агрегата, сырца конопли в зажимной транспортирующий механизм трепальных машин и хлопка-сырца вручную в пневмотранспорт или на транспортер из амбаров, бунтов, навесов с предварительным рыхлением хлопка и удалением загрязненного хлопка-сырца и посторонних предметов;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бесперебойного формирования ровного, непрерывного слоя материала и равномерная подача сырья в машины и механизмы с отбором и удалением сырья повышенной влажности;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раскладывание сырья ровным слоем на раскладочных столах или питающих транспортерах машин и механизмов;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и перестановка труб пневмотранспорта;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мяльной и трепальной машин, питателя, обслуживание перевалочного агрегата и транспортера;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обнаруженных недостатков в работе оборудования;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обрабатываемого сырья;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ликвидации намотов и забивок в обслуживаемом оборудовании;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Должен знать: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короткостебельного сырья, путанины, отходов трепания, сырца конопли и хлопка-сырца в машины и механизмы;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применяемых машин и механизмов в зависимости от закостренности обрабатываемого материала;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качественные признаки сырья и отходов трепания;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выпускаемой продукции;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обработки сырья различных свойств;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обслуживаемых машин и механизмов;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951"/>
    <w:bookmarkStart w:name="z958" w:id="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Загрузчик сырья, 4 разряд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длинностебельного сырья в слоеформирующий механизм мяльно-трепального агрегата и зажимной механизм трепально-промывной машины, луба в зажимной механизм трепальной машины вручную, а также хлопка-сырца в пневмотранспорт или на передвижной ленточный транспортер с помощью разборщика-питателя с переносного пульта;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толщины слоя сырца в зависимости от его технологических свойств, режима работы разборщика - питателя передвижного ленточного транспортера, трепальной и трепально - промывной машин с учетом качества перерабатываемого сырья;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слоеформирующего и зажимного механизмов, мяльной, трепальной и трепально-промывной машин и другого оборудования;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намоток и забивок обслуживаемого оборудования;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Должен знать: 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длинностебельного сырья, луба и хлопка-сырца в машины и механизмы;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разборщика - питателя, пульта управления;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регулирования дозирующего устройства, слоеформирующего механизма мяльно - трепального агрегата, зажимного механизма трепально - промывной машины и оборудования подачи хлопка-сырца;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964"/>
    <w:bookmarkStart w:name="z971" w:id="9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Раскладчик сырья, 2 разряд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Характеристика работ: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раскладывание сырья равномерным по толщине слоем на раскладочных столах или питающих транспортерах машин и мяльно-трепальных агрегатов вручную;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слоя к слоеформирующему механизму вручную;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расправление спутанных вершинок сырья, удаление путанины с комлевой и вершинной части стебля, выравнивание сырья по комлю при отсутствии комлеподбивателя на раскладочном столе;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ликвидации намотов и забивок обслуживаемого оборудования;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Должен знать: 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формирования слоя сырья;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качественные признаки сырья и их влияние на режим обработки;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выпускаемой продукции;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подъемно-транспортных машин и механизмов для подачи сырья и правила их обслуживания;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978"/>
    <w:bookmarkStart w:name="z985" w:id="9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Раскладчик сырья, 3 разряд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раскладывание сырья равномерным по толщине слоем на раскладочных столах или питающих транспортерах машин и мяльно-трепальных агрегатов с помощью механизма съема и перемещения сырья по раскладочному столу к слоеформирующему механизму мяльно-трепального агрегата при сухой обработке сырья и к питающему транспортеру трепально-промывной машины при мокром способе обработки сырья;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развязывание и равномерная подача снопов сырья на раскладочные столы агрегатов и машин для последующей обработки, контроль влажности снопов, учет количества принятого и возвращенного сырья;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правила эксплуатации механизма съема, подачи и перемещения сырья по раскладочному столу;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подачи сырья для обработки на машинах и агрегатах;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правильной раскладки сырья;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 сорта сырья;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990"/>
    <w:bookmarkStart w:name="z997" w:id="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Укладчик сырья, 2 разряд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Характеристика работ: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лубяного сырья в скирды, стога, штабеля и шохи под руководством укладчика более высокой квалификации, а также в производственные тамбуры;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подъемно-транспортных механизмов для подачи сырья в места хранения;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 к укладке: отбор снопов с повышенной влажностью, связывание разбитых снопов;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и подача сырья к месту укладки вручную или транспортером;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оправка и укрытие брезентом скирд, стогов и штабелей;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необходимого инвентаря и брезента;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Должен знать: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укладки сырья в производственные тамбуры, скирды, стога, штабеля и шохи;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сырья и правила обращения с ним;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работы и правила обслуживания подъемно-транспортных механизмов для подачи сырья;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1005"/>
    <w:bookmarkStart w:name="z1012" w:id="1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Укладчик сырья, 4 разряд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Характеристика работ: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лубяного сырья в скирды, стога, штабеля и шохи, а также хлопка-сырца в бунты в соответствии с инструкцией по укладке и хранению лубяного и хлопкового сырья;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трамбовка хлопка-сырца по всей поверхности бунта с разравниванием;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передвижных подъемно-транспортных механизмов для подачи сырья к месту укладки;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закладывание основания скирды, стога и бунта с выкладкой середины;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закладывание в места хранения вытяжных труб и выкладка из сырья вытяжных каналов при укладывании сырья с повышенной влажностью;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посторонних предметов и загрязненного хлопка-сырца;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вершение, оправка, укрытие скирд, стогов, штабелей, шох и бунтов после укрытия брезентом и закрепления его;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 влажности снопов органолептическим методом;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с помощью шаблона и отвеса кладки стен скирд, стогов, бунтов и угла наклона наружного ряда снопов;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укладчиков более низкой квалификации;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и охраны труда, противопожарной безопасности, внутреннего трудового распорядка.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Должен знать: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правильной укладки сырья;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трамбования хлопка-сырца и внешние признаки номера, сорта сырья;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укладке и хранению сырья;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размещение вытяжных труб в местах хранения;</w:t>
      </w:r>
    </w:p>
    <w:bookmarkEnd w:id="1023"/>
    <w:bookmarkStart w:name="z103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подъемно-транспортных механизмов и правила регулирования их работы;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безопасности;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End w:id="1026"/>
    <w:bookmarkStart w:name="z1033" w:id="1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Алфавитный указатель профессий рабочих приведен в приложении к ЕТКС (выпуск 43).</w:t>
      </w:r>
    </w:p>
    <w:bookmarkEnd w:id="10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Единому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43)</w:t>
            </w:r>
          </w:p>
        </w:tc>
      </w:tr>
    </w:tbl>
    <w:bookmarkStart w:name="z1036" w:id="1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0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9"/>
        <w:gridCol w:w="3066"/>
        <w:gridCol w:w="3580"/>
        <w:gridCol w:w="2595"/>
      </w:tblGrid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Упаковщик КИП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КИП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джинного оборудования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мягкой тары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сушильного оборудования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Сплавщик отходов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Смольщик пакли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Чистильщик оборудования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линтерного оборудования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Протравщик хлопковых семян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Туннелепрокладчик в бунтах хлопка-сырца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Регулировщик подачи воды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отжимно-промывного оборудования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отжимно-промывной машины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очистительного оборудования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Связывальщик пачек волокна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Чистильщик оборудования регенерации отходов волокна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Съемщик волокна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поточной линии по выработке волокна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Наладчик технологического оборудования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Приготовитель тресты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Аппаратчик приготовления тресты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Сушильщик лубяного сырья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Прессовщик сырья и волокна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Сортировщик сырья и волокна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сырья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Раскладчик сырья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 сырья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