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738" w14:textId="768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января 2020 года № 3/қе. Зарегистрирован в Министерстве юстиции Республики Казахстан 27 января 2020 года № 19928.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 (зарегистрирован в Реестре государственной регистрации нормативных правовых актов под № 10988)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охраны и надзора за лицами, находящимися в следственных изоляторах органов национальной безопасности Республики Казахстан,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 генерал-лейтенанта национальной безопасности Абиш С.С.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надзора за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начальника следственного изолятора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8736"/>
      </w:tblGrid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№ ____ с ___.00 час. до ___.00 час. " " __________ 20 __ г. осуществляет дежурство: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смена: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Дежурный: _________________________________________________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Контролеры смены: __________________________________________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Резерв: _____________________________________________________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дежурной смене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следственного изолятора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его наличии), подпись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