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fe18" w14:textId="a48f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техническом обеспечении проведения делимитации и демаркации Государственной границы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22 января 2020 года № 21/НҚ. Зарегистрирован в Министерстве юстиции Республики Казахстан 27 января 2020 года № 19930. Утратил силу приказом Министра цифрового развития, инноваций и аэрокосмической промышленности Республики Казахстан от 22 февраля 2023 года № 61/НҚ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22.02.2023 </w:t>
      </w:r>
      <w:r>
        <w:rPr>
          <w:rFonts w:ascii="Times New Roman"/>
          <w:b w:val="false"/>
          <w:i w:val="false"/>
          <w:color w:val="ff0000"/>
          <w:sz w:val="28"/>
        </w:rPr>
        <w:t>№ 61/НҚ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3 июля 2002 года "О геодезии и картографии",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техническом обеспечении проведения делимитации и демаркации Государственной границы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Казахстан,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2020 года № 21/НҚ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техническом обеспечении проведения делимитации и демаркации Государственной границы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 техническом обеспечении проведения делимитации и демаркации Государственной границы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3 июля 2002 года "О геодезии и картографии" и определяют порядок технического обеспечения проведения делимитации и демаркации Государственной границы Республики Казахстан (далее – техническое обеспечение).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технического обеспечения являются картографические, геодезические, топографические, гидрографические и аэрофотосъемочные работы.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Техническое обеспечение осуществляется подведомственной организацией уполномоченного органа в области геодезии и картографии.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аэрофотосъемочные работы – фотографирование местности с воздушных судов и других летательных аппаратов с помощью аэрофотоаппарата в целях использования аэрофотоснимков для картографирования, дешифрирования и обновления топографических карт;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геодезическая сеть – система пунктов на земной поверхности, закрепленная на местности специальными центрами и знаками, взаимное положение которых определено в плановом отношении в результате геодезической деятельности;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гидрографические работы – комплекс работ по определению фарватера, съемки береговой линии, определения уреза воды, промер глубин на реках, озерах и водоемах;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картографические работы – категория работ, назначением которых является создание картографической продукции по результатам топографической съемки или по исходным картографическим материалам, а также создание цифровых и электронных карт;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редемаркация – восстановление утраченных и ремонт устаревших пограничных знаков, установка дополнительных пограничных знаков, оформленные международным договором, ратифицированным Республикой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делимитация – определение положения и направления Государственной границы по соглашению между сопредельными государствами, оформленное международным договором, ратифицированным Республикой Казахстан, и графически изображенное на картах, прилагаемых к данному международному договору;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топографо-геодезические работы – категория полевых и камеральных работ, назначением которых является топографическая съемка, определение координат и высот, полевое дешифрирование местности и обновления топографических карт и планов;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демаркация – определение и обозначение Государственной границы на местности, оформленные международным договором, ратифицированным Республикой Казахстан.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технического обеспечения проведения делимитации Государственной границы Республики Казахстан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Картографическое обеспечение делимитации Государственной границы Республики Казахстан (далее – Государственная граница) включает: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необходимыми картографическими (справочными) материалами;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картографических работ, по нанесению линии Государственной границы на карту;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описания прохождения линии Государственной границы (далее – Описание границы) между Республикой Казахстан и сопредельными государствами.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картографическим (справочным) материалам относятся: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международные договора и соглашения, устанавливающие прохождение Государственной границы между Республикой Казахстан и сопредельными государствами;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материалы дистанционного зондирования Земли;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топографические карты;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планы земельного и лесного кадастра, уточняющие положение Государственной границы;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материалы графического учета земель;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материалы землепользования на основе двухсторонних правительственных соглашений;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планы городов и других населенных пунктов на район прохождения Государственной границы.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Картографические работы по нанесению линии Государственной границы на карту осуществляются в следующей последовательности: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подборка топографических карт необходимого масштаба последних годов издания (в отдельных случаях фрагментов топографических карт более крупного масштаба);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разбивка линии Государственной границы на условные участки: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нанесение на рабочие топографические карты линии разграничения землепользования и линии Государственной границы;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перенос линии Государственной границы на итоговые топографические карты (далее – делимитационные карты) и сверка делимитационных карт с рабочими топографическими картами.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Составление Описания границы осуществляется путем описания прохождения линии Государственной границы с указанием координат (географических) поворотных точек на местности.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Техническое обеспечение проведения демаркации Государственной границы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Аэрофотосъемочное обеспечение демаркации Государственной границы предусматривает проведение аэрофотосъемки приграничной полосы (при необходимости возможно использование материалов дистанционного зондирования Земли).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Топографо-геодезическое обеспечение демаркации Государственной границы включает: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наличия и состояния геодезической сети в полосе Государственной границы;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графического проекта мест установки пограничных знаков (нанесение на делимитационную карту места установки пограничных знаков);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мест установки пограничных знаков, закрепление их на местности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установки пограничных знаков, утвержденными постановлением Правительства Республики Казахстан от 8 ноября 2013 года № 1181.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координат и высот пограничных столбов пограничных знаков;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полевых топографо-геодезических работ по созданию демаркационной карты.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Гидрографическое обеспечение демаркации Государственной границы предусматривает проведение гидрографических работ на пограничных реках и озерах (водохранилищах).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Картографическое обеспечение демаркации Государственной границы включает: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рабочей демаркационной карты;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нанесение пограничных знаков на рабочую демаркационную карту;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нанесение линии Государственной границы на демаркационную карту;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карты Государственной границы на основе рабочей демаркационной карты;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к изданию карты Государственной границы;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издание карты Государственной границы.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Результатом технического обеспечения проведения демаркации являются: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установка пограничных знаков;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демаркационных карт Государственной границы;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протоколов пограничных знаков;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схем взаимного расположения пограничных столбов;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создание, крупномасштабных планов (схем) на отдельные участки Государственной границы;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составление каталога координат и высот пограничных знаков;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Описания границы.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технического обеспечения предоставляются Совместной комиссии, образуемой из представителей Республики Казахстан и сопредельных государств по осуществлению действий, связанных с делимитацией, демаркацией и редемаркацией Государственной границы.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