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e8a0" w14:textId="942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21 января 2020 года № 19. Зарегистрирован в Министерстве юстиции Республики Казахстан 28 января 2020 года № 19934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2020 года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апреля 2012 года № 25-02-01/166 "Об утверждении образцов форменной одежды со знаками различия (без погон), правил ношения и норм обеспечения ею государственных инспекторов природоохранных учреждений" (зарегистрирован в Реестре государственной регистрации нормативных правовых актов № 7668, опубликован 18 июля 2012 года в газете "Казахстанская правда" № 229-230 (27048-27049)):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 форменной одежды со знаками различия (без погон) государственных инспекторов природоохранных учреждений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(далее - Перечень).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25-02/176 "Об утверждении Правил поощрения и присвоения почетных званий, нагрудных знаков и почетных грамот в области лесного хозяйства" (зарегистрирован в Реестре государственной регистрации нормативных правовых актов № 7669, опубликован 9 августа 2012 года в газете "Казахстанская правда" № 258-259 (27077-27078):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и присвоения почетных званий, нагрудных знаков и почетных грамот в области лесного хозяйства,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Почетным званием "Еңбек сіңірген орман өсіруші", нагрудным знаком "Қазақстан орманын қорғаудағы мінсіз қызметі үшін" I, II, III степени и почетной грамотой, награждаются: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должностные лица Комитета лесного хозяйства и животного мира Министерства экологии, геологии и природных ресурсов Республики Казахстан (далее – Комитет) и его территориальных органов;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работники в сфере лесного хозяйства;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подведомственных организаций, находящихся в ведении Комитета лесного хозяйства и животного мира;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 структурных подразделений по охране лесов и животного мира областных исполнительных органов;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 государственных организаций, осуществляющих право государственного лесовладения";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и ветераны лесного хозяйства.";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Нагрудные знаки "Қазақстан орманын қорғаудағы мінсіз қызметі үшін" I, II, III степени Комитета лесного хозяйства и животного мира Министерства экологии, геологии и природных ресурсов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вручаются награждаемому лицу, одновременно с вручением ему удостоверения о награждении нагрудным знаком "Қазақстан орманын қорғаудағы мінсіз қызметі үшін" I, II, III степени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"Нагрудный знак "Қазақстан орманын қорғаудағы мінсіз қызметі үшін" I, II, III степени Комитета лесного хозяйства и животного мира Министерства экологии, геологии и природных ресурсов Республики Казахстан";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сентября 2012 года № 25-02/457 "Об утверждении образцов и Правил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Казахстан" (зарегистрирован в Реестре государственной регистрации нормативных правовых актов № 8015, опубликован 27 декабря 2012 года в газете "Казахстанская правда" № 449-450 (27268-27269)):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Образцах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приказе под должностными лицами государственной лесной инспекции Республики Казахстан понимают сотрудников Комитета лесного хозяйства и животного мира Министерства экологии, геологии и природных ресурсов Республики Казахстан, а также его территориальных органов (далее – Комитет), под должностными лицами государственной лесной охраны Республики Казахстан понимают сотрудников государственных учреждений лесного хозяйства.";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18-02/42 "Об утверждении Правил учета, определения и возмещения ущерба, причиняемого пожарами на территории лесного фонда" (зарегистрирован в Реестре государственной регистрации нормативных правовых актов № 10418, опубликован 9 апреля 2015 года в информационно-правовой системе "Әділет"):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определения и возмещения ущерба, причиняемого пожарами на территории лесного фонда,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расчетах ущерба от лесного пожара используются действующие: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древесину, отпускаемую на корню,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утвержденные постановлением Правительства Республики Казахстан от 31 мая 2007 года № 441 "Об утверждении базовых ставок для исчисления размеров вреда, причиненного нарушением лесного законодательства Республики Казахстан" (далее – Базовые ставки);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мира, устанавливаемые в соответствии с подпунктом 46)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(далее – Размеры возмещения вреда);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платы за лесные пользования на участках государственного лесного фонда (за исключением ставок за древесину, отпускаемую на корню), утвержденные местными представительными органами областей, городов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кодекса.".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марта 2015 года № 18-02/201 "Об утверждении Правил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заповедника" (зарегистрирован в Реестре государственной регистрации нормативных правовых актов № 10911, опубликован 14 сентября 2015 года в информационно-правовой системе "Әділет"):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любительского (спортивного) рыболовства, разрешаемого для нужд местного населения, проживающего в охранной зоне Маркакольского государственного природного заповедника,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Любительское (спортивное) рыболовство организуется заповедником на участке, находящемся в северо-восточной части озера Маркаколь, примыкающей к селу Урунхайка.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 с восточной и южной стороны проходят по береговой линии озера, западная граница расположена в акватории озера между устьем реки Тихушка (юго-восточное побережье) и вторым Мысом (северо-восточное побережье). Относительно береговой линии озера западная граница участка проходит по акватории озера на расстоянии от 900 до 1500 метров. Площадь участка 615 гектар.";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Путевку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выдает заповедник и регистрирует в пронумерованном, прошнурованном и опечатанном печатью заповедника журнале выдачи путевок на проведение любительского (спортивного) рыболовства в заповеднике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Путевка выдается при наличии регистрации физических лиц по месту жительства и документов, подтверждающих внесение платы за пользование животным миром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582 Кодекса Республики Казахстан от 25 декабря 2017 года "О налогах и других обязательных платежах в бюджет" (Налоговый кодекс).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регистрации физических лиц по месту жительства определяется на портале "электронное правительство" Республики Казахстан" через автоматизированную услугу "Сервис получения справок третьими лицами.";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октября 2015 года № 18-02/942 "Об утверждении Правил пожарной безопасности в лесах" (зарегистрирован в Реестре государственной регистрации нормативных правовых актов № 12351, опубликован 15 декабря 2015 года в информационно-правовой системе "Әділет"):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Образцам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природоохранных учреждений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зимний головной убор инспекторов природоохранных учреждений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6482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Кокарда на летний головной убор инспекторов природоохранных учреждений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5524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лесного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присвоения почетного звания и вручения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"Еңбек сіңірген орман өсіруші"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 № ___ вручен: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"Еңбек сіңірген орман өсіруші" и удостоверение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лесного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награждения нагрудным знаком "Қазақстан орманын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қорғаудағы мінсіз қызметі үшін" I, II, III дәрежелі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"___" _______ 20__ года. № ___ вручен: нагрудной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орманын қорғаудағы мінсіз қызметі үшін" I, II, III дәрежелі и удостоверение к 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лесного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Почетная грамота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министрлігі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ҚҰРМЕТ ГРАМОТАСЫ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 Нұр-Сұлтан 20__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</w:p>
          <w:bookmarkEnd w:id="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330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33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Комитет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ПОЧЕТНАЯ ГРАМОТА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Нур-Султан 20__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лесного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награждения и вручения Почетной грамоты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города (села) дата, месяц, год вручения)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Мной,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Комитета лесного хозяйства и животного мира Министерства экологии,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природных ресурсов Республики Казахстан в соответствии с приказом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и животного мира Министерства экологии, 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"____" __________ 20 ____ года № _____ вручена: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Почетная грамота: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награжденного)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и печать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награжденного: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лесного хозяйства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к почетному званию "Еңбек сіңірген орман өсіруші"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3619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и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почетных званий, нагрудных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 и почетных грамот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почетным званием "Еңбек сіңірген орман өсіруші"</w:t>
      </w:r>
    </w:p>
    <w:bookmarkEnd w:id="56"/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 и выполняется из материала мундиор.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Экология, геология және табиғи ресурстар министрлігінің Орман шаруашылығы және жануарлар дүниесі комитеті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природных ресурсов Республики Казахстан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почетным званием "Еңбек сіңірген орман өсіруші" за достижение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bookmarkEnd w:id="68"/>
    <w:bookmarkStart w:name="z1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 и год награждения)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почетных званий,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нагрудных знаков и почетных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о награждении нагрудным знаком "Қазақстан орманын қорғаудағы мінсіз қызметі үшін" I, II, III дәрежелі</w:t>
      </w:r>
    </w:p>
    <w:bookmarkEnd w:id="70"/>
    <w:bookmarkStart w:name="z13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изготовляется в виде складной книжки зеленого цвета размером 100х70 миллиметров, выполненный из материала мундиор.</w:t>
      </w:r>
    </w:p>
    <w:bookmarkEnd w:id="71"/>
    <w:bookmarkStart w:name="z13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по центру герб Республики Казахстан, снизу надпись:</w:t>
      </w:r>
    </w:p>
    <w:bookmarkEnd w:id="72"/>
    <w:bookmarkStart w:name="z13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Удостоверение</w:t>
      </w:r>
    </w:p>
    <w:bookmarkEnd w:id="73"/>
    <w:bookmarkStart w:name="z13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внутреннем левом вкладыше надписи:</w:t>
      </w:r>
    </w:p>
    <w:bookmarkEnd w:id="74"/>
    <w:bookmarkStart w:name="z1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- Қазақстан Республикасы Экология, геология және табиғи ресурстар министрлігі Орман шаруашылығы және жануарлар дүниесі комитеті</w:t>
      </w:r>
    </w:p>
    <w:bookmarkEnd w:id="75"/>
    <w:bookmarkStart w:name="z13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 и животного мира Министерства экологии, геологии и природных ресурсов Республики Казахстан</w:t>
      </w:r>
    </w:p>
    <w:bookmarkEnd w:id="76"/>
    <w:bookmarkStart w:name="z1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Куәлік</w:t>
      </w:r>
    </w:p>
    <w:bookmarkEnd w:id="77"/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</w:t>
      </w:r>
    </w:p>
    <w:bookmarkEnd w:id="78"/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листа эмблема Комитета лесного хозяйства и животного мира Министерства экологии, геологии и природных ресурсов Республики Казахстан.</w:t>
      </w:r>
    </w:p>
    <w:bookmarkEnd w:id="79"/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правом вкладыше надписи следующего содержания:</w:t>
      </w:r>
    </w:p>
    <w:bookmarkEnd w:id="80"/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в том, что он (она) награжден(а) нагрудным знаком "Қазақстан орманын қорғаудағы мінсіз қызметі үшін" I, II, III дәрежелі за достижение: значительных успехов в охране лесов, в обеспечении сохранения и приумножения биологического разнообразия, за активное сотрудничество и внедрение в производство разработок в области лесного хозяйства.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 и год награждения)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печати)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в лесах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83"/>
    <w:bookmarkStart w:name="z14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пожарной опасности в лесах по условиям погоды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8789"/>
        <w:gridCol w:w="1344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пожарной опасности в лесах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комплексного показателя, миллибарградус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пожарной опасности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– 1000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– 4000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 – 10000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</w:t>
            </w:r>
          </w:p>
        </w:tc>
      </w:tr>
    </w:tbl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класса пожарной опасности в лесу по регионам (местные классы)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Определение класса пожарной опасности для Жамбылской, Алматинской (пойменные леса Прибалхашья), Кызылординской, Туркестанской областей (местная шкала)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шеврона для должностных лиц государственной лесной инспекции Республики Казахстан</w:t>
      </w:r>
    </w:p>
    <w:bookmarkEnd w:id="87"/>
    <w:bookmarkStart w:name="z15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1496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нагрудного знака (жетона) для должностных лиц государственной лесной инспекции Республики Казахстан</w:t>
      </w:r>
    </w:p>
    <w:bookmarkEnd w:id="89"/>
    <w:bookmarkStart w:name="z1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35052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нагрудного знака (жетона) для должностных лиц государственной лесной охраны Республики Казахстан</w:t>
      </w:r>
    </w:p>
    <w:bookmarkEnd w:id="91"/>
    <w:bookmarkStart w:name="z1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4163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кокарды для должностных лиц государственной лесной инспекции Республики Казахстан</w:t>
      </w:r>
    </w:p>
    <w:bookmarkEnd w:id="93"/>
    <w:bookmarkStart w:name="z17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46736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73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кокарды для должностных лиц государственной лесной охраны Республики Казахстан</w:t>
      </w:r>
    </w:p>
    <w:bookmarkEnd w:id="95"/>
    <w:bookmarkStart w:name="z1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51181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кокарды для должностных лиц государственной лесной инспекции Республики Казахстан</w:t>
      </w:r>
    </w:p>
    <w:bookmarkEnd w:id="97"/>
    <w:bookmarkStart w:name="z1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6007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кокарды для должностных лиц государственной лесной охраны Республики Казахстан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6007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форменной одежды со 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различия (без погон)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лесной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знаков различия должностных лиц государственной лесной инспекции Республики Казахстан и государственной лесной охраны Республики Казахстан</w:t>
      </w:r>
    </w:p>
    <w:bookmarkEnd w:id="101"/>
    <w:bookmarkStart w:name="z1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знаков различия должностных лиц государственной лесной инспекции Республики Казахстан</w:t>
      </w:r>
    </w:p>
    <w:bookmarkEnd w:id="102"/>
    <w:bookmarkStart w:name="z1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Комитета лесного хозяйства и животного мира Министерства экологии, геологии и природных ресурсов Республики Казахстан – Главный государственный лесной инспектор Республики Казахстан</w:t>
      </w:r>
    </w:p>
    <w:bookmarkEnd w:id="103"/>
    <w:bookmarkStart w:name="z1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04"/>
    <w:bookmarkStart w:name="z1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6096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06"/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6045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Заместитель Председателя Комитета лесного хозяйства и животного мира Министерства экологии, геологии и природных ресурсов Республики Казахстан – заместитель Главного государственного лесного инспектора Республики Казахстан.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09"/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4356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1"/>
    <w:bookmarkStart w:name="z2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60452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Управления леса и особо охраняемых природных территорий Комитета лесного хозяйства и животного мира Министерства экологии, геологии и природных ресурсов Республики Казахстан – старший государственный лесной инспектор Республики Казахстан.</w:t>
      </w:r>
    </w:p>
    <w:bookmarkEnd w:id="113"/>
    <w:bookmarkStart w:name="z2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4"/>
    <w:bookmarkStart w:name="z2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6032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16"/>
    <w:bookmarkStart w:name="z20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60452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Главные эксперты, эксперты Управления леса и особо охраняемых природных территорий Комитета лесного хозяйства и животного мира Министерства экологии, геологии и природных ресурсов Республики Казахстан – государственные лесные инспектора Республики Казахстан.</w:t>
      </w:r>
    </w:p>
    <w:bookmarkEnd w:id="118"/>
    <w:bookmarkStart w:name="z21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19"/>
    <w:bookmarkStart w:name="z21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60579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1"/>
    <w:bookmarkStart w:name="z21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60579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областных территориальных инспекций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 – главные государственные лесные инспектора соответствующих областей.</w:t>
      </w:r>
    </w:p>
    <w:bookmarkEnd w:id="123"/>
    <w:bookmarkStart w:name="z21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24"/>
    <w:bookmarkStart w:name="z21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6032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26"/>
    <w:bookmarkStart w:name="z21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60452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руководителей областных территориальных инспекции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 – заместители главных государственных лесных инспекторов соответствующих областей.</w:t>
      </w:r>
    </w:p>
    <w:bookmarkEnd w:id="128"/>
    <w:bookmarkStart w:name="z22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29"/>
    <w:bookmarkStart w:name="z22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6032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31"/>
    <w:bookmarkStart w:name="z2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60452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отделов областных территориальных инспекций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 – старшие государственные лесные инспектора соответствующих областей.</w:t>
      </w:r>
    </w:p>
    <w:bookmarkEnd w:id="133"/>
    <w:bookmarkStart w:name="z2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34"/>
    <w:bookmarkStart w:name="z2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6032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36"/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60452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Специалисты областных территориальных инспекций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 – государственные лесные инспектора соответствующих областей.</w:t>
      </w:r>
    </w:p>
    <w:bookmarkEnd w:id="138"/>
    <w:bookmarkStart w:name="z2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39"/>
    <w:bookmarkStart w:name="z2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6032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41"/>
    <w:bookmarkStart w:name="z23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60452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Знаки различия государственной лесной охраны Республики Казахстан</w:t>
      </w:r>
    </w:p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Директор государственного учреждения лесного хозяйства</w:t>
      </w:r>
    </w:p>
    <w:bookmarkEnd w:id="143"/>
    <w:bookmarkStart w:name="z2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44"/>
    <w:bookmarkStart w:name="z2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08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46"/>
    <w:bookmarkStart w:name="z23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080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директора государственного учреждения лесного хозяйства</w:t>
      </w:r>
    </w:p>
    <w:bookmarkEnd w:id="148"/>
    <w:bookmarkStart w:name="z2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49"/>
    <w:bookmarkStart w:name="z2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50292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51"/>
    <w:bookmarkStart w:name="z2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50927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Инженера: охраны и защиты леса, по воспроизводству лесов и лесоразведения, по лесопользованию, лесопотологии</w:t>
      </w:r>
    </w:p>
    <w:bookmarkEnd w:id="153"/>
    <w:bookmarkStart w:name="z24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54"/>
    <w:bookmarkStart w:name="z24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0927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56"/>
    <w:bookmarkStart w:name="z24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50927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Лесничие, начальники лесного питомника, начальники лесопожарных станции</w:t>
      </w:r>
    </w:p>
    <w:bookmarkEnd w:id="158"/>
    <w:bookmarkStart w:name="z25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59"/>
    <w:bookmarkStart w:name="z25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508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61"/>
    <w:bookmarkStart w:name="z2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50927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Помощники лесничих</w:t>
      </w:r>
    </w:p>
    <w:bookmarkEnd w:id="163"/>
    <w:bookmarkStart w:name="z2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64"/>
    <w:bookmarkStart w:name="z2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50927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66"/>
    <w:bookmarkStart w:name="z25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508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Мастера леса</w:t>
      </w:r>
    </w:p>
    <w:bookmarkEnd w:id="168"/>
    <w:bookmarkStart w:name="z2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69"/>
    <w:bookmarkStart w:name="z2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50800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71"/>
    <w:bookmarkStart w:name="z2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5080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Лесники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Парадная</w:t>
      </w:r>
    </w:p>
    <w:bookmarkEnd w:id="174"/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50800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Повседневная</w:t>
      </w:r>
    </w:p>
    <w:bookmarkEnd w:id="176"/>
    <w:bookmarkStart w:name="z2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50673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