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3639" w14:textId="0033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января 2020 года № 44. Зарегистрирован в Министерстве юстиции Республики Казахстан 28 января 2020 года № 19935.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пунктом 1) и 2)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июня 2014 года № 332 "Об утверждении Правил распределения выпускников организаций образования органов внутренних дел Республики Казахстан" (зарегистрирован в Реестре государственной регистрации нормативных правовых актов № 9573, опубликован 30 июля 2014 года в "Юридической газете" № 111 (2679)) внести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выпускников организаций образования органов внутренних дел Республики Казахстан, утвержденных указанным приказом: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Основные положения";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Организацию работы по распределению выпускников факультетов очного обучения, магистратуры и докторантуры PhD организаций образования (далее – выпускники) осуществляет кадровое подразделение МВД";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Распределение выпускников";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Состав комиссии по распределению выпускников ежегодно утверждается приказом начальника организации образования МВД.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распределению выпускников входят начальник организации образования МВД, который является заместителем председателя, начальники факультетов, выпускающих кафедр, отдела кадров организации образования МВД, представители МВД, Департаментов полиции (на транспорте) (далее – ДП(Т)), Департаментов уголовно-исполнительной системы (далее – ДУИС), а также представители Совета Ветеранов органов внутренних дел.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распределению выпускников определяется приказом Министра внутренних дел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комиссии по распределению выпускников его полномочия осуществляет лицо, его замещающее.";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течение десяти рабочих дней по окончании распределения представляет в кадровое подразделение МВД на утверждение в двух экземплярах протокол распределения выпускников и отчет о его результатах. Протокол распределения и отчет составляются в произвольной форме.";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Выпускникам, получившим дипломы с отличием первоочередно предоставляется выбор места службы в ДП(Т), ДУИС.";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Супругам, завершившим обучение в организациях образования МВД одновременно, работа предоставляется в подразделениях ДП(Т), ДУИС, расположенных в одном населенном пункте.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один из супругов оканчивает организацию образования ранее, то его распределение осуществляется на общих основаниях. Супруг (супруга), завершивший обучение позже, первоочередно распределяется по месту работы супруга (супруги).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При вступлении выпускников в брак (супружество) по окончании работы комиссии по персональному распределению место работы супругов определяется в соответствии с пунктом 10 настоящих Правил по согласованию между ДП(Т), ДУИС с уведомлением кадрового подразделения МВД.";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Начальники организаций образования МВД: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разъяснительную работу по распределению;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запрос (в произвольной форме) в ДП(Т), ДУИС и организации образования МВД ежегодно до 10 декабря о предоставлении сведений по предлагаемым должностям для назначения выпускников;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обобщает информацию ДП(Т), ДУИС о вакантных должностях для назначения выпускников, готовит анкетные данные на выпускников для заседаний комиссий по распределению выпускников;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направление в ДП(Т), ДУИС копии протоколов заседаний комиссий по распределению, заверенные кадровыми подразделениями организаций образования МВД, а также личных дел с приложением справки (в произвольной форме) о бюджетных средствах, затраченных за их обучение;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выдачу выпускникам, одновременно с дипломами, предписания о направлении на работу в органы внутренних дел;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совместно с руководством ДП(Т), ДУИС проводят изучение результатов работы выпускников с целью совершенствования подготовки кадров в организациях образования МВД.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Начальники ДП(Т), ДУИС: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представляют в организации образования МВД сведения о наличии вакантных должностей, о размере окладов денежного содержания, возможности предоставления им жилой площади;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взаимодействие с организациями образования МВД по распределению выпускников в подразделения органов внутренних дел;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направляют представителей кадровых подразделений для участия в работе комиссии по распределению выпускников;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трудоустройство выпускников;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информируют кадровое подразделение МВД и организацию образования МВД в течении десяти рабочих дней о прибытии выпускников";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назначение на должность выпускников.";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января 2016 года № 20 "Об утверждении Правил проведения текущего контроля успеваемости, промежуточной и итоговой аттестации обучающихся военных, специальных учебных заведений Министерства внутренних дел Республики Казахстан" (зарегистрирован в Реестре государственной регистрации нормативных правовых актов № 13148, опубликован 2 марта 2016 года в Информационно-правовой системе "Әділет") внести следующие изменения и дополнение: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военных, специальных учебных заведений Министерства внутренних дел Республики Казахстан, утвержденных указанным приказом: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Основные положения";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Текущий контроль успеваемости, промежуточная и итоговая аттестация проводятся с целью определения степени освоения обучающимися образовательных программ, Государственным общеобязательным стандартом высшего и послевузовского образования (далее – ГОСО),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№ 17669).";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текущего контроля успеваемости и промежуточной аттестации обучающихся в организациях образования МВД, реализующих образовательные программы высшего образования";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ученого совета вуза и порядок его избрания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Ученого совета высшего учебного заведения и порядок его избрания, утвержденным приказом исполняющего обязанности Министра образования и науки Республики Казахстан от 22 ноября 2007 года № 574 (зарегистрирован в Реестре государственной регистрации нормативных правовых актов № 5038).";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итоговой аттестации обучающихся организаций образования МВД, реализующих образовательные программы высшего образования";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проведения текущего контроля успеваемости и промежуточной аттестации обучающихся в организациях образования МВД, реализующих образовательные программы послевузовского образования";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проведения итоговой аттестации обучающихся организаций образования МВД, реализующих образовательные программы послевузовского образования".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января 2016 года № 22 "Об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№ 13135, опубликован 2 марта 2016 года в Информационно-правовой системе "Әділет") внести следующие изменения: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Казахстан, утвержденных указанным приказом: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Основные положения";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подготовки учебных изданий и учебно-методических комплексов";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Подготовка учебных изданий и учебно-методических комплексов осуществляется автором (авторским коллективом или разработчиками) в соответствии с Государственным общеобязательным стандартом высшего и послевузовского образования (далее – ГОСО),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№ 17669), типовыми учебными планами и типовыми учебными программами по учебному предмету (дисциплине) в соответствии с Законом Республики Казахстан "Об образовании" (далее – Типовые учебные планы и программы).";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Решение заседания о направлении учебного издания на обсуждение на учебно-методическом (ученом) совете учебного заведения принимается членами кафедры (цикла, факультета, института), участвовавших в заседании, на основе открытого голосования большинством голосов. При равенстве голосов, голос начальника кафедры (цикла, факультета, института) является решающим".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экспертизы учебных изданий и учебно-методических комплексов";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апробации и проведения мониторинга учебных изданий и учебно-методических комплексов";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издания учебных изданий".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января 2016 года № 23 "Об утверждении Правил деятельности военных, специальных учебных заведений Министерства внутренних дел Республики Казахстан" (зарегистрирован в Реестре государственной регистрации нормативных правовых актов № 13141, опубликован 4 марта 2016 года в Информационно-правовой системе "Әділет") внести следующие изменения: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военных, специальных учебных заведений Министерства внутренних дел Республики Казахстан, утвержденных указанным приказом: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управления деятельностью учебных заведений МВД";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образовательной деятельности учебных заведений МВД";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Продолжительность академического периода вуз устанавливает самостоятельно в соответствии с Государственным общеобязательным стандартом высшего и послевузовского образования (далее – ГОСО),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№ 17669).";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Типовые учебные планы разрабатываются кадровым подразделением МВД совместно с профильными службами МВД и утверждаются Министром.";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воспитательной работы в учебных заведениях МВД";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 изложить в следующей редакции: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Организация научно-исследовательской, редакционно-издательской и международная деятельность учебных заведений МВД (вузов)".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января 2016 года № 24 "Об утверждении Правил приема на обучение в специальные учебные заведения Министерства внутренних дел Республики Казахстан, реализующие образовательные программы послевузовского образования" (зарегистрирован в Реестре государственной регистрации нормативных правовых актов № 13134, опубликован 2 марта 2016 года в Информационно-правовой системе "Әділет") внести следующие изменения: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специальные учебные заведения Министерства внутренних дел Республики Казахстан, реализующие образовательные программы послевузовского образования, утвержденных указанным приказом: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Основные положения";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приема документов для поступления в магистратуру и докторантуру PhD";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Кандидаты на учебу в магистратуре или докторантуре PhD, подают рапорта в произвольной форме на имя заместителя министра внутренних дел (далее – заместитель министра), руководителя департамента полиции, департамента полиции на транспорте (далее – ДП(Т)), департамента уголовно-исполнительной системы (далее – ДУИС), департамента по чрезвычайным ситуациям (далее – ДЧС), учебного заведения МВД.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отбора кандидатов на учебу в магистратуру и докторантуру PhD приказом Министра внутренних дел, руководителя ДП(Т), ДУИС, ДЧС и учебного заведения МВД создаются отборочные комиссии.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отборочной комиссии состоит из нечетного числа. Комиссию возглавляет председатель. Председателем отборочной комиссии назначается заместитель министра, заместитель начальника ДП(Т), ДУИС, ДЧС, учебного заведения МВД.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отборочной комиссии назначается сотрудник кадровой службы.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Отборочная комиссия состоит из начальников служб МВД, ДП(Т), ДУИС, ДЧС и структурных подразделений высшего учебного заведения МВД, осуществляющих учебную и научную деятельность, и штатные сотрудники по решению председателя конкурсной комиссии.";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Результаты отборочной комиссии оформляются протоколом заседания отборочной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вступительных экзаменов";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Зачисление в магистратуру и докторантуру PhD высших учебных заведений МВД";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Высшие учебные заведения МВД представляют в кадровое подразделение МВД в течение десяти календарных дней итоговый отчет по организации и проведению приема, а также копии приказов о зачислении в магистратуру и докторантуру PhD, для представления в Министерство образования и науки Республики Казахстан.";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января 2016 года № 33 "Об утверждении Правил замещения должностей педагогических работников и приравненных к ним лиц,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служащих" (зарегистрирован в Реестре государственной регистрации нормативных правовых актов № 13133, опубликован 2 марта 2016 года в Информационно-правовой системе "Әділет") внести следующие изменения: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педагогических работников и приравненных к ним лиц,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служащих, утвержденных указанным приказом: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Основные положения";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отношении кандидатов, впервые поступающих на службу в органы внутренних дел на должности научно-педагогического состава конкурс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в органах внутренних дел Республики Казахстан, замещаемых на конкурсной основе,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и стажировки при поступлении на службу в органы внутренних дел Республики Казахстан, утвержденными приказом Министра внутренних дел Республики Казахстан от 31 августа 2016 года № 870 "Об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Казахстан" (зарегистрирован в Реестре государственной регистрации нормативных правовых актов № 14305).";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конкурса";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Публикация объявления о проведении конкурса";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Формирование конкурсной комиссии";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Прием и рассмотрение документов";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замещения вне конкурса";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замещения по конкурсу";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Кандидаты проходят тестирование на знание законодательства Республики Казахстан и основ педагогики и психологии, основ предметных знаний по соответствующему должности профилю.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тестовых вопросов составляет сто двадцать, из них на знание законодательства Республики Казахстан – шестьдесят вопросов, основы педагогики и психологии – двадцать вопросов, основы предметных знаний – сорок вопросов.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Тестовые вопросы на знание законодательства Республики Казахстан включают по 10 вопросов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Казахстан, утвержденный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время тестирования составляет сто двадцать минут.";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обжалования".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января 2016 года № 34 "Об утверждении Квалификационных характеристик должностей педагогических работников и приравненных к ним лиц в военных, специальных учебных заведениях МВД, за исключением должностей гражданских служащих" (зарегистрирован в Реестре государственной регистрации нормативных правовых актов № 13144, опубликован 2 марта 2016 года в Информационно-правовой системе "Әділет") внести следующие изменения: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педагогических работников и приравненных к ним лиц в военных, специальных учебных заведениях Министерства внутренних дел Республики Казахстан, за исключением должностей гражданских служащих, утвержденных указанным приказом: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положения.";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Квалификационные характеристики должностей научно-педагогических работников высших учебных заведениях МВД.";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Необходимо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Кодексы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секретах"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правоохранительной службе"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гражданской защите"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внутренних дел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гвардии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Законы Республики Казахстан) и другие нормативные правовые акты, регламентирующие образовательную, научную, хозяйственную, финансово-экономическую деятельность высшего учебного заведения, методические материалы в сфере подготовки специалистов высшего и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 (дополнительного образования), трудовое законодательство.";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Квалификационные характеристики должностей научно-педагогических работников учебных центров МВД.".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января 2016 года № 52 "Об утверждении Правил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№ 13201, опубликован 4 марта 2016 года в Информационно-правовой системе "Әділет") внести следующие изменения: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Казахстан, утвержденных указанным приказом: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Основные положения";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типовой учебный план – учебный документ, разрабатываемый на основе Государственного общеобязательного стандарта высшего и послевузовского образования (далее – ГОСО), утвержденного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№ 17669), регламентирующий структуру и объем образовательной программы по циклам дисциплин, с указанием перечня и минимального объема кредитов дисциплин обязательного компонента и всех видов практик, итоговой аттестации.";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учебного процесса";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Специальное учебное заведение МВД разрабатывает и утверждает учебную программу курсов повышения квалификации и переподготовки сотрудников ОВД, которая определяет продолжительность, содержание обучения и согласовывается с заинтересованными службами ОВД и кадровым подразделением МВД.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контингента обучающихся курсов повышения квалификации и переподготовки осуществляется в соответствии с Планом-графиком, который формируется на основе заявок служб ОВД и утверждается приказом Министра внутренних дел Республики Казахстан.";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осуществления учебного процесса в специальных учебных заведениях МВД";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организации и осуществления учебно-методической и научно-методической деятельности в специальных учебных заведениях МВД МВД".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января 2016 года № 80 "Об утверждении Правил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Казахстан" (зарегистрирован в Реестре государственной регистрации нормативных правовых актов № 13202, опубликован 11 марта 2016 года в Информационно-правовой системе "Әділет") внести следующие изменения: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Казахстан, утвержденных указанным приказом: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Основные положения";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 и определяют порядок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 (далее – военные, специальные учебные заведения МВД).";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Виды, сроки и содержание профессиональной практики и стажировки определяются согласно академическому календарю в соответствии с требованиями Государственного общеобязательного стандарта высшего и послевузовского образования (далее – ГОСО),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 (зарегистрирован в Реестре государственной регистрации нормативных правовых актов № 17669)".";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и прохождение профессиональной практики и стажировки в военных учебных заведениях";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стажировки от военного, специального учебного заведения, удельный вес которой составляет 40% от итоговой оценки.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защиты отчета оцениваются по установленной балльно-рейтинговой буквенной системе оценок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защиты отчета по профессиональной практике и стажировке заносятся в ведомость итогового контроля.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профессиональной практики и стажировки обсуждаются на соответствующих факультетах, кафедрах военного, специального учебного заведения. Общие итоги практики и стажировки подводятся на учебно-методическом совете военного, специального учебного заведения МВД.";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приказы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Предписание о направлении на работу в органы внутренних дел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 (ца)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решения Комиссии по распределению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 № _____________, направляется на работу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качестве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ДП(Т), ДУИС,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Расположенную в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организации образования МВД                         Подпись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отечество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являющийся выпускником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 получение мною направления на работу в 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ДП(Т), ДУИС)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расположенную в____________________________________________________________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должность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                               подпись выпускника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Протокол заседания отборочной комиссии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                        №_____                   Дата ______________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 председатель, члены отборочной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имя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ДП(Т), ДУИС, ДЧС, занимаемая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Повестка дня: Рассмотрение документов кандидатов, поступающих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магистратуру, докторантуру PhD высших учебных заведений МВД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Кандидат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имя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По итогам голосования кандидат _______________________________ рекомендуется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 имя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/не рекомендуется к направлению на обучение в магистратуру,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докторантуру PhD высших учебных заведений МВД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 (подпись)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прохождения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 военных,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ВКЛАДЫШ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удостоверяющего личность №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курсант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(специальное звание,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является практикантом (стажером) в должности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 и органа учреждения, подразделения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кадрового подразделения ДП(Т), ДУИС, ДЧС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(специальное звание) (подпись)       (Фамилия, имя, отчество,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Действителен по "______" _________________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предъявлении удостоверения личности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(личная подпись)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