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4995" w14:textId="f934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января 2020 года № 89. Зарегистрирован в Министерстве юстиции Республики Казахстан 31 января 2020 года № 19951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74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 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625 с бюджетной программой 001 и с бюджетными подпрограммами 100, 103, 104, 111 и 123 следующего содержания: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"625 Агентство Республики Казахстан по регулированию и развитию финансового рынка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государственной политики по регулированию и развитию финансового рынка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регулирования и развития финансового рынка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регулированию и развитию финансового рынка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105, 109, 114, 119 и 139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406 "Счетный комитет по контролю за исполнением республиканского бюджета":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"Совершенствование системы государственного аудита и финансового контроля":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Оказание аналитических и консалтинговых услуг в сфере экономики, государственного управления и регионального развития";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"Обеспечение доступности качественного школьного образования":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107 и 127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Размещение государственного образовательного заказа в частных организациях среднего образования";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079 с бюджетными подпрограммами 011 и 015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079 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 и 084 с бюджетными подпрограммами 011 и 015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Государственная адресная социальная помощь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084 Проведение мероприятий, посвященных 75-летию Победы в Великой Отечественной войне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084 с бюджетными подпрограммами 011, 015 и 028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"084 Проведение мероприятий, посвященных 75-летию Победы в Великой Отечественной войне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485 с бюджетной программой 068 и с бюджетными подпрограммами 011, 015 и 028 следующего содержания: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 Отдел пассажирского транспорта и автомобильных дорог района (города областного значения)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068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014 и 027 с бюджетными подпрограммами 011 и 015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201 и 202 с бюджетными подпрограммами 013 и 015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Кредитование на проведение капитального ремонта общего имущества объектов кондоминиумов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Кредитование районных (городов областного значения) бюджетов на проведение капитального ремонта общего имущества объектов кондоминиумов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086 и 087 с бюджетными подпрограммами 013 и 015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"086 Кредитование на проведение капитального ремонта общего имущества объектов кондоминиумов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Кредитование районных (городов областного значения) бюджетов на проведение капитального ремонта общего имущества объектов кондоминиумов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086 и 087 с бюджетными подпрограммами 013 и 015 следующего содержания: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"086 Кредитование на проведение капитального ремонта общего имущества объектов кондоминиумов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Кредитование районных (городов областного значения) бюджетов на проведение капитального ремонта общего имущества объектов кондоминиумов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327 "Управление социального благосостояния города республиканского значения, столицы", 333 "Управление занятости и социальной защиты города республиканского значения, столицы" и 341 "Управление строительства и жилищной политики города республиканского значения, столицы":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 бюджетными подпрограммами 013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Кредитование на проведение капитального ремонта общего имущества объектов кондоминиумов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371 "Управление энергетики и коммунального хозяйства города республиканского значения, столицы", 373 "Управление строительства города республиканского значения, столицы" и 383 "Управление жилья и жилищной инспекции города республиканского значения, столицы":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 бюджетными подпрограммами 013 и 015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значения)",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значения)", 491 "Отдел жилищных отношений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значения)",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497 "Отдел жилищно-коммунального хозяйства района (города областного значения)" и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 бюджетными подпрограммами 013, 015 и 020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229 "Реализация мероприятий в области жилищно-коммунального хозяйства в рамках Государственной программы развития регионов до 2025 года" изложить в следующей редакции: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Реализация мероприятий в области жилищно-коммунального хозяйства в рамках Программы развития регионов до 2020 года";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058 с бюджетными подпрограммами 011 и 015 следующего содержания: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030 с бюджетными подпрограммами 011 и 015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Целевые трансферты на развитие районным (городов областного значения) бюджетам на развитие системы водоснабжения и водоотведения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255 "Управление сельского хозяйства области",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столицы", 349 "Управление сельского хозяйства и ветеринарии города республиканского значения, столицы", 741 "Управление сельского хозяйства и земельных отношений области":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074 с бюджетными подпрограммами 011 и 015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Субсидирование многолетних насаждений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Проведение текущих мероприятий по ликвидации последствий чрезвычайной ситуации в городе Арысь Туркестанской области";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следующее дополнение: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3"/>
        <w:gridCol w:w="759"/>
        <w:gridCol w:w="1178"/>
        <w:gridCol w:w="759"/>
        <w:gridCol w:w="1178"/>
        <w:gridCol w:w="1600"/>
        <w:gridCol w:w="167"/>
        <w:gridCol w:w="167"/>
        <w:gridCol w:w="167"/>
        <w:gridCol w:w="167"/>
        <w:gridCol w:w="167"/>
        <w:gridCol w:w="168"/>
      </w:tblGrid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