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cd52" w14:textId="5a3c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28 января 2020 года № 10. Зарегистрирован в Министерстве юстиции Республики Казахстан 31 января 2020 года № 19953.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000000"/>
          <w:sz w:val="28"/>
        </w:rPr>
        <w:t>№ 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тарифах на почтовые услуги для юридических лиц" (индекс 1-тариф (почта), периодичность месячная)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тарифах на услуги связи для юридических лиц" (индекс 1-тариф (связь),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000000"/>
          <w:sz w:val="28"/>
        </w:rPr>
        <w:t>№ 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000000"/>
          <w:sz w:val="28"/>
        </w:rPr>
        <w:t>№ 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3"/>
    <w:bookmarkStart w:name="z20" w:id="14"/>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5"/>
    <w:bookmarkStart w:name="z22" w:id="16"/>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6"/>
    <w:bookmarkStart w:name="z23" w:id="17"/>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7"/>
    <w:bookmarkStart w:name="z24" w:id="18"/>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ценах оптовых продаж (поставок) товаров, продукции" (индекс 1-Ц (опт), периодичность месячная)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8"/>
    <w:bookmarkStart w:name="z25" w:id="19"/>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9"/>
    <w:bookmarkStart w:name="z26" w:id="20"/>
    <w:p>
      <w:pPr>
        <w:spacing w:after="0"/>
        <w:ind w:left="0"/>
        <w:jc w:val="both"/>
      </w:pPr>
      <w:r>
        <w:rPr>
          <w:rFonts w:ascii="Times New Roman"/>
          <w:b w:val="false"/>
          <w:i w:val="false"/>
          <w:color w:val="000000"/>
          <w:sz w:val="28"/>
        </w:rPr>
        <w:t xml:space="preserve">
      21) статистическую форму общегосударственного статистического наблюдения "Отчет о ценах на аренду коммерческой недвижимости" (индекс 1-Ц (аренда), периодичность месячная)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0"/>
    <w:bookmarkStart w:name="z27" w:id="21"/>
    <w:p>
      <w:pPr>
        <w:spacing w:after="0"/>
        <w:ind w:left="0"/>
        <w:jc w:val="both"/>
      </w:pPr>
      <w:r>
        <w:rPr>
          <w:rFonts w:ascii="Times New Roman"/>
          <w:b w:val="false"/>
          <w:i w:val="false"/>
          <w:color w:val="000000"/>
          <w:sz w:val="28"/>
        </w:rPr>
        <w:t xml:space="preserve">
      22) инструкцию по заполнению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месячная)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1"/>
    <w:bookmarkStart w:name="z28" w:id="22"/>
    <w:p>
      <w:pPr>
        <w:spacing w:after="0"/>
        <w:ind w:left="0"/>
        <w:jc w:val="both"/>
      </w:pPr>
      <w:r>
        <w:rPr>
          <w:rFonts w:ascii="Times New Roman"/>
          <w:b w:val="false"/>
          <w:i w:val="false"/>
          <w:color w:val="000000"/>
          <w:sz w:val="28"/>
        </w:rPr>
        <w:t xml:space="preserve">
      23) статистическую форму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2"/>
    <w:bookmarkStart w:name="z29" w:id="23"/>
    <w:p>
      <w:pPr>
        <w:spacing w:after="0"/>
        <w:ind w:left="0"/>
        <w:jc w:val="both"/>
      </w:pPr>
      <w:r>
        <w:rPr>
          <w:rFonts w:ascii="Times New Roman"/>
          <w:b w:val="false"/>
          <w:i w:val="false"/>
          <w:color w:val="000000"/>
          <w:sz w:val="28"/>
        </w:rPr>
        <w:t xml:space="preserve">
      24) инструкцию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3"/>
    <w:bookmarkStart w:name="z30" w:id="24"/>
    <w:p>
      <w:pPr>
        <w:spacing w:after="0"/>
        <w:ind w:left="0"/>
        <w:jc w:val="both"/>
      </w:pPr>
      <w:r>
        <w:rPr>
          <w:rFonts w:ascii="Times New Roman"/>
          <w:b w:val="false"/>
          <w:i w:val="false"/>
          <w:color w:val="000000"/>
          <w:sz w:val="28"/>
        </w:rPr>
        <w:t xml:space="preserve">
      25) статистическую форму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4"/>
    <w:bookmarkStart w:name="z31" w:id="25"/>
    <w:p>
      <w:pPr>
        <w:spacing w:after="0"/>
        <w:ind w:left="0"/>
        <w:jc w:val="both"/>
      </w:pPr>
      <w:r>
        <w:rPr>
          <w:rFonts w:ascii="Times New Roman"/>
          <w:b w:val="false"/>
          <w:i w:val="false"/>
          <w:color w:val="000000"/>
          <w:sz w:val="28"/>
        </w:rPr>
        <w:t xml:space="preserve">
      26)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5"/>
    <w:bookmarkStart w:name="z32" w:id="26"/>
    <w:p>
      <w:pPr>
        <w:spacing w:after="0"/>
        <w:ind w:left="0"/>
        <w:jc w:val="both"/>
      </w:pPr>
      <w:r>
        <w:rPr>
          <w:rFonts w:ascii="Times New Roman"/>
          <w:b w:val="false"/>
          <w:i w:val="false"/>
          <w:color w:val="000000"/>
          <w:sz w:val="28"/>
        </w:rPr>
        <w:t xml:space="preserve">
      27) статистическую форму общегосударственного статистического наблюдения "Отчет о ценах на продукцию рыболовства и рыбоводства" (индекс 1-ЦП (рыба), периодичность квартальная)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6"/>
    <w:bookmarkStart w:name="z33" w:id="27"/>
    <w:p>
      <w:pPr>
        <w:spacing w:after="0"/>
        <w:ind w:left="0"/>
        <w:jc w:val="both"/>
      </w:pPr>
      <w:r>
        <w:rPr>
          <w:rFonts w:ascii="Times New Roman"/>
          <w:b w:val="false"/>
          <w:i w:val="false"/>
          <w:color w:val="000000"/>
          <w:sz w:val="28"/>
        </w:rPr>
        <w:t xml:space="preserve">
      28) инструкцию по заполнению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7"/>
    <w:bookmarkStart w:name="z34" w:id="28"/>
    <w:p>
      <w:pPr>
        <w:spacing w:after="0"/>
        <w:ind w:left="0"/>
        <w:jc w:val="both"/>
      </w:pPr>
      <w:r>
        <w:rPr>
          <w:rFonts w:ascii="Times New Roman"/>
          <w:b w:val="false"/>
          <w:i w:val="false"/>
          <w:color w:val="000000"/>
          <w:sz w:val="28"/>
        </w:rPr>
        <w:t xml:space="preserve">
      29) статистическую форму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согласно </w:t>
      </w:r>
      <w:r>
        <w:rPr>
          <w:rFonts w:ascii="Times New Roman"/>
          <w:b w:val="false"/>
          <w:i w:val="false"/>
          <w:color w:val="000000"/>
          <w:sz w:val="28"/>
        </w:rPr>
        <w:t xml:space="preserve">приложению 29 </w:t>
      </w:r>
      <w:r>
        <w:rPr>
          <w:rFonts w:ascii="Times New Roman"/>
          <w:b w:val="false"/>
          <w:i w:val="false"/>
          <w:color w:val="000000"/>
          <w:sz w:val="28"/>
        </w:rPr>
        <w:t xml:space="preserve"> к настоящему приказу;</w:t>
      </w:r>
    </w:p>
    <w:bookmarkEnd w:id="28"/>
    <w:bookmarkStart w:name="z35" w:id="29"/>
    <w:p>
      <w:pPr>
        <w:spacing w:after="0"/>
        <w:ind w:left="0"/>
        <w:jc w:val="both"/>
      </w:pPr>
      <w:r>
        <w:rPr>
          <w:rFonts w:ascii="Times New Roman"/>
          <w:b w:val="false"/>
          <w:i w:val="false"/>
          <w:color w:val="000000"/>
          <w:sz w:val="28"/>
        </w:rPr>
        <w:t xml:space="preserve">
      30)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29"/>
    <w:bookmarkStart w:name="z36" w:id="30"/>
    <w:p>
      <w:pPr>
        <w:spacing w:after="0"/>
        <w:ind w:left="0"/>
        <w:jc w:val="both"/>
      </w:pPr>
      <w:r>
        <w:rPr>
          <w:rFonts w:ascii="Times New Roman"/>
          <w:b w:val="false"/>
          <w:i w:val="false"/>
          <w:color w:val="000000"/>
          <w:sz w:val="28"/>
        </w:rPr>
        <w:t xml:space="preserve">
      31) статистическую форму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0"/>
    <w:bookmarkStart w:name="z37" w:id="31"/>
    <w:p>
      <w:pPr>
        <w:spacing w:after="0"/>
        <w:ind w:left="0"/>
        <w:jc w:val="both"/>
      </w:pPr>
      <w:r>
        <w:rPr>
          <w:rFonts w:ascii="Times New Roman"/>
          <w:b w:val="false"/>
          <w:i w:val="false"/>
          <w:color w:val="000000"/>
          <w:sz w:val="28"/>
        </w:rPr>
        <w:t xml:space="preserve">
      32) инструкцию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1"/>
    <w:bookmarkStart w:name="z38" w:id="32"/>
    <w:p>
      <w:pPr>
        <w:spacing w:after="0"/>
        <w:ind w:left="0"/>
        <w:jc w:val="both"/>
      </w:pPr>
      <w:r>
        <w:rPr>
          <w:rFonts w:ascii="Times New Roman"/>
          <w:b w:val="false"/>
          <w:i w:val="false"/>
          <w:color w:val="000000"/>
          <w:sz w:val="28"/>
        </w:rPr>
        <w:t xml:space="preserve">
      33) статистическую форму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2"/>
    <w:bookmarkStart w:name="z39" w:id="33"/>
    <w:p>
      <w:pPr>
        <w:spacing w:after="0"/>
        <w:ind w:left="0"/>
        <w:jc w:val="both"/>
      </w:pPr>
      <w:r>
        <w:rPr>
          <w:rFonts w:ascii="Times New Roman"/>
          <w:b w:val="false"/>
          <w:i w:val="false"/>
          <w:color w:val="000000"/>
          <w:sz w:val="28"/>
        </w:rPr>
        <w:t xml:space="preserve">
      34) инструкцию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3"/>
    <w:bookmarkStart w:name="z40" w:id="34"/>
    <w:p>
      <w:pPr>
        <w:spacing w:after="0"/>
        <w:ind w:left="0"/>
        <w:jc w:val="both"/>
      </w:pPr>
      <w:r>
        <w:rPr>
          <w:rFonts w:ascii="Times New Roman"/>
          <w:b w:val="false"/>
          <w:i w:val="false"/>
          <w:color w:val="000000"/>
          <w:sz w:val="28"/>
        </w:rPr>
        <w:t xml:space="preserve">
      35) статистическую форму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4"/>
    <w:bookmarkStart w:name="z41" w:id="35"/>
    <w:p>
      <w:pPr>
        <w:spacing w:after="0"/>
        <w:ind w:left="0"/>
        <w:jc w:val="both"/>
      </w:pPr>
      <w:r>
        <w:rPr>
          <w:rFonts w:ascii="Times New Roman"/>
          <w:b w:val="false"/>
          <w:i w:val="false"/>
          <w:color w:val="000000"/>
          <w:sz w:val="28"/>
        </w:rPr>
        <w:t xml:space="preserve">
      36)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5"/>
    <w:bookmarkStart w:name="z42" w:id="36"/>
    <w:p>
      <w:pPr>
        <w:spacing w:after="0"/>
        <w:ind w:left="0"/>
        <w:jc w:val="both"/>
      </w:pPr>
      <w:r>
        <w:rPr>
          <w:rFonts w:ascii="Times New Roman"/>
          <w:b w:val="false"/>
          <w:i w:val="false"/>
          <w:color w:val="000000"/>
          <w:sz w:val="28"/>
        </w:rPr>
        <w:t xml:space="preserve">
      37) статистическую форму общегосударственного статистического наблюдения "Тетрадь регистрации цен на новое жилье в 20__ году" (индекс 1-ЦРЖ,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6"/>
    <w:bookmarkStart w:name="z43" w:id="37"/>
    <w:p>
      <w:pPr>
        <w:spacing w:after="0"/>
        <w:ind w:left="0"/>
        <w:jc w:val="both"/>
      </w:pPr>
      <w:r>
        <w:rPr>
          <w:rFonts w:ascii="Times New Roman"/>
          <w:b w:val="false"/>
          <w:i w:val="false"/>
          <w:color w:val="000000"/>
          <w:sz w:val="28"/>
        </w:rPr>
        <w:t xml:space="preserve">
      38) инструкцию по заполнению статистической формы общегосударственного статистического наблюдения "Тетрадь регистрации цен на новое жилье в 20__ году" (индекс 1-ЦРЖ, периодичность месячная)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7"/>
    <w:bookmarkStart w:name="z44" w:id="38"/>
    <w:p>
      <w:pPr>
        <w:spacing w:after="0"/>
        <w:ind w:left="0"/>
        <w:jc w:val="both"/>
      </w:pPr>
      <w:r>
        <w:rPr>
          <w:rFonts w:ascii="Times New Roman"/>
          <w:b w:val="false"/>
          <w:i w:val="false"/>
          <w:color w:val="000000"/>
          <w:sz w:val="28"/>
        </w:rPr>
        <w:t xml:space="preserve">
      39) статистическую форму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38"/>
    <w:bookmarkStart w:name="z45" w:id="39"/>
    <w:p>
      <w:pPr>
        <w:spacing w:after="0"/>
        <w:ind w:left="0"/>
        <w:jc w:val="both"/>
      </w:pPr>
      <w:r>
        <w:rPr>
          <w:rFonts w:ascii="Times New Roman"/>
          <w:b w:val="false"/>
          <w:i w:val="false"/>
          <w:color w:val="000000"/>
          <w:sz w:val="28"/>
        </w:rPr>
        <w:t xml:space="preserve">
      40)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39"/>
    <w:bookmarkStart w:name="z46" w:id="40"/>
    <w:p>
      <w:pPr>
        <w:spacing w:after="0"/>
        <w:ind w:left="0"/>
        <w:jc w:val="both"/>
      </w:pPr>
      <w:r>
        <w:rPr>
          <w:rFonts w:ascii="Times New Roman"/>
          <w:b w:val="false"/>
          <w:i w:val="false"/>
          <w:color w:val="000000"/>
          <w:sz w:val="28"/>
        </w:rPr>
        <w:t xml:space="preserve">
      41) статистическую форму общегосударственного статистического наблюдения "Отчет о ценах производителей на услуги" (индекс 1-Ц (услуги), периодичность квартальная)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0"/>
    <w:bookmarkStart w:name="z47" w:id="41"/>
    <w:p>
      <w:pPr>
        <w:spacing w:after="0"/>
        <w:ind w:left="0"/>
        <w:jc w:val="both"/>
      </w:pPr>
      <w:r>
        <w:rPr>
          <w:rFonts w:ascii="Times New Roman"/>
          <w:b w:val="false"/>
          <w:i w:val="false"/>
          <w:color w:val="000000"/>
          <w:sz w:val="28"/>
        </w:rPr>
        <w:t xml:space="preserve">
      42) инструкцию по заполнению статистической формы общегосударственного статистического наблюдения "Отчет о ценах производителей на услуги" (индекс 1-Ц (услуги), периодичность квартальная)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1"/>
    <w:bookmarkStart w:name="z48" w:id="42"/>
    <w:p>
      <w:pPr>
        <w:spacing w:after="0"/>
        <w:ind w:left="0"/>
        <w:jc w:val="both"/>
      </w:pPr>
      <w:r>
        <w:rPr>
          <w:rFonts w:ascii="Times New Roman"/>
          <w:b w:val="false"/>
          <w:i w:val="false"/>
          <w:color w:val="000000"/>
          <w:sz w:val="28"/>
        </w:rPr>
        <w:t xml:space="preserve">
      43) статистическую форму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42"/>
    <w:bookmarkStart w:name="z49" w:id="43"/>
    <w:p>
      <w:pPr>
        <w:spacing w:after="0"/>
        <w:ind w:left="0"/>
        <w:jc w:val="both"/>
      </w:pPr>
      <w:r>
        <w:rPr>
          <w:rFonts w:ascii="Times New Roman"/>
          <w:b w:val="false"/>
          <w:i w:val="false"/>
          <w:color w:val="000000"/>
          <w:sz w:val="28"/>
        </w:rPr>
        <w:t xml:space="preserve">
      44) инструкцию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43"/>
    <w:bookmarkStart w:name="z50" w:id="44"/>
    <w:p>
      <w:pPr>
        <w:spacing w:after="0"/>
        <w:ind w:left="0"/>
        <w:jc w:val="both"/>
      </w:pPr>
      <w:r>
        <w:rPr>
          <w:rFonts w:ascii="Times New Roman"/>
          <w:b w:val="false"/>
          <w:i w:val="false"/>
          <w:color w:val="000000"/>
          <w:sz w:val="28"/>
        </w:rPr>
        <w:t xml:space="preserve">
      45) статистическую форму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44"/>
    <w:bookmarkStart w:name="z51" w:id="45"/>
    <w:p>
      <w:pPr>
        <w:spacing w:after="0"/>
        <w:ind w:left="0"/>
        <w:jc w:val="both"/>
      </w:pPr>
      <w:r>
        <w:rPr>
          <w:rFonts w:ascii="Times New Roman"/>
          <w:b w:val="false"/>
          <w:i w:val="false"/>
          <w:color w:val="000000"/>
          <w:sz w:val="28"/>
        </w:rPr>
        <w:t xml:space="preserve">
      46) инструкцию по заполнению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приказу;</w:t>
      </w:r>
    </w:p>
    <w:bookmarkEnd w:id="45"/>
    <w:bookmarkStart w:name="z3479" w:id="46"/>
    <w:p>
      <w:pPr>
        <w:spacing w:after="0"/>
        <w:ind w:left="0"/>
        <w:jc w:val="both"/>
      </w:pPr>
      <w:r>
        <w:rPr>
          <w:rFonts w:ascii="Times New Roman"/>
          <w:b w:val="false"/>
          <w:i w:val="false"/>
          <w:color w:val="000000"/>
          <w:sz w:val="28"/>
        </w:rPr>
        <w:t>
      47) статистическую форму общегосударственного статистического наблюдения "Электронная форма ввода данных на жилье" (индекс 1-ЦРЖэ, периодичность месячная) согласно приложению 47 к настоящему приказу;</w:t>
      </w:r>
    </w:p>
    <w:bookmarkEnd w:id="46"/>
    <w:bookmarkStart w:name="z3480" w:id="47"/>
    <w:p>
      <w:pPr>
        <w:spacing w:after="0"/>
        <w:ind w:left="0"/>
        <w:jc w:val="both"/>
      </w:pPr>
      <w:r>
        <w:rPr>
          <w:rFonts w:ascii="Times New Roman"/>
          <w:b w:val="false"/>
          <w:i w:val="false"/>
          <w:color w:val="000000"/>
          <w:sz w:val="28"/>
        </w:rPr>
        <w:t>
      48) инструкцию по заполнению статистической формы общегосударственного статистического наблюдения "Электронная форма ввода данных на жилье" (индекс 1-ЦРЖэ, периодичность месячная) согласно приложению 48 к настоящему приказу.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Руководителя Бюро национальной статистики Агентства по стратегическому планированию и реформам РК от 09.08.2022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19.07.2023 </w:t>
      </w:r>
      <w:r>
        <w:rPr>
          <w:rFonts w:ascii="Times New Roman"/>
          <w:b w:val="false"/>
          <w:i w:val="false"/>
          <w:color w:val="000000"/>
          <w:sz w:val="28"/>
        </w:rPr>
        <w:t>№ 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 Признать утратившими силу:</w:t>
      </w:r>
    </w:p>
    <w:bookmarkEnd w:id="48"/>
    <w:bookmarkStart w:name="z53"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ноября 2017 года № 169 "Об утверждении статистических форм общегосударственных статистических наблюдений по статистике цен и инструкций по их заполнению" (зарегистрирован в Реестре государственной регистрации нормативных правовых актов за № 16039, опубликован 15 декабря 2017 года в Эталонном контрольном банке нормативных правовых актов Республики Казахстан);</w:t>
      </w:r>
    </w:p>
    <w:bookmarkEnd w:id="49"/>
    <w:bookmarkStart w:name="z54"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под № 18074, опубликован в Эталонном контрольном банке нормативных правовых актов Республики Казахстан от 9 января 2019 года).</w:t>
      </w:r>
    </w:p>
    <w:bookmarkEnd w:id="50"/>
    <w:bookmarkStart w:name="z55" w:id="51"/>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51"/>
    <w:bookmarkStart w:name="z56" w:id="52"/>
    <w:p>
      <w:pPr>
        <w:spacing w:after="0"/>
        <w:ind w:left="0"/>
        <w:jc w:val="both"/>
      </w:pPr>
      <w:r>
        <w:rPr>
          <w:rFonts w:ascii="Times New Roman"/>
          <w:b w:val="false"/>
          <w:i w:val="false"/>
          <w:color w:val="000000"/>
          <w:sz w:val="28"/>
        </w:rPr>
        <w:t xml:space="preserve">
      1) государственную регистрацию настоящего </w:t>
      </w:r>
      <w:r>
        <w:rPr>
          <w:rFonts w:ascii="Times New Roman"/>
          <w:b w:val="false"/>
          <w:i w:val="false"/>
          <w:color w:val="000000"/>
          <w:sz w:val="28"/>
        </w:rPr>
        <w:t>приказа</w:t>
      </w:r>
      <w:r>
        <w:rPr>
          <w:rFonts w:ascii="Times New Roman"/>
          <w:b w:val="false"/>
          <w:i w:val="false"/>
          <w:color w:val="000000"/>
          <w:sz w:val="28"/>
        </w:rPr>
        <w:t xml:space="preserve"> в Министерстве юстиции Республики Казахстан;</w:t>
      </w:r>
    </w:p>
    <w:bookmarkEnd w:id="52"/>
    <w:bookmarkStart w:name="z57" w:id="53"/>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53"/>
    <w:bookmarkStart w:name="z58" w:id="54"/>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54"/>
    <w:bookmarkStart w:name="z59" w:id="5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55"/>
    <w:bookmarkStart w:name="z60" w:id="5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3" w:id="57"/>
          <w:p>
            <w:pPr>
              <w:spacing w:after="20"/>
              <w:ind w:left="20"/>
              <w:jc w:val="both"/>
            </w:pPr>
          </w:p>
          <w:bookmarkEnd w:id="57"/>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Қазақстан Республикасы</w:t>
            </w:r>
          </w:p>
          <w:bookmarkEnd w:id="59"/>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____________ № __</w:t>
            </w:r>
          </w:p>
          <w:p>
            <w:pPr>
              <w:spacing w:after="20"/>
              <w:ind w:left="20"/>
              <w:jc w:val="both"/>
            </w:pPr>
            <w:r>
              <w:rPr>
                <w:rFonts w:ascii="Times New Roman"/>
                <w:b w:val="false"/>
                <w:i w:val="false"/>
                <w:color w:val="000000"/>
                <w:sz w:val="20"/>
              </w:rPr>
              <w:t>бұйрығына 1-қосымша</w:t>
            </w:r>
          </w:p>
        </w:tc>
      </w:tr>
      <w:tr>
        <w:trPr>
          <w:trHeight w:val="30" w:hRule="atLeast"/>
        </w:trPr>
        <w:tc>
          <w:tcPr>
            <w:tcW w:w="0" w:type="auto"/>
            <w:gridSpan w:val="3"/>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bookmarkEnd w:id="60"/>
          <w:p>
            <w:pPr>
              <w:spacing w:after="20"/>
              <w:ind w:left="20"/>
              <w:jc w:val="both"/>
            </w:pPr>
            <w:r>
              <w:rPr>
                <w:rFonts w:ascii="Times New Roman"/>
                <w:b w:val="false"/>
                <w:i w:val="false"/>
                <w:color w:val="000000"/>
                <w:sz w:val="20"/>
              </w:rPr>
              <w:t>
Отчет о тарифах на курьерские услуги для юридических лиц</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Индексі</w:t>
            </w:r>
          </w:p>
          <w:bookmarkEnd w:id="61"/>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537" w:type="dxa"/>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айлық</w:t>
            </w:r>
          </w:p>
          <w:bookmarkEnd w:id="62"/>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xml:space="preserve">
есепті кезең </w:t>
            </w:r>
          </w:p>
          <w:bookmarkEnd w:id="63"/>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ай</w:t>
            </w:r>
          </w:p>
          <w:bookmarkEnd w:id="64"/>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Жыл</w:t>
            </w:r>
          </w:p>
          <w:bookmarkEnd w:id="65"/>
          <w:p>
            <w:pPr>
              <w:spacing w:after="20"/>
              <w:ind w:left="20"/>
              <w:jc w:val="both"/>
            </w:pPr>
            <w:r>
              <w:rPr>
                <w:rFonts w:ascii="Times New Roman"/>
                <w:b w:val="false"/>
                <w:i w:val="false"/>
                <w:color w:val="000000"/>
                <w:sz w:val="20"/>
              </w:rPr>
              <w:t>
год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ұсынады</w:t>
            </w:r>
          </w:p>
          <w:bookmarkEnd w:id="66"/>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r>
      <w:tr>
        <w:trPr>
          <w:trHeight w:val="30" w:hRule="atLeast"/>
        </w:trPr>
        <w:tc>
          <w:tcPr>
            <w:tcW w:w="0" w:type="auto"/>
            <w:gridSpan w:val="4"/>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Ұсыну мерзімі – есепті кезеңнің 21-күніне (қоса алғанда) дейін</w:t>
            </w:r>
          </w:p>
          <w:bookmarkEnd w:id="67"/>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3075" w:type="dxa"/>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БСН коды</w:t>
            </w:r>
          </w:p>
          <w:bookmarkEnd w:id="68"/>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bookmarkEnd w:id="69"/>
          <w:p>
            <w:pPr>
              <w:spacing w:after="20"/>
              <w:ind w:left="20"/>
              <w:jc w:val="both"/>
            </w:pPr>
            <w:r>
              <w:rPr>
                <w:rFonts w:ascii="Times New Roman"/>
                <w:b w:val="false"/>
                <w:i w:val="false"/>
                <w:color w:val="000000"/>
                <w:sz w:val="20"/>
              </w:rPr>
              <w:t xml:space="preserve">
Укажите фактическое место оказания услуги независимо от места регистрации юридического лица (область)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bookmarkStart w:name="z82" w:id="70"/>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70"/>
    <w:bookmarkStart w:name="z83" w:id="71"/>
    <w:p>
      <w:pPr>
        <w:spacing w:after="0"/>
        <w:ind w:left="0"/>
        <w:jc w:val="both"/>
      </w:pPr>
      <w:r>
        <w:rPr>
          <w:rFonts w:ascii="Times New Roman"/>
          <w:b w:val="false"/>
          <w:i w:val="false"/>
          <w:color w:val="000000"/>
          <w:sz w:val="28"/>
        </w:rPr>
        <w:t>
      1.2 Егер 2-бөлімде көрсетілген тарифтер бірнеше облыстар үшін әрекет ететін болса, ӘАОЖ-ға сәйкес олардың атаулары мен кодтарын көрсетіңіз¹</w:t>
      </w:r>
    </w:p>
    <w:bookmarkEnd w:id="71"/>
    <w:bookmarkStart w:name="z84" w:id="72"/>
    <w:p>
      <w:pPr>
        <w:spacing w:after="0"/>
        <w:ind w:left="0"/>
        <w:jc w:val="both"/>
      </w:pPr>
      <w:r>
        <w:rPr>
          <w:rFonts w:ascii="Times New Roman"/>
          <w:b w:val="false"/>
          <w:i w:val="false"/>
          <w:color w:val="000000"/>
          <w:sz w:val="28"/>
        </w:rPr>
        <w:t>
      Если тарифы, указанные в разделе 2, действуют для нескольких областей, укажите их названия и коды согласно КАТО¹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Облыс</w:t>
            </w:r>
          </w:p>
          <w:bookmarkEnd w:id="73"/>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Коды</w:t>
            </w:r>
          </w:p>
          <w:bookmarkEnd w:id="74"/>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5"/>
    <w:p>
      <w:pPr>
        <w:spacing w:after="0"/>
        <w:ind w:left="0"/>
        <w:jc w:val="both"/>
      </w:pPr>
      <w:r>
        <w:rPr>
          <w:rFonts w:ascii="Times New Roman"/>
          <w:b w:val="false"/>
          <w:i w:val="false"/>
          <w:color w:val="000000"/>
          <w:sz w:val="28"/>
        </w:rPr>
        <w:t>
      Ескертпе:</w:t>
      </w:r>
    </w:p>
    <w:bookmarkEnd w:id="75"/>
    <w:bookmarkStart w:name="z88" w:id="76"/>
    <w:p>
      <w:pPr>
        <w:spacing w:after="0"/>
        <w:ind w:left="0"/>
        <w:jc w:val="both"/>
      </w:pPr>
      <w:r>
        <w:rPr>
          <w:rFonts w:ascii="Times New Roman"/>
          <w:b w:val="false"/>
          <w:i w:val="false"/>
          <w:color w:val="000000"/>
          <w:sz w:val="28"/>
        </w:rPr>
        <w:t>
      Примечание:</w:t>
      </w:r>
    </w:p>
    <w:bookmarkEnd w:id="76"/>
    <w:bookmarkStart w:name="z89" w:id="77"/>
    <w:p>
      <w:pPr>
        <w:spacing w:after="0"/>
        <w:ind w:left="0"/>
        <w:jc w:val="both"/>
      </w:pPr>
      <w:r>
        <w:rPr>
          <w:rFonts w:ascii="Times New Roman"/>
          <w:b w:val="false"/>
          <w:i w:val="false"/>
          <w:color w:val="000000"/>
          <w:sz w:val="28"/>
        </w:rPr>
        <w:t>
      ¹1.2 – бөлімді бірнеше филиалдар үшін бірыңғай тарифтері бар тек респонденттер - бас кәсіпорындар толтырады</w:t>
      </w:r>
    </w:p>
    <w:bookmarkEnd w:id="77"/>
    <w:bookmarkStart w:name="z90" w:id="78"/>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bookmarkEnd w:id="78"/>
    <w:bookmarkStart w:name="z91" w:id="79"/>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bookmarkEnd w:id="79"/>
    <w:bookmarkStart w:name="z92" w:id="80"/>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Қызметтер атауы</w:t>
            </w:r>
          </w:p>
          <w:bookmarkEnd w:id="81"/>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Қызмет және қатынас түрінің коды</w:t>
            </w:r>
          </w:p>
          <w:bookmarkEnd w:id="82"/>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Бағыт</w:t>
            </w:r>
          </w:p>
          <w:bookmarkEnd w:id="83"/>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Есепті айдың тарифі</w:t>
            </w:r>
          </w:p>
          <w:bookmarkEnd w:id="84"/>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bookmarkEnd w:id="85"/>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Бір немесе бірнеше көлік түрімен курьерлік жеткізу бойынша қызметтер:</w:t>
            </w:r>
          </w:p>
          <w:bookmarkEnd w:id="86"/>
          <w:p>
            <w:pPr>
              <w:spacing w:after="20"/>
              <w:ind w:left="20"/>
              <w:jc w:val="both"/>
            </w:pPr>
            <w:r>
              <w:rPr>
                <w:rFonts w:ascii="Times New Roman"/>
                <w:b w:val="false"/>
                <w:i w:val="false"/>
                <w:color w:val="000000"/>
                <w:sz w:val="20"/>
              </w:rPr>
              <w:t>
Услуги курьерские по доставке одним или несколькими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салмағы 300 грамға дейінгі хаттарды, карточкаларды жер үсті көлігімен</w:t>
            </w:r>
          </w:p>
          <w:bookmarkEnd w:id="87"/>
          <w:p>
            <w:pPr>
              <w:spacing w:after="20"/>
              <w:ind w:left="20"/>
              <w:jc w:val="both"/>
            </w:pPr>
            <w:r>
              <w:rPr>
                <w:rFonts w:ascii="Times New Roman"/>
                <w:b w:val="false"/>
                <w:i w:val="false"/>
                <w:color w:val="000000"/>
                <w:sz w:val="20"/>
              </w:rPr>
              <w:t>
писем, карточек наземным транспортом, массой до 300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республика ішінде</w:t>
            </w:r>
          </w:p>
          <w:bookmarkEnd w:id="88"/>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 xml:space="preserve"> елдері</w:t>
            </w:r>
          </w:p>
          <w:bookmarkEnd w:id="89"/>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ТМД-дан тыс елдер</w:t>
            </w:r>
          </w:p>
          <w:bookmarkEnd w:id="90"/>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салмағы 301-500 грамм хаттарды, карточкаларды жер үсті көлігімен</w:t>
            </w:r>
          </w:p>
          <w:bookmarkEnd w:id="91"/>
          <w:p>
            <w:pPr>
              <w:spacing w:after="20"/>
              <w:ind w:left="20"/>
              <w:jc w:val="both"/>
            </w:pPr>
            <w:r>
              <w:rPr>
                <w:rFonts w:ascii="Times New Roman"/>
                <w:b w:val="false"/>
                <w:i w:val="false"/>
                <w:color w:val="000000"/>
                <w:sz w:val="20"/>
              </w:rPr>
              <w:t>
писем, карточек наземным транспортом, массой свыше 301-500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республика ішінде</w:t>
            </w:r>
          </w:p>
          <w:bookmarkEnd w:id="92"/>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ТМД елдері</w:t>
            </w:r>
          </w:p>
          <w:bookmarkEnd w:id="93"/>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ТМД-дан тыс елдер</w:t>
            </w:r>
          </w:p>
          <w:bookmarkEnd w:id="94"/>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салмағы 300 грамға дейінгі хаттарды, карточкаларды әуе көлігімен</w:t>
            </w:r>
          </w:p>
          <w:bookmarkEnd w:id="95"/>
          <w:p>
            <w:pPr>
              <w:spacing w:after="20"/>
              <w:ind w:left="20"/>
              <w:jc w:val="both"/>
            </w:pPr>
            <w:r>
              <w:rPr>
                <w:rFonts w:ascii="Times New Roman"/>
                <w:b w:val="false"/>
                <w:i w:val="false"/>
                <w:color w:val="000000"/>
                <w:sz w:val="20"/>
              </w:rPr>
              <w:t xml:space="preserve">
писем, карточек воздушным транспортом, массой до 300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республика ішінде</w:t>
            </w:r>
          </w:p>
          <w:bookmarkEnd w:id="96"/>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ТМД елдері</w:t>
            </w:r>
          </w:p>
          <w:bookmarkEnd w:id="97"/>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ТМД-дан тыс елдер</w:t>
            </w:r>
          </w:p>
          <w:bookmarkEnd w:id="98"/>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салмағы 301-500 грамм хаттарды, карточкаларды әуе көлігімен</w:t>
            </w:r>
          </w:p>
          <w:bookmarkEnd w:id="99"/>
          <w:p>
            <w:pPr>
              <w:spacing w:after="20"/>
              <w:ind w:left="20"/>
              <w:jc w:val="both"/>
            </w:pPr>
            <w:r>
              <w:rPr>
                <w:rFonts w:ascii="Times New Roman"/>
                <w:b w:val="false"/>
                <w:i w:val="false"/>
                <w:color w:val="000000"/>
                <w:sz w:val="20"/>
              </w:rPr>
              <w:t xml:space="preserve">
писем, карточек воздушным транспортом, массой 301-500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республика ішінде</w:t>
            </w:r>
          </w:p>
          <w:bookmarkEnd w:id="100"/>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ТМД елдері</w:t>
            </w:r>
          </w:p>
          <w:bookmarkEnd w:id="101"/>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ТМД-дан тыс елдер</w:t>
            </w:r>
          </w:p>
          <w:bookmarkEnd w:id="102"/>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Ескертпе:</w:t>
      </w:r>
    </w:p>
    <w:bookmarkEnd w:id="103"/>
    <w:bookmarkStart w:name="z116" w:id="104"/>
    <w:p>
      <w:pPr>
        <w:spacing w:after="0"/>
        <w:ind w:left="0"/>
        <w:jc w:val="both"/>
      </w:pPr>
      <w:r>
        <w:rPr>
          <w:rFonts w:ascii="Times New Roman"/>
          <w:b w:val="false"/>
          <w:i w:val="false"/>
          <w:color w:val="000000"/>
          <w:sz w:val="28"/>
        </w:rPr>
        <w:t>
      Примечание:</w:t>
      </w:r>
    </w:p>
    <w:bookmarkEnd w:id="104"/>
    <w:bookmarkStart w:name="z117" w:id="1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bookmarkEnd w:id="105"/>
    <w:bookmarkStart w:name="z118" w:id="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bookmarkEnd w:id="106"/>
    <w:bookmarkStart w:name="z119" w:id="1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ТМД – Тәуелсіз Мемлекеттер Достастығы</w:t>
      </w:r>
    </w:p>
    <w:bookmarkEnd w:id="107"/>
    <w:bookmarkStart w:name="z120" w:id="1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СНГ – Содружество Независимых Государств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Қызметтер атауы</w:t>
            </w:r>
          </w:p>
          <w:bookmarkEnd w:id="109"/>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Қызмет және қатынас түрінің коды</w:t>
            </w:r>
          </w:p>
          <w:bookmarkEnd w:id="110"/>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Бағыт</w:t>
            </w:r>
          </w:p>
          <w:bookmarkEnd w:id="111"/>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Есепті айдыңтарифі</w:t>
            </w:r>
          </w:p>
          <w:bookmarkEnd w:id="112"/>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Өткен кезеңнің тарифі2</w:t>
            </w:r>
          </w:p>
          <w:bookmarkEnd w:id="113"/>
          <w:p>
            <w:pPr>
              <w:spacing w:after="20"/>
              <w:ind w:left="20"/>
              <w:jc w:val="both"/>
            </w:pPr>
            <w:r>
              <w:rPr>
                <w:rFonts w:ascii="Times New Roman"/>
                <w:b w:val="false"/>
                <w:i w:val="false"/>
                <w:color w:val="000000"/>
                <w:sz w:val="20"/>
              </w:rPr>
              <w:t>
тариф предыдущего периода2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салмағы 0,5 килограмға дейінгі сәлемдемені жер үсті көлігімен</w:t>
            </w:r>
          </w:p>
          <w:bookmarkEnd w:id="114"/>
          <w:p>
            <w:pPr>
              <w:spacing w:after="20"/>
              <w:ind w:left="20"/>
              <w:jc w:val="both"/>
            </w:pPr>
            <w:r>
              <w:rPr>
                <w:rFonts w:ascii="Times New Roman"/>
                <w:b w:val="false"/>
                <w:i w:val="false"/>
                <w:color w:val="000000"/>
                <w:sz w:val="20"/>
              </w:rPr>
              <w:t>
посылок наземным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республика ішінде</w:t>
            </w:r>
          </w:p>
          <w:bookmarkEnd w:id="115"/>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ТМД елдері</w:t>
            </w:r>
          </w:p>
          <w:bookmarkEnd w:id="116"/>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ТМД-дан тыс елдер</w:t>
            </w:r>
          </w:p>
          <w:bookmarkEnd w:id="117"/>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салмағы 0,5 килограмға дейінгі сәлемдемені әуе көлігімен</w:t>
            </w:r>
          </w:p>
          <w:bookmarkEnd w:id="118"/>
          <w:p>
            <w:pPr>
              <w:spacing w:after="20"/>
              <w:ind w:left="20"/>
              <w:jc w:val="both"/>
            </w:pPr>
            <w:r>
              <w:rPr>
                <w:rFonts w:ascii="Times New Roman"/>
                <w:b w:val="false"/>
                <w:i w:val="false"/>
                <w:color w:val="000000"/>
                <w:sz w:val="20"/>
              </w:rPr>
              <w:t>
посылок воздушным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республика ішінде</w:t>
            </w:r>
          </w:p>
          <w:bookmarkEnd w:id="119"/>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ТМД елдері</w:t>
            </w:r>
          </w:p>
          <w:bookmarkEnd w:id="120"/>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ТМД-дан тыс елдер</w:t>
            </w:r>
          </w:p>
          <w:bookmarkEnd w:id="121"/>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салмағы 1-1,5 килограмм сәлемдемені жер үсті көлігімен</w:t>
            </w:r>
          </w:p>
          <w:bookmarkEnd w:id="122"/>
          <w:p>
            <w:pPr>
              <w:spacing w:after="20"/>
              <w:ind w:left="20"/>
              <w:jc w:val="both"/>
            </w:pPr>
            <w:r>
              <w:rPr>
                <w:rFonts w:ascii="Times New Roman"/>
                <w:b w:val="false"/>
                <w:i w:val="false"/>
                <w:color w:val="000000"/>
                <w:sz w:val="20"/>
              </w:rPr>
              <w:t>
посылок наземным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республика ішінде</w:t>
            </w:r>
          </w:p>
          <w:bookmarkEnd w:id="123"/>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ТМД елдері</w:t>
            </w:r>
          </w:p>
          <w:bookmarkEnd w:id="124"/>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ТМД-дан тыс елдер</w:t>
            </w:r>
          </w:p>
          <w:bookmarkEnd w:id="125"/>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салмағы 1-1,5 килограмм сәлемдемені әуе көлігімен</w:t>
            </w:r>
          </w:p>
          <w:bookmarkEnd w:id="126"/>
          <w:p>
            <w:pPr>
              <w:spacing w:after="20"/>
              <w:ind w:left="20"/>
              <w:jc w:val="both"/>
            </w:pPr>
            <w:r>
              <w:rPr>
                <w:rFonts w:ascii="Times New Roman"/>
                <w:b w:val="false"/>
                <w:i w:val="false"/>
                <w:color w:val="000000"/>
                <w:sz w:val="20"/>
              </w:rPr>
              <w:t>
посылок воздушным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республика ішінде</w:t>
            </w:r>
          </w:p>
          <w:bookmarkEnd w:id="127"/>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ТМД елдері</w:t>
            </w:r>
          </w:p>
          <w:bookmarkEnd w:id="128"/>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ТМД-дан тыс елдер</w:t>
            </w:r>
          </w:p>
          <w:bookmarkEnd w:id="129"/>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0"/>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130"/>
    <w:bookmarkStart w:name="z143" w:id="13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44" w:id="132"/>
      <w:r>
        <w:rPr>
          <w:rFonts w:ascii="Times New Roman"/>
          <w:b w:val="false"/>
          <w:i w:val="false"/>
          <w:color w:val="000000"/>
          <w:sz w:val="28"/>
        </w:rPr>
        <w:t>
      Атауы                                     Мекенжайы (респонденттің)</w:t>
      </w:r>
    </w:p>
    <w:bookmarkEnd w:id="132"/>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45" w:id="133"/>
    <w:p>
      <w:pPr>
        <w:spacing w:after="0"/>
        <w:ind w:left="0"/>
        <w:jc w:val="both"/>
      </w:pPr>
      <w:r>
        <w:rPr>
          <w:rFonts w:ascii="Times New Roman"/>
          <w:b w:val="false"/>
          <w:i w:val="false"/>
          <w:color w:val="000000"/>
          <w:sz w:val="28"/>
        </w:rPr>
        <w:t>
      Ескертпе:</w:t>
      </w:r>
    </w:p>
    <w:bookmarkEnd w:id="133"/>
    <w:bookmarkStart w:name="z146" w:id="134"/>
    <w:p>
      <w:pPr>
        <w:spacing w:after="0"/>
        <w:ind w:left="0"/>
        <w:jc w:val="both"/>
      </w:pPr>
      <w:r>
        <w:rPr>
          <w:rFonts w:ascii="Times New Roman"/>
          <w:b w:val="false"/>
          <w:i w:val="false"/>
          <w:color w:val="000000"/>
          <w:sz w:val="28"/>
        </w:rPr>
        <w:t>
      Примечание:</w:t>
      </w:r>
    </w:p>
    <w:bookmarkEnd w:id="134"/>
    <w:bookmarkStart w:name="z147" w:id="13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35"/>
    <w:bookmarkStart w:name="z148" w:id="13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150" w:id="13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w:t>
      </w:r>
      <w:r>
        <w:br/>
      </w:r>
      <w:r>
        <w:rPr>
          <w:rFonts w:ascii="Times New Roman"/>
          <w:b/>
          <w:i w:val="false"/>
          <w:color w:val="000000"/>
        </w:rPr>
        <w:t xml:space="preserve">             "Отчет о тарифах на курьерские услуги для юридических лиц"</w:t>
      </w:r>
      <w:r>
        <w:br/>
      </w:r>
      <w:r>
        <w:rPr>
          <w:rFonts w:ascii="Times New Roman"/>
          <w:b/>
          <w:i w:val="false"/>
          <w:color w:val="000000"/>
        </w:rPr>
        <w:t xml:space="preserve">                   (индекс 1-тариф (курьер), периодичность месячная)</w:t>
      </w:r>
    </w:p>
    <w:bookmarkEnd w:id="137"/>
    <w:bookmarkStart w:name="z151" w:id="13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(индекс 1-тариф (курьер), периодичность месячная) (далее – статистическая форма).</w:t>
      </w:r>
    </w:p>
    <w:bookmarkEnd w:id="138"/>
    <w:bookmarkStart w:name="z152" w:id="139"/>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39"/>
    <w:bookmarkStart w:name="z153" w:id="140"/>
    <w:p>
      <w:pPr>
        <w:spacing w:after="0"/>
        <w:ind w:left="0"/>
        <w:jc w:val="both"/>
      </w:pPr>
      <w:r>
        <w:rPr>
          <w:rFonts w:ascii="Times New Roman"/>
          <w:b w:val="false"/>
          <w:i w:val="false"/>
          <w:color w:val="000000"/>
          <w:sz w:val="28"/>
        </w:rPr>
        <w:t>
      1) услуги курьерской почтовой связи – услуги по приему, перевозке и вручению регистрируемых почтовых отправлений, оказываемые курьером;</w:t>
      </w:r>
    </w:p>
    <w:bookmarkEnd w:id="140"/>
    <w:bookmarkStart w:name="z154" w:id="141"/>
    <w:p>
      <w:pPr>
        <w:spacing w:after="0"/>
        <w:ind w:left="0"/>
        <w:jc w:val="both"/>
      </w:pPr>
      <w:r>
        <w:rPr>
          <w:rFonts w:ascii="Times New Roman"/>
          <w:b w:val="false"/>
          <w:i w:val="false"/>
          <w:color w:val="000000"/>
          <w:sz w:val="28"/>
        </w:rPr>
        <w:t>
      2) тариф – размер оплаты услуг оператора почты.</w:t>
      </w:r>
    </w:p>
    <w:bookmarkEnd w:id="141"/>
    <w:bookmarkStart w:name="z155" w:id="142"/>
    <w:p>
      <w:pPr>
        <w:spacing w:after="0"/>
        <w:ind w:left="0"/>
        <w:jc w:val="both"/>
      </w:pPr>
      <w:r>
        <w:rPr>
          <w:rFonts w:ascii="Times New Roman"/>
          <w:b w:val="false"/>
          <w:i w:val="false"/>
          <w:color w:val="000000"/>
          <w:sz w:val="28"/>
        </w:rPr>
        <w:t>
      3. В разделе 1 указывается фактическое место (область) оказания услуги независимо от места регистрации юридических лиц и (или) их структурных и обособленных подразделений (далее – юридические лица).</w:t>
      </w:r>
    </w:p>
    <w:bookmarkEnd w:id="142"/>
    <w:bookmarkStart w:name="z156" w:id="143"/>
    <w:p>
      <w:pPr>
        <w:spacing w:after="0"/>
        <w:ind w:left="0"/>
        <w:jc w:val="both"/>
      </w:pPr>
      <w:r>
        <w:rPr>
          <w:rFonts w:ascii="Times New Roman"/>
          <w:b w:val="false"/>
          <w:i w:val="false"/>
          <w:color w:val="000000"/>
          <w:sz w:val="28"/>
        </w:rPr>
        <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
      </w:r>
    </w:p>
    <w:bookmarkEnd w:id="143"/>
    <w:bookmarkStart w:name="z157" w:id="144"/>
    <w:p>
      <w:pPr>
        <w:spacing w:after="0"/>
        <w:ind w:left="0"/>
        <w:jc w:val="both"/>
      </w:pPr>
      <w:r>
        <w:rPr>
          <w:rFonts w:ascii="Times New Roman"/>
          <w:b w:val="false"/>
          <w:i w:val="false"/>
          <w:color w:val="000000"/>
          <w:sz w:val="28"/>
        </w:rPr>
        <w:t>
      Если юридическое лицо представляет форму за свои филиалы, тарифы для которых различны, то оно заполняет соответствующее количество форм.</w:t>
      </w:r>
    </w:p>
    <w:bookmarkEnd w:id="144"/>
    <w:bookmarkStart w:name="z158" w:id="145"/>
    <w:p>
      <w:pPr>
        <w:spacing w:after="0"/>
        <w:ind w:left="0"/>
        <w:jc w:val="both"/>
      </w:pPr>
      <w:r>
        <w:rPr>
          <w:rFonts w:ascii="Times New Roman"/>
          <w:b w:val="false"/>
          <w:i w:val="false"/>
          <w:color w:val="000000"/>
          <w:sz w:val="28"/>
        </w:rPr>
        <w:t>
      4. В графе В раздела 2 указывается направление, по которому осуществляется наибольший объем предоставления услуг, от которых зависит дифференциация тарифов, в определенной зоне, среднем расстоянии в километрах или пунктах отправления и назначения. Отобранное направление остается неизменным в течение отчетного года.</w:t>
      </w:r>
    </w:p>
    <w:bookmarkEnd w:id="145"/>
    <w:bookmarkStart w:name="z159" w:id="146"/>
    <w:p>
      <w:pPr>
        <w:spacing w:after="0"/>
        <w:ind w:left="0"/>
        <w:jc w:val="both"/>
      </w:pPr>
      <w:r>
        <w:rPr>
          <w:rFonts w:ascii="Times New Roman"/>
          <w:b w:val="false"/>
          <w:i w:val="false"/>
          <w:color w:val="000000"/>
          <w:sz w:val="28"/>
        </w:rPr>
        <w:t>
      5.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
      </w:r>
    </w:p>
    <w:bookmarkEnd w:id="146"/>
    <w:bookmarkStart w:name="z160" w:id="147"/>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47"/>
    <w:bookmarkStart w:name="z161" w:id="148"/>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48"/>
    <w:bookmarkStart w:name="z162" w:id="149"/>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49"/>
    <w:bookmarkStart w:name="z163" w:id="150"/>
    <w:p>
      <w:pPr>
        <w:spacing w:after="0"/>
        <w:ind w:left="0"/>
        <w:jc w:val="both"/>
      </w:pPr>
      <w:r>
        <w:rPr>
          <w:rFonts w:ascii="Times New Roman"/>
          <w:b w:val="false"/>
          <w:i w:val="false"/>
          <w:color w:val="000000"/>
          <w:sz w:val="28"/>
        </w:rPr>
        <w:t>
      9. Арифметико-логический контроль:</w:t>
      </w:r>
    </w:p>
    <w:bookmarkEnd w:id="150"/>
    <w:bookmarkStart w:name="z164" w:id="151"/>
    <w:p>
      <w:pPr>
        <w:spacing w:after="0"/>
        <w:ind w:left="0"/>
        <w:jc w:val="both"/>
      </w:pPr>
      <w:r>
        <w:rPr>
          <w:rFonts w:ascii="Times New Roman"/>
          <w:b w:val="false"/>
          <w:i w:val="false"/>
          <w:color w:val="000000"/>
          <w:sz w:val="28"/>
        </w:rPr>
        <w:t xml:space="preserve">
      1) если заполнены графы 1 и 2, то заполнение графы В обязательно; </w:t>
      </w:r>
    </w:p>
    <w:bookmarkEnd w:id="151"/>
    <w:bookmarkStart w:name="z165" w:id="152"/>
    <w:p>
      <w:pPr>
        <w:spacing w:after="0"/>
        <w:ind w:left="0"/>
        <w:jc w:val="both"/>
      </w:pPr>
      <w:r>
        <w:rPr>
          <w:rFonts w:ascii="Times New Roman"/>
          <w:b w:val="false"/>
          <w:i w:val="false"/>
          <w:color w:val="000000"/>
          <w:sz w:val="28"/>
        </w:rPr>
        <w:t>
      2) в отчетном месяце данные графы 2 равны данным графы 1 статистической формы в предыдущем месяце по соответствующей строке.</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Приложение 3 - в редакции приказа и.о. Руководителя Бюро национальной статистики Агентства по стратегическому планированию и реформам РК от 18.01.2022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955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"28" қаңтардағы </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3-қосымша</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пошта қызметтерінің тарифтері туралы есеп </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p>
            <w:pPr>
              <w:spacing w:after="20"/>
              <w:ind w:left="20"/>
              <w:jc w:val="both"/>
            </w:pPr>
            <w:r>
              <w:rPr>
                <w:rFonts w:ascii="Times New Roman"/>
                <w:b w:val="false"/>
                <w:i w:val="false"/>
                <w:color w:val="000000"/>
                <w:sz w:val="20"/>
              </w:rPr>
              <w:t>
1-тариф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до 21 числа (влючительно)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2-бөлімде көрсетілген тарифтер бірнеше облыстар үшін әрекет ететін болса, ӘАОЖ-ға сәйкес олардың атаулары мен кодтарын көрсетіңіз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1.2 – бөлімді бірнеше филиал үшін бірыңғай тарифтері бар респонденттер - бас кәсіпорындар ғана толтырады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кезеңге2</w:t>
            </w:r>
          </w:p>
          <w:p>
            <w:pPr>
              <w:spacing w:after="20"/>
              <w:ind w:left="20"/>
              <w:jc w:val="both"/>
            </w:pPr>
            <w:r>
              <w:rPr>
                <w:rFonts w:ascii="Times New Roman"/>
                <w:b w:val="false"/>
                <w:i w:val="false"/>
                <w:color w:val="000000"/>
                <w:sz w:val="20"/>
              </w:rPr>
              <w:t>
За предыдущий период2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p>
            <w:pPr>
              <w:spacing w:after="20"/>
              <w:ind w:left="20"/>
              <w:jc w:val="both"/>
            </w:pPr>
            <w:r>
              <w:rPr>
                <w:rFonts w:ascii="Times New Roman"/>
                <w:b w:val="false"/>
                <w:i w:val="false"/>
                <w:color w:val="000000"/>
                <w:sz w:val="20"/>
              </w:rPr>
              <w:t>
Услуги почтовые: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газетті жеткізу бойынша</w:t>
            </w:r>
          </w:p>
          <w:p>
            <w:pPr>
              <w:spacing w:after="20"/>
              <w:ind w:left="20"/>
              <w:jc w:val="both"/>
            </w:pPr>
            <w:r>
              <w:rPr>
                <w:rFonts w:ascii="Times New Roman"/>
                <w:b w:val="false"/>
                <w:i w:val="false"/>
                <w:color w:val="000000"/>
                <w:sz w:val="20"/>
              </w:rPr>
              <w:t>
по доставке газет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журналды жеткізу бойынша</w:t>
            </w:r>
          </w:p>
          <w:p>
            <w:pPr>
              <w:spacing w:after="20"/>
              <w:ind w:left="20"/>
              <w:jc w:val="both"/>
            </w:pPr>
            <w:r>
              <w:rPr>
                <w:rFonts w:ascii="Times New Roman"/>
                <w:b w:val="false"/>
                <w:i w:val="false"/>
                <w:color w:val="000000"/>
                <w:sz w:val="20"/>
              </w:rPr>
              <w:t>
по доставке журналов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 республика ішінде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 республика шегінде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ТМД3 елдері</w:t>
            </w:r>
          </w:p>
          <w:p>
            <w:pPr>
              <w:spacing w:after="20"/>
              <w:ind w:left="20"/>
              <w:jc w:val="both"/>
            </w:pPr>
            <w:r>
              <w:rPr>
                <w:rFonts w:ascii="Times New Roman"/>
                <w:b w:val="false"/>
                <w:i w:val="false"/>
                <w:color w:val="000000"/>
                <w:sz w:val="20"/>
              </w:rPr>
              <w:t>
страны СНГ3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дейінгі республика ішінде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шегінде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3 Тәуелсіз Мемлекеттер Достастығы</w:t>
      </w:r>
    </w:p>
    <w:p>
      <w:pPr>
        <w:spacing w:after="0"/>
        <w:ind w:left="0"/>
        <w:jc w:val="both"/>
      </w:pPr>
      <w:r>
        <w:rPr>
          <w:rFonts w:ascii="Times New Roman"/>
          <w:b w:val="false"/>
          <w:i w:val="false"/>
          <w:color w:val="000000"/>
          <w:sz w:val="28"/>
        </w:rPr>
        <w:t>3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p>
            <w:pPr>
              <w:spacing w:after="20"/>
              <w:ind w:left="20"/>
              <w:jc w:val="both"/>
            </w:pPr>
            <w:r>
              <w:rPr>
                <w:rFonts w:ascii="Times New Roman"/>
                <w:b w:val="false"/>
                <w:i w:val="false"/>
                <w:color w:val="000000"/>
                <w:sz w:val="20"/>
              </w:rPr>
              <w:t>
За предыдущий период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жер үсті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әуе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жер үсті көлігімен салып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әуе көлігімен салып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до 50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51-100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51-100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 пошта қызметтері:</w:t>
            </w:r>
          </w:p>
          <w:p>
            <w:pPr>
              <w:spacing w:after="20"/>
              <w:ind w:left="20"/>
              <w:jc w:val="both"/>
            </w:pPr>
            <w:r>
              <w:rPr>
                <w:rFonts w:ascii="Times New Roman"/>
                <w:b w:val="false"/>
                <w:i w:val="false"/>
                <w:color w:val="000000"/>
                <w:sz w:val="20"/>
              </w:rPr>
              <w:t>
Услуги почтовые EMS: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301-500грамм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301-500грамм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уақытты көрсетіңіз, сағатпен (қажеттісін қоршаңыз)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339" w:id="15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тарифах на почтовые услуги для юридических лиц"</w:t>
      </w:r>
      <w:r>
        <w:br/>
      </w:r>
      <w:r>
        <w:rPr>
          <w:rFonts w:ascii="Times New Roman"/>
          <w:b/>
          <w:i w:val="false"/>
          <w:color w:val="000000"/>
        </w:rPr>
        <w:t>(индекс 1-тариф (почта), периодичность месячная)</w:t>
      </w:r>
    </w:p>
    <w:bookmarkEnd w:id="153"/>
    <w:p>
      <w:pPr>
        <w:spacing w:after="0"/>
        <w:ind w:left="0"/>
        <w:jc w:val="both"/>
      </w:pPr>
      <w:r>
        <w:rPr>
          <w:rFonts w:ascii="Times New Roman"/>
          <w:b w:val="false"/>
          <w:i w:val="false"/>
          <w:color w:val="ff0000"/>
          <w:sz w:val="28"/>
        </w:rPr>
        <w:t xml:space="preserve">
      Сноска. Приложение 4 - в редакции приказа и.о. Руководителя Бюро национальной статистики Агентства по стратегическому планированию и реформам РК от 18.01.2022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40" w:id="15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(индекс 1-тариф (почта), периодичность месячная) (далее – статистическая форма).</w:t>
      </w:r>
    </w:p>
    <w:bookmarkEnd w:id="154"/>
    <w:bookmarkStart w:name="z3341" w:id="155"/>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155"/>
    <w:bookmarkStart w:name="z3342" w:id="156"/>
    <w:p>
      <w:pPr>
        <w:spacing w:after="0"/>
        <w:ind w:left="0"/>
        <w:jc w:val="both"/>
      </w:pPr>
      <w:r>
        <w:rPr>
          <w:rFonts w:ascii="Times New Roman"/>
          <w:b w:val="false"/>
          <w:i w:val="false"/>
          <w:color w:val="000000"/>
          <w:sz w:val="28"/>
        </w:rPr>
        <w:t>
      1)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
      </w:r>
    </w:p>
    <w:bookmarkEnd w:id="156"/>
    <w:bookmarkStart w:name="z3343" w:id="157"/>
    <w:p>
      <w:pPr>
        <w:spacing w:after="0"/>
        <w:ind w:left="0"/>
        <w:jc w:val="both"/>
      </w:pPr>
      <w:r>
        <w:rPr>
          <w:rFonts w:ascii="Times New Roman"/>
          <w:b w:val="false"/>
          <w:i w:val="false"/>
          <w:color w:val="000000"/>
          <w:sz w:val="28"/>
        </w:rPr>
        <w:t>
      2)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157"/>
    <w:bookmarkStart w:name="z3344" w:id="158"/>
    <w:p>
      <w:pPr>
        <w:spacing w:after="0"/>
        <w:ind w:left="0"/>
        <w:jc w:val="both"/>
      </w:pPr>
      <w:r>
        <w:rPr>
          <w:rFonts w:ascii="Times New Roman"/>
          <w:b w:val="false"/>
          <w:i w:val="false"/>
          <w:color w:val="000000"/>
          <w:sz w:val="28"/>
        </w:rPr>
        <w:t>
      3) тариф – размер оплаты услуг оператора почты.</w:t>
      </w:r>
    </w:p>
    <w:bookmarkEnd w:id="158"/>
    <w:bookmarkStart w:name="z3345" w:id="159"/>
    <w:p>
      <w:pPr>
        <w:spacing w:after="0"/>
        <w:ind w:left="0"/>
        <w:jc w:val="both"/>
      </w:pPr>
      <w:r>
        <w:rPr>
          <w:rFonts w:ascii="Times New Roman"/>
          <w:b w:val="false"/>
          <w:i w:val="false"/>
          <w:color w:val="000000"/>
          <w:sz w:val="28"/>
        </w:rPr>
        <w:t>
      3. В разделе 1 указывается фактическое место (область) оказания услуги независимо от места регистрации юридических лиц и (или) их структурных и обособленных подразделений (далее – юридические лица).</w:t>
      </w:r>
    </w:p>
    <w:bookmarkEnd w:id="159"/>
    <w:bookmarkStart w:name="z3346" w:id="160"/>
    <w:p>
      <w:pPr>
        <w:spacing w:after="0"/>
        <w:ind w:left="0"/>
        <w:jc w:val="both"/>
      </w:pPr>
      <w:r>
        <w:rPr>
          <w:rFonts w:ascii="Times New Roman"/>
          <w:b w:val="false"/>
          <w:i w:val="false"/>
          <w:color w:val="000000"/>
          <w:sz w:val="28"/>
        </w:rPr>
        <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
      </w:r>
    </w:p>
    <w:bookmarkEnd w:id="160"/>
    <w:bookmarkStart w:name="z3347" w:id="161"/>
    <w:p>
      <w:pPr>
        <w:spacing w:after="0"/>
        <w:ind w:left="0"/>
        <w:jc w:val="both"/>
      </w:pPr>
      <w:r>
        <w:rPr>
          <w:rFonts w:ascii="Times New Roman"/>
          <w:b w:val="false"/>
          <w:i w:val="false"/>
          <w:color w:val="000000"/>
          <w:sz w:val="28"/>
        </w:rPr>
        <w:t>
      Если юридическое лицо представляет форму за свои филиалы, тарифы для которых различны, то оно заполняет соответствующее количество форм.</w:t>
      </w:r>
    </w:p>
    <w:bookmarkEnd w:id="161"/>
    <w:bookmarkStart w:name="z3348" w:id="162"/>
    <w:p>
      <w:pPr>
        <w:spacing w:after="0"/>
        <w:ind w:left="0"/>
        <w:jc w:val="both"/>
      </w:pPr>
      <w:r>
        <w:rPr>
          <w:rFonts w:ascii="Times New Roman"/>
          <w:b w:val="false"/>
          <w:i w:val="false"/>
          <w:color w:val="000000"/>
          <w:sz w:val="28"/>
        </w:rPr>
        <w:t>
      4. В графе Г указывается направление, по которому осуществляется наибольший объем предоставления услуг, от которых зависит дифференциация тарифов, в определенной зоне, среднем расстоянии в километрах или пунктах отправления и назначения. Отобранное направление остается неизменным в течение отчетного года.</w:t>
      </w:r>
    </w:p>
    <w:bookmarkEnd w:id="162"/>
    <w:bookmarkStart w:name="z3349" w:id="163"/>
    <w:p>
      <w:pPr>
        <w:spacing w:after="0"/>
        <w:ind w:left="0"/>
        <w:jc w:val="both"/>
      </w:pPr>
      <w:r>
        <w:rPr>
          <w:rFonts w:ascii="Times New Roman"/>
          <w:b w:val="false"/>
          <w:i w:val="false"/>
          <w:color w:val="000000"/>
          <w:sz w:val="28"/>
        </w:rPr>
        <w:t>
      5.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
      </w:r>
    </w:p>
    <w:bookmarkEnd w:id="163"/>
    <w:bookmarkStart w:name="z3350" w:id="164"/>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64"/>
    <w:bookmarkStart w:name="z3351" w:id="165"/>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65"/>
    <w:bookmarkStart w:name="z3352" w:id="166"/>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66"/>
    <w:bookmarkStart w:name="z3353" w:id="167"/>
    <w:p>
      <w:pPr>
        <w:spacing w:after="0"/>
        <w:ind w:left="0"/>
        <w:jc w:val="both"/>
      </w:pPr>
      <w:r>
        <w:rPr>
          <w:rFonts w:ascii="Times New Roman"/>
          <w:b w:val="false"/>
          <w:i w:val="false"/>
          <w:color w:val="000000"/>
          <w:sz w:val="28"/>
        </w:rPr>
        <w:t>
      9. Арифметико-логический контроль:</w:t>
      </w:r>
    </w:p>
    <w:bookmarkEnd w:id="167"/>
    <w:bookmarkStart w:name="z3354" w:id="168"/>
    <w:p>
      <w:pPr>
        <w:spacing w:after="0"/>
        <w:ind w:left="0"/>
        <w:jc w:val="both"/>
      </w:pPr>
      <w:r>
        <w:rPr>
          <w:rFonts w:ascii="Times New Roman"/>
          <w:b w:val="false"/>
          <w:i w:val="false"/>
          <w:color w:val="000000"/>
          <w:sz w:val="28"/>
        </w:rPr>
        <w:t xml:space="preserve">
      1) если заполнены графы 1 и 2, то графа Г заполняется обязательно; </w:t>
      </w:r>
    </w:p>
    <w:bookmarkEnd w:id="168"/>
    <w:bookmarkStart w:name="z3355" w:id="169"/>
    <w:p>
      <w:pPr>
        <w:spacing w:after="0"/>
        <w:ind w:left="0"/>
        <w:jc w:val="both"/>
      </w:pPr>
      <w:r>
        <w:rPr>
          <w:rFonts w:ascii="Times New Roman"/>
          <w:b w:val="false"/>
          <w:i w:val="false"/>
          <w:color w:val="000000"/>
          <w:sz w:val="28"/>
        </w:rPr>
        <w:t>
      2) в отчетном месяце данные графы 2 равны данным графы 1 статистической формы в предыдущем месяце по каждой заполненной строке.</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5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28" w:id="170"/>
          <w:p>
            <w:pPr>
              <w:spacing w:after="20"/>
              <w:ind w:left="20"/>
              <w:jc w:val="both"/>
            </w:pPr>
          </w:p>
          <w:bookmarkEnd w:id="170"/>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329" w:id="17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332" w:id="172"/>
          <w:p>
            <w:pPr>
              <w:spacing w:after="20"/>
              <w:ind w:left="20"/>
              <w:jc w:val="both"/>
            </w:pPr>
            <w:r>
              <w:rPr>
                <w:rFonts w:ascii="Times New Roman"/>
                <w:b w:val="false"/>
                <w:i w:val="false"/>
                <w:color w:val="000000"/>
                <w:sz w:val="20"/>
              </w:rPr>
              <w:t>
Қазақстан Республикасы</w:t>
            </w:r>
          </w:p>
          <w:bookmarkEnd w:id="172"/>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 № ___</w:t>
            </w:r>
          </w:p>
          <w:p>
            <w:pPr>
              <w:spacing w:after="20"/>
              <w:ind w:left="20"/>
              <w:jc w:val="both"/>
            </w:pPr>
            <w:r>
              <w:rPr>
                <w:rFonts w:ascii="Times New Roman"/>
                <w:b w:val="false"/>
                <w:i w:val="false"/>
                <w:color w:val="000000"/>
                <w:sz w:val="20"/>
              </w:rPr>
              <w:t>бұйрығына 5-қосымша</w:t>
            </w:r>
          </w:p>
        </w:tc>
      </w:tr>
      <w:tr>
        <w:trPr>
          <w:trHeight w:val="30" w:hRule="atLeast"/>
        </w:trPr>
        <w:tc>
          <w:tcPr>
            <w:tcW w:w="0" w:type="auto"/>
            <w:gridSpan w:val="3"/>
            <w:tcBorders/>
            <w:tcMar>
              <w:top w:w="15" w:type="dxa"/>
              <w:left w:w="15" w:type="dxa"/>
              <w:bottom w:w="15" w:type="dxa"/>
              <w:right w:w="15" w:type="dxa"/>
            </w:tcMar>
            <w:vAlign w:val="center"/>
          </w:tcPr>
          <w:bookmarkStart w:name="z337" w:id="173"/>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bookmarkEnd w:id="173"/>
          <w:p>
            <w:pPr>
              <w:spacing w:after="20"/>
              <w:ind w:left="20"/>
              <w:jc w:val="both"/>
            </w:pPr>
            <w:r>
              <w:rPr>
                <w:rFonts w:ascii="Times New Roman"/>
                <w:b w:val="false"/>
                <w:i w:val="false"/>
                <w:color w:val="000000"/>
                <w:sz w:val="20"/>
              </w:rPr>
              <w:t>
Отчет о тарифах на услуги связи для юридических лиц</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338" w:id="174"/>
          <w:p>
            <w:pPr>
              <w:spacing w:after="20"/>
              <w:ind w:left="20"/>
              <w:jc w:val="both"/>
            </w:pPr>
            <w:r>
              <w:rPr>
                <w:rFonts w:ascii="Times New Roman"/>
                <w:b w:val="false"/>
                <w:i w:val="false"/>
                <w:color w:val="000000"/>
                <w:sz w:val="20"/>
              </w:rPr>
              <w:t>
Индексі</w:t>
            </w:r>
          </w:p>
          <w:bookmarkEnd w:id="174"/>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339" w:id="175"/>
          <w:p>
            <w:pPr>
              <w:spacing w:after="20"/>
              <w:ind w:left="20"/>
              <w:jc w:val="both"/>
            </w:pPr>
            <w:r>
              <w:rPr>
                <w:rFonts w:ascii="Times New Roman"/>
                <w:b w:val="false"/>
                <w:i w:val="false"/>
                <w:color w:val="000000"/>
                <w:sz w:val="20"/>
              </w:rPr>
              <w:t>
1-тариф (байланыс)</w:t>
            </w:r>
          </w:p>
          <w:bookmarkEnd w:id="175"/>
          <w:p>
            <w:pPr>
              <w:spacing w:after="20"/>
              <w:ind w:left="20"/>
              <w:jc w:val="both"/>
            </w:pPr>
            <w:r>
              <w:rPr>
                <w:rFonts w:ascii="Times New Roman"/>
                <w:b w:val="false"/>
                <w:i w:val="false"/>
                <w:color w:val="000000"/>
                <w:sz w:val="20"/>
              </w:rPr>
              <w:t>
1-тариф (связь)</w:t>
            </w:r>
          </w:p>
        </w:tc>
        <w:tc>
          <w:tcPr>
            <w:tcW w:w="1537" w:type="dxa"/>
            <w:tcBorders/>
            <w:tcMar>
              <w:top w:w="15" w:type="dxa"/>
              <w:left w:w="15" w:type="dxa"/>
              <w:bottom w:w="15" w:type="dxa"/>
              <w:right w:w="15" w:type="dxa"/>
            </w:tcMar>
            <w:vAlign w:val="center"/>
          </w:tcPr>
          <w:bookmarkStart w:name="z340" w:id="176"/>
          <w:p>
            <w:pPr>
              <w:spacing w:after="20"/>
              <w:ind w:left="20"/>
              <w:jc w:val="both"/>
            </w:pPr>
            <w:r>
              <w:rPr>
                <w:rFonts w:ascii="Times New Roman"/>
                <w:b w:val="false"/>
                <w:i w:val="false"/>
                <w:color w:val="000000"/>
                <w:sz w:val="20"/>
              </w:rPr>
              <w:t>
айлық</w:t>
            </w:r>
          </w:p>
          <w:bookmarkEnd w:id="176"/>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341" w:id="177"/>
          <w:p>
            <w:pPr>
              <w:spacing w:after="20"/>
              <w:ind w:left="20"/>
              <w:jc w:val="both"/>
            </w:pPr>
            <w:r>
              <w:rPr>
                <w:rFonts w:ascii="Times New Roman"/>
                <w:b w:val="false"/>
                <w:i w:val="false"/>
                <w:color w:val="000000"/>
                <w:sz w:val="20"/>
              </w:rPr>
              <w:t>
есепті кезең</w:t>
            </w:r>
          </w:p>
          <w:bookmarkEnd w:id="177"/>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42" w:id="178"/>
          <w:p>
            <w:pPr>
              <w:spacing w:after="20"/>
              <w:ind w:left="20"/>
              <w:jc w:val="both"/>
            </w:pPr>
            <w:r>
              <w:rPr>
                <w:rFonts w:ascii="Times New Roman"/>
                <w:b w:val="false"/>
                <w:i w:val="false"/>
                <w:color w:val="000000"/>
                <w:sz w:val="20"/>
              </w:rPr>
              <w:t>
ай</w:t>
            </w:r>
          </w:p>
          <w:bookmarkEnd w:id="178"/>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343" w:id="179"/>
          <w:p>
            <w:pPr>
              <w:spacing w:after="20"/>
              <w:ind w:left="20"/>
              <w:jc w:val="both"/>
            </w:pPr>
            <w:r>
              <w:rPr>
                <w:rFonts w:ascii="Times New Roman"/>
                <w:b w:val="false"/>
                <w:i w:val="false"/>
                <w:color w:val="000000"/>
                <w:sz w:val="20"/>
              </w:rPr>
              <w:t>
жыл</w:t>
            </w:r>
          </w:p>
          <w:bookmarkEnd w:id="179"/>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bookmarkStart w:name="z344" w:id="180"/>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bookmarkEnd w:id="180"/>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r>
      <w:tr>
        <w:trPr>
          <w:trHeight w:val="30" w:hRule="atLeast"/>
        </w:trPr>
        <w:tc>
          <w:tcPr>
            <w:tcW w:w="0" w:type="auto"/>
            <w:gridSpan w:val="3"/>
            <w:tcBorders/>
            <w:tcMar>
              <w:top w:w="15" w:type="dxa"/>
              <w:left w:w="15" w:type="dxa"/>
              <w:bottom w:w="15" w:type="dxa"/>
              <w:right w:w="15" w:type="dxa"/>
            </w:tcMar>
            <w:vAlign w:val="center"/>
          </w:tcPr>
          <w:bookmarkStart w:name="z345" w:id="181"/>
          <w:p>
            <w:pPr>
              <w:spacing w:after="20"/>
              <w:ind w:left="20"/>
              <w:jc w:val="both"/>
            </w:pPr>
            <w:r>
              <w:rPr>
                <w:rFonts w:ascii="Times New Roman"/>
                <w:b w:val="false"/>
                <w:i w:val="false"/>
                <w:color w:val="000000"/>
                <w:sz w:val="20"/>
              </w:rPr>
              <w:t>
Ұсыну мерзімі – есепті кезеңнің 21- күніне (қоса алғанда) дейін</w:t>
            </w:r>
          </w:p>
          <w:bookmarkEnd w:id="181"/>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6" w:id="182"/>
          <w:p>
            <w:pPr>
              <w:spacing w:after="20"/>
              <w:ind w:left="20"/>
              <w:jc w:val="both"/>
            </w:pPr>
            <w:r>
              <w:rPr>
                <w:rFonts w:ascii="Times New Roman"/>
                <w:b w:val="false"/>
                <w:i w:val="false"/>
                <w:color w:val="000000"/>
                <w:sz w:val="20"/>
              </w:rPr>
              <w:t>
БСН коды</w:t>
            </w:r>
          </w:p>
          <w:bookmarkEnd w:id="182"/>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347" w:id="183"/>
          <w:p>
            <w:pPr>
              <w:spacing w:after="20"/>
              <w:ind w:left="20"/>
              <w:jc w:val="both"/>
            </w:pPr>
            <w:r>
              <w:rPr>
                <w:rFonts w:ascii="Times New Roman"/>
                <w:b w:val="false"/>
                <w:i w:val="false"/>
                <w:color w:val="000000"/>
                <w:sz w:val="20"/>
              </w:rPr>
              <w:t>
 1. Байланыс қызметін көрсетудің нақты орнын немесе заңды тұлғаның тіркелген орнын көрсетіңіз (облыс)</w:t>
            </w:r>
          </w:p>
          <w:bookmarkEnd w:id="183"/>
          <w:p>
            <w:pPr>
              <w:spacing w:after="20"/>
              <w:ind w:left="20"/>
              <w:jc w:val="both"/>
            </w:pPr>
            <w:r>
              <w:rPr>
                <w:rFonts w:ascii="Times New Roman"/>
                <w:b w:val="false"/>
                <w:i w:val="false"/>
                <w:color w:val="000000"/>
                <w:sz w:val="20"/>
              </w:rPr>
              <w:t>
Укажите фактическое место оказания услуг связи (область) или место регистрации юридического лица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bookmarkStart w:name="z348" w:id="184"/>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184"/>
    <w:bookmarkStart w:name="z349" w:id="185"/>
    <w:p>
      <w:pPr>
        <w:spacing w:after="0"/>
        <w:ind w:left="0"/>
        <w:jc w:val="both"/>
      </w:pPr>
      <w:r>
        <w:rPr>
          <w:rFonts w:ascii="Times New Roman"/>
          <w:b w:val="false"/>
          <w:i w:val="false"/>
          <w:color w:val="000000"/>
          <w:sz w:val="28"/>
        </w:rPr>
        <w:t>
      1.2 Егер 2 - 6-бөлімдерде көрсетілген тарифтер бірнеше облыстар үшін әрекет ететін болса, ӘАОЖ-ға сәйкес олардың атаулары мен кодтарын көрсетіңіз¹</w:t>
      </w:r>
    </w:p>
    <w:bookmarkEnd w:id="185"/>
    <w:bookmarkStart w:name="z350" w:id="186"/>
    <w:p>
      <w:pPr>
        <w:spacing w:after="0"/>
        <w:ind w:left="0"/>
        <w:jc w:val="both"/>
      </w:pPr>
      <w:r>
        <w:rPr>
          <w:rFonts w:ascii="Times New Roman"/>
          <w:b w:val="false"/>
          <w:i w:val="false"/>
          <w:color w:val="000000"/>
          <w:sz w:val="28"/>
        </w:rPr>
        <w:t>
      Если тарифы, указанные в разделах 2-6, действуют для нескольких областей, укажите их названия и коды согласно КАТО¹</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7"/>
          <w:p>
            <w:pPr>
              <w:spacing w:after="20"/>
              <w:ind w:left="20"/>
              <w:jc w:val="both"/>
            </w:pPr>
            <w:r>
              <w:rPr>
                <w:rFonts w:ascii="Times New Roman"/>
                <w:b w:val="false"/>
                <w:i w:val="false"/>
                <w:color w:val="000000"/>
                <w:sz w:val="20"/>
              </w:rPr>
              <w:t>
Облыс</w:t>
            </w:r>
          </w:p>
          <w:bookmarkEnd w:id="187"/>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8"/>
          <w:p>
            <w:pPr>
              <w:spacing w:after="20"/>
              <w:ind w:left="20"/>
              <w:jc w:val="both"/>
            </w:pPr>
            <w:r>
              <w:rPr>
                <w:rFonts w:ascii="Times New Roman"/>
                <w:b w:val="false"/>
                <w:i w:val="false"/>
                <w:color w:val="000000"/>
                <w:sz w:val="20"/>
              </w:rPr>
              <w:t>
Коды</w:t>
            </w:r>
          </w:p>
          <w:bookmarkEnd w:id="188"/>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189"/>
    <w:p>
      <w:pPr>
        <w:spacing w:after="0"/>
        <w:ind w:left="0"/>
        <w:jc w:val="both"/>
      </w:pPr>
      <w:r>
        <w:rPr>
          <w:rFonts w:ascii="Times New Roman"/>
          <w:b w:val="false"/>
          <w:i w:val="false"/>
          <w:color w:val="000000"/>
          <w:sz w:val="28"/>
        </w:rPr>
        <w:t>
      Ескертпе:</w:t>
      </w:r>
    </w:p>
    <w:bookmarkEnd w:id="189"/>
    <w:bookmarkStart w:name="z354" w:id="190"/>
    <w:p>
      <w:pPr>
        <w:spacing w:after="0"/>
        <w:ind w:left="0"/>
        <w:jc w:val="both"/>
      </w:pPr>
      <w:r>
        <w:rPr>
          <w:rFonts w:ascii="Times New Roman"/>
          <w:b w:val="false"/>
          <w:i w:val="false"/>
          <w:color w:val="000000"/>
          <w:sz w:val="28"/>
        </w:rPr>
        <w:t>
      Примечание:</w:t>
      </w:r>
    </w:p>
    <w:bookmarkEnd w:id="190"/>
    <w:bookmarkStart w:name="z355" w:id="191"/>
    <w:p>
      <w:pPr>
        <w:spacing w:after="0"/>
        <w:ind w:left="0"/>
        <w:jc w:val="both"/>
      </w:pPr>
      <w:r>
        <w:rPr>
          <w:rFonts w:ascii="Times New Roman"/>
          <w:b w:val="false"/>
          <w:i w:val="false"/>
          <w:color w:val="000000"/>
          <w:sz w:val="28"/>
        </w:rPr>
        <w:t>
      ¹1.1-бөлімді бірнеше филиалдар үшін бірыңғай тарифтері бар респонденттер - бас кәсіпорындар толтырады</w:t>
      </w:r>
    </w:p>
    <w:bookmarkEnd w:id="191"/>
    <w:bookmarkStart w:name="z356" w:id="192"/>
    <w:p>
      <w:pPr>
        <w:spacing w:after="0"/>
        <w:ind w:left="0"/>
        <w:jc w:val="both"/>
      </w:pPr>
      <w:r>
        <w:rPr>
          <w:rFonts w:ascii="Times New Roman"/>
          <w:b w:val="false"/>
          <w:i w:val="false"/>
          <w:color w:val="000000"/>
          <w:sz w:val="28"/>
        </w:rPr>
        <w:t>
      ¹Раздел 1.1 заполняют только респонденты–головные предприятия, имеющие единые тарифы для нескольких филиалов</w:t>
      </w:r>
    </w:p>
    <w:bookmarkEnd w:id="192"/>
    <w:bookmarkStart w:name="z357" w:id="193"/>
    <w:p>
      <w:pPr>
        <w:spacing w:after="0"/>
        <w:ind w:left="0"/>
        <w:jc w:val="both"/>
      </w:pPr>
      <w:r>
        <w:rPr>
          <w:rFonts w:ascii="Times New Roman"/>
          <w:b w:val="false"/>
          <w:i w:val="false"/>
          <w:color w:val="000000"/>
          <w:sz w:val="28"/>
        </w:rPr>
        <w:t>
      2. Қосылған құн салығын есепке алусыз айдың 20-күніне байланыс қызметтерінің түрлеріне тарифтерді көрсетіңіз, теңгемен</w:t>
      </w:r>
    </w:p>
    <w:bookmarkEnd w:id="193"/>
    <w:bookmarkStart w:name="z358" w:id="194"/>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5"/>
          <w:p>
            <w:pPr>
              <w:spacing w:after="20"/>
              <w:ind w:left="20"/>
              <w:jc w:val="both"/>
            </w:pPr>
            <w:r>
              <w:rPr>
                <w:rFonts w:ascii="Times New Roman"/>
                <w:b w:val="false"/>
                <w:i w:val="false"/>
                <w:color w:val="000000"/>
                <w:sz w:val="20"/>
              </w:rPr>
              <w:t>
Көрсетілетін қызметтер атауы</w:t>
            </w:r>
          </w:p>
          <w:bookmarkEnd w:id="195"/>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6"/>
          <w:p>
            <w:pPr>
              <w:spacing w:after="20"/>
              <w:ind w:left="20"/>
              <w:jc w:val="both"/>
            </w:pPr>
            <w:r>
              <w:rPr>
                <w:rFonts w:ascii="Times New Roman"/>
                <w:b w:val="false"/>
                <w:i w:val="false"/>
                <w:color w:val="000000"/>
                <w:sz w:val="20"/>
              </w:rPr>
              <w:t>
Көрсетілетін қызметтер коды</w:t>
            </w:r>
          </w:p>
          <w:bookmarkEnd w:id="196"/>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7"/>
          <w:p>
            <w:pPr>
              <w:spacing w:after="20"/>
              <w:ind w:left="20"/>
              <w:jc w:val="both"/>
            </w:pPr>
            <w:r>
              <w:rPr>
                <w:rFonts w:ascii="Times New Roman"/>
                <w:b w:val="false"/>
                <w:i w:val="false"/>
                <w:color w:val="000000"/>
                <w:sz w:val="20"/>
              </w:rPr>
              <w:t>
Есепті айдың тарифі</w:t>
            </w:r>
          </w:p>
          <w:bookmarkEnd w:id="197"/>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8"/>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bookmarkEnd w:id="198"/>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9"/>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bookmarkEnd w:id="199"/>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0"/>
          <w:p>
            <w:pPr>
              <w:spacing w:after="20"/>
              <w:ind w:left="20"/>
              <w:jc w:val="both"/>
            </w:pPr>
            <w:r>
              <w:rPr>
                <w:rFonts w:ascii="Times New Roman"/>
                <w:b w:val="false"/>
                <w:i w:val="false"/>
                <w:color w:val="000000"/>
                <w:sz w:val="20"/>
              </w:rPr>
              <w:t>
Қалалық жерде жергілікті телефон байланыс қызметтері:</w:t>
            </w:r>
          </w:p>
          <w:bookmarkEnd w:id="200"/>
          <w:p>
            <w:pPr>
              <w:spacing w:after="20"/>
              <w:ind w:left="20"/>
              <w:jc w:val="both"/>
            </w:pPr>
            <w:r>
              <w:rPr>
                <w:rFonts w:ascii="Times New Roman"/>
                <w:b w:val="false"/>
                <w:i w:val="false"/>
                <w:color w:val="000000"/>
                <w:sz w:val="20"/>
              </w:rPr>
              <w:t>
Услуги местной телефонной связи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1"/>
          <w:p>
            <w:pPr>
              <w:spacing w:after="20"/>
              <w:ind w:left="20"/>
              <w:jc w:val="both"/>
            </w:pPr>
            <w:r>
              <w:rPr>
                <w:rFonts w:ascii="Times New Roman"/>
                <w:b w:val="false"/>
                <w:i w:val="false"/>
                <w:color w:val="000000"/>
                <w:sz w:val="20"/>
              </w:rPr>
              <w:t>
қызметтердің мерзімді төлеу жүйесіндегі жергілікті телефондық қосулар (мерзімді құрастырушы сөйлесудің әрбір интервал секундына)</w:t>
            </w:r>
          </w:p>
          <w:bookmarkEnd w:id="201"/>
          <w:p>
            <w:pPr>
              <w:spacing w:after="20"/>
              <w:ind w:left="20"/>
              <w:jc w:val="both"/>
            </w:pP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2"/>
          <w:p>
            <w:pPr>
              <w:spacing w:after="20"/>
              <w:ind w:left="20"/>
              <w:jc w:val="both"/>
            </w:pPr>
            <w:r>
              <w:rPr>
                <w:rFonts w:ascii="Times New Roman"/>
                <w:b w:val="false"/>
                <w:i w:val="false"/>
                <w:color w:val="000000"/>
                <w:sz w:val="20"/>
              </w:rPr>
              <w:t>
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p>
          <w:bookmarkEnd w:id="202"/>
          <w:p>
            <w:pPr>
              <w:spacing w:after="20"/>
              <w:ind w:left="20"/>
              <w:jc w:val="both"/>
            </w:pP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3"/>
          <w:p>
            <w:pPr>
              <w:spacing w:after="20"/>
              <w:ind w:left="20"/>
              <w:jc w:val="both"/>
            </w:pPr>
            <w:r>
              <w:rPr>
                <w:rFonts w:ascii="Times New Roman"/>
                <w:b w:val="false"/>
                <w:i w:val="false"/>
                <w:color w:val="000000"/>
                <w:sz w:val="20"/>
              </w:rPr>
              <w:t>
Цифрлық станция бойынша абоненттік терминалдың нөмірін берумен телефон желісіне қосу қызметтері</w:t>
            </w:r>
          </w:p>
          <w:bookmarkEnd w:id="203"/>
          <w:p>
            <w:pPr>
              <w:spacing w:after="20"/>
              <w:ind w:left="20"/>
              <w:jc w:val="both"/>
            </w:pP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4"/>
          <w:p>
            <w:pPr>
              <w:spacing w:after="20"/>
              <w:ind w:left="20"/>
              <w:jc w:val="both"/>
            </w:pPr>
            <w:r>
              <w:rPr>
                <w:rFonts w:ascii="Times New Roman"/>
                <w:b w:val="false"/>
                <w:i w:val="false"/>
                <w:color w:val="000000"/>
                <w:sz w:val="20"/>
              </w:rPr>
              <w:t>
Қалааралық және аймақішілік желінің цифрлық арналарын жалдау қызметтері (ұзындығы 101 километрден 300 километрге дейін, айына) өткізу кабілеттілігімен (Килобит/секунд – бұдан әрі Кбит/с):</w:t>
            </w:r>
          </w:p>
          <w:bookmarkEnd w:id="204"/>
          <w:p>
            <w:pPr>
              <w:spacing w:after="20"/>
              <w:ind w:left="20"/>
              <w:jc w:val="both"/>
            </w:pP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05"/>
    <w:p>
      <w:pPr>
        <w:spacing w:after="0"/>
        <w:ind w:left="0"/>
        <w:jc w:val="both"/>
      </w:pPr>
      <w:r>
        <w:rPr>
          <w:rFonts w:ascii="Times New Roman"/>
          <w:b w:val="false"/>
          <w:i w:val="false"/>
          <w:color w:val="000000"/>
          <w:sz w:val="28"/>
        </w:rPr>
        <w:t>
      Ескертпе:</w:t>
      </w:r>
    </w:p>
    <w:bookmarkEnd w:id="205"/>
    <w:bookmarkStart w:name="z370" w:id="206"/>
    <w:p>
      <w:pPr>
        <w:spacing w:after="0"/>
        <w:ind w:left="0"/>
        <w:jc w:val="both"/>
      </w:pPr>
      <w:r>
        <w:rPr>
          <w:rFonts w:ascii="Times New Roman"/>
          <w:b w:val="false"/>
          <w:i w:val="false"/>
          <w:color w:val="000000"/>
          <w:sz w:val="28"/>
        </w:rPr>
        <w:t>
      Примечание:</w:t>
      </w:r>
    </w:p>
    <w:bookmarkEnd w:id="206"/>
    <w:bookmarkStart w:name="z371" w:id="207"/>
    <w:p>
      <w:pPr>
        <w:spacing w:after="0"/>
        <w:ind w:left="0"/>
        <w:jc w:val="both"/>
      </w:pPr>
      <w:r>
        <w:rPr>
          <w:rFonts w:ascii="Times New Roman"/>
          <w:b w:val="false"/>
          <w:i w:val="false"/>
          <w:color w:val="000000"/>
          <w:sz w:val="28"/>
        </w:rPr>
        <w:t>
      ² 2-баған есепті жылғы қаңтарда ғана толтырылады</w:t>
      </w:r>
    </w:p>
    <w:bookmarkEnd w:id="207"/>
    <w:bookmarkStart w:name="z372" w:id="208"/>
    <w:p>
      <w:pPr>
        <w:spacing w:after="0"/>
        <w:ind w:left="0"/>
        <w:jc w:val="both"/>
      </w:pPr>
      <w:r>
        <w:rPr>
          <w:rFonts w:ascii="Times New Roman"/>
          <w:b w:val="false"/>
          <w:i w:val="false"/>
          <w:color w:val="000000"/>
          <w:sz w:val="28"/>
        </w:rPr>
        <w:t>
      ² Графа 2 заполняется только в январе отчетного года</w:t>
      </w:r>
    </w:p>
    <w:bookmarkEnd w:id="208"/>
    <w:bookmarkStart w:name="z373" w:id="209"/>
    <w:p>
      <w:pPr>
        <w:spacing w:after="0"/>
        <w:ind w:left="0"/>
        <w:jc w:val="both"/>
      </w:pPr>
      <w:r>
        <w:rPr>
          <w:rFonts w:ascii="Times New Roman"/>
          <w:b w:val="false"/>
          <w:i w:val="false"/>
          <w:color w:val="000000"/>
          <w:sz w:val="28"/>
        </w:rPr>
        <w:t>
      ³ 3-баған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
      </w:r>
    </w:p>
    <w:bookmarkEnd w:id="209"/>
    <w:bookmarkStart w:name="z374" w:id="210"/>
    <w:p>
      <w:pPr>
        <w:spacing w:after="0"/>
        <w:ind w:left="0"/>
        <w:jc w:val="both"/>
      </w:pPr>
      <w:r>
        <w:rPr>
          <w:rFonts w:ascii="Times New Roman"/>
          <w:b w:val="false"/>
          <w:i w:val="false"/>
          <w:color w:val="000000"/>
          <w:sz w:val="28"/>
        </w:rPr>
        <w:t>
      ³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bookmarkEnd w:id="210"/>
    <w:bookmarkStart w:name="z375" w:id="211"/>
    <w:p>
      <w:pPr>
        <w:spacing w:after="0"/>
        <w:ind w:left="0"/>
        <w:jc w:val="both"/>
      </w:pPr>
      <w:r>
        <w:rPr>
          <w:rFonts w:ascii="Times New Roman"/>
          <w:b w:val="false"/>
          <w:i w:val="false"/>
          <w:color w:val="000000"/>
          <w:sz w:val="28"/>
        </w:rPr>
        <w:t>
      3. Қосылған құн салығын есепке алусыз айдың 20-күніне телефонмен сөйлесу тарифтерін көрсетіңіз, теңгемен</w:t>
      </w:r>
    </w:p>
    <w:bookmarkEnd w:id="211"/>
    <w:bookmarkStart w:name="z376" w:id="212"/>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 учета налога на добавленную стоимость</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3"/>
          <w:p>
            <w:pPr>
              <w:spacing w:after="20"/>
              <w:ind w:left="20"/>
              <w:jc w:val="both"/>
            </w:pPr>
            <w:r>
              <w:rPr>
                <w:rFonts w:ascii="Times New Roman"/>
                <w:b w:val="false"/>
                <w:i w:val="false"/>
                <w:color w:val="000000"/>
                <w:sz w:val="20"/>
              </w:rPr>
              <w:t>
Қатынас атауы</w:t>
            </w:r>
          </w:p>
          <w:bookmarkEnd w:id="213"/>
          <w:p>
            <w:pPr>
              <w:spacing w:after="20"/>
              <w:ind w:left="20"/>
              <w:jc w:val="both"/>
            </w:pPr>
            <w:r>
              <w:rPr>
                <w:rFonts w:ascii="Times New Roman"/>
                <w:b w:val="false"/>
                <w:i w:val="false"/>
                <w:color w:val="000000"/>
                <w:sz w:val="20"/>
              </w:rPr>
              <w:t>
Наименование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4"/>
          <w:p>
            <w:pPr>
              <w:spacing w:after="20"/>
              <w:ind w:left="20"/>
              <w:jc w:val="both"/>
            </w:pPr>
            <w:r>
              <w:rPr>
                <w:rFonts w:ascii="Times New Roman"/>
                <w:b w:val="false"/>
                <w:i w:val="false"/>
                <w:color w:val="000000"/>
                <w:sz w:val="20"/>
              </w:rPr>
              <w:t>
Қатынас түрінің коды</w:t>
            </w:r>
          </w:p>
          <w:bookmarkEnd w:id="214"/>
          <w:p>
            <w:pPr>
              <w:spacing w:after="20"/>
              <w:ind w:left="20"/>
              <w:jc w:val="both"/>
            </w:pPr>
            <w:r>
              <w:rPr>
                <w:rFonts w:ascii="Times New Roman"/>
                <w:b w:val="false"/>
                <w:i w:val="false"/>
                <w:color w:val="000000"/>
                <w:sz w:val="20"/>
              </w:rPr>
              <w:t>
Код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5"/>
          <w:p>
            <w:pPr>
              <w:spacing w:after="20"/>
              <w:ind w:left="20"/>
              <w:jc w:val="both"/>
            </w:pPr>
            <w:r>
              <w:rPr>
                <w:rFonts w:ascii="Times New Roman"/>
                <w:b w:val="false"/>
                <w:i w:val="false"/>
                <w:color w:val="000000"/>
                <w:sz w:val="20"/>
              </w:rPr>
              <w:t>
Бағыт</w:t>
            </w:r>
          </w:p>
          <w:bookmarkEnd w:id="215"/>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6"/>
          <w:p>
            <w:pPr>
              <w:spacing w:after="20"/>
              <w:ind w:left="20"/>
              <w:jc w:val="both"/>
            </w:pPr>
            <w:r>
              <w:rPr>
                <w:rFonts w:ascii="Times New Roman"/>
                <w:b w:val="false"/>
                <w:i w:val="false"/>
                <w:color w:val="000000"/>
                <w:sz w:val="20"/>
              </w:rPr>
              <w:t>
Есепті айдың тарифі</w:t>
            </w:r>
          </w:p>
          <w:bookmarkEnd w:id="216"/>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7"/>
          <w:p>
            <w:pPr>
              <w:spacing w:after="20"/>
              <w:ind w:left="20"/>
              <w:jc w:val="both"/>
            </w:pPr>
            <w:r>
              <w:rPr>
                <w:rFonts w:ascii="Times New Roman"/>
                <w:b w:val="false"/>
                <w:i w:val="false"/>
                <w:color w:val="000000"/>
                <w:sz w:val="20"/>
              </w:rPr>
              <w:t>
Өткен кезеңнің тарифі</w:t>
            </w:r>
          </w:p>
          <w:bookmarkEnd w:id="217"/>
          <w:p>
            <w:pPr>
              <w:spacing w:after="20"/>
              <w:ind w:left="20"/>
              <w:jc w:val="both"/>
            </w:pPr>
            <w:r>
              <w:rPr>
                <w:rFonts w:ascii="Times New Roman"/>
                <w:b w:val="false"/>
                <w:i w:val="false"/>
                <w:color w:val="000000"/>
                <w:sz w:val="20"/>
              </w:rPr>
              <w:t>
Тариф предыдущего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8"/>
          <w:p>
            <w:pPr>
              <w:spacing w:after="20"/>
              <w:ind w:left="20"/>
              <w:jc w:val="both"/>
            </w:pPr>
            <w:r>
              <w:rPr>
                <w:rFonts w:ascii="Times New Roman"/>
                <w:b w:val="false"/>
                <w:i w:val="false"/>
                <w:color w:val="000000"/>
                <w:sz w:val="20"/>
              </w:rPr>
              <w:t>
Баға өзгерісі себебінің коды</w:t>
            </w:r>
          </w:p>
          <w:bookmarkEnd w:id="218"/>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9"/>
          <w:p>
            <w:pPr>
              <w:spacing w:after="20"/>
              <w:ind w:left="20"/>
              <w:jc w:val="both"/>
            </w:pPr>
            <w:r>
              <w:rPr>
                <w:rFonts w:ascii="Times New Roman"/>
                <w:b w:val="false"/>
                <w:i w:val="false"/>
                <w:color w:val="000000"/>
                <w:sz w:val="20"/>
              </w:rPr>
              <w:t>
Ішкіаймақтық (бір АҚТС</w:t>
            </w:r>
            <w:r>
              <w:rPr>
                <w:rFonts w:ascii="Times New Roman"/>
                <w:b w:val="false"/>
                <w:i w:val="false"/>
                <w:color w:val="000000"/>
                <w:vertAlign w:val="superscript"/>
              </w:rPr>
              <w:t>4</w:t>
            </w:r>
            <w:r>
              <w:rPr>
                <w:rFonts w:ascii="Times New Roman"/>
                <w:b w:val="false"/>
                <w:i w:val="false"/>
                <w:color w:val="000000"/>
                <w:sz w:val="20"/>
              </w:rPr>
              <w:t xml:space="preserve"> әрекет аймағында, 1 секунд үшін)</w:t>
            </w:r>
          </w:p>
          <w:bookmarkEnd w:id="219"/>
          <w:p>
            <w:pPr>
              <w:spacing w:after="20"/>
              <w:ind w:left="20"/>
              <w:jc w:val="both"/>
            </w:pPr>
            <w:r>
              <w:rPr>
                <w:rFonts w:ascii="Times New Roman"/>
                <w:b w:val="false"/>
                <w:i w:val="false"/>
                <w:color w:val="000000"/>
                <w:sz w:val="20"/>
              </w:rPr>
              <w:t>
Внутризоновый (в зоне действия одной АМТС</w:t>
            </w:r>
            <w:r>
              <w:rPr>
                <w:rFonts w:ascii="Times New Roman"/>
                <w:b w:val="false"/>
                <w:i w:val="false"/>
                <w:color w:val="000000"/>
                <w:vertAlign w:val="superscript"/>
              </w:rPr>
              <w:t>4</w:t>
            </w:r>
            <w:r>
              <w:rPr>
                <w:rFonts w:ascii="Times New Roman"/>
                <w:b w:val="false"/>
                <w:i w:val="false"/>
                <w:color w:val="000000"/>
                <w:sz w:val="20"/>
              </w:rPr>
              <w:t>,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0"/>
          <w:p>
            <w:pPr>
              <w:spacing w:after="20"/>
              <w:ind w:left="20"/>
              <w:jc w:val="both"/>
            </w:pPr>
            <w:r>
              <w:rPr>
                <w:rFonts w:ascii="Times New Roman"/>
                <w:b w:val="false"/>
                <w:i w:val="false"/>
                <w:color w:val="000000"/>
                <w:sz w:val="20"/>
              </w:rPr>
              <w:t>
Қалааралық (екі АҚТС арасында, 1 секунд үшін)</w:t>
            </w:r>
          </w:p>
          <w:bookmarkEnd w:id="220"/>
          <w:p>
            <w:pPr>
              <w:spacing w:after="20"/>
              <w:ind w:left="20"/>
              <w:jc w:val="both"/>
            </w:pPr>
            <w:r>
              <w:rPr>
                <w:rFonts w:ascii="Times New Roman"/>
                <w:b w:val="false"/>
                <w:i w:val="false"/>
                <w:color w:val="000000"/>
                <w:sz w:val="20"/>
              </w:rPr>
              <w:t>
Междугородный (между двумя АМТС,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1"/>
          <w:p>
            <w:pPr>
              <w:spacing w:after="20"/>
              <w:ind w:left="20"/>
              <w:jc w:val="both"/>
            </w:pPr>
            <w:r>
              <w:rPr>
                <w:rFonts w:ascii="Times New Roman"/>
                <w:b w:val="false"/>
                <w:i w:val="false"/>
                <w:color w:val="000000"/>
                <w:sz w:val="20"/>
              </w:rPr>
              <w:t>
Халықаралық</w:t>
            </w:r>
          </w:p>
          <w:bookmarkEnd w:id="221"/>
          <w:p>
            <w:pPr>
              <w:spacing w:after="20"/>
              <w:ind w:left="20"/>
              <w:jc w:val="both"/>
            </w:pPr>
            <w:r>
              <w:rPr>
                <w:rFonts w:ascii="Times New Roman"/>
                <w:b w:val="false"/>
                <w:i w:val="false"/>
                <w:color w:val="000000"/>
                <w:sz w:val="20"/>
              </w:rPr>
              <w:t>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2"/>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5</w:t>
            </w:r>
            <w:r>
              <w:rPr>
                <w:rFonts w:ascii="Times New Roman"/>
                <w:b w:val="false"/>
                <w:i w:val="false"/>
                <w:color w:val="000000"/>
                <w:sz w:val="20"/>
              </w:rPr>
              <w:t xml:space="preserve"> және Балтық елдері, (10 секунд үшін минималды тариф деңгейі)</w:t>
            </w:r>
          </w:p>
          <w:bookmarkEnd w:id="222"/>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5</w:t>
            </w:r>
            <w:r>
              <w:rPr>
                <w:rFonts w:ascii="Times New Roman"/>
                <w:b w:val="false"/>
                <w:i w:val="false"/>
                <w:color w:val="000000"/>
                <w:sz w:val="20"/>
              </w:rPr>
              <w:t xml:space="preserve"> и Балтии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3"/>
          <w:p>
            <w:pPr>
              <w:spacing w:after="20"/>
              <w:ind w:left="20"/>
              <w:jc w:val="both"/>
            </w:pPr>
            <w:r>
              <w:rPr>
                <w:rFonts w:ascii="Times New Roman"/>
                <w:b w:val="false"/>
                <w:i w:val="false"/>
                <w:color w:val="000000"/>
                <w:sz w:val="20"/>
              </w:rPr>
              <w:t>
Алыс шет ел елдері (10 секунд үшін минималды тариф деңгейі)</w:t>
            </w:r>
          </w:p>
          <w:bookmarkEnd w:id="223"/>
          <w:p>
            <w:pPr>
              <w:spacing w:after="20"/>
              <w:ind w:left="20"/>
              <w:jc w:val="both"/>
            </w:pPr>
            <w:r>
              <w:rPr>
                <w:rFonts w:ascii="Times New Roman"/>
                <w:b w:val="false"/>
                <w:i w:val="false"/>
                <w:color w:val="000000"/>
                <w:sz w:val="20"/>
              </w:rPr>
              <w:t>
страны Дальнего зарубежья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224"/>
    <w:p>
      <w:pPr>
        <w:spacing w:after="0"/>
        <w:ind w:left="0"/>
        <w:jc w:val="both"/>
      </w:pPr>
      <w:r>
        <w:rPr>
          <w:rFonts w:ascii="Times New Roman"/>
          <w:b w:val="false"/>
          <w:i w:val="false"/>
          <w:color w:val="000000"/>
          <w:sz w:val="28"/>
        </w:rPr>
        <w:t>
      4. Қосылған құн салығын есепке алусыз айдың 20-күніне Интернет қызметі түрлеріне тарифтерді көрсетіңіз, теңгемен</w:t>
      </w:r>
    </w:p>
    <w:bookmarkEnd w:id="224"/>
    <w:bookmarkStart w:name="z389" w:id="225"/>
    <w:p>
      <w:pPr>
        <w:spacing w:after="0"/>
        <w:ind w:left="0"/>
        <w:jc w:val="both"/>
      </w:pPr>
      <w:r>
        <w:rPr>
          <w:rFonts w:ascii="Times New Roman"/>
          <w:b w:val="false"/>
          <w:i w:val="false"/>
          <w:color w:val="000000"/>
          <w:sz w:val="28"/>
        </w:rPr>
        <w:t>
      Укажите тарифы на виды услуг Интернета на 20 число месяца без учета налога на добавленную стоимость, в тенге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6"/>
          <w:p>
            <w:pPr>
              <w:spacing w:after="20"/>
              <w:ind w:left="20"/>
              <w:jc w:val="both"/>
            </w:pPr>
            <w:r>
              <w:rPr>
                <w:rFonts w:ascii="Times New Roman"/>
                <w:b w:val="false"/>
                <w:i w:val="false"/>
                <w:color w:val="000000"/>
                <w:sz w:val="20"/>
              </w:rPr>
              <w:t>
Көрсетілетін қызметтер атауы</w:t>
            </w:r>
          </w:p>
          <w:bookmarkEnd w:id="226"/>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7"/>
          <w:p>
            <w:pPr>
              <w:spacing w:after="20"/>
              <w:ind w:left="20"/>
              <w:jc w:val="both"/>
            </w:pPr>
            <w:r>
              <w:rPr>
                <w:rFonts w:ascii="Times New Roman"/>
                <w:b w:val="false"/>
                <w:i w:val="false"/>
                <w:color w:val="000000"/>
                <w:sz w:val="20"/>
              </w:rPr>
              <w:t>
Көрсетілетін қызметтер коды</w:t>
            </w:r>
          </w:p>
          <w:bookmarkEnd w:id="227"/>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8"/>
          <w:p>
            <w:pPr>
              <w:spacing w:after="20"/>
              <w:ind w:left="20"/>
              <w:jc w:val="both"/>
            </w:pPr>
            <w:r>
              <w:rPr>
                <w:rFonts w:ascii="Times New Roman"/>
                <w:b w:val="false"/>
                <w:i w:val="false"/>
                <w:color w:val="000000"/>
                <w:sz w:val="20"/>
              </w:rPr>
              <w:t>
Есепті айдың тарифі</w:t>
            </w:r>
          </w:p>
          <w:bookmarkEnd w:id="228"/>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9"/>
          <w:p>
            <w:pPr>
              <w:spacing w:after="20"/>
              <w:ind w:left="20"/>
              <w:jc w:val="both"/>
            </w:pPr>
            <w:r>
              <w:rPr>
                <w:rFonts w:ascii="Times New Roman"/>
                <w:b w:val="false"/>
                <w:i w:val="false"/>
                <w:color w:val="000000"/>
                <w:sz w:val="20"/>
              </w:rPr>
              <w:t>
Өткен кезеңніңтарифі</w:t>
            </w:r>
          </w:p>
          <w:bookmarkEnd w:id="229"/>
          <w:p>
            <w:pPr>
              <w:spacing w:after="20"/>
              <w:ind w:left="20"/>
              <w:jc w:val="both"/>
            </w:pPr>
            <w:r>
              <w:rPr>
                <w:rFonts w:ascii="Times New Roman"/>
                <w:b w:val="false"/>
                <w:i w:val="false"/>
                <w:color w:val="000000"/>
                <w:sz w:val="20"/>
              </w:rPr>
              <w:t>
Тариф предыдущего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0"/>
          <w:p>
            <w:pPr>
              <w:spacing w:after="20"/>
              <w:ind w:left="20"/>
              <w:jc w:val="both"/>
            </w:pPr>
            <w:r>
              <w:rPr>
                <w:rFonts w:ascii="Times New Roman"/>
                <w:b w:val="false"/>
                <w:i w:val="false"/>
                <w:color w:val="000000"/>
                <w:sz w:val="20"/>
              </w:rPr>
              <w:t>
Баға өзгерісі себебініңкоды</w:t>
            </w:r>
          </w:p>
          <w:bookmarkEnd w:id="230"/>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1"/>
          <w:p>
            <w:pPr>
              <w:spacing w:after="20"/>
              <w:ind w:left="20"/>
              <w:jc w:val="both"/>
            </w:pPr>
            <w:r>
              <w:rPr>
                <w:rFonts w:ascii="Times New Roman"/>
                <w:b w:val="false"/>
                <w:i w:val="false"/>
                <w:color w:val="000000"/>
                <w:sz w:val="20"/>
              </w:rPr>
              <w:t>
Байланыс операторлары үшін (портқа қосу) Интернет желісіне кең жолақты қатынауды ұсыну қызметтері</w:t>
            </w:r>
          </w:p>
          <w:bookmarkEnd w:id="231"/>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232"/>
    <w:p>
      <w:pPr>
        <w:spacing w:after="0"/>
        <w:ind w:left="0"/>
        <w:jc w:val="both"/>
      </w:pPr>
      <w:r>
        <w:rPr>
          <w:rFonts w:ascii="Times New Roman"/>
          <w:b w:val="false"/>
          <w:i w:val="false"/>
          <w:color w:val="000000"/>
          <w:sz w:val="28"/>
        </w:rPr>
        <w:t>
      Ескертпе:</w:t>
      </w:r>
    </w:p>
    <w:bookmarkEnd w:id="232"/>
    <w:bookmarkStart w:name="z397" w:id="233"/>
    <w:p>
      <w:pPr>
        <w:spacing w:after="0"/>
        <w:ind w:left="0"/>
        <w:jc w:val="both"/>
      </w:pPr>
      <w:r>
        <w:rPr>
          <w:rFonts w:ascii="Times New Roman"/>
          <w:b w:val="false"/>
          <w:i w:val="false"/>
          <w:color w:val="000000"/>
          <w:sz w:val="28"/>
        </w:rPr>
        <w:t>
      Примечание:</w:t>
      </w:r>
    </w:p>
    <w:bookmarkEnd w:id="233"/>
    <w:bookmarkStart w:name="z398"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АҚТС – Автоматты қалааралық телефон станциясы</w:t>
      </w:r>
    </w:p>
    <w:bookmarkEnd w:id="234"/>
    <w:bookmarkStart w:name="z399" w:id="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АМТС – Автоматическая междугородная телефонная станция</w:t>
      </w:r>
    </w:p>
    <w:bookmarkEnd w:id="235"/>
    <w:bookmarkStart w:name="z400" w:id="2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ТМД – Тәуелсіз Мемлекеттер Достастығы</w:t>
      </w:r>
    </w:p>
    <w:bookmarkEnd w:id="236"/>
    <w:bookmarkStart w:name="z401" w:id="2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38"/>
          <w:p>
            <w:pPr>
              <w:spacing w:after="20"/>
              <w:ind w:left="20"/>
              <w:jc w:val="both"/>
            </w:pPr>
            <w:r>
              <w:rPr>
                <w:rFonts w:ascii="Times New Roman"/>
                <w:b w:val="false"/>
                <w:i w:val="false"/>
                <w:color w:val="000000"/>
                <w:sz w:val="20"/>
              </w:rPr>
              <w:t>
Көрсетілетін қызметтер атауы</w:t>
            </w:r>
          </w:p>
          <w:bookmarkEnd w:id="238"/>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9"/>
          <w:p>
            <w:pPr>
              <w:spacing w:after="20"/>
              <w:ind w:left="20"/>
              <w:jc w:val="both"/>
            </w:pPr>
            <w:r>
              <w:rPr>
                <w:rFonts w:ascii="Times New Roman"/>
                <w:b w:val="false"/>
                <w:i w:val="false"/>
                <w:color w:val="000000"/>
                <w:sz w:val="20"/>
              </w:rPr>
              <w:t>
Көрсетілетін қызметтер коды</w:t>
            </w:r>
          </w:p>
          <w:bookmarkEnd w:id="239"/>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0"/>
          <w:p>
            <w:pPr>
              <w:spacing w:after="20"/>
              <w:ind w:left="20"/>
              <w:jc w:val="both"/>
            </w:pPr>
            <w:r>
              <w:rPr>
                <w:rFonts w:ascii="Times New Roman"/>
                <w:b w:val="false"/>
                <w:i w:val="false"/>
                <w:color w:val="000000"/>
                <w:sz w:val="20"/>
              </w:rPr>
              <w:t>
Есепті айдың тарифі</w:t>
            </w:r>
          </w:p>
          <w:bookmarkEnd w:id="240"/>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1"/>
          <w:p>
            <w:pPr>
              <w:spacing w:after="20"/>
              <w:ind w:left="20"/>
              <w:jc w:val="both"/>
            </w:pPr>
            <w:r>
              <w:rPr>
                <w:rFonts w:ascii="Times New Roman"/>
                <w:b w:val="false"/>
                <w:i w:val="false"/>
                <w:color w:val="000000"/>
                <w:sz w:val="20"/>
              </w:rPr>
              <w:t>
Өткен кезеңнің тарифі</w:t>
            </w:r>
          </w:p>
          <w:bookmarkEnd w:id="241"/>
          <w:p>
            <w:pPr>
              <w:spacing w:after="20"/>
              <w:ind w:left="20"/>
              <w:jc w:val="both"/>
            </w:pPr>
            <w:r>
              <w:rPr>
                <w:rFonts w:ascii="Times New Roman"/>
                <w:b w:val="false"/>
                <w:i w:val="false"/>
                <w:color w:val="000000"/>
                <w:sz w:val="20"/>
              </w:rPr>
              <w:t>
Тариф предыдущего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2"/>
          <w:p>
            <w:pPr>
              <w:spacing w:after="20"/>
              <w:ind w:left="20"/>
              <w:jc w:val="both"/>
            </w:pPr>
            <w:r>
              <w:rPr>
                <w:rFonts w:ascii="Times New Roman"/>
                <w:b w:val="false"/>
                <w:i w:val="false"/>
                <w:color w:val="000000"/>
                <w:sz w:val="20"/>
              </w:rPr>
              <w:t>
Баға өзгерісі себебінің коды</w:t>
            </w:r>
          </w:p>
          <w:bookmarkEnd w:id="242"/>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3"/>
          <w:p>
            <w:pPr>
              <w:spacing w:after="20"/>
              <w:ind w:left="20"/>
              <w:jc w:val="both"/>
            </w:pPr>
            <w:r>
              <w:rPr>
                <w:rFonts w:ascii="Times New Roman"/>
                <w:b w:val="false"/>
                <w:i w:val="false"/>
                <w:color w:val="000000"/>
                <w:sz w:val="20"/>
              </w:rPr>
              <w:t>
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
            </w:r>
          </w:p>
          <w:bookmarkEnd w:id="243"/>
          <w:p>
            <w:pPr>
              <w:spacing w:after="20"/>
              <w:ind w:left="20"/>
              <w:jc w:val="both"/>
            </w:pPr>
            <w:r>
              <w:rPr>
                <w:rFonts w:ascii="Times New Roman"/>
                <w:b w:val="false"/>
                <w:i w:val="false"/>
                <w:color w:val="000000"/>
                <w:sz w:val="20"/>
              </w:rPr>
              <w:t xml:space="preserve">
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44"/>
          <w:p>
            <w:pPr>
              <w:spacing w:after="20"/>
              <w:ind w:left="20"/>
              <w:jc w:val="both"/>
            </w:pPr>
            <w:r>
              <w:rPr>
                <w:rFonts w:ascii="Times New Roman"/>
                <w:b w:val="false"/>
                <w:i w:val="false"/>
                <w:color w:val="000000"/>
                <w:sz w:val="20"/>
              </w:rPr>
              <w:t>
Сымды желі бойынша жалғанатын желілер бойынша Интернетке аптаның жұмыс күндерінде әрбір толық және толық емес минутасы үшін:</w:t>
            </w:r>
          </w:p>
          <w:bookmarkEnd w:id="244"/>
          <w:p>
            <w:pPr>
              <w:spacing w:after="20"/>
              <w:ind w:left="20"/>
              <w:jc w:val="both"/>
            </w:pP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45"/>
          <w:p>
            <w:pPr>
              <w:spacing w:after="20"/>
              <w:ind w:left="20"/>
              <w:jc w:val="both"/>
            </w:pPr>
            <w:r>
              <w:rPr>
                <w:rFonts w:ascii="Times New Roman"/>
                <w:b w:val="false"/>
                <w:i w:val="false"/>
                <w:color w:val="000000"/>
                <w:sz w:val="20"/>
              </w:rPr>
              <w:t>
сағат 08-00-ден 18-00-ге дейін</w:t>
            </w:r>
          </w:p>
          <w:bookmarkEnd w:id="245"/>
          <w:p>
            <w:pPr>
              <w:spacing w:after="20"/>
              <w:ind w:left="20"/>
              <w:jc w:val="both"/>
            </w:pPr>
            <w:r>
              <w:rPr>
                <w:rFonts w:ascii="Times New Roman"/>
                <w:b w:val="false"/>
                <w:i w:val="false"/>
                <w:color w:val="000000"/>
                <w:sz w:val="20"/>
              </w:rPr>
              <w:t>
с 08-00 до 18-00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6"/>
          <w:p>
            <w:pPr>
              <w:spacing w:after="20"/>
              <w:ind w:left="20"/>
              <w:jc w:val="both"/>
            </w:pPr>
            <w:r>
              <w:rPr>
                <w:rFonts w:ascii="Times New Roman"/>
                <w:b w:val="false"/>
                <w:i w:val="false"/>
                <w:color w:val="000000"/>
                <w:sz w:val="20"/>
              </w:rPr>
              <w:t>
cағат 18-00-ден 23-00-ге дейін</w:t>
            </w:r>
          </w:p>
          <w:bookmarkEnd w:id="246"/>
          <w:p>
            <w:pPr>
              <w:spacing w:after="20"/>
              <w:ind w:left="20"/>
              <w:jc w:val="both"/>
            </w:pPr>
            <w:r>
              <w:rPr>
                <w:rFonts w:ascii="Times New Roman"/>
                <w:b w:val="false"/>
                <w:i w:val="false"/>
                <w:color w:val="000000"/>
                <w:sz w:val="20"/>
              </w:rPr>
              <w:t xml:space="preserve">
с 18-00 до 23-00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47"/>
          <w:p>
            <w:pPr>
              <w:spacing w:after="20"/>
              <w:ind w:left="20"/>
              <w:jc w:val="both"/>
            </w:pPr>
            <w:r>
              <w:rPr>
                <w:rFonts w:ascii="Times New Roman"/>
                <w:b w:val="false"/>
                <w:i w:val="false"/>
                <w:color w:val="000000"/>
                <w:sz w:val="20"/>
              </w:rPr>
              <w:t>
cағат 23-00-ден 08-00-ге дейін</w:t>
            </w:r>
          </w:p>
          <w:bookmarkEnd w:id="247"/>
          <w:p>
            <w:pPr>
              <w:spacing w:after="20"/>
              <w:ind w:left="20"/>
              <w:jc w:val="both"/>
            </w:pPr>
            <w:r>
              <w:rPr>
                <w:rFonts w:ascii="Times New Roman"/>
                <w:b w:val="false"/>
                <w:i w:val="false"/>
                <w:color w:val="000000"/>
                <w:sz w:val="20"/>
              </w:rPr>
              <w:t>
с 23-00 до 08-00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8"/>
          <w:p>
            <w:pPr>
              <w:spacing w:after="20"/>
              <w:ind w:left="20"/>
              <w:jc w:val="both"/>
            </w:pPr>
            <w:r>
              <w:rPr>
                <w:rFonts w:ascii="Times New Roman"/>
                <w:b w:val="false"/>
                <w:i w:val="false"/>
                <w:color w:val="000000"/>
                <w:sz w:val="20"/>
              </w:rPr>
              <w:t>
 Cымды желілер арқылы жоғары жылдамдықты кең жолақты қатынауды пайдалана отырып Интернетке қатынау қызметтері, жылдамдығы:</w:t>
            </w:r>
          </w:p>
          <w:bookmarkEnd w:id="248"/>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проводным со скоростью: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49"/>
          <w:p>
            <w:pPr>
              <w:spacing w:after="20"/>
              <w:ind w:left="20"/>
              <w:jc w:val="both"/>
            </w:pPr>
            <w:r>
              <w:rPr>
                <w:rFonts w:ascii="Times New Roman"/>
                <w:b w:val="false"/>
                <w:i w:val="false"/>
                <w:color w:val="000000"/>
                <w:sz w:val="20"/>
              </w:rPr>
              <w:t>
1024-ке дейін</w:t>
            </w:r>
          </w:p>
          <w:bookmarkEnd w:id="249"/>
          <w:p>
            <w:pPr>
              <w:spacing w:after="20"/>
              <w:ind w:left="20"/>
              <w:jc w:val="both"/>
            </w:pPr>
            <w:r>
              <w:rPr>
                <w:rFonts w:ascii="Times New Roman"/>
                <w:b w:val="false"/>
                <w:i w:val="false"/>
                <w:color w:val="000000"/>
                <w:sz w:val="20"/>
              </w:rPr>
              <w:t>
до 1024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0"/>
          <w:p>
            <w:pPr>
              <w:spacing w:after="20"/>
              <w:ind w:left="20"/>
              <w:jc w:val="both"/>
            </w:pPr>
            <w:r>
              <w:rPr>
                <w:rFonts w:ascii="Times New Roman"/>
                <w:b w:val="false"/>
                <w:i w:val="false"/>
                <w:color w:val="000000"/>
                <w:sz w:val="20"/>
              </w:rPr>
              <w:t>
2048-ге дейін</w:t>
            </w:r>
          </w:p>
          <w:bookmarkEnd w:id="250"/>
          <w:p>
            <w:pPr>
              <w:spacing w:after="20"/>
              <w:ind w:left="20"/>
              <w:jc w:val="both"/>
            </w:pPr>
            <w:r>
              <w:rPr>
                <w:rFonts w:ascii="Times New Roman"/>
                <w:b w:val="false"/>
                <w:i w:val="false"/>
                <w:color w:val="000000"/>
                <w:sz w:val="20"/>
              </w:rPr>
              <w:t>
до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1"/>
          <w:p>
            <w:pPr>
              <w:spacing w:after="20"/>
              <w:ind w:left="20"/>
              <w:jc w:val="both"/>
            </w:pPr>
            <w:r>
              <w:rPr>
                <w:rFonts w:ascii="Times New Roman"/>
                <w:b w:val="false"/>
                <w:i w:val="false"/>
                <w:color w:val="000000"/>
                <w:sz w:val="20"/>
              </w:rPr>
              <w:t>
4096-ге дейін</w:t>
            </w:r>
          </w:p>
          <w:bookmarkEnd w:id="251"/>
          <w:p>
            <w:pPr>
              <w:spacing w:after="20"/>
              <w:ind w:left="20"/>
              <w:jc w:val="both"/>
            </w:pPr>
            <w:r>
              <w:rPr>
                <w:rFonts w:ascii="Times New Roman"/>
                <w:b w:val="false"/>
                <w:i w:val="false"/>
                <w:color w:val="000000"/>
                <w:sz w:val="20"/>
              </w:rPr>
              <w:t>
до 4096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52"/>
          <w:p>
            <w:pPr>
              <w:spacing w:after="20"/>
              <w:ind w:left="20"/>
              <w:jc w:val="both"/>
            </w:pPr>
            <w:r>
              <w:rPr>
                <w:rFonts w:ascii="Times New Roman"/>
                <w:b w:val="false"/>
                <w:i w:val="false"/>
                <w:color w:val="000000"/>
                <w:sz w:val="20"/>
              </w:rPr>
              <w:t>
8192-ге дейін</w:t>
            </w:r>
          </w:p>
          <w:bookmarkEnd w:id="252"/>
          <w:p>
            <w:pPr>
              <w:spacing w:after="20"/>
              <w:ind w:left="20"/>
              <w:jc w:val="both"/>
            </w:pPr>
            <w:r>
              <w:rPr>
                <w:rFonts w:ascii="Times New Roman"/>
                <w:b w:val="false"/>
                <w:i w:val="false"/>
                <w:color w:val="000000"/>
                <w:sz w:val="20"/>
              </w:rPr>
              <w:t>
до 8192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53"/>
          <w:p>
            <w:pPr>
              <w:spacing w:after="20"/>
              <w:ind w:left="20"/>
              <w:jc w:val="both"/>
            </w:pPr>
            <w:r>
              <w:rPr>
                <w:rFonts w:ascii="Times New Roman"/>
                <w:b w:val="false"/>
                <w:i w:val="false"/>
                <w:color w:val="000000"/>
                <w:sz w:val="20"/>
              </w:rPr>
              <w:t>
Сымсыз желілер арқылы жоғары жылдамдықты кең жолақты қатынауды пайдалана отырып Интернетке қатынау қызметтері, жылдамдығы (Кбит/с):</w:t>
            </w:r>
          </w:p>
          <w:bookmarkEnd w:id="253"/>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беспроводным со скоростью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4"/>
          <w:p>
            <w:pPr>
              <w:spacing w:after="20"/>
              <w:ind w:left="20"/>
              <w:jc w:val="both"/>
            </w:pPr>
            <w:r>
              <w:rPr>
                <w:rFonts w:ascii="Times New Roman"/>
                <w:b w:val="false"/>
                <w:i w:val="false"/>
                <w:color w:val="000000"/>
                <w:sz w:val="20"/>
              </w:rPr>
              <w:t>
512-ге дейін</w:t>
            </w:r>
          </w:p>
          <w:bookmarkEnd w:id="254"/>
          <w:p>
            <w:pPr>
              <w:spacing w:after="20"/>
              <w:ind w:left="20"/>
              <w:jc w:val="both"/>
            </w:pPr>
            <w:r>
              <w:rPr>
                <w:rFonts w:ascii="Times New Roman"/>
                <w:b w:val="false"/>
                <w:i w:val="false"/>
                <w:color w:val="000000"/>
                <w:sz w:val="20"/>
              </w:rPr>
              <w:t>
до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55"/>
          <w:p>
            <w:pPr>
              <w:spacing w:after="20"/>
              <w:ind w:left="20"/>
              <w:jc w:val="both"/>
            </w:pPr>
            <w:r>
              <w:rPr>
                <w:rFonts w:ascii="Times New Roman"/>
                <w:b w:val="false"/>
                <w:i w:val="false"/>
                <w:color w:val="000000"/>
                <w:sz w:val="20"/>
              </w:rPr>
              <w:t>
1024-ке дейін</w:t>
            </w:r>
          </w:p>
          <w:bookmarkEnd w:id="255"/>
          <w:p>
            <w:pPr>
              <w:spacing w:after="20"/>
              <w:ind w:left="20"/>
              <w:jc w:val="both"/>
            </w:pPr>
            <w:r>
              <w:rPr>
                <w:rFonts w:ascii="Times New Roman"/>
                <w:b w:val="false"/>
                <w:i w:val="false"/>
                <w:color w:val="000000"/>
                <w:sz w:val="20"/>
              </w:rPr>
              <w:t>
до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56"/>
          <w:p>
            <w:pPr>
              <w:spacing w:after="20"/>
              <w:ind w:left="20"/>
              <w:jc w:val="both"/>
            </w:pPr>
            <w:r>
              <w:rPr>
                <w:rFonts w:ascii="Times New Roman"/>
                <w:b w:val="false"/>
                <w:i w:val="false"/>
                <w:color w:val="000000"/>
                <w:sz w:val="20"/>
              </w:rPr>
              <w:t>
2048-ге дейін</w:t>
            </w:r>
          </w:p>
          <w:bookmarkEnd w:id="256"/>
          <w:p>
            <w:pPr>
              <w:spacing w:after="20"/>
              <w:ind w:left="20"/>
              <w:jc w:val="both"/>
            </w:pPr>
            <w:r>
              <w:rPr>
                <w:rFonts w:ascii="Times New Roman"/>
                <w:b w:val="false"/>
                <w:i w:val="false"/>
                <w:color w:val="000000"/>
                <w:sz w:val="20"/>
              </w:rPr>
              <w:t>
до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257"/>
    <w:p>
      <w:pPr>
        <w:spacing w:after="0"/>
        <w:ind w:left="0"/>
        <w:jc w:val="both"/>
      </w:pPr>
      <w:r>
        <w:rPr>
          <w:rFonts w:ascii="Times New Roman"/>
          <w:b w:val="false"/>
          <w:i w:val="false"/>
          <w:color w:val="000000"/>
          <w:sz w:val="28"/>
        </w:rPr>
        <w:t>
      5. Қосылған құн салығын есепке алусыз айдың 20-күніне ұтқыр байланыс қызметінің түрлеріне тарифтерді көрсетіңіз, теңгемен</w:t>
      </w:r>
    </w:p>
    <w:bookmarkEnd w:id="257"/>
    <w:bookmarkStart w:name="z422" w:id="258"/>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59"/>
          <w:p>
            <w:pPr>
              <w:spacing w:after="20"/>
              <w:ind w:left="20"/>
              <w:jc w:val="both"/>
            </w:pPr>
            <w:r>
              <w:rPr>
                <w:rFonts w:ascii="Times New Roman"/>
                <w:b w:val="false"/>
                <w:i w:val="false"/>
                <w:color w:val="000000"/>
                <w:sz w:val="20"/>
              </w:rPr>
              <w:t>
Көрсетілетін қызметтер атауы</w:t>
            </w:r>
          </w:p>
          <w:bookmarkEnd w:id="259"/>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0"/>
          <w:p>
            <w:pPr>
              <w:spacing w:after="20"/>
              <w:ind w:left="20"/>
              <w:jc w:val="both"/>
            </w:pPr>
            <w:r>
              <w:rPr>
                <w:rFonts w:ascii="Times New Roman"/>
                <w:b w:val="false"/>
                <w:i w:val="false"/>
                <w:color w:val="000000"/>
                <w:sz w:val="20"/>
              </w:rPr>
              <w:t>
Көрсетілетін қызметтер коды</w:t>
            </w:r>
          </w:p>
          <w:bookmarkEnd w:id="260"/>
          <w:p>
            <w:pPr>
              <w:spacing w:after="20"/>
              <w:ind w:left="20"/>
              <w:jc w:val="both"/>
            </w:pPr>
            <w:r>
              <w:rPr>
                <w:rFonts w:ascii="Times New Roman"/>
                <w:b w:val="false"/>
                <w:i w:val="false"/>
                <w:color w:val="000000"/>
                <w:sz w:val="20"/>
              </w:rPr>
              <w:t>
Код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1"/>
          <w:p>
            <w:pPr>
              <w:spacing w:after="20"/>
              <w:ind w:left="20"/>
              <w:jc w:val="both"/>
            </w:pPr>
            <w:r>
              <w:rPr>
                <w:rFonts w:ascii="Times New Roman"/>
                <w:b w:val="false"/>
                <w:i w:val="false"/>
                <w:color w:val="000000"/>
                <w:sz w:val="20"/>
              </w:rPr>
              <w:t>
№Р/с</w:t>
            </w:r>
          </w:p>
          <w:bookmarkEnd w:id="261"/>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2"/>
          <w:p>
            <w:pPr>
              <w:spacing w:after="20"/>
              <w:ind w:left="20"/>
              <w:jc w:val="both"/>
            </w:pPr>
            <w:r>
              <w:rPr>
                <w:rFonts w:ascii="Times New Roman"/>
                <w:b w:val="false"/>
                <w:i w:val="false"/>
                <w:color w:val="000000"/>
                <w:sz w:val="20"/>
              </w:rPr>
              <w:t>
Есепті айдың тарифі</w:t>
            </w:r>
          </w:p>
          <w:bookmarkEnd w:id="262"/>
          <w:p>
            <w:pPr>
              <w:spacing w:after="20"/>
              <w:ind w:left="20"/>
              <w:jc w:val="both"/>
            </w:pPr>
            <w:r>
              <w:rPr>
                <w:rFonts w:ascii="Times New Roman"/>
                <w:b w:val="false"/>
                <w:i w:val="false"/>
                <w:color w:val="000000"/>
                <w:sz w:val="20"/>
              </w:rPr>
              <w:t>
Тариф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63"/>
          <w:p>
            <w:pPr>
              <w:spacing w:after="20"/>
              <w:ind w:left="20"/>
              <w:jc w:val="both"/>
            </w:pPr>
            <w:r>
              <w:rPr>
                <w:rFonts w:ascii="Times New Roman"/>
                <w:b w:val="false"/>
                <w:i w:val="false"/>
                <w:color w:val="000000"/>
                <w:sz w:val="20"/>
              </w:rPr>
              <w:t>
Өткен кезеңнің тарифі</w:t>
            </w:r>
          </w:p>
          <w:bookmarkEnd w:id="263"/>
          <w:p>
            <w:pPr>
              <w:spacing w:after="20"/>
              <w:ind w:left="20"/>
              <w:jc w:val="both"/>
            </w:pPr>
            <w:r>
              <w:rPr>
                <w:rFonts w:ascii="Times New Roman"/>
                <w:b w:val="false"/>
                <w:i w:val="false"/>
                <w:color w:val="000000"/>
                <w:sz w:val="20"/>
              </w:rPr>
              <w:t>
Тариф предыдущего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64"/>
          <w:p>
            <w:pPr>
              <w:spacing w:after="20"/>
              <w:ind w:left="20"/>
              <w:jc w:val="both"/>
            </w:pPr>
            <w:r>
              <w:rPr>
                <w:rFonts w:ascii="Times New Roman"/>
                <w:b w:val="false"/>
                <w:i w:val="false"/>
                <w:color w:val="000000"/>
                <w:sz w:val="20"/>
              </w:rPr>
              <w:t>
Баға өзгерісі себебінің коды</w:t>
            </w:r>
          </w:p>
          <w:bookmarkEnd w:id="264"/>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65"/>
          <w:p>
            <w:pPr>
              <w:spacing w:after="20"/>
              <w:ind w:left="20"/>
              <w:jc w:val="both"/>
            </w:pPr>
            <w:r>
              <w:rPr>
                <w:rFonts w:ascii="Times New Roman"/>
                <w:b w:val="false"/>
                <w:i w:val="false"/>
                <w:color w:val="000000"/>
                <w:sz w:val="20"/>
              </w:rPr>
              <w:t>
Тарифтік жоспарды ұсыну бойынша көрсетілетін қызметтер</w:t>
            </w:r>
          </w:p>
          <w:bookmarkEnd w:id="265"/>
          <w:p>
            <w:pPr>
              <w:spacing w:after="20"/>
              <w:ind w:left="20"/>
              <w:jc w:val="both"/>
            </w:pPr>
            <w:r>
              <w:rPr>
                <w:rFonts w:ascii="Times New Roman"/>
                <w:b w:val="false"/>
                <w:i w:val="false"/>
                <w:color w:val="000000"/>
                <w:sz w:val="20"/>
              </w:rPr>
              <w:t>
Услуги по предоставлению тарифного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6"/>
          <w:p>
            <w:pPr>
              <w:spacing w:after="20"/>
              <w:ind w:left="20"/>
              <w:jc w:val="both"/>
            </w:pPr>
            <w:r>
              <w:rPr>
                <w:rFonts w:ascii="Times New Roman"/>
                <w:b w:val="false"/>
                <w:i w:val="false"/>
                <w:color w:val="000000"/>
                <w:sz w:val="20"/>
              </w:rPr>
              <w:t>
Өз желісі ішінде ұялы байланыс қызметтері:</w:t>
            </w:r>
          </w:p>
          <w:bookmarkEnd w:id="266"/>
          <w:p>
            <w:pPr>
              <w:spacing w:after="20"/>
              <w:ind w:left="20"/>
              <w:jc w:val="both"/>
            </w:pPr>
            <w:r>
              <w:rPr>
                <w:rFonts w:ascii="Times New Roman"/>
                <w:b w:val="false"/>
                <w:i w:val="false"/>
                <w:color w:val="000000"/>
                <w:sz w:val="20"/>
              </w:rPr>
              <w:t>
Услуги сотовой связи внутри своей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7"/>
          <w:p>
            <w:pPr>
              <w:spacing w:after="20"/>
              <w:ind w:left="20"/>
              <w:jc w:val="both"/>
            </w:pPr>
            <w:r>
              <w:rPr>
                <w:rFonts w:ascii="Times New Roman"/>
                <w:b w:val="false"/>
                <w:i w:val="false"/>
                <w:color w:val="000000"/>
                <w:sz w:val="20"/>
              </w:rPr>
              <w:t>
қоңыраулар (1 минуты)</w:t>
            </w:r>
          </w:p>
          <w:bookmarkEnd w:id="267"/>
          <w:p>
            <w:pPr>
              <w:spacing w:after="20"/>
              <w:ind w:left="20"/>
              <w:jc w:val="both"/>
            </w:pPr>
            <w:r>
              <w:rPr>
                <w:rFonts w:ascii="Times New Roman"/>
                <w:b w:val="false"/>
                <w:i w:val="false"/>
                <w:color w:val="000000"/>
                <w:sz w:val="20"/>
              </w:rPr>
              <w:t>
звонки (1 минута)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8"/>
          <w:p>
            <w:pPr>
              <w:spacing w:after="20"/>
              <w:ind w:left="20"/>
              <w:jc w:val="both"/>
            </w:pPr>
            <w:r>
              <w:rPr>
                <w:rFonts w:ascii="Times New Roman"/>
                <w:b w:val="false"/>
                <w:i w:val="false"/>
                <w:color w:val="000000"/>
                <w:sz w:val="20"/>
              </w:rPr>
              <w:t>
хабарламалар жолдау (Short Message Service)</w:t>
            </w:r>
          </w:p>
          <w:bookmarkEnd w:id="268"/>
          <w:p>
            <w:pPr>
              <w:spacing w:after="20"/>
              <w:ind w:left="20"/>
              <w:jc w:val="both"/>
            </w:pPr>
            <w:r>
              <w:rPr>
                <w:rFonts w:ascii="Times New Roman"/>
                <w:b w:val="false"/>
                <w:i w:val="false"/>
                <w:color w:val="000000"/>
                <w:sz w:val="20"/>
              </w:rPr>
              <w:t>
передача сообщений (Short Message Service)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69"/>
          <w:p>
            <w:pPr>
              <w:spacing w:after="20"/>
              <w:ind w:left="20"/>
              <w:jc w:val="both"/>
            </w:pPr>
            <w:r>
              <w:rPr>
                <w:rFonts w:ascii="Times New Roman"/>
                <w:b w:val="false"/>
                <w:i w:val="false"/>
                <w:color w:val="000000"/>
                <w:sz w:val="20"/>
              </w:rPr>
              <w:t>
Елдің ұялы байланысының басқа операторлары желісіндегі ұялы байланыс қызметтері:</w:t>
            </w:r>
          </w:p>
          <w:bookmarkEnd w:id="269"/>
          <w:p>
            <w:pPr>
              <w:spacing w:after="20"/>
              <w:ind w:left="20"/>
              <w:jc w:val="both"/>
            </w:pPr>
            <w:r>
              <w:rPr>
                <w:rFonts w:ascii="Times New Roman"/>
                <w:b w:val="false"/>
                <w:i w:val="false"/>
                <w:color w:val="000000"/>
                <w:sz w:val="20"/>
              </w:rPr>
              <w:t>
Услуги сотовой связи на сети других операторов сотовой связи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0"/>
          <w:p>
            <w:pPr>
              <w:spacing w:after="20"/>
              <w:ind w:left="20"/>
              <w:jc w:val="both"/>
            </w:pPr>
            <w:r>
              <w:rPr>
                <w:rFonts w:ascii="Times New Roman"/>
                <w:b w:val="false"/>
                <w:i w:val="false"/>
                <w:color w:val="000000"/>
                <w:sz w:val="20"/>
              </w:rPr>
              <w:t>
қоңыраулар ( 1 минуты)</w:t>
            </w:r>
          </w:p>
          <w:bookmarkEnd w:id="270"/>
          <w:p>
            <w:pPr>
              <w:spacing w:after="20"/>
              <w:ind w:left="20"/>
              <w:jc w:val="both"/>
            </w:pPr>
            <w:r>
              <w:rPr>
                <w:rFonts w:ascii="Times New Roman"/>
                <w:b w:val="false"/>
                <w:i w:val="false"/>
                <w:color w:val="000000"/>
                <w:sz w:val="20"/>
              </w:rPr>
              <w:t>
звонки (1 минута)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71"/>
          <w:p>
            <w:pPr>
              <w:spacing w:after="20"/>
              <w:ind w:left="20"/>
              <w:jc w:val="both"/>
            </w:pPr>
            <w:r>
              <w:rPr>
                <w:rFonts w:ascii="Times New Roman"/>
                <w:b w:val="false"/>
                <w:i w:val="false"/>
                <w:color w:val="000000"/>
                <w:sz w:val="20"/>
              </w:rPr>
              <w:t>
Көрсетілетін қызметтер атауы</w:t>
            </w:r>
          </w:p>
          <w:bookmarkEnd w:id="271"/>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2"/>
          <w:p>
            <w:pPr>
              <w:spacing w:after="20"/>
              <w:ind w:left="20"/>
              <w:jc w:val="both"/>
            </w:pPr>
            <w:r>
              <w:rPr>
                <w:rFonts w:ascii="Times New Roman"/>
                <w:b w:val="false"/>
                <w:i w:val="false"/>
                <w:color w:val="000000"/>
                <w:sz w:val="20"/>
              </w:rPr>
              <w:t>
Көрсетілетін қызметтер коды</w:t>
            </w:r>
          </w:p>
          <w:bookmarkEnd w:id="272"/>
          <w:p>
            <w:pPr>
              <w:spacing w:after="20"/>
              <w:ind w:left="20"/>
              <w:jc w:val="both"/>
            </w:pPr>
            <w:r>
              <w:rPr>
                <w:rFonts w:ascii="Times New Roman"/>
                <w:b w:val="false"/>
                <w:i w:val="false"/>
                <w:color w:val="000000"/>
                <w:sz w:val="20"/>
              </w:rPr>
              <w:t>
Код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3"/>
          <w:p>
            <w:pPr>
              <w:spacing w:after="20"/>
              <w:ind w:left="20"/>
              <w:jc w:val="both"/>
            </w:pPr>
            <w:r>
              <w:rPr>
                <w:rFonts w:ascii="Times New Roman"/>
                <w:b w:val="false"/>
                <w:i w:val="false"/>
                <w:color w:val="000000"/>
                <w:sz w:val="20"/>
              </w:rPr>
              <w:t>
Р/с №</w:t>
            </w:r>
          </w:p>
          <w:bookmarkEnd w:id="273"/>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4"/>
          <w:p>
            <w:pPr>
              <w:spacing w:after="20"/>
              <w:ind w:left="20"/>
              <w:jc w:val="both"/>
            </w:pPr>
            <w:r>
              <w:rPr>
                <w:rFonts w:ascii="Times New Roman"/>
                <w:b w:val="false"/>
                <w:i w:val="false"/>
                <w:color w:val="000000"/>
                <w:sz w:val="20"/>
              </w:rPr>
              <w:t>
Есепті айдың тарифі</w:t>
            </w:r>
          </w:p>
          <w:bookmarkEnd w:id="274"/>
          <w:p>
            <w:pPr>
              <w:spacing w:after="20"/>
              <w:ind w:left="20"/>
              <w:jc w:val="both"/>
            </w:pPr>
            <w:r>
              <w:rPr>
                <w:rFonts w:ascii="Times New Roman"/>
                <w:b w:val="false"/>
                <w:i w:val="false"/>
                <w:color w:val="000000"/>
                <w:sz w:val="20"/>
              </w:rPr>
              <w:t>
Тариф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5"/>
          <w:p>
            <w:pPr>
              <w:spacing w:after="20"/>
              <w:ind w:left="20"/>
              <w:jc w:val="both"/>
            </w:pPr>
            <w:r>
              <w:rPr>
                <w:rFonts w:ascii="Times New Roman"/>
                <w:b w:val="false"/>
                <w:i w:val="false"/>
                <w:color w:val="000000"/>
                <w:sz w:val="20"/>
              </w:rPr>
              <w:t>
Өткен кезеңнің тарифі</w:t>
            </w:r>
          </w:p>
          <w:bookmarkEnd w:id="275"/>
          <w:p>
            <w:pPr>
              <w:spacing w:after="20"/>
              <w:ind w:left="20"/>
              <w:jc w:val="both"/>
            </w:pPr>
            <w:r>
              <w:rPr>
                <w:rFonts w:ascii="Times New Roman"/>
                <w:b w:val="false"/>
                <w:i w:val="false"/>
                <w:color w:val="000000"/>
                <w:sz w:val="20"/>
              </w:rPr>
              <w:t>
Тариф предыдущего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76"/>
          <w:p>
            <w:pPr>
              <w:spacing w:after="20"/>
              <w:ind w:left="20"/>
              <w:jc w:val="both"/>
            </w:pPr>
            <w:r>
              <w:rPr>
                <w:rFonts w:ascii="Times New Roman"/>
                <w:b w:val="false"/>
                <w:i w:val="false"/>
                <w:color w:val="000000"/>
                <w:sz w:val="20"/>
              </w:rPr>
              <w:t>
Баға өзгерісі себебінің коды</w:t>
            </w:r>
          </w:p>
          <w:bookmarkEnd w:id="276"/>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7"/>
          <w:p>
            <w:pPr>
              <w:spacing w:after="20"/>
              <w:ind w:left="20"/>
              <w:jc w:val="both"/>
            </w:pPr>
            <w:r>
              <w:rPr>
                <w:rFonts w:ascii="Times New Roman"/>
                <w:b w:val="false"/>
                <w:i w:val="false"/>
                <w:color w:val="000000"/>
                <w:sz w:val="20"/>
              </w:rPr>
              <w:t>
хабарламалар жолдау (Short Message Service)</w:t>
            </w:r>
          </w:p>
          <w:bookmarkEnd w:id="277"/>
          <w:p>
            <w:pPr>
              <w:spacing w:after="20"/>
              <w:ind w:left="20"/>
              <w:jc w:val="both"/>
            </w:pPr>
            <w:r>
              <w:rPr>
                <w:rFonts w:ascii="Times New Roman"/>
                <w:b w:val="false"/>
                <w:i w:val="false"/>
                <w:color w:val="000000"/>
                <w:sz w:val="20"/>
              </w:rPr>
              <w:t>
передача сообщений (Short Message Service)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8"/>
          <w:p>
            <w:pPr>
              <w:spacing w:after="20"/>
              <w:ind w:left="20"/>
              <w:jc w:val="both"/>
            </w:pPr>
            <w:r>
              <w:rPr>
                <w:rFonts w:ascii="Times New Roman"/>
                <w:b w:val="false"/>
                <w:i w:val="false"/>
                <w:color w:val="000000"/>
                <w:sz w:val="20"/>
              </w:rPr>
              <w:t>
Ұялы байланыс қызметтері - халықаралық қоңыраулар (1 минуты)</w:t>
            </w:r>
          </w:p>
          <w:bookmarkEnd w:id="278"/>
          <w:p>
            <w:pPr>
              <w:spacing w:after="20"/>
              <w:ind w:left="20"/>
              <w:jc w:val="both"/>
            </w:pPr>
            <w:r>
              <w:rPr>
                <w:rFonts w:ascii="Times New Roman"/>
                <w:b w:val="false"/>
                <w:i w:val="false"/>
                <w:color w:val="000000"/>
                <w:sz w:val="20"/>
              </w:rPr>
              <w:t>
Услуги сотовой связи - международные звонки  (1 минута)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9"/>
          <w:p>
            <w:pPr>
              <w:spacing w:after="20"/>
              <w:ind w:left="20"/>
              <w:jc w:val="both"/>
            </w:pPr>
            <w:r>
              <w:rPr>
                <w:rFonts w:ascii="Times New Roman"/>
                <w:b w:val="false"/>
                <w:i w:val="false"/>
                <w:color w:val="000000"/>
                <w:sz w:val="20"/>
              </w:rPr>
              <w:t>
Жедел әрекеттің интернет қызметтері (1 мегабайт)</w:t>
            </w:r>
          </w:p>
          <w:bookmarkEnd w:id="279"/>
          <w:p>
            <w:pPr>
              <w:spacing w:after="20"/>
              <w:ind w:left="20"/>
              <w:jc w:val="both"/>
            </w:pPr>
            <w:r>
              <w:rPr>
                <w:rFonts w:ascii="Times New Roman"/>
                <w:b w:val="false"/>
                <w:i w:val="false"/>
                <w:color w:val="000000"/>
                <w:sz w:val="20"/>
              </w:rPr>
              <w:t>
Услуги мобильного интернета (1 мегабайт)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280"/>
    <w:p>
      <w:pPr>
        <w:spacing w:after="0"/>
        <w:ind w:left="0"/>
        <w:jc w:val="both"/>
      </w:pPr>
      <w:r>
        <w:rPr>
          <w:rFonts w:ascii="Times New Roman"/>
          <w:b w:val="false"/>
          <w:i w:val="false"/>
          <w:color w:val="000000"/>
          <w:sz w:val="28"/>
        </w:rPr>
        <w:t>
      5.1 Қосылған құн салығын есепке алусыз айдың 20-күніне ұтқыр байланыс қызметінің түрлеріне тарифтерді көрсетіңіз, теңгемен</w:t>
      </w:r>
    </w:p>
    <w:bookmarkEnd w:id="280"/>
    <w:bookmarkStart w:name="z445" w:id="281"/>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2"/>
          <w:p>
            <w:pPr>
              <w:spacing w:after="20"/>
              <w:ind w:left="20"/>
              <w:jc w:val="both"/>
            </w:pPr>
            <w:r>
              <w:rPr>
                <w:rFonts w:ascii="Times New Roman"/>
                <w:b w:val="false"/>
                <w:i w:val="false"/>
                <w:color w:val="000000"/>
                <w:sz w:val="20"/>
              </w:rPr>
              <w:t>
Көрсетілетін қызметтер атауы</w:t>
            </w:r>
          </w:p>
          <w:bookmarkEnd w:id="282"/>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3"/>
          <w:p>
            <w:pPr>
              <w:spacing w:after="20"/>
              <w:ind w:left="20"/>
              <w:jc w:val="both"/>
            </w:pPr>
            <w:r>
              <w:rPr>
                <w:rFonts w:ascii="Times New Roman"/>
                <w:b w:val="false"/>
                <w:i w:val="false"/>
                <w:color w:val="000000"/>
                <w:sz w:val="20"/>
              </w:rPr>
              <w:t>
Көрсетілетін қызметтер коды</w:t>
            </w:r>
          </w:p>
          <w:bookmarkEnd w:id="283"/>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4"/>
          <w:p>
            <w:pPr>
              <w:spacing w:after="20"/>
              <w:ind w:left="20"/>
              <w:jc w:val="both"/>
            </w:pPr>
            <w:r>
              <w:rPr>
                <w:rFonts w:ascii="Times New Roman"/>
                <w:b w:val="false"/>
                <w:i w:val="false"/>
                <w:color w:val="000000"/>
                <w:sz w:val="20"/>
              </w:rPr>
              <w:t>
Есепті айдың тарифі</w:t>
            </w:r>
          </w:p>
          <w:bookmarkEnd w:id="284"/>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5"/>
          <w:p>
            <w:pPr>
              <w:spacing w:after="20"/>
              <w:ind w:left="20"/>
              <w:jc w:val="both"/>
            </w:pPr>
            <w:r>
              <w:rPr>
                <w:rFonts w:ascii="Times New Roman"/>
                <w:b w:val="false"/>
                <w:i w:val="false"/>
                <w:color w:val="000000"/>
                <w:sz w:val="20"/>
              </w:rPr>
              <w:t>
Өткен кезеңнің тарифі</w:t>
            </w:r>
          </w:p>
          <w:bookmarkEnd w:id="285"/>
          <w:p>
            <w:pPr>
              <w:spacing w:after="20"/>
              <w:ind w:left="20"/>
              <w:jc w:val="both"/>
            </w:pPr>
            <w:r>
              <w:rPr>
                <w:rFonts w:ascii="Times New Roman"/>
                <w:b w:val="false"/>
                <w:i w:val="false"/>
                <w:color w:val="000000"/>
                <w:sz w:val="20"/>
              </w:rPr>
              <w:t>
Тариф предыдущего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6"/>
          <w:p>
            <w:pPr>
              <w:spacing w:after="20"/>
              <w:ind w:left="20"/>
              <w:jc w:val="both"/>
            </w:pPr>
            <w:r>
              <w:rPr>
                <w:rFonts w:ascii="Times New Roman"/>
                <w:b w:val="false"/>
                <w:i w:val="false"/>
                <w:color w:val="000000"/>
                <w:sz w:val="20"/>
              </w:rPr>
              <w:t>
Баға өзгерісі себебінің коды</w:t>
            </w:r>
          </w:p>
          <w:bookmarkEnd w:id="286"/>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7"/>
          <w:p>
            <w:pPr>
              <w:spacing w:after="20"/>
              <w:ind w:left="20"/>
              <w:jc w:val="both"/>
            </w:pPr>
            <w:r>
              <w:rPr>
                <w:rFonts w:ascii="Times New Roman"/>
                <w:b w:val="false"/>
                <w:i w:val="false"/>
                <w:color w:val="000000"/>
                <w:sz w:val="20"/>
              </w:rPr>
              <w:t>
Тіркелген байланыс операторларының желісіне ұялы байланыс қызметтері:</w:t>
            </w:r>
          </w:p>
          <w:bookmarkEnd w:id="287"/>
          <w:p>
            <w:pPr>
              <w:spacing w:after="20"/>
              <w:ind w:left="20"/>
              <w:jc w:val="both"/>
            </w:pPr>
            <w:r>
              <w:rPr>
                <w:rFonts w:ascii="Times New Roman"/>
                <w:b w:val="false"/>
                <w:i w:val="false"/>
                <w:color w:val="000000"/>
                <w:sz w:val="20"/>
              </w:rPr>
              <w:t>
Услуги сотовой связи на сети операторов фиксированной связи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8"/>
          <w:p>
            <w:pPr>
              <w:spacing w:after="20"/>
              <w:ind w:left="20"/>
              <w:jc w:val="both"/>
            </w:pPr>
            <w:r>
              <w:rPr>
                <w:rFonts w:ascii="Times New Roman"/>
                <w:b w:val="false"/>
                <w:i w:val="false"/>
                <w:color w:val="000000"/>
                <w:sz w:val="20"/>
              </w:rPr>
              <w:t>
Тіркелген пайдалану желісіндегі ұялы байланыс қызметтері – қоңыраулар (1 минуты)</w:t>
            </w:r>
          </w:p>
          <w:bookmarkEnd w:id="288"/>
          <w:p>
            <w:pPr>
              <w:spacing w:after="20"/>
              <w:ind w:left="20"/>
              <w:jc w:val="both"/>
            </w:pPr>
            <w:r>
              <w:rPr>
                <w:rFonts w:ascii="Times New Roman"/>
                <w:b w:val="false"/>
                <w:i w:val="false"/>
                <w:color w:val="000000"/>
                <w:sz w:val="20"/>
              </w:rPr>
              <w:t>
Услуги сотовой связи на сети операторов фиксированной связи -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9"/>
          <w:p>
            <w:pPr>
              <w:spacing w:after="20"/>
              <w:ind w:left="20"/>
              <w:jc w:val="both"/>
            </w:pPr>
            <w:r>
              <w:rPr>
                <w:rFonts w:ascii="Times New Roman"/>
                <w:b w:val="false"/>
                <w:i w:val="false"/>
                <w:color w:val="000000"/>
                <w:sz w:val="20"/>
              </w:rPr>
              <w:t>
Роуминг қызметтері:</w:t>
            </w:r>
          </w:p>
          <w:bookmarkEnd w:id="289"/>
          <w:p>
            <w:pPr>
              <w:spacing w:after="20"/>
              <w:ind w:left="20"/>
              <w:jc w:val="both"/>
            </w:pPr>
            <w:r>
              <w:rPr>
                <w:rFonts w:ascii="Times New Roman"/>
                <w:b w:val="false"/>
                <w:i w:val="false"/>
                <w:color w:val="000000"/>
                <w:sz w:val="20"/>
              </w:rPr>
              <w:t>
Услуги роуминга: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0"/>
          <w:p>
            <w:pPr>
              <w:spacing w:after="20"/>
              <w:ind w:left="20"/>
              <w:jc w:val="both"/>
            </w:pPr>
            <w:r>
              <w:rPr>
                <w:rFonts w:ascii="Times New Roman"/>
                <w:b w:val="false"/>
                <w:i w:val="false"/>
                <w:color w:val="000000"/>
                <w:sz w:val="20"/>
              </w:rPr>
              <w:t>
кіріс қоңыраулары (1 минуты)</w:t>
            </w:r>
          </w:p>
          <w:bookmarkEnd w:id="290"/>
          <w:p>
            <w:pPr>
              <w:spacing w:after="20"/>
              <w:ind w:left="20"/>
              <w:jc w:val="both"/>
            </w:pPr>
            <w:r>
              <w:rPr>
                <w:rFonts w:ascii="Times New Roman"/>
                <w:b w:val="false"/>
                <w:i w:val="false"/>
                <w:color w:val="000000"/>
                <w:sz w:val="20"/>
              </w:rPr>
              <w:t>
входящие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1"/>
          <w:p>
            <w:pPr>
              <w:spacing w:after="20"/>
              <w:ind w:left="20"/>
              <w:jc w:val="both"/>
            </w:pPr>
            <w:r>
              <w:rPr>
                <w:rFonts w:ascii="Times New Roman"/>
                <w:b w:val="false"/>
                <w:i w:val="false"/>
                <w:color w:val="000000"/>
                <w:sz w:val="20"/>
              </w:rPr>
              <w:t>
Қазақстанға соғылған шығыс қоңыраулар (1 минуты)</w:t>
            </w:r>
          </w:p>
          <w:bookmarkEnd w:id="291"/>
          <w:p>
            <w:pPr>
              <w:spacing w:after="20"/>
              <w:ind w:left="20"/>
              <w:jc w:val="both"/>
            </w:pPr>
            <w:r>
              <w:rPr>
                <w:rFonts w:ascii="Times New Roman"/>
                <w:b w:val="false"/>
                <w:i w:val="false"/>
                <w:color w:val="000000"/>
                <w:sz w:val="20"/>
              </w:rPr>
              <w:t>
исходящие звонки в Казахстан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92"/>
          <w:p>
            <w:pPr>
              <w:spacing w:after="20"/>
              <w:ind w:left="20"/>
              <w:jc w:val="both"/>
            </w:pPr>
            <w:r>
              <w:rPr>
                <w:rFonts w:ascii="Times New Roman"/>
                <w:b w:val="false"/>
                <w:i w:val="false"/>
                <w:color w:val="000000"/>
                <w:sz w:val="20"/>
              </w:rPr>
              <w:t>
барған елдегі соғылған шығыс қоңыраулар (1 минуты)</w:t>
            </w:r>
          </w:p>
          <w:bookmarkEnd w:id="292"/>
          <w:p>
            <w:pPr>
              <w:spacing w:after="20"/>
              <w:ind w:left="20"/>
              <w:jc w:val="both"/>
            </w:pPr>
            <w:r>
              <w:rPr>
                <w:rFonts w:ascii="Times New Roman"/>
                <w:b w:val="false"/>
                <w:i w:val="false"/>
                <w:color w:val="000000"/>
                <w:sz w:val="20"/>
              </w:rPr>
              <w:t>
исходящие звонки по стране пребывания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93"/>
          <w:p>
            <w:pPr>
              <w:spacing w:after="20"/>
              <w:ind w:left="20"/>
              <w:jc w:val="both"/>
            </w:pPr>
            <w:r>
              <w:rPr>
                <w:rFonts w:ascii="Times New Roman"/>
                <w:b w:val="false"/>
                <w:i w:val="false"/>
                <w:color w:val="000000"/>
                <w:sz w:val="20"/>
              </w:rPr>
              <w:t>
басқа бағыттарға соғылған шығыс қоңыраулар (1 минуты)</w:t>
            </w:r>
          </w:p>
          <w:bookmarkEnd w:id="293"/>
          <w:p>
            <w:pPr>
              <w:spacing w:after="20"/>
              <w:ind w:left="20"/>
              <w:jc w:val="both"/>
            </w:pPr>
            <w:r>
              <w:rPr>
                <w:rFonts w:ascii="Times New Roman"/>
                <w:b w:val="false"/>
                <w:i w:val="false"/>
                <w:color w:val="000000"/>
                <w:sz w:val="20"/>
              </w:rPr>
              <w:t>
исходящие звонки на другие направления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4"/>
          <w:p>
            <w:pPr>
              <w:spacing w:after="20"/>
              <w:ind w:left="20"/>
              <w:jc w:val="both"/>
            </w:pPr>
            <w:r>
              <w:rPr>
                <w:rFonts w:ascii="Times New Roman"/>
                <w:b w:val="false"/>
                <w:i w:val="false"/>
                <w:color w:val="000000"/>
                <w:sz w:val="20"/>
              </w:rPr>
              <w:t>
Жылжымалы радиотелефон байланысы қызметтері:</w:t>
            </w:r>
          </w:p>
          <w:bookmarkEnd w:id="294"/>
          <w:p>
            <w:pPr>
              <w:spacing w:after="20"/>
              <w:ind w:left="20"/>
              <w:jc w:val="both"/>
            </w:pPr>
            <w:r>
              <w:rPr>
                <w:rFonts w:ascii="Times New Roman"/>
                <w:b w:val="false"/>
                <w:i w:val="false"/>
                <w:color w:val="000000"/>
                <w:sz w:val="20"/>
              </w:rPr>
              <w:t>
Услуги подвижной радиотелефонной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5"/>
          <w:p>
            <w:pPr>
              <w:spacing w:after="20"/>
              <w:ind w:left="20"/>
              <w:jc w:val="both"/>
            </w:pPr>
            <w:r>
              <w:rPr>
                <w:rFonts w:ascii="Times New Roman"/>
                <w:b w:val="false"/>
                <w:i w:val="false"/>
                <w:color w:val="000000"/>
                <w:sz w:val="20"/>
              </w:rPr>
              <w:t>
жылжымалы радиотелефон байланысына қосылу бойынша қызметтер (төлем)</w:t>
            </w:r>
          </w:p>
          <w:bookmarkEnd w:id="295"/>
          <w:p>
            <w:pPr>
              <w:spacing w:after="20"/>
              <w:ind w:left="20"/>
              <w:jc w:val="both"/>
            </w:pPr>
            <w:r>
              <w:rPr>
                <w:rFonts w:ascii="Times New Roman"/>
                <w:b w:val="false"/>
                <w:i w:val="false"/>
                <w:color w:val="000000"/>
                <w:sz w:val="20"/>
              </w:rPr>
              <w:t>
услуги по подключению к подвижной радиотелефонной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6"/>
          <w:p>
            <w:pPr>
              <w:spacing w:after="20"/>
              <w:ind w:left="20"/>
              <w:jc w:val="both"/>
            </w:pPr>
            <w:r>
              <w:rPr>
                <w:rFonts w:ascii="Times New Roman"/>
                <w:b w:val="false"/>
                <w:i w:val="false"/>
                <w:color w:val="000000"/>
                <w:sz w:val="20"/>
              </w:rPr>
              <w:t>
жылжымалы радиотелефон байланысын пайдалану бойынша қызметтер (абоненттік төлем бір айға)</w:t>
            </w:r>
          </w:p>
          <w:bookmarkEnd w:id="296"/>
          <w:p>
            <w:pPr>
              <w:spacing w:after="20"/>
              <w:ind w:left="20"/>
              <w:jc w:val="both"/>
            </w:pP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7"/>
          <w:p>
            <w:pPr>
              <w:spacing w:after="20"/>
              <w:ind w:left="20"/>
              <w:jc w:val="both"/>
            </w:pPr>
            <w:r>
              <w:rPr>
                <w:rFonts w:ascii="Times New Roman"/>
                <w:b w:val="false"/>
                <w:i w:val="false"/>
                <w:color w:val="000000"/>
                <w:sz w:val="20"/>
              </w:rPr>
              <w:t>
Транкинг байланысы қызметтері:</w:t>
            </w:r>
          </w:p>
          <w:bookmarkEnd w:id="297"/>
          <w:p>
            <w:pPr>
              <w:spacing w:after="20"/>
              <w:ind w:left="20"/>
              <w:jc w:val="both"/>
            </w:pPr>
            <w:r>
              <w:rPr>
                <w:rFonts w:ascii="Times New Roman"/>
                <w:b w:val="false"/>
                <w:i w:val="false"/>
                <w:color w:val="000000"/>
                <w:sz w:val="20"/>
              </w:rPr>
              <w:t>
Услуги транкинговой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8"/>
          <w:p>
            <w:pPr>
              <w:spacing w:after="20"/>
              <w:ind w:left="20"/>
              <w:jc w:val="both"/>
            </w:pPr>
            <w:r>
              <w:rPr>
                <w:rFonts w:ascii="Times New Roman"/>
                <w:b w:val="false"/>
                <w:i w:val="false"/>
                <w:color w:val="000000"/>
                <w:sz w:val="20"/>
              </w:rPr>
              <w:t>
транкинг байланысына қосылу бойынша қызметтер (төлем)</w:t>
            </w:r>
          </w:p>
          <w:bookmarkEnd w:id="298"/>
          <w:p>
            <w:pPr>
              <w:spacing w:after="20"/>
              <w:ind w:left="20"/>
              <w:jc w:val="both"/>
            </w:pPr>
            <w:r>
              <w:rPr>
                <w:rFonts w:ascii="Times New Roman"/>
                <w:b w:val="false"/>
                <w:i w:val="false"/>
                <w:color w:val="000000"/>
                <w:sz w:val="20"/>
              </w:rPr>
              <w:t>
услуги по подключению к транкинговой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9"/>
          <w:p>
            <w:pPr>
              <w:spacing w:after="20"/>
              <w:ind w:left="20"/>
              <w:jc w:val="both"/>
            </w:pPr>
            <w:r>
              <w:rPr>
                <w:rFonts w:ascii="Times New Roman"/>
                <w:b w:val="false"/>
                <w:i w:val="false"/>
                <w:color w:val="000000"/>
                <w:sz w:val="20"/>
              </w:rPr>
              <w:t>
транкинг байланысын пайдалану бойынша қызметтер (абоненттік төлем бір айға)</w:t>
            </w:r>
          </w:p>
          <w:bookmarkEnd w:id="299"/>
          <w:p>
            <w:pPr>
              <w:spacing w:after="20"/>
              <w:ind w:left="20"/>
              <w:jc w:val="both"/>
            </w:pPr>
            <w:r>
              <w:rPr>
                <w:rFonts w:ascii="Times New Roman"/>
                <w:b w:val="false"/>
                <w:i w:val="false"/>
                <w:color w:val="000000"/>
                <w:sz w:val="20"/>
              </w:rPr>
              <w:t>
услуги по пользованию транкинговой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0"/>
          <w:p>
            <w:pPr>
              <w:spacing w:after="20"/>
              <w:ind w:left="20"/>
              <w:jc w:val="both"/>
            </w:pPr>
            <w:r>
              <w:rPr>
                <w:rFonts w:ascii="Times New Roman"/>
                <w:b w:val="false"/>
                <w:i w:val="false"/>
                <w:color w:val="000000"/>
                <w:sz w:val="20"/>
              </w:rPr>
              <w:t>
Жерсеріктік жылжымалы байланыс қызметтері:</w:t>
            </w:r>
          </w:p>
          <w:bookmarkEnd w:id="300"/>
          <w:p>
            <w:pPr>
              <w:spacing w:after="20"/>
              <w:ind w:left="20"/>
              <w:jc w:val="both"/>
            </w:pPr>
            <w:r>
              <w:rPr>
                <w:rFonts w:ascii="Times New Roman"/>
                <w:b w:val="false"/>
                <w:i w:val="false"/>
                <w:color w:val="000000"/>
                <w:sz w:val="20"/>
              </w:rPr>
              <w:t>
Услуги спутниковой подвижной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1"/>
          <w:p>
            <w:pPr>
              <w:spacing w:after="20"/>
              <w:ind w:left="20"/>
              <w:jc w:val="both"/>
            </w:pPr>
            <w:r>
              <w:rPr>
                <w:rFonts w:ascii="Times New Roman"/>
                <w:b w:val="false"/>
                <w:i w:val="false"/>
                <w:color w:val="000000"/>
                <w:sz w:val="20"/>
              </w:rPr>
              <w:t>
жерсеріктік жылжымалы байланысқа қосылу бойынша қызметтер (төлем)</w:t>
            </w:r>
          </w:p>
          <w:bookmarkEnd w:id="301"/>
          <w:p>
            <w:pPr>
              <w:spacing w:after="20"/>
              <w:ind w:left="20"/>
              <w:jc w:val="both"/>
            </w:pPr>
            <w:r>
              <w:rPr>
                <w:rFonts w:ascii="Times New Roman"/>
                <w:b w:val="false"/>
                <w:i w:val="false"/>
                <w:color w:val="000000"/>
                <w:sz w:val="20"/>
              </w:rPr>
              <w:t>
услуги по подключению к спутниковой подвижной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2"/>
          <w:p>
            <w:pPr>
              <w:spacing w:after="20"/>
              <w:ind w:left="20"/>
              <w:jc w:val="both"/>
            </w:pPr>
            <w:r>
              <w:rPr>
                <w:rFonts w:ascii="Times New Roman"/>
                <w:b w:val="false"/>
                <w:i w:val="false"/>
                <w:color w:val="000000"/>
                <w:sz w:val="20"/>
              </w:rPr>
              <w:t>
жерсеріктік жылжымалы байланысты пайдалану бойынша қызметтер (абоненттік төлем бір айға)</w:t>
            </w:r>
          </w:p>
          <w:bookmarkEnd w:id="302"/>
          <w:p>
            <w:pPr>
              <w:spacing w:after="20"/>
              <w:ind w:left="20"/>
              <w:jc w:val="both"/>
            </w:pPr>
            <w:r>
              <w:rPr>
                <w:rFonts w:ascii="Times New Roman"/>
                <w:b w:val="false"/>
                <w:i w:val="false"/>
                <w:color w:val="000000"/>
                <w:sz w:val="20"/>
              </w:rPr>
              <w:t>
 услуги по пользованию спутниковой подвижной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303"/>
    <w:p>
      <w:pPr>
        <w:spacing w:after="0"/>
        <w:ind w:left="0"/>
        <w:jc w:val="both"/>
      </w:pPr>
      <w:r>
        <w:rPr>
          <w:rFonts w:ascii="Times New Roman"/>
          <w:b w:val="false"/>
          <w:i w:val="false"/>
          <w:color w:val="000000"/>
          <w:sz w:val="28"/>
        </w:rPr>
        <w:t>
      6. Қосылған құн салығын есепке алусыз айдың 20-күніне телекоммуникациялық көрсетілетін қызметтердің өзге де түрлеріне тарифтерді көрсетіңіз, теңгемен</w:t>
      </w:r>
    </w:p>
    <w:bookmarkEnd w:id="303"/>
    <w:bookmarkStart w:name="z468" w:id="304"/>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5"/>
          <w:p>
            <w:pPr>
              <w:spacing w:after="20"/>
              <w:ind w:left="20"/>
              <w:jc w:val="both"/>
            </w:pPr>
            <w:r>
              <w:rPr>
                <w:rFonts w:ascii="Times New Roman"/>
                <w:b w:val="false"/>
                <w:i w:val="false"/>
                <w:color w:val="000000"/>
                <w:sz w:val="20"/>
              </w:rPr>
              <w:t>
Көрсетілетін қызметтер атауы</w:t>
            </w:r>
          </w:p>
          <w:bookmarkEnd w:id="305"/>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6"/>
          <w:p>
            <w:pPr>
              <w:spacing w:after="20"/>
              <w:ind w:left="20"/>
              <w:jc w:val="both"/>
            </w:pPr>
            <w:r>
              <w:rPr>
                <w:rFonts w:ascii="Times New Roman"/>
                <w:b w:val="false"/>
                <w:i w:val="false"/>
                <w:color w:val="000000"/>
                <w:sz w:val="20"/>
              </w:rPr>
              <w:t>
Көрсетілетін қызметтер коды</w:t>
            </w:r>
          </w:p>
          <w:bookmarkEnd w:id="306"/>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7"/>
          <w:p>
            <w:pPr>
              <w:spacing w:after="20"/>
              <w:ind w:left="20"/>
              <w:jc w:val="both"/>
            </w:pPr>
            <w:r>
              <w:rPr>
                <w:rFonts w:ascii="Times New Roman"/>
                <w:b w:val="false"/>
                <w:i w:val="false"/>
                <w:color w:val="000000"/>
                <w:sz w:val="20"/>
              </w:rPr>
              <w:t>
Есепті айдың тарифі</w:t>
            </w:r>
          </w:p>
          <w:bookmarkEnd w:id="307"/>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8"/>
          <w:p>
            <w:pPr>
              <w:spacing w:after="20"/>
              <w:ind w:left="20"/>
              <w:jc w:val="both"/>
            </w:pPr>
            <w:r>
              <w:rPr>
                <w:rFonts w:ascii="Times New Roman"/>
                <w:b w:val="false"/>
                <w:i w:val="false"/>
                <w:color w:val="000000"/>
                <w:sz w:val="20"/>
              </w:rPr>
              <w:t>
Өткен кезеңнің тарифі</w:t>
            </w:r>
          </w:p>
          <w:bookmarkEnd w:id="308"/>
          <w:p>
            <w:pPr>
              <w:spacing w:after="20"/>
              <w:ind w:left="20"/>
              <w:jc w:val="both"/>
            </w:pPr>
            <w:r>
              <w:rPr>
                <w:rFonts w:ascii="Times New Roman"/>
                <w:b w:val="false"/>
                <w:i w:val="false"/>
                <w:color w:val="000000"/>
                <w:sz w:val="20"/>
              </w:rPr>
              <w:t>
Тариф предыдущего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9"/>
          <w:p>
            <w:pPr>
              <w:spacing w:after="20"/>
              <w:ind w:left="20"/>
              <w:jc w:val="both"/>
            </w:pPr>
            <w:r>
              <w:rPr>
                <w:rFonts w:ascii="Times New Roman"/>
                <w:b w:val="false"/>
                <w:i w:val="false"/>
                <w:color w:val="000000"/>
                <w:sz w:val="20"/>
              </w:rPr>
              <w:t>
Баға өзгерісі себебінің коды</w:t>
            </w:r>
          </w:p>
          <w:bookmarkEnd w:id="309"/>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10"/>
          <w:p>
            <w:pPr>
              <w:spacing w:after="20"/>
              <w:ind w:left="20"/>
              <w:jc w:val="both"/>
            </w:pPr>
            <w:r>
              <w:rPr>
                <w:rFonts w:ascii="Times New Roman"/>
                <w:b w:val="false"/>
                <w:i w:val="false"/>
                <w:color w:val="000000"/>
                <w:sz w:val="20"/>
              </w:rPr>
              <w:t>
Зияткерлік желілер қызметтері:</w:t>
            </w:r>
          </w:p>
          <w:bookmarkEnd w:id="310"/>
          <w:p>
            <w:pPr>
              <w:spacing w:after="20"/>
              <w:ind w:left="20"/>
              <w:jc w:val="both"/>
            </w:pPr>
            <w:r>
              <w:rPr>
                <w:rFonts w:ascii="Times New Roman"/>
                <w:b w:val="false"/>
                <w:i w:val="false"/>
                <w:color w:val="000000"/>
                <w:sz w:val="20"/>
              </w:rPr>
              <w:t>
Услуги интеллектуальных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1"/>
          <w:p>
            <w:pPr>
              <w:spacing w:after="20"/>
              <w:ind w:left="20"/>
              <w:jc w:val="both"/>
            </w:pPr>
            <w:r>
              <w:rPr>
                <w:rFonts w:ascii="Times New Roman"/>
                <w:b w:val="false"/>
                <w:i w:val="false"/>
                <w:color w:val="000000"/>
                <w:sz w:val="20"/>
              </w:rPr>
              <w:t>
бір зияткерлік нөмірді қосу бойынша қызметтер</w:t>
            </w:r>
          </w:p>
          <w:bookmarkEnd w:id="311"/>
          <w:p>
            <w:pPr>
              <w:spacing w:after="20"/>
              <w:ind w:left="20"/>
              <w:jc w:val="both"/>
            </w:pPr>
            <w:r>
              <w:rPr>
                <w:rFonts w:ascii="Times New Roman"/>
                <w:b w:val="false"/>
                <w:i w:val="false"/>
                <w:color w:val="000000"/>
                <w:sz w:val="20"/>
              </w:rPr>
              <w:t>
услуги по подключению одного интеллектуального номера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2"/>
          <w:p>
            <w:pPr>
              <w:spacing w:after="20"/>
              <w:ind w:left="20"/>
              <w:jc w:val="both"/>
            </w:pPr>
            <w:r>
              <w:rPr>
                <w:rFonts w:ascii="Times New Roman"/>
                <w:b w:val="false"/>
                <w:i w:val="false"/>
                <w:color w:val="000000"/>
                <w:sz w:val="20"/>
              </w:rPr>
              <w:t>
бір зияткерлік нөмірді пайдалану бойынша қызметтер (абоненттік төлем)</w:t>
            </w:r>
          </w:p>
          <w:bookmarkEnd w:id="312"/>
          <w:p>
            <w:pPr>
              <w:spacing w:after="20"/>
              <w:ind w:left="20"/>
              <w:jc w:val="both"/>
            </w:pPr>
            <w:r>
              <w:rPr>
                <w:rFonts w:ascii="Times New Roman"/>
                <w:b w:val="false"/>
                <w:i w:val="false"/>
                <w:color w:val="000000"/>
                <w:sz w:val="20"/>
              </w:rPr>
              <w:t>
услуги по пользованию одного интеллектуального номера  (абонентская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3"/>
          <w:p>
            <w:pPr>
              <w:spacing w:after="20"/>
              <w:ind w:left="20"/>
              <w:jc w:val="both"/>
            </w:pPr>
            <w:r>
              <w:rPr>
                <w:rFonts w:ascii="Times New Roman"/>
                <w:b w:val="false"/>
                <w:i w:val="false"/>
                <w:color w:val="000000"/>
                <w:sz w:val="20"/>
              </w:rPr>
              <w:t>
Internet Protocol телефония қызметтері</w:t>
            </w:r>
          </w:p>
          <w:bookmarkEnd w:id="313"/>
          <w:p>
            <w:pPr>
              <w:spacing w:after="20"/>
              <w:ind w:left="20"/>
              <w:jc w:val="both"/>
            </w:pPr>
            <w:r>
              <w:rPr>
                <w:rFonts w:ascii="Times New Roman"/>
                <w:b w:val="false"/>
                <w:i w:val="false"/>
                <w:color w:val="000000"/>
                <w:sz w:val="20"/>
              </w:rPr>
              <w:t>
Услуги Internet Protocol-телефонии: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4"/>
          <w:p>
            <w:pPr>
              <w:spacing w:after="20"/>
              <w:ind w:left="20"/>
              <w:jc w:val="both"/>
            </w:pPr>
            <w:r>
              <w:rPr>
                <w:rFonts w:ascii="Times New Roman"/>
                <w:b w:val="false"/>
                <w:i w:val="false"/>
                <w:color w:val="000000"/>
                <w:sz w:val="20"/>
              </w:rPr>
              <w:t>
Internet Protocol телефония (Интернет-телефония) операторларының телекоммуникация желісіне қосылу бойынша қызметтері</w:t>
            </w:r>
          </w:p>
          <w:bookmarkEnd w:id="314"/>
          <w:p>
            <w:pPr>
              <w:spacing w:after="20"/>
              <w:ind w:left="20"/>
              <w:jc w:val="both"/>
            </w:pPr>
            <w:r>
              <w:rPr>
                <w:rFonts w:ascii="Times New Roman"/>
                <w:b w:val="false"/>
                <w:i w:val="false"/>
                <w:color w:val="000000"/>
                <w:sz w:val="20"/>
              </w:rPr>
              <w:t>
Услуги по присоединению к сети телекоммуникаций операторов Internet Protocol-телефонии (Интернет-телефонии)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5"/>
          <w:p>
            <w:pPr>
              <w:spacing w:after="20"/>
              <w:ind w:left="20"/>
              <w:jc w:val="both"/>
            </w:pPr>
            <w:r>
              <w:rPr>
                <w:rFonts w:ascii="Times New Roman"/>
                <w:b w:val="false"/>
                <w:i w:val="false"/>
                <w:color w:val="000000"/>
                <w:sz w:val="20"/>
              </w:rPr>
              <w:t>
IP телефония (Интернет-телефония) операторларының телефон трафигін өткізу бойынша қызметтері, әрбір қосылу секунды үшін</w:t>
            </w:r>
          </w:p>
          <w:bookmarkEnd w:id="315"/>
          <w:p>
            <w:pPr>
              <w:spacing w:after="20"/>
              <w:ind w:left="20"/>
              <w:jc w:val="both"/>
            </w:pPr>
            <w:r>
              <w:rPr>
                <w:rFonts w:ascii="Times New Roman"/>
                <w:b w:val="false"/>
                <w:i w:val="false"/>
                <w:color w:val="000000"/>
                <w:sz w:val="20"/>
              </w:rPr>
              <w:t>
Услуги по пропуску телефонного трафика операторов Internet Protocol -телефонии (Интернет-телефонии), за каждую секунду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6"/>
          <w:p>
            <w:pPr>
              <w:spacing w:after="20"/>
              <w:ind w:left="20"/>
              <w:jc w:val="both"/>
            </w:pPr>
            <w:r>
              <w:rPr>
                <w:rFonts w:ascii="Times New Roman"/>
                <w:b w:val="false"/>
                <w:i w:val="false"/>
                <w:color w:val="000000"/>
                <w:sz w:val="20"/>
              </w:rPr>
              <w:t>
Бір елді мекен шегінде, өткізу қабілеттігі 2 Мбит/с болатын цифрлы каналдарды жалға алу қызметтері</w:t>
            </w:r>
          </w:p>
          <w:bookmarkEnd w:id="316"/>
          <w:p>
            <w:pPr>
              <w:spacing w:after="20"/>
              <w:ind w:left="20"/>
              <w:jc w:val="both"/>
            </w:pP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7"/>
          <w:p>
            <w:pPr>
              <w:spacing w:after="20"/>
              <w:ind w:left="20"/>
              <w:jc w:val="both"/>
            </w:pPr>
            <w:r>
              <w:rPr>
                <w:rFonts w:ascii="Times New Roman"/>
                <w:b w:val="false"/>
                <w:i w:val="false"/>
                <w:color w:val="000000"/>
                <w:sz w:val="20"/>
              </w:rPr>
              <w:t>
арнаны ұсыну (дайындау және қосу) бойынша қызметтер</w:t>
            </w:r>
          </w:p>
          <w:bookmarkEnd w:id="317"/>
          <w:p>
            <w:pPr>
              <w:spacing w:after="20"/>
              <w:ind w:left="20"/>
              <w:jc w:val="both"/>
            </w:pPr>
            <w:r>
              <w:rPr>
                <w:rFonts w:ascii="Times New Roman"/>
                <w:b w:val="false"/>
                <w:i w:val="false"/>
                <w:color w:val="000000"/>
                <w:sz w:val="20"/>
              </w:rPr>
              <w:t>
услуги по предоставлению (подготовке и включению)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8"/>
          <w:p>
            <w:pPr>
              <w:spacing w:after="20"/>
              <w:ind w:left="20"/>
              <w:jc w:val="both"/>
            </w:pPr>
            <w:r>
              <w:rPr>
                <w:rFonts w:ascii="Times New Roman"/>
                <w:b w:val="false"/>
                <w:i w:val="false"/>
                <w:color w:val="000000"/>
                <w:sz w:val="20"/>
              </w:rPr>
              <w:t>
цифрлық арналарды пайдалану бойынша (абоненттік төлем бір айға) қызметтер</w:t>
            </w:r>
          </w:p>
          <w:bookmarkEnd w:id="318"/>
          <w:p>
            <w:pPr>
              <w:spacing w:after="20"/>
              <w:ind w:left="20"/>
              <w:jc w:val="both"/>
            </w:pPr>
            <w:r>
              <w:rPr>
                <w:rFonts w:ascii="Times New Roman"/>
                <w:b w:val="false"/>
                <w:i w:val="false"/>
                <w:color w:val="000000"/>
                <w:sz w:val="20"/>
              </w:rPr>
              <w:t>
услуги по пользованию цифровыми каналами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9"/>
          <w:p>
            <w:pPr>
              <w:spacing w:after="20"/>
              <w:ind w:left="20"/>
              <w:jc w:val="both"/>
            </w:pPr>
            <w:r>
              <w:rPr>
                <w:rFonts w:ascii="Times New Roman"/>
                <w:b w:val="false"/>
                <w:i w:val="false"/>
                <w:color w:val="000000"/>
                <w:sz w:val="20"/>
              </w:rPr>
              <w:t>
Жергілікті деңгейде байланыс операторларының телекоммуникация желісіне қосу бойынша қызметтер, 1 монтаждалған қосылу нүктесіне (Е1-порт)</w:t>
            </w:r>
          </w:p>
          <w:bookmarkEnd w:id="319"/>
          <w:p>
            <w:pPr>
              <w:spacing w:after="20"/>
              <w:ind w:left="20"/>
              <w:jc w:val="both"/>
            </w:pP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0"/>
          <w:p>
            <w:pPr>
              <w:spacing w:after="20"/>
              <w:ind w:left="20"/>
              <w:jc w:val="both"/>
            </w:pPr>
            <w:r>
              <w:rPr>
                <w:rFonts w:ascii="Times New Roman"/>
                <w:b w:val="false"/>
                <w:i w:val="false"/>
                <w:color w:val="000000"/>
                <w:sz w:val="20"/>
              </w:rPr>
              <w:t>
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p>
          <w:bookmarkEnd w:id="320"/>
          <w:p>
            <w:pPr>
              <w:spacing w:after="20"/>
              <w:ind w:left="20"/>
              <w:jc w:val="both"/>
            </w:pP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21"/>
          <w:p>
            <w:pPr>
              <w:spacing w:after="20"/>
              <w:ind w:left="20"/>
              <w:jc w:val="both"/>
            </w:pPr>
            <w:r>
              <w:rPr>
                <w:rFonts w:ascii="Times New Roman"/>
                <w:b w:val="false"/>
                <w:i w:val="false"/>
                <w:color w:val="000000"/>
                <w:sz w:val="20"/>
              </w:rPr>
              <w:t>
ішкіаймақтық (бір АҚТС әрекет аймағында)</w:t>
            </w:r>
          </w:p>
          <w:bookmarkEnd w:id="321"/>
          <w:p>
            <w:pPr>
              <w:spacing w:after="20"/>
              <w:ind w:left="20"/>
              <w:jc w:val="both"/>
            </w:pPr>
            <w:r>
              <w:rPr>
                <w:rFonts w:ascii="Times New Roman"/>
                <w:b w:val="false"/>
                <w:i w:val="false"/>
                <w:color w:val="000000"/>
                <w:sz w:val="20"/>
              </w:rPr>
              <w:t>
внутризоновый (в зоне действия одной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22"/>
          <w:p>
            <w:pPr>
              <w:spacing w:after="20"/>
              <w:ind w:left="20"/>
              <w:jc w:val="both"/>
            </w:pPr>
            <w:r>
              <w:rPr>
                <w:rFonts w:ascii="Times New Roman"/>
                <w:b w:val="false"/>
                <w:i w:val="false"/>
                <w:color w:val="000000"/>
                <w:sz w:val="20"/>
              </w:rPr>
              <w:t>
қалааралық (екі АҚТС әрекет аймағында)</w:t>
            </w:r>
          </w:p>
          <w:bookmarkEnd w:id="322"/>
          <w:p>
            <w:pPr>
              <w:spacing w:after="20"/>
              <w:ind w:left="20"/>
              <w:jc w:val="both"/>
            </w:pPr>
            <w:r>
              <w:rPr>
                <w:rFonts w:ascii="Times New Roman"/>
                <w:b w:val="false"/>
                <w:i w:val="false"/>
                <w:color w:val="000000"/>
                <w:sz w:val="20"/>
              </w:rPr>
              <w:t>
междугородный (между двумя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323"/>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w:t>
      </w:r>
    </w:p>
    <w:bookmarkEnd w:id="323"/>
    <w:bookmarkStart w:name="z488" w:id="32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89" w:id="325"/>
      <w:r>
        <w:rPr>
          <w:rFonts w:ascii="Times New Roman"/>
          <w:b w:val="false"/>
          <w:i w:val="false"/>
          <w:color w:val="000000"/>
          <w:sz w:val="28"/>
        </w:rPr>
        <w:t>
      Атауы                                     Мекенжайы (респонденттің)</w:t>
      </w:r>
    </w:p>
    <w:bookmarkEnd w:id="325"/>
    <w:p>
      <w:pPr>
        <w:spacing w:after="0"/>
        <w:ind w:left="0"/>
        <w:jc w:val="both"/>
      </w:pPr>
      <w:r>
        <w:rPr>
          <w:rFonts w:ascii="Times New Roman"/>
          <w:b w:val="false"/>
          <w:i w:val="false"/>
          <w:color w:val="000000"/>
          <w:sz w:val="28"/>
        </w:rPr>
        <w:t>Наименование _____________________________ Адрес (респондента) ___________________</w:t>
      </w:r>
    </w:p>
    <w:p>
      <w:pPr>
        <w:spacing w:after="0"/>
        <w:ind w:left="0"/>
        <w:jc w:val="both"/>
      </w:pPr>
      <w:r>
        <w:rPr>
          <w:rFonts w:ascii="Times New Roman"/>
          <w:b w:val="false"/>
          <w:i w:val="false"/>
          <w:color w:val="000000"/>
          <w:sz w:val="28"/>
        </w:rPr>
        <w:t>___________________________________________ 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490" w:id="326"/>
    <w:p>
      <w:pPr>
        <w:spacing w:after="0"/>
        <w:ind w:left="0"/>
        <w:jc w:val="both"/>
      </w:pPr>
      <w:r>
        <w:rPr>
          <w:rFonts w:ascii="Times New Roman"/>
          <w:b w:val="false"/>
          <w:i w:val="false"/>
          <w:color w:val="000000"/>
          <w:sz w:val="28"/>
        </w:rPr>
        <w:t>
      Ескертпе:</w:t>
      </w:r>
    </w:p>
    <w:bookmarkEnd w:id="326"/>
    <w:bookmarkStart w:name="z491" w:id="327"/>
    <w:p>
      <w:pPr>
        <w:spacing w:after="0"/>
        <w:ind w:left="0"/>
        <w:jc w:val="both"/>
      </w:pPr>
      <w:r>
        <w:rPr>
          <w:rFonts w:ascii="Times New Roman"/>
          <w:b w:val="false"/>
          <w:i w:val="false"/>
          <w:color w:val="000000"/>
          <w:sz w:val="28"/>
        </w:rPr>
        <w:t>
      Примечание:</w:t>
      </w:r>
    </w:p>
    <w:bookmarkEnd w:id="327"/>
    <w:bookmarkStart w:name="z492" w:id="32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28"/>
    <w:bookmarkStart w:name="z493" w:id="329"/>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495" w:id="3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w:t>
      </w:r>
      <w:r>
        <w:br/>
      </w:r>
      <w:r>
        <w:rPr>
          <w:rFonts w:ascii="Times New Roman"/>
          <w:b/>
          <w:i w:val="false"/>
          <w:color w:val="000000"/>
        </w:rPr>
        <w:t xml:space="preserve"> татистического наблюдения "Отчет о тарифах на услуги связи для юридических лиц"</w:t>
      </w:r>
      <w:r>
        <w:br/>
      </w:r>
      <w:r>
        <w:rPr>
          <w:rFonts w:ascii="Times New Roman"/>
          <w:b/>
          <w:i w:val="false"/>
          <w:color w:val="000000"/>
        </w:rPr>
        <w:t xml:space="preserve">                   (индекс 1-тариф (связь), периодичность месячная)</w:t>
      </w:r>
    </w:p>
    <w:bookmarkEnd w:id="330"/>
    <w:bookmarkStart w:name="z496" w:id="33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услуги связи для юридических лиц" (индекс 1-тариф (связь), периодичность месячная) (далее – статистическая форма).</w:t>
      </w:r>
    </w:p>
    <w:bookmarkEnd w:id="331"/>
    <w:bookmarkStart w:name="z497" w:id="332"/>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w:t>
      </w:r>
    </w:p>
    <w:bookmarkEnd w:id="332"/>
    <w:bookmarkStart w:name="z498" w:id="333"/>
    <w:p>
      <w:pPr>
        <w:spacing w:after="0"/>
        <w:ind w:left="0"/>
        <w:jc w:val="both"/>
      </w:pPr>
      <w:r>
        <w:rPr>
          <w:rFonts w:ascii="Times New Roman"/>
          <w:b w:val="false"/>
          <w:i w:val="false"/>
          <w:color w:val="000000"/>
          <w:sz w:val="28"/>
        </w:rPr>
        <w:t>
      3. В разделе 1 указывается фактическое место (область) оказания услуг связи или место регистрации юридических лиц и (или) их структурных и обособленных подразделений (далее – юридические лица).</w:t>
      </w:r>
    </w:p>
    <w:bookmarkEnd w:id="333"/>
    <w:bookmarkStart w:name="z499" w:id="334"/>
    <w:p>
      <w:pPr>
        <w:spacing w:after="0"/>
        <w:ind w:left="0"/>
        <w:jc w:val="both"/>
      </w:pPr>
      <w:r>
        <w:rPr>
          <w:rFonts w:ascii="Times New Roman"/>
          <w:b w:val="false"/>
          <w:i w:val="false"/>
          <w:color w:val="000000"/>
          <w:sz w:val="28"/>
        </w:rPr>
        <w:t>
      Раздел 1.2 заполняют юридические лица (головные предприятия), представляющие статистическую форму за свои филиалы, имеющие единые тарифы. В разделе приводятся области, для которых действуют указанные в статистической форме тарифы.</w:t>
      </w:r>
    </w:p>
    <w:bookmarkEnd w:id="334"/>
    <w:bookmarkStart w:name="z500" w:id="335"/>
    <w:p>
      <w:pPr>
        <w:spacing w:after="0"/>
        <w:ind w:left="0"/>
        <w:jc w:val="both"/>
      </w:pPr>
      <w:r>
        <w:rPr>
          <w:rFonts w:ascii="Times New Roman"/>
          <w:b w:val="false"/>
          <w:i w:val="false"/>
          <w:color w:val="000000"/>
          <w:sz w:val="28"/>
        </w:rPr>
        <w:t>
      Если тарифы для филиалов различны, то юридическое лицо (головное предприятие) заполняет соответствующее количество форм.</w:t>
      </w:r>
    </w:p>
    <w:bookmarkEnd w:id="335"/>
    <w:bookmarkStart w:name="z501" w:id="336"/>
    <w:p>
      <w:pPr>
        <w:spacing w:after="0"/>
        <w:ind w:left="0"/>
        <w:jc w:val="both"/>
      </w:pPr>
      <w:r>
        <w:rPr>
          <w:rFonts w:ascii="Times New Roman"/>
          <w:b w:val="false"/>
          <w:i w:val="false"/>
          <w:color w:val="000000"/>
          <w:sz w:val="28"/>
        </w:rPr>
        <w:t>
      4. В графе В раздела 3 о тарифах на телефонный разговор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
      </w:r>
    </w:p>
    <w:bookmarkEnd w:id="336"/>
    <w:bookmarkStart w:name="z502" w:id="337"/>
    <w:p>
      <w:pPr>
        <w:spacing w:after="0"/>
        <w:ind w:left="0"/>
        <w:jc w:val="both"/>
      </w:pPr>
      <w:r>
        <w:rPr>
          <w:rFonts w:ascii="Times New Roman"/>
          <w:b w:val="false"/>
          <w:i w:val="false"/>
          <w:color w:val="000000"/>
          <w:sz w:val="28"/>
        </w:rPr>
        <w:t>
      5. В разделе 5 о тарифах на услуги мобильной связи приводятся тарифы по одному или нескольким наиболее представительнным (по получаемым компанией доходам) тарифным планам и пакетам. Отобранные тарифные планы и пакеты остаются неизменными в течение отчетного года.</w:t>
      </w:r>
    </w:p>
    <w:bookmarkEnd w:id="337"/>
    <w:bookmarkStart w:name="z503" w:id="338"/>
    <w:p>
      <w:pPr>
        <w:spacing w:after="0"/>
        <w:ind w:left="0"/>
        <w:jc w:val="both"/>
      </w:pPr>
      <w:r>
        <w:rPr>
          <w:rFonts w:ascii="Times New Roman"/>
          <w:b w:val="false"/>
          <w:i w:val="false"/>
          <w:color w:val="000000"/>
          <w:sz w:val="28"/>
        </w:rPr>
        <w:t xml:space="preserve">
      6. Если в разделе 5 по одному и тому же коду указано более одного тарифа, то заполняется графа В. </w:t>
      </w:r>
    </w:p>
    <w:bookmarkEnd w:id="338"/>
    <w:bookmarkStart w:name="z504" w:id="339"/>
    <w:p>
      <w:pPr>
        <w:spacing w:after="0"/>
        <w:ind w:left="0"/>
        <w:jc w:val="both"/>
      </w:pPr>
      <w:r>
        <w:rPr>
          <w:rFonts w:ascii="Times New Roman"/>
          <w:b w:val="false"/>
          <w:i w:val="false"/>
          <w:color w:val="000000"/>
          <w:sz w:val="28"/>
        </w:rPr>
        <w:t>
      В графе В раздела 5 указывается порядковый номер каждого тарифного плана или пакета, начиная с 1.</w:t>
      </w:r>
    </w:p>
    <w:bookmarkEnd w:id="339"/>
    <w:bookmarkStart w:name="z505" w:id="340"/>
    <w:p>
      <w:pPr>
        <w:spacing w:after="0"/>
        <w:ind w:left="0"/>
        <w:jc w:val="both"/>
      </w:pPr>
      <w:r>
        <w:rPr>
          <w:rFonts w:ascii="Times New Roman"/>
          <w:b w:val="false"/>
          <w:i w:val="false"/>
          <w:color w:val="000000"/>
          <w:sz w:val="28"/>
        </w:rPr>
        <w:t>
      7. Во всех разделах заполнение графы 2 "Тариф предыдущего периода" обязательно в январе отчетного года. В последующие месяцы графа заполняется только в том случае, если появляется новая услуга-представитель.</w:t>
      </w:r>
    </w:p>
    <w:bookmarkEnd w:id="340"/>
    <w:bookmarkStart w:name="z506" w:id="341"/>
    <w:p>
      <w:pPr>
        <w:spacing w:after="0"/>
        <w:ind w:left="0"/>
        <w:jc w:val="both"/>
      </w:pPr>
      <w:r>
        <w:rPr>
          <w:rFonts w:ascii="Times New Roman"/>
          <w:b w:val="false"/>
          <w:i w:val="false"/>
          <w:color w:val="000000"/>
          <w:sz w:val="28"/>
        </w:rPr>
        <w:t>
      8. Графа 3 заполняется при изменении цены согласно "Справочнику причин изменения цены", который размещен в разделе "Для респондентов" – "Статистические формы" – "Месячные формы" – "1-тариф (связь)"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341"/>
    <w:bookmarkStart w:name="z507" w:id="342"/>
    <w:p>
      <w:pPr>
        <w:spacing w:after="0"/>
        <w:ind w:left="0"/>
        <w:jc w:val="both"/>
      </w:pPr>
      <w:r>
        <w:rPr>
          <w:rFonts w:ascii="Times New Roman"/>
          <w:b w:val="false"/>
          <w:i w:val="false"/>
          <w:color w:val="000000"/>
          <w:sz w:val="28"/>
        </w:rPr>
        <w:t>
      В графе 3 допустимо указание одной или нескольких кодов причин изменения цен. При выборе кода "Другие причины" в графе 3 прописать фактические причины.</w:t>
      </w:r>
    </w:p>
    <w:bookmarkEnd w:id="342"/>
    <w:bookmarkStart w:name="z508" w:id="343"/>
    <w:p>
      <w:pPr>
        <w:spacing w:after="0"/>
        <w:ind w:left="0"/>
        <w:jc w:val="both"/>
      </w:pPr>
      <w:r>
        <w:rPr>
          <w:rFonts w:ascii="Times New Roman"/>
          <w:b w:val="false"/>
          <w:i w:val="false"/>
          <w:color w:val="000000"/>
          <w:sz w:val="28"/>
        </w:rPr>
        <w:t>
      9.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
      </w:r>
    </w:p>
    <w:bookmarkEnd w:id="343"/>
    <w:bookmarkStart w:name="z509" w:id="344"/>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44"/>
    <w:bookmarkStart w:name="z510" w:id="345"/>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
      </w:r>
    </w:p>
    <w:bookmarkEnd w:id="345"/>
    <w:bookmarkStart w:name="z511" w:id="346"/>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346"/>
    <w:bookmarkStart w:name="z512" w:id="347"/>
    <w:p>
      <w:pPr>
        <w:spacing w:after="0"/>
        <w:ind w:left="0"/>
        <w:jc w:val="both"/>
      </w:pPr>
      <w:r>
        <w:rPr>
          <w:rFonts w:ascii="Times New Roman"/>
          <w:b w:val="false"/>
          <w:i w:val="false"/>
          <w:color w:val="000000"/>
          <w:sz w:val="28"/>
        </w:rPr>
        <w:t>
      13. Арифметико-логический контроль:</w:t>
      </w:r>
    </w:p>
    <w:bookmarkEnd w:id="347"/>
    <w:bookmarkStart w:name="z513" w:id="348"/>
    <w:p>
      <w:pPr>
        <w:spacing w:after="0"/>
        <w:ind w:left="0"/>
        <w:jc w:val="both"/>
      </w:pPr>
      <w:r>
        <w:rPr>
          <w:rFonts w:ascii="Times New Roman"/>
          <w:b w:val="false"/>
          <w:i w:val="false"/>
          <w:color w:val="000000"/>
          <w:sz w:val="28"/>
        </w:rPr>
        <w:t>
      1) Раздел 2 "Тарифы на виды услуг связи":</w:t>
      </w:r>
    </w:p>
    <w:bookmarkEnd w:id="348"/>
    <w:bookmarkStart w:name="z514" w:id="349"/>
    <w:p>
      <w:pPr>
        <w:spacing w:after="0"/>
        <w:ind w:left="0"/>
        <w:jc w:val="both"/>
      </w:pPr>
      <w:r>
        <w:rPr>
          <w:rFonts w:ascii="Times New Roman"/>
          <w:b w:val="false"/>
          <w:i w:val="false"/>
          <w:color w:val="000000"/>
          <w:sz w:val="28"/>
        </w:rPr>
        <w:t>
      если заполнены графы 1 и 2 по кодам 61.90.10.441 и 61.90.10.442, то 61.90.10.441 &lt; 61.90.10.442;</w:t>
      </w:r>
    </w:p>
    <w:bookmarkEnd w:id="349"/>
    <w:bookmarkStart w:name="z515" w:id="350"/>
    <w:p>
      <w:pPr>
        <w:spacing w:after="0"/>
        <w:ind w:left="0"/>
        <w:jc w:val="both"/>
      </w:pPr>
      <w:r>
        <w:rPr>
          <w:rFonts w:ascii="Times New Roman"/>
          <w:b w:val="false"/>
          <w:i w:val="false"/>
          <w:color w:val="000000"/>
          <w:sz w:val="28"/>
        </w:rPr>
        <w:t>
      2) Раздел 3 "Тарифы на телефонный разговор":</w:t>
      </w:r>
    </w:p>
    <w:bookmarkEnd w:id="350"/>
    <w:bookmarkStart w:name="z516" w:id="351"/>
    <w:p>
      <w:pPr>
        <w:spacing w:after="0"/>
        <w:ind w:left="0"/>
        <w:jc w:val="both"/>
      </w:pPr>
      <w:r>
        <w:rPr>
          <w:rFonts w:ascii="Times New Roman"/>
          <w:b w:val="false"/>
          <w:i w:val="false"/>
          <w:color w:val="000000"/>
          <w:sz w:val="28"/>
        </w:rPr>
        <w:t xml:space="preserve">
      если заполнены графы 1 и 2, то заполнение графы "Направление" – обязательно. </w:t>
      </w:r>
    </w:p>
    <w:bookmarkEnd w:id="351"/>
    <w:bookmarkStart w:name="z517" w:id="352"/>
    <w:p>
      <w:pPr>
        <w:spacing w:after="0"/>
        <w:ind w:left="0"/>
        <w:jc w:val="both"/>
      </w:pPr>
      <w:r>
        <w:rPr>
          <w:rFonts w:ascii="Times New Roman"/>
          <w:b w:val="false"/>
          <w:i w:val="false"/>
          <w:color w:val="000000"/>
          <w:sz w:val="28"/>
        </w:rPr>
        <w:t xml:space="preserve">
      3) Раздел 4 "Тарифы на виды услуг Интернет": </w:t>
      </w:r>
    </w:p>
    <w:bookmarkEnd w:id="352"/>
    <w:bookmarkStart w:name="z518" w:id="353"/>
    <w:p>
      <w:pPr>
        <w:spacing w:after="0"/>
        <w:ind w:left="0"/>
        <w:jc w:val="both"/>
      </w:pPr>
      <w:r>
        <w:rPr>
          <w:rFonts w:ascii="Times New Roman"/>
          <w:b w:val="false"/>
          <w:i w:val="false"/>
          <w:color w:val="000000"/>
          <w:sz w:val="28"/>
        </w:rPr>
        <w:t xml:space="preserve">
      если заполнены графы по кодам 61.10.43.220, 61.10.43.230, 61.10.43.240, 61.10.43.250, то: </w:t>
      </w:r>
    </w:p>
    <w:bookmarkEnd w:id="353"/>
    <w:bookmarkStart w:name="z519" w:id="354"/>
    <w:p>
      <w:pPr>
        <w:spacing w:after="0"/>
        <w:ind w:left="0"/>
        <w:jc w:val="both"/>
      </w:pPr>
      <w:r>
        <w:rPr>
          <w:rFonts w:ascii="Times New Roman"/>
          <w:b w:val="false"/>
          <w:i w:val="false"/>
          <w:color w:val="000000"/>
          <w:sz w:val="28"/>
        </w:rPr>
        <w:t xml:space="preserve">
      61.10.43.220 ≤ 61.10.43.230; </w:t>
      </w:r>
    </w:p>
    <w:bookmarkEnd w:id="354"/>
    <w:bookmarkStart w:name="z520" w:id="355"/>
    <w:p>
      <w:pPr>
        <w:spacing w:after="0"/>
        <w:ind w:left="0"/>
        <w:jc w:val="both"/>
      </w:pPr>
      <w:r>
        <w:rPr>
          <w:rFonts w:ascii="Times New Roman"/>
          <w:b w:val="false"/>
          <w:i w:val="false"/>
          <w:color w:val="000000"/>
          <w:sz w:val="28"/>
        </w:rPr>
        <w:t xml:space="preserve">
      61.10.43.230 ≤ 61.10.43.240; </w:t>
      </w:r>
    </w:p>
    <w:bookmarkEnd w:id="355"/>
    <w:bookmarkStart w:name="z521" w:id="356"/>
    <w:p>
      <w:pPr>
        <w:spacing w:after="0"/>
        <w:ind w:left="0"/>
        <w:jc w:val="both"/>
      </w:pPr>
      <w:r>
        <w:rPr>
          <w:rFonts w:ascii="Times New Roman"/>
          <w:b w:val="false"/>
          <w:i w:val="false"/>
          <w:color w:val="000000"/>
          <w:sz w:val="28"/>
        </w:rPr>
        <w:t>
      61.10.43.240 ≤ 61.10.43.250.</w:t>
      </w:r>
    </w:p>
    <w:bookmarkEnd w:id="356"/>
    <w:bookmarkStart w:name="z522" w:id="357"/>
    <w:p>
      <w:pPr>
        <w:spacing w:after="0"/>
        <w:ind w:left="0"/>
        <w:jc w:val="both"/>
      </w:pPr>
      <w:r>
        <w:rPr>
          <w:rFonts w:ascii="Times New Roman"/>
          <w:b w:val="false"/>
          <w:i w:val="false"/>
          <w:color w:val="000000"/>
          <w:sz w:val="28"/>
        </w:rPr>
        <w:t xml:space="preserve">
      если заполнены графы по кодам 61.20.42.220, 61.20.42.230, 61.20.42.240, 61.20.42.250, то: </w:t>
      </w:r>
    </w:p>
    <w:bookmarkEnd w:id="357"/>
    <w:bookmarkStart w:name="z523" w:id="358"/>
    <w:p>
      <w:pPr>
        <w:spacing w:after="0"/>
        <w:ind w:left="0"/>
        <w:jc w:val="both"/>
      </w:pPr>
      <w:r>
        <w:rPr>
          <w:rFonts w:ascii="Times New Roman"/>
          <w:b w:val="false"/>
          <w:i w:val="false"/>
          <w:color w:val="000000"/>
          <w:sz w:val="28"/>
        </w:rPr>
        <w:t xml:space="preserve">
      61.20.42.220 ≤ 61.20.42.230; </w:t>
      </w:r>
    </w:p>
    <w:bookmarkEnd w:id="358"/>
    <w:bookmarkStart w:name="z524" w:id="359"/>
    <w:p>
      <w:pPr>
        <w:spacing w:after="0"/>
        <w:ind w:left="0"/>
        <w:jc w:val="both"/>
      </w:pPr>
      <w:r>
        <w:rPr>
          <w:rFonts w:ascii="Times New Roman"/>
          <w:b w:val="false"/>
          <w:i w:val="false"/>
          <w:color w:val="000000"/>
          <w:sz w:val="28"/>
        </w:rPr>
        <w:t xml:space="preserve">
      61.20.42.230 ≤ 61.20.42.240; </w:t>
      </w:r>
    </w:p>
    <w:bookmarkEnd w:id="359"/>
    <w:bookmarkStart w:name="z525" w:id="360"/>
    <w:p>
      <w:pPr>
        <w:spacing w:after="0"/>
        <w:ind w:left="0"/>
        <w:jc w:val="both"/>
      </w:pPr>
      <w:r>
        <w:rPr>
          <w:rFonts w:ascii="Times New Roman"/>
          <w:b w:val="false"/>
          <w:i w:val="false"/>
          <w:color w:val="000000"/>
          <w:sz w:val="28"/>
        </w:rPr>
        <w:t>
      61.20.42.240 ≤ 61.20.42.250.</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left"/>
      </w:pPr>
      <w:r>
        <w:rPr>
          <w:rFonts w:ascii="Times New Roman"/>
          <w:b/>
          <w:i w:val="false"/>
          <w:color w:val="000000"/>
        </w:rPr>
        <w:t xml:space="preserve"> Отчет о ценах и объемах закупа и реализации социально-значимых продовольственных товаров  стабилизационных фондов</w:t>
      </w:r>
    </w:p>
    <w:p>
      <w:pPr>
        <w:spacing w:after="0"/>
        <w:ind w:left="0"/>
        <w:jc w:val="both"/>
      </w:pPr>
      <w:r>
        <w:rPr>
          <w:rFonts w:ascii="Times New Roman"/>
          <w:b w:val="false"/>
          <w:i w:val="false"/>
          <w:color w:val="ff0000"/>
          <w:sz w:val="28"/>
        </w:rPr>
        <w:t xml:space="preserve">
      Сноска. Приложение 7 исключено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598" w:id="36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татистического наблюдения</w:t>
      </w:r>
      <w:r>
        <w:br/>
      </w:r>
      <w:r>
        <w:rPr>
          <w:rFonts w:ascii="Times New Roman"/>
          <w:b/>
          <w:i w:val="false"/>
          <w:color w:val="000000"/>
        </w:rPr>
        <w:t>"Отчет о ценах и объемах закупа и реализации социально-значимых</w:t>
      </w:r>
      <w:r>
        <w:br/>
      </w:r>
      <w:r>
        <w:rPr>
          <w:rFonts w:ascii="Times New Roman"/>
          <w:b/>
          <w:i w:val="false"/>
          <w:color w:val="000000"/>
        </w:rPr>
        <w:t xml:space="preserve">продовольственных товаров стабилизационных фондов" </w:t>
      </w:r>
      <w:r>
        <w:br/>
      </w:r>
      <w:r>
        <w:rPr>
          <w:rFonts w:ascii="Times New Roman"/>
          <w:b/>
          <w:i w:val="false"/>
          <w:color w:val="000000"/>
        </w:rPr>
        <w:t>индекс 1-СФ, периодичность месячная)</w:t>
      </w:r>
    </w:p>
    <w:bookmarkEnd w:id="36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8 исключено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000000"/>
          <w:sz w:val="28"/>
        </w:rPr>
        <w:t>№ 9</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9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626" w:id="362"/>
          <w:p>
            <w:pPr>
              <w:spacing w:after="20"/>
              <w:ind w:left="20"/>
              <w:jc w:val="both"/>
            </w:pPr>
          </w:p>
          <w:bookmarkEnd w:id="362"/>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27" w:id="363"/>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bookmarkEnd w:id="363"/>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628" w:id="364"/>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364"/>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29" w:id="365"/>
          <w:p>
            <w:pPr>
              <w:spacing w:after="20"/>
              <w:ind w:left="20"/>
              <w:jc w:val="both"/>
            </w:pPr>
            <w:r>
              <w:rPr>
                <w:rFonts w:ascii="Times New Roman"/>
                <w:b w:val="false"/>
                <w:i w:val="false"/>
                <w:color w:val="000000"/>
                <w:sz w:val="20"/>
              </w:rPr>
              <w:t xml:space="preserve">
Қазақстан Республикасы </w:t>
            </w:r>
          </w:p>
          <w:bookmarkEnd w:id="365"/>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w:t>
            </w:r>
          </w:p>
          <w:p>
            <w:pPr>
              <w:spacing w:after="20"/>
              <w:ind w:left="20"/>
              <w:jc w:val="both"/>
            </w:pPr>
            <w:r>
              <w:rPr>
                <w:rFonts w:ascii="Times New Roman"/>
                <w:b w:val="false"/>
                <w:i w:val="false"/>
                <w:color w:val="000000"/>
                <w:sz w:val="20"/>
              </w:rPr>
              <w:t xml:space="preserve"> № ___ бұйрығына</w:t>
            </w:r>
          </w:p>
          <w:p>
            <w:pPr>
              <w:spacing w:after="20"/>
              <w:ind w:left="20"/>
              <w:jc w:val="both"/>
            </w:pPr>
            <w:r>
              <w:rPr>
                <w:rFonts w:ascii="Times New Roman"/>
                <w:b w:val="false"/>
                <w:i w:val="false"/>
                <w:color w:val="000000"/>
                <w:sz w:val="20"/>
              </w:rPr>
              <w:t>9-қосымша</w:t>
            </w:r>
          </w:p>
        </w:tc>
      </w:tr>
      <w:tr>
        <w:trPr>
          <w:trHeight w:val="30" w:hRule="atLeast"/>
        </w:trPr>
        <w:tc>
          <w:tcPr>
            <w:tcW w:w="0" w:type="auto"/>
            <w:gridSpan w:val="3"/>
            <w:tcBorders/>
            <w:tcMar>
              <w:top w:w="15" w:type="dxa"/>
              <w:left w:w="15" w:type="dxa"/>
              <w:bottom w:w="15" w:type="dxa"/>
              <w:right w:w="15" w:type="dxa"/>
            </w:tcMar>
            <w:vAlign w:val="center"/>
          </w:tcPr>
          <w:bookmarkStart w:name="z635" w:id="366"/>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bookmarkEnd w:id="366"/>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636" w:id="367"/>
          <w:p>
            <w:pPr>
              <w:spacing w:after="20"/>
              <w:ind w:left="20"/>
              <w:jc w:val="both"/>
            </w:pPr>
            <w:r>
              <w:rPr>
                <w:rFonts w:ascii="Times New Roman"/>
                <w:b w:val="false"/>
                <w:i w:val="false"/>
                <w:color w:val="000000"/>
                <w:sz w:val="20"/>
              </w:rPr>
              <w:t>
Индексі</w:t>
            </w:r>
          </w:p>
          <w:bookmarkEnd w:id="367"/>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637" w:id="368"/>
          <w:p>
            <w:pPr>
              <w:spacing w:after="20"/>
              <w:ind w:left="20"/>
              <w:jc w:val="both"/>
            </w:pPr>
            <w:r>
              <w:rPr>
                <w:rFonts w:ascii="Times New Roman"/>
                <w:b w:val="false"/>
                <w:i w:val="false"/>
                <w:color w:val="000000"/>
                <w:sz w:val="20"/>
              </w:rPr>
              <w:t>
1-тариф (автомобиль)</w:t>
            </w:r>
          </w:p>
          <w:bookmarkEnd w:id="368"/>
          <w:p>
            <w:pPr>
              <w:spacing w:after="20"/>
              <w:ind w:left="20"/>
              <w:jc w:val="both"/>
            </w:pPr>
            <w:r>
              <w:rPr>
                <w:rFonts w:ascii="Times New Roman"/>
                <w:b w:val="false"/>
                <w:i w:val="false"/>
                <w:color w:val="000000"/>
                <w:sz w:val="20"/>
              </w:rPr>
              <w:t>
1-тариф (автомобильный)</w:t>
            </w:r>
          </w:p>
        </w:tc>
        <w:tc>
          <w:tcPr>
            <w:tcW w:w="1537" w:type="dxa"/>
            <w:tcBorders/>
            <w:tcMar>
              <w:top w:w="15" w:type="dxa"/>
              <w:left w:w="15" w:type="dxa"/>
              <w:bottom w:w="15" w:type="dxa"/>
              <w:right w:w="15" w:type="dxa"/>
            </w:tcMar>
            <w:vAlign w:val="center"/>
          </w:tcPr>
          <w:bookmarkStart w:name="z638" w:id="369"/>
          <w:p>
            <w:pPr>
              <w:spacing w:after="20"/>
              <w:ind w:left="20"/>
              <w:jc w:val="both"/>
            </w:pPr>
            <w:r>
              <w:rPr>
                <w:rFonts w:ascii="Times New Roman"/>
                <w:b w:val="false"/>
                <w:i w:val="false"/>
                <w:color w:val="000000"/>
                <w:sz w:val="20"/>
              </w:rPr>
              <w:t>
айлық</w:t>
            </w:r>
          </w:p>
          <w:bookmarkEnd w:id="369"/>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639" w:id="370"/>
          <w:p>
            <w:pPr>
              <w:spacing w:after="20"/>
              <w:ind w:left="20"/>
              <w:jc w:val="both"/>
            </w:pPr>
            <w:r>
              <w:rPr>
                <w:rFonts w:ascii="Times New Roman"/>
                <w:b w:val="false"/>
                <w:i w:val="false"/>
                <w:color w:val="000000"/>
                <w:sz w:val="20"/>
              </w:rPr>
              <w:t xml:space="preserve">
есепті кезең </w:t>
            </w:r>
          </w:p>
          <w:bookmarkEnd w:id="370"/>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640" w:id="371"/>
          <w:p>
            <w:pPr>
              <w:spacing w:after="20"/>
              <w:ind w:left="20"/>
              <w:jc w:val="both"/>
            </w:pPr>
            <w:r>
              <w:rPr>
                <w:rFonts w:ascii="Times New Roman"/>
                <w:b w:val="false"/>
                <w:i w:val="false"/>
                <w:color w:val="000000"/>
                <w:sz w:val="20"/>
              </w:rPr>
              <w:t>
ай</w:t>
            </w:r>
          </w:p>
          <w:bookmarkEnd w:id="371"/>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641" w:id="372"/>
          <w:p>
            <w:pPr>
              <w:spacing w:after="20"/>
              <w:ind w:left="20"/>
              <w:jc w:val="both"/>
            </w:pPr>
            <w:r>
              <w:rPr>
                <w:rFonts w:ascii="Times New Roman"/>
                <w:b w:val="false"/>
                <w:i w:val="false"/>
                <w:color w:val="000000"/>
                <w:sz w:val="20"/>
              </w:rPr>
              <w:t>
жыл</w:t>
            </w:r>
          </w:p>
          <w:bookmarkEnd w:id="372"/>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642" w:id="373"/>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кезеңнің 16-күніне (қоса алғанда) дейін</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6150" w:type="dxa"/>
            <w:tcBorders/>
            <w:tcMar>
              <w:top w:w="15" w:type="dxa"/>
              <w:left w:w="15" w:type="dxa"/>
              <w:bottom w:w="15" w:type="dxa"/>
              <w:right w:w="15" w:type="dxa"/>
            </w:tcMar>
            <w:vAlign w:val="center"/>
          </w:tcPr>
          <w:bookmarkStart w:name="z645" w:id="374"/>
          <w:p>
            <w:pPr>
              <w:spacing w:after="20"/>
              <w:ind w:left="20"/>
              <w:jc w:val="both"/>
            </w:pPr>
            <w:r>
              <w:rPr>
                <w:rFonts w:ascii="Times New Roman"/>
                <w:b w:val="false"/>
                <w:i w:val="false"/>
                <w:color w:val="000000"/>
                <w:sz w:val="20"/>
              </w:rPr>
              <w:t>
БСН коды</w:t>
            </w:r>
          </w:p>
          <w:bookmarkEnd w:id="374"/>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bookmarkStart w:name="z646" w:id="375"/>
    <w:p>
      <w:pPr>
        <w:spacing w:after="0"/>
        <w:ind w:left="0"/>
        <w:jc w:val="both"/>
      </w:pPr>
      <w:r>
        <w:rPr>
          <w:rFonts w:ascii="Times New Roman"/>
          <w:b w:val="false"/>
          <w:i w:val="false"/>
          <w:color w:val="000000"/>
          <w:sz w:val="28"/>
        </w:rPr>
        <w:t>
      1. Қосылған құн салығын есепке алусыз айдың 15-күніне қатынас түрлері бойынша жүкті тасымалдау тарифін көрсетіңіз, тоннасына теңгемен</w:t>
      </w:r>
    </w:p>
    <w:bookmarkEnd w:id="375"/>
    <w:bookmarkStart w:name="z647" w:id="376"/>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77"/>
          <w:p>
            <w:pPr>
              <w:spacing w:after="20"/>
              <w:ind w:left="20"/>
              <w:jc w:val="both"/>
            </w:pPr>
            <w:r>
              <w:rPr>
                <w:rFonts w:ascii="Times New Roman"/>
                <w:b w:val="false"/>
                <w:i w:val="false"/>
                <w:color w:val="000000"/>
                <w:sz w:val="20"/>
              </w:rPr>
              <w:t>
Жүктің атауы1</w:t>
            </w:r>
          </w:p>
          <w:bookmarkEnd w:id="377"/>
          <w:p>
            <w:pPr>
              <w:spacing w:after="20"/>
              <w:ind w:left="20"/>
              <w:jc w:val="both"/>
            </w:pPr>
            <w:r>
              <w:rPr>
                <w:rFonts w:ascii="Times New Roman"/>
                <w:b w:val="false"/>
                <w:i w:val="false"/>
                <w:color w:val="000000"/>
                <w:sz w:val="20"/>
              </w:rPr>
              <w:t>
Наименование1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78"/>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bookmarkEnd w:id="378"/>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79"/>
          <w:p>
            <w:pPr>
              <w:spacing w:after="20"/>
              <w:ind w:left="20"/>
              <w:jc w:val="both"/>
            </w:pPr>
            <w:r>
              <w:rPr>
                <w:rFonts w:ascii="Times New Roman"/>
                <w:b w:val="false"/>
                <w:i w:val="false"/>
                <w:color w:val="000000"/>
                <w:sz w:val="20"/>
              </w:rPr>
              <w:t>
Қатынас түрі</w:t>
            </w:r>
          </w:p>
          <w:bookmarkEnd w:id="379"/>
          <w:p>
            <w:pPr>
              <w:spacing w:after="20"/>
              <w:ind w:left="20"/>
              <w:jc w:val="both"/>
            </w:pPr>
            <w:r>
              <w:rPr>
                <w:rFonts w:ascii="Times New Roman"/>
                <w:b w:val="false"/>
                <w:i w:val="false"/>
                <w:color w:val="000000"/>
                <w:sz w:val="20"/>
              </w:rPr>
              <w:t>
Вид сообщения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0"/>
          <w:p>
            <w:pPr>
              <w:spacing w:after="20"/>
              <w:ind w:left="20"/>
              <w:jc w:val="both"/>
            </w:pPr>
            <w:r>
              <w:rPr>
                <w:rFonts w:ascii="Times New Roman"/>
                <w:b w:val="false"/>
                <w:i w:val="false"/>
                <w:color w:val="000000"/>
                <w:sz w:val="20"/>
              </w:rPr>
              <w:t>
Бағыт</w:t>
            </w:r>
          </w:p>
          <w:bookmarkEnd w:id="380"/>
          <w:p>
            <w:pPr>
              <w:spacing w:after="20"/>
              <w:ind w:left="20"/>
              <w:jc w:val="both"/>
            </w:pPr>
            <w:r>
              <w:rPr>
                <w:rFonts w:ascii="Times New Roman"/>
                <w:b w:val="false"/>
                <w:i w:val="false"/>
                <w:color w:val="000000"/>
                <w:sz w:val="20"/>
              </w:rPr>
              <w:t>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81"/>
          <w:p>
            <w:pPr>
              <w:spacing w:after="20"/>
              <w:ind w:left="20"/>
              <w:jc w:val="both"/>
            </w:pPr>
            <w:r>
              <w:rPr>
                <w:rFonts w:ascii="Times New Roman"/>
                <w:b w:val="false"/>
                <w:i w:val="false"/>
                <w:color w:val="000000"/>
                <w:sz w:val="20"/>
              </w:rPr>
              <w:t>
Автокөліктің түрі</w:t>
            </w:r>
          </w:p>
          <w:bookmarkEnd w:id="381"/>
          <w:p>
            <w:pPr>
              <w:spacing w:after="20"/>
              <w:ind w:left="20"/>
              <w:jc w:val="both"/>
            </w:pPr>
            <w:r>
              <w:rPr>
                <w:rFonts w:ascii="Times New Roman"/>
                <w:b w:val="false"/>
                <w:i w:val="false"/>
                <w:color w:val="000000"/>
                <w:sz w:val="20"/>
              </w:rPr>
              <w:t>
Тип автомобиля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82"/>
          <w:p>
            <w:pPr>
              <w:spacing w:after="20"/>
              <w:ind w:left="20"/>
              <w:jc w:val="both"/>
            </w:pPr>
            <w:r>
              <w:rPr>
                <w:rFonts w:ascii="Times New Roman"/>
                <w:b w:val="false"/>
                <w:i w:val="false"/>
                <w:color w:val="000000"/>
                <w:sz w:val="20"/>
              </w:rPr>
              <w:t>
Тариф түрі (кесімді, уақыттық)</w:t>
            </w:r>
          </w:p>
          <w:bookmarkEnd w:id="382"/>
          <w:p>
            <w:pPr>
              <w:spacing w:after="20"/>
              <w:ind w:left="20"/>
              <w:jc w:val="both"/>
            </w:pPr>
            <w:r>
              <w:rPr>
                <w:rFonts w:ascii="Times New Roman"/>
                <w:b w:val="false"/>
                <w:i w:val="false"/>
                <w:color w:val="000000"/>
                <w:sz w:val="20"/>
              </w:rPr>
              <w:t>
Вид тарифа (сдельный, повременный)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83"/>
          <w:p>
            <w:pPr>
              <w:spacing w:after="20"/>
              <w:ind w:left="20"/>
              <w:jc w:val="both"/>
            </w:pPr>
            <w:r>
              <w:rPr>
                <w:rFonts w:ascii="Times New Roman"/>
                <w:b w:val="false"/>
                <w:i w:val="false"/>
                <w:color w:val="000000"/>
                <w:sz w:val="20"/>
              </w:rPr>
              <w:t>
р/с №</w:t>
            </w:r>
          </w:p>
          <w:bookmarkEnd w:id="383"/>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84"/>
          <w:p>
            <w:pPr>
              <w:spacing w:after="20"/>
              <w:ind w:left="20"/>
              <w:jc w:val="both"/>
            </w:pPr>
            <w:r>
              <w:rPr>
                <w:rFonts w:ascii="Times New Roman"/>
                <w:b w:val="false"/>
                <w:i w:val="false"/>
                <w:color w:val="000000"/>
                <w:sz w:val="20"/>
              </w:rPr>
              <w:t>
Есепті айдың тарифі</w:t>
            </w:r>
          </w:p>
          <w:bookmarkEnd w:id="384"/>
          <w:p>
            <w:pPr>
              <w:spacing w:after="20"/>
              <w:ind w:left="20"/>
              <w:jc w:val="both"/>
            </w:pPr>
            <w:r>
              <w:rPr>
                <w:rFonts w:ascii="Times New Roman"/>
                <w:b w:val="false"/>
                <w:i w:val="false"/>
                <w:color w:val="000000"/>
                <w:sz w:val="20"/>
              </w:rPr>
              <w:t>
Тариф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85"/>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bookmarkEnd w:id="385"/>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6"/>
          <w:p>
            <w:pPr>
              <w:spacing w:after="20"/>
              <w:ind w:left="20"/>
              <w:jc w:val="both"/>
            </w:pPr>
            <w:r>
              <w:rPr>
                <w:rFonts w:ascii="Times New Roman"/>
                <w:b w:val="false"/>
                <w:i w:val="false"/>
                <w:color w:val="000000"/>
                <w:sz w:val="20"/>
              </w:rPr>
              <w:t>
Баға өзгерісі себебінің коды3</w:t>
            </w:r>
          </w:p>
          <w:bookmarkEnd w:id="386"/>
          <w:p>
            <w:pPr>
              <w:spacing w:after="20"/>
              <w:ind w:left="20"/>
              <w:jc w:val="both"/>
            </w:pPr>
            <w:r>
              <w:rPr>
                <w:rFonts w:ascii="Times New Roman"/>
                <w:b w:val="false"/>
                <w:i w:val="false"/>
                <w:color w:val="000000"/>
                <w:sz w:val="20"/>
              </w:rPr>
              <w:t>
Код причины изменения цены3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387"/>
    <w:p>
      <w:pPr>
        <w:spacing w:after="0"/>
        <w:ind w:left="0"/>
        <w:jc w:val="both"/>
      </w:pPr>
      <w:r>
        <w:rPr>
          <w:rFonts w:ascii="Times New Roman"/>
          <w:b w:val="false"/>
          <w:i w:val="false"/>
          <w:color w:val="000000"/>
          <w:sz w:val="28"/>
        </w:rPr>
        <w:t>
      Ескертпе:</w:t>
      </w:r>
    </w:p>
    <w:bookmarkEnd w:id="387"/>
    <w:bookmarkStart w:name="z659" w:id="388"/>
    <w:p>
      <w:pPr>
        <w:spacing w:after="0"/>
        <w:ind w:left="0"/>
        <w:jc w:val="both"/>
      </w:pPr>
      <w:r>
        <w:rPr>
          <w:rFonts w:ascii="Times New Roman"/>
          <w:b w:val="false"/>
          <w:i w:val="false"/>
          <w:color w:val="000000"/>
          <w:sz w:val="28"/>
        </w:rPr>
        <w:t>
      Примечание:</w:t>
      </w:r>
    </w:p>
    <w:bookmarkEnd w:id="388"/>
    <w:bookmarkStart w:name="z660" w:id="3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
      </w:r>
    </w:p>
    <w:bookmarkEnd w:id="389"/>
    <w:bookmarkStart w:name="z661" w:id="3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bookmarkEnd w:id="390"/>
    <w:bookmarkStart w:name="z662" w:id="3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жылдың қаңтар айында ғана толтырылады</w:t>
      </w:r>
    </w:p>
    <w:bookmarkEnd w:id="391"/>
    <w:bookmarkStart w:name="z663" w:id="3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только в январе отчетного года</w:t>
      </w:r>
    </w:p>
    <w:bookmarkEnd w:id="392"/>
    <w:bookmarkStart w:name="z664" w:id="3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
      </w:r>
    </w:p>
    <w:bookmarkEnd w:id="393"/>
    <w:bookmarkStart w:name="z665" w:id="3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
      </w:r>
    </w:p>
    <w:bookmarkEnd w:id="394"/>
    <w:bookmarkStart w:name="z666" w:id="395"/>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bookmarkEnd w:id="395"/>
    <w:bookmarkStart w:name="z667" w:id="39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68" w:id="397"/>
      <w:r>
        <w:rPr>
          <w:rFonts w:ascii="Times New Roman"/>
          <w:b w:val="false"/>
          <w:i w:val="false"/>
          <w:color w:val="000000"/>
          <w:sz w:val="28"/>
        </w:rPr>
        <w:t>
      Атауы                               Мекенжайы (респонденттің)</w:t>
      </w:r>
    </w:p>
    <w:bookmarkEnd w:id="397"/>
    <w:p>
      <w:pPr>
        <w:spacing w:after="0"/>
        <w:ind w:left="0"/>
        <w:jc w:val="both"/>
      </w:pPr>
      <w:r>
        <w:rPr>
          <w:rFonts w:ascii="Times New Roman"/>
          <w:b w:val="false"/>
          <w:i w:val="false"/>
          <w:color w:val="000000"/>
          <w:sz w:val="28"/>
        </w:rPr>
        <w:t>Наименование _______________________ Адрес (респондента) ______________________</w:t>
      </w:r>
    </w:p>
    <w:p>
      <w:pPr>
        <w:spacing w:after="0"/>
        <w:ind w:left="0"/>
        <w:jc w:val="both"/>
      </w:pPr>
      <w:r>
        <w:rPr>
          <w:rFonts w:ascii="Times New Roman"/>
          <w:b w:val="false"/>
          <w:i w:val="false"/>
          <w:color w:val="000000"/>
          <w:sz w:val="28"/>
        </w:rPr>
        <w:t>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 _______ Адрес электронной почты (респондента) 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бухгалтердің)</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669" w:id="398"/>
    <w:p>
      <w:pPr>
        <w:spacing w:after="0"/>
        <w:ind w:left="0"/>
        <w:jc w:val="both"/>
      </w:pPr>
      <w:r>
        <w:rPr>
          <w:rFonts w:ascii="Times New Roman"/>
          <w:b w:val="false"/>
          <w:i w:val="false"/>
          <w:color w:val="000000"/>
          <w:sz w:val="28"/>
        </w:rPr>
        <w:t>
      Ескертпе:</w:t>
      </w:r>
    </w:p>
    <w:bookmarkEnd w:id="398"/>
    <w:bookmarkStart w:name="z670" w:id="399"/>
    <w:p>
      <w:pPr>
        <w:spacing w:after="0"/>
        <w:ind w:left="0"/>
        <w:jc w:val="both"/>
      </w:pPr>
      <w:r>
        <w:rPr>
          <w:rFonts w:ascii="Times New Roman"/>
          <w:b w:val="false"/>
          <w:i w:val="false"/>
          <w:color w:val="000000"/>
          <w:sz w:val="28"/>
        </w:rPr>
        <w:t>
      Примечание:</w:t>
      </w:r>
    </w:p>
    <w:bookmarkEnd w:id="399"/>
    <w:bookmarkStart w:name="z671" w:id="40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00"/>
    <w:bookmarkStart w:name="z672" w:id="40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января 2020 года № 10</w:t>
            </w:r>
          </w:p>
        </w:tc>
      </w:tr>
    </w:tbl>
    <w:bookmarkStart w:name="z674" w:id="40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w:t>
      </w:r>
      <w:r>
        <w:br/>
      </w:r>
      <w:r>
        <w:rPr>
          <w:rFonts w:ascii="Times New Roman"/>
          <w:b/>
          <w:i w:val="false"/>
          <w:color w:val="000000"/>
        </w:rPr>
        <w:t xml:space="preserve"> "Отчет о тарифах на перевозку грузов предприятиями автомобильного транспорта"</w:t>
      </w:r>
      <w:r>
        <w:br/>
      </w:r>
      <w:r>
        <w:rPr>
          <w:rFonts w:ascii="Times New Roman"/>
          <w:b/>
          <w:i w:val="false"/>
          <w:color w:val="000000"/>
        </w:rPr>
        <w:t xml:space="preserve">             (индекс 1-тариф (автомобильный), периодичность месячная)</w:t>
      </w:r>
    </w:p>
    <w:bookmarkEnd w:id="402"/>
    <w:bookmarkStart w:name="z675" w:id="40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(индекс 1-тариф (автомобильный), периодичность месячная), (далее – статистическая форма).</w:t>
      </w:r>
    </w:p>
    <w:bookmarkEnd w:id="403"/>
    <w:bookmarkStart w:name="z676" w:id="40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04"/>
    <w:bookmarkStart w:name="z677" w:id="405"/>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 международное и внутри республики;</w:t>
      </w:r>
    </w:p>
    <w:bookmarkEnd w:id="405"/>
    <w:bookmarkStart w:name="z678" w:id="406"/>
    <w:p>
      <w:pPr>
        <w:spacing w:after="0"/>
        <w:ind w:left="0"/>
        <w:jc w:val="both"/>
      </w:pPr>
      <w:r>
        <w:rPr>
          <w:rFonts w:ascii="Times New Roman"/>
          <w:b w:val="false"/>
          <w:i w:val="false"/>
          <w:color w:val="000000"/>
          <w:sz w:val="28"/>
        </w:rPr>
        <w:t>
      2) международное – перевозка между Республикой Казахстан и иностранными государствами и (или) транзитом через Республику Казахстан;</w:t>
      </w:r>
    </w:p>
    <w:bookmarkEnd w:id="406"/>
    <w:bookmarkStart w:name="z679" w:id="407"/>
    <w:p>
      <w:pPr>
        <w:spacing w:after="0"/>
        <w:ind w:left="0"/>
        <w:jc w:val="both"/>
      </w:pPr>
      <w:r>
        <w:rPr>
          <w:rFonts w:ascii="Times New Roman"/>
          <w:b w:val="false"/>
          <w:i w:val="false"/>
          <w:color w:val="000000"/>
          <w:sz w:val="28"/>
        </w:rPr>
        <w:t>
      3) внутри республики – перевозка между пунктами отправления и назначения в пределах республики;</w:t>
      </w:r>
    </w:p>
    <w:bookmarkEnd w:id="407"/>
    <w:bookmarkStart w:name="z680" w:id="408"/>
    <w:p>
      <w:pPr>
        <w:spacing w:after="0"/>
        <w:ind w:left="0"/>
        <w:jc w:val="both"/>
      </w:pPr>
      <w:r>
        <w:rPr>
          <w:rFonts w:ascii="Times New Roman"/>
          <w:b w:val="false"/>
          <w:i w:val="false"/>
          <w:color w:val="000000"/>
          <w:sz w:val="28"/>
        </w:rPr>
        <w:t>
      4) городское – перевозка в пределах установленных границ города;</w:t>
      </w:r>
    </w:p>
    <w:bookmarkEnd w:id="408"/>
    <w:bookmarkStart w:name="z681" w:id="409"/>
    <w:p>
      <w:pPr>
        <w:spacing w:after="0"/>
        <w:ind w:left="0"/>
        <w:jc w:val="both"/>
      </w:pPr>
      <w:r>
        <w:rPr>
          <w:rFonts w:ascii="Times New Roman"/>
          <w:b w:val="false"/>
          <w:i w:val="false"/>
          <w:color w:val="000000"/>
          <w:sz w:val="28"/>
        </w:rPr>
        <w:t>
      5) пригородное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409"/>
    <w:bookmarkStart w:name="z682" w:id="410"/>
    <w:p>
      <w:pPr>
        <w:spacing w:after="0"/>
        <w:ind w:left="0"/>
        <w:jc w:val="both"/>
      </w:pPr>
      <w:r>
        <w:rPr>
          <w:rFonts w:ascii="Times New Roman"/>
          <w:b w:val="false"/>
          <w:i w:val="false"/>
          <w:color w:val="000000"/>
          <w:sz w:val="28"/>
        </w:rPr>
        <w:t>
      6) тариф – система ставок (провозных плат) и сборов за перевозку грузов.</w:t>
      </w:r>
    </w:p>
    <w:bookmarkEnd w:id="410"/>
    <w:bookmarkStart w:name="z683" w:id="411"/>
    <w:p>
      <w:pPr>
        <w:spacing w:after="0"/>
        <w:ind w:left="0"/>
        <w:jc w:val="both"/>
      </w:pPr>
      <w:r>
        <w:rPr>
          <w:rFonts w:ascii="Times New Roman"/>
          <w:b w:val="false"/>
          <w:i w:val="false"/>
          <w:color w:val="000000"/>
          <w:sz w:val="28"/>
        </w:rPr>
        <w:t>
      3. В графе А указывается вид груза. В графе Б – код согласно Перечню видов груза, размещенному в разделе "Для респондентов" – "Статистические формы" – "Месячные формы" – "1-тариф (автомобильный)"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411"/>
    <w:bookmarkStart w:name="z684" w:id="412"/>
    <w:p>
      <w:pPr>
        <w:spacing w:after="0"/>
        <w:ind w:left="0"/>
        <w:jc w:val="both"/>
      </w:pPr>
      <w:r>
        <w:rPr>
          <w:rFonts w:ascii="Times New Roman"/>
          <w:b w:val="false"/>
          <w:i w:val="false"/>
          <w:color w:val="000000"/>
          <w:sz w:val="28"/>
        </w:rPr>
        <w:t>
      4. В графе В по каждому виду груза указывается вид сообщения, в графе Г – направление, в графе Д – тип автомобиля, которые остаются неизменными в течение отчетного года.</w:t>
      </w:r>
    </w:p>
    <w:bookmarkEnd w:id="412"/>
    <w:bookmarkStart w:name="z685" w:id="413"/>
    <w:p>
      <w:pPr>
        <w:spacing w:after="0"/>
        <w:ind w:left="0"/>
        <w:jc w:val="both"/>
      </w:pPr>
      <w:r>
        <w:rPr>
          <w:rFonts w:ascii="Times New Roman"/>
          <w:b w:val="false"/>
          <w:i w:val="false"/>
          <w:color w:val="000000"/>
          <w:sz w:val="28"/>
        </w:rPr>
        <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
      </w:r>
    </w:p>
    <w:bookmarkEnd w:id="413"/>
    <w:bookmarkStart w:name="z686" w:id="414"/>
    <w:p>
      <w:pPr>
        <w:spacing w:after="0"/>
        <w:ind w:left="0"/>
        <w:jc w:val="both"/>
      </w:pPr>
      <w:r>
        <w:rPr>
          <w:rFonts w:ascii="Times New Roman"/>
          <w:b w:val="false"/>
          <w:i w:val="false"/>
          <w:color w:val="000000"/>
          <w:sz w:val="28"/>
        </w:rPr>
        <w:t>
      5. В графе Е указывается вид тарифа: 1 – сдельный, 2 – повременный. При сдельном тарифе показывается стоимость перевозки 1 тонны груза на 1 километр или другое фиксированное расстояние.</w:t>
      </w:r>
    </w:p>
    <w:bookmarkEnd w:id="414"/>
    <w:bookmarkStart w:name="z687" w:id="415"/>
    <w:p>
      <w:pPr>
        <w:spacing w:after="0"/>
        <w:ind w:left="0"/>
        <w:jc w:val="both"/>
      </w:pPr>
      <w:r>
        <w:rPr>
          <w:rFonts w:ascii="Times New Roman"/>
          <w:b w:val="false"/>
          <w:i w:val="false"/>
          <w:color w:val="000000"/>
          <w:sz w:val="28"/>
        </w:rPr>
        <w:t>
      6. Графа 3 заполняется при изменении цены согласно "Справочнику причин изменения цены", который размещен на интернет-ресурсе Комитета (www.stat.gov.kz) или предоставляется респондентам территориальными органами статистики. В графе 3 указывается одной или нескольких кодов причин изменения цен.</w:t>
      </w:r>
    </w:p>
    <w:bookmarkEnd w:id="415"/>
    <w:bookmarkStart w:name="z688" w:id="416"/>
    <w:p>
      <w:pPr>
        <w:spacing w:after="0"/>
        <w:ind w:left="0"/>
        <w:jc w:val="both"/>
      </w:pPr>
      <w:r>
        <w:rPr>
          <w:rFonts w:ascii="Times New Roman"/>
          <w:b w:val="false"/>
          <w:i w:val="false"/>
          <w:color w:val="000000"/>
          <w:sz w:val="28"/>
        </w:rPr>
        <w:t>
      7. Если тарифы установлены в иностранной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
      </w:r>
    </w:p>
    <w:bookmarkEnd w:id="416"/>
    <w:bookmarkStart w:name="z689" w:id="417"/>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17"/>
    <w:bookmarkStart w:name="z690" w:id="418"/>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
      </w:r>
    </w:p>
    <w:bookmarkEnd w:id="418"/>
    <w:bookmarkStart w:name="z691" w:id="419"/>
    <w:p>
      <w:pPr>
        <w:spacing w:after="0"/>
        <w:ind w:left="0"/>
        <w:jc w:val="both"/>
      </w:pPr>
      <w:r>
        <w:rPr>
          <w:rFonts w:ascii="Times New Roman"/>
          <w:b w:val="false"/>
          <w:i w:val="false"/>
          <w:color w:val="000000"/>
          <w:sz w:val="28"/>
        </w:rPr>
        <w:t>
      10. Арифметико-логический контроль:</w:t>
      </w:r>
    </w:p>
    <w:bookmarkEnd w:id="419"/>
    <w:bookmarkStart w:name="z692" w:id="420"/>
    <w:p>
      <w:pPr>
        <w:spacing w:after="0"/>
        <w:ind w:left="0"/>
        <w:jc w:val="both"/>
      </w:pPr>
      <w:r>
        <w:rPr>
          <w:rFonts w:ascii="Times New Roman"/>
          <w:b w:val="false"/>
          <w:i w:val="false"/>
          <w:color w:val="000000"/>
          <w:sz w:val="28"/>
        </w:rPr>
        <w:t>
      1) если заполнены графы 1 или 2, заполнение граф А, Б, В, Г и Д – обязательно;</w:t>
      </w:r>
    </w:p>
    <w:bookmarkEnd w:id="420"/>
    <w:bookmarkStart w:name="z693" w:id="421"/>
    <w:p>
      <w:pPr>
        <w:spacing w:after="0"/>
        <w:ind w:left="0"/>
        <w:jc w:val="both"/>
      </w:pPr>
      <w:r>
        <w:rPr>
          <w:rFonts w:ascii="Times New Roman"/>
          <w:b w:val="false"/>
          <w:i w:val="false"/>
          <w:color w:val="000000"/>
          <w:sz w:val="28"/>
        </w:rPr>
        <w:t>
      2) данные графы 2 отчетного месяца равны данным графы 1 статистической формы в предыдущем месяце по каждой заполненной строке;</w:t>
      </w:r>
    </w:p>
    <w:bookmarkEnd w:id="421"/>
    <w:bookmarkStart w:name="z694" w:id="422"/>
    <w:p>
      <w:pPr>
        <w:spacing w:after="0"/>
        <w:ind w:left="0"/>
        <w:jc w:val="both"/>
      </w:pPr>
      <w:r>
        <w:rPr>
          <w:rFonts w:ascii="Times New Roman"/>
          <w:b w:val="false"/>
          <w:i w:val="false"/>
          <w:color w:val="000000"/>
          <w:sz w:val="28"/>
        </w:rPr>
        <w:t>
      3) в январе отчетного года заполнение графы 2 – обязательно.</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11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cMar>
              <w:top w:w="15" w:type="dxa"/>
              <w:left w:w="15" w:type="dxa"/>
              <w:bottom w:w="15" w:type="dxa"/>
              <w:right w:w="15" w:type="dxa"/>
            </w:tcMar>
            <w:vAlign w:val="center"/>
          </w:tcPr>
          <w:bookmarkStart w:name="z696" w:id="423"/>
          <w:p>
            <w:pPr>
              <w:spacing w:after="20"/>
              <w:ind w:left="20"/>
              <w:jc w:val="both"/>
            </w:pPr>
          </w:p>
          <w:bookmarkEnd w:id="423"/>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697" w:id="424"/>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bookmarkEnd w:id="424"/>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bookmarkStart w:name="z699" w:id="425"/>
          <w:p>
            <w:pPr>
              <w:spacing w:after="20"/>
              <w:ind w:left="20"/>
              <w:jc w:val="both"/>
            </w:pPr>
            <w:r>
              <w:rPr>
                <w:rFonts w:ascii="Times New Roman"/>
                <w:b w:val="false"/>
                <w:i w:val="false"/>
                <w:color w:val="000000"/>
                <w:sz w:val="20"/>
              </w:rPr>
              <w:t>
Қазақстан Республикасы</w:t>
            </w:r>
          </w:p>
          <w:bookmarkEnd w:id="425"/>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төрағасының 20__ жылғы</w:t>
            </w:r>
          </w:p>
          <w:p>
            <w:pPr>
              <w:spacing w:after="20"/>
              <w:ind w:left="20"/>
              <w:jc w:val="both"/>
            </w:pPr>
            <w:r>
              <w:rPr>
                <w:rFonts w:ascii="Times New Roman"/>
                <w:b w:val="false"/>
                <w:i w:val="false"/>
                <w:color w:val="000000"/>
                <w:sz w:val="20"/>
              </w:rPr>
              <w:t>"__" __________ № ___ бұйрығына</w:t>
            </w:r>
          </w:p>
          <w:p>
            <w:pPr>
              <w:spacing w:after="20"/>
              <w:ind w:left="20"/>
              <w:jc w:val="both"/>
            </w:pPr>
            <w:r>
              <w:rPr>
                <w:rFonts w:ascii="Times New Roman"/>
                <w:b w:val="false"/>
                <w:i w:val="false"/>
                <w:color w:val="000000"/>
                <w:sz w:val="20"/>
              </w:rPr>
              <w:t>
11-қосымша</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bookmarkStart w:name="z704" w:id="426"/>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426"/>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705" w:id="427"/>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bookmarkEnd w:id="427"/>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1230" w:type="dxa"/>
            <w:tcBorders/>
            <w:tcMar>
              <w:top w:w="15" w:type="dxa"/>
              <w:left w:w="15" w:type="dxa"/>
              <w:bottom w:w="15" w:type="dxa"/>
              <w:right w:w="15" w:type="dxa"/>
            </w:tcMar>
            <w:vAlign w:val="center"/>
          </w:tcPr>
          <w:bookmarkStart w:name="z706" w:id="428"/>
          <w:p>
            <w:pPr>
              <w:spacing w:after="20"/>
              <w:ind w:left="20"/>
              <w:jc w:val="both"/>
            </w:pPr>
            <w:r>
              <w:rPr>
                <w:rFonts w:ascii="Times New Roman"/>
                <w:b w:val="false"/>
                <w:i w:val="false"/>
                <w:color w:val="000000"/>
                <w:sz w:val="20"/>
              </w:rPr>
              <w:t>
Индексі</w:t>
            </w:r>
          </w:p>
          <w:bookmarkEnd w:id="428"/>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707" w:id="429"/>
          <w:p>
            <w:pPr>
              <w:spacing w:after="20"/>
              <w:ind w:left="20"/>
              <w:jc w:val="both"/>
            </w:pPr>
            <w:r>
              <w:rPr>
                <w:rFonts w:ascii="Times New Roman"/>
                <w:b w:val="false"/>
                <w:i w:val="false"/>
                <w:color w:val="000000"/>
                <w:sz w:val="20"/>
              </w:rPr>
              <w:t>
1-тариф (ішкі су)</w:t>
            </w:r>
          </w:p>
          <w:bookmarkEnd w:id="429"/>
          <w:p>
            <w:pPr>
              <w:spacing w:after="20"/>
              <w:ind w:left="20"/>
              <w:jc w:val="both"/>
            </w:pPr>
            <w:r>
              <w:rPr>
                <w:rFonts w:ascii="Times New Roman"/>
                <w:b w:val="false"/>
                <w:i w:val="false"/>
                <w:color w:val="000000"/>
                <w:sz w:val="20"/>
              </w:rPr>
              <w:t>
1-тариф (внутренний водный)</w:t>
            </w:r>
          </w:p>
        </w:tc>
        <w:tc>
          <w:tcPr>
            <w:tcW w:w="1230" w:type="dxa"/>
            <w:tcBorders/>
            <w:tcMar>
              <w:top w:w="15" w:type="dxa"/>
              <w:left w:w="15" w:type="dxa"/>
              <w:bottom w:w="15" w:type="dxa"/>
              <w:right w:w="15" w:type="dxa"/>
            </w:tcMar>
            <w:vAlign w:val="center"/>
          </w:tcPr>
          <w:bookmarkStart w:name="z708" w:id="430"/>
          <w:p>
            <w:pPr>
              <w:spacing w:after="20"/>
              <w:ind w:left="20"/>
              <w:jc w:val="both"/>
            </w:pPr>
            <w:r>
              <w:rPr>
                <w:rFonts w:ascii="Times New Roman"/>
                <w:b w:val="false"/>
                <w:i w:val="false"/>
                <w:color w:val="000000"/>
                <w:sz w:val="20"/>
              </w:rPr>
              <w:t>
айлық</w:t>
            </w:r>
          </w:p>
          <w:bookmarkEnd w:id="430"/>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bookmarkStart w:name="z709" w:id="431"/>
          <w:p>
            <w:pPr>
              <w:spacing w:after="20"/>
              <w:ind w:left="20"/>
              <w:jc w:val="both"/>
            </w:pPr>
            <w:r>
              <w:rPr>
                <w:rFonts w:ascii="Times New Roman"/>
                <w:b w:val="false"/>
                <w:i w:val="false"/>
                <w:color w:val="000000"/>
                <w:sz w:val="20"/>
              </w:rPr>
              <w:t xml:space="preserve">
есепті кезең </w:t>
            </w:r>
          </w:p>
          <w:bookmarkEnd w:id="431"/>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710" w:id="432"/>
          <w:p>
            <w:pPr>
              <w:spacing w:after="20"/>
              <w:ind w:left="20"/>
              <w:jc w:val="both"/>
            </w:pPr>
            <w:r>
              <w:rPr>
                <w:rFonts w:ascii="Times New Roman"/>
                <w:b w:val="false"/>
                <w:i w:val="false"/>
                <w:color w:val="000000"/>
                <w:sz w:val="20"/>
              </w:rPr>
              <w:t>
ай</w:t>
            </w:r>
          </w:p>
          <w:bookmarkEnd w:id="432"/>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711" w:id="433"/>
          <w:p>
            <w:pPr>
              <w:spacing w:after="20"/>
              <w:ind w:left="20"/>
              <w:jc w:val="both"/>
            </w:pPr>
            <w:r>
              <w:rPr>
                <w:rFonts w:ascii="Times New Roman"/>
                <w:b w:val="false"/>
                <w:i w:val="false"/>
                <w:color w:val="000000"/>
                <w:sz w:val="20"/>
              </w:rPr>
              <w:t>
жыл</w:t>
            </w:r>
          </w:p>
          <w:bookmarkEnd w:id="433"/>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712" w:id="434"/>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Ұсыну мерзімі – есепті кезеңнің 15-күніне (қоса алғанда) дейін </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bookmarkStart w:name="z715" w:id="435"/>
          <w:p>
            <w:pPr>
              <w:spacing w:after="20"/>
              <w:ind w:left="20"/>
              <w:jc w:val="both"/>
            </w:pPr>
            <w:r>
              <w:rPr>
                <w:rFonts w:ascii="Times New Roman"/>
                <w:b w:val="false"/>
                <w:i w:val="false"/>
                <w:color w:val="000000"/>
                <w:sz w:val="20"/>
              </w:rPr>
              <w:t>
БСН коды</w:t>
            </w:r>
          </w:p>
          <w:bookmarkEnd w:id="435"/>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bookmarkStart w:name="z716" w:id="436"/>
    <w:p>
      <w:pPr>
        <w:spacing w:after="0"/>
        <w:ind w:left="0"/>
        <w:jc w:val="both"/>
      </w:pPr>
      <w:r>
        <w:rPr>
          <w:rFonts w:ascii="Times New Roman"/>
          <w:b w:val="false"/>
          <w:i w:val="false"/>
          <w:color w:val="000000"/>
          <w:sz w:val="28"/>
        </w:rPr>
        <w:t>
      1. Қосылған құн салығын есепке алусыз қатынас түрлері бойынша жүк тасымалдау тарифтерін көрсетіңіз, тоннаға теңгемен</w:t>
      </w:r>
    </w:p>
    <w:bookmarkEnd w:id="436"/>
    <w:bookmarkStart w:name="z717" w:id="437"/>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38"/>
          <w:p>
            <w:pPr>
              <w:spacing w:after="20"/>
              <w:ind w:left="20"/>
              <w:jc w:val="both"/>
            </w:pPr>
            <w:r>
              <w:rPr>
                <w:rFonts w:ascii="Times New Roman"/>
                <w:b w:val="false"/>
                <w:i w:val="false"/>
                <w:color w:val="000000"/>
                <w:sz w:val="20"/>
              </w:rPr>
              <w:t>
Қатынас</w:t>
            </w:r>
          </w:p>
          <w:bookmarkEnd w:id="438"/>
          <w:p>
            <w:pPr>
              <w:spacing w:after="20"/>
              <w:ind w:left="20"/>
              <w:jc w:val="both"/>
            </w:pPr>
            <w:r>
              <w:rPr>
                <w:rFonts w:ascii="Times New Roman"/>
                <w:b w:val="false"/>
                <w:i w:val="false"/>
                <w:color w:val="000000"/>
                <w:sz w:val="20"/>
              </w:rPr>
              <w:t>
Сообщение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39"/>
          <w:p>
            <w:pPr>
              <w:spacing w:after="20"/>
              <w:ind w:left="20"/>
              <w:jc w:val="both"/>
            </w:pPr>
            <w:r>
              <w:rPr>
                <w:rFonts w:ascii="Times New Roman"/>
                <w:b w:val="false"/>
                <w:i w:val="false"/>
                <w:color w:val="000000"/>
                <w:sz w:val="20"/>
              </w:rPr>
              <w:t>
Жүктің атауы1</w:t>
            </w:r>
          </w:p>
          <w:bookmarkEnd w:id="439"/>
          <w:p>
            <w:pPr>
              <w:spacing w:after="20"/>
              <w:ind w:left="20"/>
              <w:jc w:val="both"/>
            </w:pPr>
            <w:r>
              <w:rPr>
                <w:rFonts w:ascii="Times New Roman"/>
                <w:b w:val="false"/>
                <w:i w:val="false"/>
                <w:color w:val="000000"/>
                <w:sz w:val="20"/>
              </w:rPr>
              <w:t>
Наименование груза1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40"/>
          <w:p>
            <w:pPr>
              <w:spacing w:after="20"/>
              <w:ind w:left="20"/>
              <w:jc w:val="both"/>
            </w:pPr>
            <w:r>
              <w:rPr>
                <w:rFonts w:ascii="Times New Roman"/>
                <w:b w:val="false"/>
                <w:i w:val="false"/>
                <w:color w:val="000000"/>
                <w:sz w:val="20"/>
              </w:rPr>
              <w:t>
Коды1</w:t>
            </w:r>
          </w:p>
          <w:bookmarkEnd w:id="440"/>
          <w:p>
            <w:pPr>
              <w:spacing w:after="20"/>
              <w:ind w:left="20"/>
              <w:jc w:val="both"/>
            </w:pPr>
            <w:r>
              <w:rPr>
                <w:rFonts w:ascii="Times New Roman"/>
                <w:b w:val="false"/>
                <w:i w:val="false"/>
                <w:color w:val="000000"/>
                <w:sz w:val="20"/>
              </w:rPr>
              <w:t>
Код1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41"/>
          <w:p>
            <w:pPr>
              <w:spacing w:after="20"/>
              <w:ind w:left="20"/>
              <w:jc w:val="both"/>
            </w:pPr>
            <w:r>
              <w:rPr>
                <w:rFonts w:ascii="Times New Roman"/>
                <w:b w:val="false"/>
                <w:i w:val="false"/>
                <w:color w:val="000000"/>
                <w:sz w:val="20"/>
              </w:rPr>
              <w:t>
р/с №</w:t>
            </w:r>
          </w:p>
          <w:bookmarkEnd w:id="441"/>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42"/>
          <w:p>
            <w:pPr>
              <w:spacing w:after="20"/>
              <w:ind w:left="20"/>
              <w:jc w:val="both"/>
            </w:pPr>
            <w:r>
              <w:rPr>
                <w:rFonts w:ascii="Times New Roman"/>
                <w:b w:val="false"/>
                <w:i w:val="false"/>
                <w:color w:val="000000"/>
                <w:sz w:val="20"/>
              </w:rPr>
              <w:t>
Бағыт, қашықтық (километр)</w:t>
            </w:r>
          </w:p>
          <w:bookmarkEnd w:id="442"/>
          <w:p>
            <w:pPr>
              <w:spacing w:after="20"/>
              <w:ind w:left="20"/>
              <w:jc w:val="both"/>
            </w:pPr>
            <w:r>
              <w:rPr>
                <w:rFonts w:ascii="Times New Roman"/>
                <w:b w:val="false"/>
                <w:i w:val="false"/>
                <w:color w:val="000000"/>
                <w:sz w:val="20"/>
              </w:rPr>
              <w:t>
Направление, расстояние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43"/>
          <w:p>
            <w:pPr>
              <w:spacing w:after="20"/>
              <w:ind w:left="20"/>
              <w:jc w:val="both"/>
            </w:pPr>
            <w:r>
              <w:rPr>
                <w:rFonts w:ascii="Times New Roman"/>
                <w:b w:val="false"/>
                <w:i w:val="false"/>
                <w:color w:val="000000"/>
                <w:sz w:val="20"/>
              </w:rPr>
              <w:t>
Есепті айдың тарифі</w:t>
            </w:r>
          </w:p>
          <w:bookmarkEnd w:id="443"/>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44"/>
          <w:p>
            <w:pPr>
              <w:spacing w:after="20"/>
              <w:ind w:left="20"/>
              <w:jc w:val="both"/>
            </w:pPr>
            <w:r>
              <w:rPr>
                <w:rFonts w:ascii="Times New Roman"/>
                <w:b w:val="false"/>
                <w:i w:val="false"/>
                <w:color w:val="000000"/>
                <w:sz w:val="20"/>
              </w:rPr>
              <w:t>
Өткен кезеңнің тарифі2</w:t>
            </w:r>
          </w:p>
          <w:bookmarkEnd w:id="444"/>
          <w:p>
            <w:pPr>
              <w:spacing w:after="20"/>
              <w:ind w:left="20"/>
              <w:jc w:val="both"/>
            </w:pPr>
            <w:r>
              <w:rPr>
                <w:rFonts w:ascii="Times New Roman"/>
                <w:b w:val="false"/>
                <w:i w:val="false"/>
                <w:color w:val="000000"/>
                <w:sz w:val="20"/>
              </w:rPr>
              <w:t>
Тариф предыдущего периода2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45"/>
          <w:p>
            <w:pPr>
              <w:spacing w:after="20"/>
              <w:ind w:left="20"/>
              <w:jc w:val="both"/>
            </w:pPr>
            <w:r>
              <w:rPr>
                <w:rFonts w:ascii="Times New Roman"/>
                <w:b w:val="false"/>
                <w:i w:val="false"/>
                <w:color w:val="000000"/>
                <w:sz w:val="20"/>
              </w:rPr>
              <w:t>
Баға өзгерісі себебінің коды3</w:t>
            </w:r>
          </w:p>
          <w:bookmarkEnd w:id="445"/>
          <w:p>
            <w:pPr>
              <w:spacing w:after="20"/>
              <w:ind w:left="20"/>
              <w:jc w:val="both"/>
            </w:pPr>
            <w:r>
              <w:rPr>
                <w:rFonts w:ascii="Times New Roman"/>
                <w:b w:val="false"/>
                <w:i w:val="false"/>
                <w:color w:val="000000"/>
                <w:sz w:val="20"/>
              </w:rPr>
              <w:t>
Код причины изменения цены3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46"/>
          <w:p>
            <w:pPr>
              <w:spacing w:after="20"/>
              <w:ind w:left="20"/>
              <w:jc w:val="both"/>
            </w:pPr>
            <w:r>
              <w:rPr>
                <w:rFonts w:ascii="Times New Roman"/>
                <w:b w:val="false"/>
                <w:i w:val="false"/>
                <w:color w:val="000000"/>
                <w:sz w:val="20"/>
              </w:rPr>
              <w:t>
Халықаралық</w:t>
            </w:r>
          </w:p>
          <w:bookmarkEnd w:id="446"/>
          <w:p>
            <w:pPr>
              <w:spacing w:after="20"/>
              <w:ind w:left="20"/>
              <w:jc w:val="both"/>
            </w:pPr>
            <w:r>
              <w:rPr>
                <w:rFonts w:ascii="Times New Roman"/>
                <w:b w:val="false"/>
                <w:i w:val="false"/>
                <w:color w:val="000000"/>
                <w:sz w:val="20"/>
              </w:rPr>
              <w:t>
Международное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47"/>
          <w:p>
            <w:pPr>
              <w:spacing w:after="20"/>
              <w:ind w:left="20"/>
              <w:jc w:val="both"/>
            </w:pPr>
            <w:r>
              <w:rPr>
                <w:rFonts w:ascii="Times New Roman"/>
                <w:b w:val="false"/>
                <w:i w:val="false"/>
                <w:color w:val="000000"/>
                <w:sz w:val="20"/>
              </w:rPr>
              <w:t>
Республика ішінде</w:t>
            </w:r>
          </w:p>
          <w:bookmarkEnd w:id="447"/>
          <w:p>
            <w:pPr>
              <w:spacing w:after="20"/>
              <w:ind w:left="20"/>
              <w:jc w:val="both"/>
            </w:pPr>
            <w:r>
              <w:rPr>
                <w:rFonts w:ascii="Times New Roman"/>
                <w:b w:val="false"/>
                <w:i w:val="false"/>
                <w:color w:val="000000"/>
                <w:sz w:val="20"/>
              </w:rPr>
              <w:t>
Внутри республики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 w:id="448"/>
    <w:p>
      <w:pPr>
        <w:spacing w:after="0"/>
        <w:ind w:left="0"/>
        <w:jc w:val="both"/>
      </w:pPr>
      <w:r>
        <w:rPr>
          <w:rFonts w:ascii="Times New Roman"/>
          <w:b w:val="false"/>
          <w:i w:val="false"/>
          <w:color w:val="000000"/>
          <w:sz w:val="28"/>
        </w:rPr>
        <w:t>
      Ескертпе:</w:t>
      </w:r>
    </w:p>
    <w:bookmarkEnd w:id="448"/>
    <w:bookmarkStart w:name="z729" w:id="449"/>
    <w:p>
      <w:pPr>
        <w:spacing w:after="0"/>
        <w:ind w:left="0"/>
        <w:jc w:val="both"/>
      </w:pPr>
      <w:r>
        <w:rPr>
          <w:rFonts w:ascii="Times New Roman"/>
          <w:b w:val="false"/>
          <w:i w:val="false"/>
          <w:color w:val="000000"/>
          <w:sz w:val="28"/>
        </w:rPr>
        <w:t>
      Примечание:</w:t>
      </w:r>
    </w:p>
    <w:bookmarkEnd w:id="449"/>
    <w:bookmarkStart w:name="z730" w:id="4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
      </w:r>
    </w:p>
    <w:bookmarkEnd w:id="450"/>
    <w:bookmarkStart w:name="z731" w:id="4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
      </w:r>
    </w:p>
    <w:bookmarkEnd w:id="451"/>
    <w:bookmarkStart w:name="z732" w:id="4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жылғы қаңтарда толтырылады</w:t>
      </w:r>
    </w:p>
    <w:bookmarkEnd w:id="452"/>
    <w:bookmarkStart w:name="z733" w:id="4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в январе отчетного года</w:t>
      </w:r>
    </w:p>
    <w:bookmarkEnd w:id="453"/>
    <w:bookmarkStart w:name="z734" w:id="4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
      </w:r>
    </w:p>
    <w:bookmarkEnd w:id="454"/>
    <w:bookmarkStart w:name="z735" w:id="4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
      </w:r>
    </w:p>
    <w:bookmarkEnd w:id="455"/>
    <w:bookmarkStart w:name="z736" w:id="456"/>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bookmarkEnd w:id="456"/>
    <w:bookmarkStart w:name="z737" w:id="45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738" w:id="458"/>
      <w:r>
        <w:rPr>
          <w:rFonts w:ascii="Times New Roman"/>
          <w:b w:val="false"/>
          <w:i w:val="false"/>
          <w:color w:val="000000"/>
          <w:sz w:val="28"/>
        </w:rPr>
        <w:t>
      Атауы                               Мекенжайы (респонденттің)</w:t>
      </w:r>
    </w:p>
    <w:bookmarkEnd w:id="458"/>
    <w:p>
      <w:pPr>
        <w:spacing w:after="0"/>
        <w:ind w:left="0"/>
        <w:jc w:val="both"/>
      </w:pPr>
      <w:r>
        <w:rPr>
          <w:rFonts w:ascii="Times New Roman"/>
          <w:b w:val="false"/>
          <w:i w:val="false"/>
          <w:color w:val="000000"/>
          <w:sz w:val="28"/>
        </w:rPr>
        <w:t>Наименование ___________________________ Адрес (респондента) _____________________</w:t>
      </w:r>
    </w:p>
    <w:p>
      <w:pPr>
        <w:spacing w:after="0"/>
        <w:ind w:left="0"/>
        <w:jc w:val="both"/>
      </w:pPr>
      <w:r>
        <w:rPr>
          <w:rFonts w:ascii="Times New Roman"/>
          <w:b w:val="false"/>
          <w:i w:val="false"/>
          <w:color w:val="000000"/>
          <w:sz w:val="28"/>
        </w:rPr>
        <w:t>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 _______ Адрес электронной почты (респондента) 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w:t>
      </w:r>
    </w:p>
    <w:p>
      <w:pPr>
        <w:spacing w:after="0"/>
        <w:ind w:left="0"/>
        <w:jc w:val="both"/>
      </w:pPr>
      <w:r>
        <w:rPr>
          <w:rFonts w:ascii="Times New Roman"/>
          <w:b w:val="false"/>
          <w:i w:val="false"/>
          <w:color w:val="000000"/>
          <w:sz w:val="28"/>
        </w:rPr>
        <w:t>его обязанности 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739" w:id="459"/>
    <w:p>
      <w:pPr>
        <w:spacing w:after="0"/>
        <w:ind w:left="0"/>
        <w:jc w:val="both"/>
      </w:pPr>
      <w:r>
        <w:rPr>
          <w:rFonts w:ascii="Times New Roman"/>
          <w:b w:val="false"/>
          <w:i w:val="false"/>
          <w:color w:val="000000"/>
          <w:sz w:val="28"/>
        </w:rPr>
        <w:t>
      Ескертпе:</w:t>
      </w:r>
    </w:p>
    <w:bookmarkEnd w:id="459"/>
    <w:bookmarkStart w:name="z740" w:id="460"/>
    <w:p>
      <w:pPr>
        <w:spacing w:after="0"/>
        <w:ind w:left="0"/>
        <w:jc w:val="both"/>
      </w:pPr>
      <w:r>
        <w:rPr>
          <w:rFonts w:ascii="Times New Roman"/>
          <w:b w:val="false"/>
          <w:i w:val="false"/>
          <w:color w:val="000000"/>
          <w:sz w:val="28"/>
        </w:rPr>
        <w:t>
      Примечание:</w:t>
      </w:r>
    </w:p>
    <w:bookmarkEnd w:id="460"/>
    <w:bookmarkStart w:name="z741" w:id="46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61"/>
    <w:bookmarkStart w:name="z742" w:id="46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744" w:id="46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w:t>
      </w:r>
      <w:r>
        <w:br/>
      </w:r>
      <w:r>
        <w:rPr>
          <w:rFonts w:ascii="Times New Roman"/>
          <w:b/>
          <w:i w:val="false"/>
          <w:color w:val="000000"/>
        </w:rPr>
        <w:t xml:space="preserve">       "Отчет о тарифах на перевозку грузов предприятиями внутреннего водного</w:t>
      </w:r>
      <w:r>
        <w:br/>
      </w:r>
      <w:r>
        <w:rPr>
          <w:rFonts w:ascii="Times New Roman"/>
          <w:b/>
          <w:i w:val="false"/>
          <w:color w:val="000000"/>
        </w:rPr>
        <w:t xml:space="preserve">                                     транспорта" </w:t>
      </w:r>
      <w:r>
        <w:br/>
      </w:r>
      <w:r>
        <w:rPr>
          <w:rFonts w:ascii="Times New Roman"/>
          <w:b/>
          <w:i w:val="false"/>
          <w:color w:val="000000"/>
        </w:rPr>
        <w:t xml:space="preserve">             индекс 1-тариф (внутренний водный), периодичность месячная)</w:t>
      </w:r>
    </w:p>
    <w:bookmarkEnd w:id="463"/>
    <w:bookmarkStart w:name="z745" w:id="46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(индекс 1-тариф (внутренний водный), периодичность месячная) (далее – статистическая форма).</w:t>
      </w:r>
    </w:p>
    <w:bookmarkEnd w:id="464"/>
    <w:bookmarkStart w:name="z746" w:id="46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65"/>
    <w:bookmarkStart w:name="z747" w:id="466"/>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 международное и внутри республики;</w:t>
      </w:r>
    </w:p>
    <w:bookmarkEnd w:id="466"/>
    <w:bookmarkStart w:name="z748" w:id="467"/>
    <w:p>
      <w:pPr>
        <w:spacing w:after="0"/>
        <w:ind w:left="0"/>
        <w:jc w:val="both"/>
      </w:pPr>
      <w:r>
        <w:rPr>
          <w:rFonts w:ascii="Times New Roman"/>
          <w:b w:val="false"/>
          <w:i w:val="false"/>
          <w:color w:val="000000"/>
          <w:sz w:val="28"/>
        </w:rPr>
        <w:t>
      2) внутри республики – перевозка между пунктами отправления и назначения в пределах республики;</w:t>
      </w:r>
    </w:p>
    <w:bookmarkEnd w:id="467"/>
    <w:bookmarkStart w:name="z749" w:id="468"/>
    <w:p>
      <w:pPr>
        <w:spacing w:after="0"/>
        <w:ind w:left="0"/>
        <w:jc w:val="both"/>
      </w:pPr>
      <w:r>
        <w:rPr>
          <w:rFonts w:ascii="Times New Roman"/>
          <w:b w:val="false"/>
          <w:i w:val="false"/>
          <w:color w:val="000000"/>
          <w:sz w:val="28"/>
        </w:rPr>
        <w:t>
      3) международное – перевозка между Республикой Казахстан и иностранными государствами и (или) транзитом через Республику Казахстан;</w:t>
      </w:r>
    </w:p>
    <w:bookmarkEnd w:id="468"/>
    <w:bookmarkStart w:name="z750" w:id="469"/>
    <w:p>
      <w:pPr>
        <w:spacing w:after="0"/>
        <w:ind w:left="0"/>
        <w:jc w:val="both"/>
      </w:pPr>
      <w:r>
        <w:rPr>
          <w:rFonts w:ascii="Times New Roman"/>
          <w:b w:val="false"/>
          <w:i w:val="false"/>
          <w:color w:val="000000"/>
          <w:sz w:val="28"/>
        </w:rPr>
        <w:t>
      4) тариф – система ставок (провозных плат) и сборов за перевозку грузов.</w:t>
      </w:r>
    </w:p>
    <w:bookmarkEnd w:id="469"/>
    <w:bookmarkStart w:name="z751" w:id="470"/>
    <w:p>
      <w:pPr>
        <w:spacing w:after="0"/>
        <w:ind w:left="0"/>
        <w:jc w:val="both"/>
      </w:pPr>
      <w:r>
        <w:rPr>
          <w:rFonts w:ascii="Times New Roman"/>
          <w:b w:val="false"/>
          <w:i w:val="false"/>
          <w:color w:val="000000"/>
          <w:sz w:val="28"/>
        </w:rPr>
        <w:t>
      3. В графе Б указывается вид груза, в графе В – код согласно Перечню видов грузов, который размещен в разделе "Для респондентов" – "Статистические формы" – "Месячные формы" – "1-тариф (внутренний 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470"/>
    <w:bookmarkStart w:name="z752" w:id="471"/>
    <w:p>
      <w:pPr>
        <w:spacing w:after="0"/>
        <w:ind w:left="0"/>
        <w:jc w:val="both"/>
      </w:pPr>
      <w:r>
        <w:rPr>
          <w:rFonts w:ascii="Times New Roman"/>
          <w:b w:val="false"/>
          <w:i w:val="false"/>
          <w:color w:val="000000"/>
          <w:sz w:val="28"/>
        </w:rPr>
        <w:t>
      4. Отбираются виды грузов с наибольшими удельными весами в объеме перевозимых грузов, по массовости и регулярности выполнения услуг перевозки. В графе Г указывается направление и (или) расстояние перевозки, которые остаются неизменными в течение отчетного года.</w:t>
      </w:r>
    </w:p>
    <w:bookmarkEnd w:id="471"/>
    <w:bookmarkStart w:name="z753" w:id="472"/>
    <w:p>
      <w:pPr>
        <w:spacing w:after="0"/>
        <w:ind w:left="0"/>
        <w:jc w:val="both"/>
      </w:pPr>
      <w:r>
        <w:rPr>
          <w:rFonts w:ascii="Times New Roman"/>
          <w:b w:val="false"/>
          <w:i w:val="false"/>
          <w:color w:val="000000"/>
          <w:sz w:val="28"/>
        </w:rPr>
        <w:t>
      5. Графа 3 заполняется при изменении цены согласно Справочнику причин изменения цены, который размещен на интернет-ресурсе Комитета (www.stat.gov.kz) или предоставляется респондентам территориальными органами статистики. В графе 3 допускается указание одной или нескольких кодов причин изменения цен.</w:t>
      </w:r>
    </w:p>
    <w:bookmarkEnd w:id="472"/>
    <w:bookmarkStart w:name="z754" w:id="473"/>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73"/>
    <w:bookmarkStart w:name="z755" w:id="474"/>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
      </w:r>
    </w:p>
    <w:bookmarkEnd w:id="474"/>
    <w:bookmarkStart w:name="z756" w:id="475"/>
    <w:p>
      <w:pPr>
        <w:spacing w:after="0"/>
        <w:ind w:left="0"/>
        <w:jc w:val="both"/>
      </w:pPr>
      <w:r>
        <w:rPr>
          <w:rFonts w:ascii="Times New Roman"/>
          <w:b w:val="false"/>
          <w:i w:val="false"/>
          <w:color w:val="000000"/>
          <w:sz w:val="28"/>
        </w:rPr>
        <w:t>
      8. Арифметико-логический контроль:</w:t>
      </w:r>
    </w:p>
    <w:bookmarkEnd w:id="475"/>
    <w:bookmarkStart w:name="z757" w:id="476"/>
    <w:p>
      <w:pPr>
        <w:spacing w:after="0"/>
        <w:ind w:left="0"/>
        <w:jc w:val="both"/>
      </w:pPr>
      <w:r>
        <w:rPr>
          <w:rFonts w:ascii="Times New Roman"/>
          <w:b w:val="false"/>
          <w:i w:val="false"/>
          <w:color w:val="000000"/>
          <w:sz w:val="28"/>
        </w:rPr>
        <w:t>
      1) если заполнена одна из граф 1 и 2, заполнение графы Б, В и Г – обязательно;</w:t>
      </w:r>
    </w:p>
    <w:bookmarkEnd w:id="476"/>
    <w:bookmarkStart w:name="z758" w:id="477"/>
    <w:p>
      <w:pPr>
        <w:spacing w:after="0"/>
        <w:ind w:left="0"/>
        <w:jc w:val="both"/>
      </w:pPr>
      <w:r>
        <w:rPr>
          <w:rFonts w:ascii="Times New Roman"/>
          <w:b w:val="false"/>
          <w:i w:val="false"/>
          <w:color w:val="000000"/>
          <w:sz w:val="28"/>
        </w:rPr>
        <w:t>
      2) графа 2 отчетного месяца равны графе 1 статистической формы в предыдущем месяце по каждой заполненной строке.</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13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760" w:id="478"/>
          <w:p>
            <w:pPr>
              <w:spacing w:after="20"/>
              <w:ind w:left="20"/>
              <w:jc w:val="both"/>
            </w:pPr>
          </w:p>
          <w:bookmarkEnd w:id="478"/>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61" w:id="479"/>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bookmarkEnd w:id="47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762" w:id="480"/>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48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763" w:id="481"/>
          <w:p>
            <w:pPr>
              <w:spacing w:after="20"/>
              <w:ind w:left="20"/>
              <w:jc w:val="both"/>
            </w:pPr>
            <w:r>
              <w:rPr>
                <w:rFonts w:ascii="Times New Roman"/>
                <w:b w:val="false"/>
                <w:i w:val="false"/>
                <w:color w:val="000000"/>
                <w:sz w:val="20"/>
              </w:rPr>
              <w:t>
Қазақстан Республикасы</w:t>
            </w:r>
          </w:p>
          <w:bookmarkEnd w:id="481"/>
          <w:p>
            <w:pPr>
              <w:spacing w:after="20"/>
              <w:ind w:left="20"/>
              <w:jc w:val="both"/>
            </w:pP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xml:space="preserve">министрлігі Статистика </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____________</w:t>
            </w:r>
          </w:p>
          <w:p>
            <w:pPr>
              <w:spacing w:after="20"/>
              <w:ind w:left="20"/>
              <w:jc w:val="both"/>
            </w:pPr>
            <w:r>
              <w:rPr>
                <w:rFonts w:ascii="Times New Roman"/>
                <w:b w:val="false"/>
                <w:i w:val="false"/>
                <w:color w:val="000000"/>
                <w:sz w:val="20"/>
              </w:rPr>
              <w:t>№___ бұйрығына 13-қосымша</w:t>
            </w:r>
          </w:p>
        </w:tc>
      </w:tr>
      <w:tr>
        <w:trPr>
          <w:trHeight w:val="30" w:hRule="atLeast"/>
        </w:trPr>
        <w:tc>
          <w:tcPr>
            <w:tcW w:w="0" w:type="auto"/>
            <w:gridSpan w:val="3"/>
            <w:tcBorders/>
            <w:tcMar>
              <w:top w:w="15" w:type="dxa"/>
              <w:left w:w="15" w:type="dxa"/>
              <w:bottom w:w="15" w:type="dxa"/>
              <w:right w:w="15" w:type="dxa"/>
            </w:tcMar>
            <w:vAlign w:val="center"/>
          </w:tcPr>
          <w:bookmarkStart w:name="z768" w:id="482"/>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bookmarkEnd w:id="482"/>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769" w:id="483"/>
          <w:p>
            <w:pPr>
              <w:spacing w:after="20"/>
              <w:ind w:left="20"/>
              <w:jc w:val="both"/>
            </w:pPr>
            <w:r>
              <w:rPr>
                <w:rFonts w:ascii="Times New Roman"/>
                <w:b w:val="false"/>
                <w:i w:val="false"/>
                <w:color w:val="000000"/>
                <w:sz w:val="20"/>
              </w:rPr>
              <w:t>
Индексі</w:t>
            </w:r>
          </w:p>
          <w:bookmarkEnd w:id="483"/>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770" w:id="484"/>
          <w:p>
            <w:pPr>
              <w:spacing w:after="20"/>
              <w:ind w:left="20"/>
              <w:jc w:val="both"/>
            </w:pPr>
            <w:r>
              <w:rPr>
                <w:rFonts w:ascii="Times New Roman"/>
                <w:b w:val="false"/>
                <w:i w:val="false"/>
                <w:color w:val="000000"/>
                <w:sz w:val="20"/>
              </w:rPr>
              <w:t>
1-тариф (әуе)</w:t>
            </w:r>
          </w:p>
          <w:bookmarkEnd w:id="484"/>
          <w:p>
            <w:pPr>
              <w:spacing w:after="20"/>
              <w:ind w:left="20"/>
              <w:jc w:val="both"/>
            </w:pPr>
            <w:r>
              <w:rPr>
                <w:rFonts w:ascii="Times New Roman"/>
                <w:b w:val="false"/>
                <w:i w:val="false"/>
                <w:color w:val="000000"/>
                <w:sz w:val="20"/>
              </w:rPr>
              <w:t>
1-тариф (воздушный)</w:t>
            </w:r>
          </w:p>
        </w:tc>
        <w:tc>
          <w:tcPr>
            <w:tcW w:w="1537" w:type="dxa"/>
            <w:tcBorders/>
            <w:tcMar>
              <w:top w:w="15" w:type="dxa"/>
              <w:left w:w="15" w:type="dxa"/>
              <w:bottom w:w="15" w:type="dxa"/>
              <w:right w:w="15" w:type="dxa"/>
            </w:tcMar>
            <w:vAlign w:val="center"/>
          </w:tcPr>
          <w:bookmarkStart w:name="z771" w:id="485"/>
          <w:p>
            <w:pPr>
              <w:spacing w:after="20"/>
              <w:ind w:left="20"/>
              <w:jc w:val="both"/>
            </w:pPr>
            <w:r>
              <w:rPr>
                <w:rFonts w:ascii="Times New Roman"/>
                <w:b w:val="false"/>
                <w:i w:val="false"/>
                <w:color w:val="000000"/>
                <w:sz w:val="20"/>
              </w:rPr>
              <w:t>
айлық</w:t>
            </w:r>
          </w:p>
          <w:bookmarkEnd w:id="485"/>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772" w:id="486"/>
          <w:p>
            <w:pPr>
              <w:spacing w:after="20"/>
              <w:ind w:left="20"/>
              <w:jc w:val="both"/>
            </w:pPr>
            <w:r>
              <w:rPr>
                <w:rFonts w:ascii="Times New Roman"/>
                <w:b w:val="false"/>
                <w:i w:val="false"/>
                <w:color w:val="000000"/>
                <w:sz w:val="20"/>
              </w:rPr>
              <w:t xml:space="preserve">
есепті кезең </w:t>
            </w:r>
          </w:p>
          <w:bookmarkEnd w:id="486"/>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bookmarkStart w:name="z773" w:id="487"/>
          <w:p>
            <w:pPr>
              <w:spacing w:after="20"/>
              <w:ind w:left="20"/>
              <w:jc w:val="both"/>
            </w:pPr>
            <w:r>
              <w:rPr>
                <w:rFonts w:ascii="Times New Roman"/>
                <w:b w:val="false"/>
                <w:i w:val="false"/>
                <w:color w:val="000000"/>
                <w:sz w:val="20"/>
              </w:rPr>
              <w:t>
ай</w:t>
            </w:r>
          </w:p>
          <w:bookmarkEnd w:id="487"/>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774" w:id="488"/>
          <w:p>
            <w:pPr>
              <w:spacing w:after="20"/>
              <w:ind w:left="20"/>
              <w:jc w:val="both"/>
            </w:pPr>
            <w:r>
              <w:rPr>
                <w:rFonts w:ascii="Times New Roman"/>
                <w:b w:val="false"/>
                <w:i w:val="false"/>
                <w:color w:val="000000"/>
                <w:sz w:val="20"/>
              </w:rPr>
              <w:t>
жыл</w:t>
            </w:r>
          </w:p>
          <w:bookmarkEnd w:id="488"/>
          <w:p>
            <w:pPr>
              <w:spacing w:after="20"/>
              <w:ind w:left="20"/>
              <w:jc w:val="both"/>
            </w:pPr>
            <w:r>
              <w:rPr>
                <w:rFonts w:ascii="Times New Roman"/>
                <w:b w:val="false"/>
                <w:i w:val="false"/>
                <w:color w:val="000000"/>
                <w:sz w:val="20"/>
              </w:rPr>
              <w:t>
год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775" w:id="489"/>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bookmarkEnd w:id="489"/>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r>
      <w:tr>
        <w:trPr>
          <w:trHeight w:val="30" w:hRule="atLeast"/>
        </w:trPr>
        <w:tc>
          <w:tcPr>
            <w:tcW w:w="0" w:type="auto"/>
            <w:gridSpan w:val="2"/>
            <w:tcBorders/>
            <w:tcMar>
              <w:top w:w="15" w:type="dxa"/>
              <w:left w:w="15" w:type="dxa"/>
              <w:bottom w:w="15" w:type="dxa"/>
              <w:right w:w="15" w:type="dxa"/>
            </w:tcMar>
            <w:vAlign w:val="center"/>
          </w:tcPr>
          <w:bookmarkStart w:name="z776" w:id="490"/>
          <w:p>
            <w:pPr>
              <w:spacing w:after="20"/>
              <w:ind w:left="20"/>
              <w:jc w:val="both"/>
            </w:pPr>
            <w:r>
              <w:rPr>
                <w:rFonts w:ascii="Times New Roman"/>
                <w:b w:val="false"/>
                <w:i w:val="false"/>
                <w:color w:val="000000"/>
                <w:sz w:val="20"/>
              </w:rPr>
              <w:t>
Ұсыну мерзімі – есепті кезеңнің 15-күніне (қоса алғанда) дейін</w:t>
            </w:r>
          </w:p>
          <w:bookmarkEnd w:id="490"/>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6150" w:type="dxa"/>
            <w:tcBorders/>
            <w:tcMar>
              <w:top w:w="15" w:type="dxa"/>
              <w:left w:w="15" w:type="dxa"/>
              <w:bottom w:w="15" w:type="dxa"/>
              <w:right w:w="15" w:type="dxa"/>
            </w:tcMar>
            <w:vAlign w:val="center"/>
          </w:tcPr>
          <w:bookmarkStart w:name="z777" w:id="491"/>
          <w:p>
            <w:pPr>
              <w:spacing w:after="20"/>
              <w:ind w:left="20"/>
              <w:jc w:val="both"/>
            </w:pPr>
            <w:r>
              <w:rPr>
                <w:rFonts w:ascii="Times New Roman"/>
                <w:b w:val="false"/>
                <w:i w:val="false"/>
                <w:color w:val="000000"/>
                <w:sz w:val="20"/>
              </w:rPr>
              <w:t>
БСН коды</w:t>
            </w:r>
          </w:p>
          <w:bookmarkEnd w:id="491"/>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bookmarkStart w:name="z778" w:id="492"/>
    <w:p>
      <w:pPr>
        <w:spacing w:after="0"/>
        <w:ind w:left="0"/>
        <w:jc w:val="both"/>
      </w:pPr>
      <w:r>
        <w:rPr>
          <w:rFonts w:ascii="Times New Roman"/>
          <w:b w:val="false"/>
          <w:i w:val="false"/>
          <w:color w:val="000000"/>
          <w:sz w:val="28"/>
        </w:rPr>
        <w:t>
      1. Қосылған құн салығын есепке алусыз қатынас түрлері бойынша бағытты, салмақты және тарифтерді көрсетіңіз, теңгемен</w:t>
      </w:r>
    </w:p>
    <w:bookmarkEnd w:id="492"/>
    <w:bookmarkStart w:name="z779" w:id="493"/>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4"/>
          <w:p>
            <w:pPr>
              <w:spacing w:after="20"/>
              <w:ind w:left="20"/>
              <w:jc w:val="both"/>
            </w:pPr>
            <w:r>
              <w:rPr>
                <w:rFonts w:ascii="Times New Roman"/>
                <w:b w:val="false"/>
                <w:i w:val="false"/>
                <w:color w:val="000000"/>
                <w:sz w:val="20"/>
              </w:rPr>
              <w:t>
Қатынас</w:t>
            </w:r>
          </w:p>
          <w:bookmarkEnd w:id="494"/>
          <w:p>
            <w:pPr>
              <w:spacing w:after="20"/>
              <w:ind w:left="20"/>
              <w:jc w:val="both"/>
            </w:pPr>
            <w:r>
              <w:rPr>
                <w:rFonts w:ascii="Times New Roman"/>
                <w:b w:val="false"/>
                <w:i w:val="false"/>
                <w:color w:val="000000"/>
                <w:sz w:val="20"/>
              </w:rPr>
              <w:t>
Сообщение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95"/>
          <w:p>
            <w:pPr>
              <w:spacing w:after="20"/>
              <w:ind w:left="20"/>
              <w:jc w:val="both"/>
            </w:pPr>
            <w:r>
              <w:rPr>
                <w:rFonts w:ascii="Times New Roman"/>
                <w:b w:val="false"/>
                <w:i w:val="false"/>
                <w:color w:val="000000"/>
                <w:sz w:val="20"/>
              </w:rPr>
              <w:t>
Жүктің сипаттамасы</w:t>
            </w:r>
          </w:p>
          <w:bookmarkEnd w:id="495"/>
          <w:p>
            <w:pPr>
              <w:spacing w:after="20"/>
              <w:ind w:left="20"/>
              <w:jc w:val="both"/>
            </w:pPr>
            <w:r>
              <w:rPr>
                <w:rFonts w:ascii="Times New Roman"/>
                <w:b w:val="false"/>
                <w:i w:val="false"/>
                <w:color w:val="000000"/>
                <w:sz w:val="20"/>
              </w:rPr>
              <w:t>
Характеристика груза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6"/>
          <w:p>
            <w:pPr>
              <w:spacing w:after="20"/>
              <w:ind w:left="20"/>
              <w:jc w:val="both"/>
            </w:pPr>
            <w:r>
              <w:rPr>
                <w:rFonts w:ascii="Times New Roman"/>
                <w:b w:val="false"/>
                <w:i w:val="false"/>
                <w:color w:val="000000"/>
                <w:sz w:val="20"/>
              </w:rPr>
              <w:t>
Есепті айдың тарифі</w:t>
            </w:r>
          </w:p>
          <w:bookmarkEnd w:id="496"/>
          <w:p>
            <w:pPr>
              <w:spacing w:after="20"/>
              <w:ind w:left="20"/>
              <w:jc w:val="both"/>
            </w:pPr>
            <w:r>
              <w:rPr>
                <w:rFonts w:ascii="Times New Roman"/>
                <w:b w:val="false"/>
                <w:i w:val="false"/>
                <w:color w:val="000000"/>
                <w:sz w:val="20"/>
              </w:rPr>
              <w:t>
Тариф  отчетного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97"/>
          <w:p>
            <w:pPr>
              <w:spacing w:after="20"/>
              <w:ind w:left="20"/>
              <w:jc w:val="both"/>
            </w:pPr>
            <w:r>
              <w:rPr>
                <w:rFonts w:ascii="Times New Roman"/>
                <w:b w:val="false"/>
                <w:i w:val="false"/>
                <w:color w:val="000000"/>
                <w:sz w:val="20"/>
              </w:rPr>
              <w:t>
Өткен кезеңнің тарифі1</w:t>
            </w:r>
          </w:p>
          <w:bookmarkEnd w:id="497"/>
          <w:p>
            <w:pPr>
              <w:spacing w:after="20"/>
              <w:ind w:left="20"/>
              <w:jc w:val="both"/>
            </w:pPr>
            <w:r>
              <w:rPr>
                <w:rFonts w:ascii="Times New Roman"/>
                <w:b w:val="false"/>
                <w:i w:val="false"/>
                <w:color w:val="000000"/>
                <w:sz w:val="20"/>
              </w:rPr>
              <w:t>
Тариф предыдущего  периода1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8"/>
          <w:p>
            <w:pPr>
              <w:spacing w:after="20"/>
              <w:ind w:left="20"/>
              <w:jc w:val="both"/>
            </w:pPr>
            <w:r>
              <w:rPr>
                <w:rFonts w:ascii="Times New Roman"/>
                <w:b w:val="false"/>
                <w:i w:val="false"/>
                <w:color w:val="000000"/>
                <w:sz w:val="20"/>
              </w:rPr>
              <w:t>
Баға өзгерісі себебінің коды2</w:t>
            </w:r>
          </w:p>
          <w:bookmarkEnd w:id="498"/>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99"/>
          <w:p>
            <w:pPr>
              <w:spacing w:after="20"/>
              <w:ind w:left="20"/>
              <w:jc w:val="both"/>
            </w:pPr>
            <w:r>
              <w:rPr>
                <w:rFonts w:ascii="Times New Roman"/>
                <w:b w:val="false"/>
                <w:i w:val="false"/>
                <w:color w:val="000000"/>
                <w:sz w:val="20"/>
              </w:rPr>
              <w:t>
р/с №</w:t>
            </w:r>
          </w:p>
          <w:bookmarkEnd w:id="499"/>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00"/>
          <w:p>
            <w:pPr>
              <w:spacing w:after="20"/>
              <w:ind w:left="20"/>
              <w:jc w:val="both"/>
            </w:pPr>
            <w:r>
              <w:rPr>
                <w:rFonts w:ascii="Times New Roman"/>
                <w:b w:val="false"/>
                <w:i w:val="false"/>
                <w:color w:val="000000"/>
                <w:sz w:val="20"/>
              </w:rPr>
              <w:t>
бағыт</w:t>
            </w:r>
          </w:p>
          <w:bookmarkEnd w:id="500"/>
          <w:p>
            <w:pPr>
              <w:spacing w:after="20"/>
              <w:ind w:left="20"/>
              <w:jc w:val="both"/>
            </w:pPr>
            <w:r>
              <w:rPr>
                <w:rFonts w:ascii="Times New Roman"/>
                <w:b w:val="false"/>
                <w:i w:val="false"/>
                <w:color w:val="000000"/>
                <w:sz w:val="20"/>
              </w:rPr>
              <w:t>
направление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01"/>
          <w:p>
            <w:pPr>
              <w:spacing w:after="20"/>
              <w:ind w:left="20"/>
              <w:jc w:val="both"/>
            </w:pPr>
            <w:r>
              <w:rPr>
                <w:rFonts w:ascii="Times New Roman"/>
                <w:b w:val="false"/>
                <w:i w:val="false"/>
                <w:color w:val="000000"/>
                <w:sz w:val="20"/>
              </w:rPr>
              <w:t>
салмағы</w:t>
            </w:r>
          </w:p>
          <w:bookmarkEnd w:id="501"/>
          <w:p>
            <w:pPr>
              <w:spacing w:after="20"/>
              <w:ind w:left="20"/>
              <w:jc w:val="both"/>
            </w:pPr>
            <w:r>
              <w:rPr>
                <w:rFonts w:ascii="Times New Roman"/>
                <w:b w:val="false"/>
                <w:i w:val="false"/>
                <w:color w:val="000000"/>
                <w:sz w:val="20"/>
              </w:rPr>
              <w:t>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02"/>
          <w:p>
            <w:pPr>
              <w:spacing w:after="20"/>
              <w:ind w:left="20"/>
              <w:jc w:val="both"/>
            </w:pPr>
            <w:r>
              <w:rPr>
                <w:rFonts w:ascii="Times New Roman"/>
                <w:b w:val="false"/>
                <w:i w:val="false"/>
                <w:color w:val="000000"/>
                <w:sz w:val="20"/>
              </w:rPr>
              <w:t>
Халықаралық</w:t>
            </w:r>
          </w:p>
          <w:bookmarkEnd w:id="502"/>
          <w:p>
            <w:pPr>
              <w:spacing w:after="20"/>
              <w:ind w:left="20"/>
              <w:jc w:val="both"/>
            </w:pPr>
            <w:r>
              <w:rPr>
                <w:rFonts w:ascii="Times New Roman"/>
                <w:b w:val="false"/>
                <w:i w:val="false"/>
                <w:color w:val="000000"/>
                <w:sz w:val="20"/>
              </w:rPr>
              <w:t>
Международное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03"/>
          <w:p>
            <w:pPr>
              <w:spacing w:after="20"/>
              <w:ind w:left="20"/>
              <w:jc w:val="both"/>
            </w:pPr>
            <w:r>
              <w:rPr>
                <w:rFonts w:ascii="Times New Roman"/>
                <w:b w:val="false"/>
                <w:i w:val="false"/>
                <w:color w:val="000000"/>
                <w:sz w:val="20"/>
              </w:rPr>
              <w:t>
Республика ішінде</w:t>
            </w:r>
          </w:p>
          <w:bookmarkEnd w:id="503"/>
          <w:p>
            <w:pPr>
              <w:spacing w:after="20"/>
              <w:ind w:left="20"/>
              <w:jc w:val="both"/>
            </w:pPr>
            <w:r>
              <w:rPr>
                <w:rFonts w:ascii="Times New Roman"/>
                <w:b w:val="false"/>
                <w:i w:val="false"/>
                <w:color w:val="000000"/>
                <w:sz w:val="20"/>
              </w:rPr>
              <w:t>
Внутри республики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0" w:id="504"/>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bookmarkEnd w:id="504"/>
    <w:bookmarkStart w:name="z791" w:id="50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792" w:id="506"/>
    <w:p>
      <w:pPr>
        <w:spacing w:after="0"/>
        <w:ind w:left="0"/>
        <w:jc w:val="both"/>
      </w:pPr>
      <w:r>
        <w:rPr>
          <w:rFonts w:ascii="Times New Roman"/>
          <w:b w:val="false"/>
          <w:i w:val="false"/>
          <w:color w:val="000000"/>
          <w:sz w:val="28"/>
        </w:rPr>
        <w:t>
      Ескертпе:</w:t>
      </w:r>
    </w:p>
    <w:bookmarkEnd w:id="506"/>
    <w:bookmarkStart w:name="z793" w:id="507"/>
    <w:p>
      <w:pPr>
        <w:spacing w:after="0"/>
        <w:ind w:left="0"/>
        <w:jc w:val="both"/>
      </w:pPr>
      <w:r>
        <w:rPr>
          <w:rFonts w:ascii="Times New Roman"/>
          <w:b w:val="false"/>
          <w:i w:val="false"/>
          <w:color w:val="000000"/>
          <w:sz w:val="28"/>
        </w:rPr>
        <w:t>
      Примечание:</w:t>
      </w:r>
    </w:p>
    <w:bookmarkEnd w:id="507"/>
    <w:bookmarkStart w:name="z794" w:id="508"/>
    <w:p>
      <w:pPr>
        <w:spacing w:after="0"/>
        <w:ind w:left="0"/>
        <w:jc w:val="both"/>
      </w:pPr>
      <w:r>
        <w:rPr>
          <w:rFonts w:ascii="Times New Roman"/>
          <w:b w:val="false"/>
          <w:i w:val="false"/>
          <w:color w:val="000000"/>
          <w:sz w:val="28"/>
        </w:rPr>
        <w:t>
      1 2-баған есепті жылдың қаңтарында толтырылады</w:t>
      </w:r>
    </w:p>
    <w:bookmarkEnd w:id="508"/>
    <w:bookmarkStart w:name="z795" w:id="509"/>
    <w:p>
      <w:pPr>
        <w:spacing w:after="0"/>
        <w:ind w:left="0"/>
        <w:jc w:val="both"/>
      </w:pPr>
      <w:r>
        <w:rPr>
          <w:rFonts w:ascii="Times New Roman"/>
          <w:b w:val="false"/>
          <w:i w:val="false"/>
          <w:color w:val="000000"/>
          <w:sz w:val="28"/>
        </w:rPr>
        <w:t>
      1 Графа 2 заполняется в январе отчетного года</w:t>
      </w:r>
    </w:p>
    <w:bookmarkEnd w:id="509"/>
    <w:bookmarkStart w:name="z796" w:id="510"/>
    <w:p>
      <w:pPr>
        <w:spacing w:after="0"/>
        <w:ind w:left="0"/>
        <w:jc w:val="both"/>
      </w:pPr>
      <w:r>
        <w:rPr>
          <w:rFonts w:ascii="Times New Roman"/>
          <w:b w:val="false"/>
          <w:i w:val="false"/>
          <w:color w:val="000000"/>
          <w:sz w:val="28"/>
        </w:rPr>
        <w:t>
      2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510"/>
    <w:bookmarkStart w:name="z797" w:id="511"/>
    <w:p>
      <w:pPr>
        <w:spacing w:after="0"/>
        <w:ind w:left="0"/>
        <w:jc w:val="both"/>
      </w:pPr>
      <w:r>
        <w:rPr>
          <w:rFonts w:ascii="Times New Roman"/>
          <w:b w:val="false"/>
          <w:i w:val="false"/>
          <w:color w:val="000000"/>
          <w:sz w:val="28"/>
        </w:rPr>
        <w:t>
      2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bookmarkEnd w:id="511"/>
    <w:p>
      <w:pPr>
        <w:spacing w:after="0"/>
        <w:ind w:left="0"/>
        <w:jc w:val="both"/>
      </w:pPr>
      <w:bookmarkStart w:name="z806" w:id="512"/>
      <w:r>
        <w:rPr>
          <w:rFonts w:ascii="Times New Roman"/>
          <w:b w:val="false"/>
          <w:i w:val="false"/>
          <w:color w:val="000000"/>
          <w:sz w:val="28"/>
        </w:rPr>
        <w:t>
      Атауы                                     Мекенжайы (респонденттің)</w:t>
      </w:r>
    </w:p>
    <w:bookmarkEnd w:id="512"/>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807" w:id="513"/>
    <w:p>
      <w:pPr>
        <w:spacing w:after="0"/>
        <w:ind w:left="0"/>
        <w:jc w:val="both"/>
      </w:pPr>
      <w:r>
        <w:rPr>
          <w:rFonts w:ascii="Times New Roman"/>
          <w:b w:val="false"/>
          <w:i w:val="false"/>
          <w:color w:val="000000"/>
          <w:sz w:val="28"/>
        </w:rPr>
        <w:t>
      Примечание:</w:t>
      </w:r>
    </w:p>
    <w:bookmarkEnd w:id="513"/>
    <w:bookmarkStart w:name="z808" w:id="51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14"/>
    <w:bookmarkStart w:name="z809" w:id="51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bookmarkStart w:name="z816" w:id="51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w:t>
      </w:r>
      <w:r>
        <w:br/>
      </w:r>
      <w:r>
        <w:rPr>
          <w:rFonts w:ascii="Times New Roman"/>
          <w:b/>
          <w:i w:val="false"/>
          <w:color w:val="000000"/>
        </w:rPr>
        <w:t xml:space="preserve"> "Отчет о тарифах на перевозку грузов предприятиями воздушного транспорта"</w:t>
      </w:r>
      <w:r>
        <w:br/>
      </w:r>
      <w:r>
        <w:rPr>
          <w:rFonts w:ascii="Times New Roman"/>
          <w:b/>
          <w:i w:val="false"/>
          <w:color w:val="000000"/>
        </w:rPr>
        <w:t xml:space="preserve">             (индекс 1-тариф (воздушный), периодичность месячная)</w:t>
      </w:r>
    </w:p>
    <w:bookmarkEnd w:id="516"/>
    <w:bookmarkStart w:name="z817" w:id="51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(индекс 1-тариф (воздушный), периодичность месячная) (далее – статистическая форма).</w:t>
      </w:r>
    </w:p>
    <w:bookmarkEnd w:id="517"/>
    <w:bookmarkStart w:name="z818" w:id="51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18"/>
    <w:bookmarkStart w:name="z819" w:id="519"/>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 международное и внутри республики;</w:t>
      </w:r>
    </w:p>
    <w:bookmarkEnd w:id="519"/>
    <w:bookmarkStart w:name="z820" w:id="520"/>
    <w:p>
      <w:pPr>
        <w:spacing w:after="0"/>
        <w:ind w:left="0"/>
        <w:jc w:val="both"/>
      </w:pPr>
      <w:r>
        <w:rPr>
          <w:rFonts w:ascii="Times New Roman"/>
          <w:b w:val="false"/>
          <w:i w:val="false"/>
          <w:color w:val="000000"/>
          <w:sz w:val="28"/>
        </w:rPr>
        <w:t>
      2) международное – перевозка между Республикой Казахстан и иностранными государствами и (или) транзитом через Республику Казахстан;</w:t>
      </w:r>
    </w:p>
    <w:bookmarkEnd w:id="520"/>
    <w:bookmarkStart w:name="z821" w:id="521"/>
    <w:p>
      <w:pPr>
        <w:spacing w:after="0"/>
        <w:ind w:left="0"/>
        <w:jc w:val="both"/>
      </w:pPr>
      <w:r>
        <w:rPr>
          <w:rFonts w:ascii="Times New Roman"/>
          <w:b w:val="false"/>
          <w:i w:val="false"/>
          <w:color w:val="000000"/>
          <w:sz w:val="28"/>
        </w:rPr>
        <w:t>
      3) внутри республики – перевозка между пунктами отправления и назначения в пределах республики;</w:t>
      </w:r>
    </w:p>
    <w:bookmarkEnd w:id="521"/>
    <w:bookmarkStart w:name="z822" w:id="522"/>
    <w:p>
      <w:pPr>
        <w:spacing w:after="0"/>
        <w:ind w:left="0"/>
        <w:jc w:val="both"/>
      </w:pPr>
      <w:r>
        <w:rPr>
          <w:rFonts w:ascii="Times New Roman"/>
          <w:b w:val="false"/>
          <w:i w:val="false"/>
          <w:color w:val="000000"/>
          <w:sz w:val="28"/>
        </w:rPr>
        <w:t>
      4) тариф – система ставок (провозных плат) и сборов за перевозку грузов.</w:t>
      </w:r>
    </w:p>
    <w:bookmarkEnd w:id="522"/>
    <w:bookmarkStart w:name="z823" w:id="523"/>
    <w:p>
      <w:pPr>
        <w:spacing w:after="0"/>
        <w:ind w:left="0"/>
        <w:jc w:val="both"/>
      </w:pPr>
      <w:r>
        <w:rPr>
          <w:rFonts w:ascii="Times New Roman"/>
          <w:b w:val="false"/>
          <w:i w:val="false"/>
          <w:color w:val="000000"/>
          <w:sz w:val="28"/>
        </w:rPr>
        <w:t>
      3. Отбираются направления грузоперевозок и весовые категории грузов, представляющие экономическую и стратегическую значимость, с наибольшими удельными весами в объеме перевозок, по массовости и регулярности выполнения. Направление и вес остаются неизменными в течение отчетного года.</w:t>
      </w:r>
    </w:p>
    <w:bookmarkEnd w:id="523"/>
    <w:bookmarkStart w:name="z824" w:id="524"/>
    <w:p>
      <w:pPr>
        <w:spacing w:after="0"/>
        <w:ind w:left="0"/>
        <w:jc w:val="both"/>
      </w:pPr>
      <w:r>
        <w:rPr>
          <w:rFonts w:ascii="Times New Roman"/>
          <w:b w:val="false"/>
          <w:i w:val="false"/>
          <w:color w:val="000000"/>
          <w:sz w:val="28"/>
        </w:rPr>
        <w:t>
      4. Графа 3 заполняется при изменении цены согласно "Справочнику причин изменения цены", который размещен в разделе "Для респондентов" – "Статистические формы" – "Месячные формы" – "1-тариф (воздушный)"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524"/>
    <w:bookmarkStart w:name="z825" w:id="525"/>
    <w:p>
      <w:pPr>
        <w:spacing w:after="0"/>
        <w:ind w:left="0"/>
        <w:jc w:val="both"/>
      </w:pPr>
      <w:r>
        <w:rPr>
          <w:rFonts w:ascii="Times New Roman"/>
          <w:b w:val="false"/>
          <w:i w:val="false"/>
          <w:color w:val="000000"/>
          <w:sz w:val="28"/>
        </w:rPr>
        <w:t>
      В графе 3 допускается указание одной или нескольких кодов причин изменения цен. При выборе кода "Другие причины" в графе 3 прописываются фактические причины.</w:t>
      </w:r>
    </w:p>
    <w:bookmarkEnd w:id="525"/>
    <w:bookmarkStart w:name="z826" w:id="526"/>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26"/>
    <w:bookmarkStart w:name="z827" w:id="527"/>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
      </w:r>
    </w:p>
    <w:bookmarkEnd w:id="527"/>
    <w:bookmarkStart w:name="z828" w:id="528"/>
    <w:p>
      <w:pPr>
        <w:spacing w:after="0"/>
        <w:ind w:left="0"/>
        <w:jc w:val="both"/>
      </w:pPr>
      <w:r>
        <w:rPr>
          <w:rFonts w:ascii="Times New Roman"/>
          <w:b w:val="false"/>
          <w:i w:val="false"/>
          <w:color w:val="000000"/>
          <w:sz w:val="28"/>
        </w:rPr>
        <w:t>
      7. Арифметико-логический контроль:</w:t>
      </w:r>
    </w:p>
    <w:bookmarkEnd w:id="528"/>
    <w:bookmarkStart w:name="z829" w:id="529"/>
    <w:p>
      <w:pPr>
        <w:spacing w:after="0"/>
        <w:ind w:left="0"/>
        <w:jc w:val="both"/>
      </w:pPr>
      <w:r>
        <w:rPr>
          <w:rFonts w:ascii="Times New Roman"/>
          <w:b w:val="false"/>
          <w:i w:val="false"/>
          <w:color w:val="000000"/>
          <w:sz w:val="28"/>
        </w:rPr>
        <w:t>
      1) если заполнены графы 1 и 2 заполнение графы Б, В и Г статистической формы обязательно;</w:t>
      </w:r>
    </w:p>
    <w:bookmarkEnd w:id="529"/>
    <w:bookmarkStart w:name="z830" w:id="530"/>
    <w:p>
      <w:pPr>
        <w:spacing w:after="0"/>
        <w:ind w:left="0"/>
        <w:jc w:val="both"/>
      </w:pPr>
      <w:r>
        <w:rPr>
          <w:rFonts w:ascii="Times New Roman"/>
          <w:b w:val="false"/>
          <w:i w:val="false"/>
          <w:color w:val="000000"/>
          <w:sz w:val="28"/>
        </w:rPr>
        <w:t>
      2) данные графы 2 отчетного месяца равны данным графе 1 в предыдущем месяце по каждой заполненной строке.</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15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831" w:id="531"/>
          <w:p>
            <w:pPr>
              <w:spacing w:after="20"/>
              <w:ind w:left="20"/>
              <w:jc w:val="both"/>
            </w:pPr>
          </w:p>
          <w:bookmarkEnd w:id="531"/>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832" w:id="53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32"/>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838" w:id="533"/>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533"/>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839" w:id="534"/>
          <w:p>
            <w:pPr>
              <w:spacing w:after="20"/>
              <w:ind w:left="20"/>
              <w:jc w:val="both"/>
            </w:pPr>
            <w:r>
              <w:rPr>
                <w:rFonts w:ascii="Times New Roman"/>
                <w:b w:val="false"/>
                <w:i w:val="false"/>
                <w:color w:val="000000"/>
                <w:sz w:val="20"/>
              </w:rPr>
              <w:t>
Қазақстан Республикасы</w:t>
            </w:r>
          </w:p>
          <w:bookmarkEnd w:id="534"/>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министрлігінің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w:t>
            </w:r>
          </w:p>
          <w:p>
            <w:pPr>
              <w:spacing w:after="20"/>
              <w:ind w:left="20"/>
              <w:jc w:val="both"/>
            </w:pPr>
            <w:r>
              <w:rPr>
                <w:rFonts w:ascii="Times New Roman"/>
                <w:b w:val="false"/>
                <w:i w:val="false"/>
                <w:color w:val="000000"/>
                <w:sz w:val="20"/>
              </w:rPr>
              <w:t>№ ___бұйрығына</w:t>
            </w:r>
          </w:p>
          <w:p>
            <w:pPr>
              <w:spacing w:after="20"/>
              <w:ind w:left="20"/>
              <w:jc w:val="both"/>
            </w:pPr>
            <w:r>
              <w:rPr>
                <w:rFonts w:ascii="Times New Roman"/>
                <w:b w:val="false"/>
                <w:i w:val="false"/>
                <w:color w:val="000000"/>
                <w:sz w:val="20"/>
              </w:rPr>
              <w:t>15-қосымша</w:t>
            </w:r>
          </w:p>
        </w:tc>
      </w:tr>
      <w:tr>
        <w:trPr>
          <w:trHeight w:val="30" w:hRule="atLeast"/>
        </w:trPr>
        <w:tc>
          <w:tcPr>
            <w:tcW w:w="0" w:type="auto"/>
            <w:gridSpan w:val="3"/>
            <w:tcBorders/>
            <w:tcMar>
              <w:top w:w="15" w:type="dxa"/>
              <w:left w:w="15" w:type="dxa"/>
              <w:bottom w:w="15" w:type="dxa"/>
              <w:right w:w="15" w:type="dxa"/>
            </w:tcMar>
            <w:vAlign w:val="center"/>
          </w:tcPr>
          <w:bookmarkStart w:name="z845" w:id="535"/>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bookmarkEnd w:id="535"/>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846" w:id="536"/>
          <w:p>
            <w:pPr>
              <w:spacing w:after="20"/>
              <w:ind w:left="20"/>
              <w:jc w:val="both"/>
            </w:pPr>
            <w:r>
              <w:rPr>
                <w:rFonts w:ascii="Times New Roman"/>
                <w:b w:val="false"/>
                <w:i w:val="false"/>
                <w:color w:val="000000"/>
                <w:sz w:val="20"/>
              </w:rPr>
              <w:t>
Индексі</w:t>
            </w:r>
          </w:p>
          <w:bookmarkEnd w:id="536"/>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847" w:id="537"/>
          <w:p>
            <w:pPr>
              <w:spacing w:after="20"/>
              <w:ind w:left="20"/>
              <w:jc w:val="both"/>
            </w:pPr>
            <w:r>
              <w:rPr>
                <w:rFonts w:ascii="Times New Roman"/>
                <w:b w:val="false"/>
                <w:i w:val="false"/>
                <w:color w:val="000000"/>
                <w:sz w:val="20"/>
              </w:rPr>
              <w:t>
1-тариф (теміржол)</w:t>
            </w:r>
          </w:p>
          <w:bookmarkEnd w:id="537"/>
          <w:p>
            <w:pPr>
              <w:spacing w:after="20"/>
              <w:ind w:left="20"/>
              <w:jc w:val="both"/>
            </w:pPr>
            <w:r>
              <w:rPr>
                <w:rFonts w:ascii="Times New Roman"/>
                <w:b w:val="false"/>
                <w:i w:val="false"/>
                <w:color w:val="000000"/>
                <w:sz w:val="20"/>
              </w:rPr>
              <w:t>
1-тариф (железнодорожный)</w:t>
            </w:r>
          </w:p>
        </w:tc>
        <w:tc>
          <w:tcPr>
            <w:tcW w:w="1537" w:type="dxa"/>
            <w:tcBorders/>
            <w:tcMar>
              <w:top w:w="15" w:type="dxa"/>
              <w:left w:w="15" w:type="dxa"/>
              <w:bottom w:w="15" w:type="dxa"/>
              <w:right w:w="15" w:type="dxa"/>
            </w:tcMar>
            <w:vAlign w:val="center"/>
          </w:tcPr>
          <w:bookmarkStart w:name="z848" w:id="538"/>
          <w:p>
            <w:pPr>
              <w:spacing w:after="20"/>
              <w:ind w:left="20"/>
              <w:jc w:val="both"/>
            </w:pPr>
            <w:r>
              <w:rPr>
                <w:rFonts w:ascii="Times New Roman"/>
                <w:b w:val="false"/>
                <w:i w:val="false"/>
                <w:color w:val="000000"/>
                <w:sz w:val="20"/>
              </w:rPr>
              <w:t>
айлық</w:t>
            </w:r>
          </w:p>
          <w:bookmarkEnd w:id="538"/>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849" w:id="539"/>
          <w:p>
            <w:pPr>
              <w:spacing w:after="20"/>
              <w:ind w:left="20"/>
              <w:jc w:val="both"/>
            </w:pPr>
            <w:r>
              <w:rPr>
                <w:rFonts w:ascii="Times New Roman"/>
                <w:b w:val="false"/>
                <w:i w:val="false"/>
                <w:color w:val="000000"/>
                <w:sz w:val="20"/>
              </w:rPr>
              <w:t xml:space="preserve">
есепті кезең </w:t>
            </w:r>
          </w:p>
          <w:bookmarkEnd w:id="539"/>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850" w:id="540"/>
          <w:p>
            <w:pPr>
              <w:spacing w:after="20"/>
              <w:ind w:left="20"/>
              <w:jc w:val="both"/>
            </w:pPr>
            <w:r>
              <w:rPr>
                <w:rFonts w:ascii="Times New Roman"/>
                <w:b w:val="false"/>
                <w:i w:val="false"/>
                <w:color w:val="000000"/>
                <w:sz w:val="20"/>
              </w:rPr>
              <w:t>
ай</w:t>
            </w:r>
          </w:p>
          <w:bookmarkEnd w:id="540"/>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851" w:id="541"/>
          <w:p>
            <w:pPr>
              <w:spacing w:after="20"/>
              <w:ind w:left="20"/>
              <w:jc w:val="both"/>
            </w:pPr>
            <w:r>
              <w:rPr>
                <w:rFonts w:ascii="Times New Roman"/>
                <w:b w:val="false"/>
                <w:i w:val="false"/>
                <w:color w:val="000000"/>
                <w:sz w:val="20"/>
              </w:rPr>
              <w:t>
жыл</w:t>
            </w:r>
          </w:p>
          <w:bookmarkEnd w:id="541"/>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852" w:id="542"/>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bookmarkEnd w:id="542"/>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r>
      <w:tr>
        <w:trPr>
          <w:trHeight w:val="30" w:hRule="atLeast"/>
        </w:trPr>
        <w:tc>
          <w:tcPr>
            <w:tcW w:w="0" w:type="auto"/>
            <w:gridSpan w:val="8"/>
            <w:tcBorders/>
            <w:tcMar>
              <w:top w:w="15" w:type="dxa"/>
              <w:left w:w="15" w:type="dxa"/>
              <w:bottom w:w="15" w:type="dxa"/>
              <w:right w:w="15" w:type="dxa"/>
            </w:tcMar>
            <w:vAlign w:val="center"/>
          </w:tcPr>
          <w:bookmarkStart w:name="z853" w:id="543"/>
          <w:p>
            <w:pPr>
              <w:spacing w:after="20"/>
              <w:ind w:left="20"/>
              <w:jc w:val="both"/>
            </w:pPr>
            <w:r>
              <w:rPr>
                <w:rFonts w:ascii="Times New Roman"/>
                <w:b w:val="false"/>
                <w:i w:val="false"/>
                <w:color w:val="000000"/>
                <w:sz w:val="20"/>
              </w:rPr>
              <w:t>
Ұсыну мерзімі – есепті кезеңнің 17 – күніне (қоса алғанда) дейін.</w:t>
            </w:r>
          </w:p>
          <w:bookmarkEnd w:id="543"/>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4" w:id="544"/>
          <w:p>
            <w:pPr>
              <w:spacing w:after="20"/>
              <w:ind w:left="20"/>
              <w:jc w:val="both"/>
            </w:pPr>
            <w:r>
              <w:rPr>
                <w:rFonts w:ascii="Times New Roman"/>
                <w:b w:val="false"/>
                <w:i w:val="false"/>
                <w:color w:val="000000"/>
                <w:sz w:val="20"/>
              </w:rPr>
              <w:t>
БСН коды</w:t>
            </w:r>
          </w:p>
          <w:bookmarkEnd w:id="544"/>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bookmarkStart w:name="z855" w:id="545"/>
    <w:p>
      <w:pPr>
        <w:spacing w:after="0"/>
        <w:ind w:left="0"/>
        <w:jc w:val="both"/>
      </w:pPr>
      <w:r>
        <w:rPr>
          <w:rFonts w:ascii="Times New Roman"/>
          <w:b w:val="false"/>
          <w:i w:val="false"/>
          <w:color w:val="000000"/>
          <w:sz w:val="28"/>
        </w:rPr>
        <w:t>
      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
      </w:r>
    </w:p>
    <w:bookmarkEnd w:id="545"/>
    <w:bookmarkStart w:name="z856" w:id="546"/>
    <w:p>
      <w:pPr>
        <w:spacing w:after="0"/>
        <w:ind w:left="0"/>
        <w:jc w:val="both"/>
      </w:pP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47"/>
          <w:p>
            <w:pPr>
              <w:spacing w:after="20"/>
              <w:ind w:left="20"/>
              <w:jc w:val="both"/>
            </w:pPr>
            <w:r>
              <w:rPr>
                <w:rFonts w:ascii="Times New Roman"/>
                <w:b w:val="false"/>
                <w:i w:val="false"/>
                <w:color w:val="000000"/>
                <w:sz w:val="20"/>
              </w:rPr>
              <w:t>
Жүктің атауы1</w:t>
            </w:r>
          </w:p>
          <w:bookmarkEnd w:id="547"/>
          <w:p>
            <w:pPr>
              <w:spacing w:after="20"/>
              <w:ind w:left="20"/>
              <w:jc w:val="both"/>
            </w:pPr>
            <w:r>
              <w:rPr>
                <w:rFonts w:ascii="Times New Roman"/>
                <w:b w:val="false"/>
                <w:i w:val="false"/>
                <w:color w:val="000000"/>
                <w:sz w:val="20"/>
              </w:rPr>
              <w:t>
Наименование груза1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48"/>
          <w:p>
            <w:pPr>
              <w:spacing w:after="20"/>
              <w:ind w:left="20"/>
              <w:jc w:val="both"/>
            </w:pPr>
            <w:r>
              <w:rPr>
                <w:rFonts w:ascii="Times New Roman"/>
                <w:b w:val="false"/>
                <w:i w:val="false"/>
                <w:color w:val="000000"/>
                <w:sz w:val="20"/>
              </w:rPr>
              <w:t>
Коды1</w:t>
            </w:r>
          </w:p>
          <w:bookmarkEnd w:id="548"/>
          <w:p>
            <w:pPr>
              <w:spacing w:after="20"/>
              <w:ind w:left="20"/>
              <w:jc w:val="both"/>
            </w:pPr>
            <w:r>
              <w:rPr>
                <w:rFonts w:ascii="Times New Roman"/>
                <w:b w:val="false"/>
                <w:i w:val="false"/>
                <w:color w:val="000000"/>
                <w:sz w:val="20"/>
              </w:rPr>
              <w:t>
Код1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49"/>
          <w:p>
            <w:pPr>
              <w:spacing w:after="20"/>
              <w:ind w:left="20"/>
              <w:jc w:val="both"/>
            </w:pPr>
            <w:r>
              <w:rPr>
                <w:rFonts w:ascii="Times New Roman"/>
                <w:b w:val="false"/>
                <w:i w:val="false"/>
                <w:color w:val="000000"/>
                <w:sz w:val="20"/>
              </w:rPr>
              <w:t>
Республика ішінде</w:t>
            </w:r>
          </w:p>
          <w:bookmarkEnd w:id="549"/>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50"/>
          <w:p>
            <w:pPr>
              <w:spacing w:after="20"/>
              <w:ind w:left="20"/>
              <w:jc w:val="both"/>
            </w:pPr>
            <w:r>
              <w:rPr>
                <w:rFonts w:ascii="Times New Roman"/>
                <w:b w:val="false"/>
                <w:i w:val="false"/>
                <w:color w:val="000000"/>
                <w:sz w:val="20"/>
              </w:rPr>
              <w:t>
Транзит</w:t>
            </w:r>
          </w:p>
          <w:bookmarkEnd w:id="550"/>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51"/>
          <w:p>
            <w:pPr>
              <w:spacing w:after="20"/>
              <w:ind w:left="20"/>
              <w:jc w:val="both"/>
            </w:pPr>
            <w:r>
              <w:rPr>
                <w:rFonts w:ascii="Times New Roman"/>
                <w:b w:val="false"/>
                <w:i w:val="false"/>
                <w:color w:val="000000"/>
                <w:sz w:val="20"/>
              </w:rPr>
              <w:t>
есепті айдың тарифі</w:t>
            </w:r>
          </w:p>
          <w:bookmarkEnd w:id="551"/>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52"/>
          <w:p>
            <w:pPr>
              <w:spacing w:after="20"/>
              <w:ind w:left="20"/>
              <w:jc w:val="both"/>
            </w:pPr>
            <w:r>
              <w:rPr>
                <w:rFonts w:ascii="Times New Roman"/>
                <w:b w:val="false"/>
                <w:i w:val="false"/>
                <w:color w:val="000000"/>
                <w:sz w:val="20"/>
              </w:rPr>
              <w:t>
өткен айдың тарифі2</w:t>
            </w:r>
          </w:p>
          <w:bookmarkEnd w:id="552"/>
          <w:p>
            <w:pPr>
              <w:spacing w:after="20"/>
              <w:ind w:left="20"/>
              <w:jc w:val="both"/>
            </w:pPr>
            <w:r>
              <w:rPr>
                <w:rFonts w:ascii="Times New Roman"/>
                <w:b w:val="false"/>
                <w:i w:val="false"/>
                <w:color w:val="000000"/>
                <w:sz w:val="20"/>
              </w:rPr>
              <w:t>
тариф предыдущего периода2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53"/>
          <w:p>
            <w:pPr>
              <w:spacing w:after="20"/>
              <w:ind w:left="20"/>
              <w:jc w:val="both"/>
            </w:pPr>
            <w:r>
              <w:rPr>
                <w:rFonts w:ascii="Times New Roman"/>
                <w:b w:val="false"/>
                <w:i w:val="false"/>
                <w:color w:val="000000"/>
                <w:sz w:val="20"/>
              </w:rPr>
              <w:t>
есепті айдың тарифі</w:t>
            </w:r>
          </w:p>
          <w:bookmarkEnd w:id="553"/>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54"/>
          <w:p>
            <w:pPr>
              <w:spacing w:after="20"/>
              <w:ind w:left="20"/>
              <w:jc w:val="both"/>
            </w:pPr>
            <w:r>
              <w:rPr>
                <w:rFonts w:ascii="Times New Roman"/>
                <w:b w:val="false"/>
                <w:i w:val="false"/>
                <w:color w:val="000000"/>
                <w:sz w:val="20"/>
              </w:rPr>
              <w:t>
өткен кезеңнің тарифі2</w:t>
            </w:r>
          </w:p>
          <w:bookmarkEnd w:id="554"/>
          <w:p>
            <w:pPr>
              <w:spacing w:after="20"/>
              <w:ind w:left="20"/>
              <w:jc w:val="both"/>
            </w:pPr>
            <w:r>
              <w:rPr>
                <w:rFonts w:ascii="Times New Roman"/>
                <w:b w:val="false"/>
                <w:i w:val="false"/>
                <w:color w:val="000000"/>
                <w:sz w:val="20"/>
              </w:rPr>
              <w:t>
тариф предыдущего периода2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555"/>
    <w:p>
      <w:pPr>
        <w:spacing w:after="0"/>
        <w:ind w:left="0"/>
        <w:jc w:val="both"/>
      </w:pPr>
      <w:r>
        <w:rPr>
          <w:rFonts w:ascii="Times New Roman"/>
          <w:b w:val="false"/>
          <w:i w:val="false"/>
          <w:color w:val="000000"/>
          <w:sz w:val="28"/>
        </w:rPr>
        <w:t>
      Ескертпе:</w:t>
      </w:r>
    </w:p>
    <w:bookmarkEnd w:id="555"/>
    <w:bookmarkStart w:name="z866" w:id="556"/>
    <w:p>
      <w:pPr>
        <w:spacing w:after="0"/>
        <w:ind w:left="0"/>
        <w:jc w:val="both"/>
      </w:pPr>
      <w:r>
        <w:rPr>
          <w:rFonts w:ascii="Times New Roman"/>
          <w:b w:val="false"/>
          <w:i w:val="false"/>
          <w:color w:val="000000"/>
          <w:sz w:val="28"/>
        </w:rPr>
        <w:t>
      Примечание:</w:t>
      </w:r>
    </w:p>
    <w:bookmarkEnd w:id="556"/>
    <w:bookmarkStart w:name="z867" w:id="557"/>
    <w:p>
      <w:pPr>
        <w:spacing w:after="0"/>
        <w:ind w:left="0"/>
        <w:jc w:val="both"/>
      </w:pPr>
      <w:r>
        <w:rPr>
          <w:rFonts w:ascii="Times New Roman"/>
          <w:b w:val="false"/>
          <w:i w:val="false"/>
          <w:color w:val="000000"/>
          <w:sz w:val="28"/>
        </w:rPr>
        <w:t>
      1 А,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
      </w:r>
    </w:p>
    <w:bookmarkEnd w:id="557"/>
    <w:bookmarkStart w:name="z868" w:id="558"/>
    <w:p>
      <w:pPr>
        <w:spacing w:after="0"/>
        <w:ind w:left="0"/>
        <w:jc w:val="both"/>
      </w:pPr>
      <w:r>
        <w:rPr>
          <w:rFonts w:ascii="Times New Roman"/>
          <w:b w:val="false"/>
          <w:i w:val="false"/>
          <w:color w:val="000000"/>
          <w:sz w:val="28"/>
        </w:rPr>
        <w:t>
      1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
      </w:r>
    </w:p>
    <w:bookmarkEnd w:id="558"/>
    <w:bookmarkStart w:name="z869" w:id="559"/>
    <w:p>
      <w:pPr>
        <w:spacing w:after="0"/>
        <w:ind w:left="0"/>
        <w:jc w:val="both"/>
      </w:pPr>
      <w:r>
        <w:rPr>
          <w:rFonts w:ascii="Times New Roman"/>
          <w:b w:val="false"/>
          <w:i w:val="false"/>
          <w:color w:val="000000"/>
          <w:sz w:val="28"/>
        </w:rPr>
        <w:t>
      2 2, 4-бағандары есепті жылдың қаңтар айында ғана толтырылады</w:t>
      </w:r>
    </w:p>
    <w:bookmarkEnd w:id="559"/>
    <w:bookmarkStart w:name="z870" w:id="560"/>
    <w:p>
      <w:pPr>
        <w:spacing w:after="0"/>
        <w:ind w:left="0"/>
        <w:jc w:val="both"/>
      </w:pPr>
      <w:r>
        <w:rPr>
          <w:rFonts w:ascii="Times New Roman"/>
          <w:b w:val="false"/>
          <w:i w:val="false"/>
          <w:color w:val="000000"/>
          <w:sz w:val="28"/>
        </w:rPr>
        <w:t>
      2 Графы 2, 4 заполняются только в январе отчетного года.</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61"/>
          <w:p>
            <w:pPr>
              <w:spacing w:after="20"/>
              <w:ind w:left="20"/>
              <w:jc w:val="both"/>
            </w:pPr>
            <w:r>
              <w:rPr>
                <w:rFonts w:ascii="Times New Roman"/>
                <w:b w:val="false"/>
                <w:i w:val="false"/>
                <w:color w:val="000000"/>
                <w:sz w:val="20"/>
              </w:rPr>
              <w:t>
Жүктің атауы1</w:t>
            </w:r>
          </w:p>
          <w:bookmarkEnd w:id="561"/>
          <w:p>
            <w:pPr>
              <w:spacing w:after="20"/>
              <w:ind w:left="20"/>
              <w:jc w:val="both"/>
            </w:pPr>
            <w:r>
              <w:rPr>
                <w:rFonts w:ascii="Times New Roman"/>
                <w:b w:val="false"/>
                <w:i w:val="false"/>
                <w:color w:val="000000"/>
                <w:sz w:val="20"/>
              </w:rPr>
              <w:t>
Наименование груза1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62"/>
          <w:p>
            <w:pPr>
              <w:spacing w:after="20"/>
              <w:ind w:left="20"/>
              <w:jc w:val="both"/>
            </w:pPr>
            <w:r>
              <w:rPr>
                <w:rFonts w:ascii="Times New Roman"/>
                <w:b w:val="false"/>
                <w:i w:val="false"/>
                <w:color w:val="000000"/>
                <w:sz w:val="20"/>
              </w:rPr>
              <w:t>
Коды1</w:t>
            </w:r>
          </w:p>
          <w:bookmarkEnd w:id="562"/>
          <w:p>
            <w:pPr>
              <w:spacing w:after="20"/>
              <w:ind w:left="20"/>
              <w:jc w:val="both"/>
            </w:pPr>
            <w:r>
              <w:rPr>
                <w:rFonts w:ascii="Times New Roman"/>
                <w:b w:val="false"/>
                <w:i w:val="false"/>
                <w:color w:val="000000"/>
                <w:sz w:val="20"/>
              </w:rPr>
              <w:t>
Код1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63"/>
          <w:p>
            <w:pPr>
              <w:spacing w:after="20"/>
              <w:ind w:left="20"/>
              <w:jc w:val="both"/>
            </w:pPr>
            <w:r>
              <w:rPr>
                <w:rFonts w:ascii="Times New Roman"/>
                <w:b w:val="false"/>
                <w:i w:val="false"/>
                <w:color w:val="000000"/>
                <w:sz w:val="20"/>
              </w:rPr>
              <w:t>
Республика ішінде</w:t>
            </w:r>
          </w:p>
          <w:bookmarkEnd w:id="563"/>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64"/>
          <w:p>
            <w:pPr>
              <w:spacing w:after="20"/>
              <w:ind w:left="20"/>
              <w:jc w:val="both"/>
            </w:pPr>
            <w:r>
              <w:rPr>
                <w:rFonts w:ascii="Times New Roman"/>
                <w:b w:val="false"/>
                <w:i w:val="false"/>
                <w:color w:val="000000"/>
                <w:sz w:val="20"/>
              </w:rPr>
              <w:t>
Транзит</w:t>
            </w:r>
          </w:p>
          <w:bookmarkEnd w:id="564"/>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65"/>
          <w:p>
            <w:pPr>
              <w:spacing w:after="20"/>
              <w:ind w:left="20"/>
              <w:jc w:val="both"/>
            </w:pPr>
            <w:r>
              <w:rPr>
                <w:rFonts w:ascii="Times New Roman"/>
                <w:b w:val="false"/>
                <w:i w:val="false"/>
                <w:color w:val="000000"/>
                <w:sz w:val="20"/>
              </w:rPr>
              <w:t>
есепті айдың тарифі</w:t>
            </w:r>
          </w:p>
          <w:bookmarkEnd w:id="565"/>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66"/>
          <w:p>
            <w:pPr>
              <w:spacing w:after="20"/>
              <w:ind w:left="20"/>
              <w:jc w:val="both"/>
            </w:pPr>
            <w:r>
              <w:rPr>
                <w:rFonts w:ascii="Times New Roman"/>
                <w:b w:val="false"/>
                <w:i w:val="false"/>
                <w:color w:val="000000"/>
                <w:sz w:val="20"/>
              </w:rPr>
              <w:t>
өткен айдың тарифі2</w:t>
            </w:r>
          </w:p>
          <w:bookmarkEnd w:id="566"/>
          <w:p>
            <w:pPr>
              <w:spacing w:after="20"/>
              <w:ind w:left="20"/>
              <w:jc w:val="both"/>
            </w:pPr>
            <w:r>
              <w:rPr>
                <w:rFonts w:ascii="Times New Roman"/>
                <w:b w:val="false"/>
                <w:i w:val="false"/>
                <w:color w:val="000000"/>
                <w:sz w:val="20"/>
              </w:rPr>
              <w:t>
тариф предыдущего периода2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67"/>
          <w:p>
            <w:pPr>
              <w:spacing w:after="20"/>
              <w:ind w:left="20"/>
              <w:jc w:val="both"/>
            </w:pPr>
            <w:r>
              <w:rPr>
                <w:rFonts w:ascii="Times New Roman"/>
                <w:b w:val="false"/>
                <w:i w:val="false"/>
                <w:color w:val="000000"/>
                <w:sz w:val="20"/>
              </w:rPr>
              <w:t>
есепті айдың тарифі</w:t>
            </w:r>
          </w:p>
          <w:bookmarkEnd w:id="567"/>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68"/>
          <w:p>
            <w:pPr>
              <w:spacing w:after="20"/>
              <w:ind w:left="20"/>
              <w:jc w:val="both"/>
            </w:pPr>
            <w:r>
              <w:rPr>
                <w:rFonts w:ascii="Times New Roman"/>
                <w:b w:val="false"/>
                <w:i w:val="false"/>
                <w:color w:val="000000"/>
                <w:sz w:val="20"/>
              </w:rPr>
              <w:t>
өткен кезеңнің тарифі2</w:t>
            </w:r>
          </w:p>
          <w:bookmarkEnd w:id="568"/>
          <w:p>
            <w:pPr>
              <w:spacing w:after="20"/>
              <w:ind w:left="20"/>
              <w:jc w:val="both"/>
            </w:pPr>
            <w:r>
              <w:rPr>
                <w:rFonts w:ascii="Times New Roman"/>
                <w:b w:val="false"/>
                <w:i w:val="false"/>
                <w:color w:val="000000"/>
                <w:sz w:val="20"/>
              </w:rPr>
              <w:t>
тариф предыдущего периода2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569"/>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bookmarkEnd w:id="569"/>
    <w:bookmarkStart w:name="z880" w:id="570"/>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86" w:id="571"/>
      <w:r>
        <w:rPr>
          <w:rFonts w:ascii="Times New Roman"/>
          <w:b w:val="false"/>
          <w:i w:val="false"/>
          <w:color w:val="000000"/>
          <w:sz w:val="28"/>
        </w:rPr>
        <w:t>
      Атауы                                     Мекенжайы (респонденттің)</w:t>
      </w:r>
    </w:p>
    <w:bookmarkEnd w:id="571"/>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887" w:id="572"/>
    <w:p>
      <w:pPr>
        <w:spacing w:after="0"/>
        <w:ind w:left="0"/>
        <w:jc w:val="both"/>
      </w:pPr>
      <w:r>
        <w:rPr>
          <w:rFonts w:ascii="Times New Roman"/>
          <w:b w:val="false"/>
          <w:i w:val="false"/>
          <w:color w:val="000000"/>
          <w:sz w:val="28"/>
        </w:rPr>
        <w:t>
      Примечание:</w:t>
      </w:r>
    </w:p>
    <w:bookmarkEnd w:id="572"/>
    <w:bookmarkStart w:name="z888" w:id="57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573"/>
    <w:bookmarkStart w:name="z889" w:id="57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896" w:id="57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xml:space="preserve">                   общегосударственного статистического наблюдения</w:t>
      </w:r>
      <w:r>
        <w:br/>
      </w:r>
      <w:r>
        <w:rPr>
          <w:rFonts w:ascii="Times New Roman"/>
          <w:b/>
          <w:i w:val="false"/>
          <w:color w:val="000000"/>
        </w:rPr>
        <w:t xml:space="preserve"> "Отчет о тарифах на перевозку грузов предприятиями железнодорожного транспорта"</w:t>
      </w:r>
      <w:r>
        <w:br/>
      </w:r>
      <w:r>
        <w:rPr>
          <w:rFonts w:ascii="Times New Roman"/>
          <w:b/>
          <w:i w:val="false"/>
          <w:color w:val="000000"/>
        </w:rPr>
        <w:t xml:space="preserve">             (индекс 1-тариф (железнодорожный), периодичность месячная)</w:t>
      </w:r>
    </w:p>
    <w:bookmarkEnd w:id="575"/>
    <w:bookmarkStart w:name="z897" w:id="57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(индекс 1-тариф (железнодорожный), периодичность месячная), (далее – статистическая форма).</w:t>
      </w:r>
    </w:p>
    <w:bookmarkEnd w:id="576"/>
    <w:bookmarkStart w:name="z898" w:id="577"/>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577"/>
    <w:bookmarkStart w:name="z899" w:id="578"/>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578"/>
    <w:bookmarkStart w:name="z900" w:id="579"/>
    <w:p>
      <w:pPr>
        <w:spacing w:after="0"/>
        <w:ind w:left="0"/>
        <w:jc w:val="both"/>
      </w:pPr>
      <w:r>
        <w:rPr>
          <w:rFonts w:ascii="Times New Roman"/>
          <w:b w:val="false"/>
          <w:i w:val="false"/>
          <w:color w:val="000000"/>
          <w:sz w:val="28"/>
        </w:rPr>
        <w:t>
      2) внутри республики – перевозка между пунктами отправления и назначения в пределах республики;</w:t>
      </w:r>
    </w:p>
    <w:bookmarkEnd w:id="579"/>
    <w:bookmarkStart w:name="z901" w:id="580"/>
    <w:p>
      <w:pPr>
        <w:spacing w:after="0"/>
        <w:ind w:left="0"/>
        <w:jc w:val="both"/>
      </w:pPr>
      <w:r>
        <w:rPr>
          <w:rFonts w:ascii="Times New Roman"/>
          <w:b w:val="false"/>
          <w:i w:val="false"/>
          <w:color w:val="000000"/>
          <w:sz w:val="28"/>
        </w:rPr>
        <w:t>
      3) транзит – перевозки, осуществляемые между отправителями и получателями иностранных государств по территории Республики Казахстан.</w:t>
      </w:r>
    </w:p>
    <w:bookmarkEnd w:id="580"/>
    <w:bookmarkStart w:name="z902" w:id="581"/>
    <w:p>
      <w:pPr>
        <w:spacing w:after="0"/>
        <w:ind w:left="0"/>
        <w:jc w:val="both"/>
      </w:pPr>
      <w:r>
        <w:rPr>
          <w:rFonts w:ascii="Times New Roman"/>
          <w:b w:val="false"/>
          <w:i w:val="false"/>
          <w:color w:val="000000"/>
          <w:sz w:val="28"/>
        </w:rPr>
        <w:t>
      4) тариф – система ставок (провозных плат) и сборов за перевозку грузов.</w:t>
      </w:r>
    </w:p>
    <w:bookmarkEnd w:id="581"/>
    <w:bookmarkStart w:name="z903" w:id="582"/>
    <w:p>
      <w:pPr>
        <w:spacing w:after="0"/>
        <w:ind w:left="0"/>
        <w:jc w:val="both"/>
      </w:pPr>
      <w:r>
        <w:rPr>
          <w:rFonts w:ascii="Times New Roman"/>
          <w:b w:val="false"/>
          <w:i w:val="false"/>
          <w:color w:val="000000"/>
          <w:sz w:val="28"/>
        </w:rPr>
        <w:t>
      3. В графе А "Наименование груза" указывается вид груза, в графе Б – код согласно Перечню видов груза, который размещен в разделе "Для респондентов" – "Статистические формы" – "Месячные формы" – "1-тариф (железнодорожный)"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582"/>
    <w:bookmarkStart w:name="z904" w:id="583"/>
    <w:p>
      <w:pPr>
        <w:spacing w:after="0"/>
        <w:ind w:left="0"/>
        <w:jc w:val="both"/>
      </w:pPr>
      <w:r>
        <w:rPr>
          <w:rFonts w:ascii="Times New Roman"/>
          <w:b w:val="false"/>
          <w:i w:val="false"/>
          <w:color w:val="000000"/>
          <w:sz w:val="28"/>
        </w:rPr>
        <w:t xml:space="preserve">
      4. В графах 1 и 2 указывается тариф на перевозку груза во внутриреспубликанском сообщении. </w:t>
      </w:r>
    </w:p>
    <w:bookmarkEnd w:id="583"/>
    <w:bookmarkStart w:name="z905" w:id="584"/>
    <w:p>
      <w:pPr>
        <w:spacing w:after="0"/>
        <w:ind w:left="0"/>
        <w:jc w:val="both"/>
      </w:pPr>
      <w:r>
        <w:rPr>
          <w:rFonts w:ascii="Times New Roman"/>
          <w:b w:val="false"/>
          <w:i w:val="false"/>
          <w:color w:val="000000"/>
          <w:sz w:val="28"/>
        </w:rPr>
        <w:t>
      5. В графах 3 и 4 указывается международный транзитный тариф на перевозку грузов. Если данный тариф установлен в зарубежной валюте (швейцарский франк или другая), производится его пересчет в национальную валюту по официальному (рыночному) курсу валюты по данным Национального банка Республики Казахстан на 10 число отчетного месяца.</w:t>
      </w:r>
    </w:p>
    <w:bookmarkEnd w:id="584"/>
    <w:bookmarkStart w:name="z906" w:id="585"/>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85"/>
    <w:bookmarkStart w:name="z907" w:id="586"/>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Комитета (https://cabinet.stat.gov.kz/).</w:t>
      </w:r>
    </w:p>
    <w:bookmarkEnd w:id="586"/>
    <w:bookmarkStart w:name="z908" w:id="587"/>
    <w:p>
      <w:pPr>
        <w:spacing w:after="0"/>
        <w:ind w:left="0"/>
        <w:jc w:val="both"/>
      </w:pPr>
      <w:r>
        <w:rPr>
          <w:rFonts w:ascii="Times New Roman"/>
          <w:b w:val="false"/>
          <w:i w:val="false"/>
          <w:color w:val="000000"/>
          <w:sz w:val="28"/>
        </w:rPr>
        <w:t>
      8. Арифметико-логический контроль:</w:t>
      </w:r>
    </w:p>
    <w:bookmarkEnd w:id="587"/>
    <w:bookmarkStart w:name="z909" w:id="588"/>
    <w:p>
      <w:pPr>
        <w:spacing w:after="0"/>
        <w:ind w:left="0"/>
        <w:jc w:val="both"/>
      </w:pPr>
      <w:r>
        <w:rPr>
          <w:rFonts w:ascii="Times New Roman"/>
          <w:b w:val="false"/>
          <w:i w:val="false"/>
          <w:color w:val="000000"/>
          <w:sz w:val="28"/>
        </w:rPr>
        <w:t>
      В отчетном месяце данные граф 2 и 4 статистической формы соответственно равны данным граф 1 и 3 статистической формы за предыдущий месяц по каждой заполненной строке.</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17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910" w:id="589"/>
          <w:p>
            <w:pPr>
              <w:spacing w:after="20"/>
              <w:ind w:left="20"/>
              <w:jc w:val="both"/>
            </w:pPr>
          </w:p>
          <w:bookmarkEnd w:id="589"/>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911" w:id="59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90"/>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917" w:id="591"/>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591"/>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918" w:id="592"/>
          <w:p>
            <w:pPr>
              <w:spacing w:after="20"/>
              <w:ind w:left="20"/>
              <w:jc w:val="both"/>
            </w:pPr>
            <w:r>
              <w:rPr>
                <w:rFonts w:ascii="Times New Roman"/>
                <w:b w:val="false"/>
                <w:i w:val="false"/>
                <w:color w:val="000000"/>
                <w:sz w:val="20"/>
              </w:rPr>
              <w:t>
Қазақстан Республикасы</w:t>
            </w:r>
          </w:p>
          <w:bookmarkEnd w:id="592"/>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w:t>
            </w:r>
          </w:p>
          <w:p>
            <w:pPr>
              <w:spacing w:after="20"/>
              <w:ind w:left="20"/>
              <w:jc w:val="both"/>
            </w:pPr>
            <w:r>
              <w:rPr>
                <w:rFonts w:ascii="Times New Roman"/>
                <w:b w:val="false"/>
                <w:i w:val="false"/>
                <w:color w:val="000000"/>
                <w:sz w:val="20"/>
              </w:rPr>
              <w:t>№___ бұйрығына</w:t>
            </w:r>
          </w:p>
          <w:p>
            <w:pPr>
              <w:spacing w:after="20"/>
              <w:ind w:left="20"/>
              <w:jc w:val="both"/>
            </w:pPr>
            <w:r>
              <w:rPr>
                <w:rFonts w:ascii="Times New Roman"/>
                <w:b w:val="false"/>
                <w:i w:val="false"/>
                <w:color w:val="000000"/>
                <w:sz w:val="20"/>
              </w:rPr>
              <w:t>17-қосымша</w:t>
            </w:r>
          </w:p>
        </w:tc>
      </w:tr>
      <w:tr>
        <w:trPr>
          <w:trHeight w:val="30" w:hRule="atLeast"/>
        </w:trPr>
        <w:tc>
          <w:tcPr>
            <w:tcW w:w="0" w:type="auto"/>
            <w:gridSpan w:val="3"/>
            <w:tcBorders/>
            <w:tcMar>
              <w:top w:w="15" w:type="dxa"/>
              <w:left w:w="15" w:type="dxa"/>
              <w:bottom w:w="15" w:type="dxa"/>
              <w:right w:w="15" w:type="dxa"/>
            </w:tcMar>
            <w:vAlign w:val="center"/>
          </w:tcPr>
          <w:bookmarkStart w:name="z924" w:id="593"/>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bookmarkEnd w:id="593"/>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925" w:id="594"/>
          <w:p>
            <w:pPr>
              <w:spacing w:after="20"/>
              <w:ind w:left="20"/>
              <w:jc w:val="both"/>
            </w:pPr>
            <w:r>
              <w:rPr>
                <w:rFonts w:ascii="Times New Roman"/>
                <w:b w:val="false"/>
                <w:i w:val="false"/>
                <w:color w:val="000000"/>
                <w:sz w:val="20"/>
              </w:rPr>
              <w:t>
Индексі</w:t>
            </w:r>
          </w:p>
          <w:bookmarkEnd w:id="594"/>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926" w:id="595"/>
          <w:p>
            <w:pPr>
              <w:spacing w:after="20"/>
              <w:ind w:left="20"/>
              <w:jc w:val="both"/>
            </w:pPr>
            <w:r>
              <w:rPr>
                <w:rFonts w:ascii="Times New Roman"/>
                <w:b w:val="false"/>
                <w:i w:val="false"/>
                <w:color w:val="000000"/>
                <w:sz w:val="20"/>
              </w:rPr>
              <w:t>
1-тариф (құбыр)</w:t>
            </w:r>
          </w:p>
          <w:bookmarkEnd w:id="595"/>
          <w:p>
            <w:pPr>
              <w:spacing w:after="20"/>
              <w:ind w:left="20"/>
              <w:jc w:val="both"/>
            </w:pPr>
            <w:r>
              <w:rPr>
                <w:rFonts w:ascii="Times New Roman"/>
                <w:b w:val="false"/>
                <w:i w:val="false"/>
                <w:color w:val="000000"/>
                <w:sz w:val="20"/>
              </w:rPr>
              <w:t>
1-тариф (трубопроводный)</w:t>
            </w:r>
          </w:p>
        </w:tc>
        <w:tc>
          <w:tcPr>
            <w:tcW w:w="1537" w:type="dxa"/>
            <w:tcBorders/>
            <w:tcMar>
              <w:top w:w="15" w:type="dxa"/>
              <w:left w:w="15" w:type="dxa"/>
              <w:bottom w:w="15" w:type="dxa"/>
              <w:right w:w="15" w:type="dxa"/>
            </w:tcMar>
            <w:vAlign w:val="center"/>
          </w:tcPr>
          <w:bookmarkStart w:name="z927" w:id="596"/>
          <w:p>
            <w:pPr>
              <w:spacing w:after="20"/>
              <w:ind w:left="20"/>
              <w:jc w:val="both"/>
            </w:pPr>
            <w:r>
              <w:rPr>
                <w:rFonts w:ascii="Times New Roman"/>
                <w:b w:val="false"/>
                <w:i w:val="false"/>
                <w:color w:val="000000"/>
                <w:sz w:val="20"/>
              </w:rPr>
              <w:t>
айлық</w:t>
            </w:r>
          </w:p>
          <w:bookmarkEnd w:id="596"/>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928" w:id="597"/>
          <w:p>
            <w:pPr>
              <w:spacing w:after="20"/>
              <w:ind w:left="20"/>
              <w:jc w:val="both"/>
            </w:pPr>
            <w:r>
              <w:rPr>
                <w:rFonts w:ascii="Times New Roman"/>
                <w:b w:val="false"/>
                <w:i w:val="false"/>
                <w:color w:val="000000"/>
                <w:sz w:val="20"/>
              </w:rPr>
              <w:t xml:space="preserve">
есепті кезең </w:t>
            </w:r>
          </w:p>
          <w:bookmarkEnd w:id="597"/>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929" w:id="598"/>
          <w:p>
            <w:pPr>
              <w:spacing w:after="20"/>
              <w:ind w:left="20"/>
              <w:jc w:val="both"/>
            </w:pPr>
            <w:r>
              <w:rPr>
                <w:rFonts w:ascii="Times New Roman"/>
                <w:b w:val="false"/>
                <w:i w:val="false"/>
                <w:color w:val="000000"/>
                <w:sz w:val="20"/>
              </w:rPr>
              <w:t>
ай</w:t>
            </w:r>
          </w:p>
          <w:bookmarkEnd w:id="598"/>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930" w:id="599"/>
          <w:p>
            <w:pPr>
              <w:spacing w:after="20"/>
              <w:ind w:left="20"/>
              <w:jc w:val="both"/>
            </w:pPr>
            <w:r>
              <w:rPr>
                <w:rFonts w:ascii="Times New Roman"/>
                <w:b w:val="false"/>
                <w:i w:val="false"/>
                <w:color w:val="000000"/>
                <w:sz w:val="20"/>
              </w:rPr>
              <w:t>
жыл</w:t>
            </w:r>
          </w:p>
          <w:bookmarkEnd w:id="599"/>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931" w:id="600"/>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bookmarkEnd w:id="600"/>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r>
      <w:tr>
        <w:trPr>
          <w:trHeight w:val="30" w:hRule="atLeast"/>
        </w:trPr>
        <w:tc>
          <w:tcPr>
            <w:tcW w:w="0" w:type="auto"/>
            <w:gridSpan w:val="8"/>
            <w:tcBorders/>
            <w:tcMar>
              <w:top w:w="15" w:type="dxa"/>
              <w:left w:w="15" w:type="dxa"/>
              <w:bottom w:w="15" w:type="dxa"/>
              <w:right w:w="15" w:type="dxa"/>
            </w:tcMar>
            <w:vAlign w:val="center"/>
          </w:tcPr>
          <w:bookmarkStart w:name="z932" w:id="601"/>
          <w:p>
            <w:pPr>
              <w:spacing w:after="20"/>
              <w:ind w:left="20"/>
              <w:jc w:val="both"/>
            </w:pPr>
            <w:r>
              <w:rPr>
                <w:rFonts w:ascii="Times New Roman"/>
                <w:b w:val="false"/>
                <w:i w:val="false"/>
                <w:color w:val="000000"/>
                <w:sz w:val="20"/>
              </w:rPr>
              <w:t>
Ұсыну мерзімі – есепті кезеңнің 17-күніне (қоса алғанда) дейін</w:t>
            </w:r>
          </w:p>
          <w:bookmarkEnd w:id="601"/>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933" w:id="602"/>
          <w:p>
            <w:pPr>
              <w:spacing w:after="20"/>
              <w:ind w:left="20"/>
              <w:jc w:val="both"/>
            </w:pPr>
            <w:r>
              <w:rPr>
                <w:rFonts w:ascii="Times New Roman"/>
                <w:b w:val="false"/>
                <w:i w:val="false"/>
                <w:color w:val="000000"/>
                <w:sz w:val="20"/>
              </w:rPr>
              <w:t>
БСН коды</w:t>
            </w:r>
          </w:p>
          <w:bookmarkEnd w:id="602"/>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934" w:id="603"/>
          <w:p>
            <w:pPr>
              <w:spacing w:after="20"/>
              <w:ind w:left="20"/>
              <w:jc w:val="both"/>
            </w:pPr>
            <w:r>
              <w:rPr>
                <w:rFonts w:ascii="Times New Roman"/>
                <w:b w:val="false"/>
                <w:i w:val="false"/>
                <w:color w:val="000000"/>
                <w:sz w:val="20"/>
              </w:rPr>
              <w:t>
1. Заңды тұлғаның тіркелген жеріне қарамастан тасымалдау қызметі көрсетілетін нақты орнын (облыс) көрсетіңіз</w:t>
            </w:r>
          </w:p>
          <w:bookmarkEnd w:id="603"/>
          <w:p>
            <w:pPr>
              <w:spacing w:after="20"/>
              <w:ind w:left="20"/>
              <w:jc w:val="both"/>
            </w:pPr>
            <w:r>
              <w:rPr>
                <w:rFonts w:ascii="Times New Roman"/>
                <w:b w:val="false"/>
                <w:i w:val="false"/>
                <w:color w:val="000000"/>
                <w:sz w:val="20"/>
              </w:rPr>
              <w:t>
Укажите фактическое место оказания услуги транспортировки независимо от места регистрации юридического лица  (область)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bookmarkStart w:name="z935" w:id="604"/>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End w:id="604"/>
    <w:bookmarkStart w:name="z936" w:id="605"/>
    <w:p>
      <w:pPr>
        <w:spacing w:after="0"/>
        <w:ind w:left="0"/>
        <w:jc w:val="both"/>
      </w:pPr>
      <w:r>
        <w:rPr>
          <w:rFonts w:ascii="Times New Roman"/>
          <w:b w:val="false"/>
          <w:i w:val="false"/>
          <w:color w:val="000000"/>
          <w:sz w:val="28"/>
        </w:rPr>
        <w:t>
      2. Қосылған құн салығын есепке алусыз бір тонна мұнайды және 1000 текше метр табиғи газды айдау тарифтерін көрсетіңіз, теңгемен</w:t>
      </w:r>
    </w:p>
    <w:bookmarkEnd w:id="605"/>
    <w:bookmarkStart w:name="z937" w:id="606"/>
    <w:p>
      <w:pPr>
        <w:spacing w:after="0"/>
        <w:ind w:left="0"/>
        <w:jc w:val="both"/>
      </w:pPr>
      <w:r>
        <w:rPr>
          <w:rFonts w:ascii="Times New Roman"/>
          <w:b w:val="false"/>
          <w:i w:val="false"/>
          <w:color w:val="000000"/>
          <w:sz w:val="28"/>
        </w:rPr>
        <w:t>
      Укажите тарифы за перекачку 1 тонны нефти и 1000 кубических метров природного газа без учета налога на добавленную стоимость, в тенге</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07"/>
          <w:p>
            <w:pPr>
              <w:spacing w:after="20"/>
              <w:ind w:left="20"/>
              <w:jc w:val="both"/>
            </w:pPr>
            <w:r>
              <w:rPr>
                <w:rFonts w:ascii="Times New Roman"/>
                <w:b w:val="false"/>
                <w:i w:val="false"/>
                <w:color w:val="000000"/>
                <w:sz w:val="20"/>
              </w:rPr>
              <w:t>
Жол коды</w:t>
            </w:r>
          </w:p>
          <w:bookmarkEnd w:id="607"/>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08"/>
          <w:p>
            <w:pPr>
              <w:spacing w:after="20"/>
              <w:ind w:left="20"/>
              <w:jc w:val="both"/>
            </w:pPr>
            <w:r>
              <w:rPr>
                <w:rFonts w:ascii="Times New Roman"/>
                <w:b w:val="false"/>
                <w:i w:val="false"/>
                <w:color w:val="000000"/>
                <w:sz w:val="20"/>
              </w:rPr>
              <w:t>
Тасымалдау бағыты</w:t>
            </w:r>
          </w:p>
          <w:bookmarkEnd w:id="608"/>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09"/>
          <w:p>
            <w:pPr>
              <w:spacing w:after="20"/>
              <w:ind w:left="20"/>
              <w:jc w:val="both"/>
            </w:pPr>
            <w:r>
              <w:rPr>
                <w:rFonts w:ascii="Times New Roman"/>
                <w:b w:val="false"/>
                <w:i w:val="false"/>
                <w:color w:val="000000"/>
                <w:sz w:val="20"/>
              </w:rPr>
              <w:t>
Шикі мұнай</w:t>
            </w:r>
          </w:p>
          <w:bookmarkEnd w:id="609"/>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10"/>
          <w:p>
            <w:pPr>
              <w:spacing w:after="20"/>
              <w:ind w:left="20"/>
              <w:jc w:val="both"/>
            </w:pPr>
            <w:r>
              <w:rPr>
                <w:rFonts w:ascii="Times New Roman"/>
                <w:b w:val="false"/>
                <w:i w:val="false"/>
                <w:color w:val="000000"/>
                <w:sz w:val="20"/>
              </w:rPr>
              <w:t>
Табиғи газ</w:t>
            </w:r>
          </w:p>
          <w:bookmarkEnd w:id="610"/>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11"/>
          <w:p>
            <w:pPr>
              <w:spacing w:after="20"/>
              <w:ind w:left="20"/>
              <w:jc w:val="both"/>
            </w:pPr>
            <w:r>
              <w:rPr>
                <w:rFonts w:ascii="Times New Roman"/>
                <w:b w:val="false"/>
                <w:i w:val="false"/>
                <w:color w:val="000000"/>
                <w:sz w:val="20"/>
              </w:rPr>
              <w:t>
есепті айдың тарифі</w:t>
            </w:r>
          </w:p>
          <w:bookmarkEnd w:id="611"/>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12"/>
          <w:p>
            <w:pPr>
              <w:spacing w:after="20"/>
              <w:ind w:left="20"/>
              <w:jc w:val="both"/>
            </w:pPr>
            <w:r>
              <w:rPr>
                <w:rFonts w:ascii="Times New Roman"/>
                <w:b w:val="false"/>
                <w:i w:val="false"/>
                <w:color w:val="000000"/>
                <w:sz w:val="20"/>
              </w:rPr>
              <w:t>
өткен айдың тарифі1</w:t>
            </w:r>
          </w:p>
          <w:bookmarkEnd w:id="612"/>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13"/>
          <w:p>
            <w:pPr>
              <w:spacing w:after="20"/>
              <w:ind w:left="20"/>
              <w:jc w:val="both"/>
            </w:pPr>
            <w:r>
              <w:rPr>
                <w:rFonts w:ascii="Times New Roman"/>
                <w:b w:val="false"/>
                <w:i w:val="false"/>
                <w:color w:val="000000"/>
                <w:sz w:val="20"/>
              </w:rPr>
              <w:t>
баға өзгерісі себебінің коды2</w:t>
            </w:r>
          </w:p>
          <w:bookmarkEnd w:id="613"/>
          <w:p>
            <w:pPr>
              <w:spacing w:after="20"/>
              <w:ind w:left="20"/>
              <w:jc w:val="both"/>
            </w:pPr>
            <w:r>
              <w:rPr>
                <w:rFonts w:ascii="Times New Roman"/>
                <w:b w:val="false"/>
                <w:i w:val="false"/>
                <w:color w:val="000000"/>
                <w:sz w:val="20"/>
              </w:rPr>
              <w:t>
код причины изменения цены2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14"/>
          <w:p>
            <w:pPr>
              <w:spacing w:after="20"/>
              <w:ind w:left="20"/>
              <w:jc w:val="both"/>
            </w:pPr>
            <w:r>
              <w:rPr>
                <w:rFonts w:ascii="Times New Roman"/>
                <w:b w:val="false"/>
                <w:i w:val="false"/>
                <w:color w:val="000000"/>
                <w:sz w:val="20"/>
              </w:rPr>
              <w:t>
есепті айдың тарифі</w:t>
            </w:r>
          </w:p>
          <w:bookmarkEnd w:id="614"/>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15"/>
          <w:p>
            <w:pPr>
              <w:spacing w:after="20"/>
              <w:ind w:left="20"/>
              <w:jc w:val="both"/>
            </w:pPr>
            <w:r>
              <w:rPr>
                <w:rFonts w:ascii="Times New Roman"/>
                <w:b w:val="false"/>
                <w:i w:val="false"/>
                <w:color w:val="000000"/>
                <w:sz w:val="20"/>
              </w:rPr>
              <w:t>
өткен кезеңнің тарифі1</w:t>
            </w:r>
          </w:p>
          <w:bookmarkEnd w:id="615"/>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16"/>
          <w:p>
            <w:pPr>
              <w:spacing w:after="20"/>
              <w:ind w:left="20"/>
              <w:jc w:val="both"/>
            </w:pPr>
            <w:r>
              <w:rPr>
                <w:rFonts w:ascii="Times New Roman"/>
                <w:b w:val="false"/>
                <w:i w:val="false"/>
                <w:color w:val="000000"/>
                <w:sz w:val="20"/>
              </w:rPr>
              <w:t>
баға өзгерісі себебінің коды2</w:t>
            </w:r>
          </w:p>
          <w:bookmarkEnd w:id="616"/>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17"/>
          <w:p>
            <w:pPr>
              <w:spacing w:after="20"/>
              <w:ind w:left="20"/>
              <w:jc w:val="both"/>
            </w:pPr>
            <w:r>
              <w:rPr>
                <w:rFonts w:ascii="Times New Roman"/>
                <w:b w:val="false"/>
                <w:i w:val="false"/>
                <w:color w:val="000000"/>
                <w:sz w:val="20"/>
              </w:rPr>
              <w:t>
"Тенгиз" мұнай айдау станциясы - "Атырау" мұнай айдау станциясы</w:t>
            </w:r>
          </w:p>
          <w:bookmarkEnd w:id="617"/>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18"/>
          <w:p>
            <w:pPr>
              <w:spacing w:after="20"/>
              <w:ind w:left="20"/>
              <w:jc w:val="both"/>
            </w:pPr>
            <w:r>
              <w:rPr>
                <w:rFonts w:ascii="Times New Roman"/>
                <w:b w:val="false"/>
                <w:i w:val="false"/>
                <w:color w:val="000000"/>
                <w:sz w:val="20"/>
              </w:rPr>
              <w:t>
"Тенгиз" мұнай өңдеу зауыты - Ресей Федерациясының шекарасы</w:t>
            </w:r>
          </w:p>
          <w:bookmarkEnd w:id="618"/>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19"/>
          <w:p>
            <w:pPr>
              <w:spacing w:after="20"/>
              <w:ind w:left="20"/>
              <w:jc w:val="both"/>
            </w:pPr>
            <w:r>
              <w:rPr>
                <w:rFonts w:ascii="Times New Roman"/>
                <w:b w:val="false"/>
                <w:i w:val="false"/>
                <w:color w:val="000000"/>
                <w:sz w:val="20"/>
              </w:rPr>
              <w:t>
Прииртышск – Павлодар мұнай-химия зауыты</w:t>
            </w:r>
          </w:p>
          <w:bookmarkEnd w:id="619"/>
          <w:p>
            <w:pPr>
              <w:spacing w:after="20"/>
              <w:ind w:left="20"/>
              <w:jc w:val="both"/>
            </w:pPr>
            <w:r>
              <w:rPr>
                <w:rFonts w:ascii="Times New Roman"/>
                <w:b w:val="false"/>
                <w:i w:val="false"/>
                <w:color w:val="000000"/>
                <w:sz w:val="20"/>
              </w:rPr>
              <w:t>
Прииртышск – Павлодарский нефтехимический завод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20"/>
          <w:p>
            <w:pPr>
              <w:spacing w:after="20"/>
              <w:ind w:left="20"/>
              <w:jc w:val="both"/>
            </w:pPr>
            <w:r>
              <w:rPr>
                <w:rFonts w:ascii="Times New Roman"/>
                <w:b w:val="false"/>
                <w:i w:val="false"/>
                <w:color w:val="000000"/>
                <w:sz w:val="20"/>
              </w:rPr>
              <w:t>
Прииртышск – ПетроҚазақстанОйлПродактс</w:t>
            </w:r>
          </w:p>
          <w:bookmarkEnd w:id="620"/>
          <w:p>
            <w:pPr>
              <w:spacing w:after="20"/>
              <w:ind w:left="20"/>
              <w:jc w:val="both"/>
            </w:pPr>
            <w:r>
              <w:rPr>
                <w:rFonts w:ascii="Times New Roman"/>
                <w:b w:val="false"/>
                <w:i w:val="false"/>
                <w:color w:val="000000"/>
                <w:sz w:val="20"/>
              </w:rPr>
              <w:t>
Прииртышск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621"/>
    <w:p>
      <w:pPr>
        <w:spacing w:after="0"/>
        <w:ind w:left="0"/>
        <w:jc w:val="both"/>
      </w:pPr>
      <w:r>
        <w:rPr>
          <w:rFonts w:ascii="Times New Roman"/>
          <w:b w:val="false"/>
          <w:i w:val="false"/>
          <w:color w:val="000000"/>
          <w:sz w:val="28"/>
        </w:rPr>
        <w:t>
      Ескертпе:</w:t>
      </w:r>
    </w:p>
    <w:bookmarkEnd w:id="621"/>
    <w:bookmarkStart w:name="z953" w:id="622"/>
    <w:p>
      <w:pPr>
        <w:spacing w:after="0"/>
        <w:ind w:left="0"/>
        <w:jc w:val="both"/>
      </w:pPr>
      <w:r>
        <w:rPr>
          <w:rFonts w:ascii="Times New Roman"/>
          <w:b w:val="false"/>
          <w:i w:val="false"/>
          <w:color w:val="000000"/>
          <w:sz w:val="28"/>
        </w:rPr>
        <w:t>
      Примечание:</w:t>
      </w:r>
    </w:p>
    <w:bookmarkEnd w:id="622"/>
    <w:bookmarkStart w:name="z954" w:id="623"/>
    <w:p>
      <w:pPr>
        <w:spacing w:after="0"/>
        <w:ind w:left="0"/>
        <w:jc w:val="both"/>
      </w:pPr>
      <w:r>
        <w:rPr>
          <w:rFonts w:ascii="Times New Roman"/>
          <w:b w:val="false"/>
          <w:i w:val="false"/>
          <w:color w:val="000000"/>
          <w:sz w:val="28"/>
        </w:rPr>
        <w:t>
      1 2, 5-бағандар есепті жылдың қаңтарында толтырылады</w:t>
      </w:r>
    </w:p>
    <w:bookmarkEnd w:id="623"/>
    <w:bookmarkStart w:name="z955" w:id="624"/>
    <w:p>
      <w:pPr>
        <w:spacing w:after="0"/>
        <w:ind w:left="0"/>
        <w:jc w:val="both"/>
      </w:pPr>
      <w:r>
        <w:rPr>
          <w:rFonts w:ascii="Times New Roman"/>
          <w:b w:val="false"/>
          <w:i w:val="false"/>
          <w:color w:val="000000"/>
          <w:sz w:val="28"/>
        </w:rPr>
        <w:t>
      1 Графы 2, 5 заполняются в январе отчетного года</w:t>
      </w:r>
    </w:p>
    <w:bookmarkEnd w:id="624"/>
    <w:bookmarkStart w:name="z956" w:id="625"/>
    <w:p>
      <w:pPr>
        <w:spacing w:after="0"/>
        <w:ind w:left="0"/>
        <w:jc w:val="both"/>
      </w:pPr>
      <w:r>
        <w:rPr>
          <w:rFonts w:ascii="Times New Roman"/>
          <w:b w:val="false"/>
          <w:i w:val="false"/>
          <w:color w:val="000000"/>
          <w:sz w:val="28"/>
        </w:rPr>
        <w:t>
      2 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625"/>
    <w:bookmarkStart w:name="z957" w:id="626"/>
    <w:p>
      <w:pPr>
        <w:spacing w:after="0"/>
        <w:ind w:left="0"/>
        <w:jc w:val="both"/>
      </w:pPr>
      <w:r>
        <w:rPr>
          <w:rFonts w:ascii="Times New Roman"/>
          <w:b w:val="false"/>
          <w:i w:val="false"/>
          <w:color w:val="000000"/>
          <w:sz w:val="28"/>
        </w:rPr>
        <w:t>
      2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27"/>
          <w:p>
            <w:pPr>
              <w:spacing w:after="20"/>
              <w:ind w:left="20"/>
              <w:jc w:val="both"/>
            </w:pPr>
            <w:r>
              <w:rPr>
                <w:rFonts w:ascii="Times New Roman"/>
                <w:b w:val="false"/>
                <w:i w:val="false"/>
                <w:color w:val="000000"/>
                <w:sz w:val="20"/>
              </w:rPr>
              <w:t>
Жол коды</w:t>
            </w:r>
          </w:p>
          <w:bookmarkEnd w:id="627"/>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28"/>
          <w:p>
            <w:pPr>
              <w:spacing w:after="20"/>
              <w:ind w:left="20"/>
              <w:jc w:val="both"/>
            </w:pPr>
            <w:r>
              <w:rPr>
                <w:rFonts w:ascii="Times New Roman"/>
                <w:b w:val="false"/>
                <w:i w:val="false"/>
                <w:color w:val="000000"/>
                <w:sz w:val="20"/>
              </w:rPr>
              <w:t>
Тасымалдау бағыты</w:t>
            </w:r>
          </w:p>
          <w:bookmarkEnd w:id="628"/>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29"/>
          <w:p>
            <w:pPr>
              <w:spacing w:after="20"/>
              <w:ind w:left="20"/>
              <w:jc w:val="both"/>
            </w:pPr>
            <w:r>
              <w:rPr>
                <w:rFonts w:ascii="Times New Roman"/>
                <w:b w:val="false"/>
                <w:i w:val="false"/>
                <w:color w:val="000000"/>
                <w:sz w:val="20"/>
              </w:rPr>
              <w:t>
Шикі мұнай</w:t>
            </w:r>
          </w:p>
          <w:bookmarkEnd w:id="629"/>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30"/>
          <w:p>
            <w:pPr>
              <w:spacing w:after="20"/>
              <w:ind w:left="20"/>
              <w:jc w:val="both"/>
            </w:pPr>
            <w:r>
              <w:rPr>
                <w:rFonts w:ascii="Times New Roman"/>
                <w:b w:val="false"/>
                <w:i w:val="false"/>
                <w:color w:val="000000"/>
                <w:sz w:val="20"/>
              </w:rPr>
              <w:t>
Табиғи газ</w:t>
            </w:r>
          </w:p>
          <w:bookmarkEnd w:id="630"/>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31"/>
          <w:p>
            <w:pPr>
              <w:spacing w:after="20"/>
              <w:ind w:left="20"/>
              <w:jc w:val="both"/>
            </w:pPr>
            <w:r>
              <w:rPr>
                <w:rFonts w:ascii="Times New Roman"/>
                <w:b w:val="false"/>
                <w:i w:val="false"/>
                <w:color w:val="000000"/>
                <w:sz w:val="20"/>
              </w:rPr>
              <w:t>
есепті айдың тарифі</w:t>
            </w:r>
          </w:p>
          <w:bookmarkEnd w:id="631"/>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32"/>
          <w:p>
            <w:pPr>
              <w:spacing w:after="20"/>
              <w:ind w:left="20"/>
              <w:jc w:val="both"/>
            </w:pPr>
            <w:r>
              <w:rPr>
                <w:rFonts w:ascii="Times New Roman"/>
                <w:b w:val="false"/>
                <w:i w:val="false"/>
                <w:color w:val="000000"/>
                <w:sz w:val="20"/>
              </w:rPr>
              <w:t>
өткен айдың тарифі1</w:t>
            </w:r>
          </w:p>
          <w:bookmarkEnd w:id="632"/>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33"/>
          <w:p>
            <w:pPr>
              <w:spacing w:after="20"/>
              <w:ind w:left="20"/>
              <w:jc w:val="both"/>
            </w:pPr>
            <w:r>
              <w:rPr>
                <w:rFonts w:ascii="Times New Roman"/>
                <w:b w:val="false"/>
                <w:i w:val="false"/>
                <w:color w:val="000000"/>
                <w:sz w:val="20"/>
              </w:rPr>
              <w:t>
баға өзгерісі себебінің коды2</w:t>
            </w:r>
          </w:p>
          <w:bookmarkEnd w:id="633"/>
          <w:p>
            <w:pPr>
              <w:spacing w:after="20"/>
              <w:ind w:left="20"/>
              <w:jc w:val="both"/>
            </w:pPr>
            <w:r>
              <w:rPr>
                <w:rFonts w:ascii="Times New Roman"/>
                <w:b w:val="false"/>
                <w:i w:val="false"/>
                <w:color w:val="000000"/>
                <w:sz w:val="20"/>
              </w:rPr>
              <w:t>
код причины изменения цены2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34"/>
          <w:p>
            <w:pPr>
              <w:spacing w:after="20"/>
              <w:ind w:left="20"/>
              <w:jc w:val="both"/>
            </w:pPr>
            <w:r>
              <w:rPr>
                <w:rFonts w:ascii="Times New Roman"/>
                <w:b w:val="false"/>
                <w:i w:val="false"/>
                <w:color w:val="000000"/>
                <w:sz w:val="20"/>
              </w:rPr>
              <w:t>
есепті айдың тарифі</w:t>
            </w:r>
          </w:p>
          <w:bookmarkEnd w:id="634"/>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35"/>
          <w:p>
            <w:pPr>
              <w:spacing w:after="20"/>
              <w:ind w:left="20"/>
              <w:jc w:val="both"/>
            </w:pPr>
            <w:r>
              <w:rPr>
                <w:rFonts w:ascii="Times New Roman"/>
                <w:b w:val="false"/>
                <w:i w:val="false"/>
                <w:color w:val="000000"/>
                <w:sz w:val="20"/>
              </w:rPr>
              <w:t>
өткен кезеңнің тарифі1</w:t>
            </w:r>
          </w:p>
          <w:bookmarkEnd w:id="635"/>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36"/>
          <w:p>
            <w:pPr>
              <w:spacing w:after="20"/>
              <w:ind w:left="20"/>
              <w:jc w:val="both"/>
            </w:pPr>
            <w:r>
              <w:rPr>
                <w:rFonts w:ascii="Times New Roman"/>
                <w:b w:val="false"/>
                <w:i w:val="false"/>
                <w:color w:val="000000"/>
                <w:sz w:val="20"/>
              </w:rPr>
              <w:t>
баға өзгерісі себебінің коды2</w:t>
            </w:r>
          </w:p>
          <w:bookmarkEnd w:id="636"/>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37"/>
          <w:p>
            <w:pPr>
              <w:spacing w:after="20"/>
              <w:ind w:left="20"/>
              <w:jc w:val="both"/>
            </w:pPr>
            <w:r>
              <w:rPr>
                <w:rFonts w:ascii="Times New Roman"/>
                <w:b w:val="false"/>
                <w:i w:val="false"/>
                <w:color w:val="000000"/>
                <w:sz w:val="20"/>
              </w:rPr>
              <w:t>
Құмкөл – ПетроҚазақстанОйлПродактс</w:t>
            </w:r>
          </w:p>
          <w:bookmarkEnd w:id="637"/>
          <w:p>
            <w:pPr>
              <w:spacing w:after="20"/>
              <w:ind w:left="20"/>
              <w:jc w:val="both"/>
            </w:pPr>
            <w:r>
              <w:rPr>
                <w:rFonts w:ascii="Times New Roman"/>
                <w:b w:val="false"/>
                <w:i w:val="false"/>
                <w:color w:val="000000"/>
                <w:sz w:val="20"/>
              </w:rPr>
              <w:t>
Кумколь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638"/>
          <w:p>
            <w:pPr>
              <w:spacing w:after="20"/>
              <w:ind w:left="20"/>
              <w:jc w:val="both"/>
            </w:pPr>
            <w:r>
              <w:rPr>
                <w:rFonts w:ascii="Times New Roman"/>
                <w:b w:val="false"/>
                <w:i w:val="false"/>
                <w:color w:val="000000"/>
                <w:sz w:val="20"/>
              </w:rPr>
              <w:t>
Кеңқияқ – Атырау (ішкі нарық)</w:t>
            </w:r>
          </w:p>
          <w:bookmarkEnd w:id="638"/>
          <w:p>
            <w:pPr>
              <w:spacing w:after="20"/>
              <w:ind w:left="20"/>
              <w:jc w:val="both"/>
            </w:pPr>
            <w:r>
              <w:rPr>
                <w:rFonts w:ascii="Times New Roman"/>
                <w:b w:val="false"/>
                <w:i w:val="false"/>
                <w:color w:val="000000"/>
                <w:sz w:val="20"/>
              </w:rPr>
              <w:t>
Кенкияк – Атырау (внутренний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39"/>
          <w:p>
            <w:pPr>
              <w:spacing w:after="20"/>
              <w:ind w:left="20"/>
              <w:jc w:val="both"/>
            </w:pPr>
            <w:r>
              <w:rPr>
                <w:rFonts w:ascii="Times New Roman"/>
                <w:b w:val="false"/>
                <w:i w:val="false"/>
                <w:color w:val="000000"/>
                <w:sz w:val="20"/>
              </w:rPr>
              <w:t>
Мақат – Атырау</w:t>
            </w:r>
          </w:p>
          <w:bookmarkEnd w:id="639"/>
          <w:p>
            <w:pPr>
              <w:spacing w:after="20"/>
              <w:ind w:left="20"/>
              <w:jc w:val="both"/>
            </w:pPr>
            <w:r>
              <w:rPr>
                <w:rFonts w:ascii="Times New Roman"/>
                <w:b w:val="false"/>
                <w:i w:val="false"/>
                <w:color w:val="000000"/>
                <w:sz w:val="20"/>
              </w:rPr>
              <w:t>
Макат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40"/>
          <w:p>
            <w:pPr>
              <w:spacing w:after="20"/>
              <w:ind w:left="20"/>
              <w:jc w:val="both"/>
            </w:pPr>
            <w:r>
              <w:rPr>
                <w:rFonts w:ascii="Times New Roman"/>
                <w:b w:val="false"/>
                <w:i w:val="false"/>
                <w:color w:val="000000"/>
                <w:sz w:val="20"/>
              </w:rPr>
              <w:t>
Жамансор - Атырау</w:t>
            </w:r>
          </w:p>
          <w:bookmarkEnd w:id="640"/>
          <w:p>
            <w:pPr>
              <w:spacing w:after="20"/>
              <w:ind w:left="20"/>
              <w:jc w:val="both"/>
            </w:pPr>
            <w:r>
              <w:rPr>
                <w:rFonts w:ascii="Times New Roman"/>
                <w:b w:val="false"/>
                <w:i w:val="false"/>
                <w:color w:val="000000"/>
                <w:sz w:val="20"/>
              </w:rPr>
              <w:t>
Жамансор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41"/>
          <w:p>
            <w:pPr>
              <w:spacing w:after="20"/>
              <w:ind w:left="20"/>
              <w:jc w:val="both"/>
            </w:pPr>
            <w:r>
              <w:rPr>
                <w:rFonts w:ascii="Times New Roman"/>
                <w:b w:val="false"/>
                <w:i w:val="false"/>
                <w:color w:val="000000"/>
                <w:sz w:val="20"/>
              </w:rPr>
              <w:t>
Атасу – Алашанькоу</w:t>
            </w:r>
          </w:p>
          <w:bookmarkEnd w:id="641"/>
          <w:p>
            <w:pPr>
              <w:spacing w:after="20"/>
              <w:ind w:left="20"/>
              <w:jc w:val="both"/>
            </w:pPr>
            <w:r>
              <w:rPr>
                <w:rFonts w:ascii="Times New Roman"/>
                <w:b w:val="false"/>
                <w:i w:val="false"/>
                <w:color w:val="000000"/>
                <w:sz w:val="20"/>
              </w:rPr>
              <w:t>
Атасу – Алашанькоу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42"/>
          <w:p>
            <w:pPr>
              <w:spacing w:after="20"/>
              <w:ind w:left="20"/>
              <w:jc w:val="both"/>
            </w:pPr>
            <w:r>
              <w:rPr>
                <w:rFonts w:ascii="Times New Roman"/>
                <w:b w:val="false"/>
                <w:i w:val="false"/>
                <w:color w:val="000000"/>
                <w:sz w:val="20"/>
              </w:rPr>
              <w:t>
Кеңқияқ – Құмкөл</w:t>
            </w:r>
          </w:p>
          <w:bookmarkEnd w:id="642"/>
          <w:p>
            <w:pPr>
              <w:spacing w:after="20"/>
              <w:ind w:left="20"/>
              <w:jc w:val="both"/>
            </w:pPr>
            <w:r>
              <w:rPr>
                <w:rFonts w:ascii="Times New Roman"/>
                <w:b w:val="false"/>
                <w:i w:val="false"/>
                <w:color w:val="000000"/>
                <w:sz w:val="20"/>
              </w:rPr>
              <w:t>
Кенкияк – Кумколь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43"/>
          <w:p>
            <w:pPr>
              <w:spacing w:after="20"/>
              <w:ind w:left="20"/>
              <w:jc w:val="both"/>
            </w:pPr>
            <w:r>
              <w:rPr>
                <w:rFonts w:ascii="Times New Roman"/>
                <w:b w:val="false"/>
                <w:i w:val="false"/>
                <w:color w:val="000000"/>
                <w:sz w:val="20"/>
              </w:rPr>
              <w:t>
Түрікменстан – Қытай (Қазақстанның аумағы арқылы транзит)</w:t>
            </w:r>
          </w:p>
          <w:bookmarkEnd w:id="643"/>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44"/>
          <w:p>
            <w:pPr>
              <w:spacing w:after="20"/>
              <w:ind w:left="20"/>
              <w:jc w:val="both"/>
            </w:pPr>
            <w:r>
              <w:rPr>
                <w:rFonts w:ascii="Times New Roman"/>
                <w:b w:val="false"/>
                <w:i w:val="false"/>
                <w:color w:val="000000"/>
                <w:sz w:val="20"/>
              </w:rPr>
              <w:t>
Орта Азия - Орталық</w:t>
            </w:r>
          </w:p>
          <w:bookmarkEnd w:id="644"/>
          <w:p>
            <w:pPr>
              <w:spacing w:after="20"/>
              <w:ind w:left="20"/>
              <w:jc w:val="both"/>
            </w:pPr>
            <w:r>
              <w:rPr>
                <w:rFonts w:ascii="Times New Roman"/>
                <w:b w:val="false"/>
                <w:i w:val="false"/>
                <w:color w:val="000000"/>
                <w:sz w:val="20"/>
              </w:rPr>
              <w:t>
Средняя Азия – Центр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45"/>
          <w:p>
            <w:pPr>
              <w:spacing w:after="20"/>
              <w:ind w:left="20"/>
              <w:jc w:val="both"/>
            </w:pPr>
            <w:r>
              <w:rPr>
                <w:rFonts w:ascii="Times New Roman"/>
                <w:b w:val="false"/>
                <w:i w:val="false"/>
                <w:color w:val="000000"/>
                <w:sz w:val="20"/>
              </w:rPr>
              <w:t>
Рудный – Қостанай</w:t>
            </w:r>
          </w:p>
          <w:bookmarkEnd w:id="645"/>
          <w:p>
            <w:pPr>
              <w:spacing w:after="20"/>
              <w:ind w:left="20"/>
              <w:jc w:val="both"/>
            </w:pPr>
            <w:r>
              <w:rPr>
                <w:rFonts w:ascii="Times New Roman"/>
                <w:b w:val="false"/>
                <w:i w:val="false"/>
                <w:color w:val="000000"/>
                <w:sz w:val="20"/>
              </w:rPr>
              <w:t>
Рудный – Костанай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46"/>
          <w:p>
            <w:pPr>
              <w:spacing w:after="20"/>
              <w:ind w:left="20"/>
              <w:jc w:val="both"/>
            </w:pPr>
            <w:r>
              <w:rPr>
                <w:rFonts w:ascii="Times New Roman"/>
                <w:b w:val="false"/>
                <w:i w:val="false"/>
                <w:color w:val="000000"/>
                <w:sz w:val="20"/>
              </w:rPr>
              <w:t>
Бұхара – Орал</w:t>
            </w:r>
          </w:p>
          <w:bookmarkEnd w:id="646"/>
          <w:p>
            <w:pPr>
              <w:spacing w:after="20"/>
              <w:ind w:left="20"/>
              <w:jc w:val="both"/>
            </w:pPr>
            <w:r>
              <w:rPr>
                <w:rFonts w:ascii="Times New Roman"/>
                <w:b w:val="false"/>
                <w:i w:val="false"/>
                <w:color w:val="000000"/>
                <w:sz w:val="20"/>
              </w:rPr>
              <w:t>
Бухара – 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47"/>
          <w:p>
            <w:pPr>
              <w:spacing w:after="20"/>
              <w:ind w:left="20"/>
              <w:jc w:val="both"/>
            </w:pPr>
            <w:r>
              <w:rPr>
                <w:rFonts w:ascii="Times New Roman"/>
                <w:b w:val="false"/>
                <w:i w:val="false"/>
                <w:color w:val="000000"/>
                <w:sz w:val="20"/>
              </w:rPr>
              <w:t>
Союз – Новопсков</w:t>
            </w:r>
          </w:p>
          <w:bookmarkEnd w:id="647"/>
          <w:p>
            <w:pPr>
              <w:spacing w:after="20"/>
              <w:ind w:left="20"/>
              <w:jc w:val="both"/>
            </w:pPr>
            <w:r>
              <w:rPr>
                <w:rFonts w:ascii="Times New Roman"/>
                <w:b w:val="false"/>
                <w:i w:val="false"/>
                <w:color w:val="000000"/>
                <w:sz w:val="20"/>
              </w:rPr>
              <w:t>
Союз – Новопсков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48"/>
          <w:p>
            <w:pPr>
              <w:spacing w:after="20"/>
              <w:ind w:left="20"/>
              <w:jc w:val="both"/>
            </w:pPr>
            <w:r>
              <w:rPr>
                <w:rFonts w:ascii="Times New Roman"/>
                <w:b w:val="false"/>
                <w:i w:val="false"/>
                <w:color w:val="000000"/>
                <w:sz w:val="20"/>
              </w:rPr>
              <w:t>
Газ құбырларының оңтүстiк жүйесi</w:t>
            </w:r>
          </w:p>
          <w:bookmarkEnd w:id="648"/>
          <w:p>
            <w:pPr>
              <w:spacing w:after="20"/>
              <w:ind w:left="20"/>
              <w:jc w:val="both"/>
            </w:pPr>
            <w:r>
              <w:rPr>
                <w:rFonts w:ascii="Times New Roman"/>
                <w:b w:val="false"/>
                <w:i w:val="false"/>
                <w:color w:val="000000"/>
                <w:sz w:val="20"/>
              </w:rPr>
              <w:t>
Южная система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49"/>
          <w:p>
            <w:pPr>
              <w:spacing w:after="20"/>
              <w:ind w:left="20"/>
              <w:jc w:val="both"/>
            </w:pPr>
            <w:r>
              <w:rPr>
                <w:rFonts w:ascii="Times New Roman"/>
                <w:b w:val="false"/>
                <w:i w:val="false"/>
                <w:color w:val="000000"/>
                <w:sz w:val="20"/>
              </w:rPr>
              <w:t>
"Атырау" мұнай айдау станциясы (МАС) – Ресей Федерациясының шекарасы</w:t>
            </w:r>
          </w:p>
          <w:bookmarkEnd w:id="649"/>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50"/>
          <w:p>
            <w:pPr>
              <w:spacing w:after="20"/>
              <w:ind w:left="20"/>
              <w:jc w:val="both"/>
            </w:pPr>
            <w:r>
              <w:rPr>
                <w:rFonts w:ascii="Times New Roman"/>
                <w:b w:val="false"/>
                <w:i w:val="false"/>
                <w:color w:val="000000"/>
                <w:sz w:val="20"/>
              </w:rPr>
              <w:t>
Мұнай-газ өндіруші ұйымдар (МГӨҰ) – Атырау мұнай өңдеу зауыты (АМӨЗ)</w:t>
            </w:r>
          </w:p>
          <w:bookmarkEnd w:id="650"/>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51"/>
          <w:p>
            <w:pPr>
              <w:spacing w:after="20"/>
              <w:ind w:left="20"/>
              <w:jc w:val="both"/>
            </w:pPr>
            <w:r>
              <w:rPr>
                <w:rFonts w:ascii="Times New Roman"/>
                <w:b w:val="false"/>
                <w:i w:val="false"/>
                <w:color w:val="000000"/>
                <w:sz w:val="20"/>
              </w:rPr>
              <w:t>
Атасу – Алашанькоу (Қазақстан аумағы арқылы тасымалдау)</w:t>
            </w:r>
          </w:p>
          <w:bookmarkEnd w:id="651"/>
          <w:p>
            <w:pPr>
              <w:spacing w:after="20"/>
              <w:ind w:left="20"/>
              <w:jc w:val="both"/>
            </w:pPr>
            <w:r>
              <w:rPr>
                <w:rFonts w:ascii="Times New Roman"/>
                <w:b w:val="false"/>
                <w:i w:val="false"/>
                <w:color w:val="000000"/>
                <w:sz w:val="20"/>
              </w:rPr>
              <w:t>
Атасу – Алашанькоу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52"/>
          <w:p>
            <w:pPr>
              <w:spacing w:after="20"/>
              <w:ind w:left="20"/>
              <w:jc w:val="both"/>
            </w:pPr>
            <w:r>
              <w:rPr>
                <w:rFonts w:ascii="Times New Roman"/>
                <w:b w:val="false"/>
                <w:i w:val="false"/>
                <w:color w:val="000000"/>
                <w:sz w:val="20"/>
              </w:rPr>
              <w:t>
Нұрлы – Кеңқияқ</w:t>
            </w:r>
          </w:p>
          <w:bookmarkEnd w:id="652"/>
          <w:p>
            <w:pPr>
              <w:spacing w:after="20"/>
              <w:ind w:left="20"/>
              <w:jc w:val="both"/>
            </w:pPr>
            <w:r>
              <w:rPr>
                <w:rFonts w:ascii="Times New Roman"/>
                <w:b w:val="false"/>
                <w:i w:val="false"/>
                <w:color w:val="000000"/>
                <w:sz w:val="20"/>
              </w:rPr>
              <w:t>
Нурлы – Кенкияк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53"/>
          <w:p>
            <w:pPr>
              <w:spacing w:after="20"/>
              <w:ind w:left="20"/>
              <w:jc w:val="both"/>
            </w:pPr>
            <w:r>
              <w:rPr>
                <w:rFonts w:ascii="Times New Roman"/>
                <w:b w:val="false"/>
                <w:i w:val="false"/>
                <w:color w:val="000000"/>
                <w:sz w:val="20"/>
              </w:rPr>
              <w:t>
Басқа бағыттар3</w:t>
            </w:r>
          </w:p>
          <w:bookmarkEnd w:id="653"/>
          <w:p>
            <w:pPr>
              <w:spacing w:after="20"/>
              <w:ind w:left="20"/>
              <w:jc w:val="both"/>
            </w:pPr>
            <w:r>
              <w:rPr>
                <w:rFonts w:ascii="Times New Roman"/>
                <w:b w:val="false"/>
                <w:i w:val="false"/>
                <w:color w:val="000000"/>
                <w:sz w:val="20"/>
              </w:rPr>
              <w:t>
Другие направления3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654"/>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654"/>
    <w:bookmarkStart w:name="z986" w:id="65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987" w:id="656"/>
    <w:p>
      <w:pPr>
        <w:spacing w:after="0"/>
        <w:ind w:left="0"/>
        <w:jc w:val="both"/>
      </w:pPr>
      <w:r>
        <w:rPr>
          <w:rFonts w:ascii="Times New Roman"/>
          <w:b w:val="false"/>
          <w:i w:val="false"/>
          <w:color w:val="000000"/>
          <w:sz w:val="28"/>
        </w:rPr>
        <w:t>
      Ескертпе:</w:t>
      </w:r>
    </w:p>
    <w:bookmarkEnd w:id="656"/>
    <w:bookmarkStart w:name="z988" w:id="657"/>
    <w:p>
      <w:pPr>
        <w:spacing w:after="0"/>
        <w:ind w:left="0"/>
        <w:jc w:val="both"/>
      </w:pPr>
      <w:r>
        <w:rPr>
          <w:rFonts w:ascii="Times New Roman"/>
          <w:b w:val="false"/>
          <w:i w:val="false"/>
          <w:color w:val="000000"/>
          <w:sz w:val="28"/>
        </w:rPr>
        <w:t>
      Примечание:</w:t>
      </w:r>
    </w:p>
    <w:bookmarkEnd w:id="657"/>
    <w:bookmarkStart w:name="z989" w:id="658"/>
    <w:p>
      <w:pPr>
        <w:spacing w:after="0"/>
        <w:ind w:left="0"/>
        <w:jc w:val="both"/>
      </w:pPr>
      <w:r>
        <w:rPr>
          <w:rFonts w:ascii="Times New Roman"/>
          <w:b w:val="false"/>
          <w:i w:val="false"/>
          <w:color w:val="000000"/>
          <w:sz w:val="28"/>
        </w:rPr>
        <w:t>
      3 Нақты бағытын көрсете отырып қосымша жол толтырылады</w:t>
      </w:r>
    </w:p>
    <w:bookmarkEnd w:id="658"/>
    <w:bookmarkStart w:name="z990" w:id="659"/>
    <w:p>
      <w:pPr>
        <w:spacing w:after="0"/>
        <w:ind w:left="0"/>
        <w:jc w:val="both"/>
      </w:pPr>
      <w:r>
        <w:rPr>
          <w:rFonts w:ascii="Times New Roman"/>
          <w:b w:val="false"/>
          <w:i w:val="false"/>
          <w:color w:val="000000"/>
          <w:sz w:val="28"/>
        </w:rPr>
        <w:t>
      3 Заполняется дополнительная строка с указанием конкретного направления</w:t>
      </w:r>
    </w:p>
    <w:bookmarkEnd w:id="659"/>
    <w:p>
      <w:pPr>
        <w:spacing w:after="0"/>
        <w:ind w:left="0"/>
        <w:jc w:val="both"/>
      </w:pPr>
      <w:bookmarkStart w:name="z996" w:id="660"/>
      <w:r>
        <w:rPr>
          <w:rFonts w:ascii="Times New Roman"/>
          <w:b w:val="false"/>
          <w:i w:val="false"/>
          <w:color w:val="000000"/>
          <w:sz w:val="28"/>
        </w:rPr>
        <w:t>
      Атауы                                     Мекенжайы (респонденттің)</w:t>
      </w:r>
    </w:p>
    <w:bookmarkEnd w:id="660"/>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997" w:id="661"/>
    <w:p>
      <w:pPr>
        <w:spacing w:after="0"/>
        <w:ind w:left="0"/>
        <w:jc w:val="both"/>
      </w:pPr>
      <w:r>
        <w:rPr>
          <w:rFonts w:ascii="Times New Roman"/>
          <w:b w:val="false"/>
          <w:i w:val="false"/>
          <w:color w:val="000000"/>
          <w:sz w:val="28"/>
        </w:rPr>
        <w:t>
      Примечание:</w:t>
      </w:r>
    </w:p>
    <w:bookmarkEnd w:id="661"/>
    <w:bookmarkStart w:name="z998" w:id="66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62"/>
    <w:bookmarkStart w:name="z999" w:id="66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bookmarkStart w:name="z1006" w:id="66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тарифах на транспортировку грузов</w:t>
      </w:r>
      <w:r>
        <w:br/>
      </w:r>
      <w:r>
        <w:rPr>
          <w:rFonts w:ascii="Times New Roman"/>
          <w:b/>
          <w:i w:val="false"/>
          <w:color w:val="000000"/>
        </w:rPr>
        <w:t xml:space="preserve"> предприятиями трубопроводного транспорта" (индекс 1-тариф (трубопроводный),</w:t>
      </w:r>
      <w:r>
        <w:br/>
      </w:r>
      <w:r>
        <w:rPr>
          <w:rFonts w:ascii="Times New Roman"/>
          <w:b/>
          <w:i w:val="false"/>
          <w:color w:val="000000"/>
        </w:rPr>
        <w:t xml:space="preserve">                               периодичность месячная)</w:t>
      </w:r>
    </w:p>
    <w:bookmarkEnd w:id="664"/>
    <w:bookmarkStart w:name="z1007" w:id="66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(индекс 1-тариф (трубопроводный), периодичность месячная) (далее – статистическая форма).</w:t>
      </w:r>
    </w:p>
    <w:bookmarkEnd w:id="665"/>
    <w:bookmarkStart w:name="z1008" w:id="666"/>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666"/>
    <w:bookmarkStart w:name="z1009" w:id="667"/>
    <w:p>
      <w:pPr>
        <w:spacing w:after="0"/>
        <w:ind w:left="0"/>
        <w:jc w:val="both"/>
      </w:pPr>
      <w:r>
        <w:rPr>
          <w:rFonts w:ascii="Times New Roman"/>
          <w:b w:val="false"/>
          <w:i w:val="false"/>
          <w:color w:val="000000"/>
          <w:sz w:val="28"/>
        </w:rPr>
        <w:t>
      1) груз-представитель – наиболее распространенный вид груза, занимающий наибольший удельный вес в грузоперевозках;</w:t>
      </w:r>
    </w:p>
    <w:bookmarkEnd w:id="667"/>
    <w:bookmarkStart w:name="z1010" w:id="668"/>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668"/>
    <w:bookmarkStart w:name="z1011" w:id="669"/>
    <w:p>
      <w:pPr>
        <w:spacing w:after="0"/>
        <w:ind w:left="0"/>
        <w:jc w:val="both"/>
      </w:pPr>
      <w:r>
        <w:rPr>
          <w:rFonts w:ascii="Times New Roman"/>
          <w:b w:val="false"/>
          <w:i w:val="false"/>
          <w:color w:val="000000"/>
          <w:sz w:val="28"/>
        </w:rPr>
        <w:t>
      3. В разделе 1 указывается фактическое место (область) оказания услуги транспортировки независимо от места регистрации юридических лиц и (или) их структурных и обособленных подразделений (далее – юридические лица).</w:t>
      </w:r>
    </w:p>
    <w:bookmarkEnd w:id="669"/>
    <w:bookmarkStart w:name="z1012" w:id="670"/>
    <w:p>
      <w:pPr>
        <w:spacing w:after="0"/>
        <w:ind w:left="0"/>
        <w:jc w:val="both"/>
      </w:pPr>
      <w:r>
        <w:rPr>
          <w:rFonts w:ascii="Times New Roman"/>
          <w:b w:val="false"/>
          <w:i w:val="false"/>
          <w:color w:val="000000"/>
          <w:sz w:val="28"/>
        </w:rPr>
        <w:t>
      Если юридическое лицо (головное предприятие) представляет статистическую форму за свои филиалы, тарифы для которых различны, то оно заполняет соответствующее количество статистических форм.</w:t>
      </w:r>
    </w:p>
    <w:bookmarkEnd w:id="670"/>
    <w:bookmarkStart w:name="z1013" w:id="671"/>
    <w:p>
      <w:pPr>
        <w:spacing w:after="0"/>
        <w:ind w:left="0"/>
        <w:jc w:val="both"/>
      </w:pPr>
      <w:r>
        <w:rPr>
          <w:rFonts w:ascii="Times New Roman"/>
          <w:b w:val="false"/>
          <w:i w:val="false"/>
          <w:color w:val="000000"/>
          <w:sz w:val="28"/>
        </w:rPr>
        <w:t>
      4. При транспортировке нефти и газа по направлениям, не перечисленным в статистической форме, тарифы приводятся по коду 99 "Другие направления" с указанием конкретного участка перекачки.</w:t>
      </w:r>
    </w:p>
    <w:bookmarkEnd w:id="671"/>
    <w:bookmarkStart w:name="z1014" w:id="672"/>
    <w:p>
      <w:pPr>
        <w:spacing w:after="0"/>
        <w:ind w:left="0"/>
        <w:jc w:val="both"/>
      </w:pPr>
      <w:r>
        <w:rPr>
          <w:rFonts w:ascii="Times New Roman"/>
          <w:b w:val="false"/>
          <w:i w:val="false"/>
          <w:color w:val="000000"/>
          <w:sz w:val="28"/>
        </w:rPr>
        <w:t>
      5. Тарифы установленые в иностранной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
      </w:r>
    </w:p>
    <w:bookmarkEnd w:id="672"/>
    <w:bookmarkStart w:name="z1015" w:id="673"/>
    <w:p>
      <w:pPr>
        <w:spacing w:after="0"/>
        <w:ind w:left="0"/>
        <w:jc w:val="both"/>
      </w:pPr>
      <w:r>
        <w:rPr>
          <w:rFonts w:ascii="Times New Roman"/>
          <w:b w:val="false"/>
          <w:i w:val="false"/>
          <w:color w:val="000000"/>
          <w:sz w:val="28"/>
        </w:rPr>
        <w:t>
      6. Графы 3, 6 заполняются при изменении цены согласно "Справочнику причин изменения цены", размещенному в разделе "Для респондентов" – "Статистические формы" – "Месячные  формы" – "1-тариф (трубопроводный)"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673"/>
    <w:bookmarkStart w:name="z1016" w:id="674"/>
    <w:p>
      <w:pPr>
        <w:spacing w:after="0"/>
        <w:ind w:left="0"/>
        <w:jc w:val="both"/>
      </w:pPr>
      <w:r>
        <w:rPr>
          <w:rFonts w:ascii="Times New Roman"/>
          <w:b w:val="false"/>
          <w:i w:val="false"/>
          <w:color w:val="000000"/>
          <w:sz w:val="28"/>
        </w:rPr>
        <w:t>
      В графах 3, 6 допускаются указание одной или нескольких кодов причин изменения цен. При выборе кода "Другие причины" в графах 3, 6 прописать фактические причины.</w:t>
      </w:r>
    </w:p>
    <w:bookmarkEnd w:id="674"/>
    <w:bookmarkStart w:name="z1017" w:id="675"/>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75"/>
    <w:bookmarkStart w:name="z1018" w:id="676"/>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
      </w:r>
    </w:p>
    <w:bookmarkEnd w:id="676"/>
    <w:bookmarkStart w:name="z1019" w:id="677"/>
    <w:p>
      <w:pPr>
        <w:spacing w:after="0"/>
        <w:ind w:left="0"/>
        <w:jc w:val="both"/>
      </w:pPr>
      <w:r>
        <w:rPr>
          <w:rFonts w:ascii="Times New Roman"/>
          <w:b w:val="false"/>
          <w:i w:val="false"/>
          <w:color w:val="000000"/>
          <w:sz w:val="28"/>
        </w:rPr>
        <w:t>
      9. Арифметико-логический контроль:</w:t>
      </w:r>
    </w:p>
    <w:bookmarkEnd w:id="677"/>
    <w:bookmarkStart w:name="z1020" w:id="678"/>
    <w:p>
      <w:pPr>
        <w:spacing w:after="0"/>
        <w:ind w:left="0"/>
        <w:jc w:val="both"/>
      </w:pPr>
      <w:r>
        <w:rPr>
          <w:rFonts w:ascii="Times New Roman"/>
          <w:b w:val="false"/>
          <w:i w:val="false"/>
          <w:color w:val="000000"/>
          <w:sz w:val="28"/>
        </w:rPr>
        <w:t>
      1) в отчетном месяце данные граф 2 и 4 равны данным граф 1 и 3 соответственно статистической формы в предыдущем месяце по каждой заполненной строке;</w:t>
      </w:r>
    </w:p>
    <w:bookmarkEnd w:id="678"/>
    <w:bookmarkStart w:name="z1021" w:id="679"/>
    <w:p>
      <w:pPr>
        <w:spacing w:after="0"/>
        <w:ind w:left="0"/>
        <w:jc w:val="both"/>
      </w:pPr>
      <w:r>
        <w:rPr>
          <w:rFonts w:ascii="Times New Roman"/>
          <w:b w:val="false"/>
          <w:i w:val="false"/>
          <w:color w:val="000000"/>
          <w:sz w:val="28"/>
        </w:rPr>
        <w:t>
      2) если указаны данные по коду 99 "Другие направления", то заполняется дополнительная строка с указанием конкретного направления.</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19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22" w:id="680"/>
          <w:p>
            <w:pPr>
              <w:spacing w:after="20"/>
              <w:ind w:left="20"/>
              <w:jc w:val="both"/>
            </w:pPr>
          </w:p>
          <w:bookmarkEnd w:id="680"/>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bookmarkStart w:name="z1023" w:id="68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bookmarkStart w:name="z1032" w:id="682"/>
          <w:p>
            <w:pPr>
              <w:spacing w:after="20"/>
              <w:ind w:left="20"/>
              <w:jc w:val="both"/>
            </w:pPr>
            <w:r>
              <w:rPr>
                <w:rFonts w:ascii="Times New Roman"/>
                <w:b w:val="false"/>
                <w:i w:val="false"/>
                <w:color w:val="000000"/>
                <w:sz w:val="20"/>
              </w:rPr>
              <w:t>
Қазақстан Республикасы</w:t>
            </w:r>
          </w:p>
          <w:bookmarkEnd w:id="682"/>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____ ____________</w:t>
            </w:r>
          </w:p>
          <w:p>
            <w:pPr>
              <w:spacing w:after="20"/>
              <w:ind w:left="20"/>
              <w:jc w:val="both"/>
            </w:pPr>
            <w:r>
              <w:rPr>
                <w:rFonts w:ascii="Times New Roman"/>
                <w:b w:val="false"/>
                <w:i w:val="false"/>
                <w:color w:val="000000"/>
                <w:sz w:val="20"/>
              </w:rPr>
              <w:t>№ ___ бұйрығына</w:t>
            </w:r>
          </w:p>
          <w:p>
            <w:pPr>
              <w:spacing w:after="20"/>
              <w:ind w:left="20"/>
              <w:jc w:val="both"/>
            </w:pPr>
            <w:r>
              <w:rPr>
                <w:rFonts w:ascii="Times New Roman"/>
                <w:b w:val="false"/>
                <w:i w:val="false"/>
                <w:color w:val="000000"/>
                <w:sz w:val="20"/>
              </w:rPr>
              <w:t>19-қосымша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1038" w:id="683"/>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bookmarkEnd w:id="683"/>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1039" w:id="684"/>
          <w:p>
            <w:pPr>
              <w:spacing w:after="20"/>
              <w:ind w:left="20"/>
              <w:jc w:val="both"/>
            </w:pPr>
            <w:r>
              <w:rPr>
                <w:rFonts w:ascii="Times New Roman"/>
                <w:b w:val="false"/>
                <w:i w:val="false"/>
                <w:color w:val="000000"/>
                <w:sz w:val="20"/>
              </w:rPr>
              <w:t>
Индексі</w:t>
            </w:r>
          </w:p>
          <w:bookmarkEnd w:id="684"/>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1040" w:id="685"/>
          <w:p>
            <w:pPr>
              <w:spacing w:after="20"/>
              <w:ind w:left="20"/>
              <w:jc w:val="both"/>
            </w:pPr>
            <w:r>
              <w:rPr>
                <w:rFonts w:ascii="Times New Roman"/>
                <w:b w:val="false"/>
                <w:i w:val="false"/>
                <w:color w:val="000000"/>
                <w:sz w:val="20"/>
              </w:rPr>
              <w:t>
1-Ц (көтерме)</w:t>
            </w:r>
          </w:p>
          <w:bookmarkEnd w:id="685"/>
          <w:p>
            <w:pPr>
              <w:spacing w:after="20"/>
              <w:ind w:left="20"/>
              <w:jc w:val="both"/>
            </w:pPr>
            <w:r>
              <w:rPr>
                <w:rFonts w:ascii="Times New Roman"/>
                <w:b w:val="false"/>
                <w:i w:val="false"/>
                <w:color w:val="000000"/>
                <w:sz w:val="20"/>
              </w:rPr>
              <w:t>
1-Ц (опт)</w:t>
            </w:r>
          </w:p>
        </w:tc>
        <w:tc>
          <w:tcPr>
            <w:tcW w:w="1537" w:type="dxa"/>
            <w:tcBorders/>
            <w:tcMar>
              <w:top w:w="15" w:type="dxa"/>
              <w:left w:w="15" w:type="dxa"/>
              <w:bottom w:w="15" w:type="dxa"/>
              <w:right w:w="15" w:type="dxa"/>
            </w:tcMar>
            <w:vAlign w:val="center"/>
          </w:tcPr>
          <w:bookmarkStart w:name="z1041" w:id="686"/>
          <w:p>
            <w:pPr>
              <w:spacing w:after="20"/>
              <w:ind w:left="20"/>
              <w:jc w:val="both"/>
            </w:pPr>
            <w:r>
              <w:rPr>
                <w:rFonts w:ascii="Times New Roman"/>
                <w:b w:val="false"/>
                <w:i w:val="false"/>
                <w:color w:val="000000"/>
                <w:sz w:val="20"/>
              </w:rPr>
              <w:t>
айлық</w:t>
            </w:r>
          </w:p>
          <w:bookmarkEnd w:id="686"/>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1042" w:id="687"/>
          <w:p>
            <w:pPr>
              <w:spacing w:after="20"/>
              <w:ind w:left="20"/>
              <w:jc w:val="both"/>
            </w:pPr>
            <w:r>
              <w:rPr>
                <w:rFonts w:ascii="Times New Roman"/>
                <w:b w:val="false"/>
                <w:i w:val="false"/>
                <w:color w:val="000000"/>
                <w:sz w:val="20"/>
              </w:rPr>
              <w:t>
есепті кезең</w:t>
            </w:r>
          </w:p>
          <w:bookmarkEnd w:id="687"/>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043" w:id="688"/>
          <w:p>
            <w:pPr>
              <w:spacing w:after="20"/>
              <w:ind w:left="20"/>
              <w:jc w:val="both"/>
            </w:pPr>
            <w:r>
              <w:rPr>
                <w:rFonts w:ascii="Times New Roman"/>
                <w:b w:val="false"/>
                <w:i w:val="false"/>
                <w:color w:val="000000"/>
                <w:sz w:val="20"/>
              </w:rPr>
              <w:t>
ай</w:t>
            </w:r>
          </w:p>
          <w:bookmarkEnd w:id="688"/>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044" w:id="689"/>
          <w:p>
            <w:pPr>
              <w:spacing w:after="20"/>
              <w:ind w:left="20"/>
              <w:jc w:val="both"/>
            </w:pPr>
            <w:r>
              <w:rPr>
                <w:rFonts w:ascii="Times New Roman"/>
                <w:b w:val="false"/>
                <w:i w:val="false"/>
                <w:color w:val="000000"/>
                <w:sz w:val="20"/>
              </w:rPr>
              <w:t>
жыл</w:t>
            </w:r>
          </w:p>
          <w:bookmarkEnd w:id="689"/>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1045" w:id="690"/>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bookmarkEnd w:id="690"/>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r>
      <w:tr>
        <w:trPr>
          <w:trHeight w:val="30" w:hRule="atLeast"/>
        </w:trPr>
        <w:tc>
          <w:tcPr>
            <w:tcW w:w="0" w:type="auto"/>
            <w:gridSpan w:val="8"/>
            <w:tcBorders/>
            <w:tcMar>
              <w:top w:w="15" w:type="dxa"/>
              <w:left w:w="15" w:type="dxa"/>
              <w:bottom w:w="15" w:type="dxa"/>
              <w:right w:w="15" w:type="dxa"/>
            </w:tcMar>
            <w:vAlign w:val="center"/>
          </w:tcPr>
          <w:bookmarkStart w:name="z1046" w:id="691"/>
          <w:p>
            <w:pPr>
              <w:spacing w:after="20"/>
              <w:ind w:left="20"/>
              <w:jc w:val="both"/>
            </w:pPr>
            <w:r>
              <w:rPr>
                <w:rFonts w:ascii="Times New Roman"/>
                <w:b w:val="false"/>
                <w:i w:val="false"/>
                <w:color w:val="000000"/>
                <w:sz w:val="20"/>
              </w:rPr>
              <w:t>
Ұсыну мерзімі - есепті кезеңнің 22-күніне (қоса алғанда) дейін</w:t>
            </w:r>
          </w:p>
          <w:bookmarkEnd w:id="691"/>
          <w:p>
            <w:pPr>
              <w:spacing w:after="20"/>
              <w:ind w:left="20"/>
              <w:jc w:val="both"/>
            </w:pPr>
            <w:r>
              <w:rPr>
                <w:rFonts w:ascii="Times New Roman"/>
                <w:b w:val="false"/>
                <w:i w:val="false"/>
                <w:color w:val="000000"/>
                <w:sz w:val="20"/>
              </w:rPr>
              <w:t>
Срок представления – до 22 числа (включительно)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47" w:id="692"/>
          <w:p>
            <w:pPr>
              <w:spacing w:after="20"/>
              <w:ind w:left="20"/>
              <w:jc w:val="both"/>
            </w:pPr>
            <w:r>
              <w:rPr>
                <w:rFonts w:ascii="Times New Roman"/>
                <w:b w:val="false"/>
                <w:i w:val="false"/>
                <w:color w:val="000000"/>
                <w:sz w:val="20"/>
              </w:rPr>
              <w:t>
БСН коды</w:t>
            </w:r>
          </w:p>
          <w:bookmarkEnd w:id="692"/>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048" w:id="693"/>
          <w:p>
            <w:pPr>
              <w:spacing w:after="20"/>
              <w:ind w:left="20"/>
              <w:jc w:val="both"/>
            </w:pPr>
            <w:r>
              <w:rPr>
                <w:rFonts w:ascii="Times New Roman"/>
                <w:b w:val="false"/>
                <w:i w:val="false"/>
                <w:color w:val="000000"/>
                <w:sz w:val="20"/>
              </w:rPr>
              <w:t>
1.Тауарларды,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w:t>
            </w:r>
          </w:p>
          <w:bookmarkEnd w:id="693"/>
          <w:p>
            <w:pPr>
              <w:spacing w:after="20"/>
              <w:ind w:left="20"/>
              <w:jc w:val="both"/>
            </w:pPr>
            <w:r>
              <w:rPr>
                <w:rFonts w:ascii="Times New Roman"/>
                <w:b w:val="false"/>
                <w:i w:val="false"/>
                <w:color w:val="000000"/>
                <w:sz w:val="20"/>
              </w:rPr>
              <w:t>
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bookmarkStart w:name="z1049" w:id="694"/>
    <w:p>
      <w:pPr>
        <w:spacing w:after="0"/>
        <w:ind w:left="0"/>
        <w:jc w:val="both"/>
      </w:pPr>
      <w:r>
        <w:rPr>
          <w:rFonts w:ascii="Times New Roman"/>
          <w:b w:val="false"/>
          <w:i w:val="false"/>
          <w:color w:val="000000"/>
          <w:sz w:val="28"/>
        </w:rPr>
        <w:t>
      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
      </w:r>
    </w:p>
    <w:bookmarkEnd w:id="694"/>
    <w:bookmarkStart w:name="z1050" w:id="695"/>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96"/>
          <w:p>
            <w:pPr>
              <w:spacing w:after="20"/>
              <w:ind w:left="20"/>
              <w:jc w:val="both"/>
            </w:pPr>
            <w:r>
              <w:rPr>
                <w:rFonts w:ascii="Times New Roman"/>
                <w:b w:val="false"/>
                <w:i w:val="false"/>
                <w:color w:val="000000"/>
                <w:sz w:val="20"/>
              </w:rPr>
              <w:t>
Тауар, өнімнің атауы1</w:t>
            </w:r>
          </w:p>
          <w:bookmarkEnd w:id="696"/>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97"/>
          <w:p>
            <w:pPr>
              <w:spacing w:after="20"/>
              <w:ind w:left="20"/>
              <w:jc w:val="both"/>
            </w:pPr>
            <w:r>
              <w:rPr>
                <w:rFonts w:ascii="Times New Roman"/>
                <w:b w:val="false"/>
                <w:i w:val="false"/>
                <w:color w:val="000000"/>
                <w:sz w:val="20"/>
              </w:rPr>
              <w:t>
Өлшем бірлігі1</w:t>
            </w:r>
          </w:p>
          <w:bookmarkEnd w:id="697"/>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98"/>
          <w:p>
            <w:pPr>
              <w:spacing w:after="20"/>
              <w:ind w:left="20"/>
              <w:jc w:val="both"/>
            </w:pPr>
            <w:r>
              <w:rPr>
                <w:rFonts w:ascii="Times New Roman"/>
                <w:b w:val="false"/>
                <w:i w:val="false"/>
                <w:color w:val="000000"/>
                <w:sz w:val="20"/>
              </w:rPr>
              <w:t>
Тауар, өнім коды1</w:t>
            </w:r>
          </w:p>
          <w:bookmarkEnd w:id="698"/>
          <w:p>
            <w:pPr>
              <w:spacing w:after="20"/>
              <w:ind w:left="20"/>
              <w:jc w:val="both"/>
            </w:pPr>
            <w:r>
              <w:rPr>
                <w:rFonts w:ascii="Times New Roman"/>
                <w:b w:val="false"/>
                <w:i w:val="false"/>
                <w:color w:val="000000"/>
                <w:sz w:val="20"/>
              </w:rPr>
              <w:t>
Код товара, продукции1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99"/>
          <w:p>
            <w:pPr>
              <w:spacing w:after="20"/>
              <w:ind w:left="20"/>
              <w:jc w:val="both"/>
            </w:pPr>
            <w:r>
              <w:rPr>
                <w:rFonts w:ascii="Times New Roman"/>
                <w:b w:val="false"/>
                <w:i w:val="false"/>
                <w:color w:val="000000"/>
                <w:sz w:val="20"/>
              </w:rPr>
              <w:t>
Өкіл-тауар сипаттамасы</w:t>
            </w:r>
          </w:p>
          <w:bookmarkEnd w:id="699"/>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00"/>
          <w:p>
            <w:pPr>
              <w:spacing w:after="20"/>
              <w:ind w:left="20"/>
              <w:jc w:val="both"/>
            </w:pPr>
            <w:r>
              <w:rPr>
                <w:rFonts w:ascii="Times New Roman"/>
                <w:b w:val="false"/>
                <w:i w:val="false"/>
                <w:color w:val="000000"/>
                <w:sz w:val="20"/>
              </w:rPr>
              <w:t>
Көтерме саудада сату партиясының түрі2</w:t>
            </w:r>
          </w:p>
          <w:bookmarkEnd w:id="700"/>
          <w:p>
            <w:pPr>
              <w:spacing w:after="20"/>
              <w:ind w:left="20"/>
              <w:jc w:val="both"/>
            </w:pPr>
            <w:r>
              <w:rPr>
                <w:rFonts w:ascii="Times New Roman"/>
                <w:b w:val="false"/>
                <w:i w:val="false"/>
                <w:color w:val="000000"/>
                <w:sz w:val="20"/>
              </w:rPr>
              <w:t>
Вид партии оптовой продажи2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01"/>
          <w:p>
            <w:pPr>
              <w:spacing w:after="20"/>
              <w:ind w:left="20"/>
              <w:jc w:val="both"/>
            </w:pPr>
            <w:r>
              <w:rPr>
                <w:rFonts w:ascii="Times New Roman"/>
                <w:b w:val="false"/>
                <w:i w:val="false"/>
                <w:color w:val="000000"/>
                <w:sz w:val="20"/>
              </w:rPr>
              <w:t>
Өндіруші ел коды3</w:t>
            </w:r>
          </w:p>
          <w:bookmarkEnd w:id="701"/>
          <w:p>
            <w:pPr>
              <w:spacing w:after="20"/>
              <w:ind w:left="20"/>
              <w:jc w:val="both"/>
            </w:pPr>
            <w:r>
              <w:rPr>
                <w:rFonts w:ascii="Times New Roman"/>
                <w:b w:val="false"/>
                <w:i w:val="false"/>
                <w:color w:val="000000"/>
                <w:sz w:val="20"/>
              </w:rPr>
              <w:t>
Код страны производителя3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02"/>
          <w:p>
            <w:pPr>
              <w:spacing w:after="20"/>
              <w:ind w:left="20"/>
              <w:jc w:val="both"/>
            </w:pPr>
            <w:r>
              <w:rPr>
                <w:rFonts w:ascii="Times New Roman"/>
                <w:b w:val="false"/>
                <w:i w:val="false"/>
                <w:color w:val="000000"/>
                <w:sz w:val="20"/>
              </w:rPr>
              <w:t>
Баға</w:t>
            </w:r>
          </w:p>
          <w:bookmarkEnd w:id="702"/>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03"/>
          <w:p>
            <w:pPr>
              <w:spacing w:after="20"/>
              <w:ind w:left="20"/>
              <w:jc w:val="both"/>
            </w:pPr>
            <w:r>
              <w:rPr>
                <w:rFonts w:ascii="Times New Roman"/>
                <w:b w:val="false"/>
                <w:i w:val="false"/>
                <w:color w:val="000000"/>
                <w:sz w:val="20"/>
              </w:rPr>
              <w:t>
Баға өзгерісі себептерінің коды5</w:t>
            </w:r>
          </w:p>
          <w:bookmarkEnd w:id="703"/>
          <w:p>
            <w:pPr>
              <w:spacing w:after="20"/>
              <w:ind w:left="20"/>
              <w:jc w:val="both"/>
            </w:pPr>
            <w:r>
              <w:rPr>
                <w:rFonts w:ascii="Times New Roman"/>
                <w:b w:val="false"/>
                <w:i w:val="false"/>
                <w:color w:val="000000"/>
                <w:sz w:val="20"/>
              </w:rPr>
              <w:t>
Код причины изменения цены5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04"/>
          <w:p>
            <w:pPr>
              <w:spacing w:after="20"/>
              <w:ind w:left="20"/>
              <w:jc w:val="both"/>
            </w:pPr>
            <w:r>
              <w:rPr>
                <w:rFonts w:ascii="Times New Roman"/>
                <w:b w:val="false"/>
                <w:i w:val="false"/>
                <w:color w:val="000000"/>
                <w:sz w:val="20"/>
              </w:rPr>
              <w:t>
р/с №</w:t>
            </w:r>
          </w:p>
          <w:bookmarkEnd w:id="704"/>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05"/>
          <w:p>
            <w:pPr>
              <w:spacing w:after="20"/>
              <w:ind w:left="20"/>
              <w:jc w:val="both"/>
            </w:pPr>
            <w:r>
              <w:rPr>
                <w:rFonts w:ascii="Times New Roman"/>
                <w:b w:val="false"/>
                <w:i w:val="false"/>
                <w:color w:val="000000"/>
                <w:sz w:val="20"/>
              </w:rPr>
              <w:t>
маркасы, cорты, өлшемі, салмағы, орамасы, өндіруші</w:t>
            </w:r>
          </w:p>
          <w:bookmarkEnd w:id="705"/>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06"/>
          <w:p>
            <w:pPr>
              <w:spacing w:after="20"/>
              <w:ind w:left="20"/>
              <w:jc w:val="both"/>
            </w:pPr>
            <w:r>
              <w:rPr>
                <w:rFonts w:ascii="Times New Roman"/>
                <w:b w:val="false"/>
                <w:i w:val="false"/>
                <w:color w:val="000000"/>
                <w:sz w:val="20"/>
              </w:rPr>
              <w:t>
есепті айдағы</w:t>
            </w:r>
          </w:p>
          <w:bookmarkEnd w:id="706"/>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07"/>
          <w:p>
            <w:pPr>
              <w:spacing w:after="20"/>
              <w:ind w:left="20"/>
              <w:jc w:val="both"/>
            </w:pPr>
            <w:r>
              <w:rPr>
                <w:rFonts w:ascii="Times New Roman"/>
                <w:b w:val="false"/>
                <w:i w:val="false"/>
                <w:color w:val="000000"/>
                <w:sz w:val="20"/>
              </w:rPr>
              <w:t>
соңғы сату айындағы4</w:t>
            </w:r>
          </w:p>
          <w:bookmarkEnd w:id="707"/>
          <w:p>
            <w:pPr>
              <w:spacing w:after="20"/>
              <w:ind w:left="20"/>
              <w:jc w:val="both"/>
            </w:pPr>
            <w:r>
              <w:rPr>
                <w:rFonts w:ascii="Times New Roman"/>
                <w:b w:val="false"/>
                <w:i w:val="false"/>
                <w:color w:val="000000"/>
                <w:sz w:val="20"/>
              </w:rPr>
              <w:t>
месяца последней продажи4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708"/>
    <w:p>
      <w:pPr>
        <w:spacing w:after="0"/>
        <w:ind w:left="0"/>
        <w:jc w:val="both"/>
      </w:pPr>
      <w:r>
        <w:rPr>
          <w:rFonts w:ascii="Times New Roman"/>
          <w:b w:val="false"/>
          <w:i w:val="false"/>
          <w:color w:val="000000"/>
          <w:sz w:val="28"/>
        </w:rPr>
        <w:t>
      Ескертпе:</w:t>
      </w:r>
    </w:p>
    <w:bookmarkEnd w:id="708"/>
    <w:bookmarkStart w:name="z1064" w:id="709"/>
    <w:p>
      <w:pPr>
        <w:spacing w:after="0"/>
        <w:ind w:left="0"/>
        <w:jc w:val="both"/>
      </w:pPr>
      <w:r>
        <w:rPr>
          <w:rFonts w:ascii="Times New Roman"/>
          <w:b w:val="false"/>
          <w:i w:val="false"/>
          <w:color w:val="000000"/>
          <w:sz w:val="28"/>
        </w:rPr>
        <w:t>
      Примечание:</w:t>
      </w:r>
    </w:p>
    <w:bookmarkEnd w:id="709"/>
    <w:bookmarkStart w:name="z1065" w:id="710"/>
    <w:p>
      <w:pPr>
        <w:spacing w:after="0"/>
        <w:ind w:left="0"/>
        <w:jc w:val="both"/>
      </w:pPr>
      <w:r>
        <w:rPr>
          <w:rFonts w:ascii="Times New Roman"/>
          <w:b w:val="false"/>
          <w:i w:val="false"/>
          <w:color w:val="000000"/>
          <w:sz w:val="28"/>
        </w:rPr>
        <w:t>
      1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w:t>
      </w:r>
    </w:p>
    <w:bookmarkEnd w:id="710"/>
    <w:bookmarkStart w:name="z1066" w:id="711"/>
    <w:p>
      <w:pPr>
        <w:spacing w:after="0"/>
        <w:ind w:left="0"/>
        <w:jc w:val="both"/>
      </w:pPr>
      <w:r>
        <w:rPr>
          <w:rFonts w:ascii="Times New Roman"/>
          <w:b w:val="false"/>
          <w:i w:val="false"/>
          <w:color w:val="000000"/>
          <w:sz w:val="28"/>
        </w:rPr>
        <w:t>
      1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bookmarkEnd w:id="711"/>
    <w:bookmarkStart w:name="z1067" w:id="712"/>
    <w:p>
      <w:pPr>
        <w:spacing w:after="0"/>
        <w:ind w:left="0"/>
        <w:jc w:val="both"/>
      </w:pPr>
      <w:r>
        <w:rPr>
          <w:rFonts w:ascii="Times New Roman"/>
          <w:b w:val="false"/>
          <w:i w:val="false"/>
          <w:color w:val="000000"/>
          <w:sz w:val="28"/>
        </w:rPr>
        <w:t>
      2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
      </w:r>
    </w:p>
    <w:bookmarkEnd w:id="712"/>
    <w:bookmarkStart w:name="z1068" w:id="713"/>
    <w:p>
      <w:pPr>
        <w:spacing w:after="0"/>
        <w:ind w:left="0"/>
        <w:jc w:val="both"/>
      </w:pPr>
      <w:r>
        <w:rPr>
          <w:rFonts w:ascii="Times New Roman"/>
          <w:b w:val="false"/>
          <w:i w:val="false"/>
          <w:color w:val="000000"/>
          <w:sz w:val="28"/>
        </w:rPr>
        <w:t>
      2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
      </w:r>
    </w:p>
    <w:bookmarkEnd w:id="713"/>
    <w:bookmarkStart w:name="z1069" w:id="714"/>
    <w:p>
      <w:pPr>
        <w:spacing w:after="0"/>
        <w:ind w:left="0"/>
        <w:jc w:val="both"/>
      </w:pPr>
      <w:r>
        <w:rPr>
          <w:rFonts w:ascii="Times New Roman"/>
          <w:b w:val="false"/>
          <w:i w:val="false"/>
          <w:color w:val="000000"/>
          <w:sz w:val="28"/>
        </w:rPr>
        <w:t>
      3 1-баған интернет-ресурста орналастырылған немесе респонденттерге аумақтық статистика органдары ұсынатын Елдер тізбесіне сәйкес толтырылады</w:t>
      </w:r>
    </w:p>
    <w:bookmarkEnd w:id="714"/>
    <w:bookmarkStart w:name="z1070" w:id="715"/>
    <w:p>
      <w:pPr>
        <w:spacing w:after="0"/>
        <w:ind w:left="0"/>
        <w:jc w:val="both"/>
      </w:pPr>
      <w:r>
        <w:rPr>
          <w:rFonts w:ascii="Times New Roman"/>
          <w:b w:val="false"/>
          <w:i w:val="false"/>
          <w:color w:val="000000"/>
          <w:sz w:val="28"/>
        </w:rPr>
        <w:t>
      3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
      </w:r>
    </w:p>
    <w:bookmarkEnd w:id="715"/>
    <w:bookmarkStart w:name="z1071" w:id="716"/>
    <w:p>
      <w:pPr>
        <w:spacing w:after="0"/>
        <w:ind w:left="0"/>
        <w:jc w:val="both"/>
      </w:pPr>
      <w:r>
        <w:rPr>
          <w:rFonts w:ascii="Times New Roman"/>
          <w:b w:val="false"/>
          <w:i w:val="false"/>
          <w:color w:val="000000"/>
          <w:sz w:val="28"/>
        </w:rPr>
        <w:t>
      4 3-баған есепті жылдың қаңтар айында толтырылады</w:t>
      </w:r>
    </w:p>
    <w:bookmarkEnd w:id="716"/>
    <w:bookmarkStart w:name="z1072" w:id="717"/>
    <w:p>
      <w:pPr>
        <w:spacing w:after="0"/>
        <w:ind w:left="0"/>
        <w:jc w:val="both"/>
      </w:pPr>
      <w:r>
        <w:rPr>
          <w:rFonts w:ascii="Times New Roman"/>
          <w:b w:val="false"/>
          <w:i w:val="false"/>
          <w:color w:val="000000"/>
          <w:sz w:val="28"/>
        </w:rPr>
        <w:t>
      4 Графа 3 заполняется в январе месяце отчетного года</w:t>
      </w:r>
    </w:p>
    <w:bookmarkEnd w:id="717"/>
    <w:bookmarkStart w:name="z1073" w:id="718"/>
    <w:p>
      <w:pPr>
        <w:spacing w:after="0"/>
        <w:ind w:left="0"/>
        <w:jc w:val="both"/>
      </w:pPr>
      <w:r>
        <w:rPr>
          <w:rFonts w:ascii="Times New Roman"/>
          <w:b w:val="false"/>
          <w:i w:val="false"/>
          <w:color w:val="000000"/>
          <w:sz w:val="28"/>
        </w:rPr>
        <w:t>
      5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718"/>
    <w:bookmarkStart w:name="z1074" w:id="719"/>
    <w:p>
      <w:pPr>
        <w:spacing w:after="0"/>
        <w:ind w:left="0"/>
        <w:jc w:val="both"/>
      </w:pPr>
      <w:r>
        <w:rPr>
          <w:rFonts w:ascii="Times New Roman"/>
          <w:b w:val="false"/>
          <w:i w:val="false"/>
          <w:color w:val="000000"/>
          <w:sz w:val="28"/>
        </w:rPr>
        <w:t>
      5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20"/>
          <w:p>
            <w:pPr>
              <w:spacing w:after="20"/>
              <w:ind w:left="20"/>
              <w:jc w:val="both"/>
            </w:pPr>
            <w:r>
              <w:rPr>
                <w:rFonts w:ascii="Times New Roman"/>
                <w:b w:val="false"/>
                <w:i w:val="false"/>
                <w:color w:val="000000"/>
                <w:sz w:val="20"/>
              </w:rPr>
              <w:t>
Тауар, өнімнің атауы1</w:t>
            </w:r>
          </w:p>
          <w:bookmarkEnd w:id="720"/>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21"/>
          <w:p>
            <w:pPr>
              <w:spacing w:after="20"/>
              <w:ind w:left="20"/>
              <w:jc w:val="both"/>
            </w:pPr>
            <w:r>
              <w:rPr>
                <w:rFonts w:ascii="Times New Roman"/>
                <w:b w:val="false"/>
                <w:i w:val="false"/>
                <w:color w:val="000000"/>
                <w:sz w:val="20"/>
              </w:rPr>
              <w:t>
Өлшем бірлігі1</w:t>
            </w:r>
          </w:p>
          <w:bookmarkEnd w:id="721"/>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22"/>
          <w:p>
            <w:pPr>
              <w:spacing w:after="20"/>
              <w:ind w:left="20"/>
              <w:jc w:val="both"/>
            </w:pPr>
            <w:r>
              <w:rPr>
                <w:rFonts w:ascii="Times New Roman"/>
                <w:b w:val="false"/>
                <w:i w:val="false"/>
                <w:color w:val="000000"/>
                <w:sz w:val="20"/>
              </w:rPr>
              <w:t>
Тауар, өнім коды1</w:t>
            </w:r>
          </w:p>
          <w:bookmarkEnd w:id="722"/>
          <w:p>
            <w:pPr>
              <w:spacing w:after="20"/>
              <w:ind w:left="20"/>
              <w:jc w:val="both"/>
            </w:pPr>
            <w:r>
              <w:rPr>
                <w:rFonts w:ascii="Times New Roman"/>
                <w:b w:val="false"/>
                <w:i w:val="false"/>
                <w:color w:val="000000"/>
                <w:sz w:val="20"/>
              </w:rPr>
              <w:t>
Код товара, продукции1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23"/>
          <w:p>
            <w:pPr>
              <w:spacing w:after="20"/>
              <w:ind w:left="20"/>
              <w:jc w:val="both"/>
            </w:pPr>
            <w:r>
              <w:rPr>
                <w:rFonts w:ascii="Times New Roman"/>
                <w:b w:val="false"/>
                <w:i w:val="false"/>
                <w:color w:val="000000"/>
                <w:sz w:val="20"/>
              </w:rPr>
              <w:t>
Өкіл-тауар сипаттамасы</w:t>
            </w:r>
          </w:p>
          <w:bookmarkEnd w:id="723"/>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24"/>
          <w:p>
            <w:pPr>
              <w:spacing w:after="20"/>
              <w:ind w:left="20"/>
              <w:jc w:val="both"/>
            </w:pPr>
            <w:r>
              <w:rPr>
                <w:rFonts w:ascii="Times New Roman"/>
                <w:b w:val="false"/>
                <w:i w:val="false"/>
                <w:color w:val="000000"/>
                <w:sz w:val="20"/>
              </w:rPr>
              <w:t>
Көтерме саудада сату партиясының түрі2</w:t>
            </w:r>
          </w:p>
          <w:bookmarkEnd w:id="724"/>
          <w:p>
            <w:pPr>
              <w:spacing w:after="20"/>
              <w:ind w:left="20"/>
              <w:jc w:val="both"/>
            </w:pPr>
            <w:r>
              <w:rPr>
                <w:rFonts w:ascii="Times New Roman"/>
                <w:b w:val="false"/>
                <w:i w:val="false"/>
                <w:color w:val="000000"/>
                <w:sz w:val="20"/>
              </w:rPr>
              <w:t>
Вид партии оптовой продажи2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25"/>
          <w:p>
            <w:pPr>
              <w:spacing w:after="20"/>
              <w:ind w:left="20"/>
              <w:jc w:val="both"/>
            </w:pPr>
            <w:r>
              <w:rPr>
                <w:rFonts w:ascii="Times New Roman"/>
                <w:b w:val="false"/>
                <w:i w:val="false"/>
                <w:color w:val="000000"/>
                <w:sz w:val="20"/>
              </w:rPr>
              <w:t>
Өндіруші ел коды3</w:t>
            </w:r>
          </w:p>
          <w:bookmarkEnd w:id="725"/>
          <w:p>
            <w:pPr>
              <w:spacing w:after="20"/>
              <w:ind w:left="20"/>
              <w:jc w:val="both"/>
            </w:pPr>
            <w:r>
              <w:rPr>
                <w:rFonts w:ascii="Times New Roman"/>
                <w:b w:val="false"/>
                <w:i w:val="false"/>
                <w:color w:val="000000"/>
                <w:sz w:val="20"/>
              </w:rPr>
              <w:t>
Код страны производителя3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26"/>
          <w:p>
            <w:pPr>
              <w:spacing w:after="20"/>
              <w:ind w:left="20"/>
              <w:jc w:val="both"/>
            </w:pPr>
            <w:r>
              <w:rPr>
                <w:rFonts w:ascii="Times New Roman"/>
                <w:b w:val="false"/>
                <w:i w:val="false"/>
                <w:color w:val="000000"/>
                <w:sz w:val="20"/>
              </w:rPr>
              <w:t>
Баға</w:t>
            </w:r>
          </w:p>
          <w:bookmarkEnd w:id="726"/>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727"/>
          <w:p>
            <w:pPr>
              <w:spacing w:after="20"/>
              <w:ind w:left="20"/>
              <w:jc w:val="both"/>
            </w:pPr>
            <w:r>
              <w:rPr>
                <w:rFonts w:ascii="Times New Roman"/>
                <w:b w:val="false"/>
                <w:i w:val="false"/>
                <w:color w:val="000000"/>
                <w:sz w:val="20"/>
              </w:rPr>
              <w:t>
Баға өзгерісі себептерінің коды5</w:t>
            </w:r>
          </w:p>
          <w:bookmarkEnd w:id="727"/>
          <w:p>
            <w:pPr>
              <w:spacing w:after="20"/>
              <w:ind w:left="20"/>
              <w:jc w:val="both"/>
            </w:pPr>
            <w:r>
              <w:rPr>
                <w:rFonts w:ascii="Times New Roman"/>
                <w:b w:val="false"/>
                <w:i w:val="false"/>
                <w:color w:val="000000"/>
                <w:sz w:val="20"/>
              </w:rPr>
              <w:t>
Код причины изменения цены5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28"/>
          <w:p>
            <w:pPr>
              <w:spacing w:after="20"/>
              <w:ind w:left="20"/>
              <w:jc w:val="both"/>
            </w:pPr>
            <w:r>
              <w:rPr>
                <w:rFonts w:ascii="Times New Roman"/>
                <w:b w:val="false"/>
                <w:i w:val="false"/>
                <w:color w:val="000000"/>
                <w:sz w:val="20"/>
              </w:rPr>
              <w:t>
р/с №</w:t>
            </w:r>
          </w:p>
          <w:bookmarkEnd w:id="728"/>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29"/>
          <w:p>
            <w:pPr>
              <w:spacing w:after="20"/>
              <w:ind w:left="20"/>
              <w:jc w:val="both"/>
            </w:pPr>
            <w:r>
              <w:rPr>
                <w:rFonts w:ascii="Times New Roman"/>
                <w:b w:val="false"/>
                <w:i w:val="false"/>
                <w:color w:val="000000"/>
                <w:sz w:val="20"/>
              </w:rPr>
              <w:t>
маркасы, cорты, өлшемі, салмағы, орамасы, өндіруші</w:t>
            </w:r>
          </w:p>
          <w:bookmarkEnd w:id="729"/>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30"/>
          <w:p>
            <w:pPr>
              <w:spacing w:after="20"/>
              <w:ind w:left="20"/>
              <w:jc w:val="both"/>
            </w:pPr>
            <w:r>
              <w:rPr>
                <w:rFonts w:ascii="Times New Roman"/>
                <w:b w:val="false"/>
                <w:i w:val="false"/>
                <w:color w:val="000000"/>
                <w:sz w:val="20"/>
              </w:rPr>
              <w:t>
есепті айдағы</w:t>
            </w:r>
          </w:p>
          <w:bookmarkEnd w:id="730"/>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31"/>
          <w:p>
            <w:pPr>
              <w:spacing w:after="20"/>
              <w:ind w:left="20"/>
              <w:jc w:val="both"/>
            </w:pPr>
            <w:r>
              <w:rPr>
                <w:rFonts w:ascii="Times New Roman"/>
                <w:b w:val="false"/>
                <w:i w:val="false"/>
                <w:color w:val="000000"/>
                <w:sz w:val="20"/>
              </w:rPr>
              <w:t>
соңғы сату айындағы4</w:t>
            </w:r>
          </w:p>
          <w:bookmarkEnd w:id="731"/>
          <w:p>
            <w:pPr>
              <w:spacing w:after="20"/>
              <w:ind w:left="20"/>
              <w:jc w:val="both"/>
            </w:pPr>
            <w:r>
              <w:rPr>
                <w:rFonts w:ascii="Times New Roman"/>
                <w:b w:val="false"/>
                <w:i w:val="false"/>
                <w:color w:val="000000"/>
                <w:sz w:val="20"/>
              </w:rPr>
              <w:t>
месяца последней продажи4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732"/>
    <w:p>
      <w:pPr>
        <w:spacing w:after="0"/>
        <w:ind w:left="0"/>
        <w:jc w:val="both"/>
      </w:pPr>
      <w:r>
        <w:rPr>
          <w:rFonts w:ascii="Times New Roman"/>
          <w:b w:val="false"/>
          <w:i w:val="false"/>
          <w:color w:val="000000"/>
          <w:sz w:val="28"/>
        </w:rPr>
        <w:t>
      Қажет болған жағдайда қосымша беттерде жалғастырыңыз</w:t>
      </w:r>
    </w:p>
    <w:bookmarkEnd w:id="732"/>
    <w:bookmarkStart w:name="z1088" w:id="733"/>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733"/>
    <w:bookmarkStart w:name="z1089" w:id="734"/>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734"/>
    <w:bookmarkStart w:name="z1090" w:id="73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096" w:id="736"/>
      <w:r>
        <w:rPr>
          <w:rFonts w:ascii="Times New Roman"/>
          <w:b w:val="false"/>
          <w:i w:val="false"/>
          <w:color w:val="000000"/>
          <w:sz w:val="28"/>
        </w:rPr>
        <w:t>
      Атауы                                     Мекенжайы (респонденттің)</w:t>
      </w:r>
    </w:p>
    <w:bookmarkEnd w:id="736"/>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1097" w:id="737"/>
    <w:p>
      <w:pPr>
        <w:spacing w:after="0"/>
        <w:ind w:left="0"/>
        <w:jc w:val="both"/>
      </w:pPr>
      <w:r>
        <w:rPr>
          <w:rFonts w:ascii="Times New Roman"/>
          <w:b w:val="false"/>
          <w:i w:val="false"/>
          <w:color w:val="000000"/>
          <w:sz w:val="28"/>
        </w:rPr>
        <w:t>
      Примечание:</w:t>
      </w:r>
    </w:p>
    <w:bookmarkEnd w:id="737"/>
    <w:bookmarkStart w:name="z1098" w:id="73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738"/>
    <w:bookmarkStart w:name="z1099" w:id="739"/>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1106" w:id="7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ценах оптовых продаж (поставок) товаров,</w:t>
      </w:r>
      <w:r>
        <w:br/>
      </w:r>
      <w:r>
        <w:rPr>
          <w:rFonts w:ascii="Times New Roman"/>
          <w:b/>
          <w:i w:val="false"/>
          <w:color w:val="000000"/>
        </w:rPr>
        <w:t xml:space="preserve">             продукции" (индекс 1-Ц (опт), периодичность месячная)</w:t>
      </w:r>
    </w:p>
    <w:bookmarkEnd w:id="740"/>
    <w:bookmarkStart w:name="z1107" w:id="74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(индекс 1-Ц (опт), периодичность месячная) (далее – статистическая форма).</w:t>
      </w:r>
    </w:p>
    <w:bookmarkEnd w:id="741"/>
    <w:bookmarkStart w:name="z1108" w:id="74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42"/>
    <w:bookmarkStart w:name="z1109" w:id="743"/>
    <w:p>
      <w:pPr>
        <w:spacing w:after="0"/>
        <w:ind w:left="0"/>
        <w:jc w:val="both"/>
      </w:pPr>
      <w:r>
        <w:rPr>
          <w:rFonts w:ascii="Times New Roman"/>
          <w:b w:val="false"/>
          <w:i w:val="false"/>
          <w:color w:val="000000"/>
          <w:sz w:val="28"/>
        </w:rPr>
        <w:t>
      1) спецификации – описание или перечень характеристик, которые используются для идентификации отдельного товара, отбираемого для регистрации цен;</w:t>
      </w:r>
    </w:p>
    <w:bookmarkEnd w:id="743"/>
    <w:bookmarkStart w:name="z1110" w:id="744"/>
    <w:p>
      <w:pPr>
        <w:spacing w:after="0"/>
        <w:ind w:left="0"/>
        <w:jc w:val="both"/>
      </w:pPr>
      <w:r>
        <w:rPr>
          <w:rFonts w:ascii="Times New Roman"/>
          <w:b w:val="false"/>
          <w:i w:val="false"/>
          <w:color w:val="000000"/>
          <w:sz w:val="28"/>
        </w:rPr>
        <w:t>
      2)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744"/>
    <w:bookmarkStart w:name="z1111" w:id="745"/>
    <w:p>
      <w:pPr>
        <w:spacing w:after="0"/>
        <w:ind w:left="0"/>
        <w:jc w:val="both"/>
      </w:pPr>
      <w:r>
        <w:rPr>
          <w:rFonts w:ascii="Times New Roman"/>
          <w:b w:val="false"/>
          <w:i w:val="false"/>
          <w:color w:val="000000"/>
          <w:sz w:val="28"/>
        </w:rPr>
        <w:t>
      3. В разделе 1 указывается территория (область) фактического места расположения юридического лица и (или) его структурного и обособленного подразделения независимо от места регистрации предприятия.</w:t>
      </w:r>
    </w:p>
    <w:bookmarkEnd w:id="745"/>
    <w:bookmarkStart w:name="z1112" w:id="746"/>
    <w:p>
      <w:pPr>
        <w:spacing w:after="0"/>
        <w:ind w:left="0"/>
        <w:jc w:val="both"/>
      </w:pPr>
      <w:r>
        <w:rPr>
          <w:rFonts w:ascii="Times New Roman"/>
          <w:b w:val="false"/>
          <w:i w:val="false"/>
          <w:color w:val="000000"/>
          <w:sz w:val="28"/>
        </w:rPr>
        <w:t>
      4. В разделе 2 в графах А, Б, В указываются наименование, единица измерения и код товара, продукции в соответствии с Перечнем видов товаров, продукции для наблюдения за ценами оптовых продаж (далее – Перечень).</w:t>
      </w:r>
    </w:p>
    <w:bookmarkEnd w:id="746"/>
    <w:bookmarkStart w:name="z1113" w:id="747"/>
    <w:p>
      <w:pPr>
        <w:spacing w:after="0"/>
        <w:ind w:left="0"/>
        <w:jc w:val="both"/>
      </w:pPr>
      <w:r>
        <w:rPr>
          <w:rFonts w:ascii="Times New Roman"/>
          <w:b w:val="false"/>
          <w:i w:val="false"/>
          <w:color w:val="000000"/>
          <w:sz w:val="28"/>
        </w:rPr>
        <w:t>
      5. Для представительности вида товара, продукции по нему отбирается 3–5 товаров-представителей. В графе Д указывается характеристика товара-представителя (марка, сорт, размер, вес, упаковка, производитель).</w:t>
      </w:r>
    </w:p>
    <w:bookmarkEnd w:id="747"/>
    <w:bookmarkStart w:name="z1114" w:id="748"/>
    <w:p>
      <w:pPr>
        <w:spacing w:after="0"/>
        <w:ind w:left="0"/>
        <w:jc w:val="both"/>
      </w:pPr>
      <w:r>
        <w:rPr>
          <w:rFonts w:ascii="Times New Roman"/>
          <w:b w:val="false"/>
          <w:i w:val="false"/>
          <w:color w:val="000000"/>
          <w:sz w:val="28"/>
        </w:rPr>
        <w:t>
      В графе Е указываются виды партий оптовых продаж: стандартная партия – наиболее типичная, стандартная по объему поставки; крупная партия – наиболее крупная по объему поставки; мелкая партия – наиболее мелкая по объему поставки. Виды партий оптовых продаж кодируются согласно Справочнику видов партий оптовых продаж (далее – Справочник) и определяются респондентом самостоятельно в зависимости от объема продажи (поставки) оптовой партии. По одному товару-представителю с определенной характеристикой указывается цена по одному, двум, трем видам партий оптовых продаж. При этом цена на стандартную партию оптовой продажи (код 1 Справочника) указывается обязательно. В случае, если цены по всем видам партий оптовых продаж одинаковы, достаточно заполнение цены по стандартной партии. Товары-представители со своей характеристикой нумеруются порядковыми номерами в графе Г. Характеристика и нумерация товаров-представителей остается неизменной в течение отчетного года.</w:t>
      </w:r>
    </w:p>
    <w:bookmarkEnd w:id="748"/>
    <w:bookmarkStart w:name="z1115" w:id="749"/>
    <w:p>
      <w:pPr>
        <w:spacing w:after="0"/>
        <w:ind w:left="0"/>
        <w:jc w:val="both"/>
      </w:pPr>
      <w:r>
        <w:rPr>
          <w:rFonts w:ascii="Times New Roman"/>
          <w:b w:val="false"/>
          <w:i w:val="false"/>
          <w:color w:val="000000"/>
          <w:sz w:val="28"/>
        </w:rPr>
        <w:t>
      При изменении характеристики, оказывающей влияние на уровень цены, товар-представитель учитывается как "новый". Под "новым" в виде товаров, продукции понимается товар-представитель, который ранее не был отобран для ценового наблюдения, но по нему осуществляется оптовая продажа. При подключении "нового" товара-представителя указывается характеристика, вид партии оптовой продажи и ему присваивается последующий порядковый номер. Новые товары-представители должны быть той же страны производства, что и выбывшие, иметь близкие по характеристикам спецификации и незначительно отличаться по уровню цены.</w:t>
      </w:r>
    </w:p>
    <w:bookmarkEnd w:id="749"/>
    <w:bookmarkStart w:name="z1116" w:id="750"/>
    <w:p>
      <w:pPr>
        <w:spacing w:after="0"/>
        <w:ind w:left="0"/>
        <w:jc w:val="both"/>
      </w:pPr>
      <w:r>
        <w:rPr>
          <w:rFonts w:ascii="Times New Roman"/>
          <w:b w:val="false"/>
          <w:i w:val="false"/>
          <w:color w:val="000000"/>
          <w:sz w:val="28"/>
        </w:rPr>
        <w:t>
      6. В графе 1 указывается код страны производителя отобранного товара-представителя в соответствии с Перечнем стран.</w:t>
      </w:r>
    </w:p>
    <w:bookmarkEnd w:id="750"/>
    <w:bookmarkStart w:name="z1117" w:id="751"/>
    <w:p>
      <w:pPr>
        <w:spacing w:after="0"/>
        <w:ind w:left="0"/>
        <w:jc w:val="both"/>
      </w:pPr>
      <w:r>
        <w:rPr>
          <w:rFonts w:ascii="Times New Roman"/>
          <w:b w:val="false"/>
          <w:i w:val="false"/>
          <w:color w:val="000000"/>
          <w:sz w:val="28"/>
        </w:rPr>
        <w:t>
      7. В графах 2 – 3 указываются цены оптовых продаж товаров, продукции, реализуемой продавцом покупателю с целью его последующей перепродажи или профессионального использования, включающие налог на добавленную стоимость, но не учитывающие транспортные расходы по доставке товаров до потребителей (самовывоз товара).</w:t>
      </w:r>
    </w:p>
    <w:bookmarkEnd w:id="751"/>
    <w:bookmarkStart w:name="z1118" w:id="752"/>
    <w:p>
      <w:pPr>
        <w:spacing w:after="0"/>
        <w:ind w:left="0"/>
        <w:jc w:val="both"/>
      </w:pPr>
      <w:r>
        <w:rPr>
          <w:rFonts w:ascii="Times New Roman"/>
          <w:b w:val="false"/>
          <w:i w:val="false"/>
          <w:color w:val="000000"/>
          <w:sz w:val="28"/>
        </w:rPr>
        <w:t>
      В графе 2 указывается цена оптовой продажи товаров, продукции на 20 число отчетного месяца. Если фактически на 20 число или в ближайщий к нему день не было продажи, регистрируется цена из утвержденных прайс-листов.</w:t>
      </w:r>
    </w:p>
    <w:bookmarkEnd w:id="752"/>
    <w:bookmarkStart w:name="z1119" w:id="753"/>
    <w:p>
      <w:pPr>
        <w:spacing w:after="0"/>
        <w:ind w:left="0"/>
        <w:jc w:val="both"/>
      </w:pPr>
      <w:r>
        <w:rPr>
          <w:rFonts w:ascii="Times New Roman"/>
          <w:b w:val="false"/>
          <w:i w:val="false"/>
          <w:color w:val="000000"/>
          <w:sz w:val="28"/>
        </w:rPr>
        <w:t>
      Графа 3 заполняется в январе месяце отчетного года. Указывается цена декабря месяца предыдущего года, при ее отсутствии указывается цена месяца последней продажи в предыдущем году.</w:t>
      </w:r>
    </w:p>
    <w:bookmarkEnd w:id="753"/>
    <w:bookmarkStart w:name="z1120" w:id="754"/>
    <w:p>
      <w:pPr>
        <w:spacing w:after="0"/>
        <w:ind w:left="0"/>
        <w:jc w:val="both"/>
      </w:pPr>
      <w:r>
        <w:rPr>
          <w:rFonts w:ascii="Times New Roman"/>
          <w:b w:val="false"/>
          <w:i w:val="false"/>
          <w:color w:val="000000"/>
          <w:sz w:val="28"/>
        </w:rPr>
        <w:t>
      8. Цена указывается в пересчете за установленную единицу измерения (цена заполняется за 1 килограмм, 1 метр квадратный, не указывается за расфасовку или объем продажи (поставки) оптовой партии по товару-представителю (за пачку 200 грамм или за ковер 3 метра х 4 метра).</w:t>
      </w:r>
    </w:p>
    <w:bookmarkEnd w:id="754"/>
    <w:bookmarkStart w:name="z1121" w:id="755"/>
    <w:p>
      <w:pPr>
        <w:spacing w:after="0"/>
        <w:ind w:left="0"/>
        <w:jc w:val="both"/>
      </w:pPr>
      <w:r>
        <w:rPr>
          <w:rFonts w:ascii="Times New Roman"/>
          <w:b w:val="false"/>
          <w:i w:val="false"/>
          <w:color w:val="000000"/>
          <w:sz w:val="28"/>
        </w:rPr>
        <w:t>
      Не подлежат наблюдению цены с установленными на них различными скидками и надбавками.</w:t>
      </w:r>
    </w:p>
    <w:bookmarkEnd w:id="755"/>
    <w:bookmarkStart w:name="z1122" w:id="756"/>
    <w:p>
      <w:pPr>
        <w:spacing w:after="0"/>
        <w:ind w:left="0"/>
        <w:jc w:val="both"/>
      </w:pPr>
      <w:r>
        <w:rPr>
          <w:rFonts w:ascii="Times New Roman"/>
          <w:b w:val="false"/>
          <w:i w:val="false"/>
          <w:color w:val="000000"/>
          <w:sz w:val="28"/>
        </w:rPr>
        <w:t>
      9. Графа 4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
      </w:r>
    </w:p>
    <w:bookmarkEnd w:id="756"/>
    <w:bookmarkStart w:name="z1123" w:id="757"/>
    <w:p>
      <w:pPr>
        <w:spacing w:after="0"/>
        <w:ind w:left="0"/>
        <w:jc w:val="both"/>
      </w:pPr>
      <w:r>
        <w:rPr>
          <w:rFonts w:ascii="Times New Roman"/>
          <w:b w:val="false"/>
          <w:i w:val="false"/>
          <w:color w:val="000000"/>
          <w:sz w:val="28"/>
        </w:rPr>
        <w:t>
      При выборе кода 99 "Другие причины" в графе 4 прописывается причина, не включенная в Справочник причин изменения цены.</w:t>
      </w:r>
    </w:p>
    <w:bookmarkEnd w:id="757"/>
    <w:bookmarkStart w:name="z1124" w:id="758"/>
    <w:p>
      <w:pPr>
        <w:spacing w:after="0"/>
        <w:ind w:left="0"/>
        <w:jc w:val="both"/>
      </w:pPr>
      <w:r>
        <w:rPr>
          <w:rFonts w:ascii="Times New Roman"/>
          <w:b w:val="false"/>
          <w:i w:val="false"/>
          <w:color w:val="000000"/>
          <w:sz w:val="28"/>
        </w:rPr>
        <w:t>
      10. Перечень, Перечень стран, Справочник, Справочник причин изменения цены размещены в разделе "Для респондентов" – "Статистические формы" – "Месячные формы" – "1-Ц(опт)" на интернет-ресурсе Комитета по статистике Министерства национальной экономики Республики Казахстан (далее – Комитет) (www.stat.gov.kz) или предоставляются респондентам территориальными органами статистики.</w:t>
      </w:r>
    </w:p>
    <w:bookmarkEnd w:id="758"/>
    <w:bookmarkStart w:name="z1125" w:id="759"/>
    <w:p>
      <w:pPr>
        <w:spacing w:after="0"/>
        <w:ind w:left="0"/>
        <w:jc w:val="both"/>
      </w:pPr>
      <w:r>
        <w:rPr>
          <w:rFonts w:ascii="Times New Roman"/>
          <w:b w:val="false"/>
          <w:i w:val="false"/>
          <w:color w:val="000000"/>
          <w:sz w:val="28"/>
        </w:rPr>
        <w:t xml:space="preserve">
      11. Для подтверждения достоверности первичных статистических данных по запросу органов государственной статистики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12 Закона представляется дополнительная информация.</w:t>
      </w:r>
    </w:p>
    <w:bookmarkEnd w:id="759"/>
    <w:bookmarkStart w:name="z1126" w:id="760"/>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60"/>
    <w:bookmarkStart w:name="z1127" w:id="761"/>
    <w:p>
      <w:pPr>
        <w:spacing w:after="0"/>
        <w:ind w:left="0"/>
        <w:jc w:val="both"/>
      </w:pPr>
      <w:r>
        <w:rPr>
          <w:rFonts w:ascii="Times New Roman"/>
          <w:b w:val="false"/>
          <w:i w:val="false"/>
          <w:color w:val="000000"/>
          <w:sz w:val="28"/>
        </w:rPr>
        <w:t xml:space="preserve">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
      </w:r>
    </w:p>
    <w:bookmarkEnd w:id="761"/>
    <w:bookmarkStart w:name="z1128" w:id="762"/>
    <w:p>
      <w:pPr>
        <w:spacing w:after="0"/>
        <w:ind w:left="0"/>
        <w:jc w:val="both"/>
      </w:pPr>
      <w:r>
        <w:rPr>
          <w:rFonts w:ascii="Times New Roman"/>
          <w:b w:val="false"/>
          <w:i w:val="false"/>
          <w:color w:val="000000"/>
          <w:sz w:val="28"/>
        </w:rPr>
        <w:t>
      14. Арифметико-логический контроль:</w:t>
      </w:r>
    </w:p>
    <w:bookmarkEnd w:id="762"/>
    <w:bookmarkStart w:name="z1129" w:id="763"/>
    <w:p>
      <w:pPr>
        <w:spacing w:after="0"/>
        <w:ind w:left="0"/>
        <w:jc w:val="both"/>
      </w:pPr>
      <w:r>
        <w:rPr>
          <w:rFonts w:ascii="Times New Roman"/>
          <w:b w:val="false"/>
          <w:i w:val="false"/>
          <w:color w:val="000000"/>
          <w:sz w:val="28"/>
        </w:rPr>
        <w:t>
      1) цены при крупной партии &lt; или = ценам при стандартной партии и значительно &lt;, чем при мелкой партии;</w:t>
      </w:r>
    </w:p>
    <w:bookmarkEnd w:id="763"/>
    <w:bookmarkStart w:name="z1130" w:id="764"/>
    <w:p>
      <w:pPr>
        <w:spacing w:after="0"/>
        <w:ind w:left="0"/>
        <w:jc w:val="both"/>
      </w:pPr>
      <w:r>
        <w:rPr>
          <w:rFonts w:ascii="Times New Roman"/>
          <w:b w:val="false"/>
          <w:i w:val="false"/>
          <w:color w:val="000000"/>
          <w:sz w:val="28"/>
        </w:rPr>
        <w:t>
      2) цены при мелкой партии &gt; или = ценам при стандартной партии и значительно &gt;, чем при крупной партии;</w:t>
      </w:r>
    </w:p>
    <w:bookmarkEnd w:id="764"/>
    <w:bookmarkStart w:name="z1131" w:id="765"/>
    <w:p>
      <w:pPr>
        <w:spacing w:after="0"/>
        <w:ind w:left="0"/>
        <w:jc w:val="both"/>
      </w:pPr>
      <w:r>
        <w:rPr>
          <w:rFonts w:ascii="Times New Roman"/>
          <w:b w:val="false"/>
          <w:i w:val="false"/>
          <w:color w:val="000000"/>
          <w:sz w:val="28"/>
        </w:rPr>
        <w:t>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стандартной партии составит 88,00, крупного – 85,00, мелкого – 90,00;</w:t>
      </w:r>
    </w:p>
    <w:bookmarkEnd w:id="765"/>
    <w:p>
      <w:pPr>
        <w:spacing w:after="0"/>
        <w:ind w:left="0"/>
        <w:jc w:val="both"/>
      </w:pPr>
      <w:r>
        <w:rPr>
          <w:rFonts w:ascii="Times New Roman"/>
          <w:b w:val="false"/>
          <w:i w:val="false"/>
          <w:color w:val="000000"/>
          <w:sz w:val="28"/>
        </w:rPr>
        <w:t>
      3) в январе месяце отчетного года заполнение графы 3 – обязательно.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21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Приложение 21 - в редакции приказа и.о. Руководителя Бюро национальной статистики Агентства по стратегическому планированию и реформам РК от 18.01.2022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955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"28" қаңтардағы </w:t>
            </w:r>
          </w:p>
          <w:p>
            <w:pPr>
              <w:spacing w:after="20"/>
              <w:ind w:left="20"/>
              <w:jc w:val="both"/>
            </w:pPr>
            <w:r>
              <w:rPr>
                <w:rFonts w:ascii="Times New Roman"/>
                <w:b w:val="false"/>
                <w:i w:val="false"/>
                <w:color w:val="000000"/>
                <w:sz w:val="20"/>
              </w:rPr>
              <w:t xml:space="preserve">
№ 10 бұйрығына </w:t>
            </w:r>
          </w:p>
          <w:p>
            <w:pPr>
              <w:spacing w:after="20"/>
              <w:ind w:left="20"/>
              <w:jc w:val="both"/>
            </w:pPr>
            <w:r>
              <w:rPr>
                <w:rFonts w:ascii="Times New Roman"/>
                <w:b w:val="false"/>
                <w:i w:val="false"/>
                <w:color w:val="000000"/>
                <w:sz w:val="20"/>
              </w:rPr>
              <w:t>
21-қосымша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p>
            <w:pPr>
              <w:spacing w:after="20"/>
              <w:ind w:left="20"/>
              <w:jc w:val="both"/>
            </w:pPr>
            <w:r>
              <w:rPr>
                <w:rFonts w:ascii="Times New Roman"/>
                <w:b w:val="false"/>
                <w:i w:val="false"/>
                <w:color w:val="000000"/>
                <w:sz w:val="20"/>
              </w:rPr>
              <w:t>
1-Ц (аренда)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p>
            <w:pPr>
              <w:spacing w:after="20"/>
              <w:ind w:left="20"/>
              <w:jc w:val="both"/>
            </w:pPr>
            <w:r>
              <w:rPr>
                <w:rFonts w:ascii="Times New Roman"/>
                <w:b w:val="false"/>
                <w:i w:val="false"/>
                <w:color w:val="000000"/>
                <w:sz w:val="20"/>
              </w:rPr>
              <w:t>
Ұсыну мерзімі – есепті кезеңнен кейінгі 3-күніне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коды </w:t>
            </w:r>
          </w:p>
          <w:p>
            <w:pPr>
              <w:spacing w:after="20"/>
              <w:ind w:left="20"/>
              <w:jc w:val="both"/>
            </w:pPr>
            <w:r>
              <w:rPr>
                <w:rFonts w:ascii="Times New Roman"/>
                <w:b w:val="false"/>
                <w:i w:val="false"/>
                <w:color w:val="000000"/>
                <w:sz w:val="20"/>
              </w:rPr>
              <w:t>
код ИИН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ескере отырып, жылжымайтын мүлікті жалға берудің бағасын шаршы метрге теңгемен көрсетіңіз</w:t>
            </w:r>
          </w:p>
          <w:p>
            <w:pPr>
              <w:spacing w:after="20"/>
              <w:ind w:left="20"/>
              <w:jc w:val="both"/>
            </w:pPr>
            <w:r>
              <w:rPr>
                <w:rFonts w:ascii="Times New Roman"/>
                <w:b w:val="false"/>
                <w:i w:val="false"/>
                <w:color w:val="000000"/>
                <w:sz w:val="20"/>
              </w:rPr>
              <w:t>
Укажите ценына сдаваемую в аренду недвижимость, с учетом налога на добавленную стоимость, в тенге за квадратный метр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Цена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 </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меншік немесе жалға алынатын тұрғын емес мүлікті жалға беру және пайдалану бойынша өзге де көрсетілетін қызметтер:</w:t>
            </w:r>
          </w:p>
          <w:p>
            <w:pPr>
              <w:spacing w:after="20"/>
              <w:ind w:left="20"/>
              <w:jc w:val="both"/>
            </w:pP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кеңселер</w:t>
            </w:r>
          </w:p>
          <w:p>
            <w:pPr>
              <w:spacing w:after="20"/>
              <w:ind w:left="20"/>
              <w:jc w:val="both"/>
            </w:pPr>
            <w:r>
              <w:rPr>
                <w:rFonts w:ascii="Times New Roman"/>
                <w:b w:val="false"/>
                <w:i w:val="false"/>
                <w:color w:val="000000"/>
                <w:sz w:val="20"/>
              </w:rPr>
              <w:t>
Офисы класса "A"</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2-баған тек есепті жылғы 1-тоқсанда ғана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Графа 2 заполняется только в 1 квартале отчетного года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3-баған Қазақстан Республикасының Стратегиялық жоспарлау және реформалар агенттігі Ұлттық статистика бюросының интернет-ресурсында www.stat.gov.kz орналастырылған немесе респонденттерге аумақтық статистика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Бюро национальной статистики Агентства по стратегическому планированию и реформам Республики Казахстан www.stat.gov.kz или предоставляемым респондентам территориальными подразделениями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өзгерісі себебінің коды </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тоқсанға </w:t>
            </w:r>
          </w:p>
          <w:p>
            <w:pPr>
              <w:spacing w:after="20"/>
              <w:ind w:left="20"/>
              <w:jc w:val="both"/>
            </w:pPr>
            <w:r>
              <w:rPr>
                <w:rFonts w:ascii="Times New Roman"/>
                <w:b w:val="false"/>
                <w:i w:val="false"/>
                <w:color w:val="000000"/>
                <w:sz w:val="20"/>
              </w:rPr>
              <w:t>
за предыдущий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кеңселер</w:t>
            </w:r>
          </w:p>
          <w:p>
            <w:pPr>
              <w:spacing w:after="20"/>
              <w:ind w:left="20"/>
              <w:jc w:val="both"/>
            </w:pPr>
            <w:r>
              <w:rPr>
                <w:rFonts w:ascii="Times New Roman"/>
                <w:b w:val="false"/>
                <w:i w:val="false"/>
                <w:color w:val="000000"/>
                <w:sz w:val="20"/>
              </w:rPr>
              <w:t>
Офисы класса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кеңселер</w:t>
            </w:r>
          </w:p>
          <w:p>
            <w:pPr>
              <w:spacing w:after="20"/>
              <w:ind w:left="20"/>
              <w:jc w:val="both"/>
            </w:pPr>
            <w:r>
              <w:rPr>
                <w:rFonts w:ascii="Times New Roman"/>
                <w:b w:val="false"/>
                <w:i w:val="false"/>
                <w:color w:val="000000"/>
                <w:sz w:val="20"/>
              </w:rPr>
              <w:t>
Офисы класса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кеңселер</w:t>
            </w:r>
          </w:p>
          <w:p>
            <w:pPr>
              <w:spacing w:after="20"/>
              <w:ind w:left="20"/>
              <w:jc w:val="both"/>
            </w:pPr>
            <w:r>
              <w:rPr>
                <w:rFonts w:ascii="Times New Roman"/>
                <w:b w:val="false"/>
                <w:i w:val="false"/>
                <w:color w:val="000000"/>
                <w:sz w:val="20"/>
              </w:rPr>
              <w:t>
Офисы класса "D"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p>
            <w:pPr>
              <w:spacing w:after="20"/>
              <w:ind w:left="20"/>
              <w:jc w:val="both"/>
            </w:pPr>
            <w:r>
              <w:rPr>
                <w:rFonts w:ascii="Times New Roman"/>
                <w:b w:val="false"/>
                <w:i w:val="false"/>
                <w:color w:val="000000"/>
                <w:sz w:val="20"/>
              </w:rPr>
              <w:t>
Магазины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үйлеріндегі, сауда-ойын-сауық орталықтарындағы бутиктер: </w:t>
            </w:r>
          </w:p>
          <w:p>
            <w:pPr>
              <w:spacing w:after="20"/>
              <w:ind w:left="20"/>
              <w:jc w:val="both"/>
            </w:pPr>
            <w:r>
              <w:rPr>
                <w:rFonts w:ascii="Times New Roman"/>
                <w:b w:val="false"/>
                <w:i w:val="false"/>
                <w:color w:val="000000"/>
                <w:sz w:val="20"/>
              </w:rPr>
              <w:t>
Бутики в торговых домах, торгово-развлекательных центрах: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ойыншықтар</w:t>
            </w:r>
          </w:p>
          <w:p>
            <w:pPr>
              <w:spacing w:after="20"/>
              <w:ind w:left="20"/>
              <w:jc w:val="both"/>
            </w:pPr>
            <w:r>
              <w:rPr>
                <w:rFonts w:ascii="Times New Roman"/>
                <w:b w:val="false"/>
                <w:i w:val="false"/>
                <w:color w:val="000000"/>
                <w:sz w:val="20"/>
              </w:rPr>
              <w:t>
игры, игрушки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p>
            <w:pPr>
              <w:spacing w:after="20"/>
              <w:ind w:left="20"/>
              <w:jc w:val="both"/>
            </w:pPr>
            <w:r>
              <w:rPr>
                <w:rFonts w:ascii="Times New Roman"/>
                <w:b w:val="false"/>
                <w:i w:val="false"/>
                <w:color w:val="000000"/>
                <w:sz w:val="20"/>
              </w:rPr>
              <w:t>
одежда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p>
            <w:pPr>
              <w:spacing w:after="20"/>
              <w:ind w:left="20"/>
              <w:jc w:val="both"/>
            </w:pPr>
            <w:r>
              <w:rPr>
                <w:rFonts w:ascii="Times New Roman"/>
                <w:b w:val="false"/>
                <w:i w:val="false"/>
                <w:color w:val="000000"/>
                <w:sz w:val="20"/>
              </w:rPr>
              <w:t>
обувь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зергерлік бұйымдар және сағаттар </w:t>
            </w:r>
          </w:p>
          <w:p>
            <w:pPr>
              <w:spacing w:after="20"/>
              <w:ind w:left="20"/>
              <w:jc w:val="both"/>
            </w:pPr>
            <w:r>
              <w:rPr>
                <w:rFonts w:ascii="Times New Roman"/>
                <w:b w:val="false"/>
                <w:i w:val="false"/>
                <w:color w:val="000000"/>
                <w:sz w:val="20"/>
              </w:rPr>
              <w:t>
ювелирные изделия и часы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парфюмерия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телефондар </w:t>
            </w:r>
          </w:p>
          <w:p>
            <w:pPr>
              <w:spacing w:after="20"/>
              <w:ind w:left="20"/>
              <w:jc w:val="both"/>
            </w:pPr>
            <w:r>
              <w:rPr>
                <w:rFonts w:ascii="Times New Roman"/>
                <w:b w:val="false"/>
                <w:i w:val="false"/>
                <w:color w:val="000000"/>
                <w:sz w:val="20"/>
              </w:rPr>
              <w:t>
сотовые телефоны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p>
            <w:pPr>
              <w:spacing w:after="20"/>
              <w:ind w:left="20"/>
              <w:jc w:val="both"/>
            </w:pPr>
            <w:r>
              <w:rPr>
                <w:rFonts w:ascii="Times New Roman"/>
                <w:b w:val="false"/>
                <w:i w:val="false"/>
                <w:color w:val="000000"/>
                <w:sz w:val="20"/>
              </w:rPr>
              <w:t>
Аптеки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w:t>
            </w:r>
          </w:p>
          <w:p>
            <w:pPr>
              <w:spacing w:after="20"/>
              <w:ind w:left="20"/>
              <w:jc w:val="both"/>
            </w:pPr>
            <w:r>
              <w:rPr>
                <w:rFonts w:ascii="Times New Roman"/>
                <w:b w:val="false"/>
                <w:i w:val="false"/>
                <w:color w:val="000000"/>
                <w:sz w:val="20"/>
              </w:rPr>
              <w:t>
Киоски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p>
            <w:pPr>
              <w:spacing w:after="20"/>
              <w:ind w:left="20"/>
              <w:jc w:val="both"/>
            </w:pPr>
            <w:r>
              <w:rPr>
                <w:rFonts w:ascii="Times New Roman"/>
                <w:b w:val="false"/>
                <w:i w:val="false"/>
                <w:color w:val="000000"/>
                <w:sz w:val="20"/>
              </w:rPr>
              <w:t>
Рестораны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p>
          <w:p>
            <w:pPr>
              <w:spacing w:after="20"/>
              <w:ind w:left="20"/>
              <w:jc w:val="both"/>
            </w:pPr>
            <w:r>
              <w:rPr>
                <w:rFonts w:ascii="Times New Roman"/>
                <w:b w:val="false"/>
                <w:i w:val="false"/>
                <w:color w:val="000000"/>
                <w:sz w:val="20"/>
              </w:rPr>
              <w:t>
Кафе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p>
            <w:pPr>
              <w:spacing w:after="20"/>
              <w:ind w:left="20"/>
              <w:jc w:val="both"/>
            </w:pPr>
            <w:r>
              <w:rPr>
                <w:rFonts w:ascii="Times New Roman"/>
                <w:b w:val="false"/>
                <w:i w:val="false"/>
                <w:color w:val="000000"/>
                <w:sz w:val="20"/>
              </w:rPr>
              <w:t>
Столовые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және кір жуатын орындар </w:t>
            </w:r>
          </w:p>
          <w:p>
            <w:pPr>
              <w:spacing w:after="20"/>
              <w:ind w:left="20"/>
              <w:jc w:val="both"/>
            </w:pPr>
            <w:r>
              <w:rPr>
                <w:rFonts w:ascii="Times New Roman"/>
                <w:b w:val="false"/>
                <w:i w:val="false"/>
                <w:color w:val="000000"/>
                <w:sz w:val="20"/>
              </w:rPr>
              <w:t>
Химчистки и прачечные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Фотосалондар</w:t>
            </w:r>
          </w:p>
          <w:p>
            <w:pPr>
              <w:spacing w:after="20"/>
              <w:ind w:left="20"/>
              <w:jc w:val="both"/>
            </w:pPr>
            <w:r>
              <w:rPr>
                <w:rFonts w:ascii="Times New Roman"/>
                <w:b w:val="false"/>
                <w:i w:val="false"/>
                <w:color w:val="000000"/>
                <w:sz w:val="20"/>
              </w:rPr>
              <w:t>
Фотосалоны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Шаштараздар мен сұлулық салондары </w:t>
            </w:r>
          </w:p>
          <w:p>
            <w:pPr>
              <w:spacing w:after="20"/>
              <w:ind w:left="20"/>
              <w:jc w:val="both"/>
            </w:pPr>
            <w:r>
              <w:rPr>
                <w:rFonts w:ascii="Times New Roman"/>
                <w:b w:val="false"/>
                <w:i w:val="false"/>
                <w:color w:val="000000"/>
                <w:sz w:val="20"/>
              </w:rPr>
              <w:t>
Парикмахерские и салоны красоты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Фитнес клубтары және жаттығу залдары </w:t>
            </w:r>
          </w:p>
          <w:p>
            <w:pPr>
              <w:spacing w:after="20"/>
              <w:ind w:left="20"/>
              <w:jc w:val="both"/>
            </w:pPr>
            <w:r>
              <w:rPr>
                <w:rFonts w:ascii="Times New Roman"/>
                <w:b w:val="false"/>
                <w:i w:val="false"/>
                <w:color w:val="000000"/>
                <w:sz w:val="20"/>
              </w:rPr>
              <w:t>
Фитнес клубы и тренажерные залы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қоймалар</w:t>
            </w:r>
          </w:p>
          <w:p>
            <w:pPr>
              <w:spacing w:after="20"/>
              <w:ind w:left="20"/>
              <w:jc w:val="both"/>
            </w:pPr>
            <w:r>
              <w:rPr>
                <w:rFonts w:ascii="Times New Roman"/>
                <w:b w:val="false"/>
                <w:i w:val="false"/>
                <w:color w:val="000000"/>
                <w:sz w:val="20"/>
              </w:rPr>
              <w:t>
Склады класса "A"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қоймалар</w:t>
            </w:r>
          </w:p>
          <w:p>
            <w:pPr>
              <w:spacing w:after="20"/>
              <w:ind w:left="20"/>
              <w:jc w:val="both"/>
            </w:pPr>
            <w:r>
              <w:rPr>
                <w:rFonts w:ascii="Times New Roman"/>
                <w:b w:val="false"/>
                <w:i w:val="false"/>
                <w:color w:val="000000"/>
                <w:sz w:val="20"/>
              </w:rPr>
              <w:t>
Склады класса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қоймалар</w:t>
            </w:r>
          </w:p>
          <w:p>
            <w:pPr>
              <w:spacing w:after="20"/>
              <w:ind w:left="20"/>
              <w:jc w:val="both"/>
            </w:pPr>
            <w:r>
              <w:rPr>
                <w:rFonts w:ascii="Times New Roman"/>
                <w:b w:val="false"/>
                <w:i w:val="false"/>
                <w:color w:val="000000"/>
                <w:sz w:val="20"/>
              </w:rPr>
              <w:t>
Склады класса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қоймалар</w:t>
            </w:r>
          </w:p>
          <w:p>
            <w:pPr>
              <w:spacing w:after="20"/>
              <w:ind w:left="20"/>
              <w:jc w:val="both"/>
            </w:pPr>
            <w:r>
              <w:rPr>
                <w:rFonts w:ascii="Times New Roman"/>
                <w:b w:val="false"/>
                <w:i w:val="false"/>
                <w:color w:val="000000"/>
                <w:sz w:val="20"/>
              </w:rPr>
              <w:t>
Склады класса "D"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базалары</w:t>
            </w:r>
          </w:p>
          <w:p>
            <w:pPr>
              <w:spacing w:after="20"/>
              <w:ind w:left="20"/>
              <w:jc w:val="both"/>
            </w:pPr>
            <w:r>
              <w:rPr>
                <w:rFonts w:ascii="Times New Roman"/>
                <w:b w:val="false"/>
                <w:i w:val="false"/>
                <w:color w:val="000000"/>
                <w:sz w:val="20"/>
              </w:rPr>
              <w:t>
Промышленные базы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цехтар</w:t>
            </w:r>
          </w:p>
          <w:p>
            <w:pPr>
              <w:spacing w:after="20"/>
              <w:ind w:left="20"/>
              <w:jc w:val="both"/>
            </w:pPr>
            <w:r>
              <w:rPr>
                <w:rFonts w:ascii="Times New Roman"/>
                <w:b w:val="false"/>
                <w:i w:val="false"/>
                <w:color w:val="000000"/>
                <w:sz w:val="20"/>
              </w:rPr>
              <w:t>
Производственные цеха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және техникалық қызмет көрсету бойынша станциялар</w:t>
            </w:r>
          </w:p>
          <w:p>
            <w:pPr>
              <w:spacing w:after="20"/>
              <w:ind w:left="20"/>
              <w:jc w:val="both"/>
            </w:pPr>
            <w:r>
              <w:rPr>
                <w:rFonts w:ascii="Times New Roman"/>
                <w:b w:val="false"/>
                <w:i w:val="false"/>
                <w:color w:val="000000"/>
                <w:sz w:val="20"/>
              </w:rPr>
              <w:t>
Станции по техническому обслуживанию и ремонту автомобилей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w:t>
            </w:r>
          </w:p>
          <w:p>
            <w:pPr>
              <w:spacing w:after="20"/>
              <w:ind w:left="20"/>
              <w:jc w:val="both"/>
            </w:pPr>
            <w:r>
              <w:rPr>
                <w:rFonts w:ascii="Times New Roman"/>
                <w:b w:val="false"/>
                <w:i w:val="false"/>
                <w:color w:val="000000"/>
                <w:sz w:val="20"/>
              </w:rPr>
              <w:t>
Автомойки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Көпдеңгейлі паркингтер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Многоуровневые паркинги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ашық және жабық паркингтер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Надземные открытые и крытые паркинги</w:t>
            </w:r>
            <w:r>
              <w:rPr>
                <w:rFonts w:ascii="Times New Roman"/>
                <w:b w:val="false"/>
                <w:i w:val="false"/>
                <w:color w:val="000000"/>
                <w:vertAlign w:val="superscript"/>
              </w:rPr>
              <w:t>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паркингтері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Подземные паркинги</w:t>
            </w:r>
            <w:r>
              <w:rPr>
                <w:rFonts w:ascii="Times New Roman"/>
                <w:b w:val="false"/>
                <w:i w:val="false"/>
                <w:color w:val="000000"/>
                <w:vertAlign w:val="superscript"/>
              </w:rPr>
              <w:t>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 пункттері</w:t>
            </w:r>
          </w:p>
          <w:p>
            <w:pPr>
              <w:spacing w:after="20"/>
              <w:ind w:left="20"/>
              <w:jc w:val="both"/>
            </w:pPr>
            <w:r>
              <w:rPr>
                <w:rFonts w:ascii="Times New Roman"/>
                <w:b w:val="false"/>
                <w:i w:val="false"/>
                <w:color w:val="000000"/>
                <w:sz w:val="20"/>
              </w:rPr>
              <w:t>
Пункты обмена валют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филиалдарына арналған орын-жайлар</w:t>
            </w:r>
          </w:p>
          <w:p>
            <w:pPr>
              <w:spacing w:after="20"/>
              <w:ind w:left="20"/>
              <w:jc w:val="both"/>
            </w:pPr>
            <w:r>
              <w:rPr>
                <w:rFonts w:ascii="Times New Roman"/>
                <w:b w:val="false"/>
                <w:i w:val="false"/>
                <w:color w:val="000000"/>
                <w:sz w:val="20"/>
              </w:rPr>
              <w:t>
Помещения под банковские филиалы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Жалпы алғанда жалға берілетін паркингтің 1 шаршы метрінің бағасы көрсетіледі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Указывается цена 1 квадратного метра сдаваемого в аренду паркинга в целом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уақытты көрсетіңіз, сағатпен (қажеттiсiн қоршаңыз)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22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357" w:id="7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ценах на аренду коммерческой недвижимости"</w:t>
      </w:r>
      <w:r>
        <w:br/>
      </w:r>
      <w:r>
        <w:rPr>
          <w:rFonts w:ascii="Times New Roman"/>
          <w:b/>
          <w:i w:val="false"/>
          <w:color w:val="000000"/>
        </w:rPr>
        <w:t>(индекс 1-Ц (аренда), периодичность квартальная)</w:t>
      </w:r>
    </w:p>
    <w:bookmarkEnd w:id="766"/>
    <w:p>
      <w:pPr>
        <w:spacing w:after="0"/>
        <w:ind w:left="0"/>
        <w:jc w:val="both"/>
      </w:pPr>
      <w:r>
        <w:rPr>
          <w:rFonts w:ascii="Times New Roman"/>
          <w:b w:val="false"/>
          <w:i w:val="false"/>
          <w:color w:val="ff0000"/>
          <w:sz w:val="28"/>
        </w:rPr>
        <w:t xml:space="preserve">
      Сноска. Приложение 22 - в редакции приказа и.о. Руководителя Бюро национальной статистики Агентства по стратегическому планированию и реформам РК от 18.01.2022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58" w:id="76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(далее – Закон) "О государственной статистике" и детализирует заполнение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 (далее – статистическая форма). </w:t>
      </w:r>
    </w:p>
    <w:bookmarkEnd w:id="767"/>
    <w:bookmarkStart w:name="z3359" w:id="768"/>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768"/>
    <w:bookmarkStart w:name="z3360" w:id="769"/>
    <w:p>
      <w:pPr>
        <w:spacing w:after="0"/>
        <w:ind w:left="0"/>
        <w:jc w:val="both"/>
      </w:pPr>
      <w:r>
        <w:rPr>
          <w:rFonts w:ascii="Times New Roman"/>
          <w:b w:val="false"/>
          <w:i w:val="false"/>
          <w:color w:val="000000"/>
          <w:sz w:val="28"/>
        </w:rPr>
        <w:t>
      1)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w:t>
      </w:r>
    </w:p>
    <w:bookmarkEnd w:id="769"/>
    <w:bookmarkStart w:name="z3361" w:id="770"/>
    <w:p>
      <w:pPr>
        <w:spacing w:after="0"/>
        <w:ind w:left="0"/>
        <w:jc w:val="both"/>
      </w:pPr>
      <w:r>
        <w:rPr>
          <w:rFonts w:ascii="Times New Roman"/>
          <w:b w:val="false"/>
          <w:i w:val="false"/>
          <w:color w:val="000000"/>
          <w:sz w:val="28"/>
        </w:rPr>
        <w:t xml:space="preserve">
      2) подземные паркинги – паркинги, расположенные непосредственно под зданием (бизнес-центры, жилые комплексы, торговые центры); </w:t>
      </w:r>
    </w:p>
    <w:bookmarkEnd w:id="770"/>
    <w:bookmarkStart w:name="z3362" w:id="771"/>
    <w:p>
      <w:pPr>
        <w:spacing w:after="0"/>
        <w:ind w:left="0"/>
        <w:jc w:val="both"/>
      </w:pPr>
      <w:r>
        <w:rPr>
          <w:rFonts w:ascii="Times New Roman"/>
          <w:b w:val="false"/>
          <w:i w:val="false"/>
          <w:color w:val="000000"/>
          <w:sz w:val="28"/>
        </w:rPr>
        <w:t xml:space="preserve">
      3) надземные открытые и крытые паркинги – открытые (без наружных ограждений, навесов) и крытые (навесы, раздельные боксы и прочее) паркинги площадочного типа, расположенные на земельных участках, прилегающих к автомобильной дороге; </w:t>
      </w:r>
    </w:p>
    <w:bookmarkEnd w:id="771"/>
    <w:bookmarkStart w:name="z3363" w:id="772"/>
    <w:p>
      <w:pPr>
        <w:spacing w:after="0"/>
        <w:ind w:left="0"/>
        <w:jc w:val="both"/>
      </w:pPr>
      <w:r>
        <w:rPr>
          <w:rFonts w:ascii="Times New Roman"/>
          <w:b w:val="false"/>
          <w:i w:val="false"/>
          <w:color w:val="000000"/>
          <w:sz w:val="28"/>
        </w:rPr>
        <w:t xml:space="preserve">
      4) многоуровневые паркинги – объекты гаражного строительства, предназначенные для парковки автомобилей и имеющие в своей конструкции два или более уровней, связанных между собой транспортным сообщением (лифты или пандусы); </w:t>
      </w:r>
    </w:p>
    <w:bookmarkEnd w:id="772"/>
    <w:bookmarkStart w:name="z3364" w:id="773"/>
    <w:p>
      <w:pPr>
        <w:spacing w:after="0"/>
        <w:ind w:left="0"/>
        <w:jc w:val="both"/>
      </w:pPr>
      <w:r>
        <w:rPr>
          <w:rFonts w:ascii="Times New Roman"/>
          <w:b w:val="false"/>
          <w:i w:val="false"/>
          <w:color w:val="000000"/>
          <w:sz w:val="28"/>
        </w:rPr>
        <w:t xml:space="preserve">
      5) склады – нежилые помещения, предназначенные для хранения сырья, продукции, товаров и прочих грузов, обеспечивающие соблюдение требуемых условий хранения и оснащенные оборудованием для хранения и удобными для разгрузки-погрузки конструкциями и сооружениями; </w:t>
      </w:r>
    </w:p>
    <w:bookmarkEnd w:id="773"/>
    <w:bookmarkStart w:name="z3365" w:id="774"/>
    <w:p>
      <w:pPr>
        <w:spacing w:after="0"/>
        <w:ind w:left="0"/>
        <w:jc w:val="both"/>
      </w:pPr>
      <w:r>
        <w:rPr>
          <w:rFonts w:ascii="Times New Roman"/>
          <w:b w:val="false"/>
          <w:i w:val="false"/>
          <w:color w:val="000000"/>
          <w:sz w:val="28"/>
        </w:rPr>
        <w:t xml:space="preserve">
      6) промышленные базы – это совокупность помещений, состоящих из ряда производственных, вспомогательных участков и обслуживающих звеньев с созданной вокруг них инфраструктурой; </w:t>
      </w:r>
    </w:p>
    <w:bookmarkEnd w:id="774"/>
    <w:bookmarkStart w:name="z3366" w:id="775"/>
    <w:p>
      <w:pPr>
        <w:spacing w:after="0"/>
        <w:ind w:left="0"/>
        <w:jc w:val="both"/>
      </w:pPr>
      <w:r>
        <w:rPr>
          <w:rFonts w:ascii="Times New Roman"/>
          <w:b w:val="false"/>
          <w:i w:val="false"/>
          <w:color w:val="000000"/>
          <w:sz w:val="28"/>
        </w:rPr>
        <w:t xml:space="preserve">
      7) производственные цеха – организационно-обособленные помещения с необходимой инфраструктурой для размещения производства; </w:t>
      </w:r>
    </w:p>
    <w:bookmarkEnd w:id="775"/>
    <w:bookmarkStart w:name="z3367" w:id="776"/>
    <w:p>
      <w:pPr>
        <w:spacing w:after="0"/>
        <w:ind w:left="0"/>
        <w:jc w:val="both"/>
      </w:pPr>
      <w:r>
        <w:rPr>
          <w:rFonts w:ascii="Times New Roman"/>
          <w:b w:val="false"/>
          <w:i w:val="false"/>
          <w:color w:val="000000"/>
          <w:sz w:val="28"/>
        </w:rPr>
        <w:t xml:space="preserve">
      8) офисы класса "А" – помещения в бизнес-центрах, расположенных в деловых районах города, на главных транспортных магистралях и площадях, с удобным подъездом; </w:t>
      </w:r>
    </w:p>
    <w:bookmarkEnd w:id="776"/>
    <w:bookmarkStart w:name="z3368" w:id="777"/>
    <w:p>
      <w:pPr>
        <w:spacing w:after="0"/>
        <w:ind w:left="0"/>
        <w:jc w:val="both"/>
      </w:pPr>
      <w:r>
        <w:rPr>
          <w:rFonts w:ascii="Times New Roman"/>
          <w:b w:val="false"/>
          <w:i w:val="false"/>
          <w:color w:val="000000"/>
          <w:sz w:val="28"/>
        </w:rPr>
        <w:t xml:space="preserve">
      9) офисы класса "В" – помещения в специализированных офисных зданиях, реконструированные и переоборудованные административные здания с качественной отделкой, расположенных вдали от деловых районов города, от главных улиц с неудобным подъездом; </w:t>
      </w:r>
    </w:p>
    <w:bookmarkEnd w:id="777"/>
    <w:bookmarkStart w:name="z3369" w:id="778"/>
    <w:p>
      <w:pPr>
        <w:spacing w:after="0"/>
        <w:ind w:left="0"/>
        <w:jc w:val="both"/>
      </w:pPr>
      <w:r>
        <w:rPr>
          <w:rFonts w:ascii="Times New Roman"/>
          <w:b w:val="false"/>
          <w:i w:val="false"/>
          <w:color w:val="000000"/>
          <w:sz w:val="28"/>
        </w:rPr>
        <w:t xml:space="preserve">
      10) офисы класса "С" – нежилые помещения в административно-офисных зданиях, зданиях иного назначения, приспособленных под офисы, расположенных значительно вдали от деловых районов города, центральных улиц с неудобным подъездом; </w:t>
      </w:r>
    </w:p>
    <w:bookmarkEnd w:id="778"/>
    <w:bookmarkStart w:name="z3370" w:id="779"/>
    <w:p>
      <w:pPr>
        <w:spacing w:after="0"/>
        <w:ind w:left="0"/>
        <w:jc w:val="both"/>
      </w:pPr>
      <w:r>
        <w:rPr>
          <w:rFonts w:ascii="Times New Roman"/>
          <w:b w:val="false"/>
          <w:i w:val="false"/>
          <w:color w:val="000000"/>
          <w:sz w:val="28"/>
        </w:rPr>
        <w:t xml:space="preserve">
      11) офисы класса "D" – здания ниже класса "С", также помещения на первых этажах и подвалах жилых домов и нежилых зданий иного назначения, приспособленные для размещения офисов; </w:t>
      </w:r>
    </w:p>
    <w:bookmarkEnd w:id="779"/>
    <w:bookmarkStart w:name="z3371" w:id="780"/>
    <w:p>
      <w:pPr>
        <w:spacing w:after="0"/>
        <w:ind w:left="0"/>
        <w:jc w:val="both"/>
      </w:pPr>
      <w:r>
        <w:rPr>
          <w:rFonts w:ascii="Times New Roman"/>
          <w:b w:val="false"/>
          <w:i w:val="false"/>
          <w:color w:val="000000"/>
          <w:sz w:val="28"/>
        </w:rPr>
        <w:t xml:space="preserve">
      12) склады класса "А" – одноэтажные здания, призванные обеспечить наилучшие условия хранения любых типов грузов; </w:t>
      </w:r>
    </w:p>
    <w:bookmarkEnd w:id="780"/>
    <w:bookmarkStart w:name="z3372" w:id="781"/>
    <w:p>
      <w:pPr>
        <w:spacing w:after="0"/>
        <w:ind w:left="0"/>
        <w:jc w:val="both"/>
      </w:pPr>
      <w:r>
        <w:rPr>
          <w:rFonts w:ascii="Times New Roman"/>
          <w:b w:val="false"/>
          <w:i w:val="false"/>
          <w:color w:val="000000"/>
          <w:sz w:val="28"/>
        </w:rPr>
        <w:t xml:space="preserve">
      13) склады класса "В" – одно- или многоэтажные здания с высотой потолков каждого уровня от четырех до восьми метров; </w:t>
      </w:r>
    </w:p>
    <w:bookmarkEnd w:id="781"/>
    <w:bookmarkStart w:name="z3373" w:id="782"/>
    <w:p>
      <w:pPr>
        <w:spacing w:after="0"/>
        <w:ind w:left="0"/>
        <w:jc w:val="both"/>
      </w:pPr>
      <w:r>
        <w:rPr>
          <w:rFonts w:ascii="Times New Roman"/>
          <w:b w:val="false"/>
          <w:i w:val="false"/>
          <w:color w:val="000000"/>
          <w:sz w:val="28"/>
        </w:rPr>
        <w:t xml:space="preserve">
      14) склады класса "С" – утепленный ангар или капитальное производственное помещение, с высотой потолков не менее четырех метров; </w:t>
      </w:r>
    </w:p>
    <w:bookmarkEnd w:id="782"/>
    <w:bookmarkStart w:name="z3374" w:id="783"/>
    <w:p>
      <w:pPr>
        <w:spacing w:after="0"/>
        <w:ind w:left="0"/>
        <w:jc w:val="both"/>
      </w:pPr>
      <w:r>
        <w:rPr>
          <w:rFonts w:ascii="Times New Roman"/>
          <w:b w:val="false"/>
          <w:i w:val="false"/>
          <w:color w:val="000000"/>
          <w:sz w:val="28"/>
        </w:rPr>
        <w:t xml:space="preserve">
      15) склады класса "D" – подвальные помещения, объекты гражданской обороны, ангары, производственные помещения и прочие нежилые и технические площади. </w:t>
      </w:r>
    </w:p>
    <w:bookmarkEnd w:id="783"/>
    <w:bookmarkStart w:name="z3375" w:id="784"/>
    <w:p>
      <w:pPr>
        <w:spacing w:after="0"/>
        <w:ind w:left="0"/>
        <w:jc w:val="both"/>
      </w:pPr>
      <w:r>
        <w:rPr>
          <w:rFonts w:ascii="Times New Roman"/>
          <w:b w:val="false"/>
          <w:i w:val="false"/>
          <w:color w:val="000000"/>
          <w:sz w:val="28"/>
        </w:rPr>
        <w:t xml:space="preserve">
      3. Административные здания, относящиеся к классу "А", предполагают индивидуальный (авторский) проект внутренних помещений, панорамное остекление, наружную отделку высококачественными материалами. Здания имеют развернутую инфраструктуру централизованного обеспечения, оптико-волоконную связь, ресепшн, конференц-залы, обеспечены собственными службами безопасности и охраняемыми стоянками (чаще подземными). </w:t>
      </w:r>
    </w:p>
    <w:bookmarkEnd w:id="784"/>
    <w:bookmarkStart w:name="z3376" w:id="785"/>
    <w:p>
      <w:pPr>
        <w:spacing w:after="0"/>
        <w:ind w:left="0"/>
        <w:jc w:val="both"/>
      </w:pPr>
      <w:r>
        <w:rPr>
          <w:rFonts w:ascii="Times New Roman"/>
          <w:b w:val="false"/>
          <w:i w:val="false"/>
          <w:color w:val="000000"/>
          <w:sz w:val="28"/>
        </w:rPr>
        <w:t xml:space="preserve">
      4. В административных зданиях класса "В" имеется развитая инфраструктура: наличие конференц-залов, переговорных, центральный ресепшн. Класс этих объектов ниже в основном за счет расположения зданий вдали от главных улиц или несоответствия некоторым требованиям класса "А". </w:t>
      </w:r>
    </w:p>
    <w:bookmarkEnd w:id="785"/>
    <w:bookmarkStart w:name="z3377" w:id="786"/>
    <w:p>
      <w:pPr>
        <w:spacing w:after="0"/>
        <w:ind w:left="0"/>
        <w:jc w:val="both"/>
      </w:pPr>
      <w:r>
        <w:rPr>
          <w:rFonts w:ascii="Times New Roman"/>
          <w:b w:val="false"/>
          <w:i w:val="false"/>
          <w:color w:val="000000"/>
          <w:sz w:val="28"/>
        </w:rPr>
        <w:t xml:space="preserve">
      5. Для административных зданий класса "С" характерна значительная удаленность от центра города. Требования к архитектуре или внешней отделке здания не предъявляются. Обязательным условием для них является служба эксплуатации и круглосуточная охрана. Всем остальным арендатор обеспечивает себя самостоятельно. </w:t>
      </w:r>
    </w:p>
    <w:bookmarkEnd w:id="786"/>
    <w:bookmarkStart w:name="z3378" w:id="787"/>
    <w:p>
      <w:pPr>
        <w:spacing w:after="0"/>
        <w:ind w:left="0"/>
        <w:jc w:val="both"/>
      </w:pPr>
      <w:r>
        <w:rPr>
          <w:rFonts w:ascii="Times New Roman"/>
          <w:b w:val="false"/>
          <w:i w:val="false"/>
          <w:color w:val="000000"/>
          <w:sz w:val="28"/>
        </w:rPr>
        <w:t xml:space="preserve">
      6. Высота потолков складов класса "А" составляет более восьми метров, что позволяет организовать многоуровневое хранение грузов, полы покрыты антипылевым покрытием. Склады имеют достаточные площади, офисы и служебные помещения, оборудованные системами охраны и видеонаблюдения, складским и погрузочным оборудованием. Складское помещение располагается вблизи крупных транспортных магистралей и имеет подъезд, обеспечивающий движение большегрузного транспорта, железнодорожную ветку, подходящую непосредственно к складскому помещению. </w:t>
      </w:r>
    </w:p>
    <w:bookmarkEnd w:id="787"/>
    <w:bookmarkStart w:name="z3379" w:id="788"/>
    <w:p>
      <w:pPr>
        <w:spacing w:after="0"/>
        <w:ind w:left="0"/>
        <w:jc w:val="both"/>
      </w:pPr>
      <w:r>
        <w:rPr>
          <w:rFonts w:ascii="Times New Roman"/>
          <w:b w:val="false"/>
          <w:i w:val="false"/>
          <w:color w:val="000000"/>
          <w:sz w:val="28"/>
        </w:rPr>
        <w:t xml:space="preserve">
      7. В складах класса "В" транспортировка на верхние этажи обеспечивается грузовыми лифтами. Полы бетонные или из асфальта. На территории склада имеются подсобные помещения. Офисные помещения располагаются в непосредственной близости к территории склада. Безопасность грузов обеспечивается системой сигнализации. Склады расположены близко к железнодорожной грузовой станции, близость к основным транспортным магистралям и имеют удобный подъезд с хорошим состоянием дорог. </w:t>
      </w:r>
    </w:p>
    <w:bookmarkEnd w:id="788"/>
    <w:bookmarkStart w:name="z3380" w:id="789"/>
    <w:p>
      <w:pPr>
        <w:spacing w:after="0"/>
        <w:ind w:left="0"/>
        <w:jc w:val="both"/>
      </w:pPr>
      <w:r>
        <w:rPr>
          <w:rFonts w:ascii="Times New Roman"/>
          <w:b w:val="false"/>
          <w:i w:val="false"/>
          <w:color w:val="000000"/>
          <w:sz w:val="28"/>
        </w:rPr>
        <w:t xml:space="preserve">
      8. Обязательным условием для складов класса "С" является наличие ворот на нулевом уровне, для обеспечения заезда грузового транспорта внутрь помещения. Склады находятся на небольшом удалении от основных автомагистралей, к ним ведут качественные дороги-сателлиты, обеспечивающие беспрепятственное движение большегрузного транспорта. Вблизи складских помещений имеются стоянки для грузовых автомобилей и места для их маневрирования. </w:t>
      </w:r>
    </w:p>
    <w:bookmarkEnd w:id="789"/>
    <w:bookmarkStart w:name="z3381" w:id="790"/>
    <w:p>
      <w:pPr>
        <w:spacing w:after="0"/>
        <w:ind w:left="0"/>
        <w:jc w:val="both"/>
      </w:pPr>
      <w:r>
        <w:rPr>
          <w:rFonts w:ascii="Times New Roman"/>
          <w:b w:val="false"/>
          <w:i w:val="false"/>
          <w:color w:val="000000"/>
          <w:sz w:val="28"/>
        </w:rPr>
        <w:t xml:space="preserve">
      9. Для складов класса "D" предъявляются минимальные требования. Такие склады обеспечиваются освещением, постоянной температурой и уровнем влажности. Складские помещения имеют удобный для грузового автотранспорта подъезд и ворота для осуществления погрузки и выгрузки. Безопасность обеспечивается сигнализацией. </w:t>
      </w:r>
    </w:p>
    <w:bookmarkEnd w:id="790"/>
    <w:bookmarkStart w:name="z3382" w:id="791"/>
    <w:p>
      <w:pPr>
        <w:spacing w:after="0"/>
        <w:ind w:left="0"/>
        <w:jc w:val="both"/>
      </w:pPr>
      <w:r>
        <w:rPr>
          <w:rFonts w:ascii="Times New Roman"/>
          <w:b w:val="false"/>
          <w:i w:val="false"/>
          <w:color w:val="000000"/>
          <w:sz w:val="28"/>
        </w:rPr>
        <w:t xml:space="preserve">
      10.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или долгосрочной основе. </w:t>
      </w:r>
    </w:p>
    <w:bookmarkEnd w:id="791"/>
    <w:bookmarkStart w:name="z3383" w:id="792"/>
    <w:p>
      <w:pPr>
        <w:spacing w:after="0"/>
        <w:ind w:left="0"/>
        <w:jc w:val="both"/>
      </w:pPr>
      <w:r>
        <w:rPr>
          <w:rFonts w:ascii="Times New Roman"/>
          <w:b w:val="false"/>
          <w:i w:val="false"/>
          <w:color w:val="000000"/>
          <w:sz w:val="28"/>
        </w:rPr>
        <w:t xml:space="preserve">
      11. В графе Г указывается номер объекта-представителя, по графе Д прописывается его характеристика. При существенном изменении характеристики, оказывающем влияние на уровень цены, объект-представитель учитывается как "новый". Под "новым" понимается объект-представитель, который ранее не был отобран для ценового наблюдения, но сдается в аренду по долгосрочному либо краткосрочному договору. По "новому" объекту-представителю указывается характеристика и ему присваивается следующий за последним порядковый номер. </w:t>
      </w:r>
    </w:p>
    <w:bookmarkEnd w:id="792"/>
    <w:bookmarkStart w:name="z3384" w:id="793"/>
    <w:p>
      <w:pPr>
        <w:spacing w:after="0"/>
        <w:ind w:left="0"/>
        <w:jc w:val="both"/>
      </w:pPr>
      <w:r>
        <w:rPr>
          <w:rFonts w:ascii="Times New Roman"/>
          <w:b w:val="false"/>
          <w:i w:val="false"/>
          <w:color w:val="000000"/>
          <w:sz w:val="28"/>
        </w:rPr>
        <w:t xml:space="preserve">
      12. В графе Д указывается характеристика объекта, отобранного для наблюдения за ценами: площадь арендуемых помещений, тип сделки (долгосрочный договор, краткосрочный договор), наименование комплекса, месторасположение (престижный, отдаленный район, окраина города), местоположение объекта (отдельностоящее, встроенное, пристроенное), этаж, высота потолка, наличие климат-контроля (вентиляция, отопление, кондиционирование), наличие оборудования (мебели), систем безопасности, паркинга. </w:t>
      </w:r>
    </w:p>
    <w:bookmarkEnd w:id="793"/>
    <w:bookmarkStart w:name="z3385" w:id="794"/>
    <w:p>
      <w:pPr>
        <w:spacing w:after="0"/>
        <w:ind w:left="0"/>
        <w:jc w:val="both"/>
      </w:pPr>
      <w:r>
        <w:rPr>
          <w:rFonts w:ascii="Times New Roman"/>
          <w:b w:val="false"/>
          <w:i w:val="false"/>
          <w:color w:val="000000"/>
          <w:sz w:val="28"/>
        </w:rPr>
        <w:t xml:space="preserve">
      13. Графа 3 заполняется при изменении цены согласно Справочнику причин изменения цены, размещенному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предоставляемому респондентам территориальными подразделениями статистики. </w:t>
      </w:r>
    </w:p>
    <w:bookmarkEnd w:id="794"/>
    <w:bookmarkStart w:name="z3386" w:id="795"/>
    <w:p>
      <w:pPr>
        <w:spacing w:after="0"/>
        <w:ind w:left="0"/>
        <w:jc w:val="both"/>
      </w:pPr>
      <w:r>
        <w:rPr>
          <w:rFonts w:ascii="Times New Roman"/>
          <w:b w:val="false"/>
          <w:i w:val="false"/>
          <w:color w:val="000000"/>
          <w:sz w:val="28"/>
        </w:rPr>
        <w:t xml:space="preserve">
      В графе 3 допустимо указание одной или нескольких кодов причин изменения цен. При выборе кода "Другие причины" в графе 3 прописывается причина, не указанная в Справочнике причин изменения цены. </w:t>
      </w:r>
    </w:p>
    <w:bookmarkEnd w:id="795"/>
    <w:bookmarkStart w:name="z3387" w:id="796"/>
    <w:p>
      <w:pPr>
        <w:spacing w:after="0"/>
        <w:ind w:left="0"/>
        <w:jc w:val="both"/>
      </w:pPr>
      <w:r>
        <w:rPr>
          <w:rFonts w:ascii="Times New Roman"/>
          <w:b w:val="false"/>
          <w:i w:val="false"/>
          <w:color w:val="000000"/>
          <w:sz w:val="28"/>
        </w:rPr>
        <w:t xml:space="preserve">
      14.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796"/>
    <w:bookmarkStart w:name="z3388" w:id="797"/>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в режиме он-лайн.</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23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273" w:id="798"/>
          <w:p>
            <w:pPr>
              <w:spacing w:after="20"/>
              <w:ind w:left="20"/>
              <w:jc w:val="both"/>
            </w:pPr>
          </w:p>
          <w:bookmarkEnd w:id="798"/>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bookmarkStart w:name="z1274" w:id="79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bookmarkStart w:name="z1283" w:id="800"/>
          <w:p>
            <w:pPr>
              <w:spacing w:after="20"/>
              <w:ind w:left="20"/>
              <w:jc w:val="both"/>
            </w:pPr>
            <w:r>
              <w:rPr>
                <w:rFonts w:ascii="Times New Roman"/>
                <w:b w:val="false"/>
                <w:i w:val="false"/>
                <w:color w:val="000000"/>
                <w:sz w:val="20"/>
              </w:rPr>
              <w:t>
Қазақстан Республикасы</w:t>
            </w:r>
          </w:p>
          <w:bookmarkEnd w:id="800"/>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бұйрығына 23-қосымша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1288" w:id="801"/>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bookmarkEnd w:id="801"/>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1289" w:id="802"/>
          <w:p>
            <w:pPr>
              <w:spacing w:after="20"/>
              <w:ind w:left="20"/>
              <w:jc w:val="both"/>
            </w:pPr>
            <w:r>
              <w:rPr>
                <w:rFonts w:ascii="Times New Roman"/>
                <w:b w:val="false"/>
                <w:i w:val="false"/>
                <w:color w:val="000000"/>
                <w:sz w:val="20"/>
              </w:rPr>
              <w:t>
Индексі</w:t>
            </w:r>
          </w:p>
          <w:bookmarkEnd w:id="802"/>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537" w:type="dxa"/>
            <w:tcBorders/>
            <w:tcMar>
              <w:top w:w="15" w:type="dxa"/>
              <w:left w:w="15" w:type="dxa"/>
              <w:bottom w:w="15" w:type="dxa"/>
              <w:right w:w="15" w:type="dxa"/>
            </w:tcMar>
            <w:vAlign w:val="center"/>
          </w:tcPr>
          <w:bookmarkStart w:name="z1290" w:id="803"/>
          <w:p>
            <w:pPr>
              <w:spacing w:after="20"/>
              <w:ind w:left="20"/>
              <w:jc w:val="both"/>
            </w:pPr>
            <w:r>
              <w:rPr>
                <w:rFonts w:ascii="Times New Roman"/>
                <w:b w:val="false"/>
                <w:i w:val="false"/>
                <w:color w:val="000000"/>
                <w:sz w:val="20"/>
              </w:rPr>
              <w:t>
айлық</w:t>
            </w:r>
          </w:p>
          <w:bookmarkEnd w:id="803"/>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1291" w:id="804"/>
          <w:p>
            <w:pPr>
              <w:spacing w:after="20"/>
              <w:ind w:left="20"/>
              <w:jc w:val="both"/>
            </w:pPr>
            <w:r>
              <w:rPr>
                <w:rFonts w:ascii="Times New Roman"/>
                <w:b w:val="false"/>
                <w:i w:val="false"/>
                <w:color w:val="000000"/>
                <w:sz w:val="20"/>
              </w:rPr>
              <w:t>
есепті кезең</w:t>
            </w:r>
          </w:p>
          <w:bookmarkEnd w:id="804"/>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292" w:id="805"/>
          <w:p>
            <w:pPr>
              <w:spacing w:after="20"/>
              <w:ind w:left="20"/>
              <w:jc w:val="both"/>
            </w:pPr>
            <w:r>
              <w:rPr>
                <w:rFonts w:ascii="Times New Roman"/>
                <w:b w:val="false"/>
                <w:i w:val="false"/>
                <w:color w:val="000000"/>
                <w:sz w:val="20"/>
              </w:rPr>
              <w:t>
ай</w:t>
            </w:r>
          </w:p>
          <w:bookmarkEnd w:id="805"/>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293" w:id="806"/>
          <w:p>
            <w:pPr>
              <w:spacing w:after="20"/>
              <w:ind w:left="20"/>
              <w:jc w:val="both"/>
            </w:pPr>
            <w:r>
              <w:rPr>
                <w:rFonts w:ascii="Times New Roman"/>
                <w:b w:val="false"/>
                <w:i w:val="false"/>
                <w:color w:val="000000"/>
                <w:sz w:val="20"/>
              </w:rPr>
              <w:t>
жыл</w:t>
            </w:r>
          </w:p>
          <w:bookmarkEnd w:id="806"/>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1294" w:id="807"/>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bookmarkEnd w:id="807"/>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r>
      <w:tr>
        <w:trPr>
          <w:trHeight w:val="30" w:hRule="atLeast"/>
        </w:trPr>
        <w:tc>
          <w:tcPr>
            <w:tcW w:w="0" w:type="auto"/>
            <w:gridSpan w:val="8"/>
            <w:tcBorders/>
            <w:tcMar>
              <w:top w:w="15" w:type="dxa"/>
              <w:left w:w="15" w:type="dxa"/>
              <w:bottom w:w="15" w:type="dxa"/>
              <w:right w:w="15" w:type="dxa"/>
            </w:tcMar>
            <w:vAlign w:val="center"/>
          </w:tcPr>
          <w:bookmarkStart w:name="z1295" w:id="808"/>
          <w:p>
            <w:pPr>
              <w:spacing w:after="20"/>
              <w:ind w:left="20"/>
              <w:jc w:val="both"/>
            </w:pPr>
            <w:r>
              <w:rPr>
                <w:rFonts w:ascii="Times New Roman"/>
                <w:b w:val="false"/>
                <w:i w:val="false"/>
                <w:color w:val="000000"/>
                <w:sz w:val="20"/>
              </w:rPr>
              <w:t>
Ұсыну мерзімі – есепті кезеңнің 17-күніне (қоса алғанда) дейін</w:t>
            </w:r>
          </w:p>
          <w:bookmarkEnd w:id="808"/>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bookmarkStart w:name="z1296" w:id="809"/>
          <w:p>
            <w:pPr>
              <w:spacing w:after="20"/>
              <w:ind w:left="20"/>
              <w:jc w:val="both"/>
            </w:pPr>
            <w:r>
              <w:rPr>
                <w:rFonts w:ascii="Times New Roman"/>
                <w:b w:val="false"/>
                <w:i w:val="false"/>
                <w:color w:val="000000"/>
                <w:sz w:val="20"/>
              </w:rPr>
              <w:t>
БСН коды</w:t>
            </w:r>
          </w:p>
          <w:bookmarkEnd w:id="809"/>
          <w:p>
            <w:pPr>
              <w:spacing w:after="20"/>
              <w:ind w:left="20"/>
              <w:jc w:val="both"/>
            </w:pPr>
            <w:r>
              <w:rPr>
                <w:rFonts w:ascii="Times New Roman"/>
                <w:b w:val="false"/>
                <w:i w:val="false"/>
                <w:color w:val="000000"/>
                <w:sz w:val="20"/>
              </w:rPr>
              <w:t>
код БИН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bookmarkStart w:name="z1297" w:id="810"/>
          <w:p>
            <w:pPr>
              <w:spacing w:after="20"/>
              <w:ind w:left="20"/>
              <w:jc w:val="both"/>
            </w:pPr>
            <w:r>
              <w:rPr>
                <w:rFonts w:ascii="Times New Roman"/>
                <w:b w:val="false"/>
                <w:i w:val="false"/>
                <w:color w:val="000000"/>
                <w:sz w:val="20"/>
              </w:rPr>
              <w:t>
1. Өнеркәсіптік өнімді өндірудің нақты орнын (заңды тұлғаның (бөлімшенің) тіркелген жеріне қарамастан) көрсетіңіз – облыс</w:t>
            </w:r>
          </w:p>
          <w:bookmarkEnd w:id="810"/>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1298" w:id="811"/>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811"/>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9" w:id="812"/>
    <w:p>
      <w:pPr>
        <w:spacing w:after="0"/>
        <w:ind w:left="0"/>
        <w:jc w:val="both"/>
      </w:pPr>
      <w:r>
        <w:rPr>
          <w:rFonts w:ascii="Times New Roman"/>
          <w:b w:val="false"/>
          <w:i w:val="false"/>
          <w:color w:val="000000"/>
          <w:sz w:val="28"/>
        </w:rPr>
        <w:t>
      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
      </w:r>
    </w:p>
    <w:bookmarkEnd w:id="812"/>
    <w:bookmarkStart w:name="z1300" w:id="813"/>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14"/>
          <w:p>
            <w:pPr>
              <w:spacing w:after="20"/>
              <w:ind w:left="20"/>
              <w:jc w:val="both"/>
            </w:pPr>
            <w:r>
              <w:rPr>
                <w:rFonts w:ascii="Times New Roman"/>
                <w:b w:val="false"/>
                <w:i w:val="false"/>
                <w:color w:val="000000"/>
                <w:sz w:val="20"/>
              </w:rPr>
              <w:t>
Өнім (тауар, көрсетілетін қызмет) атауы1</w:t>
            </w:r>
          </w:p>
          <w:bookmarkEnd w:id="814"/>
          <w:p>
            <w:pPr>
              <w:spacing w:after="20"/>
              <w:ind w:left="20"/>
              <w:jc w:val="both"/>
            </w:pPr>
            <w:r>
              <w:rPr>
                <w:rFonts w:ascii="Times New Roman"/>
                <w:b w:val="false"/>
                <w:i w:val="false"/>
                <w:color w:val="000000"/>
                <w:sz w:val="20"/>
              </w:rPr>
              <w:t>
Наименование продукции  (товара, услуги)1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15"/>
          <w:p>
            <w:pPr>
              <w:spacing w:after="20"/>
              <w:ind w:left="20"/>
              <w:jc w:val="both"/>
            </w:pPr>
            <w:r>
              <w:rPr>
                <w:rFonts w:ascii="Times New Roman"/>
                <w:b w:val="false"/>
                <w:i w:val="false"/>
                <w:color w:val="000000"/>
                <w:sz w:val="20"/>
              </w:rPr>
              <w:t>
Өлшем бірлігі1</w:t>
            </w:r>
          </w:p>
          <w:bookmarkEnd w:id="815"/>
          <w:p>
            <w:pPr>
              <w:spacing w:after="20"/>
              <w:ind w:left="20"/>
              <w:jc w:val="both"/>
            </w:pPr>
            <w:r>
              <w:rPr>
                <w:rFonts w:ascii="Times New Roman"/>
                <w:b w:val="false"/>
                <w:i w:val="false"/>
                <w:color w:val="000000"/>
                <w:sz w:val="20"/>
              </w:rPr>
              <w:t>
Еди-ница изме-рения1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16"/>
          <w:p>
            <w:pPr>
              <w:spacing w:after="20"/>
              <w:ind w:left="20"/>
              <w:jc w:val="both"/>
            </w:pPr>
            <w:r>
              <w:rPr>
                <w:rFonts w:ascii="Times New Roman"/>
                <w:b w:val="false"/>
                <w:i w:val="false"/>
                <w:color w:val="000000"/>
                <w:sz w:val="20"/>
              </w:rPr>
              <w:t>
Өнім (тауар, көрсетілетін қызмет) коды1</w:t>
            </w:r>
          </w:p>
          <w:bookmarkEnd w:id="816"/>
          <w:p>
            <w:pPr>
              <w:spacing w:after="20"/>
              <w:ind w:left="20"/>
              <w:jc w:val="both"/>
            </w:pPr>
            <w:r>
              <w:rPr>
                <w:rFonts w:ascii="Times New Roman"/>
                <w:b w:val="false"/>
                <w:i w:val="false"/>
                <w:color w:val="000000"/>
                <w:sz w:val="20"/>
              </w:rPr>
              <w:t>
Код продукции (товара, услуги)1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17"/>
          <w:p>
            <w:pPr>
              <w:spacing w:after="20"/>
              <w:ind w:left="20"/>
              <w:jc w:val="both"/>
            </w:pPr>
            <w:r>
              <w:rPr>
                <w:rFonts w:ascii="Times New Roman"/>
                <w:b w:val="false"/>
                <w:i w:val="false"/>
                <w:color w:val="000000"/>
                <w:sz w:val="20"/>
              </w:rPr>
              <w:t>
Өкіл-тауар (көрсетілетін қызмет)</w:t>
            </w:r>
          </w:p>
          <w:bookmarkEnd w:id="817"/>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18"/>
          <w:p>
            <w:pPr>
              <w:spacing w:after="20"/>
              <w:ind w:left="20"/>
              <w:jc w:val="both"/>
            </w:pPr>
            <w:r>
              <w:rPr>
                <w:rFonts w:ascii="Times New Roman"/>
                <w:b w:val="false"/>
                <w:i w:val="false"/>
                <w:color w:val="000000"/>
                <w:sz w:val="20"/>
              </w:rPr>
              <w:t>
"Эко" өнімінің белгісі2</w:t>
            </w:r>
          </w:p>
          <w:bookmarkEnd w:id="818"/>
          <w:p>
            <w:pPr>
              <w:spacing w:after="20"/>
              <w:ind w:left="20"/>
              <w:jc w:val="both"/>
            </w:pPr>
            <w:r>
              <w:rPr>
                <w:rFonts w:ascii="Times New Roman"/>
                <w:b w:val="false"/>
                <w:i w:val="false"/>
                <w:color w:val="000000"/>
                <w:sz w:val="20"/>
              </w:rPr>
              <w:t>
Признак "Эко" продук-ции2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19"/>
          <w:p>
            <w:pPr>
              <w:spacing w:after="20"/>
              <w:ind w:left="20"/>
              <w:jc w:val="both"/>
            </w:pPr>
            <w:r>
              <w:rPr>
                <w:rFonts w:ascii="Times New Roman"/>
                <w:b w:val="false"/>
                <w:i w:val="false"/>
                <w:color w:val="000000"/>
                <w:sz w:val="20"/>
              </w:rPr>
              <w:t>
Баға</w:t>
            </w:r>
          </w:p>
          <w:bookmarkEnd w:id="819"/>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20"/>
          <w:p>
            <w:pPr>
              <w:spacing w:after="20"/>
              <w:ind w:left="20"/>
              <w:jc w:val="both"/>
            </w:pPr>
            <w:r>
              <w:rPr>
                <w:rFonts w:ascii="Times New Roman"/>
                <w:b w:val="false"/>
                <w:i w:val="false"/>
                <w:color w:val="000000"/>
                <w:sz w:val="20"/>
              </w:rPr>
              <w:t>
Баға өзгерісі себебінің коды4</w:t>
            </w:r>
          </w:p>
          <w:bookmarkEnd w:id="820"/>
          <w:p>
            <w:pPr>
              <w:spacing w:after="20"/>
              <w:ind w:left="20"/>
              <w:jc w:val="both"/>
            </w:pPr>
            <w:r>
              <w:rPr>
                <w:rFonts w:ascii="Times New Roman"/>
                <w:b w:val="false"/>
                <w:i w:val="false"/>
                <w:color w:val="000000"/>
                <w:sz w:val="20"/>
              </w:rPr>
              <w:t>
Код причины изменения цены4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21"/>
          <w:p>
            <w:pPr>
              <w:spacing w:after="20"/>
              <w:ind w:left="20"/>
              <w:jc w:val="both"/>
            </w:pPr>
            <w:r>
              <w:rPr>
                <w:rFonts w:ascii="Times New Roman"/>
                <w:b w:val="false"/>
                <w:i w:val="false"/>
                <w:color w:val="000000"/>
                <w:sz w:val="20"/>
              </w:rPr>
              <w:t>
р/с №</w:t>
            </w:r>
          </w:p>
          <w:bookmarkEnd w:id="821"/>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822"/>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bookmarkEnd w:id="822"/>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23"/>
          <w:p>
            <w:pPr>
              <w:spacing w:after="20"/>
              <w:ind w:left="20"/>
              <w:jc w:val="both"/>
            </w:pPr>
            <w:r>
              <w:rPr>
                <w:rFonts w:ascii="Times New Roman"/>
                <w:b w:val="false"/>
                <w:i w:val="false"/>
                <w:color w:val="000000"/>
                <w:sz w:val="20"/>
              </w:rPr>
              <w:t>
есепті айдағы</w:t>
            </w:r>
          </w:p>
          <w:bookmarkEnd w:id="823"/>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24"/>
          <w:p>
            <w:pPr>
              <w:spacing w:after="20"/>
              <w:ind w:left="20"/>
              <w:jc w:val="both"/>
            </w:pPr>
            <w:r>
              <w:rPr>
                <w:rFonts w:ascii="Times New Roman"/>
                <w:b w:val="false"/>
                <w:i w:val="false"/>
                <w:color w:val="000000"/>
                <w:sz w:val="20"/>
              </w:rPr>
              <w:t>
соңғы өткізген айдағы3</w:t>
            </w:r>
          </w:p>
          <w:bookmarkEnd w:id="824"/>
          <w:p>
            <w:pPr>
              <w:spacing w:after="20"/>
              <w:ind w:left="20"/>
              <w:jc w:val="both"/>
            </w:pPr>
            <w:r>
              <w:rPr>
                <w:rFonts w:ascii="Times New Roman"/>
                <w:b w:val="false"/>
                <w:i w:val="false"/>
                <w:color w:val="000000"/>
                <w:sz w:val="20"/>
              </w:rPr>
              <w:t>
месяца последней реализации3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2" w:id="825"/>
    <w:p>
      <w:pPr>
        <w:spacing w:after="0"/>
        <w:ind w:left="0"/>
        <w:jc w:val="both"/>
      </w:pPr>
      <w:r>
        <w:rPr>
          <w:rFonts w:ascii="Times New Roman"/>
          <w:b w:val="false"/>
          <w:i w:val="false"/>
          <w:color w:val="000000"/>
          <w:sz w:val="28"/>
        </w:rPr>
        <w:t>
      Ескертпе:</w:t>
      </w:r>
    </w:p>
    <w:bookmarkEnd w:id="825"/>
    <w:bookmarkStart w:name="z1313" w:id="826"/>
    <w:p>
      <w:pPr>
        <w:spacing w:after="0"/>
        <w:ind w:left="0"/>
        <w:jc w:val="both"/>
      </w:pPr>
      <w:r>
        <w:rPr>
          <w:rFonts w:ascii="Times New Roman"/>
          <w:b w:val="false"/>
          <w:i w:val="false"/>
          <w:color w:val="000000"/>
          <w:sz w:val="28"/>
        </w:rPr>
        <w:t>
      Примечание:</w:t>
      </w:r>
    </w:p>
    <w:bookmarkEnd w:id="826"/>
    <w:bookmarkStart w:name="z1314" w:id="827"/>
    <w:p>
      <w:pPr>
        <w:spacing w:after="0"/>
        <w:ind w:left="0"/>
        <w:jc w:val="both"/>
      </w:pPr>
      <w:r>
        <w:rPr>
          <w:rFonts w:ascii="Times New Roman"/>
          <w:b w:val="false"/>
          <w:i w:val="false"/>
          <w:color w:val="000000"/>
          <w:sz w:val="28"/>
        </w:rPr>
        <w:t>
      1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w:t>
      </w:r>
    </w:p>
    <w:bookmarkEnd w:id="827"/>
    <w:bookmarkStart w:name="z1315" w:id="828"/>
    <w:p>
      <w:pPr>
        <w:spacing w:after="0"/>
        <w:ind w:left="0"/>
        <w:jc w:val="both"/>
      </w:pPr>
      <w:r>
        <w:rPr>
          <w:rFonts w:ascii="Times New Roman"/>
          <w:b w:val="false"/>
          <w:i w:val="false"/>
          <w:color w:val="000000"/>
          <w:sz w:val="28"/>
        </w:rPr>
        <w:t>
      1 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
      </w:r>
    </w:p>
    <w:bookmarkEnd w:id="828"/>
    <w:bookmarkStart w:name="z1316" w:id="829"/>
    <w:p>
      <w:pPr>
        <w:spacing w:after="0"/>
        <w:ind w:left="0"/>
        <w:jc w:val="both"/>
      </w:pPr>
      <w:r>
        <w:rPr>
          <w:rFonts w:ascii="Times New Roman"/>
          <w:b w:val="false"/>
          <w:i w:val="false"/>
          <w:color w:val="000000"/>
          <w:sz w:val="28"/>
        </w:rPr>
        <w:t>
      2 Егер өндірілген өнімнің экологиялық таза өнім сәйкестігіне растауы бар болғанда 1-бағанда "1" коды көрсетіледі</w:t>
      </w:r>
    </w:p>
    <w:bookmarkEnd w:id="829"/>
    <w:bookmarkStart w:name="z1317" w:id="830"/>
    <w:p>
      <w:pPr>
        <w:spacing w:after="0"/>
        <w:ind w:left="0"/>
        <w:jc w:val="both"/>
      </w:pPr>
      <w:r>
        <w:rPr>
          <w:rFonts w:ascii="Times New Roman"/>
          <w:b w:val="false"/>
          <w:i w:val="false"/>
          <w:color w:val="000000"/>
          <w:sz w:val="28"/>
        </w:rPr>
        <w:t>
      2 В графе 1 указывается код "1", если произведенная продукция имеет подтверждение ее соответствия экологически чистой продукции</w:t>
      </w:r>
    </w:p>
    <w:bookmarkEnd w:id="830"/>
    <w:bookmarkStart w:name="z1318" w:id="831"/>
    <w:p>
      <w:pPr>
        <w:spacing w:after="0"/>
        <w:ind w:left="0"/>
        <w:jc w:val="both"/>
      </w:pPr>
      <w:r>
        <w:rPr>
          <w:rFonts w:ascii="Times New Roman"/>
          <w:b w:val="false"/>
          <w:i w:val="false"/>
          <w:color w:val="000000"/>
          <w:sz w:val="28"/>
        </w:rPr>
        <w:t>
      3 3-баған есепті жылдың қаңтар айында толтырылады</w:t>
      </w:r>
    </w:p>
    <w:bookmarkEnd w:id="831"/>
    <w:bookmarkStart w:name="z1319" w:id="832"/>
    <w:p>
      <w:pPr>
        <w:spacing w:after="0"/>
        <w:ind w:left="0"/>
        <w:jc w:val="both"/>
      </w:pPr>
      <w:r>
        <w:rPr>
          <w:rFonts w:ascii="Times New Roman"/>
          <w:b w:val="false"/>
          <w:i w:val="false"/>
          <w:color w:val="000000"/>
          <w:sz w:val="28"/>
        </w:rPr>
        <w:t>
      3 Графа 3 заполняется в январе месяце отчетного года</w:t>
      </w:r>
    </w:p>
    <w:bookmarkEnd w:id="832"/>
    <w:bookmarkStart w:name="z1320" w:id="833"/>
    <w:p>
      <w:pPr>
        <w:spacing w:after="0"/>
        <w:ind w:left="0"/>
        <w:jc w:val="both"/>
      </w:pPr>
      <w:r>
        <w:rPr>
          <w:rFonts w:ascii="Times New Roman"/>
          <w:b w:val="false"/>
          <w:i w:val="false"/>
          <w:color w:val="000000"/>
          <w:sz w:val="28"/>
        </w:rPr>
        <w:t>
      4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bookmarkEnd w:id="833"/>
    <w:bookmarkStart w:name="z1321" w:id="834"/>
    <w:p>
      <w:pPr>
        <w:spacing w:after="0"/>
        <w:ind w:left="0"/>
        <w:jc w:val="both"/>
      </w:pPr>
      <w:r>
        <w:rPr>
          <w:rFonts w:ascii="Times New Roman"/>
          <w:b w:val="false"/>
          <w:i w:val="false"/>
          <w:color w:val="000000"/>
          <w:sz w:val="28"/>
        </w:rPr>
        <w:t>
      4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35"/>
          <w:p>
            <w:pPr>
              <w:spacing w:after="20"/>
              <w:ind w:left="20"/>
              <w:jc w:val="both"/>
            </w:pPr>
            <w:r>
              <w:rPr>
                <w:rFonts w:ascii="Times New Roman"/>
                <w:b w:val="false"/>
                <w:i w:val="false"/>
                <w:color w:val="000000"/>
                <w:sz w:val="20"/>
              </w:rPr>
              <w:t>
Өнім (тауар, көрсетілетін қызмет) атауы</w:t>
            </w:r>
          </w:p>
          <w:bookmarkEnd w:id="835"/>
          <w:p>
            <w:pPr>
              <w:spacing w:after="20"/>
              <w:ind w:left="20"/>
              <w:jc w:val="both"/>
            </w:pPr>
            <w:r>
              <w:rPr>
                <w:rFonts w:ascii="Times New Roman"/>
                <w:b w:val="false"/>
                <w:i w:val="false"/>
                <w:color w:val="000000"/>
                <w:sz w:val="20"/>
              </w:rPr>
              <w:t>
Наименование продукции  (товара, услуги)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36"/>
          <w:p>
            <w:pPr>
              <w:spacing w:after="20"/>
              <w:ind w:left="20"/>
              <w:jc w:val="both"/>
            </w:pPr>
            <w:r>
              <w:rPr>
                <w:rFonts w:ascii="Times New Roman"/>
                <w:b w:val="false"/>
                <w:i w:val="false"/>
                <w:color w:val="000000"/>
                <w:sz w:val="20"/>
              </w:rPr>
              <w:t>
Өлшем бірлігі</w:t>
            </w:r>
          </w:p>
          <w:bookmarkEnd w:id="836"/>
          <w:p>
            <w:pPr>
              <w:spacing w:after="20"/>
              <w:ind w:left="20"/>
              <w:jc w:val="both"/>
            </w:pPr>
            <w:r>
              <w:rPr>
                <w:rFonts w:ascii="Times New Roman"/>
                <w:b w:val="false"/>
                <w:i w:val="false"/>
                <w:color w:val="000000"/>
                <w:sz w:val="20"/>
              </w:rPr>
              <w:t>
Единица измерения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37"/>
          <w:p>
            <w:pPr>
              <w:spacing w:after="20"/>
              <w:ind w:left="20"/>
              <w:jc w:val="both"/>
            </w:pPr>
            <w:r>
              <w:rPr>
                <w:rFonts w:ascii="Times New Roman"/>
                <w:b w:val="false"/>
                <w:i w:val="false"/>
                <w:color w:val="000000"/>
                <w:sz w:val="20"/>
              </w:rPr>
              <w:t>
Өнім (тауар, көрсетілетін қызмет) коды</w:t>
            </w:r>
          </w:p>
          <w:bookmarkEnd w:id="837"/>
          <w:p>
            <w:pPr>
              <w:spacing w:after="20"/>
              <w:ind w:left="20"/>
              <w:jc w:val="both"/>
            </w:pPr>
            <w:r>
              <w:rPr>
                <w:rFonts w:ascii="Times New Roman"/>
                <w:b w:val="false"/>
                <w:i w:val="false"/>
                <w:color w:val="000000"/>
                <w:sz w:val="20"/>
              </w:rPr>
              <w:t>
Код продукции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838"/>
          <w:p>
            <w:pPr>
              <w:spacing w:after="20"/>
              <w:ind w:left="20"/>
              <w:jc w:val="both"/>
            </w:pPr>
            <w:r>
              <w:rPr>
                <w:rFonts w:ascii="Times New Roman"/>
                <w:b w:val="false"/>
                <w:i w:val="false"/>
                <w:color w:val="000000"/>
                <w:sz w:val="20"/>
              </w:rPr>
              <w:t>
Өкіл-тауар (көрсетілетін қызмет)</w:t>
            </w:r>
          </w:p>
          <w:bookmarkEnd w:id="838"/>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839"/>
          <w:p>
            <w:pPr>
              <w:spacing w:after="20"/>
              <w:ind w:left="20"/>
              <w:jc w:val="both"/>
            </w:pPr>
            <w:r>
              <w:rPr>
                <w:rFonts w:ascii="Times New Roman"/>
                <w:b w:val="false"/>
                <w:i w:val="false"/>
                <w:color w:val="000000"/>
                <w:sz w:val="20"/>
              </w:rPr>
              <w:t>
"Эко" өнімінің белгісі</w:t>
            </w:r>
          </w:p>
          <w:bookmarkEnd w:id="839"/>
          <w:p>
            <w:pPr>
              <w:spacing w:after="20"/>
              <w:ind w:left="20"/>
              <w:jc w:val="both"/>
            </w:pPr>
            <w:r>
              <w:rPr>
                <w:rFonts w:ascii="Times New Roman"/>
                <w:b w:val="false"/>
                <w:i w:val="false"/>
                <w:color w:val="000000"/>
                <w:sz w:val="20"/>
              </w:rPr>
              <w:t>
Признак "Эко"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40"/>
          <w:p>
            <w:pPr>
              <w:spacing w:after="20"/>
              <w:ind w:left="20"/>
              <w:jc w:val="both"/>
            </w:pPr>
            <w:r>
              <w:rPr>
                <w:rFonts w:ascii="Times New Roman"/>
                <w:b w:val="false"/>
                <w:i w:val="false"/>
                <w:color w:val="000000"/>
                <w:sz w:val="20"/>
              </w:rPr>
              <w:t>
Баға</w:t>
            </w:r>
          </w:p>
          <w:bookmarkEnd w:id="840"/>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41"/>
          <w:p>
            <w:pPr>
              <w:spacing w:after="20"/>
              <w:ind w:left="20"/>
              <w:jc w:val="both"/>
            </w:pPr>
            <w:r>
              <w:rPr>
                <w:rFonts w:ascii="Times New Roman"/>
                <w:b w:val="false"/>
                <w:i w:val="false"/>
                <w:color w:val="000000"/>
                <w:sz w:val="20"/>
              </w:rPr>
              <w:t>
Баға өзгерісі себебінің коды</w:t>
            </w:r>
          </w:p>
          <w:bookmarkEnd w:id="841"/>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42"/>
          <w:p>
            <w:pPr>
              <w:spacing w:after="20"/>
              <w:ind w:left="20"/>
              <w:jc w:val="both"/>
            </w:pPr>
            <w:r>
              <w:rPr>
                <w:rFonts w:ascii="Times New Roman"/>
                <w:b w:val="false"/>
                <w:i w:val="false"/>
                <w:color w:val="000000"/>
                <w:sz w:val="20"/>
              </w:rPr>
              <w:t>
р/с №</w:t>
            </w:r>
          </w:p>
          <w:bookmarkEnd w:id="842"/>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43"/>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bookmarkEnd w:id="843"/>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44"/>
          <w:p>
            <w:pPr>
              <w:spacing w:after="20"/>
              <w:ind w:left="20"/>
              <w:jc w:val="both"/>
            </w:pPr>
            <w:r>
              <w:rPr>
                <w:rFonts w:ascii="Times New Roman"/>
                <w:b w:val="false"/>
                <w:i w:val="false"/>
                <w:color w:val="000000"/>
                <w:sz w:val="20"/>
              </w:rPr>
              <w:t>
есепті айдағы</w:t>
            </w:r>
          </w:p>
          <w:bookmarkEnd w:id="844"/>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45"/>
          <w:p>
            <w:pPr>
              <w:spacing w:after="20"/>
              <w:ind w:left="20"/>
              <w:jc w:val="both"/>
            </w:pPr>
            <w:r>
              <w:rPr>
                <w:rFonts w:ascii="Times New Roman"/>
                <w:b w:val="false"/>
                <w:i w:val="false"/>
                <w:color w:val="000000"/>
                <w:sz w:val="20"/>
              </w:rPr>
              <w:t>
соңғы өткізген айдағы</w:t>
            </w:r>
          </w:p>
          <w:bookmarkEnd w:id="845"/>
          <w:p>
            <w:pPr>
              <w:spacing w:after="20"/>
              <w:ind w:left="20"/>
              <w:jc w:val="both"/>
            </w:pPr>
            <w:r>
              <w:rPr>
                <w:rFonts w:ascii="Times New Roman"/>
                <w:b w:val="false"/>
                <w:i w:val="false"/>
                <w:color w:val="000000"/>
                <w:sz w:val="20"/>
              </w:rPr>
              <w:t>
месяца последней реализации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3" w:id="846"/>
    <w:p>
      <w:pPr>
        <w:spacing w:after="0"/>
        <w:ind w:left="0"/>
        <w:jc w:val="both"/>
      </w:pPr>
      <w:r>
        <w:rPr>
          <w:rFonts w:ascii="Times New Roman"/>
          <w:b w:val="false"/>
          <w:i w:val="false"/>
          <w:color w:val="000000"/>
          <w:sz w:val="28"/>
        </w:rPr>
        <w:t>
      Қажет болған жағдайда косымша беттерде жалғастырыңыз</w:t>
      </w:r>
    </w:p>
    <w:bookmarkEnd w:id="846"/>
    <w:bookmarkStart w:name="z1334" w:id="847"/>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847"/>
    <w:bookmarkStart w:name="z1335" w:id="848"/>
    <w:p>
      <w:pPr>
        <w:spacing w:after="0"/>
        <w:ind w:left="0"/>
        <w:jc w:val="both"/>
      </w:pPr>
      <w:r>
        <w:rPr>
          <w:rFonts w:ascii="Times New Roman"/>
          <w:b w:val="false"/>
          <w:i w:val="false"/>
          <w:color w:val="000000"/>
          <w:sz w:val="28"/>
        </w:rPr>
        <w:t>
      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
      </w:r>
    </w:p>
    <w:bookmarkEnd w:id="848"/>
    <w:bookmarkStart w:name="z1336" w:id="849"/>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850"/>
          <w:p>
            <w:pPr>
              <w:spacing w:after="20"/>
              <w:ind w:left="20"/>
              <w:jc w:val="both"/>
            </w:pPr>
            <w:r>
              <w:rPr>
                <w:rFonts w:ascii="Times New Roman"/>
                <w:b w:val="false"/>
                <w:i w:val="false"/>
                <w:color w:val="000000"/>
                <w:sz w:val="20"/>
              </w:rPr>
              <w:t>
ЭҚЖЖ коды5</w:t>
            </w:r>
          </w:p>
          <w:bookmarkEnd w:id="850"/>
          <w:p>
            <w:pPr>
              <w:spacing w:after="20"/>
              <w:ind w:left="20"/>
              <w:jc w:val="both"/>
            </w:pPr>
            <w:r>
              <w:rPr>
                <w:rFonts w:ascii="Times New Roman"/>
                <w:b w:val="false"/>
                <w:i w:val="false"/>
                <w:color w:val="000000"/>
                <w:sz w:val="20"/>
              </w:rPr>
              <w:t>
Код ОКЭД5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51"/>
          <w:p>
            <w:pPr>
              <w:spacing w:after="20"/>
              <w:ind w:left="20"/>
              <w:jc w:val="both"/>
            </w:pPr>
            <w:r>
              <w:rPr>
                <w:rFonts w:ascii="Times New Roman"/>
                <w:b w:val="false"/>
                <w:i w:val="false"/>
                <w:color w:val="000000"/>
                <w:sz w:val="20"/>
              </w:rPr>
              <w:t>
Өнім (көрсетілетін қызмет) атауы6</w:t>
            </w:r>
          </w:p>
          <w:bookmarkEnd w:id="851"/>
          <w:p>
            <w:pPr>
              <w:spacing w:after="20"/>
              <w:ind w:left="20"/>
              <w:jc w:val="both"/>
            </w:pPr>
            <w:r>
              <w:rPr>
                <w:rFonts w:ascii="Times New Roman"/>
                <w:b w:val="false"/>
                <w:i w:val="false"/>
                <w:color w:val="000000"/>
                <w:sz w:val="20"/>
              </w:rPr>
              <w:t>
Наименование продукции (услуги)6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52"/>
          <w:p>
            <w:pPr>
              <w:spacing w:after="20"/>
              <w:ind w:left="20"/>
              <w:jc w:val="both"/>
            </w:pPr>
            <w:r>
              <w:rPr>
                <w:rFonts w:ascii="Times New Roman"/>
                <w:b w:val="false"/>
                <w:i w:val="false"/>
                <w:color w:val="000000"/>
                <w:sz w:val="20"/>
              </w:rPr>
              <w:t>
Өлшем бірлігі6</w:t>
            </w:r>
          </w:p>
          <w:bookmarkEnd w:id="852"/>
          <w:p>
            <w:pPr>
              <w:spacing w:after="20"/>
              <w:ind w:left="20"/>
              <w:jc w:val="both"/>
            </w:pPr>
            <w:r>
              <w:rPr>
                <w:rFonts w:ascii="Times New Roman"/>
                <w:b w:val="false"/>
                <w:i w:val="false"/>
                <w:color w:val="000000"/>
                <w:sz w:val="20"/>
              </w:rPr>
              <w:t>
Единица измерения6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853"/>
          <w:p>
            <w:pPr>
              <w:spacing w:after="20"/>
              <w:ind w:left="20"/>
              <w:jc w:val="both"/>
            </w:pPr>
            <w:r>
              <w:rPr>
                <w:rFonts w:ascii="Times New Roman"/>
                <w:b w:val="false"/>
                <w:i w:val="false"/>
                <w:color w:val="000000"/>
                <w:sz w:val="20"/>
              </w:rPr>
              <w:t>
Өнім (көрсетілетін қызмет) коды6</w:t>
            </w:r>
          </w:p>
          <w:bookmarkEnd w:id="853"/>
          <w:p>
            <w:pPr>
              <w:spacing w:after="20"/>
              <w:ind w:left="20"/>
              <w:jc w:val="both"/>
            </w:pPr>
            <w:r>
              <w:rPr>
                <w:rFonts w:ascii="Times New Roman"/>
                <w:b w:val="false"/>
                <w:i w:val="false"/>
                <w:color w:val="000000"/>
                <w:sz w:val="20"/>
              </w:rPr>
              <w:t>
Код продукции (услуги)6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854"/>
          <w:p>
            <w:pPr>
              <w:spacing w:after="20"/>
              <w:ind w:left="20"/>
              <w:jc w:val="both"/>
            </w:pPr>
            <w:r>
              <w:rPr>
                <w:rFonts w:ascii="Times New Roman"/>
                <w:b w:val="false"/>
                <w:i w:val="false"/>
                <w:color w:val="000000"/>
                <w:sz w:val="20"/>
              </w:rPr>
              <w:t>
Есепті ай</w:t>
            </w:r>
          </w:p>
          <w:bookmarkEnd w:id="854"/>
          <w:p>
            <w:pPr>
              <w:spacing w:after="20"/>
              <w:ind w:left="20"/>
              <w:jc w:val="both"/>
            </w:pPr>
            <w:r>
              <w:rPr>
                <w:rFonts w:ascii="Times New Roman"/>
                <w:b w:val="false"/>
                <w:i w:val="false"/>
                <w:color w:val="000000"/>
                <w:sz w:val="20"/>
              </w:rPr>
              <w:t>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55"/>
          <w:p>
            <w:pPr>
              <w:spacing w:after="20"/>
              <w:ind w:left="20"/>
              <w:jc w:val="both"/>
            </w:pPr>
            <w:r>
              <w:rPr>
                <w:rFonts w:ascii="Times New Roman"/>
                <w:b w:val="false"/>
                <w:i w:val="false"/>
                <w:color w:val="000000"/>
                <w:sz w:val="20"/>
              </w:rPr>
              <w:t>
Соңғы сатып алу айының бағасы теңгемен7</w:t>
            </w:r>
          </w:p>
          <w:bookmarkEnd w:id="855"/>
          <w:p>
            <w:pPr>
              <w:spacing w:after="20"/>
              <w:ind w:left="20"/>
              <w:jc w:val="both"/>
            </w:pPr>
            <w:r>
              <w:rPr>
                <w:rFonts w:ascii="Times New Roman"/>
                <w:b w:val="false"/>
                <w:i w:val="false"/>
                <w:color w:val="000000"/>
                <w:sz w:val="20"/>
              </w:rPr>
              <w:t>
Цена месяца последнего приобретения  в тенге7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56"/>
          <w:p>
            <w:pPr>
              <w:spacing w:after="20"/>
              <w:ind w:left="20"/>
              <w:jc w:val="both"/>
            </w:pPr>
            <w:r>
              <w:rPr>
                <w:rFonts w:ascii="Times New Roman"/>
                <w:b w:val="false"/>
                <w:i w:val="false"/>
                <w:color w:val="000000"/>
                <w:sz w:val="20"/>
              </w:rPr>
              <w:t>
Баға өзгерісі себебінің коды8</w:t>
            </w:r>
          </w:p>
          <w:bookmarkEnd w:id="856"/>
          <w:p>
            <w:pPr>
              <w:spacing w:after="20"/>
              <w:ind w:left="20"/>
              <w:jc w:val="both"/>
            </w:pPr>
            <w:r>
              <w:rPr>
                <w:rFonts w:ascii="Times New Roman"/>
                <w:b w:val="false"/>
                <w:i w:val="false"/>
                <w:color w:val="000000"/>
                <w:sz w:val="20"/>
              </w:rPr>
              <w:t>
Код причины   изменения цены8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857"/>
          <w:p>
            <w:pPr>
              <w:spacing w:after="20"/>
              <w:ind w:left="20"/>
              <w:jc w:val="both"/>
            </w:pPr>
            <w:r>
              <w:rPr>
                <w:rFonts w:ascii="Times New Roman"/>
                <w:b w:val="false"/>
                <w:i w:val="false"/>
                <w:color w:val="000000"/>
                <w:sz w:val="20"/>
              </w:rPr>
              <w:t>
өнім саны (көлемі); көрсетілетін қызмет құны</w:t>
            </w:r>
          </w:p>
          <w:bookmarkEnd w:id="857"/>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858"/>
          <w:p>
            <w:pPr>
              <w:spacing w:after="20"/>
              <w:ind w:left="20"/>
              <w:jc w:val="both"/>
            </w:pPr>
            <w:r>
              <w:rPr>
                <w:rFonts w:ascii="Times New Roman"/>
                <w:b w:val="false"/>
                <w:i w:val="false"/>
                <w:color w:val="000000"/>
                <w:sz w:val="20"/>
              </w:rPr>
              <w:t>
сатып алу бағасы теңгемен</w:t>
            </w:r>
          </w:p>
          <w:bookmarkEnd w:id="858"/>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6" w:id="859"/>
    <w:p>
      <w:pPr>
        <w:spacing w:after="0"/>
        <w:ind w:left="0"/>
        <w:jc w:val="both"/>
      </w:pPr>
      <w:r>
        <w:rPr>
          <w:rFonts w:ascii="Times New Roman"/>
          <w:b w:val="false"/>
          <w:i w:val="false"/>
          <w:color w:val="000000"/>
          <w:sz w:val="28"/>
        </w:rPr>
        <w:t>
      Ескертпе:</w:t>
      </w:r>
    </w:p>
    <w:bookmarkEnd w:id="859"/>
    <w:bookmarkStart w:name="z1347" w:id="860"/>
    <w:p>
      <w:pPr>
        <w:spacing w:after="0"/>
        <w:ind w:left="0"/>
        <w:jc w:val="both"/>
      </w:pPr>
      <w:r>
        <w:rPr>
          <w:rFonts w:ascii="Times New Roman"/>
          <w:b w:val="false"/>
          <w:i w:val="false"/>
          <w:color w:val="000000"/>
          <w:sz w:val="28"/>
        </w:rPr>
        <w:t>
      Примечание:</w:t>
      </w:r>
    </w:p>
    <w:bookmarkEnd w:id="860"/>
    <w:bookmarkStart w:name="z1348" w:id="861"/>
    <w:p>
      <w:pPr>
        <w:spacing w:after="0"/>
        <w:ind w:left="0"/>
        <w:jc w:val="both"/>
      </w:pPr>
      <w:r>
        <w:rPr>
          <w:rFonts w:ascii="Times New Roman"/>
          <w:b w:val="false"/>
          <w:i w:val="false"/>
          <w:color w:val="000000"/>
          <w:sz w:val="28"/>
        </w:rPr>
        <w:t>
      5 А бағаны интернет-ресурста орналасқан ЭҚЖЖ сәйкес толтырылады</w:t>
      </w:r>
    </w:p>
    <w:bookmarkEnd w:id="861"/>
    <w:bookmarkStart w:name="z1349" w:id="862"/>
    <w:p>
      <w:pPr>
        <w:spacing w:after="0"/>
        <w:ind w:left="0"/>
        <w:jc w:val="both"/>
      </w:pPr>
      <w:r>
        <w:rPr>
          <w:rFonts w:ascii="Times New Roman"/>
          <w:b w:val="false"/>
          <w:i w:val="false"/>
          <w:color w:val="000000"/>
          <w:sz w:val="28"/>
        </w:rPr>
        <w:t>
      5 Графа А заполняется согласно ОКЭД, размещенного на интернет-ресурсе</w:t>
      </w:r>
    </w:p>
    <w:bookmarkEnd w:id="862"/>
    <w:bookmarkStart w:name="z1350" w:id="863"/>
    <w:p>
      <w:pPr>
        <w:spacing w:after="0"/>
        <w:ind w:left="0"/>
        <w:jc w:val="both"/>
      </w:pPr>
      <w:r>
        <w:rPr>
          <w:rFonts w:ascii="Times New Roman"/>
          <w:b w:val="false"/>
          <w:i w:val="false"/>
          <w:color w:val="000000"/>
          <w:sz w:val="28"/>
        </w:rPr>
        <w:t>
      6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
      </w:r>
    </w:p>
    <w:bookmarkEnd w:id="863"/>
    <w:bookmarkStart w:name="z1351" w:id="864"/>
    <w:p>
      <w:pPr>
        <w:spacing w:after="0"/>
        <w:ind w:left="0"/>
        <w:jc w:val="both"/>
      </w:pPr>
      <w:r>
        <w:rPr>
          <w:rFonts w:ascii="Times New Roman"/>
          <w:b w:val="false"/>
          <w:i w:val="false"/>
          <w:color w:val="000000"/>
          <w:sz w:val="28"/>
        </w:rPr>
        <w:t>
      6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
      </w:r>
    </w:p>
    <w:bookmarkEnd w:id="864"/>
    <w:bookmarkStart w:name="z1352" w:id="865"/>
    <w:p>
      <w:pPr>
        <w:spacing w:after="0"/>
        <w:ind w:left="0"/>
        <w:jc w:val="both"/>
      </w:pPr>
      <w:r>
        <w:rPr>
          <w:rFonts w:ascii="Times New Roman"/>
          <w:b w:val="false"/>
          <w:i w:val="false"/>
          <w:color w:val="000000"/>
          <w:sz w:val="28"/>
        </w:rPr>
        <w:t>
      7 3-баған есепті жылдың қаңтар айында толтырылады</w:t>
      </w:r>
    </w:p>
    <w:bookmarkEnd w:id="865"/>
    <w:bookmarkStart w:name="z1353" w:id="866"/>
    <w:p>
      <w:pPr>
        <w:spacing w:after="0"/>
        <w:ind w:left="0"/>
        <w:jc w:val="both"/>
      </w:pPr>
      <w:r>
        <w:rPr>
          <w:rFonts w:ascii="Times New Roman"/>
          <w:b w:val="false"/>
          <w:i w:val="false"/>
          <w:color w:val="000000"/>
          <w:sz w:val="28"/>
        </w:rPr>
        <w:t>
      7 Графа 3 заполняется в январе месяце отчетного года</w:t>
      </w:r>
    </w:p>
    <w:bookmarkEnd w:id="866"/>
    <w:bookmarkStart w:name="z1354" w:id="867"/>
    <w:p>
      <w:pPr>
        <w:spacing w:after="0"/>
        <w:ind w:left="0"/>
        <w:jc w:val="both"/>
      </w:pPr>
      <w:r>
        <w:rPr>
          <w:rFonts w:ascii="Times New Roman"/>
          <w:b w:val="false"/>
          <w:i w:val="false"/>
          <w:color w:val="000000"/>
          <w:sz w:val="28"/>
        </w:rPr>
        <w:t>
      8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bookmarkEnd w:id="867"/>
    <w:bookmarkStart w:name="z1355" w:id="868"/>
    <w:p>
      <w:pPr>
        <w:spacing w:after="0"/>
        <w:ind w:left="0"/>
        <w:jc w:val="both"/>
      </w:pPr>
      <w:r>
        <w:rPr>
          <w:rFonts w:ascii="Times New Roman"/>
          <w:b w:val="false"/>
          <w:i w:val="false"/>
          <w:color w:val="000000"/>
          <w:sz w:val="28"/>
        </w:rPr>
        <w:t>
      8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869"/>
          <w:p>
            <w:pPr>
              <w:spacing w:after="20"/>
              <w:ind w:left="20"/>
              <w:jc w:val="both"/>
            </w:pPr>
            <w:r>
              <w:rPr>
                <w:rFonts w:ascii="Times New Roman"/>
                <w:b w:val="false"/>
                <w:i w:val="false"/>
                <w:color w:val="000000"/>
                <w:sz w:val="20"/>
              </w:rPr>
              <w:t>
ЭҚЖЖ коды</w:t>
            </w:r>
          </w:p>
          <w:bookmarkEnd w:id="869"/>
          <w:p>
            <w:pPr>
              <w:spacing w:after="20"/>
              <w:ind w:left="20"/>
              <w:jc w:val="both"/>
            </w:pPr>
            <w:r>
              <w:rPr>
                <w:rFonts w:ascii="Times New Roman"/>
                <w:b w:val="false"/>
                <w:i w:val="false"/>
                <w:color w:val="000000"/>
                <w:sz w:val="20"/>
              </w:rPr>
              <w:t>
Код ОКЭД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870"/>
          <w:p>
            <w:pPr>
              <w:spacing w:after="20"/>
              <w:ind w:left="20"/>
              <w:jc w:val="both"/>
            </w:pPr>
            <w:r>
              <w:rPr>
                <w:rFonts w:ascii="Times New Roman"/>
                <w:b w:val="false"/>
                <w:i w:val="false"/>
                <w:color w:val="000000"/>
                <w:sz w:val="20"/>
              </w:rPr>
              <w:t>
Өнім (көрсетілетін қызмет) атауы</w:t>
            </w:r>
          </w:p>
          <w:bookmarkEnd w:id="870"/>
          <w:p>
            <w:pPr>
              <w:spacing w:after="20"/>
              <w:ind w:left="20"/>
              <w:jc w:val="both"/>
            </w:pPr>
            <w:r>
              <w:rPr>
                <w:rFonts w:ascii="Times New Roman"/>
                <w:b w:val="false"/>
                <w:i w:val="false"/>
                <w:color w:val="000000"/>
                <w:sz w:val="20"/>
              </w:rPr>
              <w:t>
Наименование продукции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871"/>
          <w:p>
            <w:pPr>
              <w:spacing w:after="20"/>
              <w:ind w:left="20"/>
              <w:jc w:val="both"/>
            </w:pPr>
            <w:r>
              <w:rPr>
                <w:rFonts w:ascii="Times New Roman"/>
                <w:b w:val="false"/>
                <w:i w:val="false"/>
                <w:color w:val="000000"/>
                <w:sz w:val="20"/>
              </w:rPr>
              <w:t>
Өлшем бірлігі</w:t>
            </w:r>
          </w:p>
          <w:bookmarkEnd w:id="871"/>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872"/>
          <w:p>
            <w:pPr>
              <w:spacing w:after="20"/>
              <w:ind w:left="20"/>
              <w:jc w:val="both"/>
            </w:pPr>
            <w:r>
              <w:rPr>
                <w:rFonts w:ascii="Times New Roman"/>
                <w:b w:val="false"/>
                <w:i w:val="false"/>
                <w:color w:val="000000"/>
                <w:sz w:val="20"/>
              </w:rPr>
              <w:t>
Өнім (көрсетілетін қызмет) коды</w:t>
            </w:r>
          </w:p>
          <w:bookmarkEnd w:id="872"/>
          <w:p>
            <w:pPr>
              <w:spacing w:after="20"/>
              <w:ind w:left="20"/>
              <w:jc w:val="both"/>
            </w:pPr>
            <w:r>
              <w:rPr>
                <w:rFonts w:ascii="Times New Roman"/>
                <w:b w:val="false"/>
                <w:i w:val="false"/>
                <w:color w:val="000000"/>
                <w:sz w:val="20"/>
              </w:rPr>
              <w:t>
Код продукции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873"/>
          <w:p>
            <w:pPr>
              <w:spacing w:after="20"/>
              <w:ind w:left="20"/>
              <w:jc w:val="both"/>
            </w:pPr>
            <w:r>
              <w:rPr>
                <w:rFonts w:ascii="Times New Roman"/>
                <w:b w:val="false"/>
                <w:i w:val="false"/>
                <w:color w:val="000000"/>
                <w:sz w:val="20"/>
              </w:rPr>
              <w:t>
Есепті ай</w:t>
            </w:r>
          </w:p>
          <w:bookmarkEnd w:id="873"/>
          <w:p>
            <w:pPr>
              <w:spacing w:after="20"/>
              <w:ind w:left="20"/>
              <w:jc w:val="both"/>
            </w:pPr>
            <w:r>
              <w:rPr>
                <w:rFonts w:ascii="Times New Roman"/>
                <w:b w:val="false"/>
                <w:i w:val="false"/>
                <w:color w:val="000000"/>
                <w:sz w:val="20"/>
              </w:rPr>
              <w:t>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874"/>
          <w:p>
            <w:pPr>
              <w:spacing w:after="20"/>
              <w:ind w:left="20"/>
              <w:jc w:val="both"/>
            </w:pPr>
            <w:r>
              <w:rPr>
                <w:rFonts w:ascii="Times New Roman"/>
                <w:b w:val="false"/>
                <w:i w:val="false"/>
                <w:color w:val="000000"/>
                <w:sz w:val="20"/>
              </w:rPr>
              <w:t>
Соңғы сатып алу айының бағасы теңгемен</w:t>
            </w:r>
          </w:p>
          <w:bookmarkEnd w:id="874"/>
          <w:p>
            <w:pPr>
              <w:spacing w:after="20"/>
              <w:ind w:left="20"/>
              <w:jc w:val="both"/>
            </w:pPr>
            <w:r>
              <w:rPr>
                <w:rFonts w:ascii="Times New Roman"/>
                <w:b w:val="false"/>
                <w:i w:val="false"/>
                <w:color w:val="000000"/>
                <w:sz w:val="20"/>
              </w:rPr>
              <w:t>
Цена месяца последнего приобретения  в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875"/>
          <w:p>
            <w:pPr>
              <w:spacing w:after="20"/>
              <w:ind w:left="20"/>
              <w:jc w:val="both"/>
            </w:pPr>
            <w:r>
              <w:rPr>
                <w:rFonts w:ascii="Times New Roman"/>
                <w:b w:val="false"/>
                <w:i w:val="false"/>
                <w:color w:val="000000"/>
                <w:sz w:val="20"/>
              </w:rPr>
              <w:t>
Баға өзгерісі себебінің коды</w:t>
            </w:r>
          </w:p>
          <w:bookmarkEnd w:id="875"/>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876"/>
          <w:p>
            <w:pPr>
              <w:spacing w:after="20"/>
              <w:ind w:left="20"/>
              <w:jc w:val="both"/>
            </w:pPr>
            <w:r>
              <w:rPr>
                <w:rFonts w:ascii="Times New Roman"/>
                <w:b w:val="false"/>
                <w:i w:val="false"/>
                <w:color w:val="000000"/>
                <w:sz w:val="20"/>
              </w:rPr>
              <w:t>
өнім саны (көлемі); көрсетілетін қызмет құны</w:t>
            </w:r>
          </w:p>
          <w:bookmarkEnd w:id="876"/>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877"/>
          <w:p>
            <w:pPr>
              <w:spacing w:after="20"/>
              <w:ind w:left="20"/>
              <w:jc w:val="both"/>
            </w:pPr>
            <w:r>
              <w:rPr>
                <w:rFonts w:ascii="Times New Roman"/>
                <w:b w:val="false"/>
                <w:i w:val="false"/>
                <w:color w:val="000000"/>
                <w:sz w:val="20"/>
              </w:rPr>
              <w:t>
сатып алу бағасы теңгемен</w:t>
            </w:r>
          </w:p>
          <w:bookmarkEnd w:id="877"/>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5" w:id="878"/>
    <w:p>
      <w:pPr>
        <w:spacing w:after="0"/>
        <w:ind w:left="0"/>
        <w:jc w:val="both"/>
      </w:pPr>
      <w:r>
        <w:rPr>
          <w:rFonts w:ascii="Times New Roman"/>
          <w:b w:val="false"/>
          <w:i w:val="false"/>
          <w:color w:val="000000"/>
          <w:sz w:val="28"/>
        </w:rPr>
        <w:t>
      Қажет болған жағдайда косымша беттерде жалғастырыңыз</w:t>
      </w:r>
    </w:p>
    <w:bookmarkEnd w:id="878"/>
    <w:bookmarkStart w:name="z1366" w:id="879"/>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879"/>
    <w:bookmarkStart w:name="z1367" w:id="880"/>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bookmarkEnd w:id="880"/>
    <w:bookmarkStart w:name="z1368" w:id="88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374" w:id="882"/>
      <w:r>
        <w:rPr>
          <w:rFonts w:ascii="Times New Roman"/>
          <w:b w:val="false"/>
          <w:i w:val="false"/>
          <w:color w:val="000000"/>
          <w:sz w:val="28"/>
        </w:rPr>
        <w:t>
      Атауы                                     Мекенжайы (респонденттің)</w:t>
      </w:r>
    </w:p>
    <w:bookmarkEnd w:id="882"/>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1375" w:id="883"/>
    <w:p>
      <w:pPr>
        <w:spacing w:after="0"/>
        <w:ind w:left="0"/>
        <w:jc w:val="both"/>
      </w:pPr>
      <w:r>
        <w:rPr>
          <w:rFonts w:ascii="Times New Roman"/>
          <w:b w:val="false"/>
          <w:i w:val="false"/>
          <w:color w:val="000000"/>
          <w:sz w:val="28"/>
        </w:rPr>
        <w:t>
      Примечание:</w:t>
      </w:r>
    </w:p>
    <w:bookmarkEnd w:id="883"/>
    <w:bookmarkStart w:name="z1376" w:id="884"/>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884"/>
    <w:bookmarkStart w:name="z1377" w:id="88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bookmarkStart w:name="z1384" w:id="88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ценах на произведенную промышленную</w:t>
      </w:r>
      <w:r>
        <w:br/>
      </w:r>
      <w:r>
        <w:rPr>
          <w:rFonts w:ascii="Times New Roman"/>
          <w:b/>
          <w:i w:val="false"/>
          <w:color w:val="000000"/>
        </w:rPr>
        <w:t xml:space="preserve">       продукцию (товары, услуги) и ценах приобретения продукции производственно</w:t>
      </w:r>
      <w:r>
        <w:br/>
      </w:r>
      <w:r>
        <w:rPr>
          <w:rFonts w:ascii="Times New Roman"/>
          <w:b/>
          <w:i w:val="false"/>
          <w:color w:val="000000"/>
        </w:rPr>
        <w:t xml:space="preserve">             -технического назначения" (индекс 1-ЦП, периодичность месячная)</w:t>
      </w:r>
    </w:p>
    <w:bookmarkEnd w:id="886"/>
    <w:bookmarkStart w:name="z1385" w:id="88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(индекс 1-ЦП, периодичность месячная) (далее – статистическая форма).</w:t>
      </w:r>
    </w:p>
    <w:bookmarkEnd w:id="887"/>
    <w:bookmarkStart w:name="z1386" w:id="88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888"/>
    <w:bookmarkStart w:name="z1387" w:id="889"/>
    <w:p>
      <w:pPr>
        <w:spacing w:after="0"/>
        <w:ind w:left="0"/>
        <w:jc w:val="both"/>
      </w:pPr>
      <w:r>
        <w:rPr>
          <w:rFonts w:ascii="Times New Roman"/>
          <w:b w:val="false"/>
          <w:i w:val="false"/>
          <w:color w:val="000000"/>
          <w:sz w:val="28"/>
        </w:rPr>
        <w:t>
      1) спецификация – описание или перечень характеристик, которые используются для идентификации отдельного товара (услуги), отбираемого для регистрации цен;</w:t>
      </w:r>
    </w:p>
    <w:bookmarkEnd w:id="889"/>
    <w:bookmarkStart w:name="z1388" w:id="890"/>
    <w:p>
      <w:pPr>
        <w:spacing w:after="0"/>
        <w:ind w:left="0"/>
        <w:jc w:val="both"/>
      </w:pPr>
      <w:r>
        <w:rPr>
          <w:rFonts w:ascii="Times New Roman"/>
          <w:b w:val="false"/>
          <w:i w:val="false"/>
          <w:color w:val="000000"/>
          <w:sz w:val="28"/>
        </w:rPr>
        <w:t>
      2) товар (услуга)-представитель – определенный вид товара (услуги)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назначению;</w:t>
      </w:r>
    </w:p>
    <w:bookmarkEnd w:id="890"/>
    <w:bookmarkStart w:name="z1389" w:id="891"/>
    <w:p>
      <w:pPr>
        <w:spacing w:after="0"/>
        <w:ind w:left="0"/>
        <w:jc w:val="both"/>
      </w:pPr>
      <w:r>
        <w:rPr>
          <w:rFonts w:ascii="Times New Roman"/>
          <w:b w:val="false"/>
          <w:i w:val="false"/>
          <w:color w:val="000000"/>
          <w:sz w:val="28"/>
        </w:rPr>
        <w:t>
      3) цена предприятия-производителя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891"/>
    <w:bookmarkStart w:name="z1390" w:id="892"/>
    <w:p>
      <w:pPr>
        <w:spacing w:after="0"/>
        <w:ind w:left="0"/>
        <w:jc w:val="both"/>
      </w:pPr>
      <w:r>
        <w:rPr>
          <w:rFonts w:ascii="Times New Roman"/>
          <w:b w:val="false"/>
          <w:i w:val="false"/>
          <w:color w:val="000000"/>
          <w:sz w:val="28"/>
        </w:rPr>
        <w:t>
      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p>
    <w:bookmarkEnd w:id="892"/>
    <w:bookmarkStart w:name="z1391" w:id="893"/>
    <w:p>
      <w:pPr>
        <w:spacing w:after="0"/>
        <w:ind w:left="0"/>
        <w:jc w:val="both"/>
      </w:pPr>
      <w:r>
        <w:rPr>
          <w:rFonts w:ascii="Times New Roman"/>
          <w:b w:val="false"/>
          <w:i w:val="false"/>
          <w:color w:val="000000"/>
          <w:sz w:val="28"/>
        </w:rPr>
        <w:t>
      3. В разделе 1 указывается территория (область) фактического места производства промышленной продукции (независимо от места регистрации юридического лица и (или) его структурного и обособленного подразделения).</w:t>
      </w:r>
    </w:p>
    <w:bookmarkEnd w:id="893"/>
    <w:bookmarkStart w:name="z1392" w:id="894"/>
    <w:p>
      <w:pPr>
        <w:spacing w:after="0"/>
        <w:ind w:left="0"/>
        <w:jc w:val="both"/>
      </w:pPr>
      <w:r>
        <w:rPr>
          <w:rFonts w:ascii="Times New Roman"/>
          <w:b w:val="false"/>
          <w:i w:val="false"/>
          <w:color w:val="000000"/>
          <w:sz w:val="28"/>
        </w:rPr>
        <w:t>
      4. В разделе 2 на основе записей, отраженных в регистрах бухгалтерского учета, и анализа хозяйственной деятельности юридического лица и (или) его структурного и обособленного подразделения для регистрации цен определяются конкретные товары (услуги)-представители по условиям продажи (объем поставок продукции, условия оплаты, вид товарного рынка и другие) и типам потребителей, производство и реализация которых осуществляется в течение отчетного года.</w:t>
      </w:r>
    </w:p>
    <w:bookmarkEnd w:id="894"/>
    <w:bookmarkStart w:name="z1393" w:id="895"/>
    <w:p>
      <w:pPr>
        <w:spacing w:after="0"/>
        <w:ind w:left="0"/>
        <w:jc w:val="both"/>
      </w:pPr>
      <w:r>
        <w:rPr>
          <w:rFonts w:ascii="Times New Roman"/>
          <w:b w:val="false"/>
          <w:i w:val="false"/>
          <w:color w:val="000000"/>
          <w:sz w:val="28"/>
        </w:rPr>
        <w:t>
      Для представительности вида продукции, услуги по нему отбирается 3-5 товаров (услуг)-представителей. Для сопоставимости ценовой информации во времени ежемесячная смена разновидности продукции (товара, услуги), типа потребителя, условий продаж недопустима.</w:t>
      </w:r>
    </w:p>
    <w:bookmarkEnd w:id="895"/>
    <w:bookmarkStart w:name="z1394" w:id="896"/>
    <w:p>
      <w:pPr>
        <w:spacing w:after="0"/>
        <w:ind w:left="0"/>
        <w:jc w:val="both"/>
      </w:pPr>
      <w:r>
        <w:rPr>
          <w:rFonts w:ascii="Times New Roman"/>
          <w:b w:val="false"/>
          <w:i w:val="false"/>
          <w:color w:val="000000"/>
          <w:sz w:val="28"/>
        </w:rPr>
        <w:t>
      По отобранному товару-представителю определяется его характеристика (марка, сорт, состав, расфасовка, тип потребителя, другие свойства), по отобранной услуге-представителю – конкретный вид услуги. Товары (услуги)-представители со своей характеристикой нумеруются порядковыми номерами. Характеристика и нумерация товаров (услуг)-представителей остается неизменной в течение отчетного года.</w:t>
      </w:r>
    </w:p>
    <w:bookmarkEnd w:id="896"/>
    <w:bookmarkStart w:name="z1395" w:id="897"/>
    <w:p>
      <w:pPr>
        <w:spacing w:after="0"/>
        <w:ind w:left="0"/>
        <w:jc w:val="both"/>
      </w:pPr>
      <w:r>
        <w:rPr>
          <w:rFonts w:ascii="Times New Roman"/>
          <w:b w:val="false"/>
          <w:i w:val="false"/>
          <w:color w:val="000000"/>
          <w:sz w:val="28"/>
        </w:rPr>
        <w:t xml:space="preserve">
      В графах А, Б, В указываются наименование, единица измерения и код продукции (товара, услуги) в соответствии с Перечнем промышленной продукции (далее – Перечень продукции). </w:t>
      </w:r>
    </w:p>
    <w:bookmarkEnd w:id="897"/>
    <w:bookmarkStart w:name="z1396" w:id="898"/>
    <w:p>
      <w:pPr>
        <w:spacing w:after="0"/>
        <w:ind w:left="0"/>
        <w:jc w:val="both"/>
      </w:pPr>
      <w:r>
        <w:rPr>
          <w:rFonts w:ascii="Times New Roman"/>
          <w:b w:val="false"/>
          <w:i w:val="false"/>
          <w:color w:val="000000"/>
          <w:sz w:val="28"/>
        </w:rPr>
        <w:t>
      В графе Г указывается номер товара (услуги)-представителя, по графе Д прописывается его характеристика. При существенном изменении характеристики, оказывающей влияние на уровень цены, товар (услуга)-представитель учитывается как "новый". Под "новым" в виде продукции (товара, услуги) понимается товар (услуга)-представитель, который ранее не был отобран для ценового наблюдения, но производство которого уже осуществляется, а также если его производство только началось. По "новому" товару (услуге)-представителю указывается характеристика и ему присваивается следующий за последним порядковый номер.</w:t>
      </w:r>
    </w:p>
    <w:bookmarkEnd w:id="898"/>
    <w:bookmarkStart w:name="z1397" w:id="899"/>
    <w:p>
      <w:pPr>
        <w:spacing w:after="0"/>
        <w:ind w:left="0"/>
        <w:jc w:val="both"/>
      </w:pPr>
      <w:r>
        <w:rPr>
          <w:rFonts w:ascii="Times New Roman"/>
          <w:b w:val="false"/>
          <w:i w:val="false"/>
          <w:color w:val="000000"/>
          <w:sz w:val="28"/>
        </w:rPr>
        <w:t>
      Для товаров-представителей, произведенных при помощи экологически чистой технологии и оборудования и прошедшей подтверждение соответствия экологически чистой продукции, в графе 1 указывается код "1" в соответствии со Справочником признаков первичных данных.</w:t>
      </w:r>
    </w:p>
    <w:bookmarkEnd w:id="899"/>
    <w:bookmarkStart w:name="z1398" w:id="900"/>
    <w:p>
      <w:pPr>
        <w:spacing w:after="0"/>
        <w:ind w:left="0"/>
        <w:jc w:val="both"/>
      </w:pPr>
      <w:r>
        <w:rPr>
          <w:rFonts w:ascii="Times New Roman"/>
          <w:b w:val="false"/>
          <w:i w:val="false"/>
          <w:color w:val="000000"/>
          <w:sz w:val="28"/>
        </w:rPr>
        <w:t>
      В графе 2 указывается цена на произведенную промышленную продукцию (товар, услугу), реализованную на внутреннем рынке в период с 15 числа предыдущего месяца по 15 число отчетного месяца включительно за соответствующую единицу измерения, отраженную в Перечне продукции. В случаях, когда продукция (товар, услуга) при реализации имеет другую единицу измерения, цены пересчитываются.</w:t>
      </w:r>
    </w:p>
    <w:bookmarkEnd w:id="900"/>
    <w:bookmarkStart w:name="z1399" w:id="901"/>
    <w:p>
      <w:pPr>
        <w:spacing w:after="0"/>
        <w:ind w:left="0"/>
        <w:jc w:val="both"/>
      </w:pPr>
      <w:r>
        <w:rPr>
          <w:rFonts w:ascii="Times New Roman"/>
          <w:b w:val="false"/>
          <w:i w:val="false"/>
          <w:color w:val="000000"/>
          <w:sz w:val="28"/>
        </w:rPr>
        <w:t>
      Если в отчетный период совершено несколько операций по реализации товара (услуги)-представителя по одной цене одному и тому же потребителю, указывается цена на дату операции, наиболее близкую к сроку сдачи статистической формы.</w:t>
      </w:r>
    </w:p>
    <w:bookmarkEnd w:id="901"/>
    <w:bookmarkStart w:name="z1400" w:id="902"/>
    <w:p>
      <w:pPr>
        <w:spacing w:after="0"/>
        <w:ind w:left="0"/>
        <w:jc w:val="both"/>
      </w:pPr>
      <w:r>
        <w:rPr>
          <w:rFonts w:ascii="Times New Roman"/>
          <w:b w:val="false"/>
          <w:i w:val="false"/>
          <w:color w:val="000000"/>
          <w:sz w:val="28"/>
        </w:rPr>
        <w:t>
      Если в отчетный период совершено несколько операций по реализации товара (услуги)-представителя одному и тому же потребителю по разным ценам, указывается цена по наибольшей партии реализации. Сначала наибольшая партия реализации определяется по операциям, проведенным в период с 1 по 15 число отчетного месяца включительно, и только если в этот период не было реализации, указывается цена наибольшей партии реализации в период с 15 по 30 (31) число предыдущего месяца.</w:t>
      </w:r>
    </w:p>
    <w:bookmarkEnd w:id="902"/>
    <w:bookmarkStart w:name="z1401" w:id="903"/>
    <w:p>
      <w:pPr>
        <w:spacing w:after="0"/>
        <w:ind w:left="0"/>
        <w:jc w:val="both"/>
      </w:pPr>
      <w:r>
        <w:rPr>
          <w:rFonts w:ascii="Times New Roman"/>
          <w:b w:val="false"/>
          <w:i w:val="false"/>
          <w:color w:val="000000"/>
          <w:sz w:val="28"/>
        </w:rPr>
        <w:t>
      При изменении цен в отчетном месяце на щебень, битумы нефтяные дорожные, портландцемент, прокаты из стали, стержни и прутки из стали, дизельное топливо, для подтверждения достоверности первичных статистических данных в территориальные органы статистики одновременно со статистической формой представляется дополнительная информация: накладные, счет-фактуры и иные документы бухгалтерского учета.</w:t>
      </w:r>
    </w:p>
    <w:bookmarkEnd w:id="903"/>
    <w:bookmarkStart w:name="z1402" w:id="904"/>
    <w:p>
      <w:pPr>
        <w:spacing w:after="0"/>
        <w:ind w:left="0"/>
        <w:jc w:val="both"/>
      </w:pPr>
      <w:r>
        <w:rPr>
          <w:rFonts w:ascii="Times New Roman"/>
          <w:b w:val="false"/>
          <w:i w:val="false"/>
          <w:color w:val="000000"/>
          <w:sz w:val="28"/>
        </w:rPr>
        <w:t xml:space="preserve">
      При изменении цен на другие виды продукции (товаров, услуг) и существенной разнице в ценах аналогичной продукции (товаров, услуг) по запросу органов государственной статистики,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12 Закона, представляется также дополнительная информация.</w:t>
      </w:r>
    </w:p>
    <w:bookmarkEnd w:id="904"/>
    <w:bookmarkStart w:name="z1403" w:id="905"/>
    <w:p>
      <w:pPr>
        <w:spacing w:after="0"/>
        <w:ind w:left="0"/>
        <w:jc w:val="both"/>
      </w:pPr>
      <w:r>
        <w:rPr>
          <w:rFonts w:ascii="Times New Roman"/>
          <w:b w:val="false"/>
          <w:i w:val="false"/>
          <w:color w:val="000000"/>
          <w:sz w:val="28"/>
        </w:rPr>
        <w:t>
      Графа 3 заполняется в январе месяце отчетного года. Указывается цена декабря месяца предыдущего года, при ее отсутствии указывается цена месяца последней реализации в предыдущем году.</w:t>
      </w:r>
    </w:p>
    <w:bookmarkEnd w:id="905"/>
    <w:bookmarkStart w:name="z1404" w:id="906"/>
    <w:p>
      <w:pPr>
        <w:spacing w:after="0"/>
        <w:ind w:left="0"/>
        <w:jc w:val="both"/>
      </w:pPr>
      <w:r>
        <w:rPr>
          <w:rFonts w:ascii="Times New Roman"/>
          <w:b w:val="false"/>
          <w:i w:val="false"/>
          <w:color w:val="000000"/>
          <w:sz w:val="28"/>
        </w:rPr>
        <w:t>
      В январе отчетного года:</w:t>
      </w:r>
    </w:p>
    <w:bookmarkEnd w:id="906"/>
    <w:bookmarkStart w:name="z1405" w:id="907"/>
    <w:p>
      <w:pPr>
        <w:spacing w:after="0"/>
        <w:ind w:left="0"/>
        <w:jc w:val="both"/>
      </w:pPr>
      <w:r>
        <w:rPr>
          <w:rFonts w:ascii="Times New Roman"/>
          <w:b w:val="false"/>
          <w:i w:val="false"/>
          <w:color w:val="000000"/>
          <w:sz w:val="28"/>
        </w:rPr>
        <w:t>
      1) заполнение граф 2, 3 - обязательно;</w:t>
      </w:r>
    </w:p>
    <w:bookmarkEnd w:id="907"/>
    <w:bookmarkStart w:name="z1406" w:id="908"/>
    <w:p>
      <w:pPr>
        <w:spacing w:after="0"/>
        <w:ind w:left="0"/>
        <w:jc w:val="both"/>
      </w:pPr>
      <w:r>
        <w:rPr>
          <w:rFonts w:ascii="Times New Roman"/>
          <w:b w:val="false"/>
          <w:i w:val="false"/>
          <w:color w:val="000000"/>
          <w:sz w:val="28"/>
        </w:rPr>
        <w:t>
      2) в случае отсутствии реализации по какому-либо товару (услуги)-представителю в графе 2 указывается цена за декабрь предыдущего года, при отсутствии реализации в декабре предыдущего года – месяца последней реализации в предыдущем году.</w:t>
      </w:r>
    </w:p>
    <w:bookmarkEnd w:id="908"/>
    <w:bookmarkStart w:name="z1407" w:id="909"/>
    <w:p>
      <w:pPr>
        <w:spacing w:after="0"/>
        <w:ind w:left="0"/>
        <w:jc w:val="both"/>
      </w:pPr>
      <w:r>
        <w:rPr>
          <w:rFonts w:ascii="Times New Roman"/>
          <w:b w:val="false"/>
          <w:i w:val="false"/>
          <w:color w:val="000000"/>
          <w:sz w:val="28"/>
        </w:rPr>
        <w:t xml:space="preserve">
      5. В разделе 3 отражаются виды продукции (услуг) производственно-технического назначения, используемые для производства продукции (товаров), указанной в разделе 2. Указываются сведения о количестве (объеме) продукции, стоимости услуг и цены на продукцию, услуги, приобретенные на внутреннем рынке в период с 15 числа предыдущего месяца по 15 число отчетного месяца включительно. </w:t>
      </w:r>
    </w:p>
    <w:bookmarkEnd w:id="909"/>
    <w:bookmarkStart w:name="z1408" w:id="910"/>
    <w:p>
      <w:pPr>
        <w:spacing w:after="0"/>
        <w:ind w:left="0"/>
        <w:jc w:val="both"/>
      </w:pPr>
      <w:r>
        <w:rPr>
          <w:rFonts w:ascii="Times New Roman"/>
          <w:b w:val="false"/>
          <w:i w:val="false"/>
          <w:color w:val="000000"/>
          <w:sz w:val="28"/>
        </w:rPr>
        <w:t xml:space="preserve">
      Для регистрации цен отбираются виды продукции производственно-технического назначения и услуги, которые регулярно приобретаются у основных типов поставщиков, преобладают в объеме потребления и остаются неизменными в течение отчетного года. </w:t>
      </w:r>
    </w:p>
    <w:bookmarkEnd w:id="910"/>
    <w:bookmarkStart w:name="z1409" w:id="911"/>
    <w:p>
      <w:pPr>
        <w:spacing w:after="0"/>
        <w:ind w:left="0"/>
        <w:jc w:val="both"/>
      </w:pPr>
      <w:r>
        <w:rPr>
          <w:rFonts w:ascii="Times New Roman"/>
          <w:b w:val="false"/>
          <w:i w:val="false"/>
          <w:color w:val="000000"/>
          <w:sz w:val="28"/>
        </w:rPr>
        <w:t xml:space="preserve">
      В графе А указываются отобранные для наблюдения в отчетном году основной и (или) вторичный виды экономической деятельности респондента согласно Общего классификатора видов экономической деятельности (далее - ОКЭД). При изменении основного или вторичного ОКЭД, отобранного для наблюдения на отчетный год, новый код по ОКЭД отражается в отчетном периоде. </w:t>
      </w:r>
    </w:p>
    <w:bookmarkEnd w:id="911"/>
    <w:bookmarkStart w:name="z1410" w:id="912"/>
    <w:p>
      <w:pPr>
        <w:spacing w:after="0"/>
        <w:ind w:left="0"/>
        <w:jc w:val="both"/>
      </w:pPr>
      <w:r>
        <w:rPr>
          <w:rFonts w:ascii="Times New Roman"/>
          <w:b w:val="false"/>
          <w:i w:val="false"/>
          <w:color w:val="000000"/>
          <w:sz w:val="28"/>
        </w:rPr>
        <w:t>
      В графах Б, В, Г указываются наименование, единица измерения и код продукции (услуги) в соответствии с Перечнем продукции, сырья, материалов и услуг (далее – Перечень сырья и материалов). Перечень сырья и материалов представлен по видам экономической деятельности. Отобранные виды продукции (услуги) указываются по соответствующему ОКЭД.</w:t>
      </w:r>
    </w:p>
    <w:bookmarkEnd w:id="912"/>
    <w:bookmarkStart w:name="z1411" w:id="913"/>
    <w:p>
      <w:pPr>
        <w:spacing w:after="0"/>
        <w:ind w:left="0"/>
        <w:jc w:val="both"/>
      </w:pPr>
      <w:r>
        <w:rPr>
          <w:rFonts w:ascii="Times New Roman"/>
          <w:b w:val="false"/>
          <w:i w:val="false"/>
          <w:color w:val="000000"/>
          <w:sz w:val="28"/>
        </w:rPr>
        <w:t>
      В графе 1 указывается:</w:t>
      </w:r>
    </w:p>
    <w:bookmarkEnd w:id="913"/>
    <w:bookmarkStart w:name="z1412" w:id="914"/>
    <w:p>
      <w:pPr>
        <w:spacing w:after="0"/>
        <w:ind w:left="0"/>
        <w:jc w:val="both"/>
      </w:pPr>
      <w:r>
        <w:rPr>
          <w:rFonts w:ascii="Times New Roman"/>
          <w:b w:val="false"/>
          <w:i w:val="false"/>
          <w:color w:val="000000"/>
          <w:sz w:val="28"/>
        </w:rPr>
        <w:t>
      1) по виду продукции - количество (объем) приобретенной продукции за соответствующую единицу измерения, отраженную в Перечне сырья и материалов. В случаях, когда продукция при приобретении имеет другую единицу измерения, количество (объем) пересчитываются;</w:t>
      </w:r>
    </w:p>
    <w:bookmarkEnd w:id="914"/>
    <w:bookmarkStart w:name="z1413" w:id="915"/>
    <w:p>
      <w:pPr>
        <w:spacing w:after="0"/>
        <w:ind w:left="0"/>
        <w:jc w:val="both"/>
      </w:pPr>
      <w:r>
        <w:rPr>
          <w:rFonts w:ascii="Times New Roman"/>
          <w:b w:val="false"/>
          <w:i w:val="false"/>
          <w:color w:val="000000"/>
          <w:sz w:val="28"/>
        </w:rPr>
        <w:t>
      2) по виду услуги – стоимость приобретенных услуг, в тысячах тенге.</w:t>
      </w:r>
    </w:p>
    <w:bookmarkEnd w:id="915"/>
    <w:bookmarkStart w:name="z1414" w:id="916"/>
    <w:p>
      <w:pPr>
        <w:spacing w:after="0"/>
        <w:ind w:left="0"/>
        <w:jc w:val="both"/>
      </w:pPr>
      <w:r>
        <w:rPr>
          <w:rFonts w:ascii="Times New Roman"/>
          <w:b w:val="false"/>
          <w:i w:val="false"/>
          <w:color w:val="000000"/>
          <w:sz w:val="28"/>
        </w:rPr>
        <w:t>
      В графе 2 указывается цена на приобретенную продукцию (услугу) производственно-технического назначения в тенге за соответствующую единицу измерения, отраженную в Перечне сырья и материалов. В случаях, когда продукция (услуга) при приобретении имеет другую единицу измерения, цены пересчитываются.</w:t>
      </w:r>
    </w:p>
    <w:bookmarkEnd w:id="916"/>
    <w:bookmarkStart w:name="z1415" w:id="917"/>
    <w:p>
      <w:pPr>
        <w:spacing w:after="0"/>
        <w:ind w:left="0"/>
        <w:jc w:val="both"/>
      </w:pPr>
      <w:r>
        <w:rPr>
          <w:rFonts w:ascii="Times New Roman"/>
          <w:b w:val="false"/>
          <w:i w:val="false"/>
          <w:color w:val="000000"/>
          <w:sz w:val="28"/>
        </w:rPr>
        <w:t>
      Графа 3 заполняется в январе месяце отчетного года. Указывается цена декабря предыдущего года, при ее отсутствии указывается цена месяца последнего приобретения в предыдущем году.</w:t>
      </w:r>
    </w:p>
    <w:bookmarkEnd w:id="917"/>
    <w:bookmarkStart w:name="z1416" w:id="918"/>
    <w:p>
      <w:pPr>
        <w:spacing w:after="0"/>
        <w:ind w:left="0"/>
        <w:jc w:val="both"/>
      </w:pPr>
      <w:r>
        <w:rPr>
          <w:rFonts w:ascii="Times New Roman"/>
          <w:b w:val="false"/>
          <w:i w:val="false"/>
          <w:color w:val="000000"/>
          <w:sz w:val="28"/>
        </w:rPr>
        <w:t>
      В январе отчетного года:</w:t>
      </w:r>
    </w:p>
    <w:bookmarkEnd w:id="918"/>
    <w:bookmarkStart w:name="z1417" w:id="919"/>
    <w:p>
      <w:pPr>
        <w:spacing w:after="0"/>
        <w:ind w:left="0"/>
        <w:jc w:val="both"/>
      </w:pPr>
      <w:r>
        <w:rPr>
          <w:rFonts w:ascii="Times New Roman"/>
          <w:b w:val="false"/>
          <w:i w:val="false"/>
          <w:color w:val="000000"/>
          <w:sz w:val="28"/>
        </w:rPr>
        <w:t>
      1) заполнение граф 1, 2, 3 обязательно;</w:t>
      </w:r>
    </w:p>
    <w:bookmarkEnd w:id="919"/>
    <w:bookmarkStart w:name="z1418" w:id="920"/>
    <w:p>
      <w:pPr>
        <w:spacing w:after="0"/>
        <w:ind w:left="0"/>
        <w:jc w:val="both"/>
      </w:pPr>
      <w:r>
        <w:rPr>
          <w:rFonts w:ascii="Times New Roman"/>
          <w:b w:val="false"/>
          <w:i w:val="false"/>
          <w:color w:val="000000"/>
          <w:sz w:val="28"/>
        </w:rPr>
        <w:t>
      2) указываются сведения по видам продукции (услуг), которые регулярно приобретались в течение предыдущего года и будут приобретаться в отчетном году. По видам продукции топливо дизельное зимнее и топливо дизельное летнее указываются два вида топлива, если оба будут приобретаться в течение отчетного года;</w:t>
      </w:r>
    </w:p>
    <w:bookmarkEnd w:id="920"/>
    <w:bookmarkStart w:name="z1419" w:id="921"/>
    <w:p>
      <w:pPr>
        <w:spacing w:after="0"/>
        <w:ind w:left="0"/>
        <w:jc w:val="both"/>
      </w:pPr>
      <w:r>
        <w:rPr>
          <w:rFonts w:ascii="Times New Roman"/>
          <w:b w:val="false"/>
          <w:i w:val="false"/>
          <w:color w:val="000000"/>
          <w:sz w:val="28"/>
        </w:rPr>
        <w:t>
      3) в случае отсутствия приобретения по какому-либо виду продукции (услуги) в графах 1, 2 указываются сведения о количестве (объеме) продукции (стоимости услуг) и цене за декабрь предыдущего года, при отсутствии приобретения в декабре предыдущего года – месяца последнего приобретения в предыдущем году.</w:t>
      </w:r>
    </w:p>
    <w:bookmarkEnd w:id="921"/>
    <w:bookmarkStart w:name="z1420" w:id="922"/>
    <w:p>
      <w:pPr>
        <w:spacing w:after="0"/>
        <w:ind w:left="0"/>
        <w:jc w:val="both"/>
      </w:pPr>
      <w:r>
        <w:rPr>
          <w:rFonts w:ascii="Times New Roman"/>
          <w:b w:val="false"/>
          <w:i w:val="false"/>
          <w:color w:val="000000"/>
          <w:sz w:val="28"/>
        </w:rPr>
        <w:t>
      6. Графа 4 разделов 2 и 3 заполняется при изменении цены. По каждому товару (услуги)-представителю раздела 2 и виду продукции (услуги) раздела 3 в соответствии со Справочником причин изменения цены может быть указан один или несколько кодов причин изменения цены.</w:t>
      </w:r>
    </w:p>
    <w:bookmarkEnd w:id="922"/>
    <w:bookmarkStart w:name="z1421" w:id="923"/>
    <w:p>
      <w:pPr>
        <w:spacing w:after="0"/>
        <w:ind w:left="0"/>
        <w:jc w:val="both"/>
      </w:pPr>
      <w:r>
        <w:rPr>
          <w:rFonts w:ascii="Times New Roman"/>
          <w:b w:val="false"/>
          <w:i w:val="false"/>
          <w:color w:val="000000"/>
          <w:sz w:val="28"/>
        </w:rPr>
        <w:t>
      При выборе кода 99 "Другие причины" в графе 4 прописывается причина, не включенная в Справочник причин изменения цены.</w:t>
      </w:r>
    </w:p>
    <w:bookmarkEnd w:id="923"/>
    <w:bookmarkStart w:name="z1422" w:id="924"/>
    <w:p>
      <w:pPr>
        <w:spacing w:after="0"/>
        <w:ind w:left="0"/>
        <w:jc w:val="both"/>
      </w:pPr>
      <w:r>
        <w:rPr>
          <w:rFonts w:ascii="Times New Roman"/>
          <w:b w:val="false"/>
          <w:i w:val="false"/>
          <w:color w:val="000000"/>
          <w:sz w:val="28"/>
        </w:rPr>
        <w:t>
      7. Регистрации не подлежат цены на произведенную и приобретенную продукцию (товары, услуги) по разовому заказу, бартерному обмену, разовым скидкам и акциям.</w:t>
      </w:r>
    </w:p>
    <w:bookmarkEnd w:id="924"/>
    <w:bookmarkStart w:name="z1423" w:id="925"/>
    <w:p>
      <w:pPr>
        <w:spacing w:after="0"/>
        <w:ind w:left="0"/>
        <w:jc w:val="both"/>
      </w:pPr>
      <w:r>
        <w:rPr>
          <w:rFonts w:ascii="Times New Roman"/>
          <w:b w:val="false"/>
          <w:i w:val="false"/>
          <w:color w:val="000000"/>
          <w:sz w:val="28"/>
        </w:rPr>
        <w:t>
      8. Перечень продукции, Перечень сырья и материалов, Справочник причин изменения цены размещены в разделе "Для  респондентов" – "Статистические формы" – "Месячные формы" – "1-ЦП"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
      </w:r>
    </w:p>
    <w:bookmarkEnd w:id="925"/>
    <w:bookmarkStart w:name="z1424" w:id="926"/>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926"/>
    <w:bookmarkStart w:name="z1425" w:id="927"/>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25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26" w:id="928"/>
          <w:p>
            <w:pPr>
              <w:spacing w:after="20"/>
              <w:ind w:left="20"/>
              <w:jc w:val="both"/>
            </w:pPr>
          </w:p>
          <w:bookmarkEnd w:id="928"/>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bookmarkStart w:name="z1427" w:id="92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bookmarkStart w:name="z1436" w:id="930"/>
          <w:p>
            <w:pPr>
              <w:spacing w:after="20"/>
              <w:ind w:left="20"/>
              <w:jc w:val="both"/>
            </w:pPr>
            <w:r>
              <w:rPr>
                <w:rFonts w:ascii="Times New Roman"/>
                <w:b w:val="false"/>
                <w:i w:val="false"/>
                <w:color w:val="000000"/>
                <w:sz w:val="20"/>
              </w:rPr>
              <w:t>
Қазақстан Республикасы</w:t>
            </w:r>
          </w:p>
          <w:bookmarkEnd w:id="930"/>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_______________ № ___</w:t>
            </w:r>
          </w:p>
          <w:p>
            <w:pPr>
              <w:spacing w:after="20"/>
              <w:ind w:left="20"/>
              <w:jc w:val="both"/>
            </w:pPr>
            <w:r>
              <w:rPr>
                <w:rFonts w:ascii="Times New Roman"/>
                <w:b w:val="false"/>
                <w:i w:val="false"/>
                <w:color w:val="000000"/>
                <w:sz w:val="20"/>
              </w:rPr>
              <w:t>бұйрығына 25-қосымша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1441" w:id="931"/>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bookmarkEnd w:id="931"/>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1442" w:id="932"/>
          <w:p>
            <w:pPr>
              <w:spacing w:after="20"/>
              <w:ind w:left="20"/>
              <w:jc w:val="both"/>
            </w:pPr>
            <w:r>
              <w:rPr>
                <w:rFonts w:ascii="Times New Roman"/>
                <w:b w:val="false"/>
                <w:i w:val="false"/>
                <w:color w:val="000000"/>
                <w:sz w:val="20"/>
              </w:rPr>
              <w:t>
Индексі</w:t>
            </w:r>
          </w:p>
          <w:bookmarkEnd w:id="932"/>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bookmarkStart w:name="z1443" w:id="933"/>
          <w:p>
            <w:pPr>
              <w:spacing w:after="20"/>
              <w:ind w:left="20"/>
              <w:jc w:val="both"/>
            </w:pPr>
            <w:r>
              <w:rPr>
                <w:rFonts w:ascii="Times New Roman"/>
                <w:b w:val="false"/>
                <w:i w:val="false"/>
                <w:color w:val="000000"/>
                <w:sz w:val="20"/>
              </w:rPr>
              <w:t>
1-ЦП (орман)</w:t>
            </w:r>
          </w:p>
          <w:bookmarkEnd w:id="933"/>
          <w:p>
            <w:pPr>
              <w:spacing w:after="20"/>
              <w:ind w:left="20"/>
              <w:jc w:val="both"/>
            </w:pPr>
            <w:r>
              <w:rPr>
                <w:rFonts w:ascii="Times New Roman"/>
                <w:b w:val="false"/>
                <w:i w:val="false"/>
                <w:color w:val="000000"/>
                <w:sz w:val="20"/>
              </w:rPr>
              <w:t>
1-ЦП (лес)</w:t>
            </w:r>
          </w:p>
        </w:tc>
        <w:tc>
          <w:tcPr>
            <w:tcW w:w="1537" w:type="dxa"/>
            <w:tcBorders/>
            <w:tcMar>
              <w:top w:w="15" w:type="dxa"/>
              <w:left w:w="15" w:type="dxa"/>
              <w:bottom w:w="15" w:type="dxa"/>
              <w:right w:w="15" w:type="dxa"/>
            </w:tcMar>
            <w:vAlign w:val="center"/>
          </w:tcPr>
          <w:bookmarkStart w:name="z1444" w:id="934"/>
          <w:p>
            <w:pPr>
              <w:spacing w:after="20"/>
              <w:ind w:left="20"/>
              <w:jc w:val="both"/>
            </w:pPr>
            <w:r>
              <w:rPr>
                <w:rFonts w:ascii="Times New Roman"/>
                <w:b w:val="false"/>
                <w:i w:val="false"/>
                <w:color w:val="000000"/>
                <w:sz w:val="20"/>
              </w:rPr>
              <w:t>
тоқсандық</w:t>
            </w:r>
          </w:p>
          <w:bookmarkEnd w:id="934"/>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bookmarkStart w:name="z1445" w:id="935"/>
          <w:p>
            <w:pPr>
              <w:spacing w:after="20"/>
              <w:ind w:left="20"/>
              <w:jc w:val="both"/>
            </w:pPr>
            <w:r>
              <w:rPr>
                <w:rFonts w:ascii="Times New Roman"/>
                <w:b w:val="false"/>
                <w:i w:val="false"/>
                <w:color w:val="000000"/>
                <w:sz w:val="20"/>
              </w:rPr>
              <w:t>
есепті кезең</w:t>
            </w:r>
          </w:p>
          <w:bookmarkEnd w:id="935"/>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446" w:id="936"/>
          <w:p>
            <w:pPr>
              <w:spacing w:after="20"/>
              <w:ind w:left="20"/>
              <w:jc w:val="both"/>
            </w:pPr>
            <w:r>
              <w:rPr>
                <w:rFonts w:ascii="Times New Roman"/>
                <w:b w:val="false"/>
                <w:i w:val="false"/>
                <w:color w:val="000000"/>
                <w:sz w:val="20"/>
              </w:rPr>
              <w:t>
тоқсан</w:t>
            </w:r>
          </w:p>
          <w:bookmarkEnd w:id="936"/>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447" w:id="937"/>
          <w:p>
            <w:pPr>
              <w:spacing w:after="20"/>
              <w:ind w:left="20"/>
              <w:jc w:val="both"/>
            </w:pPr>
            <w:r>
              <w:rPr>
                <w:rFonts w:ascii="Times New Roman"/>
                <w:b w:val="false"/>
                <w:i w:val="false"/>
                <w:color w:val="000000"/>
                <w:sz w:val="20"/>
              </w:rPr>
              <w:t>
 </w:t>
            </w:r>
          </w:p>
          <w:bookmarkEnd w:id="937"/>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1448" w:id="938"/>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bookmarkEnd w:id="938"/>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r>
      <w:tr>
        <w:trPr>
          <w:trHeight w:val="30" w:hRule="atLeast"/>
        </w:trPr>
        <w:tc>
          <w:tcPr>
            <w:tcW w:w="0" w:type="auto"/>
            <w:gridSpan w:val="8"/>
            <w:tcBorders/>
            <w:tcMar>
              <w:top w:w="15" w:type="dxa"/>
              <w:left w:w="15" w:type="dxa"/>
              <w:bottom w:w="15" w:type="dxa"/>
              <w:right w:w="15" w:type="dxa"/>
            </w:tcMar>
            <w:vAlign w:val="center"/>
          </w:tcPr>
          <w:bookmarkStart w:name="z1449" w:id="939"/>
          <w:p>
            <w:pPr>
              <w:spacing w:after="20"/>
              <w:ind w:left="20"/>
              <w:jc w:val="both"/>
            </w:pPr>
            <w:r>
              <w:rPr>
                <w:rFonts w:ascii="Times New Roman"/>
                <w:b w:val="false"/>
                <w:i w:val="false"/>
                <w:color w:val="000000"/>
                <w:sz w:val="20"/>
              </w:rPr>
              <w:t>
Ұсыну мерзімі – есепті кезеңнің соңғы айының 23-күніне (қоса алғанда) дейін</w:t>
            </w:r>
          </w:p>
          <w:bookmarkEnd w:id="939"/>
          <w:p>
            <w:pPr>
              <w:spacing w:after="20"/>
              <w:ind w:left="20"/>
              <w:jc w:val="both"/>
            </w:pPr>
            <w:r>
              <w:rPr>
                <w:rFonts w:ascii="Times New Roman"/>
                <w:b w:val="false"/>
                <w:i w:val="false"/>
                <w:color w:val="000000"/>
                <w:sz w:val="20"/>
              </w:rPr>
              <w:t xml:space="preserve">
Срок представления – до 23 числа (включительно) последнего месяца отчетного периода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450" w:id="940"/>
          <w:p>
            <w:pPr>
              <w:spacing w:after="20"/>
              <w:ind w:left="20"/>
              <w:jc w:val="both"/>
            </w:pPr>
            <w:r>
              <w:rPr>
                <w:rFonts w:ascii="Times New Roman"/>
                <w:b w:val="false"/>
                <w:i w:val="false"/>
                <w:color w:val="000000"/>
                <w:sz w:val="20"/>
              </w:rPr>
              <w:t>
БСН коды</w:t>
            </w:r>
          </w:p>
          <w:bookmarkEnd w:id="940"/>
          <w:p>
            <w:pPr>
              <w:spacing w:after="20"/>
              <w:ind w:left="20"/>
              <w:jc w:val="both"/>
            </w:pPr>
            <w:r>
              <w:rPr>
                <w:rFonts w:ascii="Times New Roman"/>
                <w:b w:val="false"/>
                <w:i w:val="false"/>
                <w:color w:val="000000"/>
                <w:sz w:val="20"/>
              </w:rPr>
              <w:t>
код БИН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1451" w:id="941"/>
          <w:p>
            <w:pPr>
              <w:spacing w:after="20"/>
              <w:ind w:left="20"/>
              <w:jc w:val="both"/>
            </w:pPr>
            <w:r>
              <w:rPr>
                <w:rFonts w:ascii="Times New Roman"/>
                <w:b w:val="false"/>
                <w:i w:val="false"/>
                <w:color w:val="000000"/>
                <w:sz w:val="20"/>
              </w:rPr>
              <w:t>
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
            </w:r>
          </w:p>
          <w:bookmarkEnd w:id="941"/>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1452" w:id="942"/>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94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43"/>
          <w:p>
            <w:pPr>
              <w:spacing w:after="20"/>
              <w:ind w:left="20"/>
              <w:jc w:val="both"/>
            </w:pPr>
            <w:r>
              <w:rPr>
                <w:rFonts w:ascii="Times New Roman"/>
                <w:b w:val="false"/>
                <w:i w:val="false"/>
                <w:color w:val="000000"/>
                <w:sz w:val="20"/>
              </w:rPr>
              <w:t>
2. Ағаш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
            </w:r>
          </w:p>
          <w:bookmarkEnd w:id="943"/>
          <w:p>
            <w:pPr>
              <w:spacing w:after="20"/>
              <w:ind w:left="20"/>
              <w:jc w:val="both"/>
            </w:pPr>
            <w:r>
              <w:rPr>
                <w:rFonts w:ascii="Times New Roman"/>
                <w:b w:val="false"/>
                <w:i w:val="false"/>
                <w:color w:val="000000"/>
                <w:sz w:val="20"/>
              </w:rPr>
              <w:t>
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44"/>
          <w:p>
            <w:pPr>
              <w:spacing w:after="20"/>
              <w:ind w:left="20"/>
              <w:jc w:val="both"/>
            </w:pPr>
            <w:r>
              <w:rPr>
                <w:rFonts w:ascii="Times New Roman"/>
                <w:b w:val="false"/>
                <w:i w:val="false"/>
                <w:color w:val="000000"/>
                <w:sz w:val="20"/>
              </w:rPr>
              <w:t>
Атауы</w:t>
            </w:r>
          </w:p>
          <w:bookmarkEnd w:id="944"/>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45"/>
          <w:p>
            <w:pPr>
              <w:spacing w:after="20"/>
              <w:ind w:left="20"/>
              <w:jc w:val="both"/>
            </w:pPr>
            <w:r>
              <w:rPr>
                <w:rFonts w:ascii="Times New Roman"/>
                <w:b w:val="false"/>
                <w:i w:val="false"/>
                <w:color w:val="000000"/>
                <w:sz w:val="20"/>
              </w:rPr>
              <w:t>
Коды</w:t>
            </w:r>
          </w:p>
          <w:bookmarkEnd w:id="945"/>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46"/>
          <w:p>
            <w:pPr>
              <w:spacing w:after="20"/>
              <w:ind w:left="20"/>
              <w:jc w:val="both"/>
            </w:pPr>
            <w:r>
              <w:rPr>
                <w:rFonts w:ascii="Times New Roman"/>
                <w:b w:val="false"/>
                <w:i w:val="false"/>
                <w:color w:val="000000"/>
                <w:sz w:val="20"/>
              </w:rPr>
              <w:t>
Тауар сипаттамасы</w:t>
            </w:r>
          </w:p>
          <w:bookmarkEnd w:id="946"/>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47"/>
          <w:p>
            <w:pPr>
              <w:spacing w:after="20"/>
              <w:ind w:left="20"/>
              <w:jc w:val="both"/>
            </w:pPr>
            <w:r>
              <w:rPr>
                <w:rFonts w:ascii="Times New Roman"/>
                <w:b w:val="false"/>
                <w:i w:val="false"/>
                <w:color w:val="000000"/>
                <w:sz w:val="20"/>
              </w:rPr>
              <w:t>
Есепті тоқсанның бағасы</w:t>
            </w:r>
          </w:p>
          <w:bookmarkEnd w:id="947"/>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948"/>
          <w:p>
            <w:pPr>
              <w:spacing w:after="20"/>
              <w:ind w:left="20"/>
              <w:jc w:val="both"/>
            </w:pPr>
            <w:r>
              <w:rPr>
                <w:rFonts w:ascii="Times New Roman"/>
                <w:b w:val="false"/>
                <w:i w:val="false"/>
                <w:color w:val="000000"/>
                <w:sz w:val="20"/>
              </w:rPr>
              <w:t>
Соңғы өткізу тоқсанының бағасы2</w:t>
            </w:r>
          </w:p>
          <w:bookmarkEnd w:id="948"/>
          <w:p>
            <w:pPr>
              <w:spacing w:after="20"/>
              <w:ind w:left="20"/>
              <w:jc w:val="both"/>
            </w:pPr>
            <w:r>
              <w:rPr>
                <w:rFonts w:ascii="Times New Roman"/>
                <w:b w:val="false"/>
                <w:i w:val="false"/>
                <w:color w:val="000000"/>
                <w:sz w:val="20"/>
              </w:rPr>
              <w:t>
Цена квартала последней реализации2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49"/>
          <w:p>
            <w:pPr>
              <w:spacing w:after="20"/>
              <w:ind w:left="20"/>
              <w:jc w:val="both"/>
            </w:pPr>
            <w:r>
              <w:rPr>
                <w:rFonts w:ascii="Times New Roman"/>
                <w:b w:val="false"/>
                <w:i w:val="false"/>
                <w:color w:val="000000"/>
                <w:sz w:val="20"/>
              </w:rPr>
              <w:t>
р/ с №</w:t>
            </w:r>
          </w:p>
          <w:bookmarkEnd w:id="949"/>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950"/>
          <w:p>
            <w:pPr>
              <w:spacing w:after="20"/>
              <w:ind w:left="20"/>
              <w:jc w:val="both"/>
            </w:pPr>
            <w:r>
              <w:rPr>
                <w:rFonts w:ascii="Times New Roman"/>
                <w:b w:val="false"/>
                <w:i w:val="false"/>
                <w:color w:val="000000"/>
                <w:sz w:val="20"/>
              </w:rPr>
              <w:t>
сорты, партия көлемі, төлем шарты және басқалар</w:t>
            </w:r>
          </w:p>
          <w:bookmarkEnd w:id="950"/>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51"/>
          <w:p>
            <w:pPr>
              <w:spacing w:after="20"/>
              <w:ind w:left="20"/>
              <w:jc w:val="both"/>
            </w:pPr>
            <w:r>
              <w:rPr>
                <w:rFonts w:ascii="Times New Roman"/>
                <w:b w:val="false"/>
                <w:i w:val="false"/>
                <w:color w:val="000000"/>
                <w:sz w:val="20"/>
              </w:rPr>
              <w:t>
ірі (25 сантиметр1 және одан жоғары)</w:t>
            </w:r>
          </w:p>
          <w:bookmarkEnd w:id="951"/>
          <w:p>
            <w:pPr>
              <w:spacing w:after="20"/>
              <w:ind w:left="20"/>
              <w:jc w:val="both"/>
            </w:pPr>
            <w:r>
              <w:rPr>
                <w:rFonts w:ascii="Times New Roman"/>
                <w:b w:val="false"/>
                <w:i w:val="false"/>
                <w:color w:val="000000"/>
                <w:sz w:val="20"/>
              </w:rPr>
              <w:t>
крупные  (25 и более сантиметров1)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952"/>
          <w:p>
            <w:pPr>
              <w:spacing w:after="20"/>
              <w:ind w:left="20"/>
              <w:jc w:val="both"/>
            </w:pPr>
            <w:r>
              <w:rPr>
                <w:rFonts w:ascii="Times New Roman"/>
                <w:b w:val="false"/>
                <w:i w:val="false"/>
                <w:color w:val="000000"/>
                <w:sz w:val="20"/>
              </w:rPr>
              <w:t>
орташа</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53"/>
          <w:p>
            <w:pPr>
              <w:spacing w:after="20"/>
              <w:ind w:left="20"/>
              <w:jc w:val="both"/>
            </w:pPr>
            <w:r>
              <w:rPr>
                <w:rFonts w:ascii="Times New Roman"/>
                <w:b w:val="false"/>
                <w:i w:val="false"/>
                <w:color w:val="000000"/>
                <w:sz w:val="20"/>
              </w:rPr>
              <w:t>
ұсақ</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54"/>
          <w:p>
            <w:pPr>
              <w:spacing w:after="20"/>
              <w:ind w:left="20"/>
              <w:jc w:val="both"/>
            </w:pPr>
            <w:r>
              <w:rPr>
                <w:rFonts w:ascii="Times New Roman"/>
                <w:b w:val="false"/>
                <w:i w:val="false"/>
                <w:color w:val="000000"/>
                <w:sz w:val="20"/>
              </w:rPr>
              <w:t>
ірі (25см және одан жоғары)</w:t>
            </w:r>
          </w:p>
          <w:bookmarkEnd w:id="954"/>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955"/>
          <w:p>
            <w:pPr>
              <w:spacing w:after="20"/>
              <w:ind w:left="20"/>
              <w:jc w:val="both"/>
            </w:pPr>
            <w:r>
              <w:rPr>
                <w:rFonts w:ascii="Times New Roman"/>
                <w:b w:val="false"/>
                <w:i w:val="false"/>
                <w:color w:val="000000"/>
                <w:sz w:val="20"/>
              </w:rPr>
              <w:t>
орташа</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56"/>
          <w:p>
            <w:pPr>
              <w:spacing w:after="20"/>
              <w:ind w:left="20"/>
              <w:jc w:val="both"/>
            </w:pPr>
            <w:r>
              <w:rPr>
                <w:rFonts w:ascii="Times New Roman"/>
                <w:b w:val="false"/>
                <w:i w:val="false"/>
                <w:color w:val="000000"/>
                <w:sz w:val="20"/>
              </w:rPr>
              <w:t>
ұсақ</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57"/>
          <w:p>
            <w:pPr>
              <w:spacing w:after="20"/>
              <w:ind w:left="20"/>
              <w:jc w:val="both"/>
            </w:pPr>
            <w:r>
              <w:rPr>
                <w:rFonts w:ascii="Times New Roman"/>
                <w:b w:val="false"/>
                <w:i w:val="false"/>
                <w:color w:val="000000"/>
                <w:sz w:val="20"/>
              </w:rPr>
              <w:t xml:space="preserve">
Қылқан жапырақ тұқымдыларды аралау үшін дөңгелек ағаш материалдары </w:t>
            </w:r>
          </w:p>
          <w:bookmarkEnd w:id="957"/>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58"/>
          <w:p>
            <w:pPr>
              <w:spacing w:after="20"/>
              <w:ind w:left="20"/>
              <w:jc w:val="both"/>
            </w:pPr>
            <w:r>
              <w:rPr>
                <w:rFonts w:ascii="Times New Roman"/>
                <w:b w:val="false"/>
                <w:i w:val="false"/>
                <w:color w:val="000000"/>
                <w:sz w:val="20"/>
              </w:rPr>
              <w:t>
Қарағай</w:t>
            </w:r>
          </w:p>
          <w:bookmarkEnd w:id="958"/>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3" w:id="959"/>
    <w:p>
      <w:pPr>
        <w:spacing w:after="0"/>
        <w:ind w:left="0"/>
        <w:jc w:val="both"/>
      </w:pPr>
      <w:r>
        <w:rPr>
          <w:rFonts w:ascii="Times New Roman"/>
          <w:b w:val="false"/>
          <w:i w:val="false"/>
          <w:color w:val="000000"/>
          <w:sz w:val="28"/>
        </w:rPr>
        <w:t>
      Ескертпе:</w:t>
      </w:r>
    </w:p>
    <w:bookmarkEnd w:id="959"/>
    <w:bookmarkStart w:name="z1474" w:id="960"/>
    <w:p>
      <w:pPr>
        <w:spacing w:after="0"/>
        <w:ind w:left="0"/>
        <w:jc w:val="both"/>
      </w:pPr>
      <w:r>
        <w:rPr>
          <w:rFonts w:ascii="Times New Roman"/>
          <w:b w:val="false"/>
          <w:i w:val="false"/>
          <w:color w:val="000000"/>
          <w:sz w:val="28"/>
        </w:rPr>
        <w:t>
      Примечание:</w:t>
      </w:r>
    </w:p>
    <w:bookmarkEnd w:id="960"/>
    <w:bookmarkStart w:name="z1475" w:id="961"/>
    <w:p>
      <w:pPr>
        <w:spacing w:after="0"/>
        <w:ind w:left="0"/>
        <w:jc w:val="both"/>
      </w:pPr>
      <w:r>
        <w:rPr>
          <w:rFonts w:ascii="Times New Roman"/>
          <w:b w:val="false"/>
          <w:i w:val="false"/>
          <w:color w:val="000000"/>
          <w:sz w:val="28"/>
        </w:rPr>
        <w:t>
      1 Сантиметр – мұнда және бұдан әрі: см</w:t>
      </w:r>
    </w:p>
    <w:bookmarkEnd w:id="961"/>
    <w:bookmarkStart w:name="z1476" w:id="962"/>
    <w:p>
      <w:pPr>
        <w:spacing w:after="0"/>
        <w:ind w:left="0"/>
        <w:jc w:val="both"/>
      </w:pPr>
      <w:r>
        <w:rPr>
          <w:rFonts w:ascii="Times New Roman"/>
          <w:b w:val="false"/>
          <w:i w:val="false"/>
          <w:color w:val="000000"/>
          <w:sz w:val="28"/>
        </w:rPr>
        <w:t>
      1 Сантиметр – здесь и далее: см</w:t>
      </w:r>
    </w:p>
    <w:bookmarkEnd w:id="962"/>
    <w:bookmarkStart w:name="z1477" w:id="963"/>
    <w:p>
      <w:pPr>
        <w:spacing w:after="0"/>
        <w:ind w:left="0"/>
        <w:jc w:val="both"/>
      </w:pPr>
      <w:r>
        <w:rPr>
          <w:rFonts w:ascii="Times New Roman"/>
          <w:b w:val="false"/>
          <w:i w:val="false"/>
          <w:color w:val="000000"/>
          <w:sz w:val="28"/>
        </w:rPr>
        <w:t>
      2 Мұнда және бұдан әрі: есепті жылдың бірінші тоқсанында ғана толтырылады</w:t>
      </w:r>
    </w:p>
    <w:bookmarkEnd w:id="963"/>
    <w:bookmarkStart w:name="z1478" w:id="964"/>
    <w:p>
      <w:pPr>
        <w:spacing w:after="0"/>
        <w:ind w:left="0"/>
        <w:jc w:val="both"/>
      </w:pPr>
      <w:r>
        <w:rPr>
          <w:rFonts w:ascii="Times New Roman"/>
          <w:b w:val="false"/>
          <w:i w:val="false"/>
          <w:color w:val="000000"/>
          <w:sz w:val="28"/>
        </w:rPr>
        <w:t>
      2 Здесь и далее: заполняется только в первом квартале отчетного года</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65"/>
          <w:p>
            <w:pPr>
              <w:spacing w:after="20"/>
              <w:ind w:left="20"/>
              <w:jc w:val="both"/>
            </w:pPr>
            <w:r>
              <w:rPr>
                <w:rFonts w:ascii="Times New Roman"/>
                <w:b w:val="false"/>
                <w:i w:val="false"/>
                <w:color w:val="000000"/>
                <w:sz w:val="20"/>
              </w:rPr>
              <w:t>
Атауы</w:t>
            </w:r>
          </w:p>
          <w:bookmarkEnd w:id="965"/>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66"/>
          <w:p>
            <w:pPr>
              <w:spacing w:after="20"/>
              <w:ind w:left="20"/>
              <w:jc w:val="both"/>
            </w:pPr>
            <w:r>
              <w:rPr>
                <w:rFonts w:ascii="Times New Roman"/>
                <w:b w:val="false"/>
                <w:i w:val="false"/>
                <w:color w:val="000000"/>
                <w:sz w:val="20"/>
              </w:rPr>
              <w:t>
Коды</w:t>
            </w:r>
          </w:p>
          <w:bookmarkEnd w:id="966"/>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967"/>
          <w:p>
            <w:pPr>
              <w:spacing w:after="20"/>
              <w:ind w:left="20"/>
              <w:jc w:val="both"/>
            </w:pPr>
            <w:r>
              <w:rPr>
                <w:rFonts w:ascii="Times New Roman"/>
                <w:b w:val="false"/>
                <w:i w:val="false"/>
                <w:color w:val="000000"/>
                <w:sz w:val="20"/>
              </w:rPr>
              <w:t>
Тауар сипаттамасы</w:t>
            </w:r>
          </w:p>
          <w:bookmarkEnd w:id="967"/>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968"/>
          <w:p>
            <w:pPr>
              <w:spacing w:after="20"/>
              <w:ind w:left="20"/>
              <w:jc w:val="both"/>
            </w:pPr>
            <w:r>
              <w:rPr>
                <w:rFonts w:ascii="Times New Roman"/>
                <w:b w:val="false"/>
                <w:i w:val="false"/>
                <w:color w:val="000000"/>
                <w:sz w:val="20"/>
              </w:rPr>
              <w:t>
Есепті тоқсанның бағасы</w:t>
            </w:r>
          </w:p>
          <w:bookmarkEnd w:id="968"/>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969"/>
          <w:p>
            <w:pPr>
              <w:spacing w:after="20"/>
              <w:ind w:left="20"/>
              <w:jc w:val="both"/>
            </w:pPr>
            <w:r>
              <w:rPr>
                <w:rFonts w:ascii="Times New Roman"/>
                <w:b w:val="false"/>
                <w:i w:val="false"/>
                <w:color w:val="000000"/>
                <w:sz w:val="20"/>
              </w:rPr>
              <w:t>
Соңғы өткізу тоқсанының бағасы</w:t>
            </w:r>
          </w:p>
          <w:bookmarkEnd w:id="969"/>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970"/>
          <w:p>
            <w:pPr>
              <w:spacing w:after="20"/>
              <w:ind w:left="20"/>
              <w:jc w:val="both"/>
            </w:pPr>
            <w:r>
              <w:rPr>
                <w:rFonts w:ascii="Times New Roman"/>
                <w:b w:val="false"/>
                <w:i w:val="false"/>
                <w:color w:val="000000"/>
                <w:sz w:val="20"/>
              </w:rPr>
              <w:t>
р/с №</w:t>
            </w:r>
          </w:p>
          <w:bookmarkEnd w:id="970"/>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971"/>
          <w:p>
            <w:pPr>
              <w:spacing w:after="20"/>
              <w:ind w:left="20"/>
              <w:jc w:val="both"/>
            </w:pPr>
            <w:r>
              <w:rPr>
                <w:rFonts w:ascii="Times New Roman"/>
                <w:b w:val="false"/>
                <w:i w:val="false"/>
                <w:color w:val="000000"/>
                <w:sz w:val="20"/>
              </w:rPr>
              <w:t>
сорты, партия көлемі, төлем шарты және басқалар</w:t>
            </w:r>
          </w:p>
          <w:bookmarkEnd w:id="971"/>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72"/>
          <w:p>
            <w:pPr>
              <w:spacing w:after="20"/>
              <w:ind w:left="20"/>
              <w:jc w:val="both"/>
            </w:pPr>
            <w:r>
              <w:rPr>
                <w:rFonts w:ascii="Times New Roman"/>
                <w:b w:val="false"/>
                <w:i w:val="false"/>
                <w:color w:val="000000"/>
                <w:sz w:val="20"/>
              </w:rPr>
              <w:t>
ірі (25см және одан жоғары)</w:t>
            </w:r>
          </w:p>
          <w:bookmarkEnd w:id="972"/>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973"/>
          <w:p>
            <w:pPr>
              <w:spacing w:after="20"/>
              <w:ind w:left="20"/>
              <w:jc w:val="both"/>
            </w:pPr>
            <w:r>
              <w:rPr>
                <w:rFonts w:ascii="Times New Roman"/>
                <w:b w:val="false"/>
                <w:i w:val="false"/>
                <w:color w:val="000000"/>
                <w:sz w:val="20"/>
              </w:rPr>
              <w:t>
орташа</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974"/>
          <w:p>
            <w:pPr>
              <w:spacing w:after="20"/>
              <w:ind w:left="20"/>
              <w:jc w:val="both"/>
            </w:pPr>
            <w:r>
              <w:rPr>
                <w:rFonts w:ascii="Times New Roman"/>
                <w:b w:val="false"/>
                <w:i w:val="false"/>
                <w:color w:val="000000"/>
                <w:sz w:val="20"/>
              </w:rPr>
              <w:t>
ұсақ</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975"/>
          <w:p>
            <w:pPr>
              <w:spacing w:after="20"/>
              <w:ind w:left="20"/>
              <w:jc w:val="both"/>
            </w:pPr>
            <w:r>
              <w:rPr>
                <w:rFonts w:ascii="Times New Roman"/>
                <w:b w:val="false"/>
                <w:i w:val="false"/>
                <w:color w:val="000000"/>
                <w:sz w:val="20"/>
              </w:rPr>
              <w:t>
ірі (25см және одан жоғары)</w:t>
            </w:r>
          </w:p>
          <w:bookmarkEnd w:id="975"/>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976"/>
          <w:p>
            <w:pPr>
              <w:spacing w:after="20"/>
              <w:ind w:left="20"/>
              <w:jc w:val="both"/>
            </w:pPr>
            <w:r>
              <w:rPr>
                <w:rFonts w:ascii="Times New Roman"/>
                <w:b w:val="false"/>
                <w:i w:val="false"/>
                <w:color w:val="000000"/>
                <w:sz w:val="20"/>
              </w:rPr>
              <w:t>
орташа</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977"/>
          <w:p>
            <w:pPr>
              <w:spacing w:after="20"/>
              <w:ind w:left="20"/>
              <w:jc w:val="both"/>
            </w:pPr>
            <w:r>
              <w:rPr>
                <w:rFonts w:ascii="Times New Roman"/>
                <w:b w:val="false"/>
                <w:i w:val="false"/>
                <w:color w:val="000000"/>
                <w:sz w:val="20"/>
              </w:rPr>
              <w:t>
ұсақ</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978"/>
          <w:p>
            <w:pPr>
              <w:spacing w:after="20"/>
              <w:ind w:left="20"/>
              <w:jc w:val="both"/>
            </w:pPr>
            <w:r>
              <w:rPr>
                <w:rFonts w:ascii="Times New Roman"/>
                <w:b w:val="false"/>
                <w:i w:val="false"/>
                <w:color w:val="000000"/>
                <w:sz w:val="20"/>
              </w:rPr>
              <w:t>
Самырсын</w:t>
            </w:r>
          </w:p>
          <w:bookmarkEnd w:id="978"/>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979"/>
          <w:p>
            <w:pPr>
              <w:spacing w:after="20"/>
              <w:ind w:left="20"/>
              <w:jc w:val="both"/>
            </w:pPr>
            <w:r>
              <w:rPr>
                <w:rFonts w:ascii="Times New Roman"/>
                <w:b w:val="false"/>
                <w:i w:val="false"/>
                <w:color w:val="000000"/>
                <w:sz w:val="20"/>
              </w:rPr>
              <w:t>
Балқарағай</w:t>
            </w:r>
          </w:p>
          <w:bookmarkEnd w:id="979"/>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980"/>
          <w:p>
            <w:pPr>
              <w:spacing w:after="20"/>
              <w:ind w:left="20"/>
              <w:jc w:val="both"/>
            </w:pPr>
            <w:r>
              <w:rPr>
                <w:rFonts w:ascii="Times New Roman"/>
                <w:b w:val="false"/>
                <w:i w:val="false"/>
                <w:color w:val="000000"/>
                <w:sz w:val="20"/>
              </w:rPr>
              <w:t>
Қылқан жапырақ тұқымдылардың аршуға және сүргілеуге арналған кесілген ағаш материалдары</w:t>
            </w:r>
          </w:p>
          <w:bookmarkEnd w:id="980"/>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981"/>
          <w:p>
            <w:pPr>
              <w:spacing w:after="20"/>
              <w:ind w:left="20"/>
              <w:jc w:val="both"/>
            </w:pPr>
            <w:r>
              <w:rPr>
                <w:rFonts w:ascii="Times New Roman"/>
                <w:b w:val="false"/>
                <w:i w:val="false"/>
                <w:color w:val="000000"/>
                <w:sz w:val="20"/>
              </w:rPr>
              <w:t>
Қарағай</w:t>
            </w:r>
          </w:p>
          <w:bookmarkEnd w:id="981"/>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982"/>
          <w:p>
            <w:pPr>
              <w:spacing w:after="20"/>
              <w:ind w:left="20"/>
              <w:jc w:val="both"/>
            </w:pPr>
            <w:r>
              <w:rPr>
                <w:rFonts w:ascii="Times New Roman"/>
                <w:b w:val="false"/>
                <w:i w:val="false"/>
                <w:color w:val="000000"/>
                <w:sz w:val="20"/>
              </w:rPr>
              <w:t>
Самырсын</w:t>
            </w:r>
          </w:p>
          <w:bookmarkEnd w:id="982"/>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983"/>
          <w:p>
            <w:pPr>
              <w:spacing w:after="20"/>
              <w:ind w:left="20"/>
              <w:jc w:val="both"/>
            </w:pPr>
            <w:r>
              <w:rPr>
                <w:rFonts w:ascii="Times New Roman"/>
                <w:b w:val="false"/>
                <w:i w:val="false"/>
                <w:color w:val="000000"/>
                <w:sz w:val="20"/>
              </w:rPr>
              <w:t>
Балқарағай</w:t>
            </w:r>
          </w:p>
          <w:bookmarkEnd w:id="983"/>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984"/>
          <w:p>
            <w:pPr>
              <w:spacing w:after="20"/>
              <w:ind w:left="20"/>
              <w:jc w:val="both"/>
            </w:pPr>
            <w:r>
              <w:rPr>
                <w:rFonts w:ascii="Times New Roman"/>
                <w:b w:val="false"/>
                <w:i w:val="false"/>
                <w:color w:val="000000"/>
                <w:sz w:val="20"/>
              </w:rPr>
              <w:t>
Атауы</w:t>
            </w:r>
          </w:p>
          <w:bookmarkEnd w:id="984"/>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985"/>
          <w:p>
            <w:pPr>
              <w:spacing w:after="20"/>
              <w:ind w:left="20"/>
              <w:jc w:val="both"/>
            </w:pPr>
            <w:r>
              <w:rPr>
                <w:rFonts w:ascii="Times New Roman"/>
                <w:b w:val="false"/>
                <w:i w:val="false"/>
                <w:color w:val="000000"/>
                <w:sz w:val="20"/>
              </w:rPr>
              <w:t>
Коды</w:t>
            </w:r>
          </w:p>
          <w:bookmarkEnd w:id="985"/>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986"/>
          <w:p>
            <w:pPr>
              <w:spacing w:after="20"/>
              <w:ind w:left="20"/>
              <w:jc w:val="both"/>
            </w:pPr>
            <w:r>
              <w:rPr>
                <w:rFonts w:ascii="Times New Roman"/>
                <w:b w:val="false"/>
                <w:i w:val="false"/>
                <w:color w:val="000000"/>
                <w:sz w:val="20"/>
              </w:rPr>
              <w:t>
Тауар сипаттамасы</w:t>
            </w:r>
          </w:p>
          <w:bookmarkEnd w:id="986"/>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987"/>
          <w:p>
            <w:pPr>
              <w:spacing w:after="20"/>
              <w:ind w:left="20"/>
              <w:jc w:val="both"/>
            </w:pPr>
            <w:r>
              <w:rPr>
                <w:rFonts w:ascii="Times New Roman"/>
                <w:b w:val="false"/>
                <w:i w:val="false"/>
                <w:color w:val="000000"/>
                <w:sz w:val="20"/>
              </w:rPr>
              <w:t>
Есепті тоқсанның бағасы</w:t>
            </w:r>
          </w:p>
          <w:bookmarkEnd w:id="987"/>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988"/>
          <w:p>
            <w:pPr>
              <w:spacing w:after="20"/>
              <w:ind w:left="20"/>
              <w:jc w:val="both"/>
            </w:pPr>
            <w:r>
              <w:rPr>
                <w:rFonts w:ascii="Times New Roman"/>
                <w:b w:val="false"/>
                <w:i w:val="false"/>
                <w:color w:val="000000"/>
                <w:sz w:val="20"/>
              </w:rPr>
              <w:t>
Соңғы өткізу тоқсанының бағасы</w:t>
            </w:r>
          </w:p>
          <w:bookmarkEnd w:id="988"/>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989"/>
          <w:p>
            <w:pPr>
              <w:spacing w:after="20"/>
              <w:ind w:left="20"/>
              <w:jc w:val="both"/>
            </w:pPr>
            <w:r>
              <w:rPr>
                <w:rFonts w:ascii="Times New Roman"/>
                <w:b w:val="false"/>
                <w:i w:val="false"/>
                <w:color w:val="000000"/>
                <w:sz w:val="20"/>
              </w:rPr>
              <w:t>
р/с №</w:t>
            </w:r>
          </w:p>
          <w:bookmarkEnd w:id="989"/>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990"/>
          <w:p>
            <w:pPr>
              <w:spacing w:after="20"/>
              <w:ind w:left="20"/>
              <w:jc w:val="both"/>
            </w:pPr>
            <w:r>
              <w:rPr>
                <w:rFonts w:ascii="Times New Roman"/>
                <w:b w:val="false"/>
                <w:i w:val="false"/>
                <w:color w:val="000000"/>
                <w:sz w:val="20"/>
              </w:rPr>
              <w:t>
сорты, партия көлемі, төлем шарты және басқалар</w:t>
            </w:r>
          </w:p>
          <w:bookmarkEnd w:id="990"/>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991"/>
          <w:p>
            <w:pPr>
              <w:spacing w:after="20"/>
              <w:ind w:left="20"/>
              <w:jc w:val="both"/>
            </w:pPr>
            <w:r>
              <w:rPr>
                <w:rFonts w:ascii="Times New Roman"/>
                <w:b w:val="false"/>
                <w:i w:val="false"/>
                <w:color w:val="000000"/>
                <w:sz w:val="20"/>
              </w:rPr>
              <w:t>
ірі (25см және одан жоғары)</w:t>
            </w:r>
          </w:p>
          <w:bookmarkEnd w:id="991"/>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92"/>
          <w:p>
            <w:pPr>
              <w:spacing w:after="20"/>
              <w:ind w:left="20"/>
              <w:jc w:val="both"/>
            </w:pPr>
            <w:r>
              <w:rPr>
                <w:rFonts w:ascii="Times New Roman"/>
                <w:b w:val="false"/>
                <w:i w:val="false"/>
                <w:color w:val="000000"/>
                <w:sz w:val="20"/>
              </w:rPr>
              <w:t>
орташа</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993"/>
          <w:p>
            <w:pPr>
              <w:spacing w:after="20"/>
              <w:ind w:left="20"/>
              <w:jc w:val="both"/>
            </w:pPr>
            <w:r>
              <w:rPr>
                <w:rFonts w:ascii="Times New Roman"/>
                <w:b w:val="false"/>
                <w:i w:val="false"/>
                <w:color w:val="000000"/>
                <w:sz w:val="20"/>
              </w:rPr>
              <w:t>
ұсақ</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994"/>
          <w:p>
            <w:pPr>
              <w:spacing w:after="20"/>
              <w:ind w:left="20"/>
              <w:jc w:val="both"/>
            </w:pPr>
            <w:r>
              <w:rPr>
                <w:rFonts w:ascii="Times New Roman"/>
                <w:b w:val="false"/>
                <w:i w:val="false"/>
                <w:color w:val="000000"/>
                <w:sz w:val="20"/>
              </w:rPr>
              <w:t>
ірі (25см және одан жоғары)</w:t>
            </w:r>
          </w:p>
          <w:bookmarkEnd w:id="994"/>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995"/>
          <w:p>
            <w:pPr>
              <w:spacing w:after="20"/>
              <w:ind w:left="20"/>
              <w:jc w:val="both"/>
            </w:pPr>
            <w:r>
              <w:rPr>
                <w:rFonts w:ascii="Times New Roman"/>
                <w:b w:val="false"/>
                <w:i w:val="false"/>
                <w:color w:val="000000"/>
                <w:sz w:val="20"/>
              </w:rPr>
              <w:t>
орташа</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996"/>
          <w:p>
            <w:pPr>
              <w:spacing w:after="20"/>
              <w:ind w:left="20"/>
              <w:jc w:val="both"/>
            </w:pPr>
            <w:r>
              <w:rPr>
                <w:rFonts w:ascii="Times New Roman"/>
                <w:b w:val="false"/>
                <w:i w:val="false"/>
                <w:color w:val="000000"/>
                <w:sz w:val="20"/>
              </w:rPr>
              <w:t>
ұсақ</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997"/>
          <w:p>
            <w:pPr>
              <w:spacing w:after="20"/>
              <w:ind w:left="20"/>
              <w:jc w:val="both"/>
            </w:pPr>
            <w:r>
              <w:rPr>
                <w:rFonts w:ascii="Times New Roman"/>
                <w:b w:val="false"/>
                <w:i w:val="false"/>
                <w:color w:val="000000"/>
                <w:sz w:val="20"/>
              </w:rPr>
              <w:t>
Қылқан жапырақ тұқымдылардың қайта өндеуге пайдаланылатын кесілген ағаш материалдары</w:t>
            </w:r>
          </w:p>
          <w:bookmarkEnd w:id="997"/>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998"/>
          <w:p>
            <w:pPr>
              <w:spacing w:after="20"/>
              <w:ind w:left="20"/>
              <w:jc w:val="both"/>
            </w:pPr>
            <w:r>
              <w:rPr>
                <w:rFonts w:ascii="Times New Roman"/>
                <w:b w:val="false"/>
                <w:i w:val="false"/>
                <w:color w:val="000000"/>
                <w:sz w:val="20"/>
              </w:rPr>
              <w:t>
Қарағай</w:t>
            </w:r>
          </w:p>
          <w:bookmarkEnd w:id="998"/>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999"/>
          <w:p>
            <w:pPr>
              <w:spacing w:after="20"/>
              <w:ind w:left="20"/>
              <w:jc w:val="both"/>
            </w:pPr>
            <w:r>
              <w:rPr>
                <w:rFonts w:ascii="Times New Roman"/>
                <w:b w:val="false"/>
                <w:i w:val="false"/>
                <w:color w:val="000000"/>
                <w:sz w:val="20"/>
              </w:rPr>
              <w:t>
Самырсын</w:t>
            </w:r>
          </w:p>
          <w:bookmarkEnd w:id="999"/>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000"/>
          <w:p>
            <w:pPr>
              <w:spacing w:after="20"/>
              <w:ind w:left="20"/>
              <w:jc w:val="both"/>
            </w:pPr>
            <w:r>
              <w:rPr>
                <w:rFonts w:ascii="Times New Roman"/>
                <w:b w:val="false"/>
                <w:i w:val="false"/>
                <w:color w:val="000000"/>
                <w:sz w:val="20"/>
              </w:rPr>
              <w:t>
Балқарағай</w:t>
            </w:r>
          </w:p>
          <w:bookmarkEnd w:id="1000"/>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01"/>
          <w:p>
            <w:pPr>
              <w:spacing w:after="20"/>
              <w:ind w:left="20"/>
              <w:jc w:val="both"/>
            </w:pPr>
            <w:r>
              <w:rPr>
                <w:rFonts w:ascii="Times New Roman"/>
                <w:b w:val="false"/>
                <w:i w:val="false"/>
                <w:color w:val="000000"/>
                <w:sz w:val="20"/>
              </w:rPr>
              <w:t>
Тропикалық тұқымдылардан басқа жапырақ тұқымдыларды аралау үшін дөңгелек ағаш материалдары</w:t>
            </w:r>
          </w:p>
          <w:bookmarkEnd w:id="1001"/>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02"/>
          <w:p>
            <w:pPr>
              <w:spacing w:after="20"/>
              <w:ind w:left="20"/>
              <w:jc w:val="both"/>
            </w:pPr>
            <w:r>
              <w:rPr>
                <w:rFonts w:ascii="Times New Roman"/>
                <w:b w:val="false"/>
                <w:i w:val="false"/>
                <w:color w:val="000000"/>
                <w:sz w:val="20"/>
              </w:rPr>
              <w:t>
Атауы</w:t>
            </w:r>
          </w:p>
          <w:bookmarkEnd w:id="1002"/>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03"/>
          <w:p>
            <w:pPr>
              <w:spacing w:after="20"/>
              <w:ind w:left="20"/>
              <w:jc w:val="both"/>
            </w:pPr>
            <w:r>
              <w:rPr>
                <w:rFonts w:ascii="Times New Roman"/>
                <w:b w:val="false"/>
                <w:i w:val="false"/>
                <w:color w:val="000000"/>
                <w:sz w:val="20"/>
              </w:rPr>
              <w:t>
Коды</w:t>
            </w:r>
          </w:p>
          <w:bookmarkEnd w:id="1003"/>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04"/>
          <w:p>
            <w:pPr>
              <w:spacing w:after="20"/>
              <w:ind w:left="20"/>
              <w:jc w:val="both"/>
            </w:pPr>
            <w:r>
              <w:rPr>
                <w:rFonts w:ascii="Times New Roman"/>
                <w:b w:val="false"/>
                <w:i w:val="false"/>
                <w:color w:val="000000"/>
                <w:sz w:val="20"/>
              </w:rPr>
              <w:t>
Тауар сипаттамасы</w:t>
            </w:r>
          </w:p>
          <w:bookmarkEnd w:id="1004"/>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05"/>
          <w:p>
            <w:pPr>
              <w:spacing w:after="20"/>
              <w:ind w:left="20"/>
              <w:jc w:val="both"/>
            </w:pPr>
            <w:r>
              <w:rPr>
                <w:rFonts w:ascii="Times New Roman"/>
                <w:b w:val="false"/>
                <w:i w:val="false"/>
                <w:color w:val="000000"/>
                <w:sz w:val="20"/>
              </w:rPr>
              <w:t>
Есепті тоқсанның бағасы</w:t>
            </w:r>
          </w:p>
          <w:bookmarkEnd w:id="1005"/>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06"/>
          <w:p>
            <w:pPr>
              <w:spacing w:after="20"/>
              <w:ind w:left="20"/>
              <w:jc w:val="both"/>
            </w:pPr>
            <w:r>
              <w:rPr>
                <w:rFonts w:ascii="Times New Roman"/>
                <w:b w:val="false"/>
                <w:i w:val="false"/>
                <w:color w:val="000000"/>
                <w:sz w:val="20"/>
              </w:rPr>
              <w:t>
Соңғы өткізу тоқсанының бағасы</w:t>
            </w:r>
          </w:p>
          <w:bookmarkEnd w:id="1006"/>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007"/>
          <w:p>
            <w:pPr>
              <w:spacing w:after="20"/>
              <w:ind w:left="20"/>
              <w:jc w:val="both"/>
            </w:pPr>
            <w:r>
              <w:rPr>
                <w:rFonts w:ascii="Times New Roman"/>
                <w:b w:val="false"/>
                <w:i w:val="false"/>
                <w:color w:val="000000"/>
                <w:sz w:val="20"/>
              </w:rPr>
              <w:t>
р/с №</w:t>
            </w:r>
          </w:p>
          <w:bookmarkEnd w:id="1007"/>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008"/>
          <w:p>
            <w:pPr>
              <w:spacing w:after="20"/>
              <w:ind w:left="20"/>
              <w:jc w:val="both"/>
            </w:pPr>
            <w:r>
              <w:rPr>
                <w:rFonts w:ascii="Times New Roman"/>
                <w:b w:val="false"/>
                <w:i w:val="false"/>
                <w:color w:val="000000"/>
                <w:sz w:val="20"/>
              </w:rPr>
              <w:t>
сорты, партия көлемі, төлем шарты және басқалар</w:t>
            </w:r>
          </w:p>
          <w:bookmarkEnd w:id="1008"/>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09"/>
          <w:p>
            <w:pPr>
              <w:spacing w:after="20"/>
              <w:ind w:left="20"/>
              <w:jc w:val="both"/>
            </w:pPr>
            <w:r>
              <w:rPr>
                <w:rFonts w:ascii="Times New Roman"/>
                <w:b w:val="false"/>
                <w:i w:val="false"/>
                <w:color w:val="000000"/>
                <w:sz w:val="20"/>
              </w:rPr>
              <w:t>
ірі (25см және одан жоғары)</w:t>
            </w:r>
          </w:p>
          <w:bookmarkEnd w:id="1009"/>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010"/>
          <w:p>
            <w:pPr>
              <w:spacing w:after="20"/>
              <w:ind w:left="20"/>
              <w:jc w:val="both"/>
            </w:pPr>
            <w:r>
              <w:rPr>
                <w:rFonts w:ascii="Times New Roman"/>
                <w:b w:val="false"/>
                <w:i w:val="false"/>
                <w:color w:val="000000"/>
                <w:sz w:val="20"/>
              </w:rPr>
              <w:t>
орташа</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011"/>
          <w:p>
            <w:pPr>
              <w:spacing w:after="20"/>
              <w:ind w:left="20"/>
              <w:jc w:val="both"/>
            </w:pPr>
            <w:r>
              <w:rPr>
                <w:rFonts w:ascii="Times New Roman"/>
                <w:b w:val="false"/>
                <w:i w:val="false"/>
                <w:color w:val="000000"/>
                <w:sz w:val="20"/>
              </w:rPr>
              <w:t>
ұсақ</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12"/>
          <w:p>
            <w:pPr>
              <w:spacing w:after="20"/>
              <w:ind w:left="20"/>
              <w:jc w:val="both"/>
            </w:pPr>
            <w:r>
              <w:rPr>
                <w:rFonts w:ascii="Times New Roman"/>
                <w:b w:val="false"/>
                <w:i w:val="false"/>
                <w:color w:val="000000"/>
                <w:sz w:val="20"/>
              </w:rPr>
              <w:t>
ірі (25см және одан жоғары)</w:t>
            </w:r>
          </w:p>
          <w:bookmarkEnd w:id="1012"/>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13"/>
          <w:p>
            <w:pPr>
              <w:spacing w:after="20"/>
              <w:ind w:left="20"/>
              <w:jc w:val="both"/>
            </w:pPr>
            <w:r>
              <w:rPr>
                <w:rFonts w:ascii="Times New Roman"/>
                <w:b w:val="false"/>
                <w:i w:val="false"/>
                <w:color w:val="000000"/>
                <w:sz w:val="20"/>
              </w:rPr>
              <w:t>
орташа</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014"/>
          <w:p>
            <w:pPr>
              <w:spacing w:after="20"/>
              <w:ind w:left="20"/>
              <w:jc w:val="both"/>
            </w:pPr>
            <w:r>
              <w:rPr>
                <w:rFonts w:ascii="Times New Roman"/>
                <w:b w:val="false"/>
                <w:i w:val="false"/>
                <w:color w:val="000000"/>
                <w:sz w:val="20"/>
              </w:rPr>
              <w:t>
ұсақ</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15"/>
          <w:p>
            <w:pPr>
              <w:spacing w:after="20"/>
              <w:ind w:left="20"/>
              <w:jc w:val="both"/>
            </w:pPr>
            <w:r>
              <w:rPr>
                <w:rFonts w:ascii="Times New Roman"/>
                <w:b w:val="false"/>
                <w:i w:val="false"/>
                <w:color w:val="000000"/>
                <w:sz w:val="20"/>
              </w:rPr>
              <w:t>
Қайың</w:t>
            </w:r>
          </w:p>
          <w:bookmarkEnd w:id="1015"/>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16"/>
          <w:p>
            <w:pPr>
              <w:spacing w:after="20"/>
              <w:ind w:left="20"/>
              <w:jc w:val="both"/>
            </w:pPr>
            <w:r>
              <w:rPr>
                <w:rFonts w:ascii="Times New Roman"/>
                <w:b w:val="false"/>
                <w:i w:val="false"/>
                <w:color w:val="000000"/>
                <w:sz w:val="20"/>
              </w:rPr>
              <w:t>
Көктерек</w:t>
            </w:r>
          </w:p>
          <w:bookmarkEnd w:id="1016"/>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017"/>
          <w:p>
            <w:pPr>
              <w:spacing w:after="20"/>
              <w:ind w:left="20"/>
              <w:jc w:val="both"/>
            </w:pPr>
            <w:r>
              <w:rPr>
                <w:rFonts w:ascii="Times New Roman"/>
                <w:b w:val="false"/>
                <w:i w:val="false"/>
                <w:color w:val="000000"/>
                <w:sz w:val="20"/>
              </w:rPr>
              <w:t>
Терек</w:t>
            </w:r>
          </w:p>
          <w:bookmarkEnd w:id="1017"/>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018"/>
          <w:p>
            <w:pPr>
              <w:spacing w:after="20"/>
              <w:ind w:left="20"/>
              <w:jc w:val="both"/>
            </w:pPr>
            <w:r>
              <w:rPr>
                <w:rFonts w:ascii="Times New Roman"/>
                <w:b w:val="false"/>
                <w:i w:val="false"/>
                <w:color w:val="000000"/>
                <w:sz w:val="20"/>
              </w:rPr>
              <w:t>
Тропикалық тұқымдылардан басқа жапырақ тұқымдылардың аршуға және сүргілеуге арналған дөңгелек ағаш материалдары</w:t>
            </w:r>
          </w:p>
          <w:bookmarkEnd w:id="1018"/>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19"/>
          <w:p>
            <w:pPr>
              <w:spacing w:after="20"/>
              <w:ind w:left="20"/>
              <w:jc w:val="both"/>
            </w:pPr>
            <w:r>
              <w:rPr>
                <w:rFonts w:ascii="Times New Roman"/>
                <w:b w:val="false"/>
                <w:i w:val="false"/>
                <w:color w:val="000000"/>
                <w:sz w:val="20"/>
              </w:rPr>
              <w:t>
Қайың</w:t>
            </w:r>
          </w:p>
          <w:bookmarkEnd w:id="1019"/>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020"/>
          <w:p>
            <w:pPr>
              <w:spacing w:after="20"/>
              <w:ind w:left="20"/>
              <w:jc w:val="both"/>
            </w:pPr>
            <w:r>
              <w:rPr>
                <w:rFonts w:ascii="Times New Roman"/>
                <w:b w:val="false"/>
                <w:i w:val="false"/>
                <w:color w:val="000000"/>
                <w:sz w:val="20"/>
              </w:rPr>
              <w:t>
Көктерек</w:t>
            </w:r>
          </w:p>
          <w:bookmarkEnd w:id="1020"/>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021"/>
          <w:p>
            <w:pPr>
              <w:spacing w:after="20"/>
              <w:ind w:left="20"/>
              <w:jc w:val="both"/>
            </w:pPr>
            <w:r>
              <w:rPr>
                <w:rFonts w:ascii="Times New Roman"/>
                <w:b w:val="false"/>
                <w:i w:val="false"/>
                <w:color w:val="000000"/>
                <w:sz w:val="20"/>
              </w:rPr>
              <w:t>
Атауы</w:t>
            </w:r>
          </w:p>
          <w:bookmarkEnd w:id="1021"/>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022"/>
          <w:p>
            <w:pPr>
              <w:spacing w:after="20"/>
              <w:ind w:left="20"/>
              <w:jc w:val="both"/>
            </w:pPr>
            <w:r>
              <w:rPr>
                <w:rFonts w:ascii="Times New Roman"/>
                <w:b w:val="false"/>
                <w:i w:val="false"/>
                <w:color w:val="000000"/>
                <w:sz w:val="20"/>
              </w:rPr>
              <w:t>
Коды</w:t>
            </w:r>
          </w:p>
          <w:bookmarkEnd w:id="1022"/>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023"/>
          <w:p>
            <w:pPr>
              <w:spacing w:after="20"/>
              <w:ind w:left="20"/>
              <w:jc w:val="both"/>
            </w:pPr>
            <w:r>
              <w:rPr>
                <w:rFonts w:ascii="Times New Roman"/>
                <w:b w:val="false"/>
                <w:i w:val="false"/>
                <w:color w:val="000000"/>
                <w:sz w:val="20"/>
              </w:rPr>
              <w:t>
Тауар сипаттамасы</w:t>
            </w:r>
          </w:p>
          <w:bookmarkEnd w:id="1023"/>
          <w:p>
            <w:pPr>
              <w:spacing w:after="20"/>
              <w:ind w:left="20"/>
              <w:jc w:val="both"/>
            </w:pPr>
            <w:r>
              <w:rPr>
                <w:rFonts w:ascii="Times New Roman"/>
                <w:b w:val="false"/>
                <w:i w:val="false"/>
                <w:color w:val="000000"/>
                <w:sz w:val="20"/>
              </w:rPr>
              <w:t>
Характеристика товара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24"/>
          <w:p>
            <w:pPr>
              <w:spacing w:after="20"/>
              <w:ind w:left="20"/>
              <w:jc w:val="both"/>
            </w:pPr>
            <w:r>
              <w:rPr>
                <w:rFonts w:ascii="Times New Roman"/>
                <w:b w:val="false"/>
                <w:i w:val="false"/>
                <w:color w:val="000000"/>
                <w:sz w:val="20"/>
              </w:rPr>
              <w:t>
Есепті тоқсанның бағасы</w:t>
            </w:r>
          </w:p>
          <w:bookmarkEnd w:id="1024"/>
          <w:p>
            <w:pPr>
              <w:spacing w:after="20"/>
              <w:ind w:left="20"/>
              <w:jc w:val="both"/>
            </w:pPr>
            <w:r>
              <w:rPr>
                <w:rFonts w:ascii="Times New Roman"/>
                <w:b w:val="false"/>
                <w:i w:val="false"/>
                <w:color w:val="000000"/>
                <w:sz w:val="20"/>
              </w:rPr>
              <w:t>
Цена отчетного квартала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025"/>
          <w:p>
            <w:pPr>
              <w:spacing w:after="20"/>
              <w:ind w:left="20"/>
              <w:jc w:val="both"/>
            </w:pPr>
            <w:r>
              <w:rPr>
                <w:rFonts w:ascii="Times New Roman"/>
                <w:b w:val="false"/>
                <w:i w:val="false"/>
                <w:color w:val="000000"/>
                <w:sz w:val="20"/>
              </w:rPr>
              <w:t>
Соңғы өткізу тоқсанының бағасы</w:t>
            </w:r>
          </w:p>
          <w:bookmarkEnd w:id="1025"/>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026"/>
          <w:p>
            <w:pPr>
              <w:spacing w:after="20"/>
              <w:ind w:left="20"/>
              <w:jc w:val="both"/>
            </w:pPr>
            <w:r>
              <w:rPr>
                <w:rFonts w:ascii="Times New Roman"/>
                <w:b w:val="false"/>
                <w:i w:val="false"/>
                <w:color w:val="000000"/>
                <w:sz w:val="20"/>
              </w:rPr>
              <w:t>
р/с №</w:t>
            </w:r>
          </w:p>
          <w:bookmarkEnd w:id="1026"/>
          <w:p>
            <w:pPr>
              <w:spacing w:after="20"/>
              <w:ind w:left="20"/>
              <w:jc w:val="both"/>
            </w:pPr>
            <w:r>
              <w:rPr>
                <w:rFonts w:ascii="Times New Roman"/>
                <w:b w:val="false"/>
                <w:i w:val="false"/>
                <w:color w:val="000000"/>
                <w:sz w:val="20"/>
              </w:rPr>
              <w:t>
№ п/п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027"/>
          <w:p>
            <w:pPr>
              <w:spacing w:after="20"/>
              <w:ind w:left="20"/>
              <w:jc w:val="both"/>
            </w:pPr>
            <w:r>
              <w:rPr>
                <w:rFonts w:ascii="Times New Roman"/>
                <w:b w:val="false"/>
                <w:i w:val="false"/>
                <w:color w:val="000000"/>
                <w:sz w:val="20"/>
              </w:rPr>
              <w:t>
сорты, партия көлемі, төлем шарты және басқалар</w:t>
            </w:r>
          </w:p>
          <w:bookmarkEnd w:id="1027"/>
          <w:p>
            <w:pPr>
              <w:spacing w:after="20"/>
              <w:ind w:left="20"/>
              <w:jc w:val="both"/>
            </w:pPr>
            <w:r>
              <w:rPr>
                <w:rFonts w:ascii="Times New Roman"/>
                <w:b w:val="false"/>
                <w:i w:val="false"/>
                <w:color w:val="000000"/>
                <w:sz w:val="20"/>
              </w:rPr>
              <w:t>
сорт, объем партии, условие оплаты и другое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028"/>
          <w:p>
            <w:pPr>
              <w:spacing w:after="20"/>
              <w:ind w:left="20"/>
              <w:jc w:val="both"/>
            </w:pPr>
            <w:r>
              <w:rPr>
                <w:rFonts w:ascii="Times New Roman"/>
                <w:b w:val="false"/>
                <w:i w:val="false"/>
                <w:color w:val="000000"/>
                <w:sz w:val="20"/>
              </w:rPr>
              <w:t>
ірі (25см және одан жоғары)</w:t>
            </w:r>
          </w:p>
          <w:bookmarkEnd w:id="1028"/>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29"/>
          <w:p>
            <w:pPr>
              <w:spacing w:after="20"/>
              <w:ind w:left="20"/>
              <w:jc w:val="both"/>
            </w:pPr>
            <w:r>
              <w:rPr>
                <w:rFonts w:ascii="Times New Roman"/>
                <w:b w:val="false"/>
                <w:i w:val="false"/>
                <w:color w:val="000000"/>
                <w:sz w:val="20"/>
              </w:rPr>
              <w:t>
орташа</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030"/>
          <w:p>
            <w:pPr>
              <w:spacing w:after="20"/>
              <w:ind w:left="20"/>
              <w:jc w:val="both"/>
            </w:pPr>
            <w:r>
              <w:rPr>
                <w:rFonts w:ascii="Times New Roman"/>
                <w:b w:val="false"/>
                <w:i w:val="false"/>
                <w:color w:val="000000"/>
                <w:sz w:val="20"/>
              </w:rPr>
              <w:t>
ұсақ</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031"/>
          <w:p>
            <w:pPr>
              <w:spacing w:after="20"/>
              <w:ind w:left="20"/>
              <w:jc w:val="both"/>
            </w:pPr>
            <w:r>
              <w:rPr>
                <w:rFonts w:ascii="Times New Roman"/>
                <w:b w:val="false"/>
                <w:i w:val="false"/>
                <w:color w:val="000000"/>
                <w:sz w:val="20"/>
              </w:rPr>
              <w:t>
ірі (25см және одан жоғары)</w:t>
            </w:r>
          </w:p>
          <w:bookmarkEnd w:id="1031"/>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032"/>
          <w:p>
            <w:pPr>
              <w:spacing w:after="20"/>
              <w:ind w:left="20"/>
              <w:jc w:val="both"/>
            </w:pPr>
            <w:r>
              <w:rPr>
                <w:rFonts w:ascii="Times New Roman"/>
                <w:b w:val="false"/>
                <w:i w:val="false"/>
                <w:color w:val="000000"/>
                <w:sz w:val="20"/>
              </w:rPr>
              <w:t>
орташа</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средние</w:t>
            </w:r>
          </w:p>
          <w:p>
            <w:pPr>
              <w:spacing w:after="20"/>
              <w:ind w:left="20"/>
              <w:jc w:val="both"/>
            </w:pPr>
            <w:r>
              <w:rPr>
                <w:rFonts w:ascii="Times New Roman"/>
                <w:b w:val="false"/>
                <w:i w:val="false"/>
                <w:color w:val="000000"/>
                <w:sz w:val="20"/>
              </w:rPr>
              <w:t>
(13-24см)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033"/>
          <w:p>
            <w:pPr>
              <w:spacing w:after="20"/>
              <w:ind w:left="20"/>
              <w:jc w:val="both"/>
            </w:pPr>
            <w:r>
              <w:rPr>
                <w:rFonts w:ascii="Times New Roman"/>
                <w:b w:val="false"/>
                <w:i w:val="false"/>
                <w:color w:val="000000"/>
                <w:sz w:val="20"/>
              </w:rPr>
              <w:t>
ұсақ</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мелкие</w:t>
            </w:r>
          </w:p>
          <w:p>
            <w:pPr>
              <w:spacing w:after="20"/>
              <w:ind w:left="20"/>
              <w:jc w:val="both"/>
            </w:pPr>
            <w:r>
              <w:rPr>
                <w:rFonts w:ascii="Times New Roman"/>
                <w:b w:val="false"/>
                <w:i w:val="false"/>
                <w:color w:val="000000"/>
                <w:sz w:val="20"/>
              </w:rPr>
              <w:t>
(3-12см)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034"/>
          <w:p>
            <w:pPr>
              <w:spacing w:after="20"/>
              <w:ind w:left="20"/>
              <w:jc w:val="both"/>
            </w:pPr>
            <w:r>
              <w:rPr>
                <w:rFonts w:ascii="Times New Roman"/>
                <w:b w:val="false"/>
                <w:i w:val="false"/>
                <w:color w:val="000000"/>
                <w:sz w:val="20"/>
              </w:rPr>
              <w:t>
Терек</w:t>
            </w:r>
          </w:p>
          <w:bookmarkEnd w:id="1034"/>
          <w:p>
            <w:pPr>
              <w:spacing w:after="20"/>
              <w:ind w:left="20"/>
              <w:jc w:val="both"/>
            </w:pPr>
            <w:r>
              <w:rPr>
                <w:rFonts w:ascii="Times New Roman"/>
                <w:b w:val="false"/>
                <w:i w:val="false"/>
                <w:color w:val="000000"/>
                <w:sz w:val="20"/>
              </w:rPr>
              <w:t>
Тополь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035"/>
          <w:p>
            <w:pPr>
              <w:spacing w:after="20"/>
              <w:ind w:left="20"/>
              <w:jc w:val="both"/>
            </w:pPr>
            <w:r>
              <w:rPr>
                <w:rFonts w:ascii="Times New Roman"/>
                <w:b w:val="false"/>
                <w:i w:val="false"/>
                <w:color w:val="000000"/>
                <w:sz w:val="20"/>
              </w:rPr>
              <w:t>
Тропикалық тұқымдылардан басқа жапырақ тұқымдылардың қайта өңдеуге пайдаланылатын дөңгелек ағаш материалдары</w:t>
            </w:r>
          </w:p>
          <w:bookmarkEnd w:id="1035"/>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036"/>
          <w:p>
            <w:pPr>
              <w:spacing w:after="20"/>
              <w:ind w:left="20"/>
              <w:jc w:val="both"/>
            </w:pPr>
            <w:r>
              <w:rPr>
                <w:rFonts w:ascii="Times New Roman"/>
                <w:b w:val="false"/>
                <w:i w:val="false"/>
                <w:color w:val="000000"/>
                <w:sz w:val="20"/>
              </w:rPr>
              <w:t>
Қайың</w:t>
            </w:r>
          </w:p>
          <w:bookmarkEnd w:id="1036"/>
          <w:p>
            <w:pPr>
              <w:spacing w:after="20"/>
              <w:ind w:left="20"/>
              <w:jc w:val="both"/>
            </w:pPr>
            <w:r>
              <w:rPr>
                <w:rFonts w:ascii="Times New Roman"/>
                <w:b w:val="false"/>
                <w:i w:val="false"/>
                <w:color w:val="000000"/>
                <w:sz w:val="20"/>
              </w:rPr>
              <w:t>
Береза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037"/>
          <w:p>
            <w:pPr>
              <w:spacing w:after="20"/>
              <w:ind w:left="20"/>
              <w:jc w:val="both"/>
            </w:pPr>
            <w:r>
              <w:rPr>
                <w:rFonts w:ascii="Times New Roman"/>
                <w:b w:val="false"/>
                <w:i w:val="false"/>
                <w:color w:val="000000"/>
                <w:sz w:val="20"/>
              </w:rPr>
              <w:t>
Көктерек</w:t>
            </w:r>
          </w:p>
          <w:bookmarkEnd w:id="1037"/>
          <w:p>
            <w:pPr>
              <w:spacing w:after="20"/>
              <w:ind w:left="20"/>
              <w:jc w:val="both"/>
            </w:pPr>
            <w:r>
              <w:rPr>
                <w:rFonts w:ascii="Times New Roman"/>
                <w:b w:val="false"/>
                <w:i w:val="false"/>
                <w:color w:val="000000"/>
                <w:sz w:val="20"/>
              </w:rPr>
              <w:t>
Осина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038"/>
          <w:p>
            <w:pPr>
              <w:spacing w:after="20"/>
              <w:ind w:left="20"/>
              <w:jc w:val="both"/>
            </w:pPr>
            <w:r>
              <w:rPr>
                <w:rFonts w:ascii="Times New Roman"/>
                <w:b w:val="false"/>
                <w:i w:val="false"/>
                <w:color w:val="000000"/>
                <w:sz w:val="20"/>
              </w:rPr>
              <w:t>
Терек</w:t>
            </w:r>
          </w:p>
          <w:bookmarkEnd w:id="1038"/>
          <w:p>
            <w:pPr>
              <w:spacing w:after="20"/>
              <w:ind w:left="20"/>
              <w:jc w:val="both"/>
            </w:pPr>
            <w:r>
              <w:rPr>
                <w:rFonts w:ascii="Times New Roman"/>
                <w:b w:val="false"/>
                <w:i w:val="false"/>
                <w:color w:val="000000"/>
                <w:sz w:val="20"/>
              </w:rPr>
              <w:t>
Тополь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039"/>
          <w:p>
            <w:pPr>
              <w:spacing w:after="20"/>
              <w:ind w:left="20"/>
              <w:jc w:val="both"/>
            </w:pPr>
            <w:r>
              <w:rPr>
                <w:rFonts w:ascii="Times New Roman"/>
                <w:b w:val="false"/>
                <w:i w:val="false"/>
                <w:color w:val="000000"/>
                <w:sz w:val="20"/>
              </w:rPr>
              <w:t>
3. ҚҚС-сыз ағаш тұқымының типі, ағаш түрлері, ағаш отынының пішімі бойынша ағаш отынына бағаны тығыз текше метріне теңгемен көрсетіңіз</w:t>
            </w:r>
          </w:p>
          <w:bookmarkEnd w:id="1039"/>
          <w:p>
            <w:pPr>
              <w:spacing w:after="20"/>
              <w:ind w:left="20"/>
              <w:jc w:val="both"/>
            </w:pPr>
            <w:r>
              <w:rPr>
                <w:rFonts w:ascii="Times New Roman"/>
                <w:b w:val="false"/>
                <w:i w:val="false"/>
                <w:color w:val="000000"/>
                <w:sz w:val="20"/>
              </w:rPr>
              <w:t>
Укажите цены на топливо древесное по типу древесной породы, видам деревьев, формы топливы древесного без НДС, в тенге за плотный кубический метр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040"/>
          <w:p>
            <w:pPr>
              <w:spacing w:after="20"/>
              <w:ind w:left="20"/>
              <w:jc w:val="both"/>
            </w:pPr>
            <w:r>
              <w:rPr>
                <w:rFonts w:ascii="Times New Roman"/>
                <w:b w:val="false"/>
                <w:i w:val="false"/>
                <w:color w:val="000000"/>
                <w:sz w:val="20"/>
              </w:rPr>
              <w:t>
Атауы</w:t>
            </w:r>
          </w:p>
          <w:bookmarkEnd w:id="1040"/>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041"/>
          <w:p>
            <w:pPr>
              <w:spacing w:after="20"/>
              <w:ind w:left="20"/>
              <w:jc w:val="both"/>
            </w:pPr>
            <w:r>
              <w:rPr>
                <w:rFonts w:ascii="Times New Roman"/>
                <w:b w:val="false"/>
                <w:i w:val="false"/>
                <w:color w:val="000000"/>
                <w:sz w:val="20"/>
              </w:rPr>
              <w:t>
Коды</w:t>
            </w:r>
          </w:p>
          <w:bookmarkEnd w:id="1041"/>
          <w:p>
            <w:pPr>
              <w:spacing w:after="20"/>
              <w:ind w:left="20"/>
              <w:jc w:val="both"/>
            </w:pPr>
            <w:r>
              <w:rPr>
                <w:rFonts w:ascii="Times New Roman"/>
                <w:b w:val="false"/>
                <w:i w:val="false"/>
                <w:color w:val="000000"/>
                <w:sz w:val="20"/>
              </w:rPr>
              <w:t>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042"/>
          <w:p>
            <w:pPr>
              <w:spacing w:after="20"/>
              <w:ind w:left="20"/>
              <w:jc w:val="both"/>
            </w:pPr>
            <w:r>
              <w:rPr>
                <w:rFonts w:ascii="Times New Roman"/>
                <w:b w:val="false"/>
                <w:i w:val="false"/>
                <w:color w:val="000000"/>
                <w:sz w:val="20"/>
              </w:rPr>
              <w:t>
Тауар сипаттамасы</w:t>
            </w:r>
          </w:p>
          <w:bookmarkEnd w:id="1042"/>
          <w:p>
            <w:pPr>
              <w:spacing w:after="20"/>
              <w:ind w:left="20"/>
              <w:jc w:val="both"/>
            </w:pPr>
            <w:r>
              <w:rPr>
                <w:rFonts w:ascii="Times New Roman"/>
                <w:b w:val="false"/>
                <w:i w:val="false"/>
                <w:color w:val="000000"/>
                <w:sz w:val="20"/>
              </w:rPr>
              <w:t>
Характеристика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043"/>
          <w:p>
            <w:pPr>
              <w:spacing w:after="20"/>
              <w:ind w:left="20"/>
              <w:jc w:val="both"/>
            </w:pPr>
            <w:r>
              <w:rPr>
                <w:rFonts w:ascii="Times New Roman"/>
                <w:b w:val="false"/>
                <w:i w:val="false"/>
                <w:color w:val="000000"/>
                <w:sz w:val="20"/>
              </w:rPr>
              <w:t>
Есепті тоқсанның бағасы</w:t>
            </w:r>
          </w:p>
          <w:bookmarkEnd w:id="1043"/>
          <w:p>
            <w:pPr>
              <w:spacing w:after="20"/>
              <w:ind w:left="20"/>
              <w:jc w:val="both"/>
            </w:pPr>
            <w:r>
              <w:rPr>
                <w:rFonts w:ascii="Times New Roman"/>
                <w:b w:val="false"/>
                <w:i w:val="false"/>
                <w:color w:val="000000"/>
                <w:sz w:val="20"/>
              </w:rPr>
              <w:t>
Цена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044"/>
          <w:p>
            <w:pPr>
              <w:spacing w:after="20"/>
              <w:ind w:left="20"/>
              <w:jc w:val="both"/>
            </w:pPr>
            <w:r>
              <w:rPr>
                <w:rFonts w:ascii="Times New Roman"/>
                <w:b w:val="false"/>
                <w:i w:val="false"/>
                <w:color w:val="000000"/>
                <w:sz w:val="20"/>
              </w:rPr>
              <w:t>
Соңғы өткізу тоқсанының бағасы</w:t>
            </w:r>
          </w:p>
          <w:bookmarkEnd w:id="1044"/>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045"/>
          <w:p>
            <w:pPr>
              <w:spacing w:after="20"/>
              <w:ind w:left="20"/>
              <w:jc w:val="both"/>
            </w:pPr>
            <w:r>
              <w:rPr>
                <w:rFonts w:ascii="Times New Roman"/>
                <w:b w:val="false"/>
                <w:i w:val="false"/>
                <w:color w:val="000000"/>
                <w:sz w:val="20"/>
              </w:rPr>
              <w:t>
р/с №</w:t>
            </w:r>
          </w:p>
          <w:bookmarkEnd w:id="1045"/>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046"/>
          <w:p>
            <w:pPr>
              <w:spacing w:after="20"/>
              <w:ind w:left="20"/>
              <w:jc w:val="both"/>
            </w:pPr>
            <w:r>
              <w:rPr>
                <w:rFonts w:ascii="Times New Roman"/>
                <w:b w:val="false"/>
                <w:i w:val="false"/>
                <w:color w:val="000000"/>
                <w:sz w:val="20"/>
              </w:rPr>
              <w:t>
партия көлемі, төлем шарты және басқалар</w:t>
            </w:r>
          </w:p>
          <w:bookmarkEnd w:id="1046"/>
          <w:p>
            <w:pPr>
              <w:spacing w:after="20"/>
              <w:ind w:left="20"/>
              <w:jc w:val="both"/>
            </w:pPr>
            <w:r>
              <w:rPr>
                <w:rFonts w:ascii="Times New Roman"/>
                <w:b w:val="false"/>
                <w:i w:val="false"/>
                <w:color w:val="000000"/>
                <w:sz w:val="20"/>
              </w:rPr>
              <w:t>
объем партии, условие оплаты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047"/>
          <w:p>
            <w:pPr>
              <w:spacing w:after="20"/>
              <w:ind w:left="20"/>
              <w:jc w:val="both"/>
            </w:pPr>
            <w:r>
              <w:rPr>
                <w:rFonts w:ascii="Times New Roman"/>
                <w:b w:val="false"/>
                <w:i w:val="false"/>
                <w:color w:val="000000"/>
                <w:sz w:val="20"/>
              </w:rPr>
              <w:t>
метрлік</w:t>
            </w:r>
          </w:p>
          <w:bookmarkEnd w:id="1047"/>
          <w:p>
            <w:pPr>
              <w:spacing w:after="20"/>
              <w:ind w:left="20"/>
              <w:jc w:val="both"/>
            </w:pPr>
            <w:r>
              <w:rPr>
                <w:rFonts w:ascii="Times New Roman"/>
                <w:b w:val="false"/>
                <w:i w:val="false"/>
                <w:color w:val="000000"/>
                <w:sz w:val="20"/>
              </w:rPr>
              <w:t>
метражные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48"/>
          <w:p>
            <w:pPr>
              <w:spacing w:after="20"/>
              <w:ind w:left="20"/>
              <w:jc w:val="both"/>
            </w:pPr>
            <w:r>
              <w:rPr>
                <w:rFonts w:ascii="Times New Roman"/>
                <w:b w:val="false"/>
                <w:i w:val="false"/>
                <w:color w:val="000000"/>
                <w:sz w:val="20"/>
              </w:rPr>
              <w:t>
кесінділік</w:t>
            </w:r>
          </w:p>
          <w:bookmarkEnd w:id="1048"/>
          <w:p>
            <w:pPr>
              <w:spacing w:after="20"/>
              <w:ind w:left="20"/>
              <w:jc w:val="both"/>
            </w:pPr>
            <w:r>
              <w:rPr>
                <w:rFonts w:ascii="Times New Roman"/>
                <w:b w:val="false"/>
                <w:i w:val="false"/>
                <w:color w:val="000000"/>
                <w:sz w:val="20"/>
              </w:rPr>
              <w:t>
чурки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49"/>
          <w:p>
            <w:pPr>
              <w:spacing w:after="20"/>
              <w:ind w:left="20"/>
              <w:jc w:val="both"/>
            </w:pPr>
            <w:r>
              <w:rPr>
                <w:rFonts w:ascii="Times New Roman"/>
                <w:b w:val="false"/>
                <w:i w:val="false"/>
                <w:color w:val="000000"/>
                <w:sz w:val="20"/>
              </w:rPr>
              <w:t>
бұталған</w:t>
            </w:r>
          </w:p>
          <w:bookmarkEnd w:id="1049"/>
          <w:p>
            <w:pPr>
              <w:spacing w:after="20"/>
              <w:ind w:left="20"/>
              <w:jc w:val="both"/>
            </w:pPr>
            <w:r>
              <w:rPr>
                <w:rFonts w:ascii="Times New Roman"/>
                <w:b w:val="false"/>
                <w:i w:val="false"/>
                <w:color w:val="000000"/>
                <w:sz w:val="20"/>
              </w:rPr>
              <w:t>
колотые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050"/>
          <w:p>
            <w:pPr>
              <w:spacing w:after="20"/>
              <w:ind w:left="20"/>
              <w:jc w:val="both"/>
            </w:pPr>
            <w:r>
              <w:rPr>
                <w:rFonts w:ascii="Times New Roman"/>
                <w:b w:val="false"/>
                <w:i w:val="false"/>
                <w:color w:val="000000"/>
                <w:sz w:val="20"/>
              </w:rPr>
              <w:t>
метрлік</w:t>
            </w:r>
          </w:p>
          <w:bookmarkEnd w:id="1050"/>
          <w:p>
            <w:pPr>
              <w:spacing w:after="20"/>
              <w:ind w:left="20"/>
              <w:jc w:val="both"/>
            </w:pPr>
            <w:r>
              <w:rPr>
                <w:rFonts w:ascii="Times New Roman"/>
                <w:b w:val="false"/>
                <w:i w:val="false"/>
                <w:color w:val="000000"/>
                <w:sz w:val="20"/>
              </w:rPr>
              <w:t>
метражные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051"/>
          <w:p>
            <w:pPr>
              <w:spacing w:after="20"/>
              <w:ind w:left="20"/>
              <w:jc w:val="both"/>
            </w:pPr>
            <w:r>
              <w:rPr>
                <w:rFonts w:ascii="Times New Roman"/>
                <w:b w:val="false"/>
                <w:i w:val="false"/>
                <w:color w:val="000000"/>
                <w:sz w:val="20"/>
              </w:rPr>
              <w:t>
кесінділік</w:t>
            </w:r>
          </w:p>
          <w:bookmarkEnd w:id="1051"/>
          <w:p>
            <w:pPr>
              <w:spacing w:after="20"/>
              <w:ind w:left="20"/>
              <w:jc w:val="both"/>
            </w:pPr>
            <w:r>
              <w:rPr>
                <w:rFonts w:ascii="Times New Roman"/>
                <w:b w:val="false"/>
                <w:i w:val="false"/>
                <w:color w:val="000000"/>
                <w:sz w:val="20"/>
              </w:rPr>
              <w:t>
чурки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52"/>
          <w:p>
            <w:pPr>
              <w:spacing w:after="20"/>
              <w:ind w:left="20"/>
              <w:jc w:val="both"/>
            </w:pPr>
            <w:r>
              <w:rPr>
                <w:rFonts w:ascii="Times New Roman"/>
                <w:b w:val="false"/>
                <w:i w:val="false"/>
                <w:color w:val="000000"/>
                <w:sz w:val="20"/>
              </w:rPr>
              <w:t>
бұталған</w:t>
            </w:r>
          </w:p>
          <w:bookmarkEnd w:id="1052"/>
          <w:p>
            <w:pPr>
              <w:spacing w:after="20"/>
              <w:ind w:left="20"/>
              <w:jc w:val="both"/>
            </w:pPr>
            <w:r>
              <w:rPr>
                <w:rFonts w:ascii="Times New Roman"/>
                <w:b w:val="false"/>
                <w:i w:val="false"/>
                <w:color w:val="000000"/>
                <w:sz w:val="20"/>
              </w:rPr>
              <w:t>
колотые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053"/>
          <w:p>
            <w:pPr>
              <w:spacing w:after="20"/>
              <w:ind w:left="20"/>
              <w:jc w:val="both"/>
            </w:pPr>
            <w:r>
              <w:rPr>
                <w:rFonts w:ascii="Times New Roman"/>
                <w:b w:val="false"/>
                <w:i w:val="false"/>
                <w:color w:val="000000"/>
                <w:sz w:val="20"/>
              </w:rPr>
              <w:t>
Жасыл орман</w:t>
            </w:r>
          </w:p>
          <w:bookmarkEnd w:id="1053"/>
          <w:p>
            <w:pPr>
              <w:spacing w:after="20"/>
              <w:ind w:left="20"/>
              <w:jc w:val="both"/>
            </w:pPr>
            <w:r>
              <w:rPr>
                <w:rFonts w:ascii="Times New Roman"/>
                <w:b w:val="false"/>
                <w:i w:val="false"/>
                <w:color w:val="000000"/>
                <w:sz w:val="20"/>
              </w:rPr>
              <w:t>
Зеленый 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054"/>
          <w:p>
            <w:pPr>
              <w:spacing w:after="20"/>
              <w:ind w:left="20"/>
              <w:jc w:val="both"/>
            </w:pPr>
            <w:r>
              <w:rPr>
                <w:rFonts w:ascii="Times New Roman"/>
                <w:b w:val="false"/>
                <w:i w:val="false"/>
                <w:color w:val="000000"/>
                <w:sz w:val="20"/>
              </w:rPr>
              <w:t>
Қарағай</w:t>
            </w:r>
          </w:p>
          <w:bookmarkEnd w:id="1054"/>
          <w:p>
            <w:pPr>
              <w:spacing w:after="20"/>
              <w:ind w:left="20"/>
              <w:jc w:val="both"/>
            </w:pPr>
            <w:r>
              <w:rPr>
                <w:rFonts w:ascii="Times New Roman"/>
                <w:b w:val="false"/>
                <w:i w:val="false"/>
                <w:color w:val="000000"/>
                <w:sz w:val="20"/>
              </w:rPr>
              <w:t>
Сосна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055"/>
          <w:p>
            <w:pPr>
              <w:spacing w:after="20"/>
              <w:ind w:left="20"/>
              <w:jc w:val="both"/>
            </w:pPr>
            <w:r>
              <w:rPr>
                <w:rFonts w:ascii="Times New Roman"/>
                <w:b w:val="false"/>
                <w:i w:val="false"/>
                <w:color w:val="000000"/>
                <w:sz w:val="20"/>
              </w:rPr>
              <w:t>
Самырсын</w:t>
            </w:r>
          </w:p>
          <w:bookmarkEnd w:id="1055"/>
          <w:p>
            <w:pPr>
              <w:spacing w:after="20"/>
              <w:ind w:left="20"/>
              <w:jc w:val="both"/>
            </w:pPr>
            <w:r>
              <w:rPr>
                <w:rFonts w:ascii="Times New Roman"/>
                <w:b w:val="false"/>
                <w:i w:val="false"/>
                <w:color w:val="000000"/>
                <w:sz w:val="20"/>
              </w:rPr>
              <w:t>
Пихта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056"/>
          <w:p>
            <w:pPr>
              <w:spacing w:after="20"/>
              <w:ind w:left="20"/>
              <w:jc w:val="both"/>
            </w:pPr>
            <w:r>
              <w:rPr>
                <w:rFonts w:ascii="Times New Roman"/>
                <w:b w:val="false"/>
                <w:i w:val="false"/>
                <w:color w:val="000000"/>
                <w:sz w:val="20"/>
              </w:rPr>
              <w:t>
Балқарағай</w:t>
            </w:r>
          </w:p>
          <w:bookmarkEnd w:id="1056"/>
          <w:p>
            <w:pPr>
              <w:spacing w:after="20"/>
              <w:ind w:left="20"/>
              <w:jc w:val="both"/>
            </w:pPr>
            <w:r>
              <w:rPr>
                <w:rFonts w:ascii="Times New Roman"/>
                <w:b w:val="false"/>
                <w:i w:val="false"/>
                <w:color w:val="000000"/>
                <w:sz w:val="20"/>
              </w:rPr>
              <w:t>
Лиственница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057"/>
          <w:p>
            <w:pPr>
              <w:spacing w:after="20"/>
              <w:ind w:left="20"/>
              <w:jc w:val="both"/>
            </w:pPr>
            <w:r>
              <w:rPr>
                <w:rFonts w:ascii="Times New Roman"/>
                <w:b w:val="false"/>
                <w:i w:val="false"/>
                <w:color w:val="000000"/>
                <w:sz w:val="20"/>
              </w:rPr>
              <w:t>
Қайың</w:t>
            </w:r>
          </w:p>
          <w:bookmarkEnd w:id="1057"/>
          <w:p>
            <w:pPr>
              <w:spacing w:after="20"/>
              <w:ind w:left="20"/>
              <w:jc w:val="both"/>
            </w:pPr>
            <w:r>
              <w:rPr>
                <w:rFonts w:ascii="Times New Roman"/>
                <w:b w:val="false"/>
                <w:i w:val="false"/>
                <w:color w:val="000000"/>
                <w:sz w:val="20"/>
              </w:rPr>
              <w:t>
Береза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058"/>
          <w:p>
            <w:pPr>
              <w:spacing w:after="20"/>
              <w:ind w:left="20"/>
              <w:jc w:val="both"/>
            </w:pPr>
            <w:r>
              <w:rPr>
                <w:rFonts w:ascii="Times New Roman"/>
                <w:b w:val="false"/>
                <w:i w:val="false"/>
                <w:color w:val="000000"/>
                <w:sz w:val="20"/>
              </w:rPr>
              <w:t>
Көктерек</w:t>
            </w:r>
          </w:p>
          <w:bookmarkEnd w:id="1058"/>
          <w:p>
            <w:pPr>
              <w:spacing w:after="20"/>
              <w:ind w:left="20"/>
              <w:jc w:val="both"/>
            </w:pPr>
            <w:r>
              <w:rPr>
                <w:rFonts w:ascii="Times New Roman"/>
                <w:b w:val="false"/>
                <w:i w:val="false"/>
                <w:color w:val="000000"/>
                <w:sz w:val="20"/>
              </w:rPr>
              <w:t>
Осина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059"/>
          <w:p>
            <w:pPr>
              <w:spacing w:after="20"/>
              <w:ind w:left="20"/>
              <w:jc w:val="both"/>
            </w:pPr>
            <w:r>
              <w:rPr>
                <w:rFonts w:ascii="Times New Roman"/>
                <w:b w:val="false"/>
                <w:i w:val="false"/>
                <w:color w:val="000000"/>
                <w:sz w:val="20"/>
              </w:rPr>
              <w:t>
Атауы</w:t>
            </w:r>
          </w:p>
          <w:bookmarkEnd w:id="1059"/>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060"/>
          <w:p>
            <w:pPr>
              <w:spacing w:after="20"/>
              <w:ind w:left="20"/>
              <w:jc w:val="both"/>
            </w:pPr>
            <w:r>
              <w:rPr>
                <w:rFonts w:ascii="Times New Roman"/>
                <w:b w:val="false"/>
                <w:i w:val="false"/>
                <w:color w:val="000000"/>
                <w:sz w:val="20"/>
              </w:rPr>
              <w:t>
Коды</w:t>
            </w:r>
          </w:p>
          <w:bookmarkEnd w:id="1060"/>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061"/>
          <w:p>
            <w:pPr>
              <w:spacing w:after="20"/>
              <w:ind w:left="20"/>
              <w:jc w:val="both"/>
            </w:pPr>
            <w:r>
              <w:rPr>
                <w:rFonts w:ascii="Times New Roman"/>
                <w:b w:val="false"/>
                <w:i w:val="false"/>
                <w:color w:val="000000"/>
                <w:sz w:val="20"/>
              </w:rPr>
              <w:t>
Тауар сипаттамасы</w:t>
            </w:r>
          </w:p>
          <w:bookmarkEnd w:id="1061"/>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62"/>
          <w:p>
            <w:pPr>
              <w:spacing w:after="20"/>
              <w:ind w:left="20"/>
              <w:jc w:val="both"/>
            </w:pPr>
            <w:r>
              <w:rPr>
                <w:rFonts w:ascii="Times New Roman"/>
                <w:b w:val="false"/>
                <w:i w:val="false"/>
                <w:color w:val="000000"/>
                <w:sz w:val="20"/>
              </w:rPr>
              <w:t>
Есепті тоқсанның бағасы</w:t>
            </w:r>
          </w:p>
          <w:bookmarkEnd w:id="1062"/>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063"/>
          <w:p>
            <w:pPr>
              <w:spacing w:after="20"/>
              <w:ind w:left="20"/>
              <w:jc w:val="both"/>
            </w:pPr>
            <w:r>
              <w:rPr>
                <w:rFonts w:ascii="Times New Roman"/>
                <w:b w:val="false"/>
                <w:i w:val="false"/>
                <w:color w:val="000000"/>
                <w:sz w:val="20"/>
              </w:rPr>
              <w:t>
Соңғы өткізу тоқсанының бағасы</w:t>
            </w:r>
          </w:p>
          <w:bookmarkEnd w:id="1063"/>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064"/>
          <w:p>
            <w:pPr>
              <w:spacing w:after="20"/>
              <w:ind w:left="20"/>
              <w:jc w:val="both"/>
            </w:pPr>
            <w:r>
              <w:rPr>
                <w:rFonts w:ascii="Times New Roman"/>
                <w:b w:val="false"/>
                <w:i w:val="false"/>
                <w:color w:val="000000"/>
                <w:sz w:val="20"/>
              </w:rPr>
              <w:t>
р/с №</w:t>
            </w:r>
          </w:p>
          <w:bookmarkEnd w:id="1064"/>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065"/>
          <w:p>
            <w:pPr>
              <w:spacing w:after="20"/>
              <w:ind w:left="20"/>
              <w:jc w:val="both"/>
            </w:pPr>
            <w:r>
              <w:rPr>
                <w:rFonts w:ascii="Times New Roman"/>
                <w:b w:val="false"/>
                <w:i w:val="false"/>
                <w:color w:val="000000"/>
                <w:sz w:val="20"/>
              </w:rPr>
              <w:t>
партия көлемі, төлем шарты және басқалар</w:t>
            </w:r>
          </w:p>
          <w:bookmarkEnd w:id="1065"/>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066"/>
          <w:p>
            <w:pPr>
              <w:spacing w:after="20"/>
              <w:ind w:left="20"/>
              <w:jc w:val="both"/>
            </w:pPr>
            <w:r>
              <w:rPr>
                <w:rFonts w:ascii="Times New Roman"/>
                <w:b w:val="false"/>
                <w:i w:val="false"/>
                <w:color w:val="000000"/>
                <w:sz w:val="20"/>
              </w:rPr>
              <w:t>
метрлік</w:t>
            </w:r>
          </w:p>
          <w:bookmarkEnd w:id="1066"/>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67"/>
          <w:p>
            <w:pPr>
              <w:spacing w:after="20"/>
              <w:ind w:left="20"/>
              <w:jc w:val="both"/>
            </w:pPr>
            <w:r>
              <w:rPr>
                <w:rFonts w:ascii="Times New Roman"/>
                <w:b w:val="false"/>
                <w:i w:val="false"/>
                <w:color w:val="000000"/>
                <w:sz w:val="20"/>
              </w:rPr>
              <w:t>
кесінділік</w:t>
            </w:r>
          </w:p>
          <w:bookmarkEnd w:id="1067"/>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68"/>
          <w:p>
            <w:pPr>
              <w:spacing w:after="20"/>
              <w:ind w:left="20"/>
              <w:jc w:val="both"/>
            </w:pPr>
            <w:r>
              <w:rPr>
                <w:rFonts w:ascii="Times New Roman"/>
                <w:b w:val="false"/>
                <w:i w:val="false"/>
                <w:color w:val="000000"/>
                <w:sz w:val="20"/>
              </w:rPr>
              <w:t>
бұталған</w:t>
            </w:r>
          </w:p>
          <w:bookmarkEnd w:id="1068"/>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069"/>
          <w:p>
            <w:pPr>
              <w:spacing w:after="20"/>
              <w:ind w:left="20"/>
              <w:jc w:val="both"/>
            </w:pPr>
            <w:r>
              <w:rPr>
                <w:rFonts w:ascii="Times New Roman"/>
                <w:b w:val="false"/>
                <w:i w:val="false"/>
                <w:color w:val="000000"/>
                <w:sz w:val="20"/>
              </w:rPr>
              <w:t>
метрлік</w:t>
            </w:r>
          </w:p>
          <w:bookmarkEnd w:id="1069"/>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070"/>
          <w:p>
            <w:pPr>
              <w:spacing w:after="20"/>
              <w:ind w:left="20"/>
              <w:jc w:val="both"/>
            </w:pPr>
            <w:r>
              <w:rPr>
                <w:rFonts w:ascii="Times New Roman"/>
                <w:b w:val="false"/>
                <w:i w:val="false"/>
                <w:color w:val="000000"/>
                <w:sz w:val="20"/>
              </w:rPr>
              <w:t>
кесінділік</w:t>
            </w:r>
          </w:p>
          <w:bookmarkEnd w:id="1070"/>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071"/>
          <w:p>
            <w:pPr>
              <w:spacing w:after="20"/>
              <w:ind w:left="20"/>
              <w:jc w:val="both"/>
            </w:pPr>
            <w:r>
              <w:rPr>
                <w:rFonts w:ascii="Times New Roman"/>
                <w:b w:val="false"/>
                <w:i w:val="false"/>
                <w:color w:val="000000"/>
                <w:sz w:val="20"/>
              </w:rPr>
              <w:t>
бұталған</w:t>
            </w:r>
          </w:p>
          <w:bookmarkEnd w:id="1071"/>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072"/>
          <w:p>
            <w:pPr>
              <w:spacing w:after="20"/>
              <w:ind w:left="20"/>
              <w:jc w:val="both"/>
            </w:pPr>
            <w:r>
              <w:rPr>
                <w:rFonts w:ascii="Times New Roman"/>
                <w:b w:val="false"/>
                <w:i w:val="false"/>
                <w:color w:val="000000"/>
                <w:sz w:val="20"/>
              </w:rPr>
              <w:t>
Терек</w:t>
            </w:r>
          </w:p>
          <w:bookmarkEnd w:id="1072"/>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073"/>
          <w:p>
            <w:pPr>
              <w:spacing w:after="20"/>
              <w:ind w:left="20"/>
              <w:jc w:val="both"/>
            </w:pPr>
            <w:r>
              <w:rPr>
                <w:rFonts w:ascii="Times New Roman"/>
                <w:b w:val="false"/>
                <w:i w:val="false"/>
                <w:color w:val="000000"/>
                <w:sz w:val="20"/>
              </w:rPr>
              <w:t>
Шырша</w:t>
            </w:r>
          </w:p>
          <w:bookmarkEnd w:id="1073"/>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074"/>
          <w:p>
            <w:pPr>
              <w:spacing w:after="20"/>
              <w:ind w:left="20"/>
              <w:jc w:val="both"/>
            </w:pPr>
            <w:r>
              <w:rPr>
                <w:rFonts w:ascii="Times New Roman"/>
                <w:b w:val="false"/>
                <w:i w:val="false"/>
                <w:color w:val="000000"/>
                <w:sz w:val="20"/>
              </w:rPr>
              <w:t>
Емен</w:t>
            </w:r>
          </w:p>
          <w:bookmarkEnd w:id="1074"/>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75"/>
          <w:p>
            <w:pPr>
              <w:spacing w:after="20"/>
              <w:ind w:left="20"/>
              <w:jc w:val="both"/>
            </w:pPr>
            <w:r>
              <w:rPr>
                <w:rFonts w:ascii="Times New Roman"/>
                <w:b w:val="false"/>
                <w:i w:val="false"/>
                <w:color w:val="000000"/>
                <w:sz w:val="20"/>
              </w:rPr>
              <w:t>
Ағаш түрлі тал</w:t>
            </w:r>
          </w:p>
          <w:bookmarkEnd w:id="1075"/>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076"/>
          <w:p>
            <w:pPr>
              <w:spacing w:after="20"/>
              <w:ind w:left="20"/>
              <w:jc w:val="both"/>
            </w:pPr>
            <w:r>
              <w:rPr>
                <w:rFonts w:ascii="Times New Roman"/>
                <w:b w:val="false"/>
                <w:i w:val="false"/>
                <w:color w:val="000000"/>
                <w:sz w:val="20"/>
              </w:rPr>
              <w:t>
Өртендер</w:t>
            </w:r>
          </w:p>
          <w:bookmarkEnd w:id="1076"/>
          <w:p>
            <w:pPr>
              <w:spacing w:after="20"/>
              <w:ind w:left="20"/>
              <w:jc w:val="both"/>
            </w:pPr>
            <w:r>
              <w:rPr>
                <w:rFonts w:ascii="Times New Roman"/>
                <w:b w:val="false"/>
                <w:i w:val="false"/>
                <w:color w:val="000000"/>
                <w:sz w:val="20"/>
              </w:rPr>
              <w:t>
Погорельник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077"/>
          <w:p>
            <w:pPr>
              <w:spacing w:after="20"/>
              <w:ind w:left="20"/>
              <w:jc w:val="both"/>
            </w:pPr>
            <w:r>
              <w:rPr>
                <w:rFonts w:ascii="Times New Roman"/>
                <w:b w:val="false"/>
                <w:i w:val="false"/>
                <w:color w:val="000000"/>
                <w:sz w:val="20"/>
              </w:rPr>
              <w:t>
Қарағай</w:t>
            </w:r>
          </w:p>
          <w:bookmarkEnd w:id="1077"/>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78"/>
          <w:p>
            <w:pPr>
              <w:spacing w:after="20"/>
              <w:ind w:left="20"/>
              <w:jc w:val="both"/>
            </w:pPr>
            <w:r>
              <w:rPr>
                <w:rFonts w:ascii="Times New Roman"/>
                <w:b w:val="false"/>
                <w:i w:val="false"/>
                <w:color w:val="000000"/>
                <w:sz w:val="20"/>
              </w:rPr>
              <w:t>
Самырсын</w:t>
            </w:r>
          </w:p>
          <w:bookmarkEnd w:id="1078"/>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79"/>
          <w:p>
            <w:pPr>
              <w:spacing w:after="20"/>
              <w:ind w:left="20"/>
              <w:jc w:val="both"/>
            </w:pPr>
            <w:r>
              <w:rPr>
                <w:rFonts w:ascii="Times New Roman"/>
                <w:b w:val="false"/>
                <w:i w:val="false"/>
                <w:color w:val="000000"/>
                <w:sz w:val="20"/>
              </w:rPr>
              <w:t>
Атауы</w:t>
            </w:r>
          </w:p>
          <w:bookmarkEnd w:id="1079"/>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080"/>
          <w:p>
            <w:pPr>
              <w:spacing w:after="20"/>
              <w:ind w:left="20"/>
              <w:jc w:val="both"/>
            </w:pPr>
            <w:r>
              <w:rPr>
                <w:rFonts w:ascii="Times New Roman"/>
                <w:b w:val="false"/>
                <w:i w:val="false"/>
                <w:color w:val="000000"/>
                <w:sz w:val="20"/>
              </w:rPr>
              <w:t>
Коды</w:t>
            </w:r>
          </w:p>
          <w:bookmarkEnd w:id="1080"/>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81"/>
          <w:p>
            <w:pPr>
              <w:spacing w:after="20"/>
              <w:ind w:left="20"/>
              <w:jc w:val="both"/>
            </w:pPr>
            <w:r>
              <w:rPr>
                <w:rFonts w:ascii="Times New Roman"/>
                <w:b w:val="false"/>
                <w:i w:val="false"/>
                <w:color w:val="000000"/>
                <w:sz w:val="20"/>
              </w:rPr>
              <w:t>
Тауар сипаттамасы</w:t>
            </w:r>
          </w:p>
          <w:bookmarkEnd w:id="1081"/>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82"/>
          <w:p>
            <w:pPr>
              <w:spacing w:after="20"/>
              <w:ind w:left="20"/>
              <w:jc w:val="both"/>
            </w:pPr>
            <w:r>
              <w:rPr>
                <w:rFonts w:ascii="Times New Roman"/>
                <w:b w:val="false"/>
                <w:i w:val="false"/>
                <w:color w:val="000000"/>
                <w:sz w:val="20"/>
              </w:rPr>
              <w:t>
Есепті тоқсанның бағасы</w:t>
            </w:r>
          </w:p>
          <w:bookmarkEnd w:id="1082"/>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83"/>
          <w:p>
            <w:pPr>
              <w:spacing w:after="20"/>
              <w:ind w:left="20"/>
              <w:jc w:val="both"/>
            </w:pPr>
            <w:r>
              <w:rPr>
                <w:rFonts w:ascii="Times New Roman"/>
                <w:b w:val="false"/>
                <w:i w:val="false"/>
                <w:color w:val="000000"/>
                <w:sz w:val="20"/>
              </w:rPr>
              <w:t>
Соңғы өткізу тоқсанының бағасы</w:t>
            </w:r>
          </w:p>
          <w:bookmarkEnd w:id="1083"/>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84"/>
          <w:p>
            <w:pPr>
              <w:spacing w:after="20"/>
              <w:ind w:left="20"/>
              <w:jc w:val="both"/>
            </w:pPr>
            <w:r>
              <w:rPr>
                <w:rFonts w:ascii="Times New Roman"/>
                <w:b w:val="false"/>
                <w:i w:val="false"/>
                <w:color w:val="000000"/>
                <w:sz w:val="20"/>
              </w:rPr>
              <w:t>
р/с №</w:t>
            </w:r>
          </w:p>
          <w:bookmarkEnd w:id="1084"/>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085"/>
          <w:p>
            <w:pPr>
              <w:spacing w:after="20"/>
              <w:ind w:left="20"/>
              <w:jc w:val="both"/>
            </w:pPr>
            <w:r>
              <w:rPr>
                <w:rFonts w:ascii="Times New Roman"/>
                <w:b w:val="false"/>
                <w:i w:val="false"/>
                <w:color w:val="000000"/>
                <w:sz w:val="20"/>
              </w:rPr>
              <w:t>
партия көлемі, төлем шарты және басқалар</w:t>
            </w:r>
          </w:p>
          <w:bookmarkEnd w:id="1085"/>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86"/>
          <w:p>
            <w:pPr>
              <w:spacing w:after="20"/>
              <w:ind w:left="20"/>
              <w:jc w:val="both"/>
            </w:pPr>
            <w:r>
              <w:rPr>
                <w:rFonts w:ascii="Times New Roman"/>
                <w:b w:val="false"/>
                <w:i w:val="false"/>
                <w:color w:val="000000"/>
                <w:sz w:val="20"/>
              </w:rPr>
              <w:t>
метрлік</w:t>
            </w:r>
          </w:p>
          <w:bookmarkEnd w:id="1086"/>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087"/>
          <w:p>
            <w:pPr>
              <w:spacing w:after="20"/>
              <w:ind w:left="20"/>
              <w:jc w:val="both"/>
            </w:pPr>
            <w:r>
              <w:rPr>
                <w:rFonts w:ascii="Times New Roman"/>
                <w:b w:val="false"/>
                <w:i w:val="false"/>
                <w:color w:val="000000"/>
                <w:sz w:val="20"/>
              </w:rPr>
              <w:t>
кесінділік</w:t>
            </w:r>
          </w:p>
          <w:bookmarkEnd w:id="1087"/>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88"/>
          <w:p>
            <w:pPr>
              <w:spacing w:after="20"/>
              <w:ind w:left="20"/>
              <w:jc w:val="both"/>
            </w:pPr>
            <w:r>
              <w:rPr>
                <w:rFonts w:ascii="Times New Roman"/>
                <w:b w:val="false"/>
                <w:i w:val="false"/>
                <w:color w:val="000000"/>
                <w:sz w:val="20"/>
              </w:rPr>
              <w:t>
бұталған</w:t>
            </w:r>
          </w:p>
          <w:bookmarkEnd w:id="1088"/>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89"/>
          <w:p>
            <w:pPr>
              <w:spacing w:after="20"/>
              <w:ind w:left="20"/>
              <w:jc w:val="both"/>
            </w:pPr>
            <w:r>
              <w:rPr>
                <w:rFonts w:ascii="Times New Roman"/>
                <w:b w:val="false"/>
                <w:i w:val="false"/>
                <w:color w:val="000000"/>
                <w:sz w:val="20"/>
              </w:rPr>
              <w:t>
метрлік</w:t>
            </w:r>
          </w:p>
          <w:bookmarkEnd w:id="1089"/>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90"/>
          <w:p>
            <w:pPr>
              <w:spacing w:after="20"/>
              <w:ind w:left="20"/>
              <w:jc w:val="both"/>
            </w:pPr>
            <w:r>
              <w:rPr>
                <w:rFonts w:ascii="Times New Roman"/>
                <w:b w:val="false"/>
                <w:i w:val="false"/>
                <w:color w:val="000000"/>
                <w:sz w:val="20"/>
              </w:rPr>
              <w:t>
кесінділік</w:t>
            </w:r>
          </w:p>
          <w:bookmarkEnd w:id="1090"/>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091"/>
          <w:p>
            <w:pPr>
              <w:spacing w:after="20"/>
              <w:ind w:left="20"/>
              <w:jc w:val="both"/>
            </w:pPr>
            <w:r>
              <w:rPr>
                <w:rFonts w:ascii="Times New Roman"/>
                <w:b w:val="false"/>
                <w:i w:val="false"/>
                <w:color w:val="000000"/>
                <w:sz w:val="20"/>
              </w:rPr>
              <w:t>
бұталған</w:t>
            </w:r>
          </w:p>
          <w:bookmarkEnd w:id="1091"/>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092"/>
          <w:p>
            <w:pPr>
              <w:spacing w:after="20"/>
              <w:ind w:left="20"/>
              <w:jc w:val="both"/>
            </w:pPr>
            <w:r>
              <w:rPr>
                <w:rFonts w:ascii="Times New Roman"/>
                <w:b w:val="false"/>
                <w:i w:val="false"/>
                <w:color w:val="000000"/>
                <w:sz w:val="20"/>
              </w:rPr>
              <w:t>
Балқарағай</w:t>
            </w:r>
          </w:p>
          <w:bookmarkEnd w:id="1092"/>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93"/>
          <w:p>
            <w:pPr>
              <w:spacing w:after="20"/>
              <w:ind w:left="20"/>
              <w:jc w:val="both"/>
            </w:pPr>
            <w:r>
              <w:rPr>
                <w:rFonts w:ascii="Times New Roman"/>
                <w:b w:val="false"/>
                <w:i w:val="false"/>
                <w:color w:val="000000"/>
                <w:sz w:val="20"/>
              </w:rPr>
              <w:t>
Қайың</w:t>
            </w:r>
          </w:p>
          <w:bookmarkEnd w:id="1093"/>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94"/>
          <w:p>
            <w:pPr>
              <w:spacing w:after="20"/>
              <w:ind w:left="20"/>
              <w:jc w:val="both"/>
            </w:pPr>
            <w:r>
              <w:rPr>
                <w:rFonts w:ascii="Times New Roman"/>
                <w:b w:val="false"/>
                <w:i w:val="false"/>
                <w:color w:val="000000"/>
                <w:sz w:val="20"/>
              </w:rPr>
              <w:t>
Көктерек</w:t>
            </w:r>
          </w:p>
          <w:bookmarkEnd w:id="1094"/>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095"/>
          <w:p>
            <w:pPr>
              <w:spacing w:after="20"/>
              <w:ind w:left="20"/>
              <w:jc w:val="both"/>
            </w:pPr>
            <w:r>
              <w:rPr>
                <w:rFonts w:ascii="Times New Roman"/>
                <w:b w:val="false"/>
                <w:i w:val="false"/>
                <w:color w:val="000000"/>
                <w:sz w:val="20"/>
              </w:rPr>
              <w:t>
Терек</w:t>
            </w:r>
          </w:p>
          <w:bookmarkEnd w:id="1095"/>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96"/>
          <w:p>
            <w:pPr>
              <w:spacing w:after="20"/>
              <w:ind w:left="20"/>
              <w:jc w:val="both"/>
            </w:pPr>
            <w:r>
              <w:rPr>
                <w:rFonts w:ascii="Times New Roman"/>
                <w:b w:val="false"/>
                <w:i w:val="false"/>
                <w:color w:val="000000"/>
                <w:sz w:val="20"/>
              </w:rPr>
              <w:t>
Шырша</w:t>
            </w:r>
          </w:p>
          <w:bookmarkEnd w:id="1096"/>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97"/>
          <w:p>
            <w:pPr>
              <w:spacing w:after="20"/>
              <w:ind w:left="20"/>
              <w:jc w:val="both"/>
            </w:pPr>
            <w:r>
              <w:rPr>
                <w:rFonts w:ascii="Times New Roman"/>
                <w:b w:val="false"/>
                <w:i w:val="false"/>
                <w:color w:val="000000"/>
                <w:sz w:val="20"/>
              </w:rPr>
              <w:t>
Емен</w:t>
            </w:r>
          </w:p>
          <w:bookmarkEnd w:id="1097"/>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98"/>
          <w:p>
            <w:pPr>
              <w:spacing w:after="20"/>
              <w:ind w:left="20"/>
              <w:jc w:val="both"/>
            </w:pPr>
            <w:r>
              <w:rPr>
                <w:rFonts w:ascii="Times New Roman"/>
                <w:b w:val="false"/>
                <w:i w:val="false"/>
                <w:color w:val="000000"/>
                <w:sz w:val="20"/>
              </w:rPr>
              <w:t>
Атауы</w:t>
            </w:r>
          </w:p>
          <w:bookmarkEnd w:id="1098"/>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99"/>
          <w:p>
            <w:pPr>
              <w:spacing w:after="20"/>
              <w:ind w:left="20"/>
              <w:jc w:val="both"/>
            </w:pPr>
            <w:r>
              <w:rPr>
                <w:rFonts w:ascii="Times New Roman"/>
                <w:b w:val="false"/>
                <w:i w:val="false"/>
                <w:color w:val="000000"/>
                <w:sz w:val="20"/>
              </w:rPr>
              <w:t>
Коды</w:t>
            </w:r>
          </w:p>
          <w:bookmarkEnd w:id="1099"/>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100"/>
          <w:p>
            <w:pPr>
              <w:spacing w:after="20"/>
              <w:ind w:left="20"/>
              <w:jc w:val="both"/>
            </w:pPr>
            <w:r>
              <w:rPr>
                <w:rFonts w:ascii="Times New Roman"/>
                <w:b w:val="false"/>
                <w:i w:val="false"/>
                <w:color w:val="000000"/>
                <w:sz w:val="20"/>
              </w:rPr>
              <w:t>
Тауар сипаттамасы</w:t>
            </w:r>
          </w:p>
          <w:bookmarkEnd w:id="1100"/>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101"/>
          <w:p>
            <w:pPr>
              <w:spacing w:after="20"/>
              <w:ind w:left="20"/>
              <w:jc w:val="both"/>
            </w:pPr>
            <w:r>
              <w:rPr>
                <w:rFonts w:ascii="Times New Roman"/>
                <w:b w:val="false"/>
                <w:i w:val="false"/>
                <w:color w:val="000000"/>
                <w:sz w:val="20"/>
              </w:rPr>
              <w:t>
Есепті тоқсанның бағасы</w:t>
            </w:r>
          </w:p>
          <w:bookmarkEnd w:id="1101"/>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02"/>
          <w:p>
            <w:pPr>
              <w:spacing w:after="20"/>
              <w:ind w:left="20"/>
              <w:jc w:val="both"/>
            </w:pPr>
            <w:r>
              <w:rPr>
                <w:rFonts w:ascii="Times New Roman"/>
                <w:b w:val="false"/>
                <w:i w:val="false"/>
                <w:color w:val="000000"/>
                <w:sz w:val="20"/>
              </w:rPr>
              <w:t>
Соңғы өткізу тоқсанының бағасы</w:t>
            </w:r>
          </w:p>
          <w:bookmarkEnd w:id="1102"/>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103"/>
          <w:p>
            <w:pPr>
              <w:spacing w:after="20"/>
              <w:ind w:left="20"/>
              <w:jc w:val="both"/>
            </w:pPr>
            <w:r>
              <w:rPr>
                <w:rFonts w:ascii="Times New Roman"/>
                <w:b w:val="false"/>
                <w:i w:val="false"/>
                <w:color w:val="000000"/>
                <w:sz w:val="20"/>
              </w:rPr>
              <w:t>
р/с №</w:t>
            </w:r>
          </w:p>
          <w:bookmarkEnd w:id="1103"/>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104"/>
          <w:p>
            <w:pPr>
              <w:spacing w:after="20"/>
              <w:ind w:left="20"/>
              <w:jc w:val="both"/>
            </w:pPr>
            <w:r>
              <w:rPr>
                <w:rFonts w:ascii="Times New Roman"/>
                <w:b w:val="false"/>
                <w:i w:val="false"/>
                <w:color w:val="000000"/>
                <w:sz w:val="20"/>
              </w:rPr>
              <w:t>
партия көлемі, төлем шарты және басқалар</w:t>
            </w:r>
          </w:p>
          <w:bookmarkEnd w:id="1104"/>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105"/>
          <w:p>
            <w:pPr>
              <w:spacing w:after="20"/>
              <w:ind w:left="20"/>
              <w:jc w:val="both"/>
            </w:pPr>
            <w:r>
              <w:rPr>
                <w:rFonts w:ascii="Times New Roman"/>
                <w:b w:val="false"/>
                <w:i w:val="false"/>
                <w:color w:val="000000"/>
                <w:sz w:val="20"/>
              </w:rPr>
              <w:t>
метрлік</w:t>
            </w:r>
          </w:p>
          <w:bookmarkEnd w:id="1105"/>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06"/>
          <w:p>
            <w:pPr>
              <w:spacing w:after="20"/>
              <w:ind w:left="20"/>
              <w:jc w:val="both"/>
            </w:pPr>
            <w:r>
              <w:rPr>
                <w:rFonts w:ascii="Times New Roman"/>
                <w:b w:val="false"/>
                <w:i w:val="false"/>
                <w:color w:val="000000"/>
                <w:sz w:val="20"/>
              </w:rPr>
              <w:t>
кесінділік</w:t>
            </w:r>
          </w:p>
          <w:bookmarkEnd w:id="1106"/>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107"/>
          <w:p>
            <w:pPr>
              <w:spacing w:after="20"/>
              <w:ind w:left="20"/>
              <w:jc w:val="both"/>
            </w:pPr>
            <w:r>
              <w:rPr>
                <w:rFonts w:ascii="Times New Roman"/>
                <w:b w:val="false"/>
                <w:i w:val="false"/>
                <w:color w:val="000000"/>
                <w:sz w:val="20"/>
              </w:rPr>
              <w:t>
бұталған</w:t>
            </w:r>
          </w:p>
          <w:bookmarkEnd w:id="1107"/>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108"/>
          <w:p>
            <w:pPr>
              <w:spacing w:after="20"/>
              <w:ind w:left="20"/>
              <w:jc w:val="both"/>
            </w:pPr>
            <w:r>
              <w:rPr>
                <w:rFonts w:ascii="Times New Roman"/>
                <w:b w:val="false"/>
                <w:i w:val="false"/>
                <w:color w:val="000000"/>
                <w:sz w:val="20"/>
              </w:rPr>
              <w:t>
метрлік</w:t>
            </w:r>
          </w:p>
          <w:bookmarkEnd w:id="1108"/>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09"/>
          <w:p>
            <w:pPr>
              <w:spacing w:after="20"/>
              <w:ind w:left="20"/>
              <w:jc w:val="both"/>
            </w:pPr>
            <w:r>
              <w:rPr>
                <w:rFonts w:ascii="Times New Roman"/>
                <w:b w:val="false"/>
                <w:i w:val="false"/>
                <w:color w:val="000000"/>
                <w:sz w:val="20"/>
              </w:rPr>
              <w:t>
кесінділік</w:t>
            </w:r>
          </w:p>
          <w:bookmarkEnd w:id="1109"/>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10"/>
          <w:p>
            <w:pPr>
              <w:spacing w:after="20"/>
              <w:ind w:left="20"/>
              <w:jc w:val="both"/>
            </w:pPr>
            <w:r>
              <w:rPr>
                <w:rFonts w:ascii="Times New Roman"/>
                <w:b w:val="false"/>
                <w:i w:val="false"/>
                <w:color w:val="000000"/>
                <w:sz w:val="20"/>
              </w:rPr>
              <w:t>
бұталған</w:t>
            </w:r>
          </w:p>
          <w:bookmarkEnd w:id="1110"/>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111"/>
          <w:p>
            <w:pPr>
              <w:spacing w:after="20"/>
              <w:ind w:left="20"/>
              <w:jc w:val="both"/>
            </w:pPr>
            <w:r>
              <w:rPr>
                <w:rFonts w:ascii="Times New Roman"/>
                <w:b w:val="false"/>
                <w:i w:val="false"/>
                <w:color w:val="000000"/>
                <w:sz w:val="20"/>
              </w:rPr>
              <w:t>
Ағаш түрлі тал</w:t>
            </w:r>
          </w:p>
          <w:bookmarkEnd w:id="1111"/>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12"/>
          <w:p>
            <w:pPr>
              <w:spacing w:after="20"/>
              <w:ind w:left="20"/>
              <w:jc w:val="both"/>
            </w:pPr>
            <w:r>
              <w:rPr>
                <w:rFonts w:ascii="Times New Roman"/>
                <w:b w:val="false"/>
                <w:i w:val="false"/>
                <w:color w:val="000000"/>
                <w:sz w:val="20"/>
              </w:rPr>
              <w:t>
Сексеуіл</w:t>
            </w:r>
          </w:p>
          <w:bookmarkEnd w:id="1112"/>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13"/>
          <w:p>
            <w:pPr>
              <w:spacing w:after="20"/>
              <w:ind w:left="20"/>
              <w:jc w:val="both"/>
            </w:pPr>
            <w:r>
              <w:rPr>
                <w:rFonts w:ascii="Times New Roman"/>
                <w:b w:val="false"/>
                <w:i w:val="false"/>
                <w:color w:val="000000"/>
                <w:sz w:val="20"/>
              </w:rPr>
              <w:t>
Қуағаш</w:t>
            </w:r>
          </w:p>
          <w:bookmarkEnd w:id="1113"/>
          <w:p>
            <w:pPr>
              <w:spacing w:after="20"/>
              <w:ind w:left="20"/>
              <w:jc w:val="both"/>
            </w:pPr>
            <w:r>
              <w:rPr>
                <w:rFonts w:ascii="Times New Roman"/>
                <w:b w:val="false"/>
                <w:i w:val="false"/>
                <w:color w:val="000000"/>
                <w:sz w:val="20"/>
              </w:rPr>
              <w:t>
Сухостой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114"/>
          <w:p>
            <w:pPr>
              <w:spacing w:after="20"/>
              <w:ind w:left="20"/>
              <w:jc w:val="both"/>
            </w:pPr>
            <w:r>
              <w:rPr>
                <w:rFonts w:ascii="Times New Roman"/>
                <w:b w:val="false"/>
                <w:i w:val="false"/>
                <w:color w:val="000000"/>
                <w:sz w:val="20"/>
              </w:rPr>
              <w:t>
Қарағай</w:t>
            </w:r>
          </w:p>
          <w:bookmarkEnd w:id="1114"/>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115"/>
          <w:p>
            <w:pPr>
              <w:spacing w:after="20"/>
              <w:ind w:left="20"/>
              <w:jc w:val="both"/>
            </w:pPr>
            <w:r>
              <w:rPr>
                <w:rFonts w:ascii="Times New Roman"/>
                <w:b w:val="false"/>
                <w:i w:val="false"/>
                <w:color w:val="000000"/>
                <w:sz w:val="20"/>
              </w:rPr>
              <w:t>
Самырсын</w:t>
            </w:r>
          </w:p>
          <w:bookmarkEnd w:id="1115"/>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16"/>
          <w:p>
            <w:pPr>
              <w:spacing w:after="20"/>
              <w:ind w:left="20"/>
              <w:jc w:val="both"/>
            </w:pPr>
            <w:r>
              <w:rPr>
                <w:rFonts w:ascii="Times New Roman"/>
                <w:b w:val="false"/>
                <w:i w:val="false"/>
                <w:color w:val="000000"/>
                <w:sz w:val="20"/>
              </w:rPr>
              <w:t>
Балқарағай</w:t>
            </w:r>
          </w:p>
          <w:bookmarkEnd w:id="1116"/>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117"/>
          <w:p>
            <w:pPr>
              <w:spacing w:after="20"/>
              <w:ind w:left="20"/>
              <w:jc w:val="both"/>
            </w:pPr>
            <w:r>
              <w:rPr>
                <w:rFonts w:ascii="Times New Roman"/>
                <w:b w:val="false"/>
                <w:i w:val="false"/>
                <w:color w:val="000000"/>
                <w:sz w:val="20"/>
              </w:rPr>
              <w:t>
Қайың</w:t>
            </w:r>
          </w:p>
          <w:bookmarkEnd w:id="1117"/>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18"/>
          <w:p>
            <w:pPr>
              <w:spacing w:after="20"/>
              <w:ind w:left="20"/>
              <w:jc w:val="both"/>
            </w:pPr>
            <w:r>
              <w:rPr>
                <w:rFonts w:ascii="Times New Roman"/>
                <w:b w:val="false"/>
                <w:i w:val="false"/>
                <w:color w:val="000000"/>
                <w:sz w:val="20"/>
              </w:rPr>
              <w:t>
Атауы</w:t>
            </w:r>
          </w:p>
          <w:bookmarkEnd w:id="1118"/>
          <w:p>
            <w:pPr>
              <w:spacing w:after="20"/>
              <w:ind w:left="20"/>
              <w:jc w:val="both"/>
            </w:pPr>
            <w:r>
              <w:rPr>
                <w:rFonts w:ascii="Times New Roman"/>
                <w:b w:val="false"/>
                <w:i w:val="false"/>
                <w:color w:val="000000"/>
                <w:sz w:val="20"/>
              </w:rPr>
              <w:t>
Наименование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119"/>
          <w:p>
            <w:pPr>
              <w:spacing w:after="20"/>
              <w:ind w:left="20"/>
              <w:jc w:val="both"/>
            </w:pPr>
            <w:r>
              <w:rPr>
                <w:rFonts w:ascii="Times New Roman"/>
                <w:b w:val="false"/>
                <w:i w:val="false"/>
                <w:color w:val="000000"/>
                <w:sz w:val="20"/>
              </w:rPr>
              <w:t>
Коды</w:t>
            </w:r>
          </w:p>
          <w:bookmarkEnd w:id="1119"/>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120"/>
          <w:p>
            <w:pPr>
              <w:spacing w:after="20"/>
              <w:ind w:left="20"/>
              <w:jc w:val="both"/>
            </w:pPr>
            <w:r>
              <w:rPr>
                <w:rFonts w:ascii="Times New Roman"/>
                <w:b w:val="false"/>
                <w:i w:val="false"/>
                <w:color w:val="000000"/>
                <w:sz w:val="20"/>
              </w:rPr>
              <w:t>
Тауар сипаттамасы</w:t>
            </w:r>
          </w:p>
          <w:bookmarkEnd w:id="1120"/>
          <w:p>
            <w:pPr>
              <w:spacing w:after="20"/>
              <w:ind w:left="20"/>
              <w:jc w:val="both"/>
            </w:pPr>
            <w:r>
              <w:rPr>
                <w:rFonts w:ascii="Times New Roman"/>
                <w:b w:val="false"/>
                <w:i w:val="false"/>
                <w:color w:val="000000"/>
                <w:sz w:val="20"/>
              </w:rPr>
              <w:t>
Характеристика товара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21"/>
          <w:p>
            <w:pPr>
              <w:spacing w:after="20"/>
              <w:ind w:left="20"/>
              <w:jc w:val="both"/>
            </w:pPr>
            <w:r>
              <w:rPr>
                <w:rFonts w:ascii="Times New Roman"/>
                <w:b w:val="false"/>
                <w:i w:val="false"/>
                <w:color w:val="000000"/>
                <w:sz w:val="20"/>
              </w:rPr>
              <w:t>
Есепті тоқсанның бағасы</w:t>
            </w:r>
          </w:p>
          <w:bookmarkEnd w:id="1121"/>
          <w:p>
            <w:pPr>
              <w:spacing w:after="20"/>
              <w:ind w:left="20"/>
              <w:jc w:val="both"/>
            </w:pPr>
            <w:r>
              <w:rPr>
                <w:rFonts w:ascii="Times New Roman"/>
                <w:b w:val="false"/>
                <w:i w:val="false"/>
                <w:color w:val="000000"/>
                <w:sz w:val="20"/>
              </w:rPr>
              <w:t>
Цена отчетного квартала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122"/>
          <w:p>
            <w:pPr>
              <w:spacing w:after="20"/>
              <w:ind w:left="20"/>
              <w:jc w:val="both"/>
            </w:pPr>
            <w:r>
              <w:rPr>
                <w:rFonts w:ascii="Times New Roman"/>
                <w:b w:val="false"/>
                <w:i w:val="false"/>
                <w:color w:val="000000"/>
                <w:sz w:val="20"/>
              </w:rPr>
              <w:t>
Соңғы өткізу тоқсанының бағасы</w:t>
            </w:r>
          </w:p>
          <w:bookmarkEnd w:id="1122"/>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23"/>
          <w:p>
            <w:pPr>
              <w:spacing w:after="20"/>
              <w:ind w:left="20"/>
              <w:jc w:val="both"/>
            </w:pPr>
            <w:r>
              <w:rPr>
                <w:rFonts w:ascii="Times New Roman"/>
                <w:b w:val="false"/>
                <w:i w:val="false"/>
                <w:color w:val="000000"/>
                <w:sz w:val="20"/>
              </w:rPr>
              <w:t>
р/с №</w:t>
            </w:r>
          </w:p>
          <w:bookmarkEnd w:id="1123"/>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24"/>
          <w:p>
            <w:pPr>
              <w:spacing w:after="20"/>
              <w:ind w:left="20"/>
              <w:jc w:val="both"/>
            </w:pPr>
            <w:r>
              <w:rPr>
                <w:rFonts w:ascii="Times New Roman"/>
                <w:b w:val="false"/>
                <w:i w:val="false"/>
                <w:color w:val="000000"/>
                <w:sz w:val="20"/>
              </w:rPr>
              <w:t>
партия көлемі, төлем шарты және басқалар</w:t>
            </w:r>
          </w:p>
          <w:bookmarkEnd w:id="1124"/>
          <w:p>
            <w:pPr>
              <w:spacing w:after="20"/>
              <w:ind w:left="20"/>
              <w:jc w:val="both"/>
            </w:pPr>
            <w:r>
              <w:rPr>
                <w:rFonts w:ascii="Times New Roman"/>
                <w:b w:val="false"/>
                <w:i w:val="false"/>
                <w:color w:val="000000"/>
                <w:sz w:val="20"/>
              </w:rPr>
              <w:t>
объем партии, условие оплаты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25"/>
          <w:p>
            <w:pPr>
              <w:spacing w:after="20"/>
              <w:ind w:left="20"/>
              <w:jc w:val="both"/>
            </w:pPr>
            <w:r>
              <w:rPr>
                <w:rFonts w:ascii="Times New Roman"/>
                <w:b w:val="false"/>
                <w:i w:val="false"/>
                <w:color w:val="000000"/>
                <w:sz w:val="20"/>
              </w:rPr>
              <w:t>
метрлік</w:t>
            </w:r>
          </w:p>
          <w:bookmarkEnd w:id="1125"/>
          <w:p>
            <w:pPr>
              <w:spacing w:after="20"/>
              <w:ind w:left="20"/>
              <w:jc w:val="both"/>
            </w:pPr>
            <w:r>
              <w:rPr>
                <w:rFonts w:ascii="Times New Roman"/>
                <w:b w:val="false"/>
                <w:i w:val="false"/>
                <w:color w:val="000000"/>
                <w:sz w:val="20"/>
              </w:rPr>
              <w:t>
метражные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26"/>
          <w:p>
            <w:pPr>
              <w:spacing w:after="20"/>
              <w:ind w:left="20"/>
              <w:jc w:val="both"/>
            </w:pPr>
            <w:r>
              <w:rPr>
                <w:rFonts w:ascii="Times New Roman"/>
                <w:b w:val="false"/>
                <w:i w:val="false"/>
                <w:color w:val="000000"/>
                <w:sz w:val="20"/>
              </w:rPr>
              <w:t>
кесінділік</w:t>
            </w:r>
          </w:p>
          <w:bookmarkEnd w:id="1126"/>
          <w:p>
            <w:pPr>
              <w:spacing w:after="20"/>
              <w:ind w:left="20"/>
              <w:jc w:val="both"/>
            </w:pPr>
            <w:r>
              <w:rPr>
                <w:rFonts w:ascii="Times New Roman"/>
                <w:b w:val="false"/>
                <w:i w:val="false"/>
                <w:color w:val="000000"/>
                <w:sz w:val="20"/>
              </w:rPr>
              <w:t>
чурки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27"/>
          <w:p>
            <w:pPr>
              <w:spacing w:after="20"/>
              <w:ind w:left="20"/>
              <w:jc w:val="both"/>
            </w:pPr>
            <w:r>
              <w:rPr>
                <w:rFonts w:ascii="Times New Roman"/>
                <w:b w:val="false"/>
                <w:i w:val="false"/>
                <w:color w:val="000000"/>
                <w:sz w:val="20"/>
              </w:rPr>
              <w:t>
бұталған</w:t>
            </w:r>
          </w:p>
          <w:bookmarkEnd w:id="1127"/>
          <w:p>
            <w:pPr>
              <w:spacing w:after="20"/>
              <w:ind w:left="20"/>
              <w:jc w:val="both"/>
            </w:pPr>
            <w:r>
              <w:rPr>
                <w:rFonts w:ascii="Times New Roman"/>
                <w:b w:val="false"/>
                <w:i w:val="false"/>
                <w:color w:val="000000"/>
                <w:sz w:val="20"/>
              </w:rPr>
              <w:t>
колотые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28"/>
          <w:p>
            <w:pPr>
              <w:spacing w:after="20"/>
              <w:ind w:left="20"/>
              <w:jc w:val="both"/>
            </w:pPr>
            <w:r>
              <w:rPr>
                <w:rFonts w:ascii="Times New Roman"/>
                <w:b w:val="false"/>
                <w:i w:val="false"/>
                <w:color w:val="000000"/>
                <w:sz w:val="20"/>
              </w:rPr>
              <w:t>
метрлік</w:t>
            </w:r>
          </w:p>
          <w:bookmarkEnd w:id="1128"/>
          <w:p>
            <w:pPr>
              <w:spacing w:after="20"/>
              <w:ind w:left="20"/>
              <w:jc w:val="both"/>
            </w:pPr>
            <w:r>
              <w:rPr>
                <w:rFonts w:ascii="Times New Roman"/>
                <w:b w:val="false"/>
                <w:i w:val="false"/>
                <w:color w:val="000000"/>
                <w:sz w:val="20"/>
              </w:rPr>
              <w:t>
метражные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29"/>
          <w:p>
            <w:pPr>
              <w:spacing w:after="20"/>
              <w:ind w:left="20"/>
              <w:jc w:val="both"/>
            </w:pPr>
            <w:r>
              <w:rPr>
                <w:rFonts w:ascii="Times New Roman"/>
                <w:b w:val="false"/>
                <w:i w:val="false"/>
                <w:color w:val="000000"/>
                <w:sz w:val="20"/>
              </w:rPr>
              <w:t>
кесінділік</w:t>
            </w:r>
          </w:p>
          <w:bookmarkEnd w:id="1129"/>
          <w:p>
            <w:pPr>
              <w:spacing w:after="20"/>
              <w:ind w:left="20"/>
              <w:jc w:val="both"/>
            </w:pPr>
            <w:r>
              <w:rPr>
                <w:rFonts w:ascii="Times New Roman"/>
                <w:b w:val="false"/>
                <w:i w:val="false"/>
                <w:color w:val="000000"/>
                <w:sz w:val="20"/>
              </w:rPr>
              <w:t>
чурки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30"/>
          <w:p>
            <w:pPr>
              <w:spacing w:after="20"/>
              <w:ind w:left="20"/>
              <w:jc w:val="both"/>
            </w:pPr>
            <w:r>
              <w:rPr>
                <w:rFonts w:ascii="Times New Roman"/>
                <w:b w:val="false"/>
                <w:i w:val="false"/>
                <w:color w:val="000000"/>
                <w:sz w:val="20"/>
              </w:rPr>
              <w:t>
бұталған</w:t>
            </w:r>
          </w:p>
          <w:bookmarkEnd w:id="1130"/>
          <w:p>
            <w:pPr>
              <w:spacing w:after="20"/>
              <w:ind w:left="20"/>
              <w:jc w:val="both"/>
            </w:pPr>
            <w:r>
              <w:rPr>
                <w:rFonts w:ascii="Times New Roman"/>
                <w:b w:val="false"/>
                <w:i w:val="false"/>
                <w:color w:val="000000"/>
                <w:sz w:val="20"/>
              </w:rPr>
              <w:t>
колотые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131"/>
          <w:p>
            <w:pPr>
              <w:spacing w:after="20"/>
              <w:ind w:left="20"/>
              <w:jc w:val="both"/>
            </w:pPr>
            <w:r>
              <w:rPr>
                <w:rFonts w:ascii="Times New Roman"/>
                <w:b w:val="false"/>
                <w:i w:val="false"/>
                <w:color w:val="000000"/>
                <w:sz w:val="20"/>
              </w:rPr>
              <w:t>
Көктерек</w:t>
            </w:r>
          </w:p>
          <w:bookmarkEnd w:id="1131"/>
          <w:p>
            <w:pPr>
              <w:spacing w:after="20"/>
              <w:ind w:left="20"/>
              <w:jc w:val="both"/>
            </w:pPr>
            <w:r>
              <w:rPr>
                <w:rFonts w:ascii="Times New Roman"/>
                <w:b w:val="false"/>
                <w:i w:val="false"/>
                <w:color w:val="000000"/>
                <w:sz w:val="20"/>
              </w:rPr>
              <w:t>
Осина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32"/>
          <w:p>
            <w:pPr>
              <w:spacing w:after="20"/>
              <w:ind w:left="20"/>
              <w:jc w:val="both"/>
            </w:pPr>
            <w:r>
              <w:rPr>
                <w:rFonts w:ascii="Times New Roman"/>
                <w:b w:val="false"/>
                <w:i w:val="false"/>
                <w:color w:val="000000"/>
                <w:sz w:val="20"/>
              </w:rPr>
              <w:t>
Терек</w:t>
            </w:r>
          </w:p>
          <w:bookmarkEnd w:id="1132"/>
          <w:p>
            <w:pPr>
              <w:spacing w:after="20"/>
              <w:ind w:left="20"/>
              <w:jc w:val="both"/>
            </w:pPr>
            <w:r>
              <w:rPr>
                <w:rFonts w:ascii="Times New Roman"/>
                <w:b w:val="false"/>
                <w:i w:val="false"/>
                <w:color w:val="000000"/>
                <w:sz w:val="20"/>
              </w:rPr>
              <w:t>
Тополь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133"/>
          <w:p>
            <w:pPr>
              <w:spacing w:after="20"/>
              <w:ind w:left="20"/>
              <w:jc w:val="both"/>
            </w:pPr>
            <w:r>
              <w:rPr>
                <w:rFonts w:ascii="Times New Roman"/>
                <w:b w:val="false"/>
                <w:i w:val="false"/>
                <w:color w:val="000000"/>
                <w:sz w:val="20"/>
              </w:rPr>
              <w:t>
Шырша</w:t>
            </w:r>
          </w:p>
          <w:bookmarkEnd w:id="1133"/>
          <w:p>
            <w:pPr>
              <w:spacing w:after="20"/>
              <w:ind w:left="20"/>
              <w:jc w:val="both"/>
            </w:pPr>
            <w:r>
              <w:rPr>
                <w:rFonts w:ascii="Times New Roman"/>
                <w:b w:val="false"/>
                <w:i w:val="false"/>
                <w:color w:val="000000"/>
                <w:sz w:val="20"/>
              </w:rPr>
              <w:t>
Ель</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134"/>
          <w:p>
            <w:pPr>
              <w:spacing w:after="20"/>
              <w:ind w:left="20"/>
              <w:jc w:val="both"/>
            </w:pPr>
            <w:r>
              <w:rPr>
                <w:rFonts w:ascii="Times New Roman"/>
                <w:b w:val="false"/>
                <w:i w:val="false"/>
                <w:color w:val="000000"/>
                <w:sz w:val="20"/>
              </w:rPr>
              <w:t>
Емен</w:t>
            </w:r>
          </w:p>
          <w:bookmarkEnd w:id="1134"/>
          <w:p>
            <w:pPr>
              <w:spacing w:after="20"/>
              <w:ind w:left="20"/>
              <w:jc w:val="both"/>
            </w:pPr>
            <w:r>
              <w:rPr>
                <w:rFonts w:ascii="Times New Roman"/>
                <w:b w:val="false"/>
                <w:i w:val="false"/>
                <w:color w:val="000000"/>
                <w:sz w:val="20"/>
              </w:rPr>
              <w:t>
Дуб</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35"/>
          <w:p>
            <w:pPr>
              <w:spacing w:after="20"/>
              <w:ind w:left="20"/>
              <w:jc w:val="both"/>
            </w:pPr>
            <w:r>
              <w:rPr>
                <w:rFonts w:ascii="Times New Roman"/>
                <w:b w:val="false"/>
                <w:i w:val="false"/>
                <w:color w:val="000000"/>
                <w:sz w:val="20"/>
              </w:rPr>
              <w:t>
Ағаш түрлі тал</w:t>
            </w:r>
          </w:p>
          <w:bookmarkEnd w:id="1135"/>
          <w:p>
            <w:pPr>
              <w:spacing w:after="20"/>
              <w:ind w:left="20"/>
              <w:jc w:val="both"/>
            </w:pPr>
            <w:r>
              <w:rPr>
                <w:rFonts w:ascii="Times New Roman"/>
                <w:b w:val="false"/>
                <w:i w:val="false"/>
                <w:color w:val="000000"/>
                <w:sz w:val="20"/>
              </w:rPr>
              <w:t>
Ива древовидная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136"/>
          <w:p>
            <w:pPr>
              <w:spacing w:after="20"/>
              <w:ind w:left="20"/>
              <w:jc w:val="both"/>
            </w:pPr>
            <w:r>
              <w:rPr>
                <w:rFonts w:ascii="Times New Roman"/>
                <w:b w:val="false"/>
                <w:i w:val="false"/>
                <w:color w:val="000000"/>
                <w:sz w:val="20"/>
              </w:rPr>
              <w:t>
Сексеуіл</w:t>
            </w:r>
          </w:p>
          <w:bookmarkEnd w:id="1136"/>
          <w:p>
            <w:pPr>
              <w:spacing w:after="20"/>
              <w:ind w:left="20"/>
              <w:jc w:val="both"/>
            </w:pPr>
            <w:r>
              <w:rPr>
                <w:rFonts w:ascii="Times New Roman"/>
                <w:b w:val="false"/>
                <w:i w:val="false"/>
                <w:color w:val="000000"/>
                <w:sz w:val="20"/>
              </w:rPr>
              <w:t>
Саксаул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137"/>
          <w:p>
            <w:pPr>
              <w:spacing w:after="20"/>
              <w:ind w:left="20"/>
              <w:jc w:val="both"/>
            </w:pPr>
            <w:r>
              <w:rPr>
                <w:rFonts w:ascii="Times New Roman"/>
                <w:b w:val="false"/>
                <w:i w:val="false"/>
                <w:color w:val="000000"/>
                <w:sz w:val="20"/>
              </w:rPr>
              <w:t>
4. ҚҚС-сыз екпелерді, көшеттерді өсіру бойынша қызметтерге бағаны данасына теңгемен көрсетіңіз</w:t>
            </w:r>
          </w:p>
          <w:bookmarkEnd w:id="1137"/>
          <w:p>
            <w:pPr>
              <w:spacing w:after="20"/>
              <w:ind w:left="20"/>
              <w:jc w:val="both"/>
            </w:pPr>
            <w:r>
              <w:rPr>
                <w:rFonts w:ascii="Times New Roman"/>
                <w:b w:val="false"/>
                <w:i w:val="false"/>
                <w:color w:val="000000"/>
                <w:sz w:val="20"/>
              </w:rPr>
              <w:t>
Укажите цены за услуги по выращиванию сеянцев, саженцев без НДС, в тенге за штуку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38"/>
          <w:p>
            <w:pPr>
              <w:spacing w:after="20"/>
              <w:ind w:left="20"/>
              <w:jc w:val="both"/>
            </w:pPr>
            <w:r>
              <w:rPr>
                <w:rFonts w:ascii="Times New Roman"/>
                <w:b w:val="false"/>
                <w:i w:val="false"/>
                <w:color w:val="000000"/>
                <w:sz w:val="20"/>
              </w:rPr>
              <w:t>
Атауы</w:t>
            </w:r>
          </w:p>
          <w:bookmarkEnd w:id="1138"/>
          <w:p>
            <w:pPr>
              <w:spacing w:after="20"/>
              <w:ind w:left="20"/>
              <w:jc w:val="both"/>
            </w:pPr>
            <w:r>
              <w:rPr>
                <w:rFonts w:ascii="Times New Roman"/>
                <w:b w:val="false"/>
                <w:i w:val="false"/>
                <w:color w:val="000000"/>
                <w:sz w:val="20"/>
              </w:rPr>
              <w:t>
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39"/>
          <w:p>
            <w:pPr>
              <w:spacing w:after="20"/>
              <w:ind w:left="20"/>
              <w:jc w:val="both"/>
            </w:pPr>
            <w:r>
              <w:rPr>
                <w:rFonts w:ascii="Times New Roman"/>
                <w:b w:val="false"/>
                <w:i w:val="false"/>
                <w:color w:val="000000"/>
                <w:sz w:val="20"/>
              </w:rPr>
              <w:t>
Коды</w:t>
            </w:r>
          </w:p>
          <w:bookmarkEnd w:id="1139"/>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140"/>
          <w:p>
            <w:pPr>
              <w:spacing w:after="20"/>
              <w:ind w:left="20"/>
              <w:jc w:val="both"/>
            </w:pPr>
            <w:r>
              <w:rPr>
                <w:rFonts w:ascii="Times New Roman"/>
                <w:b w:val="false"/>
                <w:i w:val="false"/>
                <w:color w:val="000000"/>
                <w:sz w:val="20"/>
              </w:rPr>
              <w:t>
Көрсетілетін қызмет сипаттамасы</w:t>
            </w:r>
          </w:p>
          <w:bookmarkEnd w:id="1140"/>
          <w:p>
            <w:pPr>
              <w:spacing w:after="20"/>
              <w:ind w:left="20"/>
              <w:jc w:val="both"/>
            </w:pPr>
            <w:r>
              <w:rPr>
                <w:rFonts w:ascii="Times New Roman"/>
                <w:b w:val="false"/>
                <w:i w:val="false"/>
                <w:color w:val="000000"/>
                <w:sz w:val="20"/>
              </w:rPr>
              <w:t>
Характеристика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41"/>
          <w:p>
            <w:pPr>
              <w:spacing w:after="20"/>
              <w:ind w:left="20"/>
              <w:jc w:val="both"/>
            </w:pPr>
            <w:r>
              <w:rPr>
                <w:rFonts w:ascii="Times New Roman"/>
                <w:b w:val="false"/>
                <w:i w:val="false"/>
                <w:color w:val="000000"/>
                <w:sz w:val="20"/>
              </w:rPr>
              <w:t>
Есепті тоқсанның бағасы</w:t>
            </w:r>
          </w:p>
          <w:bookmarkEnd w:id="1141"/>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142"/>
          <w:p>
            <w:pPr>
              <w:spacing w:after="20"/>
              <w:ind w:left="20"/>
              <w:jc w:val="both"/>
            </w:pPr>
            <w:r>
              <w:rPr>
                <w:rFonts w:ascii="Times New Roman"/>
                <w:b w:val="false"/>
                <w:i w:val="false"/>
                <w:color w:val="000000"/>
                <w:sz w:val="20"/>
              </w:rPr>
              <w:t>
Соңғы өткізу тоқсанының бағасы</w:t>
            </w:r>
          </w:p>
          <w:bookmarkEnd w:id="1142"/>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43"/>
          <w:p>
            <w:pPr>
              <w:spacing w:after="20"/>
              <w:ind w:left="20"/>
              <w:jc w:val="both"/>
            </w:pPr>
            <w:r>
              <w:rPr>
                <w:rFonts w:ascii="Times New Roman"/>
                <w:b w:val="false"/>
                <w:i w:val="false"/>
                <w:color w:val="000000"/>
                <w:sz w:val="20"/>
              </w:rPr>
              <w:t>
р/с №</w:t>
            </w:r>
          </w:p>
          <w:bookmarkEnd w:id="1143"/>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144"/>
          <w:p>
            <w:pPr>
              <w:spacing w:after="20"/>
              <w:ind w:left="20"/>
              <w:jc w:val="both"/>
            </w:pPr>
            <w:r>
              <w:rPr>
                <w:rFonts w:ascii="Times New Roman"/>
                <w:b w:val="false"/>
                <w:i w:val="false"/>
                <w:color w:val="000000"/>
                <w:sz w:val="20"/>
              </w:rPr>
              <w:t>
биіктігі, метр3</w:t>
            </w:r>
          </w:p>
          <w:bookmarkEnd w:id="1144"/>
          <w:p>
            <w:pPr>
              <w:spacing w:after="20"/>
              <w:ind w:left="20"/>
              <w:jc w:val="both"/>
            </w:pPr>
            <w:r>
              <w:rPr>
                <w:rFonts w:ascii="Times New Roman"/>
                <w:b w:val="false"/>
                <w:i w:val="false"/>
                <w:color w:val="000000"/>
                <w:sz w:val="20"/>
              </w:rPr>
              <w:t>
высота, метр3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45"/>
          <w:p>
            <w:pPr>
              <w:spacing w:after="20"/>
              <w:ind w:left="20"/>
              <w:jc w:val="both"/>
            </w:pPr>
            <w:r>
              <w:rPr>
                <w:rFonts w:ascii="Times New Roman"/>
                <w:b w:val="false"/>
                <w:i w:val="false"/>
                <w:color w:val="000000"/>
                <w:sz w:val="20"/>
              </w:rPr>
              <w:t>
жасы, жыл</w:t>
            </w:r>
          </w:p>
          <w:bookmarkEnd w:id="1145"/>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146"/>
          <w:p>
            <w:pPr>
              <w:spacing w:after="20"/>
              <w:ind w:left="20"/>
              <w:jc w:val="both"/>
            </w:pPr>
            <w:r>
              <w:rPr>
                <w:rFonts w:ascii="Times New Roman"/>
                <w:b w:val="false"/>
                <w:i w:val="false"/>
                <w:color w:val="000000"/>
                <w:sz w:val="20"/>
              </w:rPr>
              <w:t>
тамыр жүйесі кесекпен</w:t>
            </w:r>
          </w:p>
          <w:bookmarkEnd w:id="1146"/>
          <w:p>
            <w:pPr>
              <w:spacing w:after="20"/>
              <w:ind w:left="20"/>
              <w:jc w:val="both"/>
            </w:pPr>
            <w:r>
              <w:rPr>
                <w:rFonts w:ascii="Times New Roman"/>
                <w:b w:val="false"/>
                <w:i w:val="false"/>
                <w:color w:val="000000"/>
                <w:sz w:val="20"/>
              </w:rPr>
              <w:t>
корневая система  с комом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147"/>
          <w:p>
            <w:pPr>
              <w:spacing w:after="20"/>
              <w:ind w:left="20"/>
              <w:jc w:val="both"/>
            </w:pPr>
            <w:r>
              <w:rPr>
                <w:rFonts w:ascii="Times New Roman"/>
                <w:b w:val="false"/>
                <w:i w:val="false"/>
                <w:color w:val="000000"/>
                <w:sz w:val="20"/>
              </w:rPr>
              <w:t>
тамыр жүйесі кесексіз</w:t>
            </w:r>
          </w:p>
          <w:bookmarkEnd w:id="1147"/>
          <w:p>
            <w:pPr>
              <w:spacing w:after="20"/>
              <w:ind w:left="20"/>
              <w:jc w:val="both"/>
            </w:pPr>
            <w:r>
              <w:rPr>
                <w:rFonts w:ascii="Times New Roman"/>
                <w:b w:val="false"/>
                <w:i w:val="false"/>
                <w:color w:val="000000"/>
                <w:sz w:val="20"/>
              </w:rPr>
              <w:t>
корневая система без кома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148"/>
          <w:p>
            <w:pPr>
              <w:spacing w:after="20"/>
              <w:ind w:left="20"/>
              <w:jc w:val="both"/>
            </w:pPr>
            <w:r>
              <w:rPr>
                <w:rFonts w:ascii="Times New Roman"/>
                <w:b w:val="false"/>
                <w:i w:val="false"/>
                <w:color w:val="000000"/>
                <w:sz w:val="20"/>
              </w:rPr>
              <w:t>
тамыр жүйесі кесекпен</w:t>
            </w:r>
          </w:p>
          <w:bookmarkEnd w:id="1148"/>
          <w:p>
            <w:pPr>
              <w:spacing w:after="20"/>
              <w:ind w:left="20"/>
              <w:jc w:val="both"/>
            </w:pPr>
            <w:r>
              <w:rPr>
                <w:rFonts w:ascii="Times New Roman"/>
                <w:b w:val="false"/>
                <w:i w:val="false"/>
                <w:color w:val="000000"/>
                <w:sz w:val="20"/>
              </w:rPr>
              <w:t>
корневая система  с комом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149"/>
          <w:p>
            <w:pPr>
              <w:spacing w:after="20"/>
              <w:ind w:left="20"/>
              <w:jc w:val="both"/>
            </w:pPr>
            <w:r>
              <w:rPr>
                <w:rFonts w:ascii="Times New Roman"/>
                <w:b w:val="false"/>
                <w:i w:val="false"/>
                <w:color w:val="000000"/>
                <w:sz w:val="20"/>
              </w:rPr>
              <w:t>
тамыр жүйесі кесексіз</w:t>
            </w:r>
          </w:p>
          <w:bookmarkEnd w:id="1149"/>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50"/>
          <w:p>
            <w:pPr>
              <w:spacing w:after="20"/>
              <w:ind w:left="20"/>
              <w:jc w:val="both"/>
            </w:pPr>
            <w:r>
              <w:rPr>
                <w:rFonts w:ascii="Times New Roman"/>
                <w:b w:val="false"/>
                <w:i w:val="false"/>
                <w:color w:val="000000"/>
                <w:sz w:val="20"/>
              </w:rPr>
              <w:t>
Ағаш және бұта тұқымдастардың екпе көшеттері мен тікпе көшеттерін өсіру бойынша көрсетілетін қызметтер</w:t>
            </w:r>
          </w:p>
          <w:bookmarkEnd w:id="1150"/>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151"/>
          <w:p>
            <w:pPr>
              <w:spacing w:after="20"/>
              <w:ind w:left="20"/>
              <w:jc w:val="both"/>
            </w:pPr>
            <w:r>
              <w:rPr>
                <w:rFonts w:ascii="Times New Roman"/>
                <w:b w:val="false"/>
                <w:i w:val="false"/>
                <w:color w:val="000000"/>
                <w:sz w:val="20"/>
              </w:rPr>
              <w:t>
Қарағай</w:t>
            </w:r>
          </w:p>
          <w:bookmarkEnd w:id="1151"/>
          <w:p>
            <w:pPr>
              <w:spacing w:after="20"/>
              <w:ind w:left="20"/>
              <w:jc w:val="both"/>
            </w:pPr>
            <w:r>
              <w:rPr>
                <w:rFonts w:ascii="Times New Roman"/>
                <w:b w:val="false"/>
                <w:i w:val="false"/>
                <w:color w:val="000000"/>
                <w:sz w:val="20"/>
              </w:rPr>
              <w:t>
Сосна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52"/>
          <w:p>
            <w:pPr>
              <w:spacing w:after="20"/>
              <w:ind w:left="20"/>
              <w:jc w:val="both"/>
            </w:pPr>
            <w:r>
              <w:rPr>
                <w:rFonts w:ascii="Times New Roman"/>
                <w:b w:val="false"/>
                <w:i w:val="false"/>
                <w:color w:val="000000"/>
                <w:sz w:val="20"/>
              </w:rPr>
              <w:t>
Самырсын</w:t>
            </w:r>
          </w:p>
          <w:bookmarkEnd w:id="1152"/>
          <w:p>
            <w:pPr>
              <w:spacing w:after="20"/>
              <w:ind w:left="20"/>
              <w:jc w:val="both"/>
            </w:pPr>
            <w:r>
              <w:rPr>
                <w:rFonts w:ascii="Times New Roman"/>
                <w:b w:val="false"/>
                <w:i w:val="false"/>
                <w:color w:val="000000"/>
                <w:sz w:val="20"/>
              </w:rPr>
              <w:t>
Пихта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153"/>
          <w:p>
            <w:pPr>
              <w:spacing w:after="20"/>
              <w:ind w:left="20"/>
              <w:jc w:val="both"/>
            </w:pPr>
            <w:r>
              <w:rPr>
                <w:rFonts w:ascii="Times New Roman"/>
                <w:b w:val="false"/>
                <w:i w:val="false"/>
                <w:color w:val="000000"/>
                <w:sz w:val="20"/>
              </w:rPr>
              <w:t>
Балқарағай</w:t>
            </w:r>
          </w:p>
          <w:bookmarkEnd w:id="1153"/>
          <w:p>
            <w:pPr>
              <w:spacing w:after="20"/>
              <w:ind w:left="20"/>
              <w:jc w:val="both"/>
            </w:pPr>
            <w:r>
              <w:rPr>
                <w:rFonts w:ascii="Times New Roman"/>
                <w:b w:val="false"/>
                <w:i w:val="false"/>
                <w:color w:val="000000"/>
                <w:sz w:val="20"/>
              </w:rPr>
              <w:t>
Лиственница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154"/>
          <w:p>
            <w:pPr>
              <w:spacing w:after="20"/>
              <w:ind w:left="20"/>
              <w:jc w:val="both"/>
            </w:pPr>
            <w:r>
              <w:rPr>
                <w:rFonts w:ascii="Times New Roman"/>
                <w:b w:val="false"/>
                <w:i w:val="false"/>
                <w:color w:val="000000"/>
                <w:sz w:val="20"/>
              </w:rPr>
              <w:t>
Қайың</w:t>
            </w:r>
          </w:p>
          <w:bookmarkEnd w:id="1154"/>
          <w:p>
            <w:pPr>
              <w:spacing w:after="20"/>
              <w:ind w:left="20"/>
              <w:jc w:val="both"/>
            </w:pPr>
            <w:r>
              <w:rPr>
                <w:rFonts w:ascii="Times New Roman"/>
                <w:b w:val="false"/>
                <w:i w:val="false"/>
                <w:color w:val="000000"/>
                <w:sz w:val="20"/>
              </w:rPr>
              <w:t>
Береза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1155"/>
    <w:p>
      <w:pPr>
        <w:spacing w:after="0"/>
        <w:ind w:left="0"/>
        <w:jc w:val="both"/>
      </w:pPr>
      <w:r>
        <w:rPr>
          <w:rFonts w:ascii="Times New Roman"/>
          <w:b w:val="false"/>
          <w:i w:val="false"/>
          <w:color w:val="000000"/>
          <w:sz w:val="28"/>
        </w:rPr>
        <w:t>
      Ескертпе:</w:t>
      </w:r>
    </w:p>
    <w:bookmarkEnd w:id="1155"/>
    <w:bookmarkStart w:name="z1702" w:id="1156"/>
    <w:p>
      <w:pPr>
        <w:spacing w:after="0"/>
        <w:ind w:left="0"/>
        <w:jc w:val="both"/>
      </w:pPr>
      <w:r>
        <w:rPr>
          <w:rFonts w:ascii="Times New Roman"/>
          <w:b w:val="false"/>
          <w:i w:val="false"/>
          <w:color w:val="000000"/>
          <w:sz w:val="28"/>
        </w:rPr>
        <w:t>
      Примечание:</w:t>
      </w:r>
    </w:p>
    <w:bookmarkEnd w:id="1156"/>
    <w:bookmarkStart w:name="z1703" w:id="1157"/>
    <w:p>
      <w:pPr>
        <w:spacing w:after="0"/>
        <w:ind w:left="0"/>
        <w:jc w:val="both"/>
      </w:pPr>
      <w:r>
        <w:rPr>
          <w:rFonts w:ascii="Times New Roman"/>
          <w:b w:val="false"/>
          <w:i w:val="false"/>
          <w:color w:val="000000"/>
          <w:sz w:val="28"/>
        </w:rPr>
        <w:t>
      3 Метр – мұнда және бұдан әрі: м</w:t>
      </w:r>
    </w:p>
    <w:bookmarkEnd w:id="1157"/>
    <w:bookmarkStart w:name="z1704" w:id="1158"/>
    <w:p>
      <w:pPr>
        <w:spacing w:after="0"/>
        <w:ind w:left="0"/>
        <w:jc w:val="both"/>
      </w:pPr>
      <w:r>
        <w:rPr>
          <w:rFonts w:ascii="Times New Roman"/>
          <w:b w:val="false"/>
          <w:i w:val="false"/>
          <w:color w:val="000000"/>
          <w:sz w:val="28"/>
        </w:rPr>
        <w:t>
      3 Метр – здесь и далее: м</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159"/>
          <w:p>
            <w:pPr>
              <w:spacing w:after="20"/>
              <w:ind w:left="20"/>
              <w:jc w:val="both"/>
            </w:pPr>
            <w:r>
              <w:rPr>
                <w:rFonts w:ascii="Times New Roman"/>
                <w:b w:val="false"/>
                <w:i w:val="false"/>
                <w:color w:val="000000"/>
                <w:sz w:val="20"/>
              </w:rPr>
              <w:t>
Атауы</w:t>
            </w:r>
          </w:p>
          <w:bookmarkEnd w:id="1159"/>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60"/>
          <w:p>
            <w:pPr>
              <w:spacing w:after="20"/>
              <w:ind w:left="20"/>
              <w:jc w:val="both"/>
            </w:pPr>
            <w:r>
              <w:rPr>
                <w:rFonts w:ascii="Times New Roman"/>
                <w:b w:val="false"/>
                <w:i w:val="false"/>
                <w:color w:val="000000"/>
                <w:sz w:val="20"/>
              </w:rPr>
              <w:t>
Коды</w:t>
            </w:r>
          </w:p>
          <w:bookmarkEnd w:id="1160"/>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161"/>
          <w:p>
            <w:pPr>
              <w:spacing w:after="20"/>
              <w:ind w:left="20"/>
              <w:jc w:val="both"/>
            </w:pPr>
            <w:r>
              <w:rPr>
                <w:rFonts w:ascii="Times New Roman"/>
                <w:b w:val="false"/>
                <w:i w:val="false"/>
                <w:color w:val="000000"/>
                <w:sz w:val="20"/>
              </w:rPr>
              <w:t>
Көрсетілетін қызмет сипаттамасы</w:t>
            </w:r>
          </w:p>
          <w:bookmarkEnd w:id="1161"/>
          <w:p>
            <w:pPr>
              <w:spacing w:after="20"/>
              <w:ind w:left="20"/>
              <w:jc w:val="both"/>
            </w:pPr>
            <w:r>
              <w:rPr>
                <w:rFonts w:ascii="Times New Roman"/>
                <w:b w:val="false"/>
                <w:i w:val="false"/>
                <w:color w:val="000000"/>
                <w:sz w:val="20"/>
              </w:rPr>
              <w:t>
Характеристика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162"/>
          <w:p>
            <w:pPr>
              <w:spacing w:after="20"/>
              <w:ind w:left="20"/>
              <w:jc w:val="both"/>
            </w:pPr>
            <w:r>
              <w:rPr>
                <w:rFonts w:ascii="Times New Roman"/>
                <w:b w:val="false"/>
                <w:i w:val="false"/>
                <w:color w:val="000000"/>
                <w:sz w:val="20"/>
              </w:rPr>
              <w:t>
Есепті тоқсанның бағасы</w:t>
            </w:r>
          </w:p>
          <w:bookmarkEnd w:id="1162"/>
          <w:p>
            <w:pPr>
              <w:spacing w:after="20"/>
              <w:ind w:left="20"/>
              <w:jc w:val="both"/>
            </w:pPr>
            <w:r>
              <w:rPr>
                <w:rFonts w:ascii="Times New Roman"/>
                <w:b w:val="false"/>
                <w:i w:val="false"/>
                <w:color w:val="000000"/>
                <w:sz w:val="20"/>
              </w:rPr>
              <w:t>
Цена отчетного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163"/>
          <w:p>
            <w:pPr>
              <w:spacing w:after="20"/>
              <w:ind w:left="20"/>
              <w:jc w:val="both"/>
            </w:pPr>
            <w:r>
              <w:rPr>
                <w:rFonts w:ascii="Times New Roman"/>
                <w:b w:val="false"/>
                <w:i w:val="false"/>
                <w:color w:val="000000"/>
                <w:sz w:val="20"/>
              </w:rPr>
              <w:t>
Соңғы өткізу тоқсанының бағасы</w:t>
            </w:r>
          </w:p>
          <w:bookmarkEnd w:id="1163"/>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64"/>
          <w:p>
            <w:pPr>
              <w:spacing w:after="20"/>
              <w:ind w:left="20"/>
              <w:jc w:val="both"/>
            </w:pPr>
            <w:r>
              <w:rPr>
                <w:rFonts w:ascii="Times New Roman"/>
                <w:b w:val="false"/>
                <w:i w:val="false"/>
                <w:color w:val="000000"/>
                <w:sz w:val="20"/>
              </w:rPr>
              <w:t>
р/с №</w:t>
            </w:r>
          </w:p>
          <w:bookmarkEnd w:id="1164"/>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165"/>
          <w:p>
            <w:pPr>
              <w:spacing w:after="20"/>
              <w:ind w:left="20"/>
              <w:jc w:val="both"/>
            </w:pPr>
            <w:r>
              <w:rPr>
                <w:rFonts w:ascii="Times New Roman"/>
                <w:b w:val="false"/>
                <w:i w:val="false"/>
                <w:color w:val="000000"/>
                <w:sz w:val="20"/>
              </w:rPr>
              <w:t>
биіктігі, м</w:t>
            </w:r>
          </w:p>
          <w:bookmarkEnd w:id="1165"/>
          <w:p>
            <w:pPr>
              <w:spacing w:after="20"/>
              <w:ind w:left="20"/>
              <w:jc w:val="both"/>
            </w:pPr>
            <w:r>
              <w:rPr>
                <w:rFonts w:ascii="Times New Roman"/>
                <w:b w:val="false"/>
                <w:i w:val="false"/>
                <w:color w:val="000000"/>
                <w:sz w:val="20"/>
              </w:rPr>
              <w:t>
высота,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166"/>
          <w:p>
            <w:pPr>
              <w:spacing w:after="20"/>
              <w:ind w:left="20"/>
              <w:jc w:val="both"/>
            </w:pPr>
            <w:r>
              <w:rPr>
                <w:rFonts w:ascii="Times New Roman"/>
                <w:b w:val="false"/>
                <w:i w:val="false"/>
                <w:color w:val="000000"/>
                <w:sz w:val="20"/>
              </w:rPr>
              <w:t>
жасы, жыл</w:t>
            </w:r>
          </w:p>
          <w:bookmarkEnd w:id="1166"/>
          <w:p>
            <w:pPr>
              <w:spacing w:after="20"/>
              <w:ind w:left="20"/>
              <w:jc w:val="both"/>
            </w:pPr>
            <w:r>
              <w:rPr>
                <w:rFonts w:ascii="Times New Roman"/>
                <w:b w:val="false"/>
                <w:i w:val="false"/>
                <w:color w:val="000000"/>
                <w:sz w:val="20"/>
              </w:rPr>
              <w:t>
возраст,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167"/>
          <w:p>
            <w:pPr>
              <w:spacing w:after="20"/>
              <w:ind w:left="20"/>
              <w:jc w:val="both"/>
            </w:pPr>
            <w:r>
              <w:rPr>
                <w:rFonts w:ascii="Times New Roman"/>
                <w:b w:val="false"/>
                <w:i w:val="false"/>
                <w:color w:val="000000"/>
                <w:sz w:val="20"/>
              </w:rPr>
              <w:t>
тамыр жүйесі кесекпен</w:t>
            </w:r>
          </w:p>
          <w:bookmarkEnd w:id="1167"/>
          <w:p>
            <w:pPr>
              <w:spacing w:after="20"/>
              <w:ind w:left="20"/>
              <w:jc w:val="both"/>
            </w:pPr>
            <w:r>
              <w:rPr>
                <w:rFonts w:ascii="Times New Roman"/>
                <w:b w:val="false"/>
                <w:i w:val="false"/>
                <w:color w:val="000000"/>
                <w:sz w:val="20"/>
              </w:rPr>
              <w:t>
корневая система  с комом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168"/>
          <w:p>
            <w:pPr>
              <w:spacing w:after="20"/>
              <w:ind w:left="20"/>
              <w:jc w:val="both"/>
            </w:pPr>
            <w:r>
              <w:rPr>
                <w:rFonts w:ascii="Times New Roman"/>
                <w:b w:val="false"/>
                <w:i w:val="false"/>
                <w:color w:val="000000"/>
                <w:sz w:val="20"/>
              </w:rPr>
              <w:t>
тамыр жүйесі кесексіз</w:t>
            </w:r>
          </w:p>
          <w:bookmarkEnd w:id="1168"/>
          <w:p>
            <w:pPr>
              <w:spacing w:after="20"/>
              <w:ind w:left="20"/>
              <w:jc w:val="both"/>
            </w:pPr>
            <w:r>
              <w:rPr>
                <w:rFonts w:ascii="Times New Roman"/>
                <w:b w:val="false"/>
                <w:i w:val="false"/>
                <w:color w:val="000000"/>
                <w:sz w:val="20"/>
              </w:rPr>
              <w:t>
корневая система без кома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169"/>
          <w:p>
            <w:pPr>
              <w:spacing w:after="20"/>
              <w:ind w:left="20"/>
              <w:jc w:val="both"/>
            </w:pPr>
            <w:r>
              <w:rPr>
                <w:rFonts w:ascii="Times New Roman"/>
                <w:b w:val="false"/>
                <w:i w:val="false"/>
                <w:color w:val="000000"/>
                <w:sz w:val="20"/>
              </w:rPr>
              <w:t>
тамыр жүйесі кесекпен</w:t>
            </w:r>
          </w:p>
          <w:bookmarkEnd w:id="1169"/>
          <w:p>
            <w:pPr>
              <w:spacing w:after="20"/>
              <w:ind w:left="20"/>
              <w:jc w:val="both"/>
            </w:pPr>
            <w:r>
              <w:rPr>
                <w:rFonts w:ascii="Times New Roman"/>
                <w:b w:val="false"/>
                <w:i w:val="false"/>
                <w:color w:val="000000"/>
                <w:sz w:val="20"/>
              </w:rPr>
              <w:t>
корневая система  с комом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170"/>
          <w:p>
            <w:pPr>
              <w:spacing w:after="20"/>
              <w:ind w:left="20"/>
              <w:jc w:val="both"/>
            </w:pPr>
            <w:r>
              <w:rPr>
                <w:rFonts w:ascii="Times New Roman"/>
                <w:b w:val="false"/>
                <w:i w:val="false"/>
                <w:color w:val="000000"/>
                <w:sz w:val="20"/>
              </w:rPr>
              <w:t>
тамыр жүйесі кесексіз</w:t>
            </w:r>
          </w:p>
          <w:bookmarkEnd w:id="1170"/>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171"/>
          <w:p>
            <w:pPr>
              <w:spacing w:after="20"/>
              <w:ind w:left="20"/>
              <w:jc w:val="both"/>
            </w:pPr>
            <w:r>
              <w:rPr>
                <w:rFonts w:ascii="Times New Roman"/>
                <w:b w:val="false"/>
                <w:i w:val="false"/>
                <w:color w:val="000000"/>
                <w:sz w:val="20"/>
              </w:rPr>
              <w:t>
Көктерек</w:t>
            </w:r>
          </w:p>
          <w:bookmarkEnd w:id="1171"/>
          <w:p>
            <w:pPr>
              <w:spacing w:after="20"/>
              <w:ind w:left="20"/>
              <w:jc w:val="both"/>
            </w:pPr>
            <w:r>
              <w:rPr>
                <w:rFonts w:ascii="Times New Roman"/>
                <w:b w:val="false"/>
                <w:i w:val="false"/>
                <w:color w:val="000000"/>
                <w:sz w:val="20"/>
              </w:rPr>
              <w:t>
Осина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72"/>
          <w:p>
            <w:pPr>
              <w:spacing w:after="20"/>
              <w:ind w:left="20"/>
              <w:jc w:val="both"/>
            </w:pPr>
            <w:r>
              <w:rPr>
                <w:rFonts w:ascii="Times New Roman"/>
                <w:b w:val="false"/>
                <w:i w:val="false"/>
                <w:color w:val="000000"/>
                <w:sz w:val="20"/>
              </w:rPr>
              <w:t>
Терек</w:t>
            </w:r>
          </w:p>
          <w:bookmarkEnd w:id="1172"/>
          <w:p>
            <w:pPr>
              <w:spacing w:after="20"/>
              <w:ind w:left="20"/>
              <w:jc w:val="both"/>
            </w:pPr>
            <w:r>
              <w:rPr>
                <w:rFonts w:ascii="Times New Roman"/>
                <w:b w:val="false"/>
                <w:i w:val="false"/>
                <w:color w:val="000000"/>
                <w:sz w:val="20"/>
              </w:rPr>
              <w:t>
Тополь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173"/>
          <w:p>
            <w:pPr>
              <w:spacing w:after="20"/>
              <w:ind w:left="20"/>
              <w:jc w:val="both"/>
            </w:pPr>
            <w:r>
              <w:rPr>
                <w:rFonts w:ascii="Times New Roman"/>
                <w:b w:val="false"/>
                <w:i w:val="false"/>
                <w:color w:val="000000"/>
                <w:sz w:val="20"/>
              </w:rPr>
              <w:t>
Шырша</w:t>
            </w:r>
          </w:p>
          <w:bookmarkEnd w:id="1173"/>
          <w:p>
            <w:pPr>
              <w:spacing w:after="20"/>
              <w:ind w:left="20"/>
              <w:jc w:val="both"/>
            </w:pPr>
            <w:r>
              <w:rPr>
                <w:rFonts w:ascii="Times New Roman"/>
                <w:b w:val="false"/>
                <w:i w:val="false"/>
                <w:color w:val="000000"/>
                <w:sz w:val="20"/>
              </w:rPr>
              <w:t>
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174"/>
          <w:p>
            <w:pPr>
              <w:spacing w:after="20"/>
              <w:ind w:left="20"/>
              <w:jc w:val="both"/>
            </w:pPr>
            <w:r>
              <w:rPr>
                <w:rFonts w:ascii="Times New Roman"/>
                <w:b w:val="false"/>
                <w:i w:val="false"/>
                <w:color w:val="000000"/>
                <w:sz w:val="20"/>
              </w:rPr>
              <w:t>
Емен</w:t>
            </w:r>
          </w:p>
          <w:bookmarkEnd w:id="1174"/>
          <w:p>
            <w:pPr>
              <w:spacing w:after="20"/>
              <w:ind w:left="20"/>
              <w:jc w:val="both"/>
            </w:pPr>
            <w:r>
              <w:rPr>
                <w:rFonts w:ascii="Times New Roman"/>
                <w:b w:val="false"/>
                <w:i w:val="false"/>
                <w:color w:val="000000"/>
                <w:sz w:val="20"/>
              </w:rPr>
              <w:t>
Дуб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175"/>
          <w:p>
            <w:pPr>
              <w:spacing w:after="20"/>
              <w:ind w:left="20"/>
              <w:jc w:val="both"/>
            </w:pPr>
            <w:r>
              <w:rPr>
                <w:rFonts w:ascii="Times New Roman"/>
                <w:b w:val="false"/>
                <w:i w:val="false"/>
                <w:color w:val="000000"/>
                <w:sz w:val="20"/>
              </w:rPr>
              <w:t>
Ағаш түрлі тал</w:t>
            </w:r>
          </w:p>
          <w:bookmarkEnd w:id="1175"/>
          <w:p>
            <w:pPr>
              <w:spacing w:after="20"/>
              <w:ind w:left="20"/>
              <w:jc w:val="both"/>
            </w:pPr>
            <w:r>
              <w:rPr>
                <w:rFonts w:ascii="Times New Roman"/>
                <w:b w:val="false"/>
                <w:i w:val="false"/>
                <w:color w:val="000000"/>
                <w:sz w:val="20"/>
              </w:rPr>
              <w:t>
Ива древовидная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176"/>
          <w:p>
            <w:pPr>
              <w:spacing w:after="20"/>
              <w:ind w:left="20"/>
              <w:jc w:val="both"/>
            </w:pPr>
            <w:r>
              <w:rPr>
                <w:rFonts w:ascii="Times New Roman"/>
                <w:b w:val="false"/>
                <w:i w:val="false"/>
                <w:color w:val="000000"/>
                <w:sz w:val="20"/>
              </w:rPr>
              <w:t>
Сексеуіл</w:t>
            </w:r>
          </w:p>
          <w:bookmarkEnd w:id="1176"/>
          <w:p>
            <w:pPr>
              <w:spacing w:after="20"/>
              <w:ind w:left="20"/>
              <w:jc w:val="both"/>
            </w:pPr>
            <w:r>
              <w:rPr>
                <w:rFonts w:ascii="Times New Roman"/>
                <w:b w:val="false"/>
                <w:i w:val="false"/>
                <w:color w:val="000000"/>
                <w:sz w:val="20"/>
              </w:rPr>
              <w:t>
Саксаул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177"/>
          <w:p>
            <w:pPr>
              <w:spacing w:after="20"/>
              <w:ind w:left="20"/>
              <w:jc w:val="both"/>
            </w:pPr>
            <w:r>
              <w:rPr>
                <w:rFonts w:ascii="Times New Roman"/>
                <w:b w:val="false"/>
                <w:i w:val="false"/>
                <w:color w:val="000000"/>
                <w:sz w:val="20"/>
              </w:rPr>
              <w:t>
5. ҚҚС-сыз орман өсіру бойынша қызметтерге бағаны гектарына теңгемен көрсетіңіз</w:t>
            </w:r>
          </w:p>
          <w:bookmarkEnd w:id="1177"/>
          <w:p>
            <w:pPr>
              <w:spacing w:after="20"/>
              <w:ind w:left="20"/>
              <w:jc w:val="both"/>
            </w:pPr>
            <w:r>
              <w:rPr>
                <w:rFonts w:ascii="Times New Roman"/>
                <w:b w:val="false"/>
                <w:i w:val="false"/>
                <w:color w:val="000000"/>
                <w:sz w:val="20"/>
              </w:rPr>
              <w:t>
Укажите цены за услуги по выращиванию леса без НДС, в тенге за гектар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178"/>
          <w:p>
            <w:pPr>
              <w:spacing w:after="20"/>
              <w:ind w:left="20"/>
              <w:jc w:val="both"/>
            </w:pPr>
            <w:r>
              <w:rPr>
                <w:rFonts w:ascii="Times New Roman"/>
                <w:b w:val="false"/>
                <w:i w:val="false"/>
                <w:color w:val="000000"/>
                <w:sz w:val="20"/>
              </w:rPr>
              <w:t>
Атауы</w:t>
            </w:r>
          </w:p>
          <w:bookmarkEnd w:id="1178"/>
          <w:p>
            <w:pPr>
              <w:spacing w:after="20"/>
              <w:ind w:left="20"/>
              <w:jc w:val="both"/>
            </w:pPr>
            <w:r>
              <w:rPr>
                <w:rFonts w:ascii="Times New Roman"/>
                <w:b w:val="false"/>
                <w:i w:val="false"/>
                <w:color w:val="000000"/>
                <w:sz w:val="20"/>
              </w:rPr>
              <w:t>
Наименование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179"/>
          <w:p>
            <w:pPr>
              <w:spacing w:after="20"/>
              <w:ind w:left="20"/>
              <w:jc w:val="both"/>
            </w:pPr>
            <w:r>
              <w:rPr>
                <w:rFonts w:ascii="Times New Roman"/>
                <w:b w:val="false"/>
                <w:i w:val="false"/>
                <w:color w:val="000000"/>
                <w:sz w:val="20"/>
              </w:rPr>
              <w:t>
Коды</w:t>
            </w:r>
          </w:p>
          <w:bookmarkEnd w:id="1179"/>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180"/>
          <w:p>
            <w:pPr>
              <w:spacing w:after="20"/>
              <w:ind w:left="20"/>
              <w:jc w:val="both"/>
            </w:pPr>
            <w:r>
              <w:rPr>
                <w:rFonts w:ascii="Times New Roman"/>
                <w:b w:val="false"/>
                <w:i w:val="false"/>
                <w:color w:val="000000"/>
                <w:sz w:val="20"/>
              </w:rPr>
              <w:t>
Көрсетілетін қызмет сипаттамасы</w:t>
            </w:r>
          </w:p>
          <w:bookmarkEnd w:id="1180"/>
          <w:p>
            <w:pPr>
              <w:spacing w:after="20"/>
              <w:ind w:left="20"/>
              <w:jc w:val="both"/>
            </w:pPr>
            <w:r>
              <w:rPr>
                <w:rFonts w:ascii="Times New Roman"/>
                <w:b w:val="false"/>
                <w:i w:val="false"/>
                <w:color w:val="000000"/>
                <w:sz w:val="20"/>
              </w:rPr>
              <w:t>
Характеристика услуги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181"/>
          <w:p>
            <w:pPr>
              <w:spacing w:after="20"/>
              <w:ind w:left="20"/>
              <w:jc w:val="both"/>
            </w:pPr>
            <w:r>
              <w:rPr>
                <w:rFonts w:ascii="Times New Roman"/>
                <w:b w:val="false"/>
                <w:i w:val="false"/>
                <w:color w:val="000000"/>
                <w:sz w:val="20"/>
              </w:rPr>
              <w:t>
Есепті тоқсанның бағасы</w:t>
            </w:r>
          </w:p>
          <w:bookmarkEnd w:id="1181"/>
          <w:p>
            <w:pPr>
              <w:spacing w:after="20"/>
              <w:ind w:left="20"/>
              <w:jc w:val="both"/>
            </w:pPr>
            <w:r>
              <w:rPr>
                <w:rFonts w:ascii="Times New Roman"/>
                <w:b w:val="false"/>
                <w:i w:val="false"/>
                <w:color w:val="000000"/>
                <w:sz w:val="20"/>
              </w:rPr>
              <w:t>
Цена  отчетного квартала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82"/>
          <w:p>
            <w:pPr>
              <w:spacing w:after="20"/>
              <w:ind w:left="20"/>
              <w:jc w:val="both"/>
            </w:pPr>
            <w:r>
              <w:rPr>
                <w:rFonts w:ascii="Times New Roman"/>
                <w:b w:val="false"/>
                <w:i w:val="false"/>
                <w:color w:val="000000"/>
                <w:sz w:val="20"/>
              </w:rPr>
              <w:t>
Соңғы өткізу тоқсанының бағасы</w:t>
            </w:r>
          </w:p>
          <w:bookmarkEnd w:id="1182"/>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83"/>
          <w:p>
            <w:pPr>
              <w:spacing w:after="20"/>
              <w:ind w:left="20"/>
              <w:jc w:val="both"/>
            </w:pPr>
            <w:r>
              <w:rPr>
                <w:rFonts w:ascii="Times New Roman"/>
                <w:b w:val="false"/>
                <w:i w:val="false"/>
                <w:color w:val="000000"/>
                <w:sz w:val="20"/>
              </w:rPr>
              <w:t>
р/с №</w:t>
            </w:r>
          </w:p>
          <w:bookmarkEnd w:id="1183"/>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84"/>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bookmarkEnd w:id="1184"/>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185"/>
          <w:p>
            <w:pPr>
              <w:spacing w:after="20"/>
              <w:ind w:left="20"/>
              <w:jc w:val="both"/>
            </w:pPr>
            <w:r>
              <w:rPr>
                <w:rFonts w:ascii="Times New Roman"/>
                <w:b w:val="false"/>
                <w:i w:val="false"/>
                <w:color w:val="000000"/>
                <w:sz w:val="20"/>
              </w:rPr>
              <w:t>
Орман өсіру (көшеттерді отырғызу, қосымша отырғызу, басқа жерге қайта отырғызу, сирету және т.с.с.) бойынша көрсетілетін қызметтер</w:t>
            </w:r>
          </w:p>
          <w:bookmarkEnd w:id="1185"/>
          <w:p>
            <w:pPr>
              <w:spacing w:after="20"/>
              <w:ind w:left="20"/>
              <w:jc w:val="both"/>
            </w:pPr>
            <w:r>
              <w:rPr>
                <w:rFonts w:ascii="Times New Roman"/>
                <w:b w:val="false"/>
                <w:i w:val="false"/>
                <w:color w:val="000000"/>
                <w:sz w:val="20"/>
              </w:rPr>
              <w:t>
Услуги по выращиванию леса (посадка, подсадка, пересадка саженцев, прореживание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186"/>
          <w:p>
            <w:pPr>
              <w:spacing w:after="20"/>
              <w:ind w:left="20"/>
              <w:jc w:val="both"/>
            </w:pPr>
            <w:r>
              <w:rPr>
                <w:rFonts w:ascii="Times New Roman"/>
                <w:b w:val="false"/>
                <w:i w:val="false"/>
                <w:color w:val="000000"/>
                <w:sz w:val="20"/>
              </w:rPr>
              <w:t>
Қарағай</w:t>
            </w:r>
          </w:p>
          <w:bookmarkEnd w:id="1186"/>
          <w:p>
            <w:pPr>
              <w:spacing w:after="20"/>
              <w:ind w:left="20"/>
              <w:jc w:val="both"/>
            </w:pPr>
            <w:r>
              <w:rPr>
                <w:rFonts w:ascii="Times New Roman"/>
                <w:b w:val="false"/>
                <w:i w:val="false"/>
                <w:color w:val="000000"/>
                <w:sz w:val="20"/>
              </w:rPr>
              <w:t>
Сосна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87"/>
          <w:p>
            <w:pPr>
              <w:spacing w:after="20"/>
              <w:ind w:left="20"/>
              <w:jc w:val="both"/>
            </w:pPr>
            <w:r>
              <w:rPr>
                <w:rFonts w:ascii="Times New Roman"/>
                <w:b w:val="false"/>
                <w:i w:val="false"/>
                <w:color w:val="000000"/>
                <w:sz w:val="20"/>
              </w:rPr>
              <w:t>
Самырсын</w:t>
            </w:r>
          </w:p>
          <w:bookmarkEnd w:id="1187"/>
          <w:p>
            <w:pPr>
              <w:spacing w:after="20"/>
              <w:ind w:left="20"/>
              <w:jc w:val="both"/>
            </w:pPr>
            <w:r>
              <w:rPr>
                <w:rFonts w:ascii="Times New Roman"/>
                <w:b w:val="false"/>
                <w:i w:val="false"/>
                <w:color w:val="000000"/>
                <w:sz w:val="20"/>
              </w:rPr>
              <w:t>
Пихта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88"/>
          <w:p>
            <w:pPr>
              <w:spacing w:after="20"/>
              <w:ind w:left="20"/>
              <w:jc w:val="both"/>
            </w:pPr>
            <w:r>
              <w:rPr>
                <w:rFonts w:ascii="Times New Roman"/>
                <w:b w:val="false"/>
                <w:i w:val="false"/>
                <w:color w:val="000000"/>
                <w:sz w:val="20"/>
              </w:rPr>
              <w:t>
Балқарағай</w:t>
            </w:r>
          </w:p>
          <w:bookmarkEnd w:id="1188"/>
          <w:p>
            <w:pPr>
              <w:spacing w:after="20"/>
              <w:ind w:left="20"/>
              <w:jc w:val="both"/>
            </w:pPr>
            <w:r>
              <w:rPr>
                <w:rFonts w:ascii="Times New Roman"/>
                <w:b w:val="false"/>
                <w:i w:val="false"/>
                <w:color w:val="000000"/>
                <w:sz w:val="20"/>
              </w:rPr>
              <w:t>
Лиственница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189"/>
          <w:p>
            <w:pPr>
              <w:spacing w:after="20"/>
              <w:ind w:left="20"/>
              <w:jc w:val="both"/>
            </w:pPr>
            <w:r>
              <w:rPr>
                <w:rFonts w:ascii="Times New Roman"/>
                <w:b w:val="false"/>
                <w:i w:val="false"/>
                <w:color w:val="000000"/>
                <w:sz w:val="20"/>
              </w:rPr>
              <w:t>
Қайың</w:t>
            </w:r>
          </w:p>
          <w:bookmarkEnd w:id="1189"/>
          <w:p>
            <w:pPr>
              <w:spacing w:after="20"/>
              <w:ind w:left="20"/>
              <w:jc w:val="both"/>
            </w:pPr>
            <w:r>
              <w:rPr>
                <w:rFonts w:ascii="Times New Roman"/>
                <w:b w:val="false"/>
                <w:i w:val="false"/>
                <w:color w:val="000000"/>
                <w:sz w:val="20"/>
              </w:rPr>
              <w:t>
Береза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90"/>
          <w:p>
            <w:pPr>
              <w:spacing w:after="20"/>
              <w:ind w:left="20"/>
              <w:jc w:val="both"/>
            </w:pPr>
            <w:r>
              <w:rPr>
                <w:rFonts w:ascii="Times New Roman"/>
                <w:b w:val="false"/>
                <w:i w:val="false"/>
                <w:color w:val="000000"/>
                <w:sz w:val="20"/>
              </w:rPr>
              <w:t>
Көктерек</w:t>
            </w:r>
          </w:p>
          <w:bookmarkEnd w:id="1190"/>
          <w:p>
            <w:pPr>
              <w:spacing w:after="20"/>
              <w:ind w:left="20"/>
              <w:jc w:val="both"/>
            </w:pPr>
            <w:r>
              <w:rPr>
                <w:rFonts w:ascii="Times New Roman"/>
                <w:b w:val="false"/>
                <w:i w:val="false"/>
                <w:color w:val="000000"/>
                <w:sz w:val="20"/>
              </w:rPr>
              <w:t>
Осина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91"/>
          <w:p>
            <w:pPr>
              <w:spacing w:after="20"/>
              <w:ind w:left="20"/>
              <w:jc w:val="both"/>
            </w:pPr>
            <w:r>
              <w:rPr>
                <w:rFonts w:ascii="Times New Roman"/>
                <w:b w:val="false"/>
                <w:i w:val="false"/>
                <w:color w:val="000000"/>
                <w:sz w:val="20"/>
              </w:rPr>
              <w:t>
Атауы</w:t>
            </w:r>
          </w:p>
          <w:bookmarkEnd w:id="1191"/>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92"/>
          <w:p>
            <w:pPr>
              <w:spacing w:after="20"/>
              <w:ind w:left="20"/>
              <w:jc w:val="both"/>
            </w:pPr>
            <w:r>
              <w:rPr>
                <w:rFonts w:ascii="Times New Roman"/>
                <w:b w:val="false"/>
                <w:i w:val="false"/>
                <w:color w:val="000000"/>
                <w:sz w:val="20"/>
              </w:rPr>
              <w:t>
Коды</w:t>
            </w:r>
          </w:p>
          <w:bookmarkEnd w:id="1192"/>
          <w:p>
            <w:pPr>
              <w:spacing w:after="20"/>
              <w:ind w:left="20"/>
              <w:jc w:val="both"/>
            </w:pPr>
            <w:r>
              <w:rPr>
                <w:rFonts w:ascii="Times New Roman"/>
                <w:b w:val="false"/>
                <w:i w:val="false"/>
                <w:color w:val="000000"/>
                <w:sz w:val="20"/>
              </w:rPr>
              <w:t>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93"/>
          <w:p>
            <w:pPr>
              <w:spacing w:after="20"/>
              <w:ind w:left="20"/>
              <w:jc w:val="both"/>
            </w:pPr>
            <w:r>
              <w:rPr>
                <w:rFonts w:ascii="Times New Roman"/>
                <w:b w:val="false"/>
                <w:i w:val="false"/>
                <w:color w:val="000000"/>
                <w:sz w:val="20"/>
              </w:rPr>
              <w:t>
Көрсетілетін қызмет сипаттамасы</w:t>
            </w:r>
          </w:p>
          <w:bookmarkEnd w:id="1193"/>
          <w:p>
            <w:pPr>
              <w:spacing w:after="20"/>
              <w:ind w:left="20"/>
              <w:jc w:val="both"/>
            </w:pPr>
            <w:r>
              <w:rPr>
                <w:rFonts w:ascii="Times New Roman"/>
                <w:b w:val="false"/>
                <w:i w:val="false"/>
                <w:color w:val="000000"/>
                <w:sz w:val="20"/>
              </w:rPr>
              <w:t>
Характеристика услуги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94"/>
          <w:p>
            <w:pPr>
              <w:spacing w:after="20"/>
              <w:ind w:left="20"/>
              <w:jc w:val="both"/>
            </w:pPr>
            <w:r>
              <w:rPr>
                <w:rFonts w:ascii="Times New Roman"/>
                <w:b w:val="false"/>
                <w:i w:val="false"/>
                <w:color w:val="000000"/>
                <w:sz w:val="20"/>
              </w:rPr>
              <w:t>
Есептітоқсанның бағасы</w:t>
            </w:r>
          </w:p>
          <w:bookmarkEnd w:id="1194"/>
          <w:p>
            <w:pPr>
              <w:spacing w:after="20"/>
              <w:ind w:left="20"/>
              <w:jc w:val="both"/>
            </w:pPr>
            <w:r>
              <w:rPr>
                <w:rFonts w:ascii="Times New Roman"/>
                <w:b w:val="false"/>
                <w:i w:val="false"/>
                <w:color w:val="000000"/>
                <w:sz w:val="20"/>
              </w:rPr>
              <w:t>
Цена отчетного квартала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95"/>
          <w:p>
            <w:pPr>
              <w:spacing w:after="20"/>
              <w:ind w:left="20"/>
              <w:jc w:val="both"/>
            </w:pPr>
            <w:r>
              <w:rPr>
                <w:rFonts w:ascii="Times New Roman"/>
                <w:b w:val="false"/>
                <w:i w:val="false"/>
                <w:color w:val="000000"/>
                <w:sz w:val="20"/>
              </w:rPr>
              <w:t>
Соңғы өткізу тоқсанының бағасы</w:t>
            </w:r>
          </w:p>
          <w:bookmarkEnd w:id="1195"/>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196"/>
          <w:p>
            <w:pPr>
              <w:spacing w:after="20"/>
              <w:ind w:left="20"/>
              <w:jc w:val="both"/>
            </w:pPr>
            <w:r>
              <w:rPr>
                <w:rFonts w:ascii="Times New Roman"/>
                <w:b w:val="false"/>
                <w:i w:val="false"/>
                <w:color w:val="000000"/>
                <w:sz w:val="20"/>
              </w:rPr>
              <w:t>
р/с №</w:t>
            </w:r>
          </w:p>
          <w:bookmarkEnd w:id="1196"/>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197"/>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bookmarkEnd w:id="1197"/>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198"/>
          <w:p>
            <w:pPr>
              <w:spacing w:after="20"/>
              <w:ind w:left="20"/>
              <w:jc w:val="both"/>
            </w:pPr>
            <w:r>
              <w:rPr>
                <w:rFonts w:ascii="Times New Roman"/>
                <w:b w:val="false"/>
                <w:i w:val="false"/>
                <w:color w:val="000000"/>
                <w:sz w:val="20"/>
              </w:rPr>
              <w:t>
Терек</w:t>
            </w:r>
          </w:p>
          <w:bookmarkEnd w:id="1198"/>
          <w:p>
            <w:pPr>
              <w:spacing w:after="20"/>
              <w:ind w:left="20"/>
              <w:jc w:val="both"/>
            </w:pPr>
            <w:r>
              <w:rPr>
                <w:rFonts w:ascii="Times New Roman"/>
                <w:b w:val="false"/>
                <w:i w:val="false"/>
                <w:color w:val="000000"/>
                <w:sz w:val="20"/>
              </w:rPr>
              <w:t>
Тополь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99"/>
          <w:p>
            <w:pPr>
              <w:spacing w:after="20"/>
              <w:ind w:left="20"/>
              <w:jc w:val="both"/>
            </w:pPr>
            <w:r>
              <w:rPr>
                <w:rFonts w:ascii="Times New Roman"/>
                <w:b w:val="false"/>
                <w:i w:val="false"/>
                <w:color w:val="000000"/>
                <w:sz w:val="20"/>
              </w:rPr>
              <w:t>
Шырша</w:t>
            </w:r>
          </w:p>
          <w:bookmarkEnd w:id="1199"/>
          <w:p>
            <w:pPr>
              <w:spacing w:after="20"/>
              <w:ind w:left="20"/>
              <w:jc w:val="both"/>
            </w:pPr>
            <w:r>
              <w:rPr>
                <w:rFonts w:ascii="Times New Roman"/>
                <w:b w:val="false"/>
                <w:i w:val="false"/>
                <w:color w:val="000000"/>
                <w:sz w:val="20"/>
              </w:rPr>
              <w:t>
Ель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200"/>
          <w:p>
            <w:pPr>
              <w:spacing w:after="20"/>
              <w:ind w:left="20"/>
              <w:jc w:val="both"/>
            </w:pPr>
            <w:r>
              <w:rPr>
                <w:rFonts w:ascii="Times New Roman"/>
                <w:b w:val="false"/>
                <w:i w:val="false"/>
                <w:color w:val="000000"/>
                <w:sz w:val="20"/>
              </w:rPr>
              <w:t>
Емен</w:t>
            </w:r>
          </w:p>
          <w:bookmarkEnd w:id="1200"/>
          <w:p>
            <w:pPr>
              <w:spacing w:after="20"/>
              <w:ind w:left="20"/>
              <w:jc w:val="both"/>
            </w:pPr>
            <w:r>
              <w:rPr>
                <w:rFonts w:ascii="Times New Roman"/>
                <w:b w:val="false"/>
                <w:i w:val="false"/>
                <w:color w:val="000000"/>
                <w:sz w:val="20"/>
              </w:rPr>
              <w:t>
Дуб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201"/>
          <w:p>
            <w:pPr>
              <w:spacing w:after="20"/>
              <w:ind w:left="20"/>
              <w:jc w:val="both"/>
            </w:pPr>
            <w:r>
              <w:rPr>
                <w:rFonts w:ascii="Times New Roman"/>
                <w:b w:val="false"/>
                <w:i w:val="false"/>
                <w:color w:val="000000"/>
                <w:sz w:val="20"/>
              </w:rPr>
              <w:t>
Ағаш түрлі тал</w:t>
            </w:r>
          </w:p>
          <w:bookmarkEnd w:id="1201"/>
          <w:p>
            <w:pPr>
              <w:spacing w:after="20"/>
              <w:ind w:left="20"/>
              <w:jc w:val="both"/>
            </w:pPr>
            <w:r>
              <w:rPr>
                <w:rFonts w:ascii="Times New Roman"/>
                <w:b w:val="false"/>
                <w:i w:val="false"/>
                <w:color w:val="000000"/>
                <w:sz w:val="20"/>
              </w:rPr>
              <w:t>
Ива древовидная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202"/>
          <w:p>
            <w:pPr>
              <w:spacing w:after="20"/>
              <w:ind w:left="20"/>
              <w:jc w:val="both"/>
            </w:pPr>
            <w:r>
              <w:rPr>
                <w:rFonts w:ascii="Times New Roman"/>
                <w:b w:val="false"/>
                <w:i w:val="false"/>
                <w:color w:val="000000"/>
                <w:sz w:val="20"/>
              </w:rPr>
              <w:t>
Сексеуіл</w:t>
            </w:r>
          </w:p>
          <w:bookmarkEnd w:id="1202"/>
          <w:p>
            <w:pPr>
              <w:spacing w:after="20"/>
              <w:ind w:left="20"/>
              <w:jc w:val="both"/>
            </w:pPr>
            <w:r>
              <w:rPr>
                <w:rFonts w:ascii="Times New Roman"/>
                <w:b w:val="false"/>
                <w:i w:val="false"/>
                <w:color w:val="000000"/>
                <w:sz w:val="20"/>
              </w:rPr>
              <w:t>
Саксаул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203"/>
          <w:p>
            <w:pPr>
              <w:spacing w:after="20"/>
              <w:ind w:left="20"/>
              <w:jc w:val="both"/>
            </w:pPr>
            <w:r>
              <w:rPr>
                <w:rFonts w:ascii="Times New Roman"/>
                <w:b w:val="false"/>
                <w:i w:val="false"/>
                <w:color w:val="000000"/>
                <w:sz w:val="20"/>
              </w:rPr>
              <w:t>
6. ҚҚС-сыз орман шаруашылығы саласындағы қызметтерге бағаны гектарына теңгемен көрсетіңіз</w:t>
            </w:r>
          </w:p>
          <w:bookmarkEnd w:id="1203"/>
          <w:p>
            <w:pPr>
              <w:spacing w:after="20"/>
              <w:ind w:left="20"/>
              <w:jc w:val="both"/>
            </w:pPr>
            <w:r>
              <w:rPr>
                <w:rFonts w:ascii="Times New Roman"/>
                <w:b w:val="false"/>
                <w:i w:val="false"/>
                <w:color w:val="000000"/>
                <w:sz w:val="20"/>
              </w:rPr>
              <w:t>
Укажите цены за услуги в области лесоводства без НДС, в тенге за гектар</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204"/>
          <w:p>
            <w:pPr>
              <w:spacing w:after="20"/>
              <w:ind w:left="20"/>
              <w:jc w:val="both"/>
            </w:pPr>
            <w:r>
              <w:rPr>
                <w:rFonts w:ascii="Times New Roman"/>
                <w:b w:val="false"/>
                <w:i w:val="false"/>
                <w:color w:val="000000"/>
                <w:sz w:val="20"/>
              </w:rPr>
              <w:t>
Атауы</w:t>
            </w:r>
          </w:p>
          <w:bookmarkEnd w:id="1204"/>
          <w:p>
            <w:pPr>
              <w:spacing w:after="20"/>
              <w:ind w:left="20"/>
              <w:jc w:val="both"/>
            </w:pPr>
            <w:r>
              <w:rPr>
                <w:rFonts w:ascii="Times New Roman"/>
                <w:b w:val="false"/>
                <w:i w:val="false"/>
                <w:color w:val="000000"/>
                <w:sz w:val="20"/>
              </w:rPr>
              <w:t>
Наименование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205"/>
          <w:p>
            <w:pPr>
              <w:spacing w:after="20"/>
              <w:ind w:left="20"/>
              <w:jc w:val="both"/>
            </w:pPr>
            <w:r>
              <w:rPr>
                <w:rFonts w:ascii="Times New Roman"/>
                <w:b w:val="false"/>
                <w:i w:val="false"/>
                <w:color w:val="000000"/>
                <w:sz w:val="20"/>
              </w:rPr>
              <w:t>
Коды</w:t>
            </w:r>
          </w:p>
          <w:bookmarkEnd w:id="1205"/>
          <w:p>
            <w:pPr>
              <w:spacing w:after="20"/>
              <w:ind w:left="20"/>
              <w:jc w:val="both"/>
            </w:pPr>
            <w:r>
              <w:rPr>
                <w:rFonts w:ascii="Times New Roman"/>
                <w:b w:val="false"/>
                <w:i w:val="false"/>
                <w:color w:val="000000"/>
                <w:sz w:val="20"/>
              </w:rPr>
              <w:t>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206"/>
          <w:p>
            <w:pPr>
              <w:spacing w:after="20"/>
              <w:ind w:left="20"/>
              <w:jc w:val="both"/>
            </w:pPr>
            <w:r>
              <w:rPr>
                <w:rFonts w:ascii="Times New Roman"/>
                <w:b w:val="false"/>
                <w:i w:val="false"/>
                <w:color w:val="000000"/>
                <w:sz w:val="20"/>
              </w:rPr>
              <w:t>
Көрсетілетін қызмет сипаттамасы</w:t>
            </w:r>
          </w:p>
          <w:bookmarkEnd w:id="1206"/>
          <w:p>
            <w:pPr>
              <w:spacing w:after="20"/>
              <w:ind w:left="20"/>
              <w:jc w:val="both"/>
            </w:pPr>
            <w:r>
              <w:rPr>
                <w:rFonts w:ascii="Times New Roman"/>
                <w:b w:val="false"/>
                <w:i w:val="false"/>
                <w:color w:val="000000"/>
                <w:sz w:val="20"/>
              </w:rPr>
              <w:t>
Характеристика услуги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207"/>
          <w:p>
            <w:pPr>
              <w:spacing w:after="20"/>
              <w:ind w:left="20"/>
              <w:jc w:val="both"/>
            </w:pPr>
            <w:r>
              <w:rPr>
                <w:rFonts w:ascii="Times New Roman"/>
                <w:b w:val="false"/>
                <w:i w:val="false"/>
                <w:color w:val="000000"/>
                <w:sz w:val="20"/>
              </w:rPr>
              <w:t>
Есепті тоқсанның бағасы</w:t>
            </w:r>
          </w:p>
          <w:bookmarkEnd w:id="1207"/>
          <w:p>
            <w:pPr>
              <w:spacing w:after="20"/>
              <w:ind w:left="20"/>
              <w:jc w:val="both"/>
            </w:pPr>
            <w:r>
              <w:rPr>
                <w:rFonts w:ascii="Times New Roman"/>
                <w:b w:val="false"/>
                <w:i w:val="false"/>
                <w:color w:val="000000"/>
                <w:sz w:val="20"/>
              </w:rPr>
              <w:t>
Цена  отчетного квартала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208"/>
          <w:p>
            <w:pPr>
              <w:spacing w:after="20"/>
              <w:ind w:left="20"/>
              <w:jc w:val="both"/>
            </w:pPr>
            <w:r>
              <w:rPr>
                <w:rFonts w:ascii="Times New Roman"/>
                <w:b w:val="false"/>
                <w:i w:val="false"/>
                <w:color w:val="000000"/>
                <w:sz w:val="20"/>
              </w:rPr>
              <w:t>
Соңғы өткізу тоқсанының бағасы</w:t>
            </w:r>
          </w:p>
          <w:bookmarkEnd w:id="1208"/>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209"/>
          <w:p>
            <w:pPr>
              <w:spacing w:after="20"/>
              <w:ind w:left="20"/>
              <w:jc w:val="both"/>
            </w:pPr>
            <w:r>
              <w:rPr>
                <w:rFonts w:ascii="Times New Roman"/>
                <w:b w:val="false"/>
                <w:i w:val="false"/>
                <w:color w:val="000000"/>
                <w:sz w:val="20"/>
              </w:rPr>
              <w:t>
р/с №</w:t>
            </w:r>
          </w:p>
          <w:bookmarkEnd w:id="1209"/>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210"/>
          <w:p>
            <w:pPr>
              <w:spacing w:after="20"/>
              <w:ind w:left="20"/>
              <w:jc w:val="both"/>
            </w:pPr>
            <w:r>
              <w:rPr>
                <w:rFonts w:ascii="Times New Roman"/>
                <w:b w:val="false"/>
                <w:i w:val="false"/>
                <w:color w:val="000000"/>
                <w:sz w:val="20"/>
              </w:rPr>
              <w:t>
көрсетілетін қызметтің түрі</w:t>
            </w:r>
          </w:p>
          <w:bookmarkEnd w:id="1210"/>
          <w:p>
            <w:pPr>
              <w:spacing w:after="20"/>
              <w:ind w:left="20"/>
              <w:jc w:val="both"/>
            </w:pPr>
            <w:r>
              <w:rPr>
                <w:rFonts w:ascii="Times New Roman"/>
                <w:b w:val="false"/>
                <w:i w:val="false"/>
                <w:color w:val="000000"/>
                <w:sz w:val="20"/>
              </w:rPr>
              <w:t>
вид услуги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211"/>
          <w:p>
            <w:pPr>
              <w:spacing w:after="20"/>
              <w:ind w:left="20"/>
              <w:jc w:val="both"/>
            </w:pPr>
            <w:r>
              <w:rPr>
                <w:rFonts w:ascii="Times New Roman"/>
                <w:b w:val="false"/>
                <w:i w:val="false"/>
                <w:color w:val="000000"/>
                <w:sz w:val="20"/>
              </w:rPr>
              <w:t>
Орман қорын күзету және қорғау бойынша көрсетілетін қызметтер</w:t>
            </w:r>
          </w:p>
          <w:bookmarkEnd w:id="1211"/>
          <w:p>
            <w:pPr>
              <w:spacing w:after="20"/>
              <w:ind w:left="20"/>
              <w:jc w:val="both"/>
            </w:pPr>
            <w:r>
              <w:rPr>
                <w:rFonts w:ascii="Times New Roman"/>
                <w:b w:val="false"/>
                <w:i w:val="false"/>
                <w:color w:val="000000"/>
                <w:sz w:val="20"/>
              </w:rPr>
              <w:t>
Услуги по охране и защите лесного фонда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212"/>
          <w:p>
            <w:pPr>
              <w:spacing w:after="20"/>
              <w:ind w:left="20"/>
              <w:jc w:val="both"/>
            </w:pPr>
            <w:r>
              <w:rPr>
                <w:rFonts w:ascii="Times New Roman"/>
                <w:b w:val="false"/>
                <w:i w:val="false"/>
                <w:color w:val="000000"/>
                <w:sz w:val="20"/>
              </w:rPr>
              <w:t>
Өртке қарсы іс-шараларды ұйымдастыру, орман өрттерінің алдын алу, оларды уақтылы анықтау және жою бойынша көрсетілетін қызметтер</w:t>
            </w:r>
          </w:p>
          <w:bookmarkEnd w:id="1212"/>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213"/>
          <w:p>
            <w:pPr>
              <w:spacing w:after="20"/>
              <w:ind w:left="20"/>
              <w:jc w:val="both"/>
            </w:pPr>
            <w:r>
              <w:rPr>
                <w:rFonts w:ascii="Times New Roman"/>
                <w:b w:val="false"/>
                <w:i w:val="false"/>
                <w:color w:val="000000"/>
                <w:sz w:val="20"/>
              </w:rPr>
              <w:t>
Орман шаруашылығын басқару бойынша көрсетілетін қызметтер</w:t>
            </w:r>
          </w:p>
          <w:bookmarkEnd w:id="1213"/>
          <w:p>
            <w:pPr>
              <w:spacing w:after="20"/>
              <w:ind w:left="20"/>
              <w:jc w:val="both"/>
            </w:pPr>
            <w:r>
              <w:rPr>
                <w:rFonts w:ascii="Times New Roman"/>
                <w:b w:val="false"/>
                <w:i w:val="false"/>
                <w:color w:val="000000"/>
                <w:sz w:val="20"/>
              </w:rPr>
              <w:t>
Услуги по управлению лесным хозяйством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214"/>
          <w:p>
            <w:pPr>
              <w:spacing w:after="20"/>
              <w:ind w:left="20"/>
              <w:jc w:val="both"/>
            </w:pPr>
            <w:r>
              <w:rPr>
                <w:rFonts w:ascii="Times New Roman"/>
                <w:b w:val="false"/>
                <w:i w:val="false"/>
                <w:color w:val="000000"/>
                <w:sz w:val="20"/>
              </w:rPr>
              <w:t>
Басқа топтамаларға енгізілмеген орман шаруашылығы саласындағы өзге де көрсетілетін қызметтер</w:t>
            </w:r>
          </w:p>
          <w:bookmarkEnd w:id="1214"/>
          <w:p>
            <w:pPr>
              <w:spacing w:after="20"/>
              <w:ind w:left="20"/>
              <w:jc w:val="both"/>
            </w:pPr>
            <w:r>
              <w:rPr>
                <w:rFonts w:ascii="Times New Roman"/>
                <w:b w:val="false"/>
                <w:i w:val="false"/>
                <w:color w:val="000000"/>
                <w:sz w:val="20"/>
              </w:rPr>
              <w:t>
Услуги в области лесоводства прочие, не включенные в другие группировки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215"/>
          <w:p>
            <w:pPr>
              <w:spacing w:after="20"/>
              <w:ind w:left="20"/>
              <w:jc w:val="both"/>
            </w:pPr>
            <w:r>
              <w:rPr>
                <w:rFonts w:ascii="Times New Roman"/>
                <w:b w:val="false"/>
                <w:i w:val="false"/>
                <w:color w:val="000000"/>
                <w:sz w:val="20"/>
              </w:rPr>
              <w:t>
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
            </w:r>
          </w:p>
          <w:bookmarkEnd w:id="1215"/>
          <w:p>
            <w:pPr>
              <w:spacing w:after="20"/>
              <w:ind w:left="20"/>
              <w:jc w:val="both"/>
            </w:pPr>
            <w:r>
              <w:rPr>
                <w:rFonts w:ascii="Times New Roman"/>
                <w:b w:val="false"/>
                <w:i w:val="false"/>
                <w:color w:val="000000"/>
                <w:sz w:val="20"/>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216"/>
          <w:p>
            <w:pPr>
              <w:spacing w:after="20"/>
              <w:ind w:left="20"/>
              <w:jc w:val="both"/>
            </w:pPr>
            <w:r>
              <w:rPr>
                <w:rFonts w:ascii="Times New Roman"/>
                <w:b w:val="false"/>
                <w:i w:val="false"/>
                <w:color w:val="000000"/>
                <w:sz w:val="20"/>
              </w:rPr>
              <w:t>
Атауы</w:t>
            </w:r>
          </w:p>
          <w:bookmarkEnd w:id="1216"/>
          <w:p>
            <w:pPr>
              <w:spacing w:after="20"/>
              <w:ind w:left="20"/>
              <w:jc w:val="both"/>
            </w:pPr>
            <w:r>
              <w:rPr>
                <w:rFonts w:ascii="Times New Roman"/>
                <w:b w:val="false"/>
                <w:i w:val="false"/>
                <w:color w:val="000000"/>
                <w:sz w:val="20"/>
              </w:rPr>
              <w:t>
Наименование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217"/>
          <w:p>
            <w:pPr>
              <w:spacing w:after="20"/>
              <w:ind w:left="20"/>
              <w:jc w:val="both"/>
            </w:pPr>
            <w:r>
              <w:rPr>
                <w:rFonts w:ascii="Times New Roman"/>
                <w:b w:val="false"/>
                <w:i w:val="false"/>
                <w:color w:val="000000"/>
                <w:sz w:val="20"/>
              </w:rPr>
              <w:t>
Коды</w:t>
            </w:r>
          </w:p>
          <w:bookmarkEnd w:id="1217"/>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218"/>
          <w:p>
            <w:pPr>
              <w:spacing w:after="20"/>
              <w:ind w:left="20"/>
              <w:jc w:val="both"/>
            </w:pPr>
            <w:r>
              <w:rPr>
                <w:rFonts w:ascii="Times New Roman"/>
                <w:b w:val="false"/>
                <w:i w:val="false"/>
                <w:color w:val="000000"/>
                <w:sz w:val="20"/>
              </w:rPr>
              <w:t>
Көрсетілетін қызмет сипаттамасы</w:t>
            </w:r>
          </w:p>
          <w:bookmarkEnd w:id="1218"/>
          <w:p>
            <w:pPr>
              <w:spacing w:after="20"/>
              <w:ind w:left="20"/>
              <w:jc w:val="both"/>
            </w:pPr>
            <w:r>
              <w:rPr>
                <w:rFonts w:ascii="Times New Roman"/>
                <w:b w:val="false"/>
                <w:i w:val="false"/>
                <w:color w:val="000000"/>
                <w:sz w:val="20"/>
              </w:rPr>
              <w:t>
Характеристика услуги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219"/>
          <w:p>
            <w:pPr>
              <w:spacing w:after="20"/>
              <w:ind w:left="20"/>
              <w:jc w:val="both"/>
            </w:pPr>
            <w:r>
              <w:rPr>
                <w:rFonts w:ascii="Times New Roman"/>
                <w:b w:val="false"/>
                <w:i w:val="false"/>
                <w:color w:val="000000"/>
                <w:sz w:val="20"/>
              </w:rPr>
              <w:t>
Есепті тоқсанның бағасы</w:t>
            </w:r>
          </w:p>
          <w:bookmarkEnd w:id="1219"/>
          <w:p>
            <w:pPr>
              <w:spacing w:after="20"/>
              <w:ind w:left="20"/>
              <w:jc w:val="both"/>
            </w:pPr>
            <w:r>
              <w:rPr>
                <w:rFonts w:ascii="Times New Roman"/>
                <w:b w:val="false"/>
                <w:i w:val="false"/>
                <w:color w:val="000000"/>
                <w:sz w:val="20"/>
              </w:rPr>
              <w:t>
Цена  отчетного квартала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220"/>
          <w:p>
            <w:pPr>
              <w:spacing w:after="20"/>
              <w:ind w:left="20"/>
              <w:jc w:val="both"/>
            </w:pPr>
            <w:r>
              <w:rPr>
                <w:rFonts w:ascii="Times New Roman"/>
                <w:b w:val="false"/>
                <w:i w:val="false"/>
                <w:color w:val="000000"/>
                <w:sz w:val="20"/>
              </w:rPr>
              <w:t>
Соңғы өткізу тоқсанының бағасы</w:t>
            </w:r>
          </w:p>
          <w:bookmarkEnd w:id="1220"/>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221"/>
          <w:p>
            <w:pPr>
              <w:spacing w:after="20"/>
              <w:ind w:left="20"/>
              <w:jc w:val="both"/>
            </w:pPr>
            <w:r>
              <w:rPr>
                <w:rFonts w:ascii="Times New Roman"/>
                <w:b w:val="false"/>
                <w:i w:val="false"/>
                <w:color w:val="000000"/>
                <w:sz w:val="20"/>
              </w:rPr>
              <w:t>
р/с №</w:t>
            </w:r>
          </w:p>
          <w:bookmarkEnd w:id="1221"/>
          <w:p>
            <w:pPr>
              <w:spacing w:after="20"/>
              <w:ind w:left="20"/>
              <w:jc w:val="both"/>
            </w:pPr>
            <w:r>
              <w:rPr>
                <w:rFonts w:ascii="Times New Roman"/>
                <w:b w:val="false"/>
                <w:i w:val="false"/>
                <w:color w:val="000000"/>
                <w:sz w:val="20"/>
              </w:rPr>
              <w:t>
№ п/п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222"/>
          <w:p>
            <w:pPr>
              <w:spacing w:after="20"/>
              <w:ind w:left="20"/>
              <w:jc w:val="both"/>
            </w:pPr>
            <w:r>
              <w:rPr>
                <w:rFonts w:ascii="Times New Roman"/>
                <w:b w:val="false"/>
                <w:i w:val="false"/>
                <w:color w:val="000000"/>
                <w:sz w:val="20"/>
              </w:rPr>
              <w:t>
көлік түрі</w:t>
            </w:r>
          </w:p>
          <w:bookmarkEnd w:id="1222"/>
          <w:p>
            <w:pPr>
              <w:spacing w:after="20"/>
              <w:ind w:left="20"/>
              <w:jc w:val="both"/>
            </w:pPr>
            <w:r>
              <w:rPr>
                <w:rFonts w:ascii="Times New Roman"/>
                <w:b w:val="false"/>
                <w:i w:val="false"/>
                <w:color w:val="000000"/>
                <w:sz w:val="20"/>
              </w:rPr>
              <w:t>
вид транспорта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223"/>
          <w:p>
            <w:pPr>
              <w:spacing w:after="20"/>
              <w:ind w:left="20"/>
              <w:jc w:val="both"/>
            </w:pPr>
            <w:r>
              <w:rPr>
                <w:rFonts w:ascii="Times New Roman"/>
                <w:b w:val="false"/>
                <w:i w:val="false"/>
                <w:color w:val="000000"/>
                <w:sz w:val="20"/>
              </w:rPr>
              <w:t>
қашықтық, километр</w:t>
            </w:r>
          </w:p>
          <w:bookmarkEnd w:id="1223"/>
          <w:p>
            <w:pPr>
              <w:spacing w:after="20"/>
              <w:ind w:left="20"/>
              <w:jc w:val="both"/>
            </w:pPr>
            <w:r>
              <w:rPr>
                <w:rFonts w:ascii="Times New Roman"/>
                <w:b w:val="false"/>
                <w:i w:val="false"/>
                <w:color w:val="000000"/>
                <w:sz w:val="20"/>
              </w:rPr>
              <w:t>
расстояние, километр</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224"/>
          <w:p>
            <w:pPr>
              <w:spacing w:after="20"/>
              <w:ind w:left="20"/>
              <w:jc w:val="both"/>
            </w:pPr>
            <w:r>
              <w:rPr>
                <w:rFonts w:ascii="Times New Roman"/>
                <w:b w:val="false"/>
                <w:i w:val="false"/>
                <w:color w:val="000000"/>
                <w:sz w:val="20"/>
              </w:rPr>
              <w:t>
Жоғарғы қоймаға дейін тасымалдау</w:t>
            </w:r>
          </w:p>
          <w:bookmarkEnd w:id="1224"/>
          <w:p>
            <w:pPr>
              <w:spacing w:after="20"/>
              <w:ind w:left="20"/>
              <w:jc w:val="both"/>
            </w:pPr>
            <w:r>
              <w:rPr>
                <w:rFonts w:ascii="Times New Roman"/>
                <w:b w:val="false"/>
                <w:i w:val="false"/>
                <w:color w:val="000000"/>
                <w:sz w:val="20"/>
              </w:rPr>
              <w:t>
Транспортировка до верхнего склада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225"/>
          <w:p>
            <w:pPr>
              <w:spacing w:after="20"/>
              <w:ind w:left="20"/>
              <w:jc w:val="both"/>
            </w:pPr>
            <w:r>
              <w:rPr>
                <w:rFonts w:ascii="Times New Roman"/>
                <w:b w:val="false"/>
                <w:i w:val="false"/>
                <w:color w:val="000000"/>
                <w:sz w:val="20"/>
              </w:rPr>
              <w:t>
Жоғарғы қоймадан төменгі қоймаға дейін тасымалдау</w:t>
            </w:r>
          </w:p>
          <w:bookmarkEnd w:id="1225"/>
          <w:p>
            <w:pPr>
              <w:spacing w:after="20"/>
              <w:ind w:left="20"/>
              <w:jc w:val="both"/>
            </w:pPr>
            <w:r>
              <w:rPr>
                <w:rFonts w:ascii="Times New Roman"/>
                <w:b w:val="false"/>
                <w:i w:val="false"/>
                <w:color w:val="000000"/>
                <w:sz w:val="20"/>
              </w:rPr>
              <w:t>
Транспортировка от верхнего склада до нижнего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226"/>
          <w:p>
            <w:pPr>
              <w:spacing w:after="20"/>
              <w:ind w:left="20"/>
              <w:jc w:val="both"/>
            </w:pPr>
            <w:r>
              <w:rPr>
                <w:rFonts w:ascii="Times New Roman"/>
                <w:b w:val="false"/>
                <w:i w:val="false"/>
                <w:color w:val="000000"/>
                <w:sz w:val="20"/>
              </w:rPr>
              <w:t>
8. ҚҚС-сыз қызметтер мен ағаш түрлері бойынша ағаш дайындау саласындағы қызметтерге бағаны тығыз текше метріне теңгемен көрсетіңіз</w:t>
            </w:r>
          </w:p>
          <w:bookmarkEnd w:id="1226"/>
          <w:p>
            <w:pPr>
              <w:spacing w:after="20"/>
              <w:ind w:left="20"/>
              <w:jc w:val="both"/>
            </w:pPr>
            <w:r>
              <w:rPr>
                <w:rFonts w:ascii="Times New Roman"/>
                <w:b w:val="false"/>
                <w:i w:val="false"/>
                <w:color w:val="000000"/>
                <w:sz w:val="20"/>
              </w:rPr>
              <w:t>
Укажите цены за услуги в области лесозаготовок по видам услуг и деревьев без НДС, в тенге за плотный кубический метр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227"/>
          <w:p>
            <w:pPr>
              <w:spacing w:after="20"/>
              <w:ind w:left="20"/>
              <w:jc w:val="both"/>
            </w:pPr>
            <w:r>
              <w:rPr>
                <w:rFonts w:ascii="Times New Roman"/>
                <w:b w:val="false"/>
                <w:i w:val="false"/>
                <w:color w:val="000000"/>
                <w:sz w:val="20"/>
              </w:rPr>
              <w:t>
Атауы</w:t>
            </w:r>
          </w:p>
          <w:bookmarkEnd w:id="1227"/>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228"/>
          <w:p>
            <w:pPr>
              <w:spacing w:after="20"/>
              <w:ind w:left="20"/>
              <w:jc w:val="both"/>
            </w:pPr>
            <w:r>
              <w:rPr>
                <w:rFonts w:ascii="Times New Roman"/>
                <w:b w:val="false"/>
                <w:i w:val="false"/>
                <w:color w:val="000000"/>
                <w:sz w:val="20"/>
              </w:rPr>
              <w:t>
Коды</w:t>
            </w:r>
          </w:p>
          <w:bookmarkEnd w:id="1228"/>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229"/>
          <w:p>
            <w:pPr>
              <w:spacing w:after="20"/>
              <w:ind w:left="20"/>
              <w:jc w:val="both"/>
            </w:pPr>
            <w:r>
              <w:rPr>
                <w:rFonts w:ascii="Times New Roman"/>
                <w:b w:val="false"/>
                <w:i w:val="false"/>
                <w:color w:val="000000"/>
                <w:sz w:val="20"/>
              </w:rPr>
              <w:t>
Есепті тоқсанның бағасы</w:t>
            </w:r>
          </w:p>
          <w:bookmarkEnd w:id="1229"/>
          <w:p>
            <w:pPr>
              <w:spacing w:after="20"/>
              <w:ind w:left="20"/>
              <w:jc w:val="both"/>
            </w:pPr>
            <w:r>
              <w:rPr>
                <w:rFonts w:ascii="Times New Roman"/>
                <w:b w:val="false"/>
                <w:i w:val="false"/>
                <w:color w:val="000000"/>
                <w:sz w:val="20"/>
              </w:rPr>
              <w:t>
Цена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230"/>
          <w:p>
            <w:pPr>
              <w:spacing w:after="20"/>
              <w:ind w:left="20"/>
              <w:jc w:val="both"/>
            </w:pPr>
            <w:r>
              <w:rPr>
                <w:rFonts w:ascii="Times New Roman"/>
                <w:b w:val="false"/>
                <w:i w:val="false"/>
                <w:color w:val="000000"/>
                <w:sz w:val="20"/>
              </w:rPr>
              <w:t>
Соңғы өткізу тоқсанының бағасы</w:t>
            </w:r>
          </w:p>
          <w:bookmarkEnd w:id="1230"/>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231"/>
          <w:p>
            <w:pPr>
              <w:spacing w:after="20"/>
              <w:ind w:left="20"/>
              <w:jc w:val="both"/>
            </w:pPr>
            <w:r>
              <w:rPr>
                <w:rFonts w:ascii="Times New Roman"/>
                <w:b w:val="false"/>
                <w:i w:val="false"/>
                <w:color w:val="000000"/>
                <w:sz w:val="20"/>
              </w:rPr>
              <w:t>
Ағаш құлату</w:t>
            </w:r>
          </w:p>
          <w:bookmarkEnd w:id="1231"/>
          <w:p>
            <w:pPr>
              <w:spacing w:after="20"/>
              <w:ind w:left="20"/>
              <w:jc w:val="both"/>
            </w:pPr>
            <w:r>
              <w:rPr>
                <w:rFonts w:ascii="Times New Roman"/>
                <w:b w:val="false"/>
                <w:i w:val="false"/>
                <w:color w:val="000000"/>
                <w:sz w:val="20"/>
              </w:rPr>
              <w:t>
 Валка леса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232"/>
          <w:p>
            <w:pPr>
              <w:spacing w:after="20"/>
              <w:ind w:left="20"/>
              <w:jc w:val="both"/>
            </w:pPr>
            <w:r>
              <w:rPr>
                <w:rFonts w:ascii="Times New Roman"/>
                <w:b w:val="false"/>
                <w:i w:val="false"/>
                <w:color w:val="000000"/>
                <w:sz w:val="20"/>
              </w:rPr>
              <w:t>
Қарағай</w:t>
            </w:r>
          </w:p>
          <w:bookmarkEnd w:id="1232"/>
          <w:p>
            <w:pPr>
              <w:spacing w:after="20"/>
              <w:ind w:left="20"/>
              <w:jc w:val="both"/>
            </w:pPr>
            <w:r>
              <w:rPr>
                <w:rFonts w:ascii="Times New Roman"/>
                <w:b w:val="false"/>
                <w:i w:val="false"/>
                <w:color w:val="000000"/>
                <w:sz w:val="20"/>
              </w:rPr>
              <w:t>
 Сосна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233"/>
          <w:p>
            <w:pPr>
              <w:spacing w:after="20"/>
              <w:ind w:left="20"/>
              <w:jc w:val="both"/>
            </w:pPr>
            <w:r>
              <w:rPr>
                <w:rFonts w:ascii="Times New Roman"/>
                <w:b w:val="false"/>
                <w:i w:val="false"/>
                <w:color w:val="000000"/>
                <w:sz w:val="20"/>
              </w:rPr>
              <w:t>
Самырсын</w:t>
            </w:r>
          </w:p>
          <w:bookmarkEnd w:id="1233"/>
          <w:p>
            <w:pPr>
              <w:spacing w:after="20"/>
              <w:ind w:left="20"/>
              <w:jc w:val="both"/>
            </w:pPr>
            <w:r>
              <w:rPr>
                <w:rFonts w:ascii="Times New Roman"/>
                <w:b w:val="false"/>
                <w:i w:val="false"/>
                <w:color w:val="000000"/>
                <w:sz w:val="20"/>
              </w:rPr>
              <w:t>
 Пихта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234"/>
          <w:p>
            <w:pPr>
              <w:spacing w:after="20"/>
              <w:ind w:left="20"/>
              <w:jc w:val="both"/>
            </w:pPr>
            <w:r>
              <w:rPr>
                <w:rFonts w:ascii="Times New Roman"/>
                <w:b w:val="false"/>
                <w:i w:val="false"/>
                <w:color w:val="000000"/>
                <w:sz w:val="20"/>
              </w:rPr>
              <w:t>
Балқарағай</w:t>
            </w:r>
          </w:p>
          <w:bookmarkEnd w:id="1234"/>
          <w:p>
            <w:pPr>
              <w:spacing w:after="20"/>
              <w:ind w:left="20"/>
              <w:jc w:val="both"/>
            </w:pPr>
            <w:r>
              <w:rPr>
                <w:rFonts w:ascii="Times New Roman"/>
                <w:b w:val="false"/>
                <w:i w:val="false"/>
                <w:color w:val="000000"/>
                <w:sz w:val="20"/>
              </w:rPr>
              <w:t>
 Лиственница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235"/>
          <w:p>
            <w:pPr>
              <w:spacing w:after="20"/>
              <w:ind w:left="20"/>
              <w:jc w:val="both"/>
            </w:pPr>
            <w:r>
              <w:rPr>
                <w:rFonts w:ascii="Times New Roman"/>
                <w:b w:val="false"/>
                <w:i w:val="false"/>
                <w:color w:val="000000"/>
                <w:sz w:val="20"/>
              </w:rPr>
              <w:t>
Атауы</w:t>
            </w:r>
          </w:p>
          <w:bookmarkEnd w:id="1235"/>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236"/>
          <w:p>
            <w:pPr>
              <w:spacing w:after="20"/>
              <w:ind w:left="20"/>
              <w:jc w:val="both"/>
            </w:pPr>
            <w:r>
              <w:rPr>
                <w:rFonts w:ascii="Times New Roman"/>
                <w:b w:val="false"/>
                <w:i w:val="false"/>
                <w:color w:val="000000"/>
                <w:sz w:val="20"/>
              </w:rPr>
              <w:t>
Коды</w:t>
            </w:r>
          </w:p>
          <w:bookmarkEnd w:id="1236"/>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237"/>
          <w:p>
            <w:pPr>
              <w:spacing w:after="20"/>
              <w:ind w:left="20"/>
              <w:jc w:val="both"/>
            </w:pPr>
            <w:r>
              <w:rPr>
                <w:rFonts w:ascii="Times New Roman"/>
                <w:b w:val="false"/>
                <w:i w:val="false"/>
                <w:color w:val="000000"/>
                <w:sz w:val="20"/>
              </w:rPr>
              <w:t>
Есепті тоқсанның бағасы</w:t>
            </w:r>
          </w:p>
          <w:bookmarkEnd w:id="1237"/>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238"/>
          <w:p>
            <w:pPr>
              <w:spacing w:after="20"/>
              <w:ind w:left="20"/>
              <w:jc w:val="both"/>
            </w:pPr>
            <w:r>
              <w:rPr>
                <w:rFonts w:ascii="Times New Roman"/>
                <w:b w:val="false"/>
                <w:i w:val="false"/>
                <w:color w:val="000000"/>
                <w:sz w:val="20"/>
              </w:rPr>
              <w:t>
Соңғы өткізу тоқсанының бағасы</w:t>
            </w:r>
          </w:p>
          <w:bookmarkEnd w:id="1238"/>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239"/>
          <w:p>
            <w:pPr>
              <w:spacing w:after="20"/>
              <w:ind w:left="20"/>
              <w:jc w:val="both"/>
            </w:pPr>
            <w:r>
              <w:rPr>
                <w:rFonts w:ascii="Times New Roman"/>
                <w:b w:val="false"/>
                <w:i w:val="false"/>
                <w:color w:val="000000"/>
                <w:sz w:val="20"/>
              </w:rPr>
              <w:t>
Қайың</w:t>
            </w:r>
          </w:p>
          <w:bookmarkEnd w:id="1239"/>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240"/>
          <w:p>
            <w:pPr>
              <w:spacing w:after="20"/>
              <w:ind w:left="20"/>
              <w:jc w:val="both"/>
            </w:pPr>
            <w:r>
              <w:rPr>
                <w:rFonts w:ascii="Times New Roman"/>
                <w:b w:val="false"/>
                <w:i w:val="false"/>
                <w:color w:val="000000"/>
                <w:sz w:val="20"/>
              </w:rPr>
              <w:t>
Көктерек</w:t>
            </w:r>
          </w:p>
          <w:bookmarkEnd w:id="1240"/>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241"/>
          <w:p>
            <w:pPr>
              <w:spacing w:after="20"/>
              <w:ind w:left="20"/>
              <w:jc w:val="both"/>
            </w:pPr>
            <w:r>
              <w:rPr>
                <w:rFonts w:ascii="Times New Roman"/>
                <w:b w:val="false"/>
                <w:i w:val="false"/>
                <w:color w:val="000000"/>
                <w:sz w:val="20"/>
              </w:rPr>
              <w:t>
Терек</w:t>
            </w:r>
          </w:p>
          <w:bookmarkEnd w:id="1241"/>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242"/>
          <w:p>
            <w:pPr>
              <w:spacing w:after="20"/>
              <w:ind w:left="20"/>
              <w:jc w:val="both"/>
            </w:pPr>
            <w:r>
              <w:rPr>
                <w:rFonts w:ascii="Times New Roman"/>
                <w:b w:val="false"/>
                <w:i w:val="false"/>
                <w:color w:val="000000"/>
                <w:sz w:val="20"/>
              </w:rPr>
              <w:t>
Шырша</w:t>
            </w:r>
          </w:p>
          <w:bookmarkEnd w:id="1242"/>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243"/>
          <w:p>
            <w:pPr>
              <w:spacing w:after="20"/>
              <w:ind w:left="20"/>
              <w:jc w:val="both"/>
            </w:pPr>
            <w:r>
              <w:rPr>
                <w:rFonts w:ascii="Times New Roman"/>
                <w:b w:val="false"/>
                <w:i w:val="false"/>
                <w:color w:val="000000"/>
                <w:sz w:val="20"/>
              </w:rPr>
              <w:t>
Емен</w:t>
            </w:r>
          </w:p>
          <w:bookmarkEnd w:id="1243"/>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244"/>
          <w:p>
            <w:pPr>
              <w:spacing w:after="20"/>
              <w:ind w:left="20"/>
              <w:jc w:val="both"/>
            </w:pPr>
            <w:r>
              <w:rPr>
                <w:rFonts w:ascii="Times New Roman"/>
                <w:b w:val="false"/>
                <w:i w:val="false"/>
                <w:color w:val="000000"/>
                <w:sz w:val="20"/>
              </w:rPr>
              <w:t>
Ағаш түрлі тал</w:t>
            </w:r>
          </w:p>
          <w:bookmarkEnd w:id="1244"/>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45"/>
          <w:p>
            <w:pPr>
              <w:spacing w:after="20"/>
              <w:ind w:left="20"/>
              <w:jc w:val="both"/>
            </w:pPr>
            <w:r>
              <w:rPr>
                <w:rFonts w:ascii="Times New Roman"/>
                <w:b w:val="false"/>
                <w:i w:val="false"/>
                <w:color w:val="000000"/>
                <w:sz w:val="20"/>
              </w:rPr>
              <w:t>
Сексеуіл</w:t>
            </w:r>
          </w:p>
          <w:bookmarkEnd w:id="1245"/>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46"/>
          <w:p>
            <w:pPr>
              <w:spacing w:after="20"/>
              <w:ind w:left="20"/>
              <w:jc w:val="both"/>
            </w:pPr>
            <w:r>
              <w:rPr>
                <w:rFonts w:ascii="Times New Roman"/>
                <w:b w:val="false"/>
                <w:i w:val="false"/>
                <w:color w:val="000000"/>
                <w:sz w:val="20"/>
              </w:rPr>
              <w:t>
Ағаш кесу</w:t>
            </w:r>
          </w:p>
          <w:bookmarkEnd w:id="1246"/>
          <w:p>
            <w:pPr>
              <w:spacing w:after="20"/>
              <w:ind w:left="20"/>
              <w:jc w:val="both"/>
            </w:pPr>
            <w:r>
              <w:rPr>
                <w:rFonts w:ascii="Times New Roman"/>
                <w:b w:val="false"/>
                <w:i w:val="false"/>
                <w:color w:val="000000"/>
                <w:sz w:val="20"/>
              </w:rPr>
              <w:t>
Рубка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247"/>
          <w:p>
            <w:pPr>
              <w:spacing w:after="20"/>
              <w:ind w:left="20"/>
              <w:jc w:val="both"/>
            </w:pPr>
            <w:r>
              <w:rPr>
                <w:rFonts w:ascii="Times New Roman"/>
                <w:b w:val="false"/>
                <w:i w:val="false"/>
                <w:color w:val="000000"/>
                <w:sz w:val="20"/>
              </w:rPr>
              <w:t>
Қарағай</w:t>
            </w:r>
          </w:p>
          <w:bookmarkEnd w:id="1247"/>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248"/>
          <w:p>
            <w:pPr>
              <w:spacing w:after="20"/>
              <w:ind w:left="20"/>
              <w:jc w:val="both"/>
            </w:pPr>
            <w:r>
              <w:rPr>
                <w:rFonts w:ascii="Times New Roman"/>
                <w:b w:val="false"/>
                <w:i w:val="false"/>
                <w:color w:val="000000"/>
                <w:sz w:val="20"/>
              </w:rPr>
              <w:t>
Самырсын</w:t>
            </w:r>
          </w:p>
          <w:bookmarkEnd w:id="1248"/>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49"/>
          <w:p>
            <w:pPr>
              <w:spacing w:after="20"/>
              <w:ind w:left="20"/>
              <w:jc w:val="both"/>
            </w:pPr>
            <w:r>
              <w:rPr>
                <w:rFonts w:ascii="Times New Roman"/>
                <w:b w:val="false"/>
                <w:i w:val="false"/>
                <w:color w:val="000000"/>
                <w:sz w:val="20"/>
              </w:rPr>
              <w:t>
Балқарағай</w:t>
            </w:r>
          </w:p>
          <w:bookmarkEnd w:id="1249"/>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250"/>
          <w:p>
            <w:pPr>
              <w:spacing w:after="20"/>
              <w:ind w:left="20"/>
              <w:jc w:val="both"/>
            </w:pPr>
            <w:r>
              <w:rPr>
                <w:rFonts w:ascii="Times New Roman"/>
                <w:b w:val="false"/>
                <w:i w:val="false"/>
                <w:color w:val="000000"/>
                <w:sz w:val="20"/>
              </w:rPr>
              <w:t>
Қайың</w:t>
            </w:r>
          </w:p>
          <w:bookmarkEnd w:id="1250"/>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51"/>
          <w:p>
            <w:pPr>
              <w:spacing w:after="20"/>
              <w:ind w:left="20"/>
              <w:jc w:val="both"/>
            </w:pPr>
            <w:r>
              <w:rPr>
                <w:rFonts w:ascii="Times New Roman"/>
                <w:b w:val="false"/>
                <w:i w:val="false"/>
                <w:color w:val="000000"/>
                <w:sz w:val="20"/>
              </w:rPr>
              <w:t>
Көктерек</w:t>
            </w:r>
          </w:p>
          <w:bookmarkEnd w:id="1251"/>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52"/>
          <w:p>
            <w:pPr>
              <w:spacing w:after="20"/>
              <w:ind w:left="20"/>
              <w:jc w:val="both"/>
            </w:pPr>
            <w:r>
              <w:rPr>
                <w:rFonts w:ascii="Times New Roman"/>
                <w:b w:val="false"/>
                <w:i w:val="false"/>
                <w:color w:val="000000"/>
                <w:sz w:val="20"/>
              </w:rPr>
              <w:t>
Терек</w:t>
            </w:r>
          </w:p>
          <w:bookmarkEnd w:id="1252"/>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253"/>
          <w:p>
            <w:pPr>
              <w:spacing w:after="20"/>
              <w:ind w:left="20"/>
              <w:jc w:val="both"/>
            </w:pPr>
            <w:r>
              <w:rPr>
                <w:rFonts w:ascii="Times New Roman"/>
                <w:b w:val="false"/>
                <w:i w:val="false"/>
                <w:color w:val="000000"/>
                <w:sz w:val="20"/>
              </w:rPr>
              <w:t>
Атауы</w:t>
            </w:r>
          </w:p>
          <w:bookmarkEnd w:id="1253"/>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254"/>
          <w:p>
            <w:pPr>
              <w:spacing w:after="20"/>
              <w:ind w:left="20"/>
              <w:jc w:val="both"/>
            </w:pPr>
            <w:r>
              <w:rPr>
                <w:rFonts w:ascii="Times New Roman"/>
                <w:b w:val="false"/>
                <w:i w:val="false"/>
                <w:color w:val="000000"/>
                <w:sz w:val="20"/>
              </w:rPr>
              <w:t>
Коды</w:t>
            </w:r>
          </w:p>
          <w:bookmarkEnd w:id="1254"/>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55"/>
          <w:p>
            <w:pPr>
              <w:spacing w:after="20"/>
              <w:ind w:left="20"/>
              <w:jc w:val="both"/>
            </w:pPr>
            <w:r>
              <w:rPr>
                <w:rFonts w:ascii="Times New Roman"/>
                <w:b w:val="false"/>
                <w:i w:val="false"/>
                <w:color w:val="000000"/>
                <w:sz w:val="20"/>
              </w:rPr>
              <w:t>
Есепті тоқсанның бағасы</w:t>
            </w:r>
          </w:p>
          <w:bookmarkEnd w:id="1255"/>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256"/>
          <w:p>
            <w:pPr>
              <w:spacing w:after="20"/>
              <w:ind w:left="20"/>
              <w:jc w:val="both"/>
            </w:pPr>
            <w:r>
              <w:rPr>
                <w:rFonts w:ascii="Times New Roman"/>
                <w:b w:val="false"/>
                <w:i w:val="false"/>
                <w:color w:val="000000"/>
                <w:sz w:val="20"/>
              </w:rPr>
              <w:t>
Соңғы өткізу тоқсанының бағасы</w:t>
            </w:r>
          </w:p>
          <w:bookmarkEnd w:id="1256"/>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257"/>
          <w:p>
            <w:pPr>
              <w:spacing w:after="20"/>
              <w:ind w:left="20"/>
              <w:jc w:val="both"/>
            </w:pPr>
            <w:r>
              <w:rPr>
                <w:rFonts w:ascii="Times New Roman"/>
                <w:b w:val="false"/>
                <w:i w:val="false"/>
                <w:color w:val="000000"/>
                <w:sz w:val="20"/>
              </w:rPr>
              <w:t>
Шырша</w:t>
            </w:r>
          </w:p>
          <w:bookmarkEnd w:id="1257"/>
          <w:p>
            <w:pPr>
              <w:spacing w:after="20"/>
              <w:ind w:left="20"/>
              <w:jc w:val="both"/>
            </w:pPr>
            <w:r>
              <w:rPr>
                <w:rFonts w:ascii="Times New Roman"/>
                <w:b w:val="false"/>
                <w:i w:val="false"/>
                <w:color w:val="000000"/>
                <w:sz w:val="20"/>
              </w:rPr>
              <w:t>
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58"/>
          <w:p>
            <w:pPr>
              <w:spacing w:after="20"/>
              <w:ind w:left="20"/>
              <w:jc w:val="both"/>
            </w:pPr>
            <w:r>
              <w:rPr>
                <w:rFonts w:ascii="Times New Roman"/>
                <w:b w:val="false"/>
                <w:i w:val="false"/>
                <w:color w:val="000000"/>
                <w:sz w:val="20"/>
              </w:rPr>
              <w:t>
Емен</w:t>
            </w:r>
          </w:p>
          <w:bookmarkEnd w:id="1258"/>
          <w:p>
            <w:pPr>
              <w:spacing w:after="20"/>
              <w:ind w:left="20"/>
              <w:jc w:val="both"/>
            </w:pPr>
            <w:r>
              <w:rPr>
                <w:rFonts w:ascii="Times New Roman"/>
                <w:b w:val="false"/>
                <w:i w:val="false"/>
                <w:color w:val="000000"/>
                <w:sz w:val="20"/>
              </w:rPr>
              <w:t>
Дуб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59"/>
          <w:p>
            <w:pPr>
              <w:spacing w:after="20"/>
              <w:ind w:left="20"/>
              <w:jc w:val="both"/>
            </w:pPr>
            <w:r>
              <w:rPr>
                <w:rFonts w:ascii="Times New Roman"/>
                <w:b w:val="false"/>
                <w:i w:val="false"/>
                <w:color w:val="000000"/>
                <w:sz w:val="20"/>
              </w:rPr>
              <w:t>
Ағаш түрлі тал</w:t>
            </w:r>
          </w:p>
          <w:bookmarkEnd w:id="1259"/>
          <w:p>
            <w:pPr>
              <w:spacing w:after="20"/>
              <w:ind w:left="20"/>
              <w:jc w:val="both"/>
            </w:pPr>
            <w:r>
              <w:rPr>
                <w:rFonts w:ascii="Times New Roman"/>
                <w:b w:val="false"/>
                <w:i w:val="false"/>
                <w:color w:val="000000"/>
                <w:sz w:val="20"/>
              </w:rPr>
              <w:t>
Ива древовидная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260"/>
          <w:p>
            <w:pPr>
              <w:spacing w:after="20"/>
              <w:ind w:left="20"/>
              <w:jc w:val="both"/>
            </w:pPr>
            <w:r>
              <w:rPr>
                <w:rFonts w:ascii="Times New Roman"/>
                <w:b w:val="false"/>
                <w:i w:val="false"/>
                <w:color w:val="000000"/>
                <w:sz w:val="20"/>
              </w:rPr>
              <w:t>
Сексеуіл</w:t>
            </w:r>
          </w:p>
          <w:bookmarkEnd w:id="1260"/>
          <w:p>
            <w:pPr>
              <w:spacing w:after="20"/>
              <w:ind w:left="20"/>
              <w:jc w:val="both"/>
            </w:pPr>
            <w:r>
              <w:rPr>
                <w:rFonts w:ascii="Times New Roman"/>
                <w:b w:val="false"/>
                <w:i w:val="false"/>
                <w:color w:val="000000"/>
                <w:sz w:val="20"/>
              </w:rPr>
              <w:t>
Саксаул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61"/>
          <w:p>
            <w:pPr>
              <w:spacing w:after="20"/>
              <w:ind w:left="20"/>
              <w:jc w:val="both"/>
            </w:pPr>
            <w:r>
              <w:rPr>
                <w:rFonts w:ascii="Times New Roman"/>
                <w:b w:val="false"/>
                <w:i w:val="false"/>
                <w:color w:val="000000"/>
                <w:sz w:val="20"/>
              </w:rPr>
              <w:t>
Бұтақтарды шабу</w:t>
            </w:r>
          </w:p>
          <w:bookmarkEnd w:id="1261"/>
          <w:p>
            <w:pPr>
              <w:spacing w:after="20"/>
              <w:ind w:left="20"/>
              <w:jc w:val="both"/>
            </w:pPr>
            <w:r>
              <w:rPr>
                <w:rFonts w:ascii="Times New Roman"/>
                <w:b w:val="false"/>
                <w:i w:val="false"/>
                <w:color w:val="000000"/>
                <w:sz w:val="20"/>
              </w:rPr>
              <w:t>
Обрубка сучьев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262"/>
          <w:p>
            <w:pPr>
              <w:spacing w:after="20"/>
              <w:ind w:left="20"/>
              <w:jc w:val="both"/>
            </w:pPr>
            <w:r>
              <w:rPr>
                <w:rFonts w:ascii="Times New Roman"/>
                <w:b w:val="false"/>
                <w:i w:val="false"/>
                <w:color w:val="000000"/>
                <w:sz w:val="20"/>
              </w:rPr>
              <w:t>
Қарағай</w:t>
            </w:r>
          </w:p>
          <w:bookmarkEnd w:id="1262"/>
          <w:p>
            <w:pPr>
              <w:spacing w:after="20"/>
              <w:ind w:left="20"/>
              <w:jc w:val="both"/>
            </w:pPr>
            <w:r>
              <w:rPr>
                <w:rFonts w:ascii="Times New Roman"/>
                <w:b w:val="false"/>
                <w:i w:val="false"/>
                <w:color w:val="000000"/>
                <w:sz w:val="20"/>
              </w:rPr>
              <w:t>
Сосна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63"/>
          <w:p>
            <w:pPr>
              <w:spacing w:after="20"/>
              <w:ind w:left="20"/>
              <w:jc w:val="both"/>
            </w:pPr>
            <w:r>
              <w:rPr>
                <w:rFonts w:ascii="Times New Roman"/>
                <w:b w:val="false"/>
                <w:i w:val="false"/>
                <w:color w:val="000000"/>
                <w:sz w:val="20"/>
              </w:rPr>
              <w:t>
Самырсын</w:t>
            </w:r>
          </w:p>
          <w:bookmarkEnd w:id="1263"/>
          <w:p>
            <w:pPr>
              <w:spacing w:after="20"/>
              <w:ind w:left="20"/>
              <w:jc w:val="both"/>
            </w:pPr>
            <w:r>
              <w:rPr>
                <w:rFonts w:ascii="Times New Roman"/>
                <w:b w:val="false"/>
                <w:i w:val="false"/>
                <w:color w:val="000000"/>
                <w:sz w:val="20"/>
              </w:rPr>
              <w:t>
Пихта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264"/>
          <w:p>
            <w:pPr>
              <w:spacing w:after="20"/>
              <w:ind w:left="20"/>
              <w:jc w:val="both"/>
            </w:pPr>
            <w:r>
              <w:rPr>
                <w:rFonts w:ascii="Times New Roman"/>
                <w:b w:val="false"/>
                <w:i w:val="false"/>
                <w:color w:val="000000"/>
                <w:sz w:val="20"/>
              </w:rPr>
              <w:t>
Балқарағай</w:t>
            </w:r>
          </w:p>
          <w:bookmarkEnd w:id="1264"/>
          <w:p>
            <w:pPr>
              <w:spacing w:after="20"/>
              <w:ind w:left="20"/>
              <w:jc w:val="both"/>
            </w:pPr>
            <w:r>
              <w:rPr>
                <w:rFonts w:ascii="Times New Roman"/>
                <w:b w:val="false"/>
                <w:i w:val="false"/>
                <w:color w:val="000000"/>
                <w:sz w:val="20"/>
              </w:rPr>
              <w:t>
Лиственница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65"/>
          <w:p>
            <w:pPr>
              <w:spacing w:after="20"/>
              <w:ind w:left="20"/>
              <w:jc w:val="both"/>
            </w:pPr>
            <w:r>
              <w:rPr>
                <w:rFonts w:ascii="Times New Roman"/>
                <w:b w:val="false"/>
                <w:i w:val="false"/>
                <w:color w:val="000000"/>
                <w:sz w:val="20"/>
              </w:rPr>
              <w:t>
Қайың</w:t>
            </w:r>
          </w:p>
          <w:bookmarkEnd w:id="1265"/>
          <w:p>
            <w:pPr>
              <w:spacing w:after="20"/>
              <w:ind w:left="20"/>
              <w:jc w:val="both"/>
            </w:pPr>
            <w:r>
              <w:rPr>
                <w:rFonts w:ascii="Times New Roman"/>
                <w:b w:val="false"/>
                <w:i w:val="false"/>
                <w:color w:val="000000"/>
                <w:sz w:val="20"/>
              </w:rPr>
              <w:t>
Береза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266"/>
          <w:p>
            <w:pPr>
              <w:spacing w:after="20"/>
              <w:ind w:left="20"/>
              <w:jc w:val="both"/>
            </w:pPr>
            <w:r>
              <w:rPr>
                <w:rFonts w:ascii="Times New Roman"/>
                <w:b w:val="false"/>
                <w:i w:val="false"/>
                <w:color w:val="000000"/>
                <w:sz w:val="20"/>
              </w:rPr>
              <w:t>
Көктерек</w:t>
            </w:r>
          </w:p>
          <w:bookmarkEnd w:id="1266"/>
          <w:p>
            <w:pPr>
              <w:spacing w:after="20"/>
              <w:ind w:left="20"/>
              <w:jc w:val="both"/>
            </w:pPr>
            <w:r>
              <w:rPr>
                <w:rFonts w:ascii="Times New Roman"/>
                <w:b w:val="false"/>
                <w:i w:val="false"/>
                <w:color w:val="000000"/>
                <w:sz w:val="20"/>
              </w:rPr>
              <w:t>
Осина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267"/>
          <w:p>
            <w:pPr>
              <w:spacing w:after="20"/>
              <w:ind w:left="20"/>
              <w:jc w:val="both"/>
            </w:pPr>
            <w:r>
              <w:rPr>
                <w:rFonts w:ascii="Times New Roman"/>
                <w:b w:val="false"/>
                <w:i w:val="false"/>
                <w:color w:val="000000"/>
                <w:sz w:val="20"/>
              </w:rPr>
              <w:t>
Терек</w:t>
            </w:r>
          </w:p>
          <w:bookmarkEnd w:id="1267"/>
          <w:p>
            <w:pPr>
              <w:spacing w:after="20"/>
              <w:ind w:left="20"/>
              <w:jc w:val="both"/>
            </w:pPr>
            <w:r>
              <w:rPr>
                <w:rFonts w:ascii="Times New Roman"/>
                <w:b w:val="false"/>
                <w:i w:val="false"/>
                <w:color w:val="000000"/>
                <w:sz w:val="20"/>
              </w:rPr>
              <w:t>
Тополь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268"/>
          <w:p>
            <w:pPr>
              <w:spacing w:after="20"/>
              <w:ind w:left="20"/>
              <w:jc w:val="both"/>
            </w:pPr>
            <w:r>
              <w:rPr>
                <w:rFonts w:ascii="Times New Roman"/>
                <w:b w:val="false"/>
                <w:i w:val="false"/>
                <w:color w:val="000000"/>
                <w:sz w:val="20"/>
              </w:rPr>
              <w:t>
Шырша</w:t>
            </w:r>
          </w:p>
          <w:bookmarkEnd w:id="1268"/>
          <w:p>
            <w:pPr>
              <w:spacing w:after="20"/>
              <w:ind w:left="20"/>
              <w:jc w:val="both"/>
            </w:pPr>
            <w:r>
              <w:rPr>
                <w:rFonts w:ascii="Times New Roman"/>
                <w:b w:val="false"/>
                <w:i w:val="false"/>
                <w:color w:val="000000"/>
                <w:sz w:val="20"/>
              </w:rPr>
              <w:t>
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269"/>
          <w:p>
            <w:pPr>
              <w:spacing w:after="20"/>
              <w:ind w:left="20"/>
              <w:jc w:val="both"/>
            </w:pPr>
            <w:r>
              <w:rPr>
                <w:rFonts w:ascii="Times New Roman"/>
                <w:b w:val="false"/>
                <w:i w:val="false"/>
                <w:color w:val="000000"/>
                <w:sz w:val="20"/>
              </w:rPr>
              <w:t>
Емен</w:t>
            </w:r>
          </w:p>
          <w:bookmarkEnd w:id="1269"/>
          <w:p>
            <w:pPr>
              <w:spacing w:after="20"/>
              <w:ind w:left="20"/>
              <w:jc w:val="both"/>
            </w:pPr>
            <w:r>
              <w:rPr>
                <w:rFonts w:ascii="Times New Roman"/>
                <w:b w:val="false"/>
                <w:i w:val="false"/>
                <w:color w:val="000000"/>
                <w:sz w:val="20"/>
              </w:rPr>
              <w:t>
Дуб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270"/>
          <w:p>
            <w:pPr>
              <w:spacing w:after="20"/>
              <w:ind w:left="20"/>
              <w:jc w:val="both"/>
            </w:pPr>
            <w:r>
              <w:rPr>
                <w:rFonts w:ascii="Times New Roman"/>
                <w:b w:val="false"/>
                <w:i w:val="false"/>
                <w:color w:val="000000"/>
                <w:sz w:val="20"/>
              </w:rPr>
              <w:t>
Ағаш түрлі тал</w:t>
            </w:r>
          </w:p>
          <w:bookmarkEnd w:id="1270"/>
          <w:p>
            <w:pPr>
              <w:spacing w:after="20"/>
              <w:ind w:left="20"/>
              <w:jc w:val="both"/>
            </w:pPr>
            <w:r>
              <w:rPr>
                <w:rFonts w:ascii="Times New Roman"/>
                <w:b w:val="false"/>
                <w:i w:val="false"/>
                <w:color w:val="000000"/>
                <w:sz w:val="20"/>
              </w:rPr>
              <w:t>
Ива древовидная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271"/>
          <w:p>
            <w:pPr>
              <w:spacing w:after="20"/>
              <w:ind w:left="20"/>
              <w:jc w:val="both"/>
            </w:pPr>
            <w:r>
              <w:rPr>
                <w:rFonts w:ascii="Times New Roman"/>
                <w:b w:val="false"/>
                <w:i w:val="false"/>
                <w:color w:val="000000"/>
                <w:sz w:val="20"/>
              </w:rPr>
              <w:t>
Сексеуіл</w:t>
            </w:r>
          </w:p>
          <w:bookmarkEnd w:id="1271"/>
          <w:p>
            <w:pPr>
              <w:spacing w:after="20"/>
              <w:ind w:left="20"/>
              <w:jc w:val="both"/>
            </w:pPr>
            <w:r>
              <w:rPr>
                <w:rFonts w:ascii="Times New Roman"/>
                <w:b w:val="false"/>
                <w:i w:val="false"/>
                <w:color w:val="000000"/>
                <w:sz w:val="20"/>
              </w:rPr>
              <w:t>
Саксаул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272"/>
          <w:p>
            <w:pPr>
              <w:spacing w:after="20"/>
              <w:ind w:left="20"/>
              <w:jc w:val="both"/>
            </w:pPr>
            <w:r>
              <w:rPr>
                <w:rFonts w:ascii="Times New Roman"/>
                <w:b w:val="false"/>
                <w:i w:val="false"/>
                <w:color w:val="000000"/>
                <w:sz w:val="20"/>
              </w:rPr>
              <w:t>
9. ҚҚС-сыз орман дайындау саласындағы өзге де қызметтерге бағаны бір данасына теңгемен көрсетіңіз</w:t>
            </w:r>
          </w:p>
          <w:bookmarkEnd w:id="1272"/>
          <w:p>
            <w:pPr>
              <w:spacing w:after="20"/>
              <w:ind w:left="20"/>
              <w:jc w:val="both"/>
            </w:pPr>
            <w:r>
              <w:rPr>
                <w:rFonts w:ascii="Times New Roman"/>
                <w:b w:val="false"/>
                <w:i w:val="false"/>
                <w:color w:val="000000"/>
                <w:sz w:val="20"/>
              </w:rPr>
              <w:t>
Укажите цены за услуги в области лесозаготовок прочие без НДС, в тенге за штуку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273"/>
          <w:p>
            <w:pPr>
              <w:spacing w:after="20"/>
              <w:ind w:left="20"/>
              <w:jc w:val="both"/>
            </w:pPr>
            <w:r>
              <w:rPr>
                <w:rFonts w:ascii="Times New Roman"/>
                <w:b w:val="false"/>
                <w:i w:val="false"/>
                <w:color w:val="000000"/>
                <w:sz w:val="20"/>
              </w:rPr>
              <w:t>
Атауы</w:t>
            </w:r>
          </w:p>
          <w:bookmarkEnd w:id="1273"/>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274"/>
          <w:p>
            <w:pPr>
              <w:spacing w:after="20"/>
              <w:ind w:left="20"/>
              <w:jc w:val="both"/>
            </w:pPr>
            <w:r>
              <w:rPr>
                <w:rFonts w:ascii="Times New Roman"/>
                <w:b w:val="false"/>
                <w:i w:val="false"/>
                <w:color w:val="000000"/>
                <w:sz w:val="20"/>
              </w:rPr>
              <w:t>
Коды</w:t>
            </w:r>
          </w:p>
          <w:bookmarkEnd w:id="1274"/>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275"/>
          <w:p>
            <w:pPr>
              <w:spacing w:after="20"/>
              <w:ind w:left="20"/>
              <w:jc w:val="both"/>
            </w:pPr>
            <w:r>
              <w:rPr>
                <w:rFonts w:ascii="Times New Roman"/>
                <w:b w:val="false"/>
                <w:i w:val="false"/>
                <w:color w:val="000000"/>
                <w:sz w:val="20"/>
              </w:rPr>
              <w:t>
Көрсетілетін қызметтің сипаттамасы (түрі)</w:t>
            </w:r>
          </w:p>
          <w:bookmarkEnd w:id="1275"/>
          <w:p>
            <w:pPr>
              <w:spacing w:after="20"/>
              <w:ind w:left="20"/>
              <w:jc w:val="both"/>
            </w:pPr>
            <w:r>
              <w:rPr>
                <w:rFonts w:ascii="Times New Roman"/>
                <w:b w:val="false"/>
                <w:i w:val="false"/>
                <w:color w:val="000000"/>
                <w:sz w:val="20"/>
              </w:rPr>
              <w:t>
Характеристика (вид)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276"/>
          <w:p>
            <w:pPr>
              <w:spacing w:after="20"/>
              <w:ind w:left="20"/>
              <w:jc w:val="both"/>
            </w:pPr>
            <w:r>
              <w:rPr>
                <w:rFonts w:ascii="Times New Roman"/>
                <w:b w:val="false"/>
                <w:i w:val="false"/>
                <w:color w:val="000000"/>
                <w:sz w:val="20"/>
              </w:rPr>
              <w:t>
Есепті тоқсанның бағасы</w:t>
            </w:r>
          </w:p>
          <w:bookmarkEnd w:id="1276"/>
          <w:p>
            <w:pPr>
              <w:spacing w:after="20"/>
              <w:ind w:left="20"/>
              <w:jc w:val="both"/>
            </w:pPr>
            <w:r>
              <w:rPr>
                <w:rFonts w:ascii="Times New Roman"/>
                <w:b w:val="false"/>
                <w:i w:val="false"/>
                <w:color w:val="000000"/>
                <w:sz w:val="20"/>
              </w:rPr>
              <w:t>
Цена отчетного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277"/>
          <w:p>
            <w:pPr>
              <w:spacing w:after="20"/>
              <w:ind w:left="20"/>
              <w:jc w:val="both"/>
            </w:pPr>
            <w:r>
              <w:rPr>
                <w:rFonts w:ascii="Times New Roman"/>
                <w:b w:val="false"/>
                <w:i w:val="false"/>
                <w:color w:val="000000"/>
                <w:sz w:val="20"/>
              </w:rPr>
              <w:t>
Соңғы өткізу тоқсанының бағасы</w:t>
            </w:r>
          </w:p>
          <w:bookmarkEnd w:id="1277"/>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278"/>
          <w:p>
            <w:pPr>
              <w:spacing w:after="20"/>
              <w:ind w:left="20"/>
              <w:jc w:val="both"/>
            </w:pPr>
            <w:r>
              <w:rPr>
                <w:rFonts w:ascii="Times New Roman"/>
                <w:b w:val="false"/>
                <w:i w:val="false"/>
                <w:color w:val="000000"/>
                <w:sz w:val="20"/>
              </w:rPr>
              <w:t>
Ағаштарды аралау</w:t>
            </w:r>
          </w:p>
          <w:bookmarkEnd w:id="1278"/>
          <w:p>
            <w:pPr>
              <w:spacing w:after="20"/>
              <w:ind w:left="20"/>
              <w:jc w:val="both"/>
            </w:pPr>
            <w:r>
              <w:rPr>
                <w:rFonts w:ascii="Times New Roman"/>
                <w:b w:val="false"/>
                <w:i w:val="false"/>
                <w:color w:val="000000"/>
                <w:sz w:val="20"/>
              </w:rPr>
              <w:t>
Пилка деревьев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79"/>
          <w:p>
            <w:pPr>
              <w:spacing w:after="20"/>
              <w:ind w:left="20"/>
              <w:jc w:val="both"/>
            </w:pPr>
            <w:r>
              <w:rPr>
                <w:rFonts w:ascii="Times New Roman"/>
                <w:b w:val="false"/>
                <w:i w:val="false"/>
                <w:color w:val="000000"/>
                <w:sz w:val="20"/>
              </w:rPr>
              <w:t>
Қарағай</w:t>
            </w:r>
          </w:p>
          <w:bookmarkEnd w:id="1279"/>
          <w:p>
            <w:pPr>
              <w:spacing w:after="20"/>
              <w:ind w:left="20"/>
              <w:jc w:val="both"/>
            </w:pPr>
            <w:r>
              <w:rPr>
                <w:rFonts w:ascii="Times New Roman"/>
                <w:b w:val="false"/>
                <w:i w:val="false"/>
                <w:color w:val="000000"/>
                <w:sz w:val="20"/>
              </w:rPr>
              <w:t>
Сосна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280"/>
          <w:p>
            <w:pPr>
              <w:spacing w:after="20"/>
              <w:ind w:left="20"/>
              <w:jc w:val="both"/>
            </w:pPr>
            <w:r>
              <w:rPr>
                <w:rFonts w:ascii="Times New Roman"/>
                <w:b w:val="false"/>
                <w:i w:val="false"/>
                <w:color w:val="000000"/>
                <w:sz w:val="20"/>
              </w:rPr>
              <w:t>
Самырсын</w:t>
            </w:r>
          </w:p>
          <w:bookmarkEnd w:id="1280"/>
          <w:p>
            <w:pPr>
              <w:spacing w:after="20"/>
              <w:ind w:left="20"/>
              <w:jc w:val="both"/>
            </w:pPr>
            <w:r>
              <w:rPr>
                <w:rFonts w:ascii="Times New Roman"/>
                <w:b w:val="false"/>
                <w:i w:val="false"/>
                <w:color w:val="000000"/>
                <w:sz w:val="20"/>
              </w:rPr>
              <w:t>
Пихта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281"/>
          <w:p>
            <w:pPr>
              <w:spacing w:after="20"/>
              <w:ind w:left="20"/>
              <w:jc w:val="both"/>
            </w:pPr>
            <w:r>
              <w:rPr>
                <w:rFonts w:ascii="Times New Roman"/>
                <w:b w:val="false"/>
                <w:i w:val="false"/>
                <w:color w:val="000000"/>
                <w:sz w:val="20"/>
              </w:rPr>
              <w:t>
Балқарағай</w:t>
            </w:r>
          </w:p>
          <w:bookmarkEnd w:id="1281"/>
          <w:p>
            <w:pPr>
              <w:spacing w:after="20"/>
              <w:ind w:left="20"/>
              <w:jc w:val="both"/>
            </w:pPr>
            <w:r>
              <w:rPr>
                <w:rFonts w:ascii="Times New Roman"/>
                <w:b w:val="false"/>
                <w:i w:val="false"/>
                <w:color w:val="000000"/>
                <w:sz w:val="20"/>
              </w:rPr>
              <w:t>
Лиственница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282"/>
          <w:p>
            <w:pPr>
              <w:spacing w:after="20"/>
              <w:ind w:left="20"/>
              <w:jc w:val="both"/>
            </w:pPr>
            <w:r>
              <w:rPr>
                <w:rFonts w:ascii="Times New Roman"/>
                <w:b w:val="false"/>
                <w:i w:val="false"/>
                <w:color w:val="000000"/>
                <w:sz w:val="20"/>
              </w:rPr>
              <w:t>
Қайың</w:t>
            </w:r>
          </w:p>
          <w:bookmarkEnd w:id="1282"/>
          <w:p>
            <w:pPr>
              <w:spacing w:after="20"/>
              <w:ind w:left="20"/>
              <w:jc w:val="both"/>
            </w:pPr>
            <w:r>
              <w:rPr>
                <w:rFonts w:ascii="Times New Roman"/>
                <w:b w:val="false"/>
                <w:i w:val="false"/>
                <w:color w:val="000000"/>
                <w:sz w:val="20"/>
              </w:rPr>
              <w:t>
Береза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283"/>
          <w:p>
            <w:pPr>
              <w:spacing w:after="20"/>
              <w:ind w:left="20"/>
              <w:jc w:val="both"/>
            </w:pPr>
            <w:r>
              <w:rPr>
                <w:rFonts w:ascii="Times New Roman"/>
                <w:b w:val="false"/>
                <w:i w:val="false"/>
                <w:color w:val="000000"/>
                <w:sz w:val="20"/>
              </w:rPr>
              <w:t>
Көктерек</w:t>
            </w:r>
          </w:p>
          <w:bookmarkEnd w:id="1283"/>
          <w:p>
            <w:pPr>
              <w:spacing w:after="20"/>
              <w:ind w:left="20"/>
              <w:jc w:val="both"/>
            </w:pPr>
            <w:r>
              <w:rPr>
                <w:rFonts w:ascii="Times New Roman"/>
                <w:b w:val="false"/>
                <w:i w:val="false"/>
                <w:color w:val="000000"/>
                <w:sz w:val="20"/>
              </w:rPr>
              <w:t>
Осина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284"/>
          <w:p>
            <w:pPr>
              <w:spacing w:after="20"/>
              <w:ind w:left="20"/>
              <w:jc w:val="both"/>
            </w:pPr>
            <w:r>
              <w:rPr>
                <w:rFonts w:ascii="Times New Roman"/>
                <w:b w:val="false"/>
                <w:i w:val="false"/>
                <w:color w:val="000000"/>
                <w:sz w:val="20"/>
              </w:rPr>
              <w:t>
Терек</w:t>
            </w:r>
          </w:p>
          <w:bookmarkEnd w:id="1284"/>
          <w:p>
            <w:pPr>
              <w:spacing w:after="20"/>
              <w:ind w:left="20"/>
              <w:jc w:val="both"/>
            </w:pPr>
            <w:r>
              <w:rPr>
                <w:rFonts w:ascii="Times New Roman"/>
                <w:b w:val="false"/>
                <w:i w:val="false"/>
                <w:color w:val="000000"/>
                <w:sz w:val="20"/>
              </w:rPr>
              <w:t>
 Тополь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285"/>
          <w:p>
            <w:pPr>
              <w:spacing w:after="20"/>
              <w:ind w:left="20"/>
              <w:jc w:val="both"/>
            </w:pPr>
            <w:r>
              <w:rPr>
                <w:rFonts w:ascii="Times New Roman"/>
                <w:b w:val="false"/>
                <w:i w:val="false"/>
                <w:color w:val="000000"/>
                <w:sz w:val="20"/>
              </w:rPr>
              <w:t>
Шырша</w:t>
            </w:r>
          </w:p>
          <w:bookmarkEnd w:id="1285"/>
          <w:p>
            <w:pPr>
              <w:spacing w:after="20"/>
              <w:ind w:left="20"/>
              <w:jc w:val="both"/>
            </w:pPr>
            <w:r>
              <w:rPr>
                <w:rFonts w:ascii="Times New Roman"/>
                <w:b w:val="false"/>
                <w:i w:val="false"/>
                <w:color w:val="000000"/>
                <w:sz w:val="20"/>
              </w:rPr>
              <w:t>
 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286"/>
          <w:p>
            <w:pPr>
              <w:spacing w:after="20"/>
              <w:ind w:left="20"/>
              <w:jc w:val="both"/>
            </w:pPr>
            <w:r>
              <w:rPr>
                <w:rFonts w:ascii="Times New Roman"/>
                <w:b w:val="false"/>
                <w:i w:val="false"/>
                <w:color w:val="000000"/>
                <w:sz w:val="20"/>
              </w:rPr>
              <w:t>
Емен</w:t>
            </w:r>
          </w:p>
          <w:bookmarkEnd w:id="1286"/>
          <w:p>
            <w:pPr>
              <w:spacing w:after="20"/>
              <w:ind w:left="20"/>
              <w:jc w:val="both"/>
            </w:pPr>
            <w:r>
              <w:rPr>
                <w:rFonts w:ascii="Times New Roman"/>
                <w:b w:val="false"/>
                <w:i w:val="false"/>
                <w:color w:val="000000"/>
                <w:sz w:val="20"/>
              </w:rPr>
              <w:t>
 Дуб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87"/>
          <w:p>
            <w:pPr>
              <w:spacing w:after="20"/>
              <w:ind w:left="20"/>
              <w:jc w:val="both"/>
            </w:pPr>
            <w:r>
              <w:rPr>
                <w:rFonts w:ascii="Times New Roman"/>
                <w:b w:val="false"/>
                <w:i w:val="false"/>
                <w:color w:val="000000"/>
                <w:sz w:val="20"/>
              </w:rPr>
              <w:t>
Ағаш түрлі тал</w:t>
            </w:r>
          </w:p>
          <w:bookmarkEnd w:id="1287"/>
          <w:p>
            <w:pPr>
              <w:spacing w:after="20"/>
              <w:ind w:left="20"/>
              <w:jc w:val="both"/>
            </w:pPr>
            <w:r>
              <w:rPr>
                <w:rFonts w:ascii="Times New Roman"/>
                <w:b w:val="false"/>
                <w:i w:val="false"/>
                <w:color w:val="000000"/>
                <w:sz w:val="20"/>
              </w:rPr>
              <w:t>
 Ива древовидная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88"/>
          <w:p>
            <w:pPr>
              <w:spacing w:after="20"/>
              <w:ind w:left="20"/>
              <w:jc w:val="both"/>
            </w:pPr>
            <w:r>
              <w:rPr>
                <w:rFonts w:ascii="Times New Roman"/>
                <w:b w:val="false"/>
                <w:i w:val="false"/>
                <w:color w:val="000000"/>
                <w:sz w:val="20"/>
              </w:rPr>
              <w:t>
Сексеуіл</w:t>
            </w:r>
          </w:p>
          <w:bookmarkEnd w:id="1288"/>
          <w:p>
            <w:pPr>
              <w:spacing w:after="20"/>
              <w:ind w:left="20"/>
              <w:jc w:val="both"/>
            </w:pPr>
            <w:r>
              <w:rPr>
                <w:rFonts w:ascii="Times New Roman"/>
                <w:b w:val="false"/>
                <w:i w:val="false"/>
                <w:color w:val="000000"/>
                <w:sz w:val="20"/>
              </w:rPr>
              <w:t>
 Саксаул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89"/>
          <w:p>
            <w:pPr>
              <w:spacing w:after="20"/>
              <w:ind w:left="20"/>
              <w:jc w:val="both"/>
            </w:pPr>
            <w:r>
              <w:rPr>
                <w:rFonts w:ascii="Times New Roman"/>
                <w:b w:val="false"/>
                <w:i w:val="false"/>
                <w:color w:val="000000"/>
                <w:sz w:val="20"/>
              </w:rPr>
              <w:t>
Қабықтардан ағаштарды тазарту</w:t>
            </w:r>
          </w:p>
          <w:bookmarkEnd w:id="1289"/>
          <w:p>
            <w:pPr>
              <w:spacing w:after="20"/>
              <w:ind w:left="20"/>
              <w:jc w:val="both"/>
            </w:pPr>
            <w:r>
              <w:rPr>
                <w:rFonts w:ascii="Times New Roman"/>
                <w:b w:val="false"/>
                <w:i w:val="false"/>
                <w:color w:val="000000"/>
                <w:sz w:val="20"/>
              </w:rPr>
              <w:t xml:space="preserve">
 Очистка деревьев от коры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290"/>
          <w:p>
            <w:pPr>
              <w:spacing w:after="20"/>
              <w:ind w:left="20"/>
              <w:jc w:val="both"/>
            </w:pPr>
            <w:r>
              <w:rPr>
                <w:rFonts w:ascii="Times New Roman"/>
                <w:b w:val="false"/>
                <w:i w:val="false"/>
                <w:color w:val="000000"/>
                <w:sz w:val="20"/>
              </w:rPr>
              <w:t>
Атауы</w:t>
            </w:r>
          </w:p>
          <w:bookmarkEnd w:id="1290"/>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91"/>
          <w:p>
            <w:pPr>
              <w:spacing w:after="20"/>
              <w:ind w:left="20"/>
              <w:jc w:val="both"/>
            </w:pPr>
            <w:r>
              <w:rPr>
                <w:rFonts w:ascii="Times New Roman"/>
                <w:b w:val="false"/>
                <w:i w:val="false"/>
                <w:color w:val="000000"/>
                <w:sz w:val="20"/>
              </w:rPr>
              <w:t>
Коды</w:t>
            </w:r>
          </w:p>
          <w:bookmarkEnd w:id="1291"/>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292"/>
          <w:p>
            <w:pPr>
              <w:spacing w:after="20"/>
              <w:ind w:left="20"/>
              <w:jc w:val="both"/>
            </w:pPr>
            <w:r>
              <w:rPr>
                <w:rFonts w:ascii="Times New Roman"/>
                <w:b w:val="false"/>
                <w:i w:val="false"/>
                <w:color w:val="000000"/>
                <w:sz w:val="20"/>
              </w:rPr>
              <w:t>
Көрсетілетін қызметтің сипаттамасы (түрі)</w:t>
            </w:r>
          </w:p>
          <w:bookmarkEnd w:id="1292"/>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293"/>
          <w:p>
            <w:pPr>
              <w:spacing w:after="20"/>
              <w:ind w:left="20"/>
              <w:jc w:val="both"/>
            </w:pPr>
            <w:r>
              <w:rPr>
                <w:rFonts w:ascii="Times New Roman"/>
                <w:b w:val="false"/>
                <w:i w:val="false"/>
                <w:color w:val="000000"/>
                <w:sz w:val="20"/>
              </w:rPr>
              <w:t>
Есепті тоқсанның бағасы</w:t>
            </w:r>
          </w:p>
          <w:bookmarkEnd w:id="1293"/>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94"/>
          <w:p>
            <w:pPr>
              <w:spacing w:after="20"/>
              <w:ind w:left="20"/>
              <w:jc w:val="both"/>
            </w:pPr>
            <w:r>
              <w:rPr>
                <w:rFonts w:ascii="Times New Roman"/>
                <w:b w:val="false"/>
                <w:i w:val="false"/>
                <w:color w:val="000000"/>
                <w:sz w:val="20"/>
              </w:rPr>
              <w:t>
Соңғы өткізу тоқсанының бағасы</w:t>
            </w:r>
          </w:p>
          <w:bookmarkEnd w:id="1294"/>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295"/>
          <w:p>
            <w:pPr>
              <w:spacing w:after="20"/>
              <w:ind w:left="20"/>
              <w:jc w:val="both"/>
            </w:pPr>
            <w:r>
              <w:rPr>
                <w:rFonts w:ascii="Times New Roman"/>
                <w:b w:val="false"/>
                <w:i w:val="false"/>
                <w:color w:val="000000"/>
                <w:sz w:val="20"/>
              </w:rPr>
              <w:t>
Қарағай</w:t>
            </w:r>
          </w:p>
          <w:bookmarkEnd w:id="1295"/>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296"/>
          <w:p>
            <w:pPr>
              <w:spacing w:after="20"/>
              <w:ind w:left="20"/>
              <w:jc w:val="both"/>
            </w:pPr>
            <w:r>
              <w:rPr>
                <w:rFonts w:ascii="Times New Roman"/>
                <w:b w:val="false"/>
                <w:i w:val="false"/>
                <w:color w:val="000000"/>
                <w:sz w:val="20"/>
              </w:rPr>
              <w:t>
Самырсын</w:t>
            </w:r>
          </w:p>
          <w:bookmarkEnd w:id="1296"/>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97"/>
          <w:p>
            <w:pPr>
              <w:spacing w:after="20"/>
              <w:ind w:left="20"/>
              <w:jc w:val="both"/>
            </w:pPr>
            <w:r>
              <w:rPr>
                <w:rFonts w:ascii="Times New Roman"/>
                <w:b w:val="false"/>
                <w:i w:val="false"/>
                <w:color w:val="000000"/>
                <w:sz w:val="20"/>
              </w:rPr>
              <w:t>
Балқарағай</w:t>
            </w:r>
          </w:p>
          <w:bookmarkEnd w:id="1297"/>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298"/>
          <w:p>
            <w:pPr>
              <w:spacing w:after="20"/>
              <w:ind w:left="20"/>
              <w:jc w:val="both"/>
            </w:pPr>
            <w:r>
              <w:rPr>
                <w:rFonts w:ascii="Times New Roman"/>
                <w:b w:val="false"/>
                <w:i w:val="false"/>
                <w:color w:val="000000"/>
                <w:sz w:val="20"/>
              </w:rPr>
              <w:t>
Қайың</w:t>
            </w:r>
          </w:p>
          <w:bookmarkEnd w:id="1298"/>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299"/>
          <w:p>
            <w:pPr>
              <w:spacing w:after="20"/>
              <w:ind w:left="20"/>
              <w:jc w:val="both"/>
            </w:pPr>
            <w:r>
              <w:rPr>
                <w:rFonts w:ascii="Times New Roman"/>
                <w:b w:val="false"/>
                <w:i w:val="false"/>
                <w:color w:val="000000"/>
                <w:sz w:val="20"/>
              </w:rPr>
              <w:t>
Көктерек</w:t>
            </w:r>
          </w:p>
          <w:bookmarkEnd w:id="1299"/>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300"/>
          <w:p>
            <w:pPr>
              <w:spacing w:after="20"/>
              <w:ind w:left="20"/>
              <w:jc w:val="both"/>
            </w:pPr>
            <w:r>
              <w:rPr>
                <w:rFonts w:ascii="Times New Roman"/>
                <w:b w:val="false"/>
                <w:i w:val="false"/>
                <w:color w:val="000000"/>
                <w:sz w:val="20"/>
              </w:rPr>
              <w:t>
Терек</w:t>
            </w:r>
          </w:p>
          <w:bookmarkEnd w:id="1300"/>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301"/>
          <w:p>
            <w:pPr>
              <w:spacing w:after="20"/>
              <w:ind w:left="20"/>
              <w:jc w:val="both"/>
            </w:pPr>
            <w:r>
              <w:rPr>
                <w:rFonts w:ascii="Times New Roman"/>
                <w:b w:val="false"/>
                <w:i w:val="false"/>
                <w:color w:val="000000"/>
                <w:sz w:val="20"/>
              </w:rPr>
              <w:t>
Шырша</w:t>
            </w:r>
          </w:p>
          <w:bookmarkEnd w:id="1301"/>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302"/>
          <w:p>
            <w:pPr>
              <w:spacing w:after="20"/>
              <w:ind w:left="20"/>
              <w:jc w:val="both"/>
            </w:pPr>
            <w:r>
              <w:rPr>
                <w:rFonts w:ascii="Times New Roman"/>
                <w:b w:val="false"/>
                <w:i w:val="false"/>
                <w:color w:val="000000"/>
                <w:sz w:val="20"/>
              </w:rPr>
              <w:t>
Емен</w:t>
            </w:r>
          </w:p>
          <w:bookmarkEnd w:id="1302"/>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303"/>
          <w:p>
            <w:pPr>
              <w:spacing w:after="20"/>
              <w:ind w:left="20"/>
              <w:jc w:val="both"/>
            </w:pPr>
            <w:r>
              <w:rPr>
                <w:rFonts w:ascii="Times New Roman"/>
                <w:b w:val="false"/>
                <w:i w:val="false"/>
                <w:color w:val="000000"/>
                <w:sz w:val="20"/>
              </w:rPr>
              <w:t>
Ағаш түрлі тал</w:t>
            </w:r>
          </w:p>
          <w:bookmarkEnd w:id="1303"/>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304"/>
          <w:p>
            <w:pPr>
              <w:spacing w:after="20"/>
              <w:ind w:left="20"/>
              <w:jc w:val="both"/>
            </w:pPr>
            <w:r>
              <w:rPr>
                <w:rFonts w:ascii="Times New Roman"/>
                <w:b w:val="false"/>
                <w:i w:val="false"/>
                <w:color w:val="000000"/>
                <w:sz w:val="20"/>
              </w:rPr>
              <w:t>
Сексеуіл</w:t>
            </w:r>
          </w:p>
          <w:bookmarkEnd w:id="1304"/>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305"/>
          <w:p>
            <w:pPr>
              <w:spacing w:after="20"/>
              <w:ind w:left="20"/>
              <w:jc w:val="both"/>
            </w:pPr>
            <w:r>
              <w:rPr>
                <w:rFonts w:ascii="Times New Roman"/>
                <w:b w:val="false"/>
                <w:i w:val="false"/>
                <w:color w:val="000000"/>
                <w:sz w:val="20"/>
              </w:rPr>
              <w:t>
Басқа топтамаларға енгізілмеген ағаш дайындау саласындағы өзге де көрсетілетін қызметтер</w:t>
            </w:r>
          </w:p>
          <w:bookmarkEnd w:id="1305"/>
          <w:p>
            <w:pPr>
              <w:spacing w:after="20"/>
              <w:ind w:left="20"/>
              <w:jc w:val="both"/>
            </w:pPr>
            <w:r>
              <w:rPr>
                <w:rFonts w:ascii="Times New Roman"/>
                <w:b w:val="false"/>
                <w:i w:val="false"/>
                <w:color w:val="000000"/>
                <w:sz w:val="20"/>
              </w:rPr>
              <w:t>
Услуги в области лесозаготовок прочие,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306"/>
          <w:p>
            <w:pPr>
              <w:spacing w:after="20"/>
              <w:ind w:left="20"/>
              <w:jc w:val="both"/>
            </w:pPr>
            <w:r>
              <w:rPr>
                <w:rFonts w:ascii="Times New Roman"/>
                <w:b w:val="false"/>
                <w:i w:val="false"/>
                <w:color w:val="000000"/>
                <w:sz w:val="20"/>
              </w:rPr>
              <w:t>
Атауы</w:t>
            </w:r>
          </w:p>
          <w:bookmarkEnd w:id="1306"/>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307"/>
          <w:p>
            <w:pPr>
              <w:spacing w:after="20"/>
              <w:ind w:left="20"/>
              <w:jc w:val="both"/>
            </w:pPr>
            <w:r>
              <w:rPr>
                <w:rFonts w:ascii="Times New Roman"/>
                <w:b w:val="false"/>
                <w:i w:val="false"/>
                <w:color w:val="000000"/>
                <w:sz w:val="20"/>
              </w:rPr>
              <w:t>
Коды</w:t>
            </w:r>
          </w:p>
          <w:bookmarkEnd w:id="1307"/>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308"/>
          <w:p>
            <w:pPr>
              <w:spacing w:after="20"/>
              <w:ind w:left="20"/>
              <w:jc w:val="both"/>
            </w:pPr>
            <w:r>
              <w:rPr>
                <w:rFonts w:ascii="Times New Roman"/>
                <w:b w:val="false"/>
                <w:i w:val="false"/>
                <w:color w:val="000000"/>
                <w:sz w:val="20"/>
              </w:rPr>
              <w:t>
Көрсетілетін қызметтің сипаттамасы (түрі)</w:t>
            </w:r>
          </w:p>
          <w:bookmarkEnd w:id="1308"/>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309"/>
          <w:p>
            <w:pPr>
              <w:spacing w:after="20"/>
              <w:ind w:left="20"/>
              <w:jc w:val="both"/>
            </w:pPr>
            <w:r>
              <w:rPr>
                <w:rFonts w:ascii="Times New Roman"/>
                <w:b w:val="false"/>
                <w:i w:val="false"/>
                <w:color w:val="000000"/>
                <w:sz w:val="20"/>
              </w:rPr>
              <w:t>
Есепті тоқсанның бағасы</w:t>
            </w:r>
          </w:p>
          <w:bookmarkEnd w:id="1309"/>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310"/>
          <w:p>
            <w:pPr>
              <w:spacing w:after="20"/>
              <w:ind w:left="20"/>
              <w:jc w:val="both"/>
            </w:pPr>
            <w:r>
              <w:rPr>
                <w:rFonts w:ascii="Times New Roman"/>
                <w:b w:val="false"/>
                <w:i w:val="false"/>
                <w:color w:val="000000"/>
                <w:sz w:val="20"/>
              </w:rPr>
              <w:t>
Соңғы өткізу тоқсанының бағасы</w:t>
            </w:r>
          </w:p>
          <w:bookmarkEnd w:id="1310"/>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311"/>
          <w:p>
            <w:pPr>
              <w:spacing w:after="20"/>
              <w:ind w:left="20"/>
              <w:jc w:val="both"/>
            </w:pPr>
            <w:r>
              <w:rPr>
                <w:rFonts w:ascii="Times New Roman"/>
                <w:b w:val="false"/>
                <w:i w:val="false"/>
                <w:color w:val="000000"/>
                <w:sz w:val="20"/>
              </w:rPr>
              <w:t>
Қарағай</w:t>
            </w:r>
          </w:p>
          <w:bookmarkEnd w:id="1311"/>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312"/>
          <w:p>
            <w:pPr>
              <w:spacing w:after="20"/>
              <w:ind w:left="20"/>
              <w:jc w:val="both"/>
            </w:pPr>
            <w:r>
              <w:rPr>
                <w:rFonts w:ascii="Times New Roman"/>
                <w:b w:val="false"/>
                <w:i w:val="false"/>
                <w:color w:val="000000"/>
                <w:sz w:val="20"/>
              </w:rPr>
              <w:t>
Самырсын</w:t>
            </w:r>
          </w:p>
          <w:bookmarkEnd w:id="1312"/>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313"/>
          <w:p>
            <w:pPr>
              <w:spacing w:after="20"/>
              <w:ind w:left="20"/>
              <w:jc w:val="both"/>
            </w:pPr>
            <w:r>
              <w:rPr>
                <w:rFonts w:ascii="Times New Roman"/>
                <w:b w:val="false"/>
                <w:i w:val="false"/>
                <w:color w:val="000000"/>
                <w:sz w:val="20"/>
              </w:rPr>
              <w:t>
Балқарағай</w:t>
            </w:r>
          </w:p>
          <w:bookmarkEnd w:id="1313"/>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314"/>
          <w:p>
            <w:pPr>
              <w:spacing w:after="20"/>
              <w:ind w:left="20"/>
              <w:jc w:val="both"/>
            </w:pPr>
            <w:r>
              <w:rPr>
                <w:rFonts w:ascii="Times New Roman"/>
                <w:b w:val="false"/>
                <w:i w:val="false"/>
                <w:color w:val="000000"/>
                <w:sz w:val="20"/>
              </w:rPr>
              <w:t>
Қайың</w:t>
            </w:r>
          </w:p>
          <w:bookmarkEnd w:id="1314"/>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315"/>
          <w:p>
            <w:pPr>
              <w:spacing w:after="20"/>
              <w:ind w:left="20"/>
              <w:jc w:val="both"/>
            </w:pPr>
            <w:r>
              <w:rPr>
                <w:rFonts w:ascii="Times New Roman"/>
                <w:b w:val="false"/>
                <w:i w:val="false"/>
                <w:color w:val="000000"/>
                <w:sz w:val="20"/>
              </w:rPr>
              <w:t>
Көктерек</w:t>
            </w:r>
          </w:p>
          <w:bookmarkEnd w:id="1315"/>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316"/>
          <w:p>
            <w:pPr>
              <w:spacing w:after="20"/>
              <w:ind w:left="20"/>
              <w:jc w:val="both"/>
            </w:pPr>
            <w:r>
              <w:rPr>
                <w:rFonts w:ascii="Times New Roman"/>
                <w:b w:val="false"/>
                <w:i w:val="false"/>
                <w:color w:val="000000"/>
                <w:sz w:val="20"/>
              </w:rPr>
              <w:t>
Терек</w:t>
            </w:r>
          </w:p>
          <w:bookmarkEnd w:id="1316"/>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317"/>
          <w:p>
            <w:pPr>
              <w:spacing w:after="20"/>
              <w:ind w:left="20"/>
              <w:jc w:val="both"/>
            </w:pPr>
            <w:r>
              <w:rPr>
                <w:rFonts w:ascii="Times New Roman"/>
                <w:b w:val="false"/>
                <w:i w:val="false"/>
                <w:color w:val="000000"/>
                <w:sz w:val="20"/>
              </w:rPr>
              <w:t>
Шырша</w:t>
            </w:r>
          </w:p>
          <w:bookmarkEnd w:id="1317"/>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318"/>
          <w:p>
            <w:pPr>
              <w:spacing w:after="20"/>
              <w:ind w:left="20"/>
              <w:jc w:val="both"/>
            </w:pPr>
            <w:r>
              <w:rPr>
                <w:rFonts w:ascii="Times New Roman"/>
                <w:b w:val="false"/>
                <w:i w:val="false"/>
                <w:color w:val="000000"/>
                <w:sz w:val="20"/>
              </w:rPr>
              <w:t>
Емен</w:t>
            </w:r>
          </w:p>
          <w:bookmarkEnd w:id="1318"/>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319"/>
          <w:p>
            <w:pPr>
              <w:spacing w:after="20"/>
              <w:ind w:left="20"/>
              <w:jc w:val="both"/>
            </w:pPr>
            <w:r>
              <w:rPr>
                <w:rFonts w:ascii="Times New Roman"/>
                <w:b w:val="false"/>
                <w:i w:val="false"/>
                <w:color w:val="000000"/>
                <w:sz w:val="20"/>
              </w:rPr>
              <w:t>
Ағаш түрлі тал</w:t>
            </w:r>
          </w:p>
          <w:bookmarkEnd w:id="1319"/>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320"/>
          <w:p>
            <w:pPr>
              <w:spacing w:after="20"/>
              <w:ind w:left="20"/>
              <w:jc w:val="both"/>
            </w:pPr>
            <w:r>
              <w:rPr>
                <w:rFonts w:ascii="Times New Roman"/>
                <w:b w:val="false"/>
                <w:i w:val="false"/>
                <w:color w:val="000000"/>
                <w:sz w:val="20"/>
              </w:rPr>
              <w:t>
Сексеуіл</w:t>
            </w:r>
          </w:p>
          <w:bookmarkEnd w:id="1320"/>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9" w:id="1321"/>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1321"/>
    <w:bookmarkStart w:name="z1880" w:id="132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886" w:id="1323"/>
      <w:r>
        <w:rPr>
          <w:rFonts w:ascii="Times New Roman"/>
          <w:b w:val="false"/>
          <w:i w:val="false"/>
          <w:color w:val="000000"/>
          <w:sz w:val="28"/>
        </w:rPr>
        <w:t>
      Атауы                                     Мекенжайы (респонденттің)</w:t>
      </w:r>
    </w:p>
    <w:bookmarkEnd w:id="1323"/>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1887" w:id="1324"/>
    <w:p>
      <w:pPr>
        <w:spacing w:after="0"/>
        <w:ind w:left="0"/>
        <w:jc w:val="both"/>
      </w:pPr>
      <w:r>
        <w:rPr>
          <w:rFonts w:ascii="Times New Roman"/>
          <w:b w:val="false"/>
          <w:i w:val="false"/>
          <w:color w:val="000000"/>
          <w:sz w:val="28"/>
        </w:rPr>
        <w:t>
      Примечание:</w:t>
      </w:r>
    </w:p>
    <w:bookmarkEnd w:id="1324"/>
    <w:bookmarkStart w:name="z1888" w:id="132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325"/>
    <w:bookmarkStart w:name="z1889" w:id="132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1896" w:id="132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ценах на древесину необработанную и</w:t>
      </w:r>
      <w:r>
        <w:br/>
      </w:r>
      <w:r>
        <w:rPr>
          <w:rFonts w:ascii="Times New Roman"/>
          <w:b/>
          <w:i w:val="false"/>
          <w:color w:val="000000"/>
        </w:rPr>
        <w:t xml:space="preserve">       связанные с ней услуги" (индекс 1-ЦП (лес), периодичность квартальная)</w:t>
      </w:r>
    </w:p>
    <w:bookmarkEnd w:id="1327"/>
    <w:bookmarkStart w:name="z1897" w:id="132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(индекс 1-ЦП (лес), периодичность квартальная) (далее – статистическая форма).</w:t>
      </w:r>
    </w:p>
    <w:bookmarkEnd w:id="1328"/>
    <w:bookmarkStart w:name="z1898" w:id="1329"/>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329"/>
    <w:bookmarkStart w:name="z1899" w:id="1330"/>
    <w:p>
      <w:pPr>
        <w:spacing w:after="0"/>
        <w:ind w:left="0"/>
        <w:jc w:val="both"/>
      </w:pPr>
      <w:r>
        <w:rPr>
          <w:rFonts w:ascii="Times New Roman"/>
          <w:b w:val="false"/>
          <w:i w:val="false"/>
          <w:color w:val="000000"/>
          <w:sz w:val="28"/>
        </w:rPr>
        <w:t>
      1)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
      </w:r>
    </w:p>
    <w:bookmarkEnd w:id="1330"/>
    <w:bookmarkStart w:name="z1900" w:id="1331"/>
    <w:p>
      <w:pPr>
        <w:spacing w:after="0"/>
        <w:ind w:left="0"/>
        <w:jc w:val="both"/>
      </w:pPr>
      <w:r>
        <w:rPr>
          <w:rFonts w:ascii="Times New Roman"/>
          <w:b w:val="false"/>
          <w:i w:val="false"/>
          <w:color w:val="000000"/>
          <w:sz w:val="28"/>
        </w:rPr>
        <w:t>
      2) спецификация – описание или перечень характеристик, которые используются для идентификации отдельного товара (услуг), отбираемого для регистрации цен;</w:t>
      </w:r>
    </w:p>
    <w:bookmarkEnd w:id="1331"/>
    <w:bookmarkStart w:name="z1901" w:id="1332"/>
    <w:p>
      <w:pPr>
        <w:spacing w:after="0"/>
        <w:ind w:left="0"/>
        <w:jc w:val="both"/>
      </w:pPr>
      <w:r>
        <w:rPr>
          <w:rFonts w:ascii="Times New Roman"/>
          <w:b w:val="false"/>
          <w:i w:val="false"/>
          <w:color w:val="000000"/>
          <w:sz w:val="28"/>
        </w:rPr>
        <w:t>
      3)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1332"/>
    <w:bookmarkStart w:name="z1902" w:id="1333"/>
    <w:p>
      <w:pPr>
        <w:spacing w:after="0"/>
        <w:ind w:left="0"/>
        <w:jc w:val="both"/>
      </w:pPr>
      <w:r>
        <w:rPr>
          <w:rFonts w:ascii="Times New Roman"/>
          <w:b w:val="false"/>
          <w:i w:val="false"/>
          <w:color w:val="000000"/>
          <w:sz w:val="28"/>
        </w:rPr>
        <w:t>
      3. В разделе 1 указывается территория (область)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w:t>
      </w:r>
    </w:p>
    <w:bookmarkEnd w:id="1333"/>
    <w:bookmarkStart w:name="z1903" w:id="1334"/>
    <w:p>
      <w:pPr>
        <w:spacing w:after="0"/>
        <w:ind w:left="0"/>
        <w:jc w:val="both"/>
      </w:pPr>
      <w:r>
        <w:rPr>
          <w:rFonts w:ascii="Times New Roman"/>
          <w:b w:val="false"/>
          <w:i w:val="false"/>
          <w:color w:val="000000"/>
          <w:sz w:val="28"/>
        </w:rPr>
        <w:t>
      4. В разделах 2, 3 в графе Г "Характеристика товара", в разделах 4–7 в графах Г, Д "Характеристика услуги", в разделе 9 в графе Г "Характеристика (вид) услуги" указываются отличительные свойства, спецификации товаров (услуг)-представителей. Отбираются для регистрации цен товары (услуги)-представители, преобладающие в объеме реализации вида продукции, который они представляют и имеют регулярный характер сделок. Товары (услуги)-представители со своей характеристикой нумеруются порядковыми номерами. Характеристика и нумерация товаров (услуг)-представителей остаются неизменными в течение отчетного года.</w:t>
      </w:r>
    </w:p>
    <w:bookmarkEnd w:id="1334"/>
    <w:bookmarkStart w:name="z1904" w:id="1335"/>
    <w:p>
      <w:pPr>
        <w:spacing w:after="0"/>
        <w:ind w:left="0"/>
        <w:jc w:val="both"/>
      </w:pPr>
      <w:r>
        <w:rPr>
          <w:rFonts w:ascii="Times New Roman"/>
          <w:b w:val="false"/>
          <w:i w:val="false"/>
          <w:color w:val="000000"/>
          <w:sz w:val="28"/>
        </w:rPr>
        <w:t>
      5. В статистической форме указываются цены на реализованные товары (услуги)-представители в среднем за квартал.</w:t>
      </w:r>
    </w:p>
    <w:bookmarkEnd w:id="1335"/>
    <w:bookmarkStart w:name="z1905" w:id="1336"/>
    <w:p>
      <w:pPr>
        <w:spacing w:after="0"/>
        <w:ind w:left="0"/>
        <w:jc w:val="both"/>
      </w:pPr>
      <w:r>
        <w:rPr>
          <w:rFonts w:ascii="Times New Roman"/>
          <w:b w:val="false"/>
          <w:i w:val="false"/>
          <w:color w:val="000000"/>
          <w:sz w:val="28"/>
        </w:rPr>
        <w:t>
      6. В разделе 2 указываются цены на лесоматериалы круглые в зависимости от диаметра ствола дерева. Если цены реализации древесины не зависят от диаметра ствола, то их указывают в графе 2 "средние" на лесоматериалы среднего диаметра.</w:t>
      </w:r>
    </w:p>
    <w:bookmarkEnd w:id="1336"/>
    <w:bookmarkStart w:name="z1906" w:id="1337"/>
    <w:p>
      <w:pPr>
        <w:spacing w:after="0"/>
        <w:ind w:left="0"/>
        <w:jc w:val="both"/>
      </w:pPr>
      <w:r>
        <w:rPr>
          <w:rFonts w:ascii="Times New Roman"/>
          <w:b w:val="false"/>
          <w:i w:val="false"/>
          <w:color w:val="000000"/>
          <w:sz w:val="28"/>
        </w:rPr>
        <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
      </w:r>
    </w:p>
    <w:bookmarkEnd w:id="1337"/>
    <w:bookmarkStart w:name="z1907" w:id="1338"/>
    <w:p>
      <w:pPr>
        <w:spacing w:after="0"/>
        <w:ind w:left="0"/>
        <w:jc w:val="both"/>
      </w:pPr>
      <w:r>
        <w:rPr>
          <w:rFonts w:ascii="Times New Roman"/>
          <w:b w:val="false"/>
          <w:i w:val="false"/>
          <w:color w:val="000000"/>
          <w:sz w:val="28"/>
        </w:rPr>
        <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
      </w:r>
    </w:p>
    <w:bookmarkEnd w:id="1338"/>
    <w:bookmarkStart w:name="z1908" w:id="1339"/>
    <w:p>
      <w:pPr>
        <w:spacing w:after="0"/>
        <w:ind w:left="0"/>
        <w:jc w:val="both"/>
      </w:pPr>
      <w:r>
        <w:rPr>
          <w:rFonts w:ascii="Times New Roman"/>
          <w:b w:val="false"/>
          <w:i w:val="false"/>
          <w:color w:val="000000"/>
          <w:sz w:val="28"/>
        </w:rPr>
        <w:t>
      9. В разделах 5–7 и 9 указываются конкретные виды оказанных услуг, на которые регистрируются цены в области лесоводства и лесозаготовок.</w:t>
      </w:r>
    </w:p>
    <w:bookmarkEnd w:id="1339"/>
    <w:bookmarkStart w:name="z1909" w:id="1340"/>
    <w:p>
      <w:pPr>
        <w:spacing w:after="0"/>
        <w:ind w:left="0"/>
        <w:jc w:val="both"/>
      </w:pPr>
      <w:r>
        <w:rPr>
          <w:rFonts w:ascii="Times New Roman"/>
          <w:b w:val="false"/>
          <w:i w:val="false"/>
          <w:color w:val="000000"/>
          <w:sz w:val="28"/>
        </w:rPr>
        <w:t>
      10. В разделах 2, 3 не учитываются цены на товары, подлежащие бартерному обмену.</w:t>
      </w:r>
    </w:p>
    <w:bookmarkEnd w:id="1340"/>
    <w:bookmarkStart w:name="z1910" w:id="1341"/>
    <w:p>
      <w:pPr>
        <w:spacing w:after="0"/>
        <w:ind w:left="0"/>
        <w:jc w:val="both"/>
      </w:pPr>
      <w:r>
        <w:rPr>
          <w:rFonts w:ascii="Times New Roman"/>
          <w:b w:val="false"/>
          <w:i w:val="false"/>
          <w:color w:val="000000"/>
          <w:sz w:val="28"/>
        </w:rPr>
        <w:t>
      11. Во всех разделах в первом квартале отчетного года графа "Цена квартала последней реализации" заполняются в обязательном порядке. Указывается средняя цена за четвертый квартал предыдущего года, в случае ее отсутствия, указать среднюю цену квартала, в котором была последняя реализация предыдущего года.</w:t>
      </w:r>
    </w:p>
    <w:bookmarkEnd w:id="1341"/>
    <w:bookmarkStart w:name="z1911" w:id="1342"/>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342"/>
    <w:bookmarkStart w:name="z1912" w:id="1343"/>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по статистике Министерства национальной экономики Республики Казахстан (https://cabinet.stat.gov.kz/).</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27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1913" w:id="1344"/>
          <w:p>
            <w:pPr>
              <w:spacing w:after="20"/>
              <w:ind w:left="20"/>
              <w:jc w:val="both"/>
            </w:pPr>
          </w:p>
          <w:bookmarkEnd w:id="1344"/>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914" w:id="134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1923" w:id="1346"/>
          <w:p>
            <w:pPr>
              <w:spacing w:after="20"/>
              <w:ind w:left="20"/>
              <w:jc w:val="both"/>
            </w:pPr>
            <w:r>
              <w:rPr>
                <w:rFonts w:ascii="Times New Roman"/>
                <w:b w:val="false"/>
                <w:i w:val="false"/>
                <w:color w:val="000000"/>
                <w:sz w:val="20"/>
              </w:rPr>
              <w:t>
Қазақстан Республикасы</w:t>
            </w:r>
          </w:p>
          <w:bookmarkEnd w:id="1346"/>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"___" ________________</w:t>
            </w:r>
          </w:p>
          <w:p>
            <w:pPr>
              <w:spacing w:after="20"/>
              <w:ind w:left="20"/>
              <w:jc w:val="both"/>
            </w:pPr>
            <w:r>
              <w:rPr>
                <w:rFonts w:ascii="Times New Roman"/>
                <w:b w:val="false"/>
                <w:i w:val="false"/>
                <w:color w:val="000000"/>
                <w:sz w:val="20"/>
              </w:rPr>
              <w:t>№ ___ бұйрығына</w:t>
            </w:r>
          </w:p>
          <w:p>
            <w:pPr>
              <w:spacing w:after="20"/>
              <w:ind w:left="20"/>
              <w:jc w:val="both"/>
            </w:pPr>
            <w:r>
              <w:rPr>
                <w:rFonts w:ascii="Times New Roman"/>
                <w:b w:val="false"/>
                <w:i w:val="false"/>
                <w:color w:val="000000"/>
                <w:sz w:val="20"/>
              </w:rPr>
              <w:t>27-қосымша</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cMar>
              <w:top w:w="15" w:type="dxa"/>
              <w:left w:w="15" w:type="dxa"/>
              <w:bottom w:w="15" w:type="dxa"/>
              <w:right w:w="15" w:type="dxa"/>
            </w:tcMar>
            <w:vAlign w:val="center"/>
          </w:tcPr>
          <w:bookmarkStart w:name="z1929" w:id="1347"/>
          <w:p>
            <w:pPr>
              <w:spacing w:after="20"/>
              <w:ind w:left="20"/>
              <w:jc w:val="both"/>
            </w:pPr>
            <w:r>
              <w:rPr>
                <w:rFonts w:ascii="Times New Roman"/>
                <w:b w:val="false"/>
                <w:i w:val="false"/>
                <w:color w:val="000000"/>
                <w:sz w:val="20"/>
              </w:rPr>
              <w:t>
Балық аулау және балық өсіру өнімінің бағасы туралы есеп</w:t>
            </w:r>
          </w:p>
          <w:bookmarkEnd w:id="1347"/>
          <w:p>
            <w:pPr>
              <w:spacing w:after="20"/>
              <w:ind w:left="20"/>
              <w:jc w:val="both"/>
            </w:pPr>
            <w:r>
              <w:rPr>
                <w:rFonts w:ascii="Times New Roman"/>
                <w:b w:val="false"/>
                <w:i w:val="false"/>
                <w:color w:val="000000"/>
                <w:sz w:val="20"/>
              </w:rPr>
              <w:t>
Отчет о ценах на продукцию рыболовства и рыбоводства</w:t>
            </w:r>
          </w:p>
        </w:tc>
      </w:tr>
      <w:tr>
        <w:trPr>
          <w:trHeight w:val="30" w:hRule="atLeast"/>
        </w:trPr>
        <w:tc>
          <w:tcPr>
            <w:tcW w:w="1537" w:type="dxa"/>
            <w:tcBorders/>
            <w:tcMar>
              <w:top w:w="15" w:type="dxa"/>
              <w:left w:w="15" w:type="dxa"/>
              <w:bottom w:w="15" w:type="dxa"/>
              <w:right w:w="15" w:type="dxa"/>
            </w:tcMar>
            <w:vAlign w:val="center"/>
          </w:tcPr>
          <w:bookmarkStart w:name="z1930" w:id="1348"/>
          <w:p>
            <w:pPr>
              <w:spacing w:after="20"/>
              <w:ind w:left="20"/>
              <w:jc w:val="both"/>
            </w:pPr>
            <w:r>
              <w:rPr>
                <w:rFonts w:ascii="Times New Roman"/>
                <w:b w:val="false"/>
                <w:i w:val="false"/>
                <w:color w:val="000000"/>
                <w:sz w:val="20"/>
              </w:rPr>
              <w:t>
Индексі 1-ЦП (балық)</w:t>
            </w:r>
          </w:p>
          <w:bookmarkEnd w:id="1348"/>
          <w:p>
            <w:pPr>
              <w:spacing w:after="20"/>
              <w:ind w:left="20"/>
              <w:jc w:val="both"/>
            </w:pPr>
            <w:r>
              <w:rPr>
                <w:rFonts w:ascii="Times New Roman"/>
                <w:b w:val="false"/>
                <w:i w:val="false"/>
                <w:color w:val="000000"/>
                <w:sz w:val="20"/>
              </w:rPr>
              <w:t>
Индекс 1-ЦП (рыба)</w:t>
            </w:r>
          </w:p>
        </w:tc>
        <w:tc>
          <w:tcPr>
            <w:tcW w:w="1537" w:type="dxa"/>
            <w:tcBorders/>
            <w:tcMar>
              <w:top w:w="15" w:type="dxa"/>
              <w:left w:w="15" w:type="dxa"/>
              <w:bottom w:w="15" w:type="dxa"/>
              <w:right w:w="15" w:type="dxa"/>
            </w:tcMar>
            <w:vAlign w:val="center"/>
          </w:tcPr>
          <w:bookmarkStart w:name="z1931" w:id="1349"/>
          <w:p>
            <w:pPr>
              <w:spacing w:after="20"/>
              <w:ind w:left="20"/>
              <w:jc w:val="both"/>
            </w:pPr>
            <w:r>
              <w:rPr>
                <w:rFonts w:ascii="Times New Roman"/>
                <w:b w:val="false"/>
                <w:i w:val="false"/>
                <w:color w:val="000000"/>
                <w:sz w:val="20"/>
              </w:rPr>
              <w:t>
тоқсандық</w:t>
            </w:r>
          </w:p>
          <w:bookmarkEnd w:id="1349"/>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bookmarkStart w:name="z1932" w:id="1350"/>
          <w:p>
            <w:pPr>
              <w:spacing w:after="20"/>
              <w:ind w:left="20"/>
              <w:jc w:val="both"/>
            </w:pPr>
            <w:r>
              <w:rPr>
                <w:rFonts w:ascii="Times New Roman"/>
                <w:b w:val="false"/>
                <w:i w:val="false"/>
                <w:color w:val="000000"/>
                <w:sz w:val="20"/>
              </w:rPr>
              <w:t>
есепті кезең</w:t>
            </w:r>
          </w:p>
          <w:bookmarkEnd w:id="1350"/>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933" w:id="1351"/>
          <w:p>
            <w:pPr>
              <w:spacing w:after="20"/>
              <w:ind w:left="20"/>
              <w:jc w:val="both"/>
            </w:pPr>
            <w:r>
              <w:rPr>
                <w:rFonts w:ascii="Times New Roman"/>
                <w:b w:val="false"/>
                <w:i w:val="false"/>
                <w:color w:val="000000"/>
                <w:sz w:val="20"/>
              </w:rPr>
              <w:t>
тоқсан</w:t>
            </w:r>
          </w:p>
          <w:bookmarkEnd w:id="1351"/>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1934" w:id="1352"/>
          <w:p>
            <w:pPr>
              <w:spacing w:after="20"/>
              <w:ind w:left="20"/>
              <w:jc w:val="both"/>
            </w:pPr>
            <w:r>
              <w:rPr>
                <w:rFonts w:ascii="Times New Roman"/>
                <w:b w:val="false"/>
                <w:i w:val="false"/>
                <w:color w:val="000000"/>
                <w:sz w:val="20"/>
              </w:rPr>
              <w:t>
жыл</w:t>
            </w:r>
          </w:p>
          <w:bookmarkEnd w:id="1352"/>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1935" w:id="1353"/>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bookmarkEnd w:id="1353"/>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рыбоводство,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8"/>
            <w:tcBorders/>
            <w:tcMar>
              <w:top w:w="15" w:type="dxa"/>
              <w:left w:w="15" w:type="dxa"/>
              <w:bottom w:w="15" w:type="dxa"/>
              <w:right w:w="15" w:type="dxa"/>
            </w:tcMar>
            <w:vAlign w:val="center"/>
          </w:tcPr>
          <w:bookmarkStart w:name="z1936" w:id="1354"/>
          <w:p>
            <w:pPr>
              <w:spacing w:after="20"/>
              <w:ind w:left="20"/>
              <w:jc w:val="both"/>
            </w:pPr>
            <w:r>
              <w:rPr>
                <w:rFonts w:ascii="Times New Roman"/>
                <w:b w:val="false"/>
                <w:i w:val="false"/>
                <w:color w:val="000000"/>
                <w:sz w:val="20"/>
              </w:rPr>
              <w:t>
Ұсыну мерзімі - есепті кезеңнің соңғы айының 25-күніне (қоса алғанда) дейін</w:t>
            </w:r>
          </w:p>
          <w:bookmarkEnd w:id="1354"/>
          <w:p>
            <w:pPr>
              <w:spacing w:after="20"/>
              <w:ind w:left="20"/>
              <w:jc w:val="both"/>
            </w:pP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937" w:id="1355"/>
          <w:p>
            <w:pPr>
              <w:spacing w:after="20"/>
              <w:ind w:left="20"/>
              <w:jc w:val="both"/>
            </w:pPr>
            <w:r>
              <w:rPr>
                <w:rFonts w:ascii="Times New Roman"/>
                <w:b w:val="false"/>
                <w:i w:val="false"/>
                <w:color w:val="000000"/>
                <w:sz w:val="20"/>
              </w:rPr>
              <w:t>
БСН коды</w:t>
            </w:r>
          </w:p>
          <w:bookmarkEnd w:id="1355"/>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1938" w:id="1356"/>
          <w:p>
            <w:pPr>
              <w:spacing w:after="20"/>
              <w:ind w:left="20"/>
              <w:jc w:val="both"/>
            </w:pPr>
            <w:r>
              <w:rPr>
                <w:rFonts w:ascii="Times New Roman"/>
                <w:b w:val="false"/>
                <w:i w:val="false"/>
                <w:color w:val="000000"/>
                <w:sz w:val="20"/>
              </w:rPr>
              <w:t>
ЖСН коды</w:t>
            </w:r>
          </w:p>
          <w:bookmarkEnd w:id="1356"/>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39" w:id="1357"/>
          <w:p>
            <w:pPr>
              <w:spacing w:after="20"/>
              <w:ind w:left="20"/>
              <w:jc w:val="both"/>
            </w:pPr>
            <w:r>
              <w:rPr>
                <w:rFonts w:ascii="Times New Roman"/>
                <w:b w:val="false"/>
                <w:i w:val="false"/>
                <w:color w:val="000000"/>
                <w:sz w:val="20"/>
              </w:rPr>
              <w:t>
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
            </w:r>
          </w:p>
          <w:bookmarkEnd w:id="1357"/>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940" w:id="1358"/>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35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bl>
    <w:bookmarkStart w:name="z1941" w:id="1359"/>
    <w:p>
      <w:pPr>
        <w:spacing w:after="0"/>
        <w:ind w:left="0"/>
        <w:jc w:val="both"/>
      </w:pPr>
      <w:r>
        <w:rPr>
          <w:rFonts w:ascii="Times New Roman"/>
          <w:b w:val="false"/>
          <w:i w:val="false"/>
          <w:color w:val="000000"/>
          <w:sz w:val="28"/>
        </w:rPr>
        <w:t>
      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359"/>
    <w:bookmarkStart w:name="z1942" w:id="1360"/>
    <w:p>
      <w:pPr>
        <w:spacing w:after="0"/>
        <w:ind w:left="0"/>
        <w:jc w:val="both"/>
      </w:pPr>
      <w:r>
        <w:rPr>
          <w:rFonts w:ascii="Times New Roman"/>
          <w:b w:val="false"/>
          <w:i w:val="false"/>
          <w:color w:val="000000"/>
          <w:sz w:val="28"/>
        </w:rPr>
        <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361"/>
          <w:p>
            <w:pPr>
              <w:spacing w:after="20"/>
              <w:ind w:left="20"/>
              <w:jc w:val="both"/>
            </w:pPr>
            <w:r>
              <w:rPr>
                <w:rFonts w:ascii="Times New Roman"/>
                <w:b w:val="false"/>
                <w:i w:val="false"/>
                <w:color w:val="000000"/>
                <w:sz w:val="20"/>
              </w:rPr>
              <w:t>
Өнімнің атауы</w:t>
            </w:r>
          </w:p>
          <w:bookmarkEnd w:id="1361"/>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362"/>
          <w:p>
            <w:pPr>
              <w:spacing w:after="20"/>
              <w:ind w:left="20"/>
              <w:jc w:val="both"/>
            </w:pPr>
            <w:r>
              <w:rPr>
                <w:rFonts w:ascii="Times New Roman"/>
                <w:b w:val="false"/>
                <w:i w:val="false"/>
                <w:color w:val="000000"/>
                <w:sz w:val="20"/>
              </w:rPr>
              <w:t>
Өнімнің коды</w:t>
            </w:r>
          </w:p>
          <w:bookmarkEnd w:id="1362"/>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363"/>
          <w:p>
            <w:pPr>
              <w:spacing w:after="20"/>
              <w:ind w:left="20"/>
              <w:jc w:val="both"/>
            </w:pPr>
            <w:r>
              <w:rPr>
                <w:rFonts w:ascii="Times New Roman"/>
                <w:b w:val="false"/>
                <w:i w:val="false"/>
                <w:color w:val="000000"/>
                <w:sz w:val="20"/>
              </w:rPr>
              <w:t>
Өнімнің сипаттамасы</w:t>
            </w:r>
          </w:p>
          <w:bookmarkEnd w:id="1363"/>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364"/>
          <w:p>
            <w:pPr>
              <w:spacing w:after="20"/>
              <w:ind w:left="20"/>
              <w:jc w:val="both"/>
            </w:pPr>
            <w:r>
              <w:rPr>
                <w:rFonts w:ascii="Times New Roman"/>
                <w:b w:val="false"/>
                <w:i w:val="false"/>
                <w:color w:val="000000"/>
                <w:sz w:val="20"/>
              </w:rPr>
              <w:t>
Өткізу арнасы2</w:t>
            </w:r>
          </w:p>
          <w:bookmarkEnd w:id="1364"/>
          <w:p>
            <w:pPr>
              <w:spacing w:after="20"/>
              <w:ind w:left="20"/>
              <w:jc w:val="both"/>
            </w:pPr>
            <w:r>
              <w:rPr>
                <w:rFonts w:ascii="Times New Roman"/>
                <w:b w:val="false"/>
                <w:i w:val="false"/>
                <w:color w:val="000000"/>
                <w:sz w:val="20"/>
              </w:rPr>
              <w:t>
Канал реализации2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365"/>
          <w:p>
            <w:pPr>
              <w:spacing w:after="20"/>
              <w:ind w:left="20"/>
              <w:jc w:val="both"/>
            </w:pPr>
            <w:r>
              <w:rPr>
                <w:rFonts w:ascii="Times New Roman"/>
                <w:b w:val="false"/>
                <w:i w:val="false"/>
                <w:color w:val="000000"/>
                <w:sz w:val="20"/>
              </w:rPr>
              <w:t>
Есепті тоқсанның бағасы</w:t>
            </w:r>
          </w:p>
          <w:bookmarkEnd w:id="1365"/>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366"/>
          <w:p>
            <w:pPr>
              <w:spacing w:after="20"/>
              <w:ind w:left="20"/>
              <w:jc w:val="both"/>
            </w:pPr>
            <w:r>
              <w:rPr>
                <w:rFonts w:ascii="Times New Roman"/>
                <w:b w:val="false"/>
                <w:i w:val="false"/>
                <w:color w:val="000000"/>
                <w:sz w:val="20"/>
              </w:rPr>
              <w:t>
Соңғы өткізу тоқсанының бағасы3</w:t>
            </w:r>
          </w:p>
          <w:bookmarkEnd w:id="1366"/>
          <w:p>
            <w:pPr>
              <w:spacing w:after="20"/>
              <w:ind w:left="20"/>
              <w:jc w:val="both"/>
            </w:pPr>
            <w:r>
              <w:rPr>
                <w:rFonts w:ascii="Times New Roman"/>
                <w:b w:val="false"/>
                <w:i w:val="false"/>
                <w:color w:val="000000"/>
                <w:sz w:val="20"/>
              </w:rPr>
              <w:t>
Цена квартала последней реализации3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367"/>
          <w:p>
            <w:pPr>
              <w:spacing w:after="20"/>
              <w:ind w:left="20"/>
              <w:jc w:val="both"/>
            </w:pPr>
            <w:r>
              <w:rPr>
                <w:rFonts w:ascii="Times New Roman"/>
                <w:b w:val="false"/>
                <w:i w:val="false"/>
                <w:color w:val="000000"/>
                <w:sz w:val="20"/>
              </w:rPr>
              <w:t>
Баға өзгерісі себебінің коды4</w:t>
            </w:r>
          </w:p>
          <w:bookmarkEnd w:id="1367"/>
          <w:p>
            <w:pPr>
              <w:spacing w:after="20"/>
              <w:ind w:left="20"/>
              <w:jc w:val="both"/>
            </w:pPr>
            <w:r>
              <w:rPr>
                <w:rFonts w:ascii="Times New Roman"/>
                <w:b w:val="false"/>
                <w:i w:val="false"/>
                <w:color w:val="000000"/>
                <w:sz w:val="20"/>
              </w:rPr>
              <w:t>
Код причины изменения цены4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0" w:id="1368"/>
    <w:p>
      <w:pPr>
        <w:spacing w:after="0"/>
        <w:ind w:left="0"/>
        <w:jc w:val="both"/>
      </w:pPr>
      <w:r>
        <w:rPr>
          <w:rFonts w:ascii="Times New Roman"/>
          <w:b w:val="false"/>
          <w:i w:val="false"/>
          <w:color w:val="000000"/>
          <w:sz w:val="28"/>
        </w:rPr>
        <w:t>
      Ескертпе:</w:t>
      </w:r>
    </w:p>
    <w:bookmarkEnd w:id="1368"/>
    <w:bookmarkStart w:name="z1951" w:id="1369"/>
    <w:p>
      <w:pPr>
        <w:spacing w:after="0"/>
        <w:ind w:left="0"/>
        <w:jc w:val="both"/>
      </w:pPr>
      <w:r>
        <w:rPr>
          <w:rFonts w:ascii="Times New Roman"/>
          <w:b w:val="false"/>
          <w:i w:val="false"/>
          <w:color w:val="000000"/>
          <w:sz w:val="28"/>
        </w:rPr>
        <w:t>
      Примечание:</w:t>
      </w:r>
    </w:p>
    <w:bookmarkEnd w:id="1369"/>
    <w:bookmarkStart w:name="z1952" w:id="1370"/>
    <w:p>
      <w:pPr>
        <w:spacing w:after="0"/>
        <w:ind w:left="0"/>
        <w:jc w:val="both"/>
      </w:pPr>
      <w:r>
        <w:rPr>
          <w:rFonts w:ascii="Times New Roman"/>
          <w:b w:val="false"/>
          <w:i w:val="false"/>
          <w:color w:val="000000"/>
          <w:sz w:val="28"/>
        </w:rPr>
        <w:t>
      В бағаны осы статистикалық нысанды толтыру жөніндегі нұсқаулықта келтірілген "Балық өлшемдерінің аңықтамалығына" сәйкес толтырылады</w:t>
      </w:r>
    </w:p>
    <w:bookmarkEnd w:id="1370"/>
    <w:bookmarkStart w:name="z1953" w:id="1371"/>
    <w:p>
      <w:pPr>
        <w:spacing w:after="0"/>
        <w:ind w:left="0"/>
        <w:jc w:val="both"/>
      </w:pPr>
      <w:r>
        <w:rPr>
          <w:rFonts w:ascii="Times New Roman"/>
          <w:b w:val="false"/>
          <w:i w:val="false"/>
          <w:color w:val="000000"/>
          <w:sz w:val="28"/>
        </w:rPr>
        <w:t>
      Графа В заполняется в соответствии со "Справочником размеров рыбы", приведенным в инструкции по заполнению данной статистической формы</w:t>
      </w:r>
    </w:p>
    <w:bookmarkEnd w:id="1371"/>
    <w:bookmarkStart w:name="z1954" w:id="1372"/>
    <w:p>
      <w:pPr>
        <w:spacing w:after="0"/>
        <w:ind w:left="0"/>
        <w:jc w:val="both"/>
      </w:pPr>
      <w:r>
        <w:rPr>
          <w:rFonts w:ascii="Times New Roman"/>
          <w:b w:val="false"/>
          <w:i w:val="false"/>
          <w:color w:val="000000"/>
          <w:sz w:val="28"/>
        </w:rPr>
        <w:t>
      2Г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bookmarkEnd w:id="1372"/>
    <w:bookmarkStart w:name="z1955" w:id="1373"/>
    <w:p>
      <w:pPr>
        <w:spacing w:after="0"/>
        <w:ind w:left="0"/>
        <w:jc w:val="both"/>
      </w:pPr>
      <w:r>
        <w:rPr>
          <w:rFonts w:ascii="Times New Roman"/>
          <w:b w:val="false"/>
          <w:i w:val="false"/>
          <w:color w:val="000000"/>
          <w:sz w:val="28"/>
        </w:rPr>
        <w:t>
      2Графа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bookmarkEnd w:id="1373"/>
    <w:bookmarkStart w:name="z1956" w:id="1374"/>
    <w:p>
      <w:pPr>
        <w:spacing w:after="0"/>
        <w:ind w:left="0"/>
        <w:jc w:val="both"/>
      </w:pPr>
      <w:r>
        <w:rPr>
          <w:rFonts w:ascii="Times New Roman"/>
          <w:b w:val="false"/>
          <w:i w:val="false"/>
          <w:color w:val="000000"/>
          <w:sz w:val="28"/>
        </w:rPr>
        <w:t>
      32-баған бірінші тоқсанда ғана толтырылады</w:t>
      </w:r>
    </w:p>
    <w:bookmarkEnd w:id="1374"/>
    <w:bookmarkStart w:name="z1957" w:id="1375"/>
    <w:p>
      <w:pPr>
        <w:spacing w:after="0"/>
        <w:ind w:left="0"/>
        <w:jc w:val="both"/>
      </w:pPr>
      <w:r>
        <w:rPr>
          <w:rFonts w:ascii="Times New Roman"/>
          <w:b w:val="false"/>
          <w:i w:val="false"/>
          <w:color w:val="000000"/>
          <w:sz w:val="28"/>
        </w:rPr>
        <w:t>
      3Графа 2 заполняется только в первом квартале</w:t>
      </w:r>
    </w:p>
    <w:bookmarkEnd w:id="1375"/>
    <w:bookmarkStart w:name="z1958" w:id="1376"/>
    <w:p>
      <w:pPr>
        <w:spacing w:after="0"/>
        <w:ind w:left="0"/>
        <w:jc w:val="both"/>
      </w:pPr>
      <w:r>
        <w:rPr>
          <w:rFonts w:ascii="Times New Roman"/>
          <w:b w:val="false"/>
          <w:i w:val="false"/>
          <w:color w:val="000000"/>
          <w:sz w:val="28"/>
        </w:rPr>
        <w:t>
      43-баған Қазақстан Республикасы Ұлттық экономика министрлігі Статистика комитетінің интернет-ресурсында (бұдан әрі - интернет-ресурс) "Респонденттер үшін" бөлімінде орналасқан немесе респонденттерге аумақтық статистика органдары ұсынатын "Баға өзгерісі себептерінің анықтамалығына" сәйкес толтырылады.</w:t>
      </w:r>
    </w:p>
    <w:bookmarkEnd w:id="1376"/>
    <w:bookmarkStart w:name="z1959" w:id="1377"/>
    <w:p>
      <w:pPr>
        <w:spacing w:after="0"/>
        <w:ind w:left="0"/>
        <w:jc w:val="both"/>
      </w:pPr>
      <w:r>
        <w:rPr>
          <w:rFonts w:ascii="Times New Roman"/>
          <w:b w:val="false"/>
          <w:i w:val="false"/>
          <w:color w:val="000000"/>
          <w:sz w:val="28"/>
        </w:rPr>
        <w:t>
      4Графа 3 заполняется в соответствии со "Справочником причин изменения цены", размещенным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378"/>
          <w:p>
            <w:pPr>
              <w:spacing w:after="20"/>
              <w:ind w:left="20"/>
              <w:jc w:val="both"/>
            </w:pPr>
            <w:r>
              <w:rPr>
                <w:rFonts w:ascii="Times New Roman"/>
                <w:b w:val="false"/>
                <w:i w:val="false"/>
                <w:color w:val="000000"/>
                <w:sz w:val="20"/>
              </w:rPr>
              <w:t>
Өнімнің атауы</w:t>
            </w:r>
          </w:p>
          <w:bookmarkEnd w:id="1378"/>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379"/>
          <w:p>
            <w:pPr>
              <w:spacing w:after="20"/>
              <w:ind w:left="20"/>
              <w:jc w:val="both"/>
            </w:pPr>
            <w:r>
              <w:rPr>
                <w:rFonts w:ascii="Times New Roman"/>
                <w:b w:val="false"/>
                <w:i w:val="false"/>
                <w:color w:val="000000"/>
                <w:sz w:val="20"/>
              </w:rPr>
              <w:t>
Өнімнің коды</w:t>
            </w:r>
          </w:p>
          <w:bookmarkEnd w:id="1379"/>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380"/>
          <w:p>
            <w:pPr>
              <w:spacing w:after="20"/>
              <w:ind w:left="20"/>
              <w:jc w:val="both"/>
            </w:pPr>
            <w:r>
              <w:rPr>
                <w:rFonts w:ascii="Times New Roman"/>
                <w:b w:val="false"/>
                <w:i w:val="false"/>
                <w:color w:val="000000"/>
                <w:sz w:val="20"/>
              </w:rPr>
              <w:t>
Өнімнің сипаттамасы</w:t>
            </w:r>
          </w:p>
          <w:bookmarkEnd w:id="1380"/>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381"/>
          <w:p>
            <w:pPr>
              <w:spacing w:after="20"/>
              <w:ind w:left="20"/>
              <w:jc w:val="both"/>
            </w:pPr>
            <w:r>
              <w:rPr>
                <w:rFonts w:ascii="Times New Roman"/>
                <w:b w:val="false"/>
                <w:i w:val="false"/>
                <w:color w:val="000000"/>
                <w:sz w:val="20"/>
              </w:rPr>
              <w:t>
Өткізу арнасы</w:t>
            </w:r>
          </w:p>
          <w:bookmarkEnd w:id="1381"/>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382"/>
          <w:p>
            <w:pPr>
              <w:spacing w:after="20"/>
              <w:ind w:left="20"/>
              <w:jc w:val="both"/>
            </w:pPr>
            <w:r>
              <w:rPr>
                <w:rFonts w:ascii="Times New Roman"/>
                <w:b w:val="false"/>
                <w:i w:val="false"/>
                <w:color w:val="000000"/>
                <w:sz w:val="20"/>
              </w:rPr>
              <w:t>
Есепті тоқсанның бағасы</w:t>
            </w:r>
          </w:p>
          <w:bookmarkEnd w:id="1382"/>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383"/>
          <w:p>
            <w:pPr>
              <w:spacing w:after="20"/>
              <w:ind w:left="20"/>
              <w:jc w:val="both"/>
            </w:pPr>
            <w:r>
              <w:rPr>
                <w:rFonts w:ascii="Times New Roman"/>
                <w:b w:val="false"/>
                <w:i w:val="false"/>
                <w:color w:val="000000"/>
                <w:sz w:val="20"/>
              </w:rPr>
              <w:t>
Соңғы өткізу тоқсанының бағасы</w:t>
            </w:r>
          </w:p>
          <w:bookmarkEnd w:id="1383"/>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384"/>
          <w:p>
            <w:pPr>
              <w:spacing w:after="20"/>
              <w:ind w:left="20"/>
              <w:jc w:val="both"/>
            </w:pPr>
            <w:r>
              <w:rPr>
                <w:rFonts w:ascii="Times New Roman"/>
                <w:b w:val="false"/>
                <w:i w:val="false"/>
                <w:color w:val="000000"/>
                <w:sz w:val="20"/>
              </w:rPr>
              <w:t>
Баға өзгерісі себебінің коды</w:t>
            </w:r>
          </w:p>
          <w:bookmarkEnd w:id="1384"/>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7" w:id="1385"/>
    <w:p>
      <w:pPr>
        <w:spacing w:after="0"/>
        <w:ind w:left="0"/>
        <w:jc w:val="both"/>
      </w:pPr>
      <w:r>
        <w:rPr>
          <w:rFonts w:ascii="Times New Roman"/>
          <w:b w:val="false"/>
          <w:i w:val="false"/>
          <w:color w:val="000000"/>
          <w:sz w:val="28"/>
        </w:rPr>
        <w:t>
      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385"/>
    <w:bookmarkStart w:name="z1968" w:id="1386"/>
    <w:p>
      <w:pPr>
        <w:spacing w:after="0"/>
        <w:ind w:left="0"/>
        <w:jc w:val="both"/>
      </w:pPr>
      <w:r>
        <w:rPr>
          <w:rFonts w:ascii="Times New Roman"/>
          <w:b w:val="false"/>
          <w:i w:val="false"/>
          <w:color w:val="000000"/>
          <w:sz w:val="28"/>
        </w:rPr>
        <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387"/>
          <w:p>
            <w:pPr>
              <w:spacing w:after="20"/>
              <w:ind w:left="20"/>
              <w:jc w:val="both"/>
            </w:pPr>
            <w:r>
              <w:rPr>
                <w:rFonts w:ascii="Times New Roman"/>
                <w:b w:val="false"/>
                <w:i w:val="false"/>
                <w:color w:val="000000"/>
                <w:sz w:val="20"/>
              </w:rPr>
              <w:t>
Өнімнің атауы</w:t>
            </w:r>
          </w:p>
          <w:bookmarkEnd w:id="1387"/>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388"/>
          <w:p>
            <w:pPr>
              <w:spacing w:after="20"/>
              <w:ind w:left="20"/>
              <w:jc w:val="both"/>
            </w:pPr>
            <w:r>
              <w:rPr>
                <w:rFonts w:ascii="Times New Roman"/>
                <w:b w:val="false"/>
                <w:i w:val="false"/>
                <w:color w:val="000000"/>
                <w:sz w:val="20"/>
              </w:rPr>
              <w:t>
Өнімнің коды</w:t>
            </w:r>
          </w:p>
          <w:bookmarkEnd w:id="1388"/>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389"/>
          <w:p>
            <w:pPr>
              <w:spacing w:after="20"/>
              <w:ind w:left="20"/>
              <w:jc w:val="both"/>
            </w:pPr>
            <w:r>
              <w:rPr>
                <w:rFonts w:ascii="Times New Roman"/>
                <w:b w:val="false"/>
                <w:i w:val="false"/>
                <w:color w:val="000000"/>
                <w:sz w:val="20"/>
              </w:rPr>
              <w:t>
Өнімнің сипаттамасы</w:t>
            </w:r>
          </w:p>
          <w:bookmarkEnd w:id="1389"/>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390"/>
          <w:p>
            <w:pPr>
              <w:spacing w:after="20"/>
              <w:ind w:left="20"/>
              <w:jc w:val="both"/>
            </w:pPr>
            <w:r>
              <w:rPr>
                <w:rFonts w:ascii="Times New Roman"/>
                <w:b w:val="false"/>
                <w:i w:val="false"/>
                <w:color w:val="000000"/>
                <w:sz w:val="20"/>
              </w:rPr>
              <w:t>
Өткізу арнасы</w:t>
            </w:r>
          </w:p>
          <w:bookmarkEnd w:id="1390"/>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91"/>
          <w:p>
            <w:pPr>
              <w:spacing w:after="20"/>
              <w:ind w:left="20"/>
              <w:jc w:val="both"/>
            </w:pPr>
            <w:r>
              <w:rPr>
                <w:rFonts w:ascii="Times New Roman"/>
                <w:b w:val="false"/>
                <w:i w:val="false"/>
                <w:color w:val="000000"/>
                <w:sz w:val="20"/>
              </w:rPr>
              <w:t>
Есепті тоқсанның бағасы</w:t>
            </w:r>
          </w:p>
          <w:bookmarkEnd w:id="1391"/>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392"/>
          <w:p>
            <w:pPr>
              <w:spacing w:after="20"/>
              <w:ind w:left="20"/>
              <w:jc w:val="both"/>
            </w:pPr>
            <w:r>
              <w:rPr>
                <w:rFonts w:ascii="Times New Roman"/>
                <w:b w:val="false"/>
                <w:i w:val="false"/>
                <w:color w:val="000000"/>
                <w:sz w:val="20"/>
              </w:rPr>
              <w:t>
Соңғы өткізу тоқсанының бағасы</w:t>
            </w:r>
          </w:p>
          <w:bookmarkEnd w:id="1392"/>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393"/>
          <w:p>
            <w:pPr>
              <w:spacing w:after="20"/>
              <w:ind w:left="20"/>
              <w:jc w:val="both"/>
            </w:pPr>
            <w:r>
              <w:rPr>
                <w:rFonts w:ascii="Times New Roman"/>
                <w:b w:val="false"/>
                <w:i w:val="false"/>
                <w:color w:val="000000"/>
                <w:sz w:val="20"/>
              </w:rPr>
              <w:t>
Баға өзгерісі себебінің коды</w:t>
            </w:r>
          </w:p>
          <w:bookmarkEnd w:id="1393"/>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6" w:id="1394"/>
    <w:p>
      <w:pPr>
        <w:spacing w:after="0"/>
        <w:ind w:left="0"/>
        <w:jc w:val="both"/>
      </w:pPr>
      <w:r>
        <w:rPr>
          <w:rFonts w:ascii="Times New Roman"/>
          <w:b w:val="false"/>
          <w:i w:val="false"/>
          <w:color w:val="000000"/>
          <w:sz w:val="28"/>
        </w:rPr>
        <w:t>
      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394"/>
    <w:bookmarkStart w:name="z1977" w:id="1395"/>
    <w:p>
      <w:pPr>
        <w:spacing w:after="0"/>
        <w:ind w:left="0"/>
        <w:jc w:val="both"/>
      </w:pPr>
      <w:r>
        <w:rPr>
          <w:rFonts w:ascii="Times New Roman"/>
          <w:b w:val="false"/>
          <w:i w:val="false"/>
          <w:color w:val="000000"/>
          <w:sz w:val="28"/>
        </w:rPr>
        <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396"/>
          <w:p>
            <w:pPr>
              <w:spacing w:after="20"/>
              <w:ind w:left="20"/>
              <w:jc w:val="both"/>
            </w:pPr>
            <w:r>
              <w:rPr>
                <w:rFonts w:ascii="Times New Roman"/>
                <w:b w:val="false"/>
                <w:i w:val="false"/>
                <w:color w:val="000000"/>
                <w:sz w:val="20"/>
              </w:rPr>
              <w:t>
Өнімнің атауы</w:t>
            </w:r>
          </w:p>
          <w:bookmarkEnd w:id="1396"/>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397"/>
          <w:p>
            <w:pPr>
              <w:spacing w:after="20"/>
              <w:ind w:left="20"/>
              <w:jc w:val="both"/>
            </w:pPr>
            <w:r>
              <w:rPr>
                <w:rFonts w:ascii="Times New Roman"/>
                <w:b w:val="false"/>
                <w:i w:val="false"/>
                <w:color w:val="000000"/>
                <w:sz w:val="20"/>
              </w:rPr>
              <w:t>
Өнімнің коды</w:t>
            </w:r>
          </w:p>
          <w:bookmarkEnd w:id="1397"/>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398"/>
          <w:p>
            <w:pPr>
              <w:spacing w:after="20"/>
              <w:ind w:left="20"/>
              <w:jc w:val="both"/>
            </w:pPr>
            <w:r>
              <w:rPr>
                <w:rFonts w:ascii="Times New Roman"/>
                <w:b w:val="false"/>
                <w:i w:val="false"/>
                <w:color w:val="000000"/>
                <w:sz w:val="20"/>
              </w:rPr>
              <w:t>
Өнімнің сипаттамасы</w:t>
            </w:r>
          </w:p>
          <w:bookmarkEnd w:id="1398"/>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399"/>
          <w:p>
            <w:pPr>
              <w:spacing w:after="20"/>
              <w:ind w:left="20"/>
              <w:jc w:val="both"/>
            </w:pPr>
            <w:r>
              <w:rPr>
                <w:rFonts w:ascii="Times New Roman"/>
                <w:b w:val="false"/>
                <w:i w:val="false"/>
                <w:color w:val="000000"/>
                <w:sz w:val="20"/>
              </w:rPr>
              <w:t>
Өткізу арнасы</w:t>
            </w:r>
          </w:p>
          <w:bookmarkEnd w:id="1399"/>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400"/>
          <w:p>
            <w:pPr>
              <w:spacing w:after="20"/>
              <w:ind w:left="20"/>
              <w:jc w:val="both"/>
            </w:pPr>
            <w:r>
              <w:rPr>
                <w:rFonts w:ascii="Times New Roman"/>
                <w:b w:val="false"/>
                <w:i w:val="false"/>
                <w:color w:val="000000"/>
                <w:sz w:val="20"/>
              </w:rPr>
              <w:t>
Есепті тоқсанның бағасы</w:t>
            </w:r>
          </w:p>
          <w:bookmarkEnd w:id="1400"/>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401"/>
          <w:p>
            <w:pPr>
              <w:spacing w:after="20"/>
              <w:ind w:left="20"/>
              <w:jc w:val="both"/>
            </w:pPr>
            <w:r>
              <w:rPr>
                <w:rFonts w:ascii="Times New Roman"/>
                <w:b w:val="false"/>
                <w:i w:val="false"/>
                <w:color w:val="000000"/>
                <w:sz w:val="20"/>
              </w:rPr>
              <w:t>
Соңғы өткізу тоқсанының бағасы</w:t>
            </w:r>
          </w:p>
          <w:bookmarkEnd w:id="1401"/>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402"/>
          <w:p>
            <w:pPr>
              <w:spacing w:after="20"/>
              <w:ind w:left="20"/>
              <w:jc w:val="both"/>
            </w:pPr>
            <w:r>
              <w:rPr>
                <w:rFonts w:ascii="Times New Roman"/>
                <w:b w:val="false"/>
                <w:i w:val="false"/>
                <w:color w:val="000000"/>
                <w:sz w:val="20"/>
              </w:rPr>
              <w:t>
Баға өзгерісі себебінің коды</w:t>
            </w:r>
          </w:p>
          <w:bookmarkEnd w:id="1402"/>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5" w:id="1403"/>
    <w:p>
      <w:pPr>
        <w:spacing w:after="0"/>
        <w:ind w:left="0"/>
        <w:jc w:val="both"/>
      </w:pPr>
      <w:r>
        <w:rPr>
          <w:rFonts w:ascii="Times New Roman"/>
          <w:b w:val="false"/>
          <w:i w:val="false"/>
          <w:color w:val="000000"/>
          <w:sz w:val="28"/>
        </w:rPr>
        <w:t>
      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1403"/>
    <w:bookmarkStart w:name="z1986" w:id="1404"/>
    <w:p>
      <w:pPr>
        <w:spacing w:after="0"/>
        <w:ind w:left="0"/>
        <w:jc w:val="both"/>
      </w:pPr>
      <w:r>
        <w:rPr>
          <w:rFonts w:ascii="Times New Roman"/>
          <w:b w:val="false"/>
          <w:i w:val="false"/>
          <w:color w:val="000000"/>
          <w:sz w:val="28"/>
        </w:rPr>
        <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05"/>
          <w:p>
            <w:pPr>
              <w:spacing w:after="20"/>
              <w:ind w:left="20"/>
              <w:jc w:val="both"/>
            </w:pPr>
            <w:r>
              <w:rPr>
                <w:rFonts w:ascii="Times New Roman"/>
                <w:b w:val="false"/>
                <w:i w:val="false"/>
                <w:color w:val="000000"/>
                <w:sz w:val="20"/>
              </w:rPr>
              <w:t>
Өнімнің атауы</w:t>
            </w:r>
          </w:p>
          <w:bookmarkEnd w:id="1405"/>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406"/>
          <w:p>
            <w:pPr>
              <w:spacing w:after="20"/>
              <w:ind w:left="20"/>
              <w:jc w:val="both"/>
            </w:pPr>
            <w:r>
              <w:rPr>
                <w:rFonts w:ascii="Times New Roman"/>
                <w:b w:val="false"/>
                <w:i w:val="false"/>
                <w:color w:val="000000"/>
                <w:sz w:val="20"/>
              </w:rPr>
              <w:t>
Өнімнің коды</w:t>
            </w:r>
          </w:p>
          <w:bookmarkEnd w:id="1406"/>
          <w:p>
            <w:pPr>
              <w:spacing w:after="20"/>
              <w:ind w:left="20"/>
              <w:jc w:val="both"/>
            </w:pPr>
            <w:r>
              <w:rPr>
                <w:rFonts w:ascii="Times New Roman"/>
                <w:b w:val="false"/>
                <w:i w:val="false"/>
                <w:color w:val="000000"/>
                <w:sz w:val="20"/>
              </w:rPr>
              <w:t>
Код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407"/>
          <w:p>
            <w:pPr>
              <w:spacing w:after="20"/>
              <w:ind w:left="20"/>
              <w:jc w:val="both"/>
            </w:pPr>
            <w:r>
              <w:rPr>
                <w:rFonts w:ascii="Times New Roman"/>
                <w:b w:val="false"/>
                <w:i w:val="false"/>
                <w:color w:val="000000"/>
                <w:sz w:val="20"/>
              </w:rPr>
              <w:t>
Өнімнің сипаттамасы</w:t>
            </w:r>
          </w:p>
          <w:bookmarkEnd w:id="1407"/>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408"/>
          <w:p>
            <w:pPr>
              <w:spacing w:after="20"/>
              <w:ind w:left="20"/>
              <w:jc w:val="both"/>
            </w:pPr>
            <w:r>
              <w:rPr>
                <w:rFonts w:ascii="Times New Roman"/>
                <w:b w:val="false"/>
                <w:i w:val="false"/>
                <w:color w:val="000000"/>
                <w:sz w:val="20"/>
              </w:rPr>
              <w:t>
Өткізу арнасы</w:t>
            </w:r>
          </w:p>
          <w:bookmarkEnd w:id="1408"/>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409"/>
          <w:p>
            <w:pPr>
              <w:spacing w:after="20"/>
              <w:ind w:left="20"/>
              <w:jc w:val="both"/>
            </w:pPr>
            <w:r>
              <w:rPr>
                <w:rFonts w:ascii="Times New Roman"/>
                <w:b w:val="false"/>
                <w:i w:val="false"/>
                <w:color w:val="000000"/>
                <w:sz w:val="20"/>
              </w:rPr>
              <w:t>
Есепті тоқсанның бағасы</w:t>
            </w:r>
          </w:p>
          <w:bookmarkEnd w:id="1409"/>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410"/>
          <w:p>
            <w:pPr>
              <w:spacing w:after="20"/>
              <w:ind w:left="20"/>
              <w:jc w:val="both"/>
            </w:pPr>
            <w:r>
              <w:rPr>
                <w:rFonts w:ascii="Times New Roman"/>
                <w:b w:val="false"/>
                <w:i w:val="false"/>
                <w:color w:val="000000"/>
                <w:sz w:val="20"/>
              </w:rPr>
              <w:t>
Соңғы өткізу тоқсанының бағасы</w:t>
            </w:r>
          </w:p>
          <w:bookmarkEnd w:id="1410"/>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411"/>
          <w:p>
            <w:pPr>
              <w:spacing w:after="20"/>
              <w:ind w:left="20"/>
              <w:jc w:val="both"/>
            </w:pPr>
            <w:r>
              <w:rPr>
                <w:rFonts w:ascii="Times New Roman"/>
                <w:b w:val="false"/>
                <w:i w:val="false"/>
                <w:color w:val="000000"/>
                <w:sz w:val="20"/>
              </w:rPr>
              <w:t>
Баға өзгерісі себебінің коды</w:t>
            </w:r>
          </w:p>
          <w:bookmarkEnd w:id="1411"/>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4" w:id="1412"/>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(қажеттісін қоршаңыз)</w:t>
      </w:r>
    </w:p>
    <w:bookmarkEnd w:id="1412"/>
    <w:bookmarkStart w:name="z1995" w:id="141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001" w:id="1414"/>
      <w:r>
        <w:rPr>
          <w:rFonts w:ascii="Times New Roman"/>
          <w:b w:val="false"/>
          <w:i w:val="false"/>
          <w:color w:val="000000"/>
          <w:sz w:val="28"/>
        </w:rPr>
        <w:t>
      Атауы                                     Мекенжайы (респонденттің)</w:t>
      </w:r>
    </w:p>
    <w:bookmarkEnd w:id="1414"/>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2002" w:id="1415"/>
    <w:p>
      <w:pPr>
        <w:spacing w:after="0"/>
        <w:ind w:left="0"/>
        <w:jc w:val="both"/>
      </w:pPr>
      <w:r>
        <w:rPr>
          <w:rFonts w:ascii="Times New Roman"/>
          <w:b w:val="false"/>
          <w:i w:val="false"/>
          <w:color w:val="000000"/>
          <w:sz w:val="28"/>
        </w:rPr>
        <w:t>
      Примечание:</w:t>
      </w:r>
    </w:p>
    <w:bookmarkEnd w:id="1415"/>
    <w:bookmarkStart w:name="z2003" w:id="1416"/>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416"/>
    <w:bookmarkStart w:name="z2004" w:id="1417"/>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bookmarkStart w:name="z2011" w:id="14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ценах на продукцию рыболовства и</w:t>
      </w:r>
      <w:r>
        <w:br/>
      </w:r>
      <w:r>
        <w:rPr>
          <w:rFonts w:ascii="Times New Roman"/>
          <w:b/>
          <w:i w:val="false"/>
          <w:color w:val="000000"/>
        </w:rPr>
        <w:t xml:space="preserve">             рыбоводства" ( индекс 1-ЦП (рыба), периодичность квартальная)</w:t>
      </w:r>
    </w:p>
    <w:bookmarkEnd w:id="1418"/>
    <w:bookmarkStart w:name="z2012" w:id="141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продукцию рыболовства и рыбоводства" (индекс 1-ЦП (рыба), периодичность квартальная) (далее – статистическая форма).</w:t>
      </w:r>
    </w:p>
    <w:bookmarkEnd w:id="1419"/>
    <w:bookmarkStart w:name="z2013" w:id="1420"/>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следующее определение:</w:t>
      </w:r>
    </w:p>
    <w:bookmarkEnd w:id="1420"/>
    <w:bookmarkStart w:name="z2014" w:id="1421"/>
    <w:p>
      <w:pPr>
        <w:spacing w:after="0"/>
        <w:ind w:left="0"/>
        <w:jc w:val="both"/>
      </w:pPr>
      <w:r>
        <w:rPr>
          <w:rFonts w:ascii="Times New Roman"/>
          <w:b w:val="false"/>
          <w:i w:val="false"/>
          <w:color w:val="000000"/>
          <w:sz w:val="28"/>
        </w:rPr>
        <w:t>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p>
    <w:bookmarkEnd w:id="1421"/>
    <w:bookmarkStart w:name="z2015" w:id="1422"/>
    <w:p>
      <w:pPr>
        <w:spacing w:after="0"/>
        <w:ind w:left="0"/>
        <w:jc w:val="both"/>
      </w:pPr>
      <w:r>
        <w:rPr>
          <w:rFonts w:ascii="Times New Roman"/>
          <w:b w:val="false"/>
          <w:i w:val="false"/>
          <w:color w:val="000000"/>
          <w:sz w:val="28"/>
        </w:rPr>
        <w:t>
      3. В разделе 1 указывается территория (область) фактического места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при наличии разрешения на пользование животным миром и ведение рыбного хозяйства.</w:t>
      </w:r>
    </w:p>
    <w:bookmarkEnd w:id="1422"/>
    <w:bookmarkStart w:name="z2016" w:id="1423"/>
    <w:p>
      <w:pPr>
        <w:spacing w:after="0"/>
        <w:ind w:left="0"/>
        <w:jc w:val="both"/>
      </w:pPr>
      <w:r>
        <w:rPr>
          <w:rFonts w:ascii="Times New Roman"/>
          <w:b w:val="false"/>
          <w:i w:val="false"/>
          <w:color w:val="000000"/>
          <w:sz w:val="28"/>
        </w:rPr>
        <w:t>
      4. В графе А указывается вид продукции. В графе Б – код согласно Перечню видов продукции рыболовства и рыбоводства, который размещен в разделе "Для респондентов – "Статистические формы" – "Квартальные формы" – "1-ЦП (рыба)" на интернет-ресурсе Комитета по статистике Министерства национальной экономики Республики Казахстан (далее – Комитет) (www.stat.gov.kz) или предоставляется респондентам территориальными органами статистики.</w:t>
      </w:r>
    </w:p>
    <w:bookmarkEnd w:id="1423"/>
    <w:bookmarkStart w:name="z2017" w:id="1424"/>
    <w:p>
      <w:pPr>
        <w:spacing w:after="0"/>
        <w:ind w:left="0"/>
        <w:jc w:val="both"/>
      </w:pPr>
      <w:r>
        <w:rPr>
          <w:rFonts w:ascii="Times New Roman"/>
          <w:b w:val="false"/>
          <w:i w:val="false"/>
          <w:color w:val="000000"/>
          <w:sz w:val="28"/>
        </w:rPr>
        <w:t>
      5. В графе В в разделах 2, 3, 4, 5 указывается код торгового сорта товарной рыбы согласно "Справочнику размеров рыбы":</w:t>
      </w:r>
    </w:p>
    <w:bookmarkEnd w:id="1424"/>
    <w:bookmarkStart w:name="z2018" w:id="1425"/>
    <w:p>
      <w:pPr>
        <w:spacing w:after="0"/>
        <w:ind w:left="0"/>
        <w:jc w:val="both"/>
      </w:pPr>
      <w:r>
        <w:rPr>
          <w:rFonts w:ascii="Times New Roman"/>
          <w:b w:val="false"/>
          <w:i w:val="false"/>
          <w:color w:val="000000"/>
          <w:sz w:val="28"/>
        </w:rPr>
        <w:t xml:space="preserve">
      код 1 – крупная; </w:t>
      </w:r>
    </w:p>
    <w:bookmarkEnd w:id="1425"/>
    <w:bookmarkStart w:name="z2019" w:id="1426"/>
    <w:p>
      <w:pPr>
        <w:spacing w:after="0"/>
        <w:ind w:left="0"/>
        <w:jc w:val="both"/>
      </w:pPr>
      <w:r>
        <w:rPr>
          <w:rFonts w:ascii="Times New Roman"/>
          <w:b w:val="false"/>
          <w:i w:val="false"/>
          <w:color w:val="000000"/>
          <w:sz w:val="28"/>
        </w:rPr>
        <w:t>
      код 2 – средняя;</w:t>
      </w:r>
    </w:p>
    <w:bookmarkEnd w:id="1426"/>
    <w:bookmarkStart w:name="z2020" w:id="1427"/>
    <w:p>
      <w:pPr>
        <w:spacing w:after="0"/>
        <w:ind w:left="0"/>
        <w:jc w:val="both"/>
      </w:pPr>
      <w:r>
        <w:rPr>
          <w:rFonts w:ascii="Times New Roman"/>
          <w:b w:val="false"/>
          <w:i w:val="false"/>
          <w:color w:val="000000"/>
          <w:sz w:val="28"/>
        </w:rPr>
        <w:t>
      код 3 – мелкая;</w:t>
      </w:r>
    </w:p>
    <w:bookmarkEnd w:id="1427"/>
    <w:bookmarkStart w:name="z2021" w:id="1428"/>
    <w:p>
      <w:pPr>
        <w:spacing w:after="0"/>
        <w:ind w:left="0"/>
        <w:jc w:val="both"/>
      </w:pPr>
      <w:r>
        <w:rPr>
          <w:rFonts w:ascii="Times New Roman"/>
          <w:b w:val="false"/>
          <w:i w:val="false"/>
          <w:color w:val="000000"/>
          <w:sz w:val="28"/>
        </w:rPr>
        <w:t>
      код 4 – без сортировки.</w:t>
      </w:r>
    </w:p>
    <w:bookmarkEnd w:id="1428"/>
    <w:bookmarkStart w:name="z2022" w:id="1429"/>
    <w:p>
      <w:pPr>
        <w:spacing w:after="0"/>
        <w:ind w:left="0"/>
        <w:jc w:val="both"/>
      </w:pPr>
      <w:r>
        <w:rPr>
          <w:rFonts w:ascii="Times New Roman"/>
          <w:b w:val="false"/>
          <w:i w:val="false"/>
          <w:color w:val="000000"/>
          <w:sz w:val="28"/>
        </w:rPr>
        <w:t xml:space="preserve">
      В графе Г указывается код "канала реализации" на один и тот же вид продукции согласно Справочнику каналов реализации сельскохозяйственной продукции: </w:t>
      </w:r>
    </w:p>
    <w:bookmarkEnd w:id="1429"/>
    <w:bookmarkStart w:name="z2023" w:id="1430"/>
    <w:p>
      <w:pPr>
        <w:spacing w:after="0"/>
        <w:ind w:left="0"/>
        <w:jc w:val="both"/>
      </w:pPr>
      <w:r>
        <w:rPr>
          <w:rFonts w:ascii="Times New Roman"/>
          <w:b w:val="false"/>
          <w:i w:val="false"/>
          <w:color w:val="000000"/>
          <w:sz w:val="28"/>
        </w:rPr>
        <w:t>
      код 2 – перерабатывающим предприятиям;</w:t>
      </w:r>
    </w:p>
    <w:bookmarkEnd w:id="1430"/>
    <w:bookmarkStart w:name="z2024" w:id="1431"/>
    <w:p>
      <w:pPr>
        <w:spacing w:after="0"/>
        <w:ind w:left="0"/>
        <w:jc w:val="both"/>
      </w:pPr>
      <w:r>
        <w:rPr>
          <w:rFonts w:ascii="Times New Roman"/>
          <w:b w:val="false"/>
          <w:i w:val="false"/>
          <w:color w:val="000000"/>
          <w:sz w:val="28"/>
        </w:rPr>
        <w:t>
      код 3.1 – на рынках;</w:t>
      </w:r>
    </w:p>
    <w:bookmarkEnd w:id="1431"/>
    <w:bookmarkStart w:name="z2025" w:id="1432"/>
    <w:p>
      <w:pPr>
        <w:spacing w:after="0"/>
        <w:ind w:left="0"/>
        <w:jc w:val="both"/>
      </w:pPr>
      <w:r>
        <w:rPr>
          <w:rFonts w:ascii="Times New Roman"/>
          <w:b w:val="false"/>
          <w:i w:val="false"/>
          <w:color w:val="000000"/>
          <w:sz w:val="28"/>
        </w:rPr>
        <w:t xml:space="preserve">
      код 3.2 – в магазинах, ларьках, палатках расположенных на территории предприятия; </w:t>
      </w:r>
    </w:p>
    <w:bookmarkEnd w:id="1432"/>
    <w:bookmarkStart w:name="z2026" w:id="1433"/>
    <w:p>
      <w:pPr>
        <w:spacing w:after="0"/>
        <w:ind w:left="0"/>
        <w:jc w:val="both"/>
      </w:pPr>
      <w:r>
        <w:rPr>
          <w:rFonts w:ascii="Times New Roman"/>
          <w:b w:val="false"/>
          <w:i w:val="false"/>
          <w:color w:val="000000"/>
          <w:sz w:val="28"/>
        </w:rPr>
        <w:t>
      код 3.3 – непосредственно предприятием населению;</w:t>
      </w:r>
    </w:p>
    <w:bookmarkEnd w:id="1433"/>
    <w:bookmarkStart w:name="z2027" w:id="1434"/>
    <w:p>
      <w:pPr>
        <w:spacing w:after="0"/>
        <w:ind w:left="0"/>
        <w:jc w:val="both"/>
      </w:pPr>
      <w:r>
        <w:rPr>
          <w:rFonts w:ascii="Times New Roman"/>
          <w:b w:val="false"/>
          <w:i w:val="false"/>
          <w:color w:val="000000"/>
          <w:sz w:val="28"/>
        </w:rPr>
        <w:t>
      код 4 – на экспорт;</w:t>
      </w:r>
    </w:p>
    <w:bookmarkEnd w:id="1434"/>
    <w:bookmarkStart w:name="z2028" w:id="1435"/>
    <w:p>
      <w:pPr>
        <w:spacing w:after="0"/>
        <w:ind w:left="0"/>
        <w:jc w:val="both"/>
      </w:pPr>
      <w:r>
        <w:rPr>
          <w:rFonts w:ascii="Times New Roman"/>
          <w:b w:val="false"/>
          <w:i w:val="false"/>
          <w:color w:val="000000"/>
          <w:sz w:val="28"/>
        </w:rPr>
        <w:t>
      код 5 – на переработку в самом предприятии;</w:t>
      </w:r>
    </w:p>
    <w:bookmarkEnd w:id="1435"/>
    <w:bookmarkStart w:name="z2029" w:id="1436"/>
    <w:p>
      <w:pPr>
        <w:spacing w:after="0"/>
        <w:ind w:left="0"/>
        <w:jc w:val="both"/>
      </w:pPr>
      <w:r>
        <w:rPr>
          <w:rFonts w:ascii="Times New Roman"/>
          <w:b w:val="false"/>
          <w:i w:val="false"/>
          <w:color w:val="000000"/>
          <w:sz w:val="28"/>
        </w:rPr>
        <w:t>
      код 6 – иное.</w:t>
      </w:r>
    </w:p>
    <w:bookmarkEnd w:id="1436"/>
    <w:bookmarkStart w:name="z2030" w:id="1437"/>
    <w:p>
      <w:pPr>
        <w:spacing w:after="0"/>
        <w:ind w:left="0"/>
        <w:jc w:val="both"/>
      </w:pPr>
      <w:r>
        <w:rPr>
          <w:rFonts w:ascii="Times New Roman"/>
          <w:b w:val="false"/>
          <w:i w:val="false"/>
          <w:color w:val="000000"/>
          <w:sz w:val="28"/>
        </w:rPr>
        <w:t xml:space="preserve">
      В графе 1 разделов 2, 3, 4, 5 указывается средняя цена на продукцию рыболовства и рыбоводства, реализованную за отчетный квартал. В форме, не отражается реализация продукции случайному покупателю по экстремально высоким или низким ценам. Цена указывается с точностью до целых чисел. В случае отсутствия реализации продукции графа 1 не заполняется. </w:t>
      </w:r>
    </w:p>
    <w:bookmarkEnd w:id="1437"/>
    <w:bookmarkStart w:name="z2031" w:id="1438"/>
    <w:p>
      <w:pPr>
        <w:spacing w:after="0"/>
        <w:ind w:left="0"/>
        <w:jc w:val="both"/>
      </w:pPr>
      <w:r>
        <w:rPr>
          <w:rFonts w:ascii="Times New Roman"/>
          <w:b w:val="false"/>
          <w:i w:val="false"/>
          <w:color w:val="000000"/>
          <w:sz w:val="28"/>
        </w:rPr>
        <w:t>
      В графе 3 разделов 2, 3, 4, 5 указывается код причины изменения цены согласно Справочнику причин изменения цены, который размещен на интернет-ресурсе или предоставляется респондентам территориальными органами статистики.</w:t>
      </w:r>
    </w:p>
    <w:bookmarkEnd w:id="1438"/>
    <w:bookmarkStart w:name="z2032" w:id="1439"/>
    <w:p>
      <w:pPr>
        <w:spacing w:after="0"/>
        <w:ind w:left="0"/>
        <w:jc w:val="both"/>
      </w:pPr>
      <w:r>
        <w:rPr>
          <w:rFonts w:ascii="Times New Roman"/>
          <w:b w:val="false"/>
          <w:i w:val="false"/>
          <w:color w:val="000000"/>
          <w:sz w:val="28"/>
        </w:rPr>
        <w:t xml:space="preserve">
      В графе 3 разделов 2, 3, 4, 5 допустимо указание одного или нескольких кодов причины изменения цены. При выборе кода "Другие причины" в графе 3 указывается причина, не указанная в Справочнике причин изменения цены. </w:t>
      </w:r>
    </w:p>
    <w:bookmarkEnd w:id="1439"/>
    <w:bookmarkStart w:name="z2033" w:id="1440"/>
    <w:p>
      <w:pPr>
        <w:spacing w:after="0"/>
        <w:ind w:left="0"/>
        <w:jc w:val="both"/>
      </w:pPr>
      <w:r>
        <w:rPr>
          <w:rFonts w:ascii="Times New Roman"/>
          <w:b w:val="false"/>
          <w:i w:val="false"/>
          <w:color w:val="000000"/>
          <w:sz w:val="28"/>
        </w:rPr>
        <w:t xml:space="preserve">
      6. В разделах 2, 3, 4, 5 допускается при отсутствии реализации свежей и охлажденной рыбы указывать цену реализации мороженной рыбы, хранящейся в рыбохозяйстве. </w:t>
      </w:r>
    </w:p>
    <w:bookmarkEnd w:id="1440"/>
    <w:bookmarkStart w:name="z2034" w:id="1441"/>
    <w:p>
      <w:pPr>
        <w:spacing w:after="0"/>
        <w:ind w:left="0"/>
        <w:jc w:val="both"/>
      </w:pPr>
      <w:r>
        <w:rPr>
          <w:rFonts w:ascii="Times New Roman"/>
          <w:b w:val="false"/>
          <w:i w:val="false"/>
          <w:color w:val="000000"/>
          <w:sz w:val="28"/>
        </w:rPr>
        <w:t>
      7. В разделе 3 по коду 03.00.22.999 "Рыба свежая или охлажденная прочая, пресноводная, природная, не включенная в другие группировки" в течение отчетного года указывается цена на определенный вид рыбы (змееголов или берш).</w:t>
      </w:r>
    </w:p>
    <w:bookmarkEnd w:id="1441"/>
    <w:bookmarkStart w:name="z2035" w:id="1442"/>
    <w:p>
      <w:pPr>
        <w:spacing w:after="0"/>
        <w:ind w:left="0"/>
        <w:jc w:val="both"/>
      </w:pPr>
      <w:r>
        <w:rPr>
          <w:rFonts w:ascii="Times New Roman"/>
          <w:b w:val="false"/>
          <w:i w:val="false"/>
          <w:color w:val="000000"/>
          <w:sz w:val="28"/>
        </w:rPr>
        <w:t xml:space="preserve">
      8. В отчете за первый квартал заполняется графа 2 разделов 2, 3, 4, 5, где проставляется средняя цена квартала последней реализации продукции в предыдущем году. Графа 2 разделов 2, 3, 4, 5 заполняется, независимо от того, была ли реализация продукции в первом квартале. </w:t>
      </w:r>
    </w:p>
    <w:bookmarkEnd w:id="1442"/>
    <w:bookmarkStart w:name="z2036" w:id="1443"/>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443"/>
    <w:bookmarkStart w:name="z2037" w:id="1444"/>
    <w:p>
      <w:pPr>
        <w:spacing w:after="0"/>
        <w:ind w:left="0"/>
        <w:jc w:val="both"/>
      </w:pPr>
      <w:r>
        <w:rPr>
          <w:rFonts w:ascii="Times New Roman"/>
          <w:b w:val="false"/>
          <w:i w:val="false"/>
          <w:color w:val="000000"/>
          <w:sz w:val="28"/>
        </w:rPr>
        <w:t xml:space="preserve">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
      </w:r>
    </w:p>
    <w:bookmarkEnd w:id="1444"/>
    <w:bookmarkStart w:name="z2038" w:id="1445"/>
    <w:p>
      <w:pPr>
        <w:spacing w:after="0"/>
        <w:ind w:left="0"/>
        <w:jc w:val="both"/>
      </w:pPr>
      <w:r>
        <w:rPr>
          <w:rFonts w:ascii="Times New Roman"/>
          <w:b w:val="false"/>
          <w:i w:val="false"/>
          <w:color w:val="000000"/>
          <w:sz w:val="28"/>
        </w:rPr>
        <w:t>
      11. Арифметико-логический контроль:</w:t>
      </w:r>
    </w:p>
    <w:bookmarkEnd w:id="1445"/>
    <w:bookmarkStart w:name="z2039" w:id="1446"/>
    <w:p>
      <w:pPr>
        <w:spacing w:after="0"/>
        <w:ind w:left="0"/>
        <w:jc w:val="both"/>
      </w:pPr>
      <w:r>
        <w:rPr>
          <w:rFonts w:ascii="Times New Roman"/>
          <w:b w:val="false"/>
          <w:i w:val="false"/>
          <w:color w:val="000000"/>
          <w:sz w:val="28"/>
        </w:rPr>
        <w:t>
      если в разделах 2, 3, 4, 5 заполнена графа 1, то графы В и Г тоже заполняются.</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29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040" w:id="1447"/>
          <w:p>
            <w:pPr>
              <w:spacing w:after="20"/>
              <w:ind w:left="20"/>
              <w:jc w:val="both"/>
            </w:pPr>
          </w:p>
          <w:bookmarkEnd w:id="1447"/>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bookmarkStart w:name="z2041" w:id="144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bookmarkStart w:name="z2050" w:id="1449"/>
          <w:p>
            <w:pPr>
              <w:spacing w:after="20"/>
              <w:ind w:left="20"/>
              <w:jc w:val="both"/>
            </w:pPr>
            <w:r>
              <w:rPr>
                <w:rFonts w:ascii="Times New Roman"/>
                <w:b w:val="false"/>
                <w:i w:val="false"/>
                <w:color w:val="000000"/>
                <w:sz w:val="20"/>
              </w:rPr>
              <w:t>
Қазақстан Республикасы</w:t>
            </w:r>
          </w:p>
          <w:bookmarkEnd w:id="1449"/>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_______________</w:t>
            </w:r>
          </w:p>
          <w:p>
            <w:pPr>
              <w:spacing w:after="20"/>
              <w:ind w:left="20"/>
              <w:jc w:val="both"/>
            </w:pPr>
            <w:r>
              <w:rPr>
                <w:rFonts w:ascii="Times New Roman"/>
                <w:b w:val="false"/>
                <w:i w:val="false"/>
                <w:color w:val="000000"/>
                <w:sz w:val="20"/>
              </w:rPr>
              <w:t>№ ___ бұйрығына</w:t>
            </w:r>
          </w:p>
          <w:p>
            <w:pPr>
              <w:spacing w:after="20"/>
              <w:ind w:left="20"/>
              <w:jc w:val="both"/>
            </w:pPr>
            <w:r>
              <w:rPr>
                <w:rFonts w:ascii="Times New Roman"/>
                <w:b w:val="false"/>
                <w:i w:val="false"/>
                <w:color w:val="000000"/>
                <w:sz w:val="20"/>
              </w:rPr>
              <w:t>29-қосымша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2056" w:id="1450"/>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bookmarkEnd w:id="1450"/>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2057" w:id="1451"/>
          <w:p>
            <w:pPr>
              <w:spacing w:after="20"/>
              <w:ind w:left="20"/>
              <w:jc w:val="both"/>
            </w:pPr>
            <w:r>
              <w:rPr>
                <w:rFonts w:ascii="Times New Roman"/>
                <w:b w:val="false"/>
                <w:i w:val="false"/>
                <w:color w:val="000000"/>
                <w:sz w:val="20"/>
              </w:rPr>
              <w:t>
Индексі</w:t>
            </w:r>
          </w:p>
          <w:bookmarkEnd w:id="1451"/>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537" w:type="dxa"/>
            <w:tcBorders/>
            <w:tcMar>
              <w:top w:w="15" w:type="dxa"/>
              <w:left w:w="15" w:type="dxa"/>
              <w:bottom w:w="15" w:type="dxa"/>
              <w:right w:w="15" w:type="dxa"/>
            </w:tcMar>
            <w:vAlign w:val="center"/>
          </w:tcPr>
          <w:bookmarkStart w:name="z2058" w:id="1452"/>
          <w:p>
            <w:pPr>
              <w:spacing w:after="20"/>
              <w:ind w:left="20"/>
              <w:jc w:val="both"/>
            </w:pPr>
            <w:r>
              <w:rPr>
                <w:rFonts w:ascii="Times New Roman"/>
                <w:b w:val="false"/>
                <w:i w:val="false"/>
                <w:color w:val="000000"/>
                <w:sz w:val="20"/>
              </w:rPr>
              <w:t>
айлық</w:t>
            </w:r>
          </w:p>
          <w:bookmarkEnd w:id="1452"/>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bookmarkStart w:name="z2059" w:id="1453"/>
          <w:p>
            <w:pPr>
              <w:spacing w:after="20"/>
              <w:ind w:left="20"/>
              <w:jc w:val="both"/>
            </w:pPr>
            <w:r>
              <w:rPr>
                <w:rFonts w:ascii="Times New Roman"/>
                <w:b w:val="false"/>
                <w:i w:val="false"/>
                <w:color w:val="000000"/>
                <w:sz w:val="20"/>
              </w:rPr>
              <w:t>
есепті кезең</w:t>
            </w:r>
          </w:p>
          <w:bookmarkEnd w:id="1453"/>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2060" w:id="1454"/>
          <w:p>
            <w:pPr>
              <w:spacing w:after="20"/>
              <w:ind w:left="20"/>
              <w:jc w:val="both"/>
            </w:pPr>
            <w:r>
              <w:rPr>
                <w:rFonts w:ascii="Times New Roman"/>
                <w:b w:val="false"/>
                <w:i w:val="false"/>
                <w:color w:val="000000"/>
                <w:sz w:val="20"/>
              </w:rPr>
              <w:t>
ай</w:t>
            </w:r>
          </w:p>
          <w:bookmarkEnd w:id="1454"/>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bookmarkStart w:name="z2061" w:id="1455"/>
          <w:p>
            <w:pPr>
              <w:spacing w:after="20"/>
              <w:ind w:left="20"/>
              <w:jc w:val="both"/>
            </w:pPr>
            <w:r>
              <w:rPr>
                <w:rFonts w:ascii="Times New Roman"/>
                <w:b w:val="false"/>
                <w:i w:val="false"/>
                <w:color w:val="000000"/>
                <w:sz w:val="20"/>
              </w:rPr>
              <w:t>
жыл</w:t>
            </w:r>
          </w:p>
          <w:bookmarkEnd w:id="1455"/>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2062" w:id="1456"/>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bookmarkEnd w:id="1456"/>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8"/>
            <w:tcBorders/>
            <w:tcMar>
              <w:top w:w="15" w:type="dxa"/>
              <w:left w:w="15" w:type="dxa"/>
              <w:bottom w:w="15" w:type="dxa"/>
              <w:right w:w="15" w:type="dxa"/>
            </w:tcMar>
            <w:vAlign w:val="center"/>
          </w:tcPr>
          <w:bookmarkStart w:name="z2063" w:id="1457"/>
          <w:p>
            <w:pPr>
              <w:spacing w:after="20"/>
              <w:ind w:left="20"/>
              <w:jc w:val="both"/>
            </w:pPr>
            <w:r>
              <w:rPr>
                <w:rFonts w:ascii="Times New Roman"/>
                <w:b w:val="false"/>
                <w:i w:val="false"/>
                <w:color w:val="000000"/>
                <w:sz w:val="20"/>
              </w:rPr>
              <w:t>
Тапсыру мерзімі – есепті кезеңнің 20-күніне (қоса алғанда) дейін</w:t>
            </w:r>
          </w:p>
          <w:bookmarkEnd w:id="1457"/>
          <w:p>
            <w:pPr>
              <w:spacing w:after="20"/>
              <w:ind w:left="20"/>
              <w:jc w:val="both"/>
            </w:pPr>
            <w:r>
              <w:rPr>
                <w:rFonts w:ascii="Times New Roman"/>
                <w:b w:val="false"/>
                <w:i w:val="false"/>
                <w:color w:val="000000"/>
                <w:sz w:val="20"/>
              </w:rPr>
              <w:t>
Срок представления – до 20 числа (включительно)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64" w:id="1458"/>
          <w:p>
            <w:pPr>
              <w:spacing w:after="20"/>
              <w:ind w:left="20"/>
              <w:jc w:val="both"/>
            </w:pPr>
            <w:r>
              <w:rPr>
                <w:rFonts w:ascii="Times New Roman"/>
                <w:b w:val="false"/>
                <w:i w:val="false"/>
                <w:color w:val="000000"/>
                <w:sz w:val="20"/>
              </w:rPr>
              <w:t>
БСН коды</w:t>
            </w:r>
          </w:p>
          <w:bookmarkEnd w:id="1458"/>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65" w:id="1459"/>
          <w:p>
            <w:pPr>
              <w:spacing w:after="20"/>
              <w:ind w:left="20"/>
              <w:jc w:val="both"/>
            </w:pPr>
            <w:r>
              <w:rPr>
                <w:rFonts w:ascii="Times New Roman"/>
                <w:b w:val="false"/>
                <w:i w:val="false"/>
                <w:color w:val="000000"/>
                <w:sz w:val="20"/>
              </w:rPr>
              <w:t>
1. Құрылыс қызметінің нақты жүзеге асырылатын орнын көрсетіңіз (заңды тұлғаның тіркелген жеріне қарамастан) - облыс, қала, аудан</w:t>
            </w:r>
          </w:p>
          <w:bookmarkEnd w:id="1459"/>
          <w:p>
            <w:pPr>
              <w:spacing w:after="20"/>
              <w:ind w:left="20"/>
              <w:jc w:val="both"/>
            </w:pP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юридического лица) - область, город, район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89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511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6" w:id="1460"/>
    <w:p>
      <w:pPr>
        <w:spacing w:after="0"/>
        <w:ind w:left="0"/>
        <w:jc w:val="both"/>
      </w:pPr>
      <w:r>
        <w:rPr>
          <w:rFonts w:ascii="Times New Roman"/>
          <w:b w:val="false"/>
          <w:i w:val="false"/>
          <w:color w:val="000000"/>
          <w:sz w:val="28"/>
        </w:rPr>
        <w:t>
      2. Қосылған құн салығын және басқа шығыстарды есепке алумен сатып алынған құрылыс материалдарының бағасын, өлшем бірлігіне теңгемен көрсетіңіз</w:t>
      </w:r>
    </w:p>
    <w:bookmarkEnd w:id="1460"/>
    <w:bookmarkStart w:name="z2067" w:id="1461"/>
    <w:p>
      <w:pPr>
        <w:spacing w:after="0"/>
        <w:ind w:left="0"/>
        <w:jc w:val="both"/>
      </w:pPr>
      <w:r>
        <w:rPr>
          <w:rFonts w:ascii="Times New Roman"/>
          <w:b w:val="false"/>
          <w:i w:val="false"/>
          <w:color w:val="000000"/>
          <w:sz w:val="28"/>
        </w:rPr>
        <w:t>
      Укажите цены на приобретенные строительные материалы с учетом налога на добавленную стоимость и других расходов, в тенге за единицу измерения</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462"/>
          <w:p>
            <w:pPr>
              <w:spacing w:after="20"/>
              <w:ind w:left="20"/>
              <w:jc w:val="both"/>
            </w:pPr>
            <w:r>
              <w:rPr>
                <w:rFonts w:ascii="Times New Roman"/>
                <w:b w:val="false"/>
                <w:i w:val="false"/>
                <w:color w:val="000000"/>
                <w:sz w:val="20"/>
              </w:rPr>
              <w:t>
Өкіл-тауардың атауы1</w:t>
            </w:r>
          </w:p>
          <w:bookmarkEnd w:id="1462"/>
          <w:p>
            <w:pPr>
              <w:spacing w:after="20"/>
              <w:ind w:left="20"/>
              <w:jc w:val="both"/>
            </w:pPr>
            <w:r>
              <w:rPr>
                <w:rFonts w:ascii="Times New Roman"/>
                <w:b w:val="false"/>
                <w:i w:val="false"/>
                <w:color w:val="000000"/>
                <w:sz w:val="20"/>
              </w:rPr>
              <w:t>
Наименование товара-представителя1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463"/>
          <w:p>
            <w:pPr>
              <w:spacing w:after="20"/>
              <w:ind w:left="20"/>
              <w:jc w:val="both"/>
            </w:pPr>
            <w:r>
              <w:rPr>
                <w:rFonts w:ascii="Times New Roman"/>
                <w:b w:val="false"/>
                <w:i w:val="false"/>
                <w:color w:val="000000"/>
                <w:sz w:val="20"/>
              </w:rPr>
              <w:t>
Коды1</w:t>
            </w:r>
          </w:p>
          <w:bookmarkEnd w:id="1463"/>
          <w:p>
            <w:pPr>
              <w:spacing w:after="20"/>
              <w:ind w:left="20"/>
              <w:jc w:val="both"/>
            </w:pPr>
            <w:r>
              <w:rPr>
                <w:rFonts w:ascii="Times New Roman"/>
                <w:b w:val="false"/>
                <w:i w:val="false"/>
                <w:color w:val="000000"/>
                <w:sz w:val="20"/>
              </w:rPr>
              <w:t>
Код1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464"/>
          <w:p>
            <w:pPr>
              <w:spacing w:after="20"/>
              <w:ind w:left="20"/>
              <w:jc w:val="both"/>
            </w:pPr>
            <w:r>
              <w:rPr>
                <w:rFonts w:ascii="Times New Roman"/>
                <w:b w:val="false"/>
                <w:i w:val="false"/>
                <w:color w:val="000000"/>
                <w:sz w:val="20"/>
              </w:rPr>
              <w:t>
Өлшем бірлігі</w:t>
            </w:r>
          </w:p>
          <w:bookmarkEnd w:id="1464"/>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65"/>
          <w:p>
            <w:pPr>
              <w:spacing w:after="20"/>
              <w:ind w:left="20"/>
              <w:jc w:val="both"/>
            </w:pPr>
            <w:r>
              <w:rPr>
                <w:rFonts w:ascii="Times New Roman"/>
                <w:b w:val="false"/>
                <w:i w:val="false"/>
                <w:color w:val="000000"/>
                <w:sz w:val="20"/>
              </w:rPr>
              <w:t>
Есепті айдың бағасы</w:t>
            </w:r>
          </w:p>
          <w:bookmarkEnd w:id="1465"/>
          <w:p>
            <w:pPr>
              <w:spacing w:after="20"/>
              <w:ind w:left="20"/>
              <w:jc w:val="both"/>
            </w:pPr>
            <w:r>
              <w:rPr>
                <w:rFonts w:ascii="Times New Roman"/>
                <w:b w:val="false"/>
                <w:i w:val="false"/>
                <w:color w:val="000000"/>
                <w:sz w:val="20"/>
              </w:rPr>
              <w:t>
Цена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466"/>
          <w:p>
            <w:pPr>
              <w:spacing w:after="20"/>
              <w:ind w:left="20"/>
              <w:jc w:val="both"/>
            </w:pPr>
            <w:r>
              <w:rPr>
                <w:rFonts w:ascii="Times New Roman"/>
                <w:b w:val="false"/>
                <w:i w:val="false"/>
                <w:color w:val="000000"/>
                <w:sz w:val="20"/>
              </w:rPr>
              <w:t>
Өткен кезеңнің бағасы</w:t>
            </w:r>
          </w:p>
          <w:bookmarkEnd w:id="1466"/>
          <w:p>
            <w:pPr>
              <w:spacing w:after="20"/>
              <w:ind w:left="20"/>
              <w:jc w:val="both"/>
            </w:pPr>
            <w:r>
              <w:rPr>
                <w:rFonts w:ascii="Times New Roman"/>
                <w:b w:val="false"/>
                <w:i w:val="false"/>
                <w:color w:val="000000"/>
                <w:sz w:val="20"/>
              </w:rPr>
              <w:t>
Цена предыдущего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3" w:id="1467"/>
    <w:p>
      <w:pPr>
        <w:spacing w:after="0"/>
        <w:ind w:left="0"/>
        <w:jc w:val="both"/>
      </w:pPr>
      <w:r>
        <w:rPr>
          <w:rFonts w:ascii="Times New Roman"/>
          <w:b w:val="false"/>
          <w:i w:val="false"/>
          <w:color w:val="000000"/>
          <w:sz w:val="28"/>
        </w:rPr>
        <w:t>
      Қажет болған жағдайда қосымша беттерде жалғастырыңыз</w:t>
      </w:r>
    </w:p>
    <w:bookmarkEnd w:id="1467"/>
    <w:bookmarkStart w:name="z2074" w:id="1468"/>
    <w:p>
      <w:pPr>
        <w:spacing w:after="0"/>
        <w:ind w:left="0"/>
        <w:jc w:val="both"/>
      </w:pPr>
      <w:r>
        <w:rPr>
          <w:rFonts w:ascii="Times New Roman"/>
          <w:b w:val="false"/>
          <w:i w:val="false"/>
          <w:color w:val="000000"/>
          <w:sz w:val="28"/>
        </w:rPr>
        <w:t>
      При необходимости продолжить на дополнительных листах</w:t>
      </w:r>
    </w:p>
    <w:bookmarkEnd w:id="1468"/>
    <w:bookmarkStart w:name="z2075" w:id="1469"/>
    <w:p>
      <w:pPr>
        <w:spacing w:after="0"/>
        <w:ind w:left="0"/>
        <w:jc w:val="both"/>
      </w:pPr>
      <w:r>
        <w:rPr>
          <w:rFonts w:ascii="Times New Roman"/>
          <w:b w:val="false"/>
          <w:i w:val="false"/>
          <w:color w:val="000000"/>
          <w:sz w:val="28"/>
        </w:rPr>
        <w:t>
      Ескертпе:</w:t>
      </w:r>
    </w:p>
    <w:bookmarkEnd w:id="1469"/>
    <w:bookmarkStart w:name="z2076" w:id="1470"/>
    <w:p>
      <w:pPr>
        <w:spacing w:after="0"/>
        <w:ind w:left="0"/>
        <w:jc w:val="both"/>
      </w:pPr>
      <w:r>
        <w:rPr>
          <w:rFonts w:ascii="Times New Roman"/>
          <w:b w:val="false"/>
          <w:i w:val="false"/>
          <w:color w:val="000000"/>
          <w:sz w:val="28"/>
        </w:rPr>
        <w:t>
      Примечание:</w:t>
      </w:r>
    </w:p>
    <w:bookmarkEnd w:id="1470"/>
    <w:bookmarkStart w:name="z2077" w:id="1471"/>
    <w:p>
      <w:pPr>
        <w:spacing w:after="0"/>
        <w:ind w:left="0"/>
        <w:jc w:val="both"/>
      </w:pPr>
      <w:r>
        <w:rPr>
          <w:rFonts w:ascii="Times New Roman"/>
          <w:b w:val="false"/>
          <w:i w:val="false"/>
          <w:color w:val="000000"/>
          <w:sz w:val="28"/>
        </w:rPr>
        <w:t>
      А,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bookmarkEnd w:id="1471"/>
    <w:bookmarkStart w:name="z2078" w:id="1472"/>
    <w:p>
      <w:pPr>
        <w:spacing w:after="0"/>
        <w:ind w:left="0"/>
        <w:jc w:val="both"/>
      </w:pPr>
      <w:r>
        <w:rPr>
          <w:rFonts w:ascii="Times New Roman"/>
          <w:b w:val="false"/>
          <w:i w:val="false"/>
          <w:color w:val="000000"/>
          <w:sz w:val="28"/>
        </w:rPr>
        <w:t>
      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
      </w:r>
    </w:p>
    <w:bookmarkEnd w:id="1472"/>
    <w:bookmarkStart w:name="z2079" w:id="1473"/>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1473"/>
    <w:bookmarkStart w:name="z2080" w:id="1474"/>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086" w:id="1475"/>
      <w:r>
        <w:rPr>
          <w:rFonts w:ascii="Times New Roman"/>
          <w:b w:val="false"/>
          <w:i w:val="false"/>
          <w:color w:val="000000"/>
          <w:sz w:val="28"/>
        </w:rPr>
        <w:t>
      Атауы                                     Мекенжайы (респонденттің)</w:t>
      </w:r>
    </w:p>
    <w:bookmarkEnd w:id="1475"/>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2087" w:id="1476"/>
    <w:p>
      <w:pPr>
        <w:spacing w:after="0"/>
        <w:ind w:left="0"/>
        <w:jc w:val="both"/>
      </w:pPr>
      <w:r>
        <w:rPr>
          <w:rFonts w:ascii="Times New Roman"/>
          <w:b w:val="false"/>
          <w:i w:val="false"/>
          <w:color w:val="000000"/>
          <w:sz w:val="28"/>
        </w:rPr>
        <w:t>
      Примечание:</w:t>
      </w:r>
    </w:p>
    <w:bookmarkEnd w:id="1476"/>
    <w:bookmarkStart w:name="z2088" w:id="147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477"/>
    <w:bookmarkStart w:name="z2089" w:id="147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bookmarkStart w:name="z2096" w:id="147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ценах на приобретенные строительные</w:t>
      </w:r>
      <w:r>
        <w:br/>
      </w:r>
      <w:r>
        <w:rPr>
          <w:rFonts w:ascii="Times New Roman"/>
          <w:b/>
          <w:i w:val="false"/>
          <w:color w:val="000000"/>
        </w:rPr>
        <w:t xml:space="preserve">       материалы, детали и конструкции" (индекс 1-ЦСМ, периодичность месячная)</w:t>
      </w:r>
    </w:p>
    <w:bookmarkEnd w:id="1479"/>
    <w:bookmarkStart w:name="z2097" w:id="148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на приобретенные строительные материалы, детали и конструкции" (индекс 1-ЦСМ, периодичность месячная),  (далее – статистическая форма).</w:t>
      </w:r>
    </w:p>
    <w:bookmarkEnd w:id="1480"/>
    <w:bookmarkStart w:name="z2098" w:id="148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1481"/>
    <w:bookmarkStart w:name="z2099" w:id="1482"/>
    <w:p>
      <w:pPr>
        <w:spacing w:after="0"/>
        <w:ind w:left="0"/>
        <w:jc w:val="both"/>
      </w:pPr>
      <w:r>
        <w:rPr>
          <w:rFonts w:ascii="Times New Roman"/>
          <w:b w:val="false"/>
          <w:i w:val="false"/>
          <w:color w:val="000000"/>
          <w:sz w:val="28"/>
        </w:rPr>
        <w:t xml:space="preserve">
      1)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 </w:t>
      </w:r>
    </w:p>
    <w:bookmarkEnd w:id="1482"/>
    <w:bookmarkStart w:name="z2100" w:id="1483"/>
    <w:p>
      <w:pPr>
        <w:spacing w:after="0"/>
        <w:ind w:left="0"/>
        <w:jc w:val="both"/>
      </w:pPr>
      <w:r>
        <w:rPr>
          <w:rFonts w:ascii="Times New Roman"/>
          <w:b w:val="false"/>
          <w:i w:val="false"/>
          <w:color w:val="000000"/>
          <w:sz w:val="28"/>
        </w:rPr>
        <w:t>
      2) цена регистрации – количество денежных единиц, уплаченных за конкретный вид товара-представителя, для которого качество, условия продажи и период времени четко определены.</w:t>
      </w:r>
    </w:p>
    <w:bookmarkEnd w:id="1483"/>
    <w:bookmarkStart w:name="z2101" w:id="1484"/>
    <w:p>
      <w:pPr>
        <w:spacing w:after="0"/>
        <w:ind w:left="0"/>
        <w:jc w:val="both"/>
      </w:pPr>
      <w:r>
        <w:rPr>
          <w:rFonts w:ascii="Times New Roman"/>
          <w:b w:val="false"/>
          <w:i w:val="false"/>
          <w:color w:val="000000"/>
          <w:sz w:val="28"/>
        </w:rPr>
        <w:t>
      3. В разделе 1 указывается место (область, город, район) фактического осуществления строительной деятельности независимо от места регистрации юридического лица.</w:t>
      </w:r>
    </w:p>
    <w:bookmarkEnd w:id="1484"/>
    <w:bookmarkStart w:name="z2102" w:id="1485"/>
    <w:p>
      <w:pPr>
        <w:spacing w:after="0"/>
        <w:ind w:left="0"/>
        <w:jc w:val="both"/>
      </w:pPr>
      <w:r>
        <w:rPr>
          <w:rFonts w:ascii="Times New Roman"/>
          <w:b w:val="false"/>
          <w:i w:val="false"/>
          <w:color w:val="000000"/>
          <w:sz w:val="28"/>
        </w:rPr>
        <w:t>
      4. В разделе 2 указываются цены на конкретные разновидности строительных материалов, преобладающие в общем объеме использования в строительном производстве с неизменными в течение отчетного года технологическими характеристиками и приобретаемые у одних и тех же поставщиков.</w:t>
      </w:r>
    </w:p>
    <w:bookmarkEnd w:id="1485"/>
    <w:bookmarkStart w:name="z2103" w:id="1486"/>
    <w:p>
      <w:pPr>
        <w:spacing w:after="0"/>
        <w:ind w:left="0"/>
        <w:jc w:val="both"/>
      </w:pPr>
      <w:r>
        <w:rPr>
          <w:rFonts w:ascii="Times New Roman"/>
          <w:b w:val="false"/>
          <w:i w:val="false"/>
          <w:color w:val="000000"/>
          <w:sz w:val="28"/>
        </w:rPr>
        <w:t>
      Отбираются разновидности строительного материала и поставщики, по которым совершаются регулярные операции по приобретению, с тем, чтобы представлять в территориальные органы статистики сопоставимую во времени ценовую информацию. Изменять ежемесячно разновидность отобранного для определения цены строительного материала не допустимо.</w:t>
      </w:r>
    </w:p>
    <w:bookmarkEnd w:id="1486"/>
    <w:bookmarkStart w:name="z2104" w:id="1487"/>
    <w:p>
      <w:pPr>
        <w:spacing w:after="0"/>
        <w:ind w:left="0"/>
        <w:jc w:val="both"/>
      </w:pPr>
      <w:r>
        <w:rPr>
          <w:rFonts w:ascii="Times New Roman"/>
          <w:b w:val="false"/>
          <w:i w:val="false"/>
          <w:color w:val="000000"/>
          <w:sz w:val="28"/>
        </w:rPr>
        <w:t>
      Фиксируется фактическая цена покупки конкретного строительного материала-представителя в период с 20 числа предыдущего месяца по 19 число отчетного месяца. Она включает все расходы по его приобретению (цену предприятий-производителей, расходы на транспортировку, снабженческо-сбытовые затраты и прочее), а также налог на добавленную стоимость.</w:t>
      </w:r>
    </w:p>
    <w:bookmarkEnd w:id="1487"/>
    <w:bookmarkStart w:name="z2105" w:id="1488"/>
    <w:p>
      <w:pPr>
        <w:spacing w:after="0"/>
        <w:ind w:left="0"/>
        <w:jc w:val="both"/>
      </w:pPr>
      <w:r>
        <w:rPr>
          <w:rFonts w:ascii="Times New Roman"/>
          <w:b w:val="false"/>
          <w:i w:val="false"/>
          <w:color w:val="000000"/>
          <w:sz w:val="28"/>
        </w:rPr>
        <w:t xml:space="preserve">
      Если в отчетный период отобранная разновидность строительного материала приобреталась у отобранного поставщика несколько раз по одинаковой цене, то указывается цена закупа на дату, наиболее близкую к сроку сдачи формы. </w:t>
      </w:r>
    </w:p>
    <w:bookmarkEnd w:id="1488"/>
    <w:bookmarkStart w:name="z2106" w:id="1489"/>
    <w:p>
      <w:pPr>
        <w:spacing w:after="0"/>
        <w:ind w:left="0"/>
        <w:jc w:val="both"/>
      </w:pPr>
      <w:r>
        <w:rPr>
          <w:rFonts w:ascii="Times New Roman"/>
          <w:b w:val="false"/>
          <w:i w:val="false"/>
          <w:color w:val="000000"/>
          <w:sz w:val="28"/>
        </w:rPr>
        <w:t>
      Если в отчетный период отобранная разновидность строительного материала приобреталась у отобранного поставщика несколько раз по различной цене, указывается цена закупа наибольшей по объему партии приобретения. При этом сначала наибольшая партия приобретения определяется по закупам, проведенным в период с 1 по 19 число отчетного месяца, если в этот период не было приобретений, выбирается наибольшая партия в период с 20 по последнее число предыдущего месяца.</w:t>
      </w:r>
    </w:p>
    <w:bookmarkEnd w:id="1489"/>
    <w:bookmarkStart w:name="z2107" w:id="1490"/>
    <w:p>
      <w:pPr>
        <w:spacing w:after="0"/>
        <w:ind w:left="0"/>
        <w:jc w:val="both"/>
      </w:pPr>
      <w:r>
        <w:rPr>
          <w:rFonts w:ascii="Times New Roman"/>
          <w:b w:val="false"/>
          <w:i w:val="false"/>
          <w:color w:val="000000"/>
          <w:sz w:val="28"/>
        </w:rPr>
        <w:t>
      В случае отсутствия в отчетный период приобретения отобранного строительного материала у отобранного поставщика и в дальнейшем не планируется его приобретение у этого поставщика, то необходимо определить нового поставщика и отразить его цену в графе 1 "Цена отчетного месяца".</w:t>
      </w:r>
    </w:p>
    <w:bookmarkEnd w:id="1490"/>
    <w:bookmarkStart w:name="z2108" w:id="1491"/>
    <w:p>
      <w:pPr>
        <w:spacing w:after="0"/>
        <w:ind w:left="0"/>
        <w:jc w:val="both"/>
      </w:pPr>
      <w:r>
        <w:rPr>
          <w:rFonts w:ascii="Times New Roman"/>
          <w:b w:val="false"/>
          <w:i w:val="false"/>
          <w:color w:val="000000"/>
          <w:sz w:val="28"/>
        </w:rPr>
        <w:t>
      5. При изменении цен в отчетном месяце на щебень, битумы нефтяные дорожные, портландцемент, сталь листовую, горячекатаную арматурную сталь (катанка) класса А-III,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 накладные, счет-фактуры, сертификаты соответствия и протоколы испытаний.</w:t>
      </w:r>
    </w:p>
    <w:bookmarkEnd w:id="1491"/>
    <w:bookmarkStart w:name="z2109" w:id="1492"/>
    <w:p>
      <w:pPr>
        <w:spacing w:after="0"/>
        <w:ind w:left="0"/>
        <w:jc w:val="both"/>
      </w:pPr>
      <w:r>
        <w:rPr>
          <w:rFonts w:ascii="Times New Roman"/>
          <w:b w:val="false"/>
          <w:i w:val="false"/>
          <w:color w:val="000000"/>
          <w:sz w:val="28"/>
        </w:rPr>
        <w:t xml:space="preserve">
      На другие виды строительных материалов при изменении цен и существенной разнице в ценах по запросу органов статистики представляются в течение одного рабочего дня подтверждающие документы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12 Закона.</w:t>
      </w:r>
    </w:p>
    <w:bookmarkEnd w:id="1492"/>
    <w:bookmarkStart w:name="z2110" w:id="1493"/>
    <w:p>
      <w:pPr>
        <w:spacing w:after="0"/>
        <w:ind w:left="0"/>
        <w:jc w:val="both"/>
      </w:pPr>
      <w:r>
        <w:rPr>
          <w:rFonts w:ascii="Times New Roman"/>
          <w:b w:val="false"/>
          <w:i w:val="false"/>
          <w:color w:val="000000"/>
          <w:sz w:val="28"/>
        </w:rPr>
        <w:t>
      6. В графах А, Б, В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(далее – Справочник), размещенному на интернет-ресурсе Комитета по статистике Министерства национальной экономики Республики Казахстан (далее – Комитет) (www.stat.gov.kz).</w:t>
      </w:r>
    </w:p>
    <w:bookmarkEnd w:id="1493"/>
    <w:bookmarkStart w:name="z2111" w:id="1494"/>
    <w:p>
      <w:pPr>
        <w:spacing w:after="0"/>
        <w:ind w:left="0"/>
        <w:jc w:val="both"/>
      </w:pPr>
      <w:r>
        <w:rPr>
          <w:rFonts w:ascii="Times New Roman"/>
          <w:b w:val="false"/>
          <w:i w:val="false"/>
          <w:color w:val="000000"/>
          <w:sz w:val="28"/>
        </w:rPr>
        <w:t>
      7. Если отобранный материал закупался респондентом по другой единице измерения (например, щебень – тонна, кирпич – тысячи условных штук, трубы – метр), то фактическая цена приобретения пересчитывается на единицу измерения, установленную в Справочнике.</w:t>
      </w:r>
    </w:p>
    <w:bookmarkEnd w:id="1494"/>
    <w:bookmarkStart w:name="z2112" w:id="1495"/>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495"/>
    <w:bookmarkStart w:name="z2113" w:id="1496"/>
    <w:p>
      <w:pPr>
        <w:spacing w:after="0"/>
        <w:ind w:left="0"/>
        <w:jc w:val="both"/>
      </w:pPr>
      <w:r>
        <w:rPr>
          <w:rFonts w:ascii="Times New Roman"/>
          <w:b w:val="false"/>
          <w:i w:val="false"/>
          <w:color w:val="000000"/>
          <w:sz w:val="28"/>
        </w:rPr>
        <w:t xml:space="preserve">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 </w:t>
      </w:r>
    </w:p>
    <w:bookmarkEnd w:id="1496"/>
    <w:bookmarkStart w:name="z2114" w:id="1497"/>
    <w:p>
      <w:pPr>
        <w:spacing w:after="0"/>
        <w:ind w:left="0"/>
        <w:jc w:val="both"/>
      </w:pPr>
      <w:r>
        <w:rPr>
          <w:rFonts w:ascii="Times New Roman"/>
          <w:b w:val="false"/>
          <w:i w:val="false"/>
          <w:color w:val="000000"/>
          <w:sz w:val="28"/>
        </w:rPr>
        <w:t xml:space="preserve">
      10. Арифметико-логический контроль: </w:t>
      </w:r>
    </w:p>
    <w:bookmarkEnd w:id="1497"/>
    <w:p>
      <w:pPr>
        <w:spacing w:after="0"/>
        <w:ind w:left="0"/>
        <w:jc w:val="both"/>
      </w:pPr>
      <w:r>
        <w:rPr>
          <w:rFonts w:ascii="Times New Roman"/>
          <w:b w:val="false"/>
          <w:i w:val="false"/>
          <w:color w:val="000000"/>
          <w:sz w:val="28"/>
        </w:rPr>
        <w:t>
      если заполнена графа 1, то заполняются графы А, Б, 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31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Приложение 31 - в редакции приказа Руководителя Бюро национальной статистики Агентства по стратегическому планированию и реформам РК от 09.08.2022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402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2020 жылғы "28" қаңтардағы</w:t>
            </w:r>
          </w:p>
          <w:p>
            <w:pPr>
              <w:spacing w:after="20"/>
              <w:ind w:left="20"/>
              <w:jc w:val="both"/>
            </w:pPr>
            <w:r>
              <w:rPr>
                <w:rFonts w:ascii="Times New Roman"/>
                <w:b/>
                <w:i w:val="false"/>
                <w:color w:val="000000"/>
                <w:sz w:val="20"/>
              </w:rPr>
              <w:t>№ 10 бұйрығына</w:t>
            </w:r>
          </w:p>
          <w:p>
            <w:pPr>
              <w:spacing w:after="20"/>
              <w:ind w:left="20"/>
              <w:jc w:val="both"/>
            </w:pPr>
            <w:r>
              <w:rPr>
                <w:rFonts w:ascii="Times New Roman"/>
                <w:b/>
                <w:i w:val="false"/>
                <w:color w:val="000000"/>
                <w:sz w:val="20"/>
              </w:rPr>
              <w:t>31-қосымша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939800" cy="5080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803400" cy="4953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
            </w:r>
          </w:p>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кезеңнің 16-күніне (қоса алғанда) дейін </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81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Ауылшаруашылық өнімін нақты өндіретін орнынкөрсетіңіз (кәсіпорынның тіркелген жеріне қарамастан) - облыс, қала, аудан, елді мекен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815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(заполняетсясоответствующим работником территориального подразделения статистики при представлении респондентомстатистической формы на бумажном носителе)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p>
            <w:pPr>
              <w:spacing w:after="20"/>
              <w:ind w:left="20"/>
              <w:jc w:val="both"/>
            </w:pPr>
            <w:r>
              <w:rPr>
                <w:rFonts w:ascii="Times New Roman"/>
                <w:b w:val="false"/>
                <w:i w:val="false"/>
                <w:color w:val="000000"/>
                <w:sz w:val="20"/>
              </w:rPr>
              <w:t>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продукции</w:t>
            </w:r>
            <w:r>
              <w:rPr>
                <w:rFonts w:ascii="Times New Roman"/>
                <w:b/>
                <w:i w:val="false"/>
                <w:color w:val="000000"/>
                <w:vertAlign w:val="superscript"/>
              </w:rPr>
              <w:t>1</w:t>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продукции</w:t>
            </w:r>
            <w:r>
              <w:rPr>
                <w:rFonts w:ascii="Times New Roman"/>
                <w:b/>
                <w:i w:val="false"/>
                <w:color w:val="000000"/>
                <w:vertAlign w:val="superscript"/>
              </w:rPr>
              <w:t>1</w:t>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өзге түрлерінің атауы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Наименование разновидности продукции</w:t>
            </w:r>
            <w:r>
              <w:rPr>
                <w:rFonts w:ascii="Times New Roman"/>
                <w:b/>
                <w:i w:val="false"/>
                <w:color w:val="000000"/>
                <w:vertAlign w:val="superscript"/>
              </w:rPr>
              <w:t>1</w:t>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өзге түрлерінің коды</w:t>
            </w:r>
            <w:r>
              <w:rPr>
                <w:rFonts w:ascii="Times New Roman"/>
                <w:b/>
                <w:i w:val="false"/>
                <w:color w:val="000000"/>
                <w:vertAlign w:val="superscript"/>
              </w:rPr>
              <w:t>1</w:t>
            </w:r>
          </w:p>
          <w:p>
            <w:pPr>
              <w:spacing w:after="20"/>
              <w:ind w:left="20"/>
              <w:jc w:val="both"/>
            </w:pPr>
          </w:p>
          <w:p>
            <w:pPr>
              <w:spacing w:after="20"/>
              <w:ind w:left="20"/>
              <w:jc w:val="both"/>
            </w:pPr>
            <w:r>
              <w:rPr>
                <w:rFonts w:ascii="Times New Roman"/>
                <w:b/>
                <w:i w:val="false"/>
                <w:color w:val="000000"/>
                <w:sz w:val="20"/>
              </w:rPr>
              <w:t>
Код разновидности продукции</w:t>
            </w:r>
            <w:r>
              <w:rPr>
                <w:rFonts w:ascii="Times New Roman"/>
                <w:b/>
                <w:i w:val="false"/>
                <w:color w:val="000000"/>
                <w:vertAlign w:val="superscript"/>
              </w:rPr>
              <w:t>1</w:t>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арнасы2</w:t>
            </w:r>
          </w:p>
          <w:p>
            <w:pPr>
              <w:spacing w:after="20"/>
              <w:ind w:left="20"/>
              <w:jc w:val="both"/>
            </w:pPr>
          </w:p>
          <w:p>
            <w:pPr>
              <w:spacing w:after="20"/>
              <w:ind w:left="20"/>
              <w:jc w:val="both"/>
            </w:pPr>
            <w:r>
              <w:rPr>
                <w:rFonts w:ascii="Times New Roman"/>
                <w:b/>
                <w:i w:val="false"/>
                <w:color w:val="000000"/>
                <w:sz w:val="20"/>
              </w:rPr>
              <w:t>
Канал реализации</w:t>
            </w:r>
            <w:r>
              <w:rPr>
                <w:rFonts w:ascii="Times New Roman"/>
                <w:b/>
                <w:i w:val="false"/>
                <w:color w:val="000000"/>
                <w:vertAlign w:val="superscript"/>
              </w:rPr>
              <w:t>2</w:t>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r>
              <w:rPr>
                <w:rFonts w:ascii="Times New Roman"/>
                <w:b/>
                <w:i w:val="false"/>
                <w:color w:val="000000"/>
                <w:vertAlign w:val="superscript"/>
              </w:rPr>
              <w:t>4</w:t>
            </w:r>
          </w:p>
          <w:p>
            <w:pPr>
              <w:spacing w:after="20"/>
              <w:ind w:left="20"/>
              <w:jc w:val="both"/>
            </w:pPr>
          </w:p>
          <w:p>
            <w:pPr>
              <w:spacing w:after="20"/>
              <w:ind w:left="20"/>
              <w:jc w:val="both"/>
            </w:pPr>
            <w:r>
              <w:rPr>
                <w:rFonts w:ascii="Times New Roman"/>
                <w:b/>
                <w:i w:val="false"/>
                <w:color w:val="000000"/>
                <w:sz w:val="20"/>
              </w:rPr>
              <w:t>
Код причины изменения цены</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месяца последней реализации</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 / 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в разделе "Для респондентов / Статистические формы" или предоставляемым респондентам подразделениямистатистики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2-бағанесепті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Мұнда және бұдан әрі 3-баған интернет-ресурсында "Респонденттерге / Статистикалық нысандар" бөлімінде орналастырылған немесе респонденттерге статистика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и далее графа 3 заполняется в соответствии со "Справочником причин изменения цены", размещенным на интернет-ресурсе в разделе "Для респондентов / Статистические формы" или предоставляемым респондентам подразделениями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 атауы</w:t>
            </w:r>
          </w:p>
          <w:p>
            <w:pPr>
              <w:spacing w:after="20"/>
              <w:ind w:left="20"/>
              <w:jc w:val="both"/>
            </w:pPr>
          </w:p>
          <w:p>
            <w:pPr>
              <w:spacing w:after="20"/>
              <w:ind w:left="20"/>
              <w:jc w:val="both"/>
            </w:pPr>
            <w:r>
              <w:rPr>
                <w:rFonts w:ascii="Times New Roman"/>
                <w:b/>
                <w:i w:val="false"/>
                <w:color w:val="000000"/>
                <w:sz w:val="20"/>
              </w:rPr>
              <w:t>
Наименование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 коды</w:t>
            </w:r>
          </w:p>
          <w:p>
            <w:pPr>
              <w:spacing w:after="20"/>
              <w:ind w:left="20"/>
              <w:jc w:val="both"/>
            </w:pPr>
          </w:p>
          <w:p>
            <w:pPr>
              <w:spacing w:after="20"/>
              <w:ind w:left="20"/>
              <w:jc w:val="both"/>
            </w:pPr>
            <w:r>
              <w:rPr>
                <w:rFonts w:ascii="Times New Roman"/>
                <w:b/>
                <w:i w:val="false"/>
                <w:color w:val="000000"/>
                <w:sz w:val="20"/>
              </w:rPr>
              <w:t>
Код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өзге түрлерінің атауы</w:t>
            </w:r>
          </w:p>
          <w:p>
            <w:pPr>
              <w:spacing w:after="20"/>
              <w:ind w:left="20"/>
              <w:jc w:val="both"/>
            </w:pPr>
          </w:p>
          <w:p>
            <w:pPr>
              <w:spacing w:after="20"/>
              <w:ind w:left="20"/>
              <w:jc w:val="both"/>
            </w:pPr>
            <w:r>
              <w:rPr>
                <w:rFonts w:ascii="Times New Roman"/>
                <w:b/>
                <w:i w:val="false"/>
                <w:color w:val="000000"/>
                <w:sz w:val="20"/>
              </w:rPr>
              <w:t>
Наименование разновидности продукции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өзге түрлерінің коды</w:t>
            </w:r>
          </w:p>
          <w:p>
            <w:pPr>
              <w:spacing w:after="20"/>
              <w:ind w:left="20"/>
              <w:jc w:val="both"/>
            </w:pPr>
          </w:p>
          <w:p>
            <w:pPr>
              <w:spacing w:after="20"/>
              <w:ind w:left="20"/>
              <w:jc w:val="both"/>
            </w:pPr>
            <w:r>
              <w:rPr>
                <w:rFonts w:ascii="Times New Roman"/>
                <w:b/>
                <w:i w:val="false"/>
                <w:color w:val="000000"/>
                <w:sz w:val="20"/>
              </w:rPr>
              <w:t>
Код разновидности 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арнасы</w:t>
            </w:r>
          </w:p>
          <w:p>
            <w:pPr>
              <w:spacing w:after="20"/>
              <w:ind w:left="20"/>
              <w:jc w:val="both"/>
            </w:pPr>
          </w:p>
          <w:p>
            <w:pPr>
              <w:spacing w:after="20"/>
              <w:ind w:left="20"/>
              <w:jc w:val="both"/>
            </w:pPr>
            <w:r>
              <w:rPr>
                <w:rFonts w:ascii="Times New Roman"/>
                <w:b/>
                <w:i w:val="false"/>
                <w:color w:val="000000"/>
                <w:sz w:val="20"/>
              </w:rPr>
              <w:t>
Канал реализации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өткізген айдағы</w:t>
            </w:r>
          </w:p>
          <w:p>
            <w:pPr>
              <w:spacing w:after="20"/>
              <w:ind w:left="20"/>
              <w:jc w:val="both"/>
            </w:pPr>
          </w:p>
          <w:p>
            <w:pPr>
              <w:spacing w:after="20"/>
              <w:ind w:left="20"/>
              <w:jc w:val="both"/>
            </w:pPr>
            <w:r>
              <w:rPr>
                <w:rFonts w:ascii="Times New Roman"/>
                <w:b/>
                <w:i w:val="false"/>
                <w:color w:val="000000"/>
                <w:sz w:val="20"/>
              </w:rPr>
              <w:t>
месяца последней реализации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
      </w:r>
    </w:p>
    <w:p>
      <w:pPr>
        <w:spacing w:after="0"/>
        <w:ind w:left="0"/>
        <w:jc w:val="both"/>
      </w:pPr>
      <w:r>
        <w:rPr>
          <w:rFonts w:ascii="Times New Roman"/>
          <w:b w:val="false"/>
          <w:i w:val="false"/>
          <w:color w:val="000000"/>
          <w:sz w:val="28"/>
        </w:rPr>
        <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қызметтердің түрлері</w:t>
            </w:r>
          </w:p>
          <w:p>
            <w:pPr>
              <w:spacing w:after="20"/>
              <w:ind w:left="20"/>
              <w:jc w:val="both"/>
            </w:pPr>
          </w:p>
          <w:p>
            <w:pPr>
              <w:spacing w:after="20"/>
              <w:ind w:left="20"/>
              <w:jc w:val="both"/>
            </w:pPr>
            <w:r>
              <w:rPr>
                <w:rFonts w:ascii="Times New Roman"/>
                <w:b/>
                <w:i w:val="false"/>
                <w:color w:val="000000"/>
                <w:sz w:val="20"/>
              </w:rPr>
              <w:t>
Виды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 коды</w:t>
            </w:r>
          </w:p>
          <w:p>
            <w:pPr>
              <w:spacing w:after="20"/>
              <w:ind w:left="20"/>
              <w:jc w:val="both"/>
            </w:pPr>
          </w:p>
          <w:p>
            <w:pPr>
              <w:spacing w:after="20"/>
              <w:ind w:left="20"/>
              <w:jc w:val="both"/>
            </w:pPr>
            <w:r>
              <w:rPr>
                <w:rFonts w:ascii="Times New Roman"/>
                <w:b/>
                <w:i w:val="false"/>
                <w:color w:val="000000"/>
                <w:sz w:val="20"/>
              </w:rPr>
              <w:t>
Код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алған айдағы</w:t>
            </w:r>
            <w:r>
              <w:rPr>
                <w:rFonts w:ascii="Times New Roman"/>
                <w:b/>
                <w:i w:val="false"/>
                <w:color w:val="000000"/>
                <w:vertAlign w:val="superscript"/>
              </w:rPr>
              <w:t>5</w:t>
            </w:r>
          </w:p>
          <w:p>
            <w:pPr>
              <w:spacing w:after="20"/>
              <w:ind w:left="20"/>
              <w:jc w:val="both"/>
            </w:pPr>
          </w:p>
          <w:p>
            <w:pPr>
              <w:spacing w:after="20"/>
              <w:ind w:left="20"/>
              <w:jc w:val="both"/>
            </w:pPr>
            <w:r>
              <w:rPr>
                <w:rFonts w:ascii="Times New Roman"/>
                <w:b/>
                <w:i w:val="false"/>
                <w:color w:val="000000"/>
                <w:sz w:val="20"/>
              </w:rPr>
              <w:t>
месяца последнего приобретения5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игерілген жерлерді бастапқы игеру және өңдеу бойынша қызметтер </w:t>
            </w:r>
          </w:p>
          <w:p>
            <w:pPr>
              <w:spacing w:after="20"/>
              <w:ind w:left="20"/>
              <w:jc w:val="both"/>
            </w:pPr>
            <w:r>
              <w:rPr>
                <w:rFonts w:ascii="Times New Roman"/>
                <w:b w:val="false"/>
                <w:i w:val="false"/>
                <w:color w:val="000000"/>
                <w:sz w:val="20"/>
              </w:rPr>
              <w:t xml:space="preserve">
Услуги по освоению и первичной обработке вновь освоенных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 суару бойынша қызметтер</w:t>
            </w:r>
          </w:p>
          <w:p>
            <w:pPr>
              <w:spacing w:after="20"/>
              <w:ind w:left="20"/>
              <w:jc w:val="both"/>
            </w:pPr>
            <w:r>
              <w:rPr>
                <w:rFonts w:ascii="Times New Roman"/>
                <w:b w:val="false"/>
                <w:i w:val="false"/>
                <w:color w:val="000000"/>
                <w:sz w:val="20"/>
              </w:rPr>
              <w:t xml:space="preserve">
Услуги по орошению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 үшін теңгемен</w:t>
            </w:r>
          </w:p>
          <w:p>
            <w:pPr>
              <w:spacing w:after="20"/>
              <w:ind w:left="20"/>
              <w:jc w:val="both"/>
            </w:pPr>
          </w:p>
          <w:p>
            <w:pPr>
              <w:spacing w:after="20"/>
              <w:ind w:left="20"/>
              <w:jc w:val="both"/>
            </w:pPr>
            <w:r>
              <w:rPr>
                <w:rFonts w:ascii="Times New Roman"/>
                <w:b/>
                <w:i w:val="false"/>
                <w:color w:val="000000"/>
                <w:sz w:val="20"/>
              </w:rPr>
              <w:t>
в тенге за метр кубический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p>
          <w:p>
            <w:pPr>
              <w:spacing w:after="20"/>
              <w:ind w:left="20"/>
              <w:jc w:val="both"/>
            </w:pPr>
            <w:r>
              <w:rPr>
                <w:rFonts w:ascii="Times New Roman"/>
                <w:b w:val="false"/>
                <w:i w:val="false"/>
                <w:color w:val="000000"/>
                <w:sz w:val="20"/>
              </w:rPr>
              <w:t>
Услуги агромелиоративные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 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p>
          <w:p>
            <w:pPr>
              <w:spacing w:after="20"/>
              <w:ind w:left="20"/>
              <w:jc w:val="both"/>
            </w:pPr>
            <w:r>
              <w:rPr>
                <w:rFonts w:ascii="Times New Roman"/>
                <w:b w:val="false"/>
                <w:i w:val="false"/>
                <w:color w:val="000000"/>
                <w:sz w:val="20"/>
              </w:rPr>
              <w:t>
Услуги по подготовке и внесению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 үшін теңгемен</w:t>
            </w:r>
          </w:p>
          <w:p>
            <w:pPr>
              <w:spacing w:after="20"/>
              <w:ind w:left="20"/>
              <w:jc w:val="both"/>
            </w:pPr>
          </w:p>
          <w:p>
            <w:pPr>
              <w:spacing w:after="20"/>
              <w:ind w:left="20"/>
              <w:jc w:val="both"/>
            </w:pPr>
            <w:r>
              <w:rPr>
                <w:rFonts w:ascii="Times New Roman"/>
                <w:b/>
                <w:i w:val="false"/>
                <w:color w:val="000000"/>
                <w:sz w:val="20"/>
              </w:rPr>
              <w:t>
в тенге за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2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қызметтердің түрлері</w:t>
            </w:r>
          </w:p>
          <w:p>
            <w:pPr>
              <w:spacing w:after="20"/>
              <w:ind w:left="20"/>
              <w:jc w:val="both"/>
            </w:pPr>
          </w:p>
          <w:p>
            <w:pPr>
              <w:spacing w:after="20"/>
              <w:ind w:left="20"/>
              <w:jc w:val="both"/>
            </w:pPr>
            <w:r>
              <w:rPr>
                <w:rFonts w:ascii="Times New Roman"/>
                <w:b/>
                <w:i w:val="false"/>
                <w:color w:val="000000"/>
                <w:sz w:val="20"/>
              </w:rPr>
              <w:t>
Виды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 коды</w:t>
            </w:r>
          </w:p>
          <w:p>
            <w:pPr>
              <w:spacing w:after="20"/>
              <w:ind w:left="20"/>
              <w:jc w:val="both"/>
            </w:pPr>
          </w:p>
          <w:p>
            <w:pPr>
              <w:spacing w:after="20"/>
              <w:ind w:left="20"/>
              <w:jc w:val="both"/>
            </w:pPr>
            <w:r>
              <w:rPr>
                <w:rFonts w:ascii="Times New Roman"/>
                <w:b/>
                <w:i w:val="false"/>
                <w:color w:val="000000"/>
                <w:sz w:val="20"/>
              </w:rPr>
              <w:t>
Код услуги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w:t>
            </w:r>
          </w:p>
          <w:p>
            <w:pPr>
              <w:spacing w:after="20"/>
              <w:ind w:left="20"/>
              <w:jc w:val="both"/>
            </w:pPr>
          </w:p>
          <w:p>
            <w:pPr>
              <w:spacing w:after="20"/>
              <w:ind w:left="20"/>
              <w:jc w:val="both"/>
            </w:pPr>
            <w:r>
              <w:rPr>
                <w:rFonts w:ascii="Times New Roman"/>
                <w:b/>
                <w:i w:val="false"/>
                <w:color w:val="000000"/>
                <w:sz w:val="20"/>
              </w:rPr>
              <w:t>
Цена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 өзгерісі себебінің коды</w:t>
            </w:r>
          </w:p>
          <w:p>
            <w:pPr>
              <w:spacing w:after="20"/>
              <w:ind w:left="20"/>
              <w:jc w:val="both"/>
            </w:pPr>
          </w:p>
          <w:p>
            <w:pPr>
              <w:spacing w:after="20"/>
              <w:ind w:left="20"/>
              <w:jc w:val="both"/>
            </w:pPr>
            <w:r>
              <w:rPr>
                <w:rFonts w:ascii="Times New Roman"/>
                <w:b/>
                <w:i w:val="false"/>
                <w:color w:val="000000"/>
                <w:sz w:val="20"/>
              </w:rPr>
              <w:t>
Код причины изменения цены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айдағы</w:t>
            </w:r>
          </w:p>
          <w:p>
            <w:pPr>
              <w:spacing w:after="20"/>
              <w:ind w:left="20"/>
              <w:jc w:val="both"/>
            </w:pPr>
          </w:p>
          <w:p>
            <w:pPr>
              <w:spacing w:after="20"/>
              <w:ind w:left="20"/>
              <w:jc w:val="both"/>
            </w:pPr>
            <w:r>
              <w:rPr>
                <w:rFonts w:ascii="Times New Roman"/>
                <w:b/>
                <w:i w:val="false"/>
                <w:color w:val="000000"/>
                <w:sz w:val="20"/>
              </w:rPr>
              <w:t>
отчетного месяца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сатып алған айдағы</w:t>
            </w:r>
          </w:p>
          <w:p>
            <w:pPr>
              <w:spacing w:after="20"/>
              <w:ind w:left="20"/>
              <w:jc w:val="both"/>
            </w:pPr>
          </w:p>
          <w:p>
            <w:pPr>
              <w:spacing w:after="20"/>
              <w:ind w:left="20"/>
              <w:jc w:val="both"/>
            </w:pPr>
            <w:r>
              <w:rPr>
                <w:rFonts w:ascii="Times New Roman"/>
                <w:b/>
                <w:i w:val="false"/>
                <w:color w:val="000000"/>
                <w:sz w:val="20"/>
              </w:rPr>
              <w:t>
месяца последнего приобретения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 үшін теңгемен</w:t>
            </w:r>
          </w:p>
          <w:p>
            <w:pPr>
              <w:spacing w:after="20"/>
              <w:ind w:left="20"/>
              <w:jc w:val="both"/>
            </w:pPr>
            <w:r>
              <w:rPr>
                <w:rFonts w:ascii="Times New Roman"/>
                <w:b w:val="false"/>
                <w:i w:val="false"/>
                <w:color w:val="000000"/>
                <w:sz w:val="20"/>
              </w:rPr>
              <w:t>
в тенге за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тонна/км үшін теңгемен</w:t>
            </w:r>
          </w:p>
          <w:p>
            <w:pPr>
              <w:spacing w:after="20"/>
              <w:ind w:left="20"/>
              <w:jc w:val="both"/>
            </w:pPr>
            <w:r>
              <w:rPr>
                <w:rFonts w:ascii="Times New Roman"/>
                <w:b w:val="false"/>
                <w:i w:val="false"/>
                <w:color w:val="000000"/>
                <w:sz w:val="20"/>
              </w:rPr>
              <w:t>
в тенге за тонн/км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айға теңгемен</w:t>
            </w:r>
          </w:p>
          <w:p>
            <w:pPr>
              <w:spacing w:after="20"/>
              <w:ind w:left="20"/>
              <w:jc w:val="both"/>
            </w:pPr>
            <w:r>
              <w:rPr>
                <w:rFonts w:ascii="Times New Roman"/>
                <w:b w:val="false"/>
                <w:i w:val="false"/>
                <w:color w:val="000000"/>
                <w:sz w:val="20"/>
              </w:rPr>
              <w:t>
в тенге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малына арналған</w:t>
            </w:r>
            <w:r>
              <w:rPr>
                <w:rFonts w:ascii="Times New Roman"/>
                <w:b w:val="false"/>
                <w:i w:val="false"/>
                <w:color w:val="000000"/>
                <w:sz w:val="20"/>
              </w:rPr>
              <w:t xml:space="preserve"> </w:t>
            </w:r>
            <w:r>
              <w:rPr>
                <w:rFonts w:ascii="Times New Roman"/>
                <w:b/>
                <w:i w:val="false"/>
                <w:color w:val="000000"/>
                <w:sz w:val="20"/>
              </w:rPr>
              <w:t>ветеринарлық қызметтер</w:t>
            </w:r>
          </w:p>
          <w:p>
            <w:pPr>
              <w:spacing w:after="20"/>
              <w:ind w:left="20"/>
              <w:jc w:val="both"/>
            </w:pPr>
            <w:r>
              <w:rPr>
                <w:rFonts w:ascii="Times New Roman"/>
                <w:b w:val="false"/>
                <w:i w:val="false"/>
                <w:color w:val="000000"/>
                <w:sz w:val="20"/>
              </w:rPr>
              <w:t>
Услуги ветеринарные для домашнего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 қызметтер</w:t>
            </w:r>
          </w:p>
          <w:p>
            <w:pPr>
              <w:spacing w:after="20"/>
              <w:ind w:left="20"/>
              <w:jc w:val="both"/>
            </w:pPr>
            <w:r>
              <w:rPr>
                <w:rFonts w:ascii="Times New Roman"/>
                <w:b w:val="false"/>
                <w:i w:val="false"/>
                <w:color w:val="000000"/>
                <w:sz w:val="20"/>
              </w:rPr>
              <w:t>
Услуги ветеринарные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Наименование ______________________                               Адрес (респондента) 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Телефон(респондента) ______________ _______________            Адрес электронной почты (респондента)___________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 xml:space="preserve">міндетін атқарушы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438" w:id="149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w:t>
      </w:r>
    </w:p>
    <w:bookmarkEnd w:id="1498"/>
    <w:p>
      <w:pPr>
        <w:spacing w:after="0"/>
        <w:ind w:left="0"/>
        <w:jc w:val="both"/>
      </w:pPr>
      <w:r>
        <w:rPr>
          <w:rFonts w:ascii="Times New Roman"/>
          <w:b w:val="false"/>
          <w:i w:val="false"/>
          <w:color w:val="ff0000"/>
          <w:sz w:val="28"/>
        </w:rPr>
        <w:t xml:space="preserve">
      Сноска. Приложение 32 - в редакции приказа Руководителя Бюро национальной статистики Агентства по стратегическому планированию и реформам РК от 09.08.2022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39" w:id="149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(индекс 1-ЦСХ, периодичность месячная) (далее – статистическая форма).</w:t>
      </w:r>
    </w:p>
    <w:bookmarkEnd w:id="1499"/>
    <w:bookmarkStart w:name="z3440" w:id="1500"/>
    <w:p>
      <w:pPr>
        <w:spacing w:after="0"/>
        <w:ind w:left="0"/>
        <w:jc w:val="both"/>
      </w:pPr>
      <w:r>
        <w:rPr>
          <w:rFonts w:ascii="Times New Roman"/>
          <w:b w:val="false"/>
          <w:i w:val="false"/>
          <w:color w:val="000000"/>
          <w:sz w:val="28"/>
        </w:rPr>
        <w:t>
      2. В разделе 2 в январе отчетного года в графах А, Б указываются виды продукции, которые будут производиться и реализовываться в отчетном году, например: "Пшеница твердая" (код 01.11.11); "Скот крупный рогатый молочного стада, живой" (код 01.41.10).</w:t>
      </w:r>
    </w:p>
    <w:bookmarkEnd w:id="1500"/>
    <w:bookmarkStart w:name="z3441" w:id="1501"/>
    <w:p>
      <w:pPr>
        <w:spacing w:after="0"/>
        <w:ind w:left="0"/>
        <w:jc w:val="both"/>
      </w:pPr>
      <w:r>
        <w:rPr>
          <w:rFonts w:ascii="Times New Roman"/>
          <w:b w:val="false"/>
          <w:i w:val="false"/>
          <w:color w:val="000000"/>
          <w:sz w:val="28"/>
        </w:rPr>
        <w:t>
      В графах В, Г указываются разновидности отобранных видов продукции, например: "Пшеница твердая" III класса (код 5); "Скот крупный рогатый молочного стада, живой" средней упитанности (код 2).</w:t>
      </w:r>
    </w:p>
    <w:bookmarkEnd w:id="1501"/>
    <w:bookmarkStart w:name="z3442" w:id="1502"/>
    <w:p>
      <w:pPr>
        <w:spacing w:after="0"/>
        <w:ind w:left="0"/>
        <w:jc w:val="both"/>
      </w:pPr>
      <w:r>
        <w:rPr>
          <w:rFonts w:ascii="Times New Roman"/>
          <w:b w:val="false"/>
          <w:i w:val="false"/>
          <w:color w:val="000000"/>
          <w:sz w:val="28"/>
        </w:rPr>
        <w:t>
      3. В январе отчетного года заполняются графа 1 (цена отчетного месяца), графа 2 (цена месяца последней реализации) и графа Д по всем видам продукции, отобранным для наблюдения. При отсутствии реализации продукции в декабре, в графе 2 проставляется среднегодовая цена за предыдущий год.</w:t>
      </w:r>
    </w:p>
    <w:bookmarkEnd w:id="1502"/>
    <w:bookmarkStart w:name="z3443" w:id="1503"/>
    <w:p>
      <w:pPr>
        <w:spacing w:after="0"/>
        <w:ind w:left="0"/>
        <w:jc w:val="both"/>
      </w:pPr>
      <w:r>
        <w:rPr>
          <w:rFonts w:ascii="Times New Roman"/>
          <w:b w:val="false"/>
          <w:i w:val="false"/>
          <w:color w:val="000000"/>
          <w:sz w:val="28"/>
        </w:rPr>
        <w:t>
      4. В графе 1 указываются цены на сельскохозяйственную продукцию, реализованную в период с 1 по 15 число отчетного периода. Если в установленный период реализация продукции не производилась, то приводятся данные о ценах реализации в конце второй половины предыдущего месяца с 16 по 31 число.</w:t>
      </w:r>
    </w:p>
    <w:bookmarkEnd w:id="1503"/>
    <w:bookmarkStart w:name="z3444" w:id="1504"/>
    <w:p>
      <w:pPr>
        <w:spacing w:after="0"/>
        <w:ind w:left="0"/>
        <w:jc w:val="both"/>
      </w:pPr>
      <w:r>
        <w:rPr>
          <w:rFonts w:ascii="Times New Roman"/>
          <w:b w:val="false"/>
          <w:i w:val="false"/>
          <w:color w:val="000000"/>
          <w:sz w:val="28"/>
        </w:rPr>
        <w:t>
      Если в указанный период по отобранному товару-представителю и каналу реализации совершены несколько операций, и при этом цены реализации по ним разные, указывается цена реализации наибольшего объема. При этом сначала наибольший объем реализации определяется в период с 1 по 15 число отчетного месяца, и только если в этот период не было реализации, то указывается цена реализации наибольшего объема в период с 16 по 31 число предыдущего месяца.</w:t>
      </w:r>
    </w:p>
    <w:bookmarkEnd w:id="1504"/>
    <w:bookmarkStart w:name="z3445" w:id="1505"/>
    <w:p>
      <w:pPr>
        <w:spacing w:after="0"/>
        <w:ind w:left="0"/>
        <w:jc w:val="both"/>
      </w:pPr>
      <w:r>
        <w:rPr>
          <w:rFonts w:ascii="Times New Roman"/>
          <w:b w:val="false"/>
          <w:i w:val="false"/>
          <w:color w:val="000000"/>
          <w:sz w:val="28"/>
        </w:rPr>
        <w:t>
      При отсутствии фактической реализации сельхозпродукции в отчетном периоде, графа 1 не заполняется.</w:t>
      </w:r>
    </w:p>
    <w:bookmarkEnd w:id="1505"/>
    <w:bookmarkStart w:name="z3446" w:id="1506"/>
    <w:p>
      <w:pPr>
        <w:spacing w:after="0"/>
        <w:ind w:left="0"/>
        <w:jc w:val="both"/>
      </w:pPr>
      <w:r>
        <w:rPr>
          <w:rFonts w:ascii="Times New Roman"/>
          <w:b w:val="false"/>
          <w:i w:val="false"/>
          <w:color w:val="000000"/>
          <w:sz w:val="28"/>
        </w:rPr>
        <w:t>
      Товаром (услугой) представителем считается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1506"/>
    <w:bookmarkStart w:name="z3447" w:id="1507"/>
    <w:p>
      <w:pPr>
        <w:spacing w:after="0"/>
        <w:ind w:left="0"/>
        <w:jc w:val="both"/>
      </w:pPr>
      <w:r>
        <w:rPr>
          <w:rFonts w:ascii="Times New Roman"/>
          <w:b w:val="false"/>
          <w:i w:val="false"/>
          <w:color w:val="000000"/>
          <w:sz w:val="28"/>
        </w:rPr>
        <w:t>
      Под каналом реализации понимается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p>
    <w:bookmarkEnd w:id="1507"/>
    <w:bookmarkStart w:name="z3448" w:id="1508"/>
    <w:p>
      <w:pPr>
        <w:spacing w:after="0"/>
        <w:ind w:left="0"/>
        <w:jc w:val="both"/>
      </w:pPr>
      <w:r>
        <w:rPr>
          <w:rFonts w:ascii="Times New Roman"/>
          <w:b w:val="false"/>
          <w:i w:val="false"/>
          <w:color w:val="000000"/>
          <w:sz w:val="28"/>
        </w:rPr>
        <w:t>
      5. По "Домашней птице, живой" (код 01.47.1) цена реализации указывается в убойном весе.</w:t>
      </w:r>
    </w:p>
    <w:bookmarkEnd w:id="1508"/>
    <w:bookmarkStart w:name="z3449" w:id="1509"/>
    <w:p>
      <w:pPr>
        <w:spacing w:after="0"/>
        <w:ind w:left="0"/>
        <w:jc w:val="both"/>
      </w:pPr>
      <w:r>
        <w:rPr>
          <w:rFonts w:ascii="Times New Roman"/>
          <w:b w:val="false"/>
          <w:i w:val="false"/>
          <w:color w:val="000000"/>
          <w:sz w:val="28"/>
        </w:rPr>
        <w:t>
      6. Отобранные для регистрации цен виды продукции и их разновидности остаются неизменными на протяжении всего отчетного периода.</w:t>
      </w:r>
    </w:p>
    <w:bookmarkEnd w:id="1509"/>
    <w:bookmarkStart w:name="z3450" w:id="1510"/>
    <w:p>
      <w:pPr>
        <w:spacing w:after="0"/>
        <w:ind w:left="0"/>
        <w:jc w:val="both"/>
      </w:pPr>
      <w:r>
        <w:rPr>
          <w:rFonts w:ascii="Times New Roman"/>
          <w:b w:val="false"/>
          <w:i w:val="false"/>
          <w:color w:val="000000"/>
          <w:sz w:val="28"/>
        </w:rPr>
        <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выпойки телят).</w:t>
      </w:r>
    </w:p>
    <w:bookmarkEnd w:id="1510"/>
    <w:bookmarkStart w:name="z3451" w:id="1511"/>
    <w:p>
      <w:pPr>
        <w:spacing w:after="0"/>
        <w:ind w:left="0"/>
        <w:jc w:val="both"/>
      </w:pPr>
      <w:r>
        <w:rPr>
          <w:rFonts w:ascii="Times New Roman"/>
          <w:b w:val="false"/>
          <w:i w:val="false"/>
          <w:color w:val="000000"/>
          <w:sz w:val="28"/>
        </w:rPr>
        <w:t>
      8. В разделе 3 в январе отчетного года заполняются графа 1 (цена отчетного месяца) и графа 2 (цена месяца последнего приобретения) по всем видам услуг, отобранным для наблюдения. В графе 2 проставляется цена последней приобретенной услуги в предыдущем году.</w:t>
      </w:r>
    </w:p>
    <w:bookmarkEnd w:id="1511"/>
    <w:bookmarkStart w:name="z3452" w:id="1512"/>
    <w:p>
      <w:pPr>
        <w:spacing w:after="0"/>
        <w:ind w:left="0"/>
        <w:jc w:val="both"/>
      </w:pPr>
      <w:r>
        <w:rPr>
          <w:rFonts w:ascii="Times New Roman"/>
          <w:b w:val="false"/>
          <w:i w:val="false"/>
          <w:color w:val="000000"/>
          <w:sz w:val="28"/>
        </w:rPr>
        <w:t xml:space="preserve">
      В графе 1 указываются цены на услуги, приобретенные сельхозпроизводителем у сторонних организаций или оказанные самим сельхозпроизводителем на сторону в период с 1 по 15 число отчетного периода. Если в установленный период приобретение или оказание услуг не производилось, то приводятся данные о ценах на услуги приобретенные или оказанные в конце второй половины предыдущего месяца с 16 по 31 число. </w:t>
      </w:r>
    </w:p>
    <w:bookmarkEnd w:id="1512"/>
    <w:bookmarkStart w:name="z3453" w:id="1513"/>
    <w:p>
      <w:pPr>
        <w:spacing w:after="0"/>
        <w:ind w:left="0"/>
        <w:jc w:val="both"/>
      </w:pPr>
      <w:r>
        <w:rPr>
          <w:rFonts w:ascii="Times New Roman"/>
          <w:b w:val="false"/>
          <w:i w:val="false"/>
          <w:color w:val="000000"/>
          <w:sz w:val="28"/>
        </w:rPr>
        <w:t>
      9. Если в течение отчетного месяца одна и та же услуга приобреталась несколько раз, то рассчитывается средняя цена на услугу.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
      </w:r>
    </w:p>
    <w:bookmarkEnd w:id="1513"/>
    <w:bookmarkStart w:name="z3454" w:id="1514"/>
    <w:p>
      <w:pPr>
        <w:spacing w:after="0"/>
        <w:ind w:left="0"/>
        <w:jc w:val="both"/>
      </w:pPr>
      <w:r>
        <w:rPr>
          <w:rFonts w:ascii="Times New Roman"/>
          <w:b w:val="false"/>
          <w:i w:val="false"/>
          <w:color w:val="000000"/>
          <w:sz w:val="28"/>
        </w:rPr>
        <w:t xml:space="preserve">
      При отсутствии фактического приобретения или оказания услуги в отчетном периоде, графа 1 не заполняется. </w:t>
      </w:r>
    </w:p>
    <w:bookmarkEnd w:id="1514"/>
    <w:bookmarkStart w:name="z3455" w:id="1515"/>
    <w:p>
      <w:pPr>
        <w:spacing w:after="0"/>
        <w:ind w:left="0"/>
        <w:jc w:val="both"/>
      </w:pPr>
      <w:r>
        <w:rPr>
          <w:rFonts w:ascii="Times New Roman"/>
          <w:b w:val="false"/>
          <w:i w:val="false"/>
          <w:color w:val="000000"/>
          <w:sz w:val="28"/>
        </w:rPr>
        <w:t>
      10. Услуги по аренде машин сельского хозяйства (код 77.31.10.100) отражают затраты на оплату арендованной техники в отчетном месяце.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
      </w:r>
    </w:p>
    <w:bookmarkEnd w:id="1515"/>
    <w:bookmarkStart w:name="z3456" w:id="1516"/>
    <w:p>
      <w:pPr>
        <w:spacing w:after="0"/>
        <w:ind w:left="0"/>
        <w:jc w:val="both"/>
      </w:pPr>
      <w:r>
        <w:rPr>
          <w:rFonts w:ascii="Times New Roman"/>
          <w:b w:val="false"/>
          <w:i w:val="false"/>
          <w:color w:val="000000"/>
          <w:sz w:val="28"/>
        </w:rPr>
        <w:t>
      Услуги по аренде оборудования сельского хозяйства (код 77.31.10.200) отражают затраты на оплату арендованного оборудования в расчете за один месяц на одну единицу оборудования.</w:t>
      </w:r>
    </w:p>
    <w:bookmarkEnd w:id="1516"/>
    <w:bookmarkStart w:name="z3457" w:id="1517"/>
    <w:p>
      <w:pPr>
        <w:spacing w:after="0"/>
        <w:ind w:left="0"/>
        <w:jc w:val="both"/>
      </w:pPr>
      <w:r>
        <w:rPr>
          <w:rFonts w:ascii="Times New Roman"/>
          <w:b w:val="false"/>
          <w:i w:val="false"/>
          <w:color w:val="000000"/>
          <w:sz w:val="28"/>
        </w:rPr>
        <w:t xml:space="preserve">
      По услугам ветеринарным для домашнего скота (код 75.00.12) проставляется цена на один из видов услуг: по осмотру или вакцинации скота (например, от туберкулеза, бруцеллеза) в расчете за одну голову. </w:t>
      </w:r>
    </w:p>
    <w:bookmarkEnd w:id="1517"/>
    <w:bookmarkStart w:name="z3458" w:id="1518"/>
    <w:p>
      <w:pPr>
        <w:spacing w:after="0"/>
        <w:ind w:left="0"/>
        <w:jc w:val="both"/>
      </w:pPr>
      <w:r>
        <w:rPr>
          <w:rFonts w:ascii="Times New Roman"/>
          <w:b w:val="false"/>
          <w:i w:val="false"/>
          <w:color w:val="000000"/>
          <w:sz w:val="28"/>
        </w:rPr>
        <w:t>
      Отобранные для регистрации цен услуги остаются неизменными на протяжении всего отчетного периода.</w:t>
      </w:r>
    </w:p>
    <w:bookmarkEnd w:id="1518"/>
    <w:bookmarkStart w:name="z3459" w:id="1519"/>
    <w:p>
      <w:pPr>
        <w:spacing w:after="0"/>
        <w:ind w:left="0"/>
        <w:jc w:val="both"/>
      </w:pPr>
      <w:r>
        <w:rPr>
          <w:rFonts w:ascii="Times New Roman"/>
          <w:b w:val="false"/>
          <w:i w:val="false"/>
          <w:color w:val="000000"/>
          <w:sz w:val="28"/>
        </w:rPr>
        <w:t>
      11. Не регистрируются цены на услуги, приобретенные по очень низким или высоким ценам из-за некомплектности услуг.</w:t>
      </w:r>
    </w:p>
    <w:bookmarkEnd w:id="1519"/>
    <w:bookmarkStart w:name="z3460" w:id="1520"/>
    <w:p>
      <w:pPr>
        <w:spacing w:after="0"/>
        <w:ind w:left="0"/>
        <w:jc w:val="both"/>
      </w:pPr>
      <w:r>
        <w:rPr>
          <w:rFonts w:ascii="Times New Roman"/>
          <w:b w:val="false"/>
          <w:i w:val="false"/>
          <w:color w:val="000000"/>
          <w:sz w:val="28"/>
        </w:rPr>
        <w:t>
      12. Графа 3 разделов 2 и 3 заполняется в обязательном порядке при изменении цены согласно Справочнику причин изменения цены, размещенному на интернет-ресурсе Бюро или предоставляемому респондентам подразделениями статистики. По каждому товару-представителю (услуге) указывается одна или несколько причин. При выборе кода "Другие причины" в графе 3 прописывается причина, не включенная в Справочник причин изменения цены.</w:t>
      </w:r>
    </w:p>
    <w:bookmarkEnd w:id="1520"/>
    <w:bookmarkStart w:name="z3461" w:id="1521"/>
    <w:p>
      <w:pPr>
        <w:spacing w:after="0"/>
        <w:ind w:left="0"/>
        <w:jc w:val="both"/>
      </w:pPr>
      <w:r>
        <w:rPr>
          <w:rFonts w:ascii="Times New Roman"/>
          <w:b w:val="false"/>
          <w:i w:val="false"/>
          <w:color w:val="000000"/>
          <w:sz w:val="28"/>
        </w:rPr>
        <w:t>
      При изменении цен в отчетном месяце респондент для подтверждения достоверности первичных статистических данных одновременно со статистической формой представляет в подразделения статистики дополнительную информацию: договора, платежные требования, накладные, счет-фактуры и иные документы бухгалтерского учета.</w:t>
      </w:r>
    </w:p>
    <w:bookmarkEnd w:id="1521"/>
    <w:bookmarkStart w:name="z3462" w:id="1522"/>
    <w:p>
      <w:pPr>
        <w:spacing w:after="0"/>
        <w:ind w:left="0"/>
        <w:jc w:val="both"/>
      </w:pPr>
      <w:r>
        <w:rPr>
          <w:rFonts w:ascii="Times New Roman"/>
          <w:b w:val="false"/>
          <w:i w:val="false"/>
          <w:color w:val="000000"/>
          <w:sz w:val="28"/>
        </w:rPr>
        <w:t>
      13. Цены на реализованные виды продукции и на приобретенные услуги приводятся в целых числах.</w:t>
      </w:r>
    </w:p>
    <w:bookmarkEnd w:id="1522"/>
    <w:bookmarkStart w:name="z3463" w:id="1523"/>
    <w:p>
      <w:pPr>
        <w:spacing w:after="0"/>
        <w:ind w:left="0"/>
        <w:jc w:val="both"/>
      </w:pPr>
      <w:r>
        <w:rPr>
          <w:rFonts w:ascii="Times New Roman"/>
          <w:b w:val="false"/>
          <w:i w:val="false"/>
          <w:color w:val="000000"/>
          <w:sz w:val="28"/>
        </w:rPr>
        <w:t>
      14. При отсутствии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523"/>
    <w:bookmarkStart w:name="z3464" w:id="1524"/>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(https://cabinet.stat.gov.kz/).</w:t>
      </w:r>
    </w:p>
    <w:bookmarkEnd w:id="1524"/>
    <w:bookmarkStart w:name="z3465" w:id="1525"/>
    <w:p>
      <w:pPr>
        <w:spacing w:after="0"/>
        <w:ind w:left="0"/>
        <w:jc w:val="both"/>
      </w:pPr>
      <w:r>
        <w:rPr>
          <w:rFonts w:ascii="Times New Roman"/>
          <w:b w:val="false"/>
          <w:i w:val="false"/>
          <w:color w:val="000000"/>
          <w:sz w:val="28"/>
        </w:rPr>
        <w:t xml:space="preserve">
      16.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525"/>
    <w:bookmarkStart w:name="z3466" w:id="1526"/>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End w:id="1526"/>
    <w:bookmarkStart w:name="z3467" w:id="1527"/>
    <w:p>
      <w:pPr>
        <w:spacing w:after="0"/>
        <w:ind w:left="0"/>
        <w:jc w:val="both"/>
      </w:pPr>
      <w:r>
        <w:rPr>
          <w:rFonts w:ascii="Times New Roman"/>
          <w:b w:val="false"/>
          <w:i w:val="false"/>
          <w:color w:val="000000"/>
          <w:sz w:val="28"/>
        </w:rPr>
        <w:t>
      17. Арифметико-логический контроль.</w:t>
      </w:r>
    </w:p>
    <w:bookmarkEnd w:id="1527"/>
    <w:bookmarkStart w:name="z3468" w:id="1528"/>
    <w:p>
      <w:pPr>
        <w:spacing w:after="0"/>
        <w:ind w:left="0"/>
        <w:jc w:val="both"/>
      </w:pPr>
      <w:r>
        <w:rPr>
          <w:rFonts w:ascii="Times New Roman"/>
          <w:b w:val="false"/>
          <w:i w:val="false"/>
          <w:color w:val="000000"/>
          <w:sz w:val="28"/>
        </w:rPr>
        <w:t xml:space="preserve">
      1) Раздел 2: </w:t>
      </w:r>
    </w:p>
    <w:bookmarkEnd w:id="1528"/>
    <w:bookmarkStart w:name="z3469" w:id="1529"/>
    <w:p>
      <w:pPr>
        <w:spacing w:after="0"/>
        <w:ind w:left="0"/>
        <w:jc w:val="both"/>
      </w:pPr>
      <w:r>
        <w:rPr>
          <w:rFonts w:ascii="Times New Roman"/>
          <w:b w:val="false"/>
          <w:i w:val="false"/>
          <w:color w:val="000000"/>
          <w:sz w:val="28"/>
        </w:rPr>
        <w:t xml:space="preserve">
      если в отчетном месяце заполнена графа 1 по виду продукции, то заполняется графа Д; </w:t>
      </w:r>
    </w:p>
    <w:bookmarkEnd w:id="1529"/>
    <w:bookmarkStart w:name="z3470" w:id="1530"/>
    <w:p>
      <w:pPr>
        <w:spacing w:after="0"/>
        <w:ind w:left="0"/>
        <w:jc w:val="both"/>
      </w:pPr>
      <w:r>
        <w:rPr>
          <w:rFonts w:ascii="Times New Roman"/>
          <w:b w:val="false"/>
          <w:i w:val="false"/>
          <w:color w:val="000000"/>
          <w:sz w:val="28"/>
        </w:rPr>
        <w:t>
      в январе отчетного года заполнение граф 2 и Д – обязательно.</w:t>
      </w:r>
    </w:p>
    <w:bookmarkEnd w:id="1530"/>
    <w:bookmarkStart w:name="z3471" w:id="1531"/>
    <w:p>
      <w:pPr>
        <w:spacing w:after="0"/>
        <w:ind w:left="0"/>
        <w:jc w:val="both"/>
      </w:pPr>
      <w:r>
        <w:rPr>
          <w:rFonts w:ascii="Times New Roman"/>
          <w:b w:val="false"/>
          <w:i w:val="false"/>
          <w:color w:val="000000"/>
          <w:sz w:val="28"/>
        </w:rPr>
        <w:t>
      2) Раздел 3:</w:t>
      </w:r>
    </w:p>
    <w:bookmarkEnd w:id="1531"/>
    <w:bookmarkStart w:name="z3472" w:id="1532"/>
    <w:p>
      <w:pPr>
        <w:spacing w:after="0"/>
        <w:ind w:left="0"/>
        <w:jc w:val="both"/>
      </w:pPr>
      <w:r>
        <w:rPr>
          <w:rFonts w:ascii="Times New Roman"/>
          <w:b w:val="false"/>
          <w:i w:val="false"/>
          <w:color w:val="000000"/>
          <w:sz w:val="28"/>
        </w:rPr>
        <w:t>
      в январе отчетного года заполнение графы 2 – обязательно.</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33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13" w:id="1533"/>
          <w:p>
            <w:pPr>
              <w:spacing w:after="20"/>
              <w:ind w:left="20"/>
              <w:jc w:val="both"/>
            </w:pPr>
          </w:p>
          <w:bookmarkEnd w:id="1533"/>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bookmarkStart w:name="z2314" w:id="1534"/>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vMerge w:val="restart"/>
            <w:tcBorders/>
            <w:tcMar>
              <w:top w:w="15" w:type="dxa"/>
              <w:left w:w="15" w:type="dxa"/>
              <w:bottom w:w="15" w:type="dxa"/>
              <w:right w:w="15" w:type="dxa"/>
            </w:tcMar>
            <w:vAlign w:val="center"/>
          </w:tcPr>
          <w:bookmarkStart w:name="z2323" w:id="1535"/>
          <w:p>
            <w:pPr>
              <w:spacing w:after="20"/>
              <w:ind w:left="20"/>
              <w:jc w:val="both"/>
            </w:pPr>
            <w:r>
              <w:rPr>
                <w:rFonts w:ascii="Times New Roman"/>
                <w:b w:val="false"/>
                <w:i w:val="false"/>
                <w:color w:val="000000"/>
                <w:sz w:val="20"/>
              </w:rPr>
              <w:t>
Қазақстан Республикасы</w:t>
            </w:r>
          </w:p>
          <w:bookmarkEnd w:id="1535"/>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_______________</w:t>
            </w:r>
          </w:p>
          <w:p>
            <w:pPr>
              <w:spacing w:after="20"/>
              <w:ind w:left="20"/>
              <w:jc w:val="both"/>
            </w:pPr>
            <w:r>
              <w:rPr>
                <w:rFonts w:ascii="Times New Roman"/>
                <w:b w:val="false"/>
                <w:i w:val="false"/>
                <w:color w:val="000000"/>
                <w:sz w:val="20"/>
              </w:rPr>
              <w:t>№ ___ бұйрығына</w:t>
            </w:r>
          </w:p>
          <w:p>
            <w:pPr>
              <w:spacing w:after="20"/>
              <w:ind w:left="20"/>
              <w:jc w:val="both"/>
            </w:pPr>
            <w:r>
              <w:rPr>
                <w:rFonts w:ascii="Times New Roman"/>
                <w:b w:val="false"/>
                <w:i w:val="false"/>
                <w:color w:val="000000"/>
                <w:sz w:val="20"/>
              </w:rPr>
              <w:t>33-қосымша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bookmarkStart w:name="z2329" w:id="1536"/>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bookmarkEnd w:id="1536"/>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bookmarkStart w:name="z2330" w:id="1537"/>
          <w:p>
            <w:pPr>
              <w:spacing w:after="20"/>
              <w:ind w:left="20"/>
              <w:jc w:val="both"/>
            </w:pPr>
            <w:r>
              <w:rPr>
                <w:rFonts w:ascii="Times New Roman"/>
                <w:b w:val="false"/>
                <w:i w:val="false"/>
                <w:color w:val="000000"/>
                <w:sz w:val="20"/>
              </w:rPr>
              <w:t>
Индексі</w:t>
            </w:r>
          </w:p>
          <w:bookmarkEnd w:id="1537"/>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025" w:type="dxa"/>
            <w:tcBorders/>
            <w:tcMar>
              <w:top w:w="15" w:type="dxa"/>
              <w:left w:w="15" w:type="dxa"/>
              <w:bottom w:w="15" w:type="dxa"/>
              <w:right w:w="15" w:type="dxa"/>
            </w:tcMar>
            <w:vAlign w:val="center"/>
          </w:tcPr>
          <w:bookmarkStart w:name="z2331" w:id="1538"/>
          <w:p>
            <w:pPr>
              <w:spacing w:after="20"/>
              <w:ind w:left="20"/>
              <w:jc w:val="both"/>
            </w:pPr>
            <w:r>
              <w:rPr>
                <w:rFonts w:ascii="Times New Roman"/>
                <w:b w:val="false"/>
                <w:i w:val="false"/>
                <w:color w:val="000000"/>
                <w:sz w:val="20"/>
              </w:rPr>
              <w:t>
айлық</w:t>
            </w:r>
          </w:p>
          <w:bookmarkEnd w:id="1538"/>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bookmarkStart w:name="z2332" w:id="1539"/>
          <w:p>
            <w:pPr>
              <w:spacing w:after="20"/>
              <w:ind w:left="20"/>
              <w:jc w:val="both"/>
            </w:pPr>
            <w:r>
              <w:rPr>
                <w:rFonts w:ascii="Times New Roman"/>
                <w:b w:val="false"/>
                <w:i w:val="false"/>
                <w:color w:val="000000"/>
                <w:sz w:val="20"/>
              </w:rPr>
              <w:t>
есепті кезең</w:t>
            </w:r>
          </w:p>
          <w:bookmarkEnd w:id="1539"/>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bookmarkStart w:name="z2333" w:id="1540"/>
          <w:p>
            <w:pPr>
              <w:spacing w:after="20"/>
              <w:ind w:left="20"/>
              <w:jc w:val="both"/>
            </w:pPr>
            <w:r>
              <w:rPr>
                <w:rFonts w:ascii="Times New Roman"/>
                <w:b w:val="false"/>
                <w:i w:val="false"/>
                <w:color w:val="000000"/>
                <w:sz w:val="20"/>
              </w:rPr>
              <w:t>
ай</w:t>
            </w:r>
          </w:p>
          <w:bookmarkEnd w:id="1540"/>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bookmarkStart w:name="z2334" w:id="1541"/>
          <w:p>
            <w:pPr>
              <w:spacing w:after="20"/>
              <w:ind w:left="20"/>
              <w:jc w:val="both"/>
            </w:pPr>
            <w:r>
              <w:rPr>
                <w:rFonts w:ascii="Times New Roman"/>
                <w:b w:val="false"/>
                <w:i w:val="false"/>
                <w:color w:val="000000"/>
                <w:sz w:val="20"/>
              </w:rPr>
              <w:t>
жыл</w:t>
            </w:r>
          </w:p>
          <w:bookmarkEnd w:id="1541"/>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bookmarkStart w:name="z2335" w:id="1542"/>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bookmarkEnd w:id="1542"/>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12"/>
            <w:tcBorders/>
            <w:tcMar>
              <w:top w:w="15" w:type="dxa"/>
              <w:left w:w="15" w:type="dxa"/>
              <w:bottom w:w="15" w:type="dxa"/>
              <w:right w:w="15" w:type="dxa"/>
            </w:tcMar>
            <w:vAlign w:val="center"/>
          </w:tcPr>
          <w:bookmarkStart w:name="z2336" w:id="1543"/>
          <w:p>
            <w:pPr>
              <w:spacing w:after="20"/>
              <w:ind w:left="20"/>
              <w:jc w:val="both"/>
            </w:pPr>
            <w:r>
              <w:rPr>
                <w:rFonts w:ascii="Times New Roman"/>
                <w:b w:val="false"/>
                <w:i w:val="false"/>
                <w:color w:val="000000"/>
                <w:sz w:val="20"/>
              </w:rPr>
              <w:t>
Ұсыну мерзімі – есепті кезеңнің 15-күніне (қоса алғанда) дейін</w:t>
            </w:r>
          </w:p>
          <w:bookmarkEnd w:id="1543"/>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2337" w:id="1544"/>
          <w:p>
            <w:pPr>
              <w:spacing w:after="20"/>
              <w:ind w:left="20"/>
              <w:jc w:val="both"/>
            </w:pPr>
            <w:r>
              <w:rPr>
                <w:rFonts w:ascii="Times New Roman"/>
                <w:b w:val="false"/>
                <w:i w:val="false"/>
                <w:color w:val="000000"/>
                <w:sz w:val="20"/>
              </w:rPr>
              <w:t>
БСН коды</w:t>
            </w:r>
          </w:p>
          <w:bookmarkEnd w:id="1544"/>
          <w:p>
            <w:pPr>
              <w:spacing w:after="20"/>
              <w:ind w:left="20"/>
              <w:jc w:val="both"/>
            </w:pPr>
            <w:r>
              <w:rPr>
                <w:rFonts w:ascii="Times New Roman"/>
                <w:b w:val="false"/>
                <w:i w:val="false"/>
                <w:color w:val="000000"/>
                <w:sz w:val="20"/>
              </w:rPr>
              <w:t>
код БИН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8" w:id="1545"/>
    <w:p>
      <w:pPr>
        <w:spacing w:after="0"/>
        <w:ind w:left="0"/>
        <w:jc w:val="both"/>
      </w:pPr>
      <w:r>
        <w:rPr>
          <w:rFonts w:ascii="Times New Roman"/>
          <w:b w:val="false"/>
          <w:i w:val="false"/>
          <w:color w:val="000000"/>
          <w:sz w:val="28"/>
        </w:rPr>
        <w:t>
      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bookmarkEnd w:id="1545"/>
    <w:bookmarkStart w:name="z2339" w:id="1546"/>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47"/>
          <w:p>
            <w:pPr>
              <w:spacing w:after="20"/>
              <w:ind w:left="20"/>
              <w:jc w:val="both"/>
            </w:pPr>
            <w:r>
              <w:rPr>
                <w:rFonts w:ascii="Times New Roman"/>
                <w:b w:val="false"/>
                <w:i w:val="false"/>
                <w:color w:val="000000"/>
                <w:sz w:val="20"/>
              </w:rPr>
              <w:t>
Тауардың, өнімнің атауы</w:t>
            </w:r>
          </w:p>
          <w:bookmarkEnd w:id="1547"/>
          <w:p>
            <w:pPr>
              <w:spacing w:after="20"/>
              <w:ind w:left="20"/>
              <w:jc w:val="both"/>
            </w:pPr>
            <w:r>
              <w:rPr>
                <w:rFonts w:ascii="Times New Roman"/>
                <w:b w:val="false"/>
                <w:i w:val="false"/>
                <w:color w:val="000000"/>
                <w:sz w:val="20"/>
              </w:rPr>
              <w:t>
Наименование1товара, продукции1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548"/>
          <w:p>
            <w:pPr>
              <w:spacing w:after="20"/>
              <w:ind w:left="20"/>
              <w:jc w:val="both"/>
            </w:pPr>
            <w:r>
              <w:rPr>
                <w:rFonts w:ascii="Times New Roman"/>
                <w:b w:val="false"/>
                <w:i w:val="false"/>
                <w:color w:val="000000"/>
                <w:sz w:val="20"/>
              </w:rPr>
              <w:t>
Өлшем бірлігі1</w:t>
            </w:r>
          </w:p>
          <w:bookmarkEnd w:id="1548"/>
          <w:p>
            <w:pPr>
              <w:spacing w:after="20"/>
              <w:ind w:left="20"/>
              <w:jc w:val="both"/>
            </w:pPr>
            <w:r>
              <w:rPr>
                <w:rFonts w:ascii="Times New Roman"/>
                <w:b w:val="false"/>
                <w:i w:val="false"/>
                <w:color w:val="000000"/>
                <w:sz w:val="20"/>
              </w:rPr>
              <w:t>
Единица измерения1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549"/>
          <w:p>
            <w:pPr>
              <w:spacing w:after="20"/>
              <w:ind w:left="20"/>
              <w:jc w:val="both"/>
            </w:pPr>
            <w:r>
              <w:rPr>
                <w:rFonts w:ascii="Times New Roman"/>
                <w:b w:val="false"/>
                <w:i w:val="false"/>
                <w:color w:val="000000"/>
                <w:sz w:val="20"/>
              </w:rPr>
              <w:t>
Тауар, өнім коды1</w:t>
            </w:r>
          </w:p>
          <w:bookmarkEnd w:id="1549"/>
          <w:p>
            <w:pPr>
              <w:spacing w:after="20"/>
              <w:ind w:left="20"/>
              <w:jc w:val="both"/>
            </w:pPr>
            <w:r>
              <w:rPr>
                <w:rFonts w:ascii="Times New Roman"/>
                <w:b w:val="false"/>
                <w:i w:val="false"/>
                <w:color w:val="000000"/>
                <w:sz w:val="20"/>
              </w:rPr>
              <w:t>
Код товара, продукции1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550"/>
          <w:p>
            <w:pPr>
              <w:spacing w:after="20"/>
              <w:ind w:left="20"/>
              <w:jc w:val="both"/>
            </w:pPr>
            <w:r>
              <w:rPr>
                <w:rFonts w:ascii="Times New Roman"/>
                <w:b w:val="false"/>
                <w:i w:val="false"/>
                <w:color w:val="000000"/>
                <w:sz w:val="20"/>
              </w:rPr>
              <w:t>
Өкіл-тауар сипаттамасы</w:t>
            </w:r>
          </w:p>
          <w:bookmarkEnd w:id="1550"/>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551"/>
          <w:p>
            <w:pPr>
              <w:spacing w:after="20"/>
              <w:ind w:left="20"/>
              <w:jc w:val="both"/>
            </w:pPr>
            <w:r>
              <w:rPr>
                <w:rFonts w:ascii="Times New Roman"/>
                <w:b w:val="false"/>
                <w:i w:val="false"/>
                <w:color w:val="000000"/>
                <w:sz w:val="20"/>
              </w:rPr>
              <w:t>
Межелі ел коды2</w:t>
            </w:r>
          </w:p>
          <w:bookmarkEnd w:id="1551"/>
          <w:p>
            <w:pPr>
              <w:spacing w:after="20"/>
              <w:ind w:left="20"/>
              <w:jc w:val="both"/>
            </w:pPr>
            <w:r>
              <w:rPr>
                <w:rFonts w:ascii="Times New Roman"/>
                <w:b w:val="false"/>
                <w:i w:val="false"/>
                <w:color w:val="000000"/>
                <w:sz w:val="20"/>
              </w:rPr>
              <w:t>
Код страны назначения2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552"/>
          <w:p>
            <w:pPr>
              <w:spacing w:after="20"/>
              <w:ind w:left="20"/>
              <w:jc w:val="both"/>
            </w:pPr>
            <w:r>
              <w:rPr>
                <w:rFonts w:ascii="Times New Roman"/>
                <w:b w:val="false"/>
                <w:i w:val="false"/>
                <w:color w:val="000000"/>
                <w:sz w:val="20"/>
              </w:rPr>
              <w:t>
Жеткізу шарттарының коды3</w:t>
            </w:r>
          </w:p>
          <w:bookmarkEnd w:id="1552"/>
          <w:p>
            <w:pPr>
              <w:spacing w:after="20"/>
              <w:ind w:left="20"/>
              <w:jc w:val="both"/>
            </w:pPr>
            <w:r>
              <w:rPr>
                <w:rFonts w:ascii="Times New Roman"/>
                <w:b w:val="false"/>
                <w:i w:val="false"/>
                <w:color w:val="000000"/>
                <w:sz w:val="20"/>
              </w:rPr>
              <w:t>
Код условия поставки3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553"/>
          <w:p>
            <w:pPr>
              <w:spacing w:after="20"/>
              <w:ind w:left="20"/>
              <w:jc w:val="both"/>
            </w:pPr>
            <w:r>
              <w:rPr>
                <w:rFonts w:ascii="Times New Roman"/>
                <w:b w:val="false"/>
                <w:i w:val="false"/>
                <w:color w:val="000000"/>
                <w:sz w:val="20"/>
              </w:rPr>
              <w:t>
Мәміле валютасыныңкоды4</w:t>
            </w:r>
          </w:p>
          <w:bookmarkEnd w:id="1553"/>
          <w:p>
            <w:pPr>
              <w:spacing w:after="20"/>
              <w:ind w:left="20"/>
              <w:jc w:val="both"/>
            </w:pPr>
            <w:r>
              <w:rPr>
                <w:rFonts w:ascii="Times New Roman"/>
                <w:b w:val="false"/>
                <w:i w:val="false"/>
                <w:color w:val="000000"/>
                <w:sz w:val="20"/>
              </w:rPr>
              <w:t>
Код валюты сделки4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554"/>
          <w:p>
            <w:pPr>
              <w:spacing w:after="20"/>
              <w:ind w:left="20"/>
              <w:jc w:val="both"/>
            </w:pPr>
            <w:r>
              <w:rPr>
                <w:rFonts w:ascii="Times New Roman"/>
                <w:b w:val="false"/>
                <w:i w:val="false"/>
                <w:color w:val="000000"/>
                <w:sz w:val="20"/>
              </w:rPr>
              <w:t>
Экспорттық жеткізілімдер</w:t>
            </w:r>
          </w:p>
          <w:bookmarkEnd w:id="1554"/>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555"/>
          <w:p>
            <w:pPr>
              <w:spacing w:after="20"/>
              <w:ind w:left="20"/>
              <w:jc w:val="both"/>
            </w:pPr>
            <w:r>
              <w:rPr>
                <w:rFonts w:ascii="Times New Roman"/>
                <w:b w:val="false"/>
                <w:i w:val="false"/>
                <w:color w:val="000000"/>
                <w:sz w:val="20"/>
              </w:rPr>
              <w:t>
Баға өзгерісі себебінің коды6</w:t>
            </w:r>
          </w:p>
          <w:bookmarkEnd w:id="1555"/>
          <w:p>
            <w:pPr>
              <w:spacing w:after="20"/>
              <w:ind w:left="20"/>
              <w:jc w:val="both"/>
            </w:pPr>
            <w:r>
              <w:rPr>
                <w:rFonts w:ascii="Times New Roman"/>
                <w:b w:val="false"/>
                <w:i w:val="false"/>
                <w:color w:val="000000"/>
                <w:sz w:val="20"/>
              </w:rPr>
              <w:t>
Код причины изменения цены6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556"/>
          <w:p>
            <w:pPr>
              <w:spacing w:after="20"/>
              <w:ind w:left="20"/>
              <w:jc w:val="both"/>
            </w:pPr>
            <w:r>
              <w:rPr>
                <w:rFonts w:ascii="Times New Roman"/>
                <w:b w:val="false"/>
                <w:i w:val="false"/>
                <w:color w:val="000000"/>
                <w:sz w:val="20"/>
              </w:rPr>
              <w:t>
р/с №</w:t>
            </w:r>
          </w:p>
          <w:bookmarkEnd w:id="1556"/>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557"/>
          <w:p>
            <w:pPr>
              <w:spacing w:after="20"/>
              <w:ind w:left="20"/>
              <w:jc w:val="both"/>
            </w:pPr>
            <w:r>
              <w:rPr>
                <w:rFonts w:ascii="Times New Roman"/>
                <w:b w:val="false"/>
                <w:i w:val="false"/>
                <w:color w:val="000000"/>
                <w:sz w:val="20"/>
              </w:rPr>
              <w:t>
түрі, маркасы, моделі, салмағы, орама типі, басқалар</w:t>
            </w:r>
          </w:p>
          <w:bookmarkEnd w:id="1557"/>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558"/>
          <w:p>
            <w:pPr>
              <w:spacing w:after="20"/>
              <w:ind w:left="20"/>
              <w:jc w:val="both"/>
            </w:pPr>
            <w:r>
              <w:rPr>
                <w:rFonts w:ascii="Times New Roman"/>
                <w:b w:val="false"/>
                <w:i w:val="false"/>
                <w:color w:val="000000"/>
                <w:sz w:val="20"/>
              </w:rPr>
              <w:t>
есепті айдағы бағасы</w:t>
            </w:r>
          </w:p>
          <w:bookmarkEnd w:id="1558"/>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559"/>
          <w:p>
            <w:pPr>
              <w:spacing w:after="20"/>
              <w:ind w:left="20"/>
              <w:jc w:val="both"/>
            </w:pPr>
            <w:r>
              <w:rPr>
                <w:rFonts w:ascii="Times New Roman"/>
                <w:b w:val="false"/>
                <w:i w:val="false"/>
                <w:color w:val="000000"/>
                <w:sz w:val="20"/>
              </w:rPr>
              <w:t>
соңғы айдағы жеткізу бағасы5</w:t>
            </w:r>
          </w:p>
          <w:bookmarkEnd w:id="1559"/>
          <w:p>
            <w:pPr>
              <w:spacing w:after="20"/>
              <w:ind w:left="20"/>
              <w:jc w:val="both"/>
            </w:pPr>
            <w:r>
              <w:rPr>
                <w:rFonts w:ascii="Times New Roman"/>
                <w:b w:val="false"/>
                <w:i w:val="false"/>
                <w:color w:val="000000"/>
                <w:sz w:val="20"/>
              </w:rPr>
              <w:t>
цена месяца последней поставки5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3" w:id="1560"/>
    <w:p>
      <w:pPr>
        <w:spacing w:after="0"/>
        <w:ind w:left="0"/>
        <w:jc w:val="both"/>
      </w:pPr>
      <w:r>
        <w:rPr>
          <w:rFonts w:ascii="Times New Roman"/>
          <w:b w:val="false"/>
          <w:i w:val="false"/>
          <w:color w:val="000000"/>
          <w:sz w:val="28"/>
        </w:rPr>
        <w:t>
      Ескертпе:</w:t>
      </w:r>
    </w:p>
    <w:bookmarkEnd w:id="1560"/>
    <w:bookmarkStart w:name="z2354" w:id="1561"/>
    <w:p>
      <w:pPr>
        <w:spacing w:after="0"/>
        <w:ind w:left="0"/>
        <w:jc w:val="both"/>
      </w:pPr>
      <w:r>
        <w:rPr>
          <w:rFonts w:ascii="Times New Roman"/>
          <w:b w:val="false"/>
          <w:i w:val="false"/>
          <w:color w:val="000000"/>
          <w:sz w:val="28"/>
        </w:rPr>
        <w:t>
      Примечание:</w:t>
      </w:r>
    </w:p>
    <w:bookmarkEnd w:id="1561"/>
    <w:bookmarkStart w:name="z2355" w:id="1562"/>
    <w:p>
      <w:pPr>
        <w:spacing w:after="0"/>
        <w:ind w:left="0"/>
        <w:jc w:val="both"/>
      </w:pPr>
      <w:r>
        <w:rPr>
          <w:rFonts w:ascii="Times New Roman"/>
          <w:b w:val="false"/>
          <w:i w:val="false"/>
          <w:color w:val="000000"/>
          <w:sz w:val="28"/>
        </w:rPr>
        <w:t>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bookmarkEnd w:id="1562"/>
    <w:bookmarkStart w:name="z2356" w:id="1563"/>
    <w:p>
      <w:pPr>
        <w:spacing w:after="0"/>
        <w:ind w:left="0"/>
        <w:jc w:val="both"/>
      </w:pPr>
      <w:r>
        <w:rPr>
          <w:rFonts w:ascii="Times New Roman"/>
          <w:b w:val="false"/>
          <w:i w:val="false"/>
          <w:color w:val="000000"/>
          <w:sz w:val="28"/>
        </w:rPr>
        <w:t>
      1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bookmarkEnd w:id="1563"/>
    <w:bookmarkStart w:name="z2357" w:id="1564"/>
    <w:p>
      <w:pPr>
        <w:spacing w:after="0"/>
        <w:ind w:left="0"/>
        <w:jc w:val="both"/>
      </w:pPr>
      <w:r>
        <w:rPr>
          <w:rFonts w:ascii="Times New Roman"/>
          <w:b w:val="false"/>
          <w:i w:val="false"/>
          <w:color w:val="000000"/>
          <w:sz w:val="28"/>
        </w:rPr>
        <w:t>
      2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
      </w:r>
    </w:p>
    <w:bookmarkEnd w:id="1564"/>
    <w:bookmarkStart w:name="z2358" w:id="1565"/>
    <w:p>
      <w:pPr>
        <w:spacing w:after="0"/>
        <w:ind w:left="0"/>
        <w:jc w:val="both"/>
      </w:pPr>
      <w:r>
        <w:rPr>
          <w:rFonts w:ascii="Times New Roman"/>
          <w:b w:val="false"/>
          <w:i w:val="false"/>
          <w:color w:val="000000"/>
          <w:sz w:val="28"/>
        </w:rPr>
        <w:t>
      2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
      </w:r>
    </w:p>
    <w:bookmarkEnd w:id="1565"/>
    <w:bookmarkStart w:name="z2359" w:id="1566"/>
    <w:p>
      <w:pPr>
        <w:spacing w:after="0"/>
        <w:ind w:left="0"/>
        <w:jc w:val="both"/>
      </w:pPr>
      <w:r>
        <w:rPr>
          <w:rFonts w:ascii="Times New Roman"/>
          <w:b w:val="false"/>
          <w:i w:val="false"/>
          <w:color w:val="000000"/>
          <w:sz w:val="28"/>
        </w:rPr>
        <w:t>
      3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bookmarkEnd w:id="1566"/>
    <w:bookmarkStart w:name="z2360" w:id="1567"/>
    <w:p>
      <w:pPr>
        <w:spacing w:after="0"/>
        <w:ind w:left="0"/>
        <w:jc w:val="both"/>
      </w:pPr>
      <w:r>
        <w:rPr>
          <w:rFonts w:ascii="Times New Roman"/>
          <w:b w:val="false"/>
          <w:i w:val="false"/>
          <w:color w:val="000000"/>
          <w:sz w:val="28"/>
        </w:rPr>
        <w:t>
      3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bookmarkEnd w:id="1567"/>
    <w:bookmarkStart w:name="z2361" w:id="1568"/>
    <w:p>
      <w:pPr>
        <w:spacing w:after="0"/>
        <w:ind w:left="0"/>
        <w:jc w:val="both"/>
      </w:pPr>
      <w:r>
        <w:rPr>
          <w:rFonts w:ascii="Times New Roman"/>
          <w:b w:val="false"/>
          <w:i w:val="false"/>
          <w:color w:val="000000"/>
          <w:sz w:val="28"/>
        </w:rPr>
        <w:t>
      4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bookmarkEnd w:id="1568"/>
    <w:bookmarkStart w:name="z2362" w:id="1569"/>
    <w:p>
      <w:pPr>
        <w:spacing w:after="0"/>
        <w:ind w:left="0"/>
        <w:jc w:val="both"/>
      </w:pPr>
      <w:r>
        <w:rPr>
          <w:rFonts w:ascii="Times New Roman"/>
          <w:b w:val="false"/>
          <w:i w:val="false"/>
          <w:color w:val="000000"/>
          <w:sz w:val="28"/>
        </w:rPr>
        <w:t>
      4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bookmarkEnd w:id="1569"/>
    <w:bookmarkStart w:name="z2363" w:id="1570"/>
    <w:p>
      <w:pPr>
        <w:spacing w:after="0"/>
        <w:ind w:left="0"/>
        <w:jc w:val="both"/>
      </w:pPr>
      <w:r>
        <w:rPr>
          <w:rFonts w:ascii="Times New Roman"/>
          <w:b w:val="false"/>
          <w:i w:val="false"/>
          <w:color w:val="000000"/>
          <w:sz w:val="28"/>
        </w:rPr>
        <w:t>
      5 5-баған есепті кезеңнің қаңтар айында толтырылады</w:t>
      </w:r>
    </w:p>
    <w:bookmarkEnd w:id="1570"/>
    <w:bookmarkStart w:name="z2364" w:id="1571"/>
    <w:p>
      <w:pPr>
        <w:spacing w:after="0"/>
        <w:ind w:left="0"/>
        <w:jc w:val="both"/>
      </w:pPr>
      <w:r>
        <w:rPr>
          <w:rFonts w:ascii="Times New Roman"/>
          <w:b w:val="false"/>
          <w:i w:val="false"/>
          <w:color w:val="000000"/>
          <w:sz w:val="28"/>
        </w:rPr>
        <w:t>
      5 Графа 5 заполняется в январе месяце отчетного периода</w:t>
      </w:r>
    </w:p>
    <w:bookmarkEnd w:id="1571"/>
    <w:bookmarkStart w:name="z2365" w:id="1572"/>
    <w:p>
      <w:pPr>
        <w:spacing w:after="0"/>
        <w:ind w:left="0"/>
        <w:jc w:val="both"/>
      </w:pPr>
      <w:r>
        <w:rPr>
          <w:rFonts w:ascii="Times New Roman"/>
          <w:b w:val="false"/>
          <w:i w:val="false"/>
          <w:color w:val="000000"/>
          <w:sz w:val="28"/>
        </w:rPr>
        <w:t>
      6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1572"/>
    <w:bookmarkStart w:name="z2366" w:id="1573"/>
    <w:p>
      <w:pPr>
        <w:spacing w:after="0"/>
        <w:ind w:left="0"/>
        <w:jc w:val="both"/>
      </w:pPr>
      <w:r>
        <w:rPr>
          <w:rFonts w:ascii="Times New Roman"/>
          <w:b w:val="false"/>
          <w:i w:val="false"/>
          <w:color w:val="000000"/>
          <w:sz w:val="28"/>
        </w:rPr>
        <w:t>
      6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574"/>
          <w:p>
            <w:pPr>
              <w:spacing w:after="20"/>
              <w:ind w:left="20"/>
              <w:jc w:val="both"/>
            </w:pPr>
            <w:r>
              <w:rPr>
                <w:rFonts w:ascii="Times New Roman"/>
                <w:b w:val="false"/>
                <w:i w:val="false"/>
                <w:color w:val="000000"/>
                <w:sz w:val="20"/>
              </w:rPr>
              <w:t>
Тауардың, өнімнің атауы</w:t>
            </w:r>
          </w:p>
          <w:bookmarkEnd w:id="1574"/>
          <w:p>
            <w:pPr>
              <w:spacing w:after="20"/>
              <w:ind w:left="20"/>
              <w:jc w:val="both"/>
            </w:pPr>
            <w:r>
              <w:rPr>
                <w:rFonts w:ascii="Times New Roman"/>
                <w:b w:val="false"/>
                <w:i w:val="false"/>
                <w:color w:val="000000"/>
                <w:sz w:val="20"/>
              </w:rPr>
              <w:t>
Наименование товара,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575"/>
          <w:p>
            <w:pPr>
              <w:spacing w:after="20"/>
              <w:ind w:left="20"/>
              <w:jc w:val="both"/>
            </w:pPr>
            <w:r>
              <w:rPr>
                <w:rFonts w:ascii="Times New Roman"/>
                <w:b w:val="false"/>
                <w:i w:val="false"/>
                <w:color w:val="000000"/>
                <w:sz w:val="20"/>
              </w:rPr>
              <w:t>
Өлшем бірлігі</w:t>
            </w:r>
          </w:p>
          <w:bookmarkEnd w:id="1575"/>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576"/>
          <w:p>
            <w:pPr>
              <w:spacing w:after="20"/>
              <w:ind w:left="20"/>
              <w:jc w:val="both"/>
            </w:pPr>
            <w:r>
              <w:rPr>
                <w:rFonts w:ascii="Times New Roman"/>
                <w:b w:val="false"/>
                <w:i w:val="false"/>
                <w:color w:val="000000"/>
                <w:sz w:val="20"/>
              </w:rPr>
              <w:t>
Тауар, өнім коды</w:t>
            </w:r>
          </w:p>
          <w:bookmarkEnd w:id="1576"/>
          <w:p>
            <w:pPr>
              <w:spacing w:after="20"/>
              <w:ind w:left="20"/>
              <w:jc w:val="both"/>
            </w:pPr>
            <w:r>
              <w:rPr>
                <w:rFonts w:ascii="Times New Roman"/>
                <w:b w:val="false"/>
                <w:i w:val="false"/>
                <w:color w:val="000000"/>
                <w:sz w:val="20"/>
              </w:rPr>
              <w:t>
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577"/>
          <w:p>
            <w:pPr>
              <w:spacing w:after="20"/>
              <w:ind w:left="20"/>
              <w:jc w:val="both"/>
            </w:pPr>
            <w:r>
              <w:rPr>
                <w:rFonts w:ascii="Times New Roman"/>
                <w:b w:val="false"/>
                <w:i w:val="false"/>
                <w:color w:val="000000"/>
                <w:sz w:val="20"/>
              </w:rPr>
              <w:t>
Өкіл-тауар сипаттамасы</w:t>
            </w:r>
          </w:p>
          <w:bookmarkEnd w:id="1577"/>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578"/>
          <w:p>
            <w:pPr>
              <w:spacing w:after="20"/>
              <w:ind w:left="20"/>
              <w:jc w:val="both"/>
            </w:pPr>
            <w:r>
              <w:rPr>
                <w:rFonts w:ascii="Times New Roman"/>
                <w:b w:val="false"/>
                <w:i w:val="false"/>
                <w:color w:val="000000"/>
                <w:sz w:val="20"/>
              </w:rPr>
              <w:t>
Межелі ел коды</w:t>
            </w:r>
          </w:p>
          <w:bookmarkEnd w:id="1578"/>
          <w:p>
            <w:pPr>
              <w:spacing w:after="20"/>
              <w:ind w:left="20"/>
              <w:jc w:val="both"/>
            </w:pPr>
            <w:r>
              <w:rPr>
                <w:rFonts w:ascii="Times New Roman"/>
                <w:b w:val="false"/>
                <w:i w:val="false"/>
                <w:color w:val="000000"/>
                <w:sz w:val="20"/>
              </w:rPr>
              <w:t>
Код страны назначения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579"/>
          <w:p>
            <w:pPr>
              <w:spacing w:after="20"/>
              <w:ind w:left="20"/>
              <w:jc w:val="both"/>
            </w:pPr>
            <w:r>
              <w:rPr>
                <w:rFonts w:ascii="Times New Roman"/>
                <w:b w:val="false"/>
                <w:i w:val="false"/>
                <w:color w:val="000000"/>
                <w:sz w:val="20"/>
              </w:rPr>
              <w:t>
Жеткізу шарттарының коды</w:t>
            </w:r>
          </w:p>
          <w:bookmarkEnd w:id="1579"/>
          <w:p>
            <w:pPr>
              <w:spacing w:after="20"/>
              <w:ind w:left="20"/>
              <w:jc w:val="both"/>
            </w:pPr>
            <w:r>
              <w:rPr>
                <w:rFonts w:ascii="Times New Roman"/>
                <w:b w:val="false"/>
                <w:i w:val="false"/>
                <w:color w:val="000000"/>
                <w:sz w:val="20"/>
              </w:rPr>
              <w:t>
Код условия поставки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580"/>
          <w:p>
            <w:pPr>
              <w:spacing w:after="20"/>
              <w:ind w:left="20"/>
              <w:jc w:val="both"/>
            </w:pPr>
            <w:r>
              <w:rPr>
                <w:rFonts w:ascii="Times New Roman"/>
                <w:b w:val="false"/>
                <w:i w:val="false"/>
                <w:color w:val="000000"/>
                <w:sz w:val="20"/>
              </w:rPr>
              <w:t>
Мәміле валютасыныңкоды</w:t>
            </w:r>
          </w:p>
          <w:bookmarkEnd w:id="1580"/>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581"/>
          <w:p>
            <w:pPr>
              <w:spacing w:after="20"/>
              <w:ind w:left="20"/>
              <w:jc w:val="both"/>
            </w:pPr>
            <w:r>
              <w:rPr>
                <w:rFonts w:ascii="Times New Roman"/>
                <w:b w:val="false"/>
                <w:i w:val="false"/>
                <w:color w:val="000000"/>
                <w:sz w:val="20"/>
              </w:rPr>
              <w:t>
Экспорттық жеткізілімдер</w:t>
            </w:r>
          </w:p>
          <w:bookmarkEnd w:id="1581"/>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582"/>
          <w:p>
            <w:pPr>
              <w:spacing w:after="20"/>
              <w:ind w:left="20"/>
              <w:jc w:val="both"/>
            </w:pPr>
            <w:r>
              <w:rPr>
                <w:rFonts w:ascii="Times New Roman"/>
                <w:b w:val="false"/>
                <w:i w:val="false"/>
                <w:color w:val="000000"/>
                <w:sz w:val="20"/>
              </w:rPr>
              <w:t>
Баға өзгерісі себебінің коды</w:t>
            </w:r>
          </w:p>
          <w:bookmarkEnd w:id="1582"/>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583"/>
          <w:p>
            <w:pPr>
              <w:spacing w:after="20"/>
              <w:ind w:left="20"/>
              <w:jc w:val="both"/>
            </w:pPr>
            <w:r>
              <w:rPr>
                <w:rFonts w:ascii="Times New Roman"/>
                <w:b w:val="false"/>
                <w:i w:val="false"/>
                <w:color w:val="000000"/>
                <w:sz w:val="20"/>
              </w:rPr>
              <w:t>
р/с №</w:t>
            </w:r>
          </w:p>
          <w:bookmarkEnd w:id="1583"/>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584"/>
          <w:p>
            <w:pPr>
              <w:spacing w:after="20"/>
              <w:ind w:left="20"/>
              <w:jc w:val="both"/>
            </w:pPr>
            <w:r>
              <w:rPr>
                <w:rFonts w:ascii="Times New Roman"/>
                <w:b w:val="false"/>
                <w:i w:val="false"/>
                <w:color w:val="000000"/>
                <w:sz w:val="20"/>
              </w:rPr>
              <w:t>
түрі, маркасы, моделі, салмағы, орама типі, басқалар</w:t>
            </w:r>
          </w:p>
          <w:bookmarkEnd w:id="1584"/>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85"/>
          <w:p>
            <w:pPr>
              <w:spacing w:after="20"/>
              <w:ind w:left="20"/>
              <w:jc w:val="both"/>
            </w:pPr>
            <w:r>
              <w:rPr>
                <w:rFonts w:ascii="Times New Roman"/>
                <w:b w:val="false"/>
                <w:i w:val="false"/>
                <w:color w:val="000000"/>
                <w:sz w:val="20"/>
              </w:rPr>
              <w:t>
есепті айдағы бағасы</w:t>
            </w:r>
          </w:p>
          <w:bookmarkEnd w:id="1585"/>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586"/>
          <w:p>
            <w:pPr>
              <w:spacing w:after="20"/>
              <w:ind w:left="20"/>
              <w:jc w:val="both"/>
            </w:pPr>
            <w:r>
              <w:rPr>
                <w:rFonts w:ascii="Times New Roman"/>
                <w:b w:val="false"/>
                <w:i w:val="false"/>
                <w:color w:val="000000"/>
                <w:sz w:val="20"/>
              </w:rPr>
              <w:t>
соңғы айдағы жеткізу бағасы</w:t>
            </w:r>
          </w:p>
          <w:bookmarkEnd w:id="1586"/>
          <w:p>
            <w:pPr>
              <w:spacing w:after="20"/>
              <w:ind w:left="20"/>
              <w:jc w:val="both"/>
            </w:pPr>
            <w:r>
              <w:rPr>
                <w:rFonts w:ascii="Times New Roman"/>
                <w:b w:val="false"/>
                <w:i w:val="false"/>
                <w:color w:val="000000"/>
                <w:sz w:val="20"/>
              </w:rPr>
              <w:t>
цена месяца последней поставки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0" w:id="1587"/>
    <w:p>
      <w:pPr>
        <w:spacing w:after="0"/>
        <w:ind w:left="0"/>
        <w:jc w:val="both"/>
      </w:pPr>
      <w:r>
        <w:rPr>
          <w:rFonts w:ascii="Times New Roman"/>
          <w:b w:val="false"/>
          <w:i w:val="false"/>
          <w:color w:val="000000"/>
          <w:sz w:val="28"/>
        </w:rPr>
        <w:t>
      Қажет болған жағдайда косымша беттерде жалғастырыңыз</w:t>
      </w:r>
    </w:p>
    <w:bookmarkEnd w:id="1587"/>
    <w:bookmarkStart w:name="z2381" w:id="1588"/>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588"/>
    <w:bookmarkStart w:name="z2382" w:id="1589"/>
    <w:p>
      <w:pPr>
        <w:spacing w:after="0"/>
        <w:ind w:left="0"/>
        <w:jc w:val="both"/>
      </w:pPr>
      <w:r>
        <w:rPr>
          <w:rFonts w:ascii="Times New Roman"/>
          <w:b w:val="false"/>
          <w:i w:val="false"/>
          <w:color w:val="000000"/>
          <w:sz w:val="28"/>
        </w:rPr>
        <w:t>
      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bookmarkEnd w:id="1589"/>
    <w:bookmarkStart w:name="z2383" w:id="1590"/>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591"/>
          <w:p>
            <w:pPr>
              <w:spacing w:after="20"/>
              <w:ind w:left="20"/>
              <w:jc w:val="both"/>
            </w:pPr>
            <w:r>
              <w:rPr>
                <w:rFonts w:ascii="Times New Roman"/>
                <w:b w:val="false"/>
                <w:i w:val="false"/>
                <w:color w:val="000000"/>
                <w:sz w:val="20"/>
              </w:rPr>
              <w:t>
Тауардың, өнімнің атауы7</w:t>
            </w:r>
          </w:p>
          <w:bookmarkEnd w:id="1591"/>
          <w:p>
            <w:pPr>
              <w:spacing w:after="20"/>
              <w:ind w:left="20"/>
              <w:jc w:val="both"/>
            </w:pPr>
            <w:r>
              <w:rPr>
                <w:rFonts w:ascii="Times New Roman"/>
                <w:b w:val="false"/>
                <w:i w:val="false"/>
                <w:color w:val="000000"/>
                <w:sz w:val="20"/>
              </w:rPr>
              <w:t>
Наименование товара, продукции7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592"/>
          <w:p>
            <w:pPr>
              <w:spacing w:after="20"/>
              <w:ind w:left="20"/>
              <w:jc w:val="both"/>
            </w:pPr>
            <w:r>
              <w:rPr>
                <w:rFonts w:ascii="Times New Roman"/>
                <w:b w:val="false"/>
                <w:i w:val="false"/>
                <w:color w:val="000000"/>
                <w:sz w:val="20"/>
              </w:rPr>
              <w:t>
Өлшем бірлігі7</w:t>
            </w:r>
          </w:p>
          <w:bookmarkEnd w:id="1592"/>
          <w:p>
            <w:pPr>
              <w:spacing w:after="20"/>
              <w:ind w:left="20"/>
              <w:jc w:val="both"/>
            </w:pPr>
            <w:r>
              <w:rPr>
                <w:rFonts w:ascii="Times New Roman"/>
                <w:b w:val="false"/>
                <w:i w:val="false"/>
                <w:color w:val="000000"/>
                <w:sz w:val="20"/>
              </w:rPr>
              <w:t>
Единица измерения7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593"/>
          <w:p>
            <w:pPr>
              <w:spacing w:after="20"/>
              <w:ind w:left="20"/>
              <w:jc w:val="both"/>
            </w:pPr>
            <w:r>
              <w:rPr>
                <w:rFonts w:ascii="Times New Roman"/>
                <w:b w:val="false"/>
                <w:i w:val="false"/>
                <w:color w:val="000000"/>
                <w:sz w:val="20"/>
              </w:rPr>
              <w:t>
Тауар, өнім коды7</w:t>
            </w:r>
          </w:p>
          <w:bookmarkEnd w:id="1593"/>
          <w:p>
            <w:pPr>
              <w:spacing w:after="20"/>
              <w:ind w:left="20"/>
              <w:jc w:val="both"/>
            </w:pPr>
            <w:r>
              <w:rPr>
                <w:rFonts w:ascii="Times New Roman"/>
                <w:b w:val="false"/>
                <w:i w:val="false"/>
                <w:color w:val="000000"/>
                <w:sz w:val="20"/>
              </w:rPr>
              <w:t>
Код товара, продукции7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594"/>
          <w:p>
            <w:pPr>
              <w:spacing w:after="20"/>
              <w:ind w:left="20"/>
              <w:jc w:val="both"/>
            </w:pPr>
            <w:r>
              <w:rPr>
                <w:rFonts w:ascii="Times New Roman"/>
                <w:b w:val="false"/>
                <w:i w:val="false"/>
                <w:color w:val="000000"/>
                <w:sz w:val="20"/>
              </w:rPr>
              <w:t>
Өкіл-тауар сипаттамасы</w:t>
            </w:r>
          </w:p>
          <w:bookmarkEnd w:id="1594"/>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595"/>
          <w:p>
            <w:pPr>
              <w:spacing w:after="20"/>
              <w:ind w:left="20"/>
              <w:jc w:val="both"/>
            </w:pPr>
            <w:r>
              <w:rPr>
                <w:rFonts w:ascii="Times New Roman"/>
                <w:b w:val="false"/>
                <w:i w:val="false"/>
                <w:color w:val="000000"/>
                <w:sz w:val="20"/>
              </w:rPr>
              <w:t>
Шығарған (жөнелтуші) ел коды8</w:t>
            </w:r>
          </w:p>
          <w:bookmarkEnd w:id="1595"/>
          <w:p>
            <w:pPr>
              <w:spacing w:after="20"/>
              <w:ind w:left="20"/>
              <w:jc w:val="both"/>
            </w:pPr>
            <w:r>
              <w:rPr>
                <w:rFonts w:ascii="Times New Roman"/>
                <w:b w:val="false"/>
                <w:i w:val="false"/>
                <w:color w:val="000000"/>
                <w:sz w:val="20"/>
              </w:rPr>
              <w:t>
Код страны происхождения (отправления)8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596"/>
          <w:p>
            <w:pPr>
              <w:spacing w:after="20"/>
              <w:ind w:left="20"/>
              <w:jc w:val="both"/>
            </w:pPr>
            <w:r>
              <w:rPr>
                <w:rFonts w:ascii="Times New Roman"/>
                <w:b w:val="false"/>
                <w:i w:val="false"/>
                <w:color w:val="000000"/>
                <w:sz w:val="20"/>
              </w:rPr>
              <w:t>
Жеткізу шарттарының коды9</w:t>
            </w:r>
          </w:p>
          <w:bookmarkEnd w:id="1596"/>
          <w:p>
            <w:pPr>
              <w:spacing w:after="20"/>
              <w:ind w:left="20"/>
              <w:jc w:val="both"/>
            </w:pPr>
            <w:r>
              <w:rPr>
                <w:rFonts w:ascii="Times New Roman"/>
                <w:b w:val="false"/>
                <w:i w:val="false"/>
                <w:color w:val="000000"/>
                <w:sz w:val="20"/>
              </w:rPr>
              <w:t>
Код условия поставки9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97"/>
          <w:p>
            <w:pPr>
              <w:spacing w:after="20"/>
              <w:ind w:left="20"/>
              <w:jc w:val="both"/>
            </w:pPr>
            <w:r>
              <w:rPr>
                <w:rFonts w:ascii="Times New Roman"/>
                <w:b w:val="false"/>
                <w:i w:val="false"/>
                <w:color w:val="000000"/>
                <w:sz w:val="20"/>
              </w:rPr>
              <w:t>
Мәміле валютасыныңкоды10</w:t>
            </w:r>
          </w:p>
          <w:bookmarkEnd w:id="1597"/>
          <w:p>
            <w:pPr>
              <w:spacing w:after="20"/>
              <w:ind w:left="20"/>
              <w:jc w:val="both"/>
            </w:pPr>
            <w:r>
              <w:rPr>
                <w:rFonts w:ascii="Times New Roman"/>
                <w:b w:val="false"/>
                <w:i w:val="false"/>
                <w:color w:val="000000"/>
                <w:sz w:val="20"/>
              </w:rPr>
              <w:t>
Код валюты сделки10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598"/>
          <w:p>
            <w:pPr>
              <w:spacing w:after="20"/>
              <w:ind w:left="20"/>
              <w:jc w:val="both"/>
            </w:pPr>
            <w:r>
              <w:rPr>
                <w:rFonts w:ascii="Times New Roman"/>
                <w:b w:val="false"/>
                <w:i w:val="false"/>
                <w:color w:val="000000"/>
                <w:sz w:val="20"/>
              </w:rPr>
              <w:t>
Импорттық түсімдер</w:t>
            </w:r>
          </w:p>
          <w:bookmarkEnd w:id="1598"/>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599"/>
          <w:p>
            <w:pPr>
              <w:spacing w:after="20"/>
              <w:ind w:left="20"/>
              <w:jc w:val="both"/>
            </w:pPr>
            <w:r>
              <w:rPr>
                <w:rFonts w:ascii="Times New Roman"/>
                <w:b w:val="false"/>
                <w:i w:val="false"/>
                <w:color w:val="000000"/>
                <w:sz w:val="20"/>
              </w:rPr>
              <w:t>
Баға өзгерісі себебінің коды12</w:t>
            </w:r>
          </w:p>
          <w:bookmarkEnd w:id="1599"/>
          <w:p>
            <w:pPr>
              <w:spacing w:after="20"/>
              <w:ind w:left="20"/>
              <w:jc w:val="both"/>
            </w:pPr>
            <w:r>
              <w:rPr>
                <w:rFonts w:ascii="Times New Roman"/>
                <w:b w:val="false"/>
                <w:i w:val="false"/>
                <w:color w:val="000000"/>
                <w:sz w:val="20"/>
              </w:rPr>
              <w:t>
Код причины изменения цены12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600"/>
          <w:p>
            <w:pPr>
              <w:spacing w:after="20"/>
              <w:ind w:left="20"/>
              <w:jc w:val="both"/>
            </w:pPr>
            <w:r>
              <w:rPr>
                <w:rFonts w:ascii="Times New Roman"/>
                <w:b w:val="false"/>
                <w:i w:val="false"/>
                <w:color w:val="000000"/>
                <w:sz w:val="20"/>
              </w:rPr>
              <w:t>
р/с №</w:t>
            </w:r>
          </w:p>
          <w:bookmarkEnd w:id="1600"/>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601"/>
          <w:p>
            <w:pPr>
              <w:spacing w:after="20"/>
              <w:ind w:left="20"/>
              <w:jc w:val="both"/>
            </w:pPr>
            <w:r>
              <w:rPr>
                <w:rFonts w:ascii="Times New Roman"/>
                <w:b w:val="false"/>
                <w:i w:val="false"/>
                <w:color w:val="000000"/>
                <w:sz w:val="20"/>
              </w:rPr>
              <w:t>
түрі, маркасы, моделі, салмағы, орама типі, басқалар</w:t>
            </w:r>
          </w:p>
          <w:bookmarkEnd w:id="1601"/>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602"/>
          <w:p>
            <w:pPr>
              <w:spacing w:after="20"/>
              <w:ind w:left="20"/>
              <w:jc w:val="both"/>
            </w:pPr>
            <w:r>
              <w:rPr>
                <w:rFonts w:ascii="Times New Roman"/>
                <w:b w:val="false"/>
                <w:i w:val="false"/>
                <w:color w:val="000000"/>
                <w:sz w:val="20"/>
              </w:rPr>
              <w:t>
есепті айдағы бағасы</w:t>
            </w:r>
          </w:p>
          <w:bookmarkEnd w:id="1602"/>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603"/>
          <w:p>
            <w:pPr>
              <w:spacing w:after="20"/>
              <w:ind w:left="20"/>
              <w:jc w:val="both"/>
            </w:pPr>
            <w:r>
              <w:rPr>
                <w:rFonts w:ascii="Times New Roman"/>
                <w:b w:val="false"/>
                <w:i w:val="false"/>
                <w:color w:val="000000"/>
                <w:sz w:val="20"/>
              </w:rPr>
              <w:t>
соңғы айдағы түсімнің бағасы11</w:t>
            </w:r>
          </w:p>
          <w:bookmarkEnd w:id="1603"/>
          <w:p>
            <w:pPr>
              <w:spacing w:after="20"/>
              <w:ind w:left="20"/>
              <w:jc w:val="both"/>
            </w:pPr>
            <w:r>
              <w:rPr>
                <w:rFonts w:ascii="Times New Roman"/>
                <w:b w:val="false"/>
                <w:i w:val="false"/>
                <w:color w:val="000000"/>
                <w:sz w:val="20"/>
              </w:rPr>
              <w:t>
цена месяца последнего поступления11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7" w:id="1604"/>
    <w:p>
      <w:pPr>
        <w:spacing w:after="0"/>
        <w:ind w:left="0"/>
        <w:jc w:val="both"/>
      </w:pPr>
      <w:r>
        <w:rPr>
          <w:rFonts w:ascii="Times New Roman"/>
          <w:b w:val="false"/>
          <w:i w:val="false"/>
          <w:color w:val="000000"/>
          <w:sz w:val="28"/>
        </w:rPr>
        <w:t>
      Ескертпе:</w:t>
      </w:r>
    </w:p>
    <w:bookmarkEnd w:id="1604"/>
    <w:bookmarkStart w:name="z2398" w:id="1605"/>
    <w:p>
      <w:pPr>
        <w:spacing w:after="0"/>
        <w:ind w:left="0"/>
        <w:jc w:val="both"/>
      </w:pPr>
      <w:r>
        <w:rPr>
          <w:rFonts w:ascii="Times New Roman"/>
          <w:b w:val="false"/>
          <w:i w:val="false"/>
          <w:color w:val="000000"/>
          <w:sz w:val="28"/>
        </w:rPr>
        <w:t>
      Примечание:</w:t>
      </w:r>
    </w:p>
    <w:bookmarkEnd w:id="1605"/>
    <w:bookmarkStart w:name="z2399" w:id="1606"/>
    <w:p>
      <w:pPr>
        <w:spacing w:after="0"/>
        <w:ind w:left="0"/>
        <w:jc w:val="both"/>
      </w:pPr>
      <w:r>
        <w:rPr>
          <w:rFonts w:ascii="Times New Roman"/>
          <w:b w:val="false"/>
          <w:i w:val="false"/>
          <w:color w:val="000000"/>
          <w:sz w:val="28"/>
        </w:rPr>
        <w:t>
      7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bookmarkEnd w:id="1606"/>
    <w:bookmarkStart w:name="z2400" w:id="1607"/>
    <w:p>
      <w:pPr>
        <w:spacing w:after="0"/>
        <w:ind w:left="0"/>
        <w:jc w:val="both"/>
      </w:pPr>
      <w:r>
        <w:rPr>
          <w:rFonts w:ascii="Times New Roman"/>
          <w:b w:val="false"/>
          <w:i w:val="false"/>
          <w:color w:val="000000"/>
          <w:sz w:val="28"/>
        </w:rPr>
        <w:t>
      7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bookmarkEnd w:id="1607"/>
    <w:bookmarkStart w:name="z2401" w:id="1608"/>
    <w:p>
      <w:pPr>
        <w:spacing w:after="0"/>
        <w:ind w:left="0"/>
        <w:jc w:val="both"/>
      </w:pPr>
      <w:r>
        <w:rPr>
          <w:rFonts w:ascii="Times New Roman"/>
          <w:b w:val="false"/>
          <w:i w:val="false"/>
          <w:color w:val="000000"/>
          <w:sz w:val="28"/>
        </w:rPr>
        <w:t>
      8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w:t>
      </w:r>
    </w:p>
    <w:bookmarkEnd w:id="1608"/>
    <w:bookmarkStart w:name="z2402" w:id="1609"/>
    <w:p>
      <w:pPr>
        <w:spacing w:after="0"/>
        <w:ind w:left="0"/>
        <w:jc w:val="both"/>
      </w:pPr>
      <w:r>
        <w:rPr>
          <w:rFonts w:ascii="Times New Roman"/>
          <w:b w:val="false"/>
          <w:i w:val="false"/>
          <w:color w:val="000000"/>
          <w:sz w:val="28"/>
        </w:rPr>
        <w:t>
      8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
      </w:r>
    </w:p>
    <w:bookmarkEnd w:id="1609"/>
    <w:bookmarkStart w:name="z2403" w:id="1610"/>
    <w:p>
      <w:pPr>
        <w:spacing w:after="0"/>
        <w:ind w:left="0"/>
        <w:jc w:val="both"/>
      </w:pPr>
      <w:r>
        <w:rPr>
          <w:rFonts w:ascii="Times New Roman"/>
          <w:b w:val="false"/>
          <w:i w:val="false"/>
          <w:color w:val="000000"/>
          <w:sz w:val="28"/>
        </w:rPr>
        <w:t>
      9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bookmarkEnd w:id="1610"/>
    <w:bookmarkStart w:name="z2404" w:id="1611"/>
    <w:p>
      <w:pPr>
        <w:spacing w:after="0"/>
        <w:ind w:left="0"/>
        <w:jc w:val="both"/>
      </w:pPr>
      <w:r>
        <w:rPr>
          <w:rFonts w:ascii="Times New Roman"/>
          <w:b w:val="false"/>
          <w:i w:val="false"/>
          <w:color w:val="000000"/>
          <w:sz w:val="28"/>
        </w:rPr>
        <w:t>
      9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bookmarkEnd w:id="1611"/>
    <w:bookmarkStart w:name="z2405" w:id="1612"/>
    <w:p>
      <w:pPr>
        <w:spacing w:after="0"/>
        <w:ind w:left="0"/>
        <w:jc w:val="both"/>
      </w:pPr>
      <w:r>
        <w:rPr>
          <w:rFonts w:ascii="Times New Roman"/>
          <w:b w:val="false"/>
          <w:i w:val="false"/>
          <w:color w:val="000000"/>
          <w:sz w:val="28"/>
        </w:rPr>
        <w:t>
      10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bookmarkEnd w:id="1612"/>
    <w:bookmarkStart w:name="z2406" w:id="1613"/>
    <w:p>
      <w:pPr>
        <w:spacing w:after="0"/>
        <w:ind w:left="0"/>
        <w:jc w:val="both"/>
      </w:pPr>
      <w:r>
        <w:rPr>
          <w:rFonts w:ascii="Times New Roman"/>
          <w:b w:val="false"/>
          <w:i w:val="false"/>
          <w:color w:val="000000"/>
          <w:sz w:val="28"/>
        </w:rPr>
        <w:t>
      10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bookmarkEnd w:id="1613"/>
    <w:bookmarkStart w:name="z2407" w:id="1614"/>
    <w:p>
      <w:pPr>
        <w:spacing w:after="0"/>
        <w:ind w:left="0"/>
        <w:jc w:val="both"/>
      </w:pPr>
      <w:r>
        <w:rPr>
          <w:rFonts w:ascii="Times New Roman"/>
          <w:b w:val="false"/>
          <w:i w:val="false"/>
          <w:color w:val="000000"/>
          <w:sz w:val="28"/>
        </w:rPr>
        <w:t>
      11 5-баған есепті кезеңнің қаңтар айында толтырылады</w:t>
      </w:r>
    </w:p>
    <w:bookmarkEnd w:id="1614"/>
    <w:bookmarkStart w:name="z2408" w:id="1615"/>
    <w:p>
      <w:pPr>
        <w:spacing w:after="0"/>
        <w:ind w:left="0"/>
        <w:jc w:val="both"/>
      </w:pPr>
      <w:r>
        <w:rPr>
          <w:rFonts w:ascii="Times New Roman"/>
          <w:b w:val="false"/>
          <w:i w:val="false"/>
          <w:color w:val="000000"/>
          <w:sz w:val="28"/>
        </w:rPr>
        <w:t>
      11 Графа 5 заполняется в январе месяце отчетного периода</w:t>
      </w:r>
    </w:p>
    <w:bookmarkEnd w:id="1615"/>
    <w:bookmarkStart w:name="z2409" w:id="1616"/>
    <w:p>
      <w:pPr>
        <w:spacing w:after="0"/>
        <w:ind w:left="0"/>
        <w:jc w:val="both"/>
      </w:pPr>
      <w:r>
        <w:rPr>
          <w:rFonts w:ascii="Times New Roman"/>
          <w:b w:val="false"/>
          <w:i w:val="false"/>
          <w:color w:val="000000"/>
          <w:sz w:val="28"/>
        </w:rPr>
        <w:t>
      12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1616"/>
    <w:bookmarkStart w:name="z2410" w:id="1617"/>
    <w:p>
      <w:pPr>
        <w:spacing w:after="0"/>
        <w:ind w:left="0"/>
        <w:jc w:val="both"/>
      </w:pPr>
      <w:r>
        <w:rPr>
          <w:rFonts w:ascii="Times New Roman"/>
          <w:b w:val="false"/>
          <w:i w:val="false"/>
          <w:color w:val="000000"/>
          <w:sz w:val="28"/>
        </w:rPr>
        <w:t>
      12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618"/>
          <w:p>
            <w:pPr>
              <w:spacing w:after="20"/>
              <w:ind w:left="20"/>
              <w:jc w:val="both"/>
            </w:pPr>
            <w:r>
              <w:rPr>
                <w:rFonts w:ascii="Times New Roman"/>
                <w:b w:val="false"/>
                <w:i w:val="false"/>
                <w:color w:val="000000"/>
                <w:sz w:val="20"/>
              </w:rPr>
              <w:t>
Тауардың, өнімнің атауы</w:t>
            </w:r>
          </w:p>
          <w:bookmarkEnd w:id="1618"/>
          <w:p>
            <w:pPr>
              <w:spacing w:after="20"/>
              <w:ind w:left="20"/>
              <w:jc w:val="both"/>
            </w:pPr>
            <w:r>
              <w:rPr>
                <w:rFonts w:ascii="Times New Roman"/>
                <w:b w:val="false"/>
                <w:i w:val="false"/>
                <w:color w:val="000000"/>
                <w:sz w:val="20"/>
              </w:rPr>
              <w:t>
Наименование товара,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619"/>
          <w:p>
            <w:pPr>
              <w:spacing w:after="20"/>
              <w:ind w:left="20"/>
              <w:jc w:val="both"/>
            </w:pPr>
            <w:r>
              <w:rPr>
                <w:rFonts w:ascii="Times New Roman"/>
                <w:b w:val="false"/>
                <w:i w:val="false"/>
                <w:color w:val="000000"/>
                <w:sz w:val="20"/>
              </w:rPr>
              <w:t>
Өлшем бірлігі</w:t>
            </w:r>
          </w:p>
          <w:bookmarkEnd w:id="1619"/>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620"/>
          <w:p>
            <w:pPr>
              <w:spacing w:after="20"/>
              <w:ind w:left="20"/>
              <w:jc w:val="both"/>
            </w:pPr>
            <w:r>
              <w:rPr>
                <w:rFonts w:ascii="Times New Roman"/>
                <w:b w:val="false"/>
                <w:i w:val="false"/>
                <w:color w:val="000000"/>
                <w:sz w:val="20"/>
              </w:rPr>
              <w:t>
Тауар, өнім коды</w:t>
            </w:r>
          </w:p>
          <w:bookmarkEnd w:id="1620"/>
          <w:p>
            <w:pPr>
              <w:spacing w:after="20"/>
              <w:ind w:left="20"/>
              <w:jc w:val="both"/>
            </w:pPr>
            <w:r>
              <w:rPr>
                <w:rFonts w:ascii="Times New Roman"/>
                <w:b w:val="false"/>
                <w:i w:val="false"/>
                <w:color w:val="000000"/>
                <w:sz w:val="20"/>
              </w:rPr>
              <w:t>
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621"/>
          <w:p>
            <w:pPr>
              <w:spacing w:after="20"/>
              <w:ind w:left="20"/>
              <w:jc w:val="both"/>
            </w:pPr>
            <w:r>
              <w:rPr>
                <w:rFonts w:ascii="Times New Roman"/>
                <w:b w:val="false"/>
                <w:i w:val="false"/>
                <w:color w:val="000000"/>
                <w:sz w:val="20"/>
              </w:rPr>
              <w:t>
Өкіл-тауар сипаттамасы</w:t>
            </w:r>
          </w:p>
          <w:bookmarkEnd w:id="1621"/>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622"/>
          <w:p>
            <w:pPr>
              <w:spacing w:after="20"/>
              <w:ind w:left="20"/>
              <w:jc w:val="both"/>
            </w:pPr>
            <w:r>
              <w:rPr>
                <w:rFonts w:ascii="Times New Roman"/>
                <w:b w:val="false"/>
                <w:i w:val="false"/>
                <w:color w:val="000000"/>
                <w:sz w:val="20"/>
              </w:rPr>
              <w:t>
Шығарған (жөнелтуші) ел коды</w:t>
            </w:r>
          </w:p>
          <w:bookmarkEnd w:id="1622"/>
          <w:p>
            <w:pPr>
              <w:spacing w:after="20"/>
              <w:ind w:left="20"/>
              <w:jc w:val="both"/>
            </w:pPr>
            <w:r>
              <w:rPr>
                <w:rFonts w:ascii="Times New Roman"/>
                <w:b w:val="false"/>
                <w:i w:val="false"/>
                <w:color w:val="000000"/>
                <w:sz w:val="20"/>
              </w:rPr>
              <w:t>
Код страны происхождения (отправления)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623"/>
          <w:p>
            <w:pPr>
              <w:spacing w:after="20"/>
              <w:ind w:left="20"/>
              <w:jc w:val="both"/>
            </w:pPr>
            <w:r>
              <w:rPr>
                <w:rFonts w:ascii="Times New Roman"/>
                <w:b w:val="false"/>
                <w:i w:val="false"/>
                <w:color w:val="000000"/>
                <w:sz w:val="20"/>
              </w:rPr>
              <w:t>
Жеткізу шарттарының коды</w:t>
            </w:r>
          </w:p>
          <w:bookmarkEnd w:id="1623"/>
          <w:p>
            <w:pPr>
              <w:spacing w:after="20"/>
              <w:ind w:left="20"/>
              <w:jc w:val="both"/>
            </w:pPr>
            <w:r>
              <w:rPr>
                <w:rFonts w:ascii="Times New Roman"/>
                <w:b w:val="false"/>
                <w:i w:val="false"/>
                <w:color w:val="000000"/>
                <w:sz w:val="20"/>
              </w:rPr>
              <w:t>
Код условия поставки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624"/>
          <w:p>
            <w:pPr>
              <w:spacing w:after="20"/>
              <w:ind w:left="20"/>
              <w:jc w:val="both"/>
            </w:pPr>
            <w:r>
              <w:rPr>
                <w:rFonts w:ascii="Times New Roman"/>
                <w:b w:val="false"/>
                <w:i w:val="false"/>
                <w:color w:val="000000"/>
                <w:sz w:val="20"/>
              </w:rPr>
              <w:t>
Мәміле валютасыныңкоды</w:t>
            </w:r>
          </w:p>
          <w:bookmarkEnd w:id="1624"/>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625"/>
          <w:p>
            <w:pPr>
              <w:spacing w:after="20"/>
              <w:ind w:left="20"/>
              <w:jc w:val="both"/>
            </w:pPr>
            <w:r>
              <w:rPr>
                <w:rFonts w:ascii="Times New Roman"/>
                <w:b w:val="false"/>
                <w:i w:val="false"/>
                <w:color w:val="000000"/>
                <w:sz w:val="20"/>
              </w:rPr>
              <w:t>
Импорттық түсімдер</w:t>
            </w:r>
          </w:p>
          <w:bookmarkEnd w:id="1625"/>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626"/>
          <w:p>
            <w:pPr>
              <w:spacing w:after="20"/>
              <w:ind w:left="20"/>
              <w:jc w:val="both"/>
            </w:pPr>
            <w:r>
              <w:rPr>
                <w:rFonts w:ascii="Times New Roman"/>
                <w:b w:val="false"/>
                <w:i w:val="false"/>
                <w:color w:val="000000"/>
                <w:sz w:val="20"/>
              </w:rPr>
              <w:t>
Баға өзгерісі себебінің коды</w:t>
            </w:r>
          </w:p>
          <w:bookmarkEnd w:id="1626"/>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627"/>
          <w:p>
            <w:pPr>
              <w:spacing w:after="20"/>
              <w:ind w:left="20"/>
              <w:jc w:val="both"/>
            </w:pPr>
            <w:r>
              <w:rPr>
                <w:rFonts w:ascii="Times New Roman"/>
                <w:b w:val="false"/>
                <w:i w:val="false"/>
                <w:color w:val="000000"/>
                <w:sz w:val="20"/>
              </w:rPr>
              <w:t>
р/с №</w:t>
            </w:r>
          </w:p>
          <w:bookmarkEnd w:id="1627"/>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628"/>
          <w:p>
            <w:pPr>
              <w:spacing w:after="20"/>
              <w:ind w:left="20"/>
              <w:jc w:val="both"/>
            </w:pPr>
            <w:r>
              <w:rPr>
                <w:rFonts w:ascii="Times New Roman"/>
                <w:b w:val="false"/>
                <w:i w:val="false"/>
                <w:color w:val="000000"/>
                <w:sz w:val="20"/>
              </w:rPr>
              <w:t>
түрі, маркасы, моделі, салмағы, орама типі, басқалар</w:t>
            </w:r>
          </w:p>
          <w:bookmarkEnd w:id="1628"/>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629"/>
          <w:p>
            <w:pPr>
              <w:spacing w:after="20"/>
              <w:ind w:left="20"/>
              <w:jc w:val="both"/>
            </w:pPr>
            <w:r>
              <w:rPr>
                <w:rFonts w:ascii="Times New Roman"/>
                <w:b w:val="false"/>
                <w:i w:val="false"/>
                <w:color w:val="000000"/>
                <w:sz w:val="20"/>
              </w:rPr>
              <w:t>
есепті айдағы бағасы</w:t>
            </w:r>
          </w:p>
          <w:bookmarkEnd w:id="1629"/>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630"/>
          <w:p>
            <w:pPr>
              <w:spacing w:after="20"/>
              <w:ind w:left="20"/>
              <w:jc w:val="both"/>
            </w:pPr>
            <w:r>
              <w:rPr>
                <w:rFonts w:ascii="Times New Roman"/>
                <w:b w:val="false"/>
                <w:i w:val="false"/>
                <w:color w:val="000000"/>
                <w:sz w:val="20"/>
              </w:rPr>
              <w:t>
соңғы айдағы түсімнің бағасы</w:t>
            </w:r>
          </w:p>
          <w:bookmarkEnd w:id="1630"/>
          <w:p>
            <w:pPr>
              <w:spacing w:after="20"/>
              <w:ind w:left="20"/>
              <w:jc w:val="both"/>
            </w:pPr>
            <w:r>
              <w:rPr>
                <w:rFonts w:ascii="Times New Roman"/>
                <w:b w:val="false"/>
                <w:i w:val="false"/>
                <w:color w:val="000000"/>
                <w:sz w:val="20"/>
              </w:rPr>
              <w:t>
цена месяца последнего поступления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4" w:id="1631"/>
    <w:p>
      <w:pPr>
        <w:spacing w:after="0"/>
        <w:ind w:left="0"/>
        <w:jc w:val="both"/>
      </w:pPr>
      <w:r>
        <w:rPr>
          <w:rFonts w:ascii="Times New Roman"/>
          <w:b w:val="false"/>
          <w:i w:val="false"/>
          <w:color w:val="000000"/>
          <w:sz w:val="28"/>
        </w:rPr>
        <w:t>
      Қажет болған жағдайда косымша беттерде жалғастырыңыз</w:t>
      </w:r>
    </w:p>
    <w:bookmarkEnd w:id="1631"/>
    <w:bookmarkStart w:name="z2425" w:id="1632"/>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633"/>
          <w:p>
            <w:pPr>
              <w:spacing w:after="20"/>
              <w:ind w:left="20"/>
              <w:jc w:val="both"/>
            </w:pPr>
            <w:r>
              <w:rPr>
                <w:rFonts w:ascii="Times New Roman"/>
                <w:b w:val="false"/>
                <w:i w:val="false"/>
                <w:color w:val="000000"/>
                <w:sz w:val="20"/>
              </w:rPr>
              <w:t>
Тауардың, өнімнің атауы</w:t>
            </w:r>
          </w:p>
          <w:bookmarkEnd w:id="1633"/>
          <w:p>
            <w:pPr>
              <w:spacing w:after="20"/>
              <w:ind w:left="20"/>
              <w:jc w:val="both"/>
            </w:pPr>
            <w:r>
              <w:rPr>
                <w:rFonts w:ascii="Times New Roman"/>
                <w:b w:val="false"/>
                <w:i w:val="false"/>
                <w:color w:val="000000"/>
                <w:sz w:val="20"/>
              </w:rPr>
              <w:t>
Наименование товара,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634"/>
          <w:p>
            <w:pPr>
              <w:spacing w:after="20"/>
              <w:ind w:left="20"/>
              <w:jc w:val="both"/>
            </w:pPr>
            <w:r>
              <w:rPr>
                <w:rFonts w:ascii="Times New Roman"/>
                <w:b w:val="false"/>
                <w:i w:val="false"/>
                <w:color w:val="000000"/>
                <w:sz w:val="20"/>
              </w:rPr>
              <w:t>
Өлшем бірлігі</w:t>
            </w:r>
          </w:p>
          <w:bookmarkEnd w:id="1634"/>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635"/>
          <w:p>
            <w:pPr>
              <w:spacing w:after="20"/>
              <w:ind w:left="20"/>
              <w:jc w:val="both"/>
            </w:pPr>
            <w:r>
              <w:rPr>
                <w:rFonts w:ascii="Times New Roman"/>
                <w:b w:val="false"/>
                <w:i w:val="false"/>
                <w:color w:val="000000"/>
                <w:sz w:val="20"/>
              </w:rPr>
              <w:t>
Тауар, өнім коды</w:t>
            </w:r>
          </w:p>
          <w:bookmarkEnd w:id="1635"/>
          <w:p>
            <w:pPr>
              <w:spacing w:after="20"/>
              <w:ind w:left="20"/>
              <w:jc w:val="both"/>
            </w:pPr>
            <w:r>
              <w:rPr>
                <w:rFonts w:ascii="Times New Roman"/>
                <w:b w:val="false"/>
                <w:i w:val="false"/>
                <w:color w:val="000000"/>
                <w:sz w:val="20"/>
              </w:rPr>
              <w:t>
Код товара,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636"/>
          <w:p>
            <w:pPr>
              <w:spacing w:after="20"/>
              <w:ind w:left="20"/>
              <w:jc w:val="both"/>
            </w:pPr>
            <w:r>
              <w:rPr>
                <w:rFonts w:ascii="Times New Roman"/>
                <w:b w:val="false"/>
                <w:i w:val="false"/>
                <w:color w:val="000000"/>
                <w:sz w:val="20"/>
              </w:rPr>
              <w:t>
Өкіл-тауар сипаттамасы</w:t>
            </w:r>
          </w:p>
          <w:bookmarkEnd w:id="1636"/>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637"/>
          <w:p>
            <w:pPr>
              <w:spacing w:after="20"/>
              <w:ind w:left="20"/>
              <w:jc w:val="both"/>
            </w:pPr>
            <w:r>
              <w:rPr>
                <w:rFonts w:ascii="Times New Roman"/>
                <w:b w:val="false"/>
                <w:i w:val="false"/>
                <w:color w:val="000000"/>
                <w:sz w:val="20"/>
              </w:rPr>
              <w:t>
Шығарған (жөнелтуші) ел коды</w:t>
            </w:r>
          </w:p>
          <w:bookmarkEnd w:id="1637"/>
          <w:p>
            <w:pPr>
              <w:spacing w:after="20"/>
              <w:ind w:left="20"/>
              <w:jc w:val="both"/>
            </w:pPr>
            <w:r>
              <w:rPr>
                <w:rFonts w:ascii="Times New Roman"/>
                <w:b w:val="false"/>
                <w:i w:val="false"/>
                <w:color w:val="000000"/>
                <w:sz w:val="20"/>
              </w:rPr>
              <w:t>
Код страны происхождения (отправления)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638"/>
          <w:p>
            <w:pPr>
              <w:spacing w:after="20"/>
              <w:ind w:left="20"/>
              <w:jc w:val="both"/>
            </w:pPr>
            <w:r>
              <w:rPr>
                <w:rFonts w:ascii="Times New Roman"/>
                <w:b w:val="false"/>
                <w:i w:val="false"/>
                <w:color w:val="000000"/>
                <w:sz w:val="20"/>
              </w:rPr>
              <w:t>
Жеткізу шарттарының коды</w:t>
            </w:r>
          </w:p>
          <w:bookmarkEnd w:id="1638"/>
          <w:p>
            <w:pPr>
              <w:spacing w:after="20"/>
              <w:ind w:left="20"/>
              <w:jc w:val="both"/>
            </w:pPr>
            <w:r>
              <w:rPr>
                <w:rFonts w:ascii="Times New Roman"/>
                <w:b w:val="false"/>
                <w:i w:val="false"/>
                <w:color w:val="000000"/>
                <w:sz w:val="20"/>
              </w:rPr>
              <w:t>
Код условия поставки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639"/>
          <w:p>
            <w:pPr>
              <w:spacing w:after="20"/>
              <w:ind w:left="20"/>
              <w:jc w:val="both"/>
            </w:pPr>
            <w:r>
              <w:rPr>
                <w:rFonts w:ascii="Times New Roman"/>
                <w:b w:val="false"/>
                <w:i w:val="false"/>
                <w:color w:val="000000"/>
                <w:sz w:val="20"/>
              </w:rPr>
              <w:t>
Мәміле валютасының коды</w:t>
            </w:r>
          </w:p>
          <w:bookmarkEnd w:id="1639"/>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640"/>
          <w:p>
            <w:pPr>
              <w:spacing w:after="20"/>
              <w:ind w:left="20"/>
              <w:jc w:val="both"/>
            </w:pPr>
            <w:r>
              <w:rPr>
                <w:rFonts w:ascii="Times New Roman"/>
                <w:b w:val="false"/>
                <w:i w:val="false"/>
                <w:color w:val="000000"/>
                <w:sz w:val="20"/>
              </w:rPr>
              <w:t>
Импорттық түсімдер</w:t>
            </w:r>
          </w:p>
          <w:bookmarkEnd w:id="1640"/>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641"/>
          <w:p>
            <w:pPr>
              <w:spacing w:after="20"/>
              <w:ind w:left="20"/>
              <w:jc w:val="both"/>
            </w:pPr>
            <w:r>
              <w:rPr>
                <w:rFonts w:ascii="Times New Roman"/>
                <w:b w:val="false"/>
                <w:i w:val="false"/>
                <w:color w:val="000000"/>
                <w:sz w:val="20"/>
              </w:rPr>
              <w:t>
Баға өзгерісі себебінің коды</w:t>
            </w:r>
          </w:p>
          <w:bookmarkEnd w:id="1641"/>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642"/>
          <w:p>
            <w:pPr>
              <w:spacing w:after="20"/>
              <w:ind w:left="20"/>
              <w:jc w:val="both"/>
            </w:pPr>
            <w:r>
              <w:rPr>
                <w:rFonts w:ascii="Times New Roman"/>
                <w:b w:val="false"/>
                <w:i w:val="false"/>
                <w:color w:val="000000"/>
                <w:sz w:val="20"/>
              </w:rPr>
              <w:t>
р/с №</w:t>
            </w:r>
          </w:p>
          <w:bookmarkEnd w:id="1642"/>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643"/>
          <w:p>
            <w:pPr>
              <w:spacing w:after="20"/>
              <w:ind w:left="20"/>
              <w:jc w:val="both"/>
            </w:pPr>
            <w:r>
              <w:rPr>
                <w:rFonts w:ascii="Times New Roman"/>
                <w:b w:val="false"/>
                <w:i w:val="false"/>
                <w:color w:val="000000"/>
                <w:sz w:val="20"/>
              </w:rPr>
              <w:t>
түрі, маркасы, моделі, салмағы, орама типі, басқалар</w:t>
            </w:r>
          </w:p>
          <w:bookmarkEnd w:id="1643"/>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644"/>
          <w:p>
            <w:pPr>
              <w:spacing w:after="20"/>
              <w:ind w:left="20"/>
              <w:jc w:val="both"/>
            </w:pPr>
            <w:r>
              <w:rPr>
                <w:rFonts w:ascii="Times New Roman"/>
                <w:b w:val="false"/>
                <w:i w:val="false"/>
                <w:color w:val="000000"/>
                <w:sz w:val="20"/>
              </w:rPr>
              <w:t>
есепті айдағы бағасы</w:t>
            </w:r>
          </w:p>
          <w:bookmarkEnd w:id="1644"/>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645"/>
          <w:p>
            <w:pPr>
              <w:spacing w:after="20"/>
              <w:ind w:left="20"/>
              <w:jc w:val="both"/>
            </w:pPr>
            <w:r>
              <w:rPr>
                <w:rFonts w:ascii="Times New Roman"/>
                <w:b w:val="false"/>
                <w:i w:val="false"/>
                <w:color w:val="000000"/>
                <w:sz w:val="20"/>
              </w:rPr>
              <w:t>
соңғы айдағы түсімнің бағасы</w:t>
            </w:r>
          </w:p>
          <w:bookmarkEnd w:id="1645"/>
          <w:p>
            <w:pPr>
              <w:spacing w:after="20"/>
              <w:ind w:left="20"/>
              <w:jc w:val="both"/>
            </w:pPr>
            <w:r>
              <w:rPr>
                <w:rFonts w:ascii="Times New Roman"/>
                <w:b w:val="false"/>
                <w:i w:val="false"/>
                <w:color w:val="000000"/>
                <w:sz w:val="20"/>
              </w:rPr>
              <w:t>
цена месяца последнего поступления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9" w:id="1646"/>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1646"/>
    <w:bookmarkStart w:name="z2440" w:id="164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446" w:id="1648"/>
      <w:r>
        <w:rPr>
          <w:rFonts w:ascii="Times New Roman"/>
          <w:b w:val="false"/>
          <w:i w:val="false"/>
          <w:color w:val="000000"/>
          <w:sz w:val="28"/>
        </w:rPr>
        <w:t>
      Атауы                                     Мекенжайы (респонденттің)</w:t>
      </w:r>
    </w:p>
    <w:bookmarkEnd w:id="1648"/>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2447" w:id="1649"/>
    <w:p>
      <w:pPr>
        <w:spacing w:after="0"/>
        <w:ind w:left="0"/>
        <w:jc w:val="both"/>
      </w:pPr>
      <w:r>
        <w:rPr>
          <w:rFonts w:ascii="Times New Roman"/>
          <w:b w:val="false"/>
          <w:i w:val="false"/>
          <w:color w:val="000000"/>
          <w:sz w:val="28"/>
        </w:rPr>
        <w:t>
      Примечание:</w:t>
      </w:r>
    </w:p>
    <w:bookmarkEnd w:id="1649"/>
    <w:bookmarkStart w:name="z2448" w:id="165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50"/>
    <w:bookmarkStart w:name="z2449" w:id="165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2456" w:id="16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ценах экспортных поставок и импортных</w:t>
      </w:r>
      <w:r>
        <w:br/>
      </w:r>
      <w:r>
        <w:rPr>
          <w:rFonts w:ascii="Times New Roman"/>
          <w:b/>
          <w:i w:val="false"/>
          <w:color w:val="000000"/>
        </w:rPr>
        <w:t xml:space="preserve">       поступлений товаров, продукции" (индекс 1-Ц (экспорт, импорт), периодичность</w:t>
      </w:r>
      <w:r>
        <w:br/>
      </w:r>
      <w:r>
        <w:rPr>
          <w:rFonts w:ascii="Times New Roman"/>
          <w:b/>
          <w:i w:val="false"/>
          <w:color w:val="000000"/>
        </w:rPr>
        <w:t xml:space="preserve">                                     месячная)</w:t>
      </w:r>
    </w:p>
    <w:bookmarkEnd w:id="1652"/>
    <w:bookmarkStart w:name="z2457" w:id="165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ценах экспортных поставок и импортных поступлений товаров, продукции" (индекс 1-Ц (экспорт, импорт), периодичность месячная) (далее – статистическая форма).</w:t>
      </w:r>
    </w:p>
    <w:bookmarkEnd w:id="1653"/>
    <w:bookmarkStart w:name="z2458" w:id="165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54"/>
    <w:bookmarkStart w:name="z2459" w:id="1655"/>
    <w:p>
      <w:pPr>
        <w:spacing w:after="0"/>
        <w:ind w:left="0"/>
        <w:jc w:val="both"/>
      </w:pPr>
      <w:r>
        <w:rPr>
          <w:rFonts w:ascii="Times New Roman"/>
          <w:b w:val="false"/>
          <w:i w:val="false"/>
          <w:color w:val="000000"/>
          <w:sz w:val="28"/>
        </w:rPr>
        <w:t>
      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1655"/>
    <w:bookmarkStart w:name="z2460" w:id="1656"/>
    <w:p>
      <w:pPr>
        <w:spacing w:after="0"/>
        <w:ind w:left="0"/>
        <w:jc w:val="both"/>
      </w:pPr>
      <w:r>
        <w:rPr>
          <w:rFonts w:ascii="Times New Roman"/>
          <w:b w:val="false"/>
          <w:i w:val="false"/>
          <w:color w:val="000000"/>
          <w:sz w:val="28"/>
        </w:rPr>
        <w:t>
      2) характеристика товара – отличительные свойства, спецификации для идентификации отдельного товара, продукции отобранного для регистрации цен;</w:t>
      </w:r>
    </w:p>
    <w:bookmarkEnd w:id="1656"/>
    <w:bookmarkStart w:name="z2461" w:id="1657"/>
    <w:p>
      <w:pPr>
        <w:spacing w:after="0"/>
        <w:ind w:left="0"/>
        <w:jc w:val="both"/>
      </w:pPr>
      <w:r>
        <w:rPr>
          <w:rFonts w:ascii="Times New Roman"/>
          <w:b w:val="false"/>
          <w:i w:val="false"/>
          <w:color w:val="000000"/>
          <w:sz w:val="28"/>
        </w:rPr>
        <w:t>
      3) страна отправления товара – страна, из которой начата международная перевозка товара, сведения о которой приведены в транспортных (перевозочных) документах;</w:t>
      </w:r>
    </w:p>
    <w:bookmarkEnd w:id="1657"/>
    <w:bookmarkStart w:name="z2462" w:id="1658"/>
    <w:p>
      <w:pPr>
        <w:spacing w:after="0"/>
        <w:ind w:left="0"/>
        <w:jc w:val="both"/>
      </w:pPr>
      <w:r>
        <w:rPr>
          <w:rFonts w:ascii="Times New Roman"/>
          <w:b w:val="false"/>
          <w:i w:val="false"/>
          <w:color w:val="000000"/>
          <w:sz w:val="28"/>
        </w:rPr>
        <w:t>
      4) страна назначения товара (страна последнего известного назначения) – страна, где товар будет потребляться, использоваться или подвергнут переработке;</w:t>
      </w:r>
    </w:p>
    <w:bookmarkEnd w:id="1658"/>
    <w:bookmarkStart w:name="z2463" w:id="1659"/>
    <w:p>
      <w:pPr>
        <w:spacing w:after="0"/>
        <w:ind w:left="0"/>
        <w:jc w:val="both"/>
      </w:pPr>
      <w:r>
        <w:rPr>
          <w:rFonts w:ascii="Times New Roman"/>
          <w:b w:val="false"/>
          <w:i w:val="false"/>
          <w:color w:val="000000"/>
          <w:sz w:val="28"/>
        </w:rPr>
        <w:t>
      5)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Евразийского экономического союза.</w:t>
      </w:r>
    </w:p>
    <w:bookmarkEnd w:id="1659"/>
    <w:bookmarkStart w:name="z2464" w:id="1660"/>
    <w:p>
      <w:pPr>
        <w:spacing w:after="0"/>
        <w:ind w:left="0"/>
        <w:jc w:val="both"/>
      </w:pPr>
      <w:r>
        <w:rPr>
          <w:rFonts w:ascii="Times New Roman"/>
          <w:b w:val="false"/>
          <w:i w:val="false"/>
          <w:color w:val="000000"/>
          <w:sz w:val="28"/>
        </w:rPr>
        <w:t>
      3. Для заполнения статистической формы используются следующие классификаторы, перечни, справочник: "Перечень видов товаров, продукции", разработанный на основе Товарной номенклатуры внешнеэкономической деятельности Евразийского экономического союза (далее – ЕАЭС), "Перечень стран", разработанный на основе Классификатора кодов для обозначения наименований стран и их административно-территориальных подразделений, "Классификатор условий поставок", "Классификатор валют и фондов", "Справочник причин изменения цены", которые размещены в разделе "Для респондентов" – "Статистические формы" – "Месячные формы" – "1-Ц (экспорт, импорт)"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территориальными органами статистики.</w:t>
      </w:r>
    </w:p>
    <w:bookmarkEnd w:id="1660"/>
    <w:bookmarkStart w:name="z2465" w:id="1661"/>
    <w:p>
      <w:pPr>
        <w:spacing w:after="0"/>
        <w:ind w:left="0"/>
        <w:jc w:val="both"/>
      </w:pPr>
      <w:r>
        <w:rPr>
          <w:rFonts w:ascii="Times New Roman"/>
          <w:b w:val="false"/>
          <w:i w:val="false"/>
          <w:color w:val="000000"/>
          <w:sz w:val="28"/>
        </w:rPr>
        <w:t>
      4. В разделе 1 заполняются данные о ценах экспортных поставок товаров, продукции, в разделе 2 – импортных поступлений товаров, продукции.</w:t>
      </w:r>
    </w:p>
    <w:bookmarkEnd w:id="1661"/>
    <w:bookmarkStart w:name="z2466" w:id="1662"/>
    <w:p>
      <w:pPr>
        <w:spacing w:after="0"/>
        <w:ind w:left="0"/>
        <w:jc w:val="both"/>
      </w:pPr>
      <w:r>
        <w:rPr>
          <w:rFonts w:ascii="Times New Roman"/>
          <w:b w:val="false"/>
          <w:i w:val="false"/>
          <w:color w:val="000000"/>
          <w:sz w:val="28"/>
        </w:rPr>
        <w:t xml:space="preserve">
      В графах А, Б, В указываются наименование, единица измерения и код в соответствии с Перечнем видов товаров, продукции. </w:t>
      </w:r>
    </w:p>
    <w:bookmarkEnd w:id="1662"/>
    <w:bookmarkStart w:name="z2467" w:id="1663"/>
    <w:p>
      <w:pPr>
        <w:spacing w:after="0"/>
        <w:ind w:left="0"/>
        <w:jc w:val="both"/>
      </w:pPr>
      <w:r>
        <w:rPr>
          <w:rFonts w:ascii="Times New Roman"/>
          <w:b w:val="false"/>
          <w:i w:val="false"/>
          <w:color w:val="000000"/>
          <w:sz w:val="28"/>
        </w:rPr>
        <w:t>
      5. Для наблюдения за изменением цен экспортных поставок, импортных поступлений по 6-ти значному коду Перечня видов товаров, продукции отбирается несколько наиболее представительных 10-ти значных позиций (3-5 в зависимости от ассортимента), отражающих различные направления (страны) экспорта, импорта, и по которым осуществляются регулярные сделки. (В 6-ти значный код 110319 "Крупа и мука грубого помола из зерна прочих злаков" входит шесть 10-ти значных позиций, из которых отбираются 3 наиболее представительные позиции – из ржи, страна экспорта и (или) импорта Россия, Беларусь; из ячменя – Беларусь; из овса – Узбекистан, Кыргызстан, Иран).</w:t>
      </w:r>
    </w:p>
    <w:bookmarkEnd w:id="1663"/>
    <w:bookmarkStart w:name="z2468" w:id="1664"/>
    <w:p>
      <w:pPr>
        <w:spacing w:after="0"/>
        <w:ind w:left="0"/>
        <w:jc w:val="both"/>
      </w:pPr>
      <w:r>
        <w:rPr>
          <w:rFonts w:ascii="Times New Roman"/>
          <w:b w:val="false"/>
          <w:i w:val="false"/>
          <w:color w:val="000000"/>
          <w:sz w:val="28"/>
        </w:rPr>
        <w:t xml:space="preserve">
      Наблюдение за ценами по отобранным 10-ти значным позициям осуществляется в течение отчетного года. При невозможности регистрации цен по отобранным позициям в течение года возможно добавление (замена) других 10-ти значных позиций. </w:t>
      </w:r>
    </w:p>
    <w:bookmarkEnd w:id="1664"/>
    <w:bookmarkStart w:name="z2469" w:id="1665"/>
    <w:p>
      <w:pPr>
        <w:spacing w:after="0"/>
        <w:ind w:left="0"/>
        <w:jc w:val="both"/>
      </w:pPr>
      <w:r>
        <w:rPr>
          <w:rFonts w:ascii="Times New Roman"/>
          <w:b w:val="false"/>
          <w:i w:val="false"/>
          <w:color w:val="000000"/>
          <w:sz w:val="28"/>
        </w:rPr>
        <w:t xml:space="preserve">
      Для регистрации цены по каждой отобранной 10-ти значной позиции и каждой стране экспорта, импорта отбираются 1–2 товара-представителя с различной характеристикой по наименованию, условиям поставки и другим спецификациям (вид, марка, модель, вес, тип упаковки, другие), которые оказывают влияние на уровень цены при совершаемых сделках. Характеристика конкретного товара-представителя указывается в графе Д. </w:t>
      </w:r>
    </w:p>
    <w:bookmarkEnd w:id="1665"/>
    <w:bookmarkStart w:name="z2470" w:id="1666"/>
    <w:p>
      <w:pPr>
        <w:spacing w:after="0"/>
        <w:ind w:left="0"/>
        <w:jc w:val="both"/>
      </w:pPr>
      <w:r>
        <w:rPr>
          <w:rFonts w:ascii="Times New Roman"/>
          <w:b w:val="false"/>
          <w:i w:val="false"/>
          <w:color w:val="000000"/>
          <w:sz w:val="28"/>
        </w:rPr>
        <w:t>
      Товар-представитель со своей характеристикой нумеруется порядковым номером (№ п/п) в графе Г. Характеристика и нумерация товара-представителя остается неизменной в течение отчетного года.</w:t>
      </w:r>
    </w:p>
    <w:bookmarkEnd w:id="1666"/>
    <w:bookmarkStart w:name="z2471" w:id="1667"/>
    <w:p>
      <w:pPr>
        <w:spacing w:after="0"/>
        <w:ind w:left="0"/>
        <w:jc w:val="both"/>
      </w:pPr>
      <w:r>
        <w:rPr>
          <w:rFonts w:ascii="Times New Roman"/>
          <w:b w:val="false"/>
          <w:i w:val="false"/>
          <w:color w:val="000000"/>
          <w:sz w:val="28"/>
        </w:rPr>
        <w:t xml:space="preserve">
      6. В графе 1 для экспорта (импорта) указывается код страны назначения и (или) происхождения (отправления), отобранного товара-представителя в соответствии с Перечнем стран. </w:t>
      </w:r>
    </w:p>
    <w:bookmarkEnd w:id="1667"/>
    <w:bookmarkStart w:name="z2472" w:id="1668"/>
    <w:p>
      <w:pPr>
        <w:spacing w:after="0"/>
        <w:ind w:left="0"/>
        <w:jc w:val="both"/>
      </w:pPr>
      <w:r>
        <w:rPr>
          <w:rFonts w:ascii="Times New Roman"/>
          <w:b w:val="false"/>
          <w:i w:val="false"/>
          <w:color w:val="000000"/>
          <w:sz w:val="28"/>
        </w:rPr>
        <w:t>
      В статистике внешней торговли странами-партнерами считаются:</w:t>
      </w:r>
    </w:p>
    <w:bookmarkEnd w:id="1668"/>
    <w:bookmarkStart w:name="z2473" w:id="1669"/>
    <w:p>
      <w:pPr>
        <w:spacing w:after="0"/>
        <w:ind w:left="0"/>
        <w:jc w:val="both"/>
      </w:pPr>
      <w:r>
        <w:rPr>
          <w:rFonts w:ascii="Times New Roman"/>
          <w:b w:val="false"/>
          <w:i w:val="false"/>
          <w:color w:val="000000"/>
          <w:sz w:val="28"/>
        </w:rPr>
        <w:t>
      1) при экспорте – страна последнего известного назначения (страна назначения) товара;</w:t>
      </w:r>
    </w:p>
    <w:bookmarkEnd w:id="1669"/>
    <w:bookmarkStart w:name="z2474" w:id="1670"/>
    <w:p>
      <w:pPr>
        <w:spacing w:after="0"/>
        <w:ind w:left="0"/>
        <w:jc w:val="both"/>
      </w:pPr>
      <w:r>
        <w:rPr>
          <w:rFonts w:ascii="Times New Roman"/>
          <w:b w:val="false"/>
          <w:i w:val="false"/>
          <w:color w:val="000000"/>
          <w:sz w:val="28"/>
        </w:rPr>
        <w:t>
      2) при импорте – страна происхождения товара.</w:t>
      </w:r>
    </w:p>
    <w:bookmarkEnd w:id="1670"/>
    <w:bookmarkStart w:name="z2475" w:id="1671"/>
    <w:p>
      <w:pPr>
        <w:spacing w:after="0"/>
        <w:ind w:left="0"/>
        <w:jc w:val="both"/>
      </w:pPr>
      <w:r>
        <w:rPr>
          <w:rFonts w:ascii="Times New Roman"/>
          <w:b w:val="false"/>
          <w:i w:val="false"/>
          <w:color w:val="000000"/>
          <w:sz w:val="28"/>
        </w:rPr>
        <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 – членов ЕАЭС.</w:t>
      </w:r>
    </w:p>
    <w:bookmarkEnd w:id="1671"/>
    <w:bookmarkStart w:name="z2476" w:id="1672"/>
    <w:p>
      <w:pPr>
        <w:spacing w:after="0"/>
        <w:ind w:left="0"/>
        <w:jc w:val="both"/>
      </w:pPr>
      <w:r>
        <w:rPr>
          <w:rFonts w:ascii="Times New Roman"/>
          <w:b w:val="false"/>
          <w:i w:val="false"/>
          <w:color w:val="000000"/>
          <w:sz w:val="28"/>
        </w:rPr>
        <w:t xml:space="preserve">
      7. Cтрана происхождения может отличаться или не отличаться от страны, где товар был произведен. </w:t>
      </w:r>
    </w:p>
    <w:bookmarkEnd w:id="1672"/>
    <w:bookmarkStart w:name="z2477" w:id="1673"/>
    <w:p>
      <w:pPr>
        <w:spacing w:after="0"/>
        <w:ind w:left="0"/>
        <w:jc w:val="both"/>
      </w:pPr>
      <w:r>
        <w:rPr>
          <w:rFonts w:ascii="Times New Roman"/>
          <w:b w:val="false"/>
          <w:i w:val="false"/>
          <w:color w:val="000000"/>
          <w:sz w:val="28"/>
        </w:rPr>
        <w:t xml:space="preserve">
      Если товар-представитель произведен в стране А, продан какому-либо предприятию в страну В, а затем отправлен в импортируемую страну С, тогда страной происхождения является страна В независимо от того, где товар был произведен. </w:t>
      </w:r>
    </w:p>
    <w:bookmarkEnd w:id="1673"/>
    <w:bookmarkStart w:name="z2478" w:id="1674"/>
    <w:p>
      <w:pPr>
        <w:spacing w:after="0"/>
        <w:ind w:left="0"/>
        <w:jc w:val="both"/>
      </w:pPr>
      <w:r>
        <w:rPr>
          <w:rFonts w:ascii="Times New Roman"/>
          <w:b w:val="false"/>
          <w:i w:val="false"/>
          <w:color w:val="000000"/>
          <w:sz w:val="28"/>
        </w:rPr>
        <w:t>
      Если товар-представитель произведен в стране А и только отгружен какому-либо предприятию (посреднику) в стране В, а затем отправлен в импортируемую страну С, тогда страной происхождения будет считаться страна А, где товар был непосредственно произведен.</w:t>
      </w:r>
    </w:p>
    <w:bookmarkEnd w:id="1674"/>
    <w:bookmarkStart w:name="z2479" w:id="1675"/>
    <w:p>
      <w:pPr>
        <w:spacing w:after="0"/>
        <w:ind w:left="0"/>
        <w:jc w:val="both"/>
      </w:pPr>
      <w:r>
        <w:rPr>
          <w:rFonts w:ascii="Times New Roman"/>
          <w:b w:val="false"/>
          <w:i w:val="false"/>
          <w:color w:val="000000"/>
          <w:sz w:val="28"/>
        </w:rPr>
        <w:t>
      8. В графе 2 указывается код условия поставки отобранного товара-представителя в соответствии с Классификатором условий поставок.</w:t>
      </w:r>
    </w:p>
    <w:bookmarkEnd w:id="1675"/>
    <w:bookmarkStart w:name="z2480" w:id="1676"/>
    <w:p>
      <w:pPr>
        <w:spacing w:after="0"/>
        <w:ind w:left="0"/>
        <w:jc w:val="both"/>
      </w:pPr>
      <w:r>
        <w:rPr>
          <w:rFonts w:ascii="Times New Roman"/>
          <w:b w:val="false"/>
          <w:i w:val="false"/>
          <w:color w:val="000000"/>
          <w:sz w:val="28"/>
        </w:rPr>
        <w:t>
      9. В графе 3 указывается код валюты сделки отобранного товара-представителя в соответствии с Классификатором валют и фондов.</w:t>
      </w:r>
    </w:p>
    <w:bookmarkEnd w:id="1676"/>
    <w:bookmarkStart w:name="z2481" w:id="1677"/>
    <w:p>
      <w:pPr>
        <w:spacing w:after="0"/>
        <w:ind w:left="0"/>
        <w:jc w:val="both"/>
      </w:pPr>
      <w:r>
        <w:rPr>
          <w:rFonts w:ascii="Times New Roman"/>
          <w:b w:val="false"/>
          <w:i w:val="false"/>
          <w:color w:val="000000"/>
          <w:sz w:val="28"/>
        </w:rPr>
        <w:t>
      10. При изменении характеристики, страны назначения, происхождения (отправления), условия поставки, валюты сделки (всех граф либо одной из них) товар-представитель учитывается как "новый". Под "новым" понимается товар-представитель, ранее не отобранный для ценового наблюдения, но участвующий в осуществлении сделки. При подключении "нового" товара-представителя указывается характеристика, код страны назначения, происхождения (отправления), код условия поставки, код валюты сделки и ему присваивается последующий порядковый номер.</w:t>
      </w:r>
    </w:p>
    <w:bookmarkEnd w:id="1677"/>
    <w:bookmarkStart w:name="z2482" w:id="1678"/>
    <w:p>
      <w:pPr>
        <w:spacing w:after="0"/>
        <w:ind w:left="0"/>
        <w:jc w:val="both"/>
      </w:pPr>
      <w:r>
        <w:rPr>
          <w:rFonts w:ascii="Times New Roman"/>
          <w:b w:val="false"/>
          <w:i w:val="false"/>
          <w:color w:val="000000"/>
          <w:sz w:val="28"/>
        </w:rPr>
        <w:t>
      11. В графе 4 указывается цена в валюте сделки на экспортируемые товары, продукцию, включающие их стоимость, стоимость услуг по доставке товаров на границу страны-экспортера и на импортируемые товары, продукцию, учитывающие их стоимость, стоимость услуг и расходы по страхованию и транспортировке груза до границы страны-импортера на условиях заключенного договора.</w:t>
      </w:r>
    </w:p>
    <w:bookmarkEnd w:id="1678"/>
    <w:bookmarkStart w:name="z2483" w:id="1679"/>
    <w:p>
      <w:pPr>
        <w:spacing w:after="0"/>
        <w:ind w:left="0"/>
        <w:jc w:val="both"/>
      </w:pPr>
      <w:r>
        <w:rPr>
          <w:rFonts w:ascii="Times New Roman"/>
          <w:b w:val="false"/>
          <w:i w:val="false"/>
          <w:color w:val="000000"/>
          <w:sz w:val="28"/>
        </w:rPr>
        <w:t>
      Цена сделки регистрируется на дату оплаты товара, продукции, осуществленной в период с 16-го числа предыдущего месяца по 14-е число отчетного месяца, по договору купли-продажи, счет-фактуре и другим платежным документам.</w:t>
      </w:r>
    </w:p>
    <w:bookmarkEnd w:id="1679"/>
    <w:bookmarkStart w:name="z2484" w:id="1680"/>
    <w:p>
      <w:pPr>
        <w:spacing w:after="0"/>
        <w:ind w:left="0"/>
        <w:jc w:val="both"/>
      </w:pPr>
      <w:r>
        <w:rPr>
          <w:rFonts w:ascii="Times New Roman"/>
          <w:b w:val="false"/>
          <w:i w:val="false"/>
          <w:color w:val="000000"/>
          <w:sz w:val="28"/>
        </w:rPr>
        <w:t>
      Цена указывается в целых числах за установленную единицу измерения.</w:t>
      </w:r>
    </w:p>
    <w:bookmarkEnd w:id="1680"/>
    <w:bookmarkStart w:name="z2485" w:id="1681"/>
    <w:p>
      <w:pPr>
        <w:spacing w:after="0"/>
        <w:ind w:left="0"/>
        <w:jc w:val="both"/>
      </w:pPr>
      <w:r>
        <w:rPr>
          <w:rFonts w:ascii="Times New Roman"/>
          <w:b w:val="false"/>
          <w:i w:val="false"/>
          <w:color w:val="000000"/>
          <w:sz w:val="28"/>
        </w:rPr>
        <w:t>
      12. Графа 5 заполняется в январе месяце отчетного периода. Указывается цена декабря месяца предыдущего года, при ее отсутствии указывается цена месяца последней поставки и (или) поступления в предыдущем году.</w:t>
      </w:r>
    </w:p>
    <w:bookmarkEnd w:id="1681"/>
    <w:bookmarkStart w:name="z2486" w:id="1682"/>
    <w:p>
      <w:pPr>
        <w:spacing w:after="0"/>
        <w:ind w:left="0"/>
        <w:jc w:val="both"/>
      </w:pPr>
      <w:r>
        <w:rPr>
          <w:rFonts w:ascii="Times New Roman"/>
          <w:b w:val="false"/>
          <w:i w:val="false"/>
          <w:color w:val="000000"/>
          <w:sz w:val="28"/>
        </w:rPr>
        <w:t>
      13. Графа 6 заполняется при изменении цены. По каждому товару-представителю в соответствии со Справочником причин изменения цены может быть указан один или несколько кодов причин изменения цены.</w:t>
      </w:r>
    </w:p>
    <w:bookmarkEnd w:id="1682"/>
    <w:bookmarkStart w:name="z2487" w:id="1683"/>
    <w:p>
      <w:pPr>
        <w:spacing w:after="0"/>
        <w:ind w:left="0"/>
        <w:jc w:val="both"/>
      </w:pPr>
      <w:r>
        <w:rPr>
          <w:rFonts w:ascii="Times New Roman"/>
          <w:b w:val="false"/>
          <w:i w:val="false"/>
          <w:color w:val="000000"/>
          <w:sz w:val="28"/>
        </w:rPr>
        <w:t>
      При выборе кода 99 "Другие причины" в графе 6 прописывается причина, не включенная в Справочник причин изменения цены.</w:t>
      </w:r>
    </w:p>
    <w:bookmarkEnd w:id="1683"/>
    <w:bookmarkStart w:name="z2488" w:id="1684"/>
    <w:p>
      <w:pPr>
        <w:spacing w:after="0"/>
        <w:ind w:left="0"/>
        <w:jc w:val="both"/>
      </w:pPr>
      <w:r>
        <w:rPr>
          <w:rFonts w:ascii="Times New Roman"/>
          <w:b w:val="false"/>
          <w:i w:val="false"/>
          <w:color w:val="000000"/>
          <w:sz w:val="28"/>
        </w:rPr>
        <w:t xml:space="preserve">
      14. При изменении цен на товары, продукцию в отчетном месяце для подтверждения достоверности первичных статистических данных по запросу органов статистики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12 Закона, представляется дополнительная информация.</w:t>
      </w:r>
    </w:p>
    <w:bookmarkEnd w:id="1684"/>
    <w:bookmarkStart w:name="z2489" w:id="1685"/>
    <w:p>
      <w:pPr>
        <w:spacing w:after="0"/>
        <w:ind w:left="0"/>
        <w:jc w:val="both"/>
      </w:pPr>
      <w:r>
        <w:rPr>
          <w:rFonts w:ascii="Times New Roman"/>
          <w:b w:val="false"/>
          <w:i w:val="false"/>
          <w:color w:val="000000"/>
          <w:sz w:val="28"/>
        </w:rPr>
        <w:t xml:space="preserve">
      15.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685"/>
    <w:bookmarkStart w:name="z2490" w:id="1686"/>
    <w:p>
      <w:pPr>
        <w:spacing w:after="0"/>
        <w:ind w:left="0"/>
        <w:jc w:val="both"/>
      </w:pPr>
      <w:r>
        <w:rPr>
          <w:rFonts w:ascii="Times New Roman"/>
          <w:b w:val="false"/>
          <w:i w:val="false"/>
          <w:color w:val="000000"/>
          <w:sz w:val="28"/>
        </w:rPr>
        <w:t>
      16.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
      </w:r>
    </w:p>
    <w:bookmarkEnd w:id="1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2491" w:id="1687"/>
          <w:p>
            <w:pPr>
              <w:spacing w:after="20"/>
              <w:ind w:left="20"/>
              <w:jc w:val="both"/>
            </w:pPr>
          </w:p>
          <w:bookmarkEnd w:id="1687"/>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bookmarkStart w:name="z2492" w:id="1688"/>
          <w:p>
            <w:pPr>
              <w:spacing w:after="20"/>
              <w:ind w:left="20"/>
              <w:jc w:val="both"/>
            </w:pPr>
            <w:r>
              <w:rPr>
                <w:rFonts w:ascii="Times New Roman"/>
                <w:b w:val="false"/>
                <w:i w:val="false"/>
                <w:color w:val="000000"/>
                <w:sz w:val="20"/>
              </w:rPr>
              <w:t>
Мемлекеттік статистика органдары құпиялылығына</w:t>
            </w:r>
          </w:p>
          <w:bookmarkEnd w:id="1688"/>
          <w:p>
            <w:pPr>
              <w:spacing w:after="20"/>
              <w:ind w:left="20"/>
              <w:jc w:val="both"/>
            </w:pPr>
            <w:r>
              <w:rPr>
                <w:rFonts w:ascii="Times New Roman"/>
                <w:b w:val="false"/>
                <w:i w:val="false"/>
                <w:color w:val="000000"/>
                <w:sz w:val="20"/>
              </w:rPr>
              <w:t>кепілдік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4"/>
            <w:vMerge w:val="restart"/>
            <w:tcBorders/>
            <w:tcMar>
              <w:top w:w="15" w:type="dxa"/>
              <w:left w:w="15" w:type="dxa"/>
              <w:bottom w:w="15" w:type="dxa"/>
              <w:right w:w="15" w:type="dxa"/>
            </w:tcMar>
            <w:vAlign w:val="center"/>
          </w:tcPr>
          <w:bookmarkStart w:name="z2501" w:id="1689"/>
          <w:p>
            <w:pPr>
              <w:spacing w:after="20"/>
              <w:ind w:left="20"/>
              <w:jc w:val="both"/>
            </w:pPr>
            <w:r>
              <w:rPr>
                <w:rFonts w:ascii="Times New Roman"/>
                <w:b w:val="false"/>
                <w:i w:val="false"/>
                <w:color w:val="000000"/>
                <w:sz w:val="20"/>
              </w:rPr>
              <w:t>
Қазақстан Республикасы</w:t>
            </w:r>
          </w:p>
          <w:bookmarkEnd w:id="1689"/>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20__ жылғы __ _______________</w:t>
            </w:r>
          </w:p>
          <w:p>
            <w:pPr>
              <w:spacing w:after="20"/>
              <w:ind w:left="20"/>
              <w:jc w:val="both"/>
            </w:pPr>
            <w:r>
              <w:rPr>
                <w:rFonts w:ascii="Times New Roman"/>
                <w:b w:val="false"/>
                <w:i w:val="false"/>
                <w:color w:val="000000"/>
                <w:sz w:val="20"/>
              </w:rPr>
              <w:t>№ ___ бұйрығына</w:t>
            </w:r>
          </w:p>
          <w:p>
            <w:pPr>
              <w:spacing w:after="20"/>
              <w:ind w:left="20"/>
              <w:jc w:val="both"/>
            </w:pPr>
            <w:r>
              <w:rPr>
                <w:rFonts w:ascii="Times New Roman"/>
                <w:b w:val="false"/>
                <w:i w:val="false"/>
                <w:color w:val="000000"/>
                <w:sz w:val="20"/>
              </w:rPr>
              <w:t>
35-қосымша</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2507" w:id="1690"/>
          <w:p>
            <w:pPr>
              <w:spacing w:after="20"/>
              <w:ind w:left="20"/>
              <w:jc w:val="both"/>
            </w:pPr>
            <w:r>
              <w:rPr>
                <w:rFonts w:ascii="Times New Roman"/>
                <w:b w:val="false"/>
                <w:i w:val="false"/>
                <w:color w:val="000000"/>
                <w:sz w:val="20"/>
              </w:rPr>
              <w:t>
20___ жылы тұтыну тауарлары мен ақылы көрсетілетін қызметтердің бағаларын тіркеу дәптері</w:t>
            </w:r>
          </w:p>
          <w:bookmarkEnd w:id="1690"/>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20___году</w:t>
            </w:r>
          </w:p>
        </w:tc>
      </w:tr>
      <w:tr>
        <w:trPr>
          <w:trHeight w:val="30" w:hRule="atLeast"/>
        </w:trPr>
        <w:tc>
          <w:tcPr>
            <w:tcW w:w="2050" w:type="dxa"/>
            <w:tcBorders/>
            <w:tcMar>
              <w:top w:w="15" w:type="dxa"/>
              <w:left w:w="15" w:type="dxa"/>
              <w:bottom w:w="15" w:type="dxa"/>
              <w:right w:w="15" w:type="dxa"/>
            </w:tcMar>
            <w:vAlign w:val="center"/>
          </w:tcPr>
          <w:bookmarkStart w:name="z2508" w:id="1691"/>
          <w:p>
            <w:pPr>
              <w:spacing w:after="20"/>
              <w:ind w:left="20"/>
              <w:jc w:val="both"/>
            </w:pPr>
            <w:r>
              <w:rPr>
                <w:rFonts w:ascii="Times New Roman"/>
                <w:b w:val="false"/>
                <w:i w:val="false"/>
                <w:color w:val="000000"/>
                <w:sz w:val="20"/>
              </w:rPr>
              <w:t>
Индексі</w:t>
            </w:r>
          </w:p>
          <w:bookmarkEnd w:id="1691"/>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c>
          <w:tcPr>
            <w:tcW w:w="2050" w:type="dxa"/>
            <w:tcBorders/>
            <w:tcMar>
              <w:top w:w="15" w:type="dxa"/>
              <w:left w:w="15" w:type="dxa"/>
              <w:bottom w:w="15" w:type="dxa"/>
              <w:right w:w="15" w:type="dxa"/>
            </w:tcMar>
            <w:vAlign w:val="center"/>
          </w:tcPr>
          <w:bookmarkStart w:name="z2509" w:id="1692"/>
          <w:p>
            <w:pPr>
              <w:spacing w:after="20"/>
              <w:ind w:left="20"/>
              <w:jc w:val="both"/>
            </w:pPr>
            <w:r>
              <w:rPr>
                <w:rFonts w:ascii="Times New Roman"/>
                <w:b w:val="false"/>
                <w:i w:val="false"/>
                <w:color w:val="000000"/>
                <w:sz w:val="20"/>
              </w:rPr>
              <w:t>
күн сайынғы</w:t>
            </w:r>
          </w:p>
          <w:bookmarkEnd w:id="1692"/>
          <w:p>
            <w:pPr>
              <w:spacing w:after="20"/>
              <w:ind w:left="20"/>
              <w:jc w:val="both"/>
            </w:pPr>
            <w:r>
              <w:rPr>
                <w:rFonts w:ascii="Times New Roman"/>
                <w:b w:val="false"/>
                <w:i w:val="false"/>
                <w:color w:val="000000"/>
                <w:sz w:val="20"/>
              </w:rPr>
              <w:t>
ежедневная</w:t>
            </w:r>
          </w:p>
        </w:tc>
        <w:tc>
          <w:tcPr>
            <w:tcW w:w="2050" w:type="dxa"/>
            <w:tcBorders/>
            <w:tcMar>
              <w:top w:w="15" w:type="dxa"/>
              <w:left w:w="15" w:type="dxa"/>
              <w:bottom w:w="15" w:type="dxa"/>
              <w:right w:w="15" w:type="dxa"/>
            </w:tcMar>
            <w:vAlign w:val="center"/>
          </w:tcPr>
          <w:bookmarkStart w:name="z2510" w:id="1693"/>
          <w:p>
            <w:pPr>
              <w:spacing w:after="20"/>
              <w:ind w:left="20"/>
              <w:jc w:val="both"/>
            </w:pPr>
            <w:r>
              <w:rPr>
                <w:rFonts w:ascii="Times New Roman"/>
                <w:b w:val="false"/>
                <w:i w:val="false"/>
                <w:color w:val="000000"/>
                <w:sz w:val="20"/>
              </w:rPr>
              <w:t>
есепті кезең</w:t>
            </w:r>
          </w:p>
          <w:bookmarkEnd w:id="1693"/>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bookmarkStart w:name="z2511" w:id="1694"/>
          <w:p>
            <w:pPr>
              <w:spacing w:after="20"/>
              <w:ind w:left="20"/>
              <w:jc w:val="both"/>
            </w:pPr>
            <w:r>
              <w:rPr>
                <w:rFonts w:ascii="Times New Roman"/>
                <w:b w:val="false"/>
                <w:i w:val="false"/>
                <w:color w:val="000000"/>
                <w:sz w:val="20"/>
              </w:rPr>
              <w:t>
жыл</w:t>
            </w:r>
          </w:p>
          <w:bookmarkEnd w:id="1694"/>
          <w:p>
            <w:pPr>
              <w:spacing w:after="20"/>
              <w:ind w:left="20"/>
              <w:jc w:val="both"/>
            </w:pPr>
            <w:r>
              <w:rPr>
                <w:rFonts w:ascii="Times New Roman"/>
                <w:b w:val="false"/>
                <w:i w:val="false"/>
                <w:color w:val="000000"/>
                <w:sz w:val="20"/>
              </w:rPr>
              <w:t>
год</w:t>
            </w:r>
          </w:p>
        </w:tc>
      </w:tr>
    </w:tbl>
    <w:bookmarkStart w:name="z2512" w:id="1695"/>
    <w:p>
      <w:pPr>
        <w:spacing w:after="0"/>
        <w:ind w:left="0"/>
        <w:jc w:val="both"/>
      </w:pPr>
      <w:r>
        <w:rPr>
          <w:rFonts w:ascii="Times New Roman"/>
          <w:b w:val="false"/>
          <w:i w:val="false"/>
          <w:color w:val="000000"/>
          <w:sz w:val="28"/>
        </w:rPr>
        <w:t>
      1. Зерттелетін базалық объектілер тізбесі.</w:t>
      </w:r>
    </w:p>
    <w:bookmarkEnd w:id="1695"/>
    <w:bookmarkStart w:name="z2513" w:id="1696"/>
    <w:p>
      <w:pPr>
        <w:spacing w:after="0"/>
        <w:ind w:left="0"/>
        <w:jc w:val="both"/>
      </w:pPr>
      <w:r>
        <w:rPr>
          <w:rFonts w:ascii="Times New Roman"/>
          <w:b w:val="false"/>
          <w:i w:val="false"/>
          <w:color w:val="000000"/>
          <w:sz w:val="28"/>
        </w:rPr>
        <w:t>
      Перечень обследуемых базовых объектов.</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697"/>
          <w:p>
            <w:pPr>
              <w:spacing w:after="20"/>
              <w:ind w:left="20"/>
              <w:jc w:val="both"/>
            </w:pPr>
            <w:r>
              <w:rPr>
                <w:rFonts w:ascii="Times New Roman"/>
                <w:b w:val="false"/>
                <w:i w:val="false"/>
                <w:color w:val="000000"/>
                <w:sz w:val="20"/>
              </w:rPr>
              <w:t>
Р/Н №</w:t>
            </w:r>
          </w:p>
          <w:bookmarkEnd w:id="1697"/>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698"/>
          <w:p>
            <w:pPr>
              <w:spacing w:after="20"/>
              <w:ind w:left="20"/>
              <w:jc w:val="both"/>
            </w:pPr>
            <w:r>
              <w:rPr>
                <w:rFonts w:ascii="Times New Roman"/>
                <w:b w:val="false"/>
                <w:i w:val="false"/>
                <w:color w:val="000000"/>
                <w:sz w:val="20"/>
              </w:rPr>
              <w:t>
Зерттелетін базалық объектінің атауы</w:t>
            </w:r>
          </w:p>
          <w:bookmarkEnd w:id="1698"/>
          <w:p>
            <w:pPr>
              <w:spacing w:after="20"/>
              <w:ind w:left="20"/>
              <w:jc w:val="both"/>
            </w:pPr>
            <w:r>
              <w:rPr>
                <w:rFonts w:ascii="Times New Roman"/>
                <w:b w:val="false"/>
                <w:i w:val="false"/>
                <w:color w:val="000000"/>
                <w:sz w:val="20"/>
              </w:rPr>
              <w:t>
Наименование обследуемого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699"/>
          <w:p>
            <w:pPr>
              <w:spacing w:after="20"/>
              <w:ind w:left="20"/>
              <w:jc w:val="both"/>
            </w:pPr>
            <w:r>
              <w:rPr>
                <w:rFonts w:ascii="Times New Roman"/>
                <w:b w:val="false"/>
                <w:i w:val="false"/>
                <w:color w:val="000000"/>
                <w:sz w:val="20"/>
              </w:rPr>
              <w:t>
Тұрған жері</w:t>
            </w:r>
          </w:p>
          <w:bookmarkEnd w:id="1699"/>
          <w:p>
            <w:pPr>
              <w:spacing w:after="20"/>
              <w:ind w:left="20"/>
              <w:jc w:val="both"/>
            </w:pPr>
            <w:r>
              <w:rPr>
                <w:rFonts w:ascii="Times New Roman"/>
                <w:b w:val="false"/>
                <w:i w:val="false"/>
                <w:color w:val="000000"/>
                <w:sz w:val="20"/>
              </w:rPr>
              <w:t>
Местонахождение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700"/>
          <w:p>
            <w:pPr>
              <w:spacing w:after="20"/>
              <w:ind w:left="20"/>
              <w:jc w:val="both"/>
            </w:pPr>
            <w:r>
              <w:rPr>
                <w:rFonts w:ascii="Times New Roman"/>
                <w:b w:val="false"/>
                <w:i w:val="false"/>
                <w:color w:val="000000"/>
                <w:sz w:val="20"/>
              </w:rPr>
              <w:t>
Беттің нөмірі</w:t>
            </w:r>
          </w:p>
          <w:bookmarkEnd w:id="1700"/>
          <w:p>
            <w:pPr>
              <w:spacing w:after="20"/>
              <w:ind w:left="20"/>
              <w:jc w:val="both"/>
            </w:pPr>
            <w:r>
              <w:rPr>
                <w:rFonts w:ascii="Times New Roman"/>
                <w:b w:val="false"/>
                <w:i w:val="false"/>
                <w:color w:val="000000"/>
                <w:sz w:val="20"/>
              </w:rPr>
              <w:t>
Номер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8" w:id="1701"/>
    <w:p>
      <w:pPr>
        <w:spacing w:after="0"/>
        <w:ind w:left="0"/>
        <w:jc w:val="both"/>
      </w:pPr>
      <w:r>
        <w:rPr>
          <w:rFonts w:ascii="Times New Roman"/>
          <w:b w:val="false"/>
          <w:i w:val="false"/>
          <w:color w:val="000000"/>
          <w:sz w:val="28"/>
        </w:rPr>
        <w:t>
      2. Базалық объект және оның орналасқан жері</w:t>
      </w:r>
    </w:p>
    <w:bookmarkEnd w:id="1701"/>
    <w:p>
      <w:pPr>
        <w:spacing w:after="0"/>
        <w:ind w:left="0"/>
        <w:jc w:val="both"/>
      </w:pPr>
      <w:r>
        <w:rPr>
          <w:rFonts w:ascii="Times New Roman"/>
          <w:b w:val="false"/>
          <w:i w:val="false"/>
          <w:color w:val="000000"/>
          <w:sz w:val="28"/>
        </w:rPr>
        <w:t>
      Базовый объект и его местонахождение ________________________________________</w:t>
      </w:r>
    </w:p>
    <w:p>
      <w:pPr>
        <w:spacing w:after="0"/>
        <w:ind w:left="0"/>
        <w:jc w:val="both"/>
      </w:pPr>
      <w:r>
        <w:rPr>
          <w:rFonts w:ascii="Times New Roman"/>
          <w:b w:val="false"/>
          <w:i w:val="false"/>
          <w:color w:val="000000"/>
          <w:sz w:val="28"/>
        </w:rPr>
        <w:t>
      дүкен, базар, ақылы көрсетілетін қызметтер объектісі / магазин, рынок,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702"/>
          <w:p>
            <w:pPr>
              <w:spacing w:after="20"/>
              <w:ind w:left="20"/>
              <w:jc w:val="both"/>
            </w:pPr>
            <w:r>
              <w:rPr>
                <w:rFonts w:ascii="Times New Roman"/>
                <w:b w:val="false"/>
                <w:i w:val="false"/>
                <w:color w:val="000000"/>
                <w:sz w:val="20"/>
              </w:rPr>
              <w:t>
Р/Н №</w:t>
            </w:r>
          </w:p>
          <w:bookmarkEnd w:id="1702"/>
          <w:p>
            <w:pPr>
              <w:spacing w:after="20"/>
              <w:ind w:left="20"/>
              <w:jc w:val="both"/>
            </w:pPr>
            <w:r>
              <w:rPr>
                <w:rFonts w:ascii="Times New Roman"/>
                <w:b w:val="false"/>
                <w:i w:val="false"/>
                <w:color w:val="000000"/>
                <w:sz w:val="20"/>
              </w:rPr>
              <w:t>
П/Н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703"/>
          <w:p>
            <w:pPr>
              <w:spacing w:after="20"/>
              <w:ind w:left="20"/>
              <w:jc w:val="both"/>
            </w:pPr>
            <w:r>
              <w:rPr>
                <w:rFonts w:ascii="Times New Roman"/>
                <w:b w:val="false"/>
                <w:i w:val="false"/>
                <w:color w:val="000000"/>
                <w:sz w:val="20"/>
              </w:rPr>
              <w:t>
Тауардың, көрсетілетін қызметтердің коды мен нақты сипаттамасы</w:t>
            </w:r>
          </w:p>
          <w:bookmarkEnd w:id="1703"/>
          <w:p>
            <w:pPr>
              <w:spacing w:after="20"/>
              <w:ind w:left="20"/>
              <w:jc w:val="both"/>
            </w:pPr>
            <w:r>
              <w:rPr>
                <w:rFonts w:ascii="Times New Roman"/>
                <w:b w:val="false"/>
                <w:i w:val="false"/>
                <w:color w:val="000000"/>
                <w:sz w:val="20"/>
              </w:rPr>
              <w:t>
Код и подробная характеристика товара, услуги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704"/>
          <w:p>
            <w:pPr>
              <w:spacing w:after="20"/>
              <w:ind w:left="20"/>
              <w:jc w:val="both"/>
            </w:pPr>
            <w:r>
              <w:rPr>
                <w:rFonts w:ascii="Times New Roman"/>
                <w:b w:val="false"/>
                <w:i w:val="false"/>
                <w:color w:val="000000"/>
                <w:sz w:val="20"/>
              </w:rPr>
              <w:t>
Өлшем бірлігі</w:t>
            </w:r>
          </w:p>
          <w:bookmarkEnd w:id="1704"/>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705"/>
          <w:p>
            <w:pPr>
              <w:spacing w:after="20"/>
              <w:ind w:left="20"/>
              <w:jc w:val="both"/>
            </w:pPr>
            <w:r>
              <w:rPr>
                <w:rFonts w:ascii="Times New Roman"/>
                <w:b w:val="false"/>
                <w:i w:val="false"/>
                <w:color w:val="000000"/>
                <w:sz w:val="20"/>
              </w:rPr>
              <w:t>
Тіркеу сәтіндегі (күні, айы) тауардың, көрсетілетін қызметтің бағасы</w:t>
            </w:r>
          </w:p>
          <w:bookmarkEnd w:id="1705"/>
          <w:p>
            <w:pPr>
              <w:spacing w:after="20"/>
              <w:ind w:left="20"/>
              <w:jc w:val="both"/>
            </w:pP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706"/>
          <w:p>
            <w:pPr>
              <w:spacing w:after="20"/>
              <w:ind w:left="20"/>
              <w:jc w:val="both"/>
            </w:pPr>
            <w:r>
              <w:rPr>
                <w:rFonts w:ascii="Times New Roman"/>
                <w:b w:val="false"/>
                <w:i w:val="false"/>
                <w:color w:val="000000"/>
                <w:sz w:val="20"/>
              </w:rPr>
              <w:t>
Ескерту</w:t>
            </w:r>
          </w:p>
          <w:bookmarkEnd w:id="1706"/>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№10</w:t>
            </w:r>
          </w:p>
        </w:tc>
      </w:tr>
    </w:tbl>
    <w:bookmarkStart w:name="z2530" w:id="170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"Тетрадь регистрации цен на потребительские  товары и</w:t>
      </w:r>
      <w:r>
        <w:br/>
      </w:r>
      <w:r>
        <w:rPr>
          <w:rFonts w:ascii="Times New Roman"/>
          <w:b/>
          <w:i w:val="false"/>
          <w:color w:val="000000"/>
        </w:rPr>
        <w:t xml:space="preserve">       платные услуги в 20___году" (индекс Ц-101, периодичность ежедневная)</w:t>
      </w:r>
    </w:p>
    <w:bookmarkEnd w:id="1707"/>
    <w:bookmarkStart w:name="z2531" w:id="170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и платные услуги в 20__ году" (индекс Ц-101, периодичность ежедневная) (далее – статистическая форма).</w:t>
      </w:r>
    </w:p>
    <w:bookmarkEnd w:id="1708"/>
    <w:bookmarkStart w:name="z2532" w:id="170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709"/>
    <w:bookmarkStart w:name="z2533" w:id="1710"/>
    <w:p>
      <w:pPr>
        <w:spacing w:after="0"/>
        <w:ind w:left="0"/>
        <w:jc w:val="both"/>
      </w:pPr>
      <w:r>
        <w:rPr>
          <w:rFonts w:ascii="Times New Roman"/>
          <w:b w:val="false"/>
          <w:i w:val="false"/>
          <w:color w:val="000000"/>
          <w:sz w:val="28"/>
        </w:rPr>
        <w:t>
      1) базовый объект – отобранный объект для наблюдения и регистрации в нем цен;</w:t>
      </w:r>
    </w:p>
    <w:bookmarkEnd w:id="1710"/>
    <w:bookmarkStart w:name="z2534" w:id="1711"/>
    <w:p>
      <w:pPr>
        <w:spacing w:after="0"/>
        <w:ind w:left="0"/>
        <w:jc w:val="both"/>
      </w:pPr>
      <w:r>
        <w:rPr>
          <w:rFonts w:ascii="Times New Roman"/>
          <w:b w:val="false"/>
          <w:i w:val="false"/>
          <w:color w:val="000000"/>
          <w:sz w:val="28"/>
        </w:rPr>
        <w:t>
      2) товар (услуга)-представитель – совокупность определенных видов товара (услуг) в товарной группе, которые отличаются друг от друга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1711"/>
    <w:bookmarkStart w:name="z2535" w:id="1712"/>
    <w:p>
      <w:pPr>
        <w:spacing w:after="0"/>
        <w:ind w:left="0"/>
        <w:jc w:val="both"/>
      </w:pPr>
      <w:r>
        <w:rPr>
          <w:rFonts w:ascii="Times New Roman"/>
          <w:b w:val="false"/>
          <w:i w:val="false"/>
          <w:color w:val="000000"/>
          <w:sz w:val="28"/>
        </w:rPr>
        <w:t>
      3) характеристика товара, услуги – отличительные свойства, спецификации для идентификации отдельного товара, услуги отбираемого для регистрации цен;</w:t>
      </w:r>
    </w:p>
    <w:bookmarkEnd w:id="1712"/>
    <w:bookmarkStart w:name="z2536" w:id="1713"/>
    <w:p>
      <w:pPr>
        <w:spacing w:after="0"/>
        <w:ind w:left="0"/>
        <w:jc w:val="both"/>
      </w:pPr>
      <w:r>
        <w:rPr>
          <w:rFonts w:ascii="Times New Roman"/>
          <w:b w:val="false"/>
          <w:i w:val="false"/>
          <w:color w:val="000000"/>
          <w:sz w:val="28"/>
        </w:rPr>
        <w:t>
      4) цена регистрации – количество денежных единиц, уплаченных за конкретный вид товара, услуги, качество, условия продажи и период времени для которых четко определены.</w:t>
      </w:r>
    </w:p>
    <w:bookmarkEnd w:id="1713"/>
    <w:bookmarkStart w:name="z2537" w:id="1714"/>
    <w:p>
      <w:pPr>
        <w:spacing w:after="0"/>
        <w:ind w:left="0"/>
        <w:jc w:val="both"/>
      </w:pPr>
      <w:r>
        <w:rPr>
          <w:rFonts w:ascii="Times New Roman"/>
          <w:b w:val="false"/>
          <w:i w:val="false"/>
          <w:color w:val="000000"/>
          <w:sz w:val="28"/>
        </w:rPr>
        <w:t>
      3. Статистическая форма предназначена для регистрации территориальными органами статистики цен и тарифов на товары (услуги)-представители в базовых объектах торговли, сферы услуг. Сбор ценовой информации производится непосредственно в местах реализации товара (услуги). В отобранном базовом объекте цены регистрируются на конкретные виды товаров, услуг в одно и то же число месяца (день недели), что и в предыдущем периоде. Отклонение допускается не более чем на 1-2 дня.</w:t>
      </w:r>
    </w:p>
    <w:bookmarkEnd w:id="1714"/>
    <w:bookmarkStart w:name="z2538" w:id="1715"/>
    <w:p>
      <w:pPr>
        <w:spacing w:after="0"/>
        <w:ind w:left="0"/>
        <w:jc w:val="both"/>
      </w:pPr>
      <w:r>
        <w:rPr>
          <w:rFonts w:ascii="Times New Roman"/>
          <w:b w:val="false"/>
          <w:i w:val="false"/>
          <w:color w:val="000000"/>
          <w:sz w:val="28"/>
        </w:rPr>
        <w:t>
      4. В разделе 1 статистической формы записываются по порядковому номеру наименования базовых объектов, их местонахождение (адрес, телефон), номер страницы проставляется для нахождения обследуемого объекта.</w:t>
      </w:r>
    </w:p>
    <w:bookmarkEnd w:id="1715"/>
    <w:bookmarkStart w:name="z2539" w:id="1716"/>
    <w:p>
      <w:pPr>
        <w:spacing w:after="0"/>
        <w:ind w:left="0"/>
        <w:jc w:val="both"/>
      </w:pPr>
      <w:r>
        <w:rPr>
          <w:rFonts w:ascii="Times New Roman"/>
          <w:b w:val="false"/>
          <w:i w:val="false"/>
          <w:color w:val="000000"/>
          <w:sz w:val="28"/>
        </w:rPr>
        <w:t>
      5. В разделе 2 по строке "Базовый объект и его местонахождение" указываются полное наименование объекта торговли, сферы услуг.</w:t>
      </w:r>
    </w:p>
    <w:bookmarkEnd w:id="1716"/>
    <w:bookmarkStart w:name="z2540" w:id="1717"/>
    <w:p>
      <w:pPr>
        <w:spacing w:after="0"/>
        <w:ind w:left="0"/>
        <w:jc w:val="both"/>
      </w:pPr>
      <w:r>
        <w:rPr>
          <w:rFonts w:ascii="Times New Roman"/>
          <w:b w:val="false"/>
          <w:i w:val="false"/>
          <w:color w:val="000000"/>
          <w:sz w:val="28"/>
        </w:rPr>
        <w:t>
      В графе А проставляется порядковый номер товара (услуги)-представителя.</w:t>
      </w:r>
    </w:p>
    <w:bookmarkEnd w:id="1717"/>
    <w:bookmarkStart w:name="z2541" w:id="1718"/>
    <w:p>
      <w:pPr>
        <w:spacing w:after="0"/>
        <w:ind w:left="0"/>
        <w:jc w:val="both"/>
      </w:pPr>
      <w:r>
        <w:rPr>
          <w:rFonts w:ascii="Times New Roman"/>
          <w:b w:val="false"/>
          <w:i w:val="false"/>
          <w:color w:val="000000"/>
          <w:sz w:val="28"/>
        </w:rPr>
        <w:t>
      В графе Б записываются код и подробная характеристика каждого товара, (услуги)-представителя (наименование, марка, страна-изготовитель, модель или номер модели, артикул, размер, сорт и другие).</w:t>
      </w:r>
    </w:p>
    <w:bookmarkEnd w:id="1718"/>
    <w:bookmarkStart w:name="z2542" w:id="1719"/>
    <w:p>
      <w:pPr>
        <w:spacing w:after="0"/>
        <w:ind w:left="0"/>
        <w:jc w:val="both"/>
      </w:pPr>
      <w:r>
        <w:rPr>
          <w:rFonts w:ascii="Times New Roman"/>
          <w:b w:val="false"/>
          <w:i w:val="false"/>
          <w:color w:val="000000"/>
          <w:sz w:val="28"/>
        </w:rPr>
        <w:t>
      В графе В указывается фактическая единица измерения регистрируемого товара (услуги) - представителя (количество товара в банке, бутылке, пачке, порции, полная стоимость путевки и другие).</w:t>
      </w:r>
    </w:p>
    <w:bookmarkEnd w:id="1719"/>
    <w:bookmarkStart w:name="z2543" w:id="1720"/>
    <w:p>
      <w:pPr>
        <w:spacing w:after="0"/>
        <w:ind w:left="0"/>
        <w:jc w:val="both"/>
      </w:pPr>
      <w:r>
        <w:rPr>
          <w:rFonts w:ascii="Times New Roman"/>
          <w:b w:val="false"/>
          <w:i w:val="false"/>
          <w:color w:val="000000"/>
          <w:sz w:val="28"/>
        </w:rPr>
        <w:t>
      В графах с 1 по 6 регистрируются цены на определенную дату в обследуемом базовом объекте.</w:t>
      </w:r>
    </w:p>
    <w:bookmarkEnd w:id="1720"/>
    <w:p>
      <w:pPr>
        <w:spacing w:after="0"/>
        <w:ind w:left="0"/>
        <w:jc w:val="both"/>
      </w:pPr>
      <w:r>
        <w:rPr>
          <w:rFonts w:ascii="Times New Roman"/>
          <w:b w:val="false"/>
          <w:i w:val="false"/>
          <w:color w:val="000000"/>
          <w:sz w:val="28"/>
        </w:rPr>
        <w:t>
      В графе 7 записываются дополнительные сведения или заметки относительно того или иного вида товара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Приложение 37 - в редакции приказа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w:t>
            </w: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2020 жылғы 28 қаңтардағы</w:t>
            </w:r>
          </w:p>
          <w:p>
            <w:pPr>
              <w:spacing w:after="20"/>
              <w:ind w:left="20"/>
              <w:jc w:val="both"/>
            </w:pPr>
            <w:r>
              <w:rPr>
                <w:rFonts w:ascii="Times New Roman"/>
                <w:b/>
                <w:i w:val="false"/>
                <w:color w:val="000000"/>
                <w:sz w:val="20"/>
              </w:rPr>
              <w:t>№ 10 бұйрығына</w:t>
            </w:r>
          </w:p>
          <w:p>
            <w:pPr>
              <w:spacing w:after="20"/>
              <w:ind w:left="20"/>
              <w:jc w:val="both"/>
            </w:pPr>
            <w:r>
              <w:rPr>
                <w:rFonts w:ascii="Times New Roman"/>
                <w:b/>
                <w:i w:val="false"/>
                <w:color w:val="000000"/>
                <w:sz w:val="20"/>
              </w:rPr>
              <w:t>37-қосымша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жылы жаңа тұрғын үй бағаларын тіркеу дәптері</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xml:space="preserve"> регистрации цен на новое жилье в 20___году</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1-ЦРЖ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Бағаларды жинауға жауапты мемлекеттік статистиканың аумақтық бөлімшелерінің мамандары толтырады</w:t>
            </w:r>
          </w:p>
          <w:p>
            <w:pPr>
              <w:spacing w:after="20"/>
              <w:ind w:left="20"/>
              <w:jc w:val="both"/>
            </w:pPr>
            <w:r>
              <w:rPr>
                <w:rFonts w:ascii="Times New Roman"/>
                <w:b w:val="false"/>
                <w:i w:val="false"/>
                <w:color w:val="000000"/>
                <w:sz w:val="20"/>
              </w:rPr>
              <w:t>
Заполняют специалисты территориальных подразделений государственной статистики, ответственные за сбор цен</w:t>
            </w:r>
          </w:p>
          <w:p>
            <w:pPr>
              <w:spacing w:after="20"/>
              <w:ind w:left="20"/>
              <w:jc w:val="both"/>
            </w:pPr>
            <w:r>
              <w:rPr>
                <w:rFonts w:ascii="Times New Roman"/>
                <w:b w:val="false"/>
                <w:i w:val="false"/>
                <w:color w:val="000000"/>
                <w:sz w:val="20"/>
              </w:rPr>
              <w:t>
</w:t>
            </w:r>
            <w:r>
              <w:rPr>
                <w:rFonts w:ascii="Times New Roman"/>
                <w:b/>
                <w:i w:val="false"/>
                <w:color w:val="000000"/>
                <w:sz w:val="20"/>
              </w:rPr>
              <w:t>Тіркеу мерзімі – есепті кезеңнің 20-күніне (қоса алғанда) дейін</w:t>
            </w:r>
          </w:p>
          <w:p>
            <w:pPr>
              <w:spacing w:after="20"/>
              <w:ind w:left="20"/>
              <w:jc w:val="both"/>
            </w:pPr>
            <w:r>
              <w:rPr>
                <w:rFonts w:ascii="Times New Roman"/>
                <w:b w:val="false"/>
                <w:i w:val="false"/>
                <w:color w:val="000000"/>
                <w:sz w:val="20"/>
              </w:rPr>
              <w:t>
Срок регистрации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p>
            <w:pPr>
              <w:spacing w:after="20"/>
              <w:ind w:left="20"/>
              <w:jc w:val="both"/>
            </w:pPr>
          </w:p>
          <w:p>
            <w:pPr>
              <w:spacing w:after="20"/>
              <w:ind w:left="20"/>
              <w:jc w:val="both"/>
            </w:pPr>
            <w:r>
              <w:rPr>
                <w:rFonts w:ascii="Times New Roman"/>
                <w:b/>
                <w:i w:val="false"/>
                <w:color w:val="000000"/>
                <w:sz w:val="20"/>
              </w:rPr>
              <w:t>
П/Н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объектінің коды</w:t>
            </w:r>
          </w:p>
          <w:p>
            <w:pPr>
              <w:spacing w:after="20"/>
              <w:ind w:left="20"/>
              <w:jc w:val="both"/>
            </w:pPr>
          </w:p>
          <w:p>
            <w:pPr>
              <w:spacing w:after="20"/>
              <w:ind w:left="20"/>
              <w:jc w:val="both"/>
            </w:pPr>
            <w:r>
              <w:rPr>
                <w:rFonts w:ascii="Times New Roman"/>
                <w:b/>
                <w:i w:val="false"/>
                <w:color w:val="000000"/>
                <w:sz w:val="20"/>
              </w:rPr>
              <w:t>
Код базового 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объектінің атауы</w:t>
            </w:r>
          </w:p>
          <w:p>
            <w:pPr>
              <w:spacing w:after="20"/>
              <w:ind w:left="20"/>
              <w:jc w:val="both"/>
            </w:pPr>
          </w:p>
          <w:p>
            <w:pPr>
              <w:spacing w:after="20"/>
              <w:ind w:left="20"/>
              <w:jc w:val="both"/>
            </w:pPr>
            <w:r>
              <w:rPr>
                <w:rFonts w:ascii="Times New Roman"/>
                <w:b/>
                <w:i w:val="false"/>
                <w:color w:val="000000"/>
                <w:sz w:val="20"/>
              </w:rPr>
              <w:t>
Наименование базового 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объектінің байланыс деректері</w:t>
            </w:r>
          </w:p>
          <w:p>
            <w:pPr>
              <w:spacing w:after="20"/>
              <w:ind w:left="20"/>
              <w:jc w:val="both"/>
            </w:pPr>
          </w:p>
          <w:p>
            <w:pPr>
              <w:spacing w:after="20"/>
              <w:ind w:left="20"/>
              <w:jc w:val="both"/>
            </w:pPr>
            <w:r>
              <w:rPr>
                <w:rFonts w:ascii="Times New Roman"/>
                <w:b/>
                <w:i w:val="false"/>
                <w:color w:val="000000"/>
                <w:sz w:val="20"/>
              </w:rPr>
              <w:t>
Контактные данные базового объекта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Жаңа тұрғын үйлерді сату бағалары</w:t>
      </w:r>
    </w:p>
    <w:p>
      <w:pPr>
        <w:spacing w:after="0"/>
        <w:ind w:left="0"/>
        <w:jc w:val="both"/>
      </w:pPr>
      <w:r>
        <w:rPr>
          <w:rFonts w:ascii="Times New Roman"/>
          <w:b w:val="false"/>
          <w:i w:val="false"/>
          <w:color w:val="000000"/>
          <w:sz w:val="28"/>
        </w:rPr>
        <w:t>
      Цены продажи нового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p>
            <w:pPr>
              <w:spacing w:after="20"/>
              <w:ind w:left="20"/>
              <w:jc w:val="both"/>
            </w:pPr>
          </w:p>
          <w:p>
            <w:pPr>
              <w:spacing w:after="20"/>
              <w:ind w:left="20"/>
              <w:jc w:val="both"/>
            </w:pPr>
            <w:r>
              <w:rPr>
                <w:rFonts w:ascii="Times New Roman"/>
                <w:b/>
                <w:i w:val="false"/>
                <w:color w:val="000000"/>
                <w:sz w:val="20"/>
              </w:rPr>
              <w:t>
П/Н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объектінің коды</w:t>
            </w:r>
          </w:p>
          <w:p>
            <w:pPr>
              <w:spacing w:after="20"/>
              <w:ind w:left="20"/>
              <w:jc w:val="both"/>
            </w:pPr>
          </w:p>
          <w:p>
            <w:pPr>
              <w:spacing w:after="20"/>
              <w:ind w:left="20"/>
              <w:jc w:val="both"/>
            </w:pPr>
            <w:r>
              <w:rPr>
                <w:rFonts w:ascii="Times New Roman"/>
                <w:b/>
                <w:i w:val="false"/>
                <w:color w:val="000000"/>
                <w:sz w:val="20"/>
              </w:rPr>
              <w:t>
Код базового объекта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толық сипаттамасы</w:t>
            </w:r>
          </w:p>
          <w:p>
            <w:pPr>
              <w:spacing w:after="20"/>
              <w:ind w:left="20"/>
              <w:jc w:val="both"/>
            </w:pPr>
          </w:p>
          <w:p>
            <w:pPr>
              <w:spacing w:after="20"/>
              <w:ind w:left="20"/>
              <w:jc w:val="both"/>
            </w:pPr>
            <w:r>
              <w:rPr>
                <w:rFonts w:ascii="Times New Roman"/>
                <w:b/>
                <w:i w:val="false"/>
                <w:color w:val="000000"/>
                <w:sz w:val="20"/>
              </w:rPr>
              <w:t>
Подробная характеристика квартиры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нарығындағы баға</w:t>
            </w:r>
          </w:p>
          <w:p>
            <w:pPr>
              <w:spacing w:after="20"/>
              <w:ind w:left="20"/>
              <w:jc w:val="both"/>
            </w:pPr>
          </w:p>
          <w:p>
            <w:pPr>
              <w:spacing w:after="20"/>
              <w:ind w:left="20"/>
              <w:jc w:val="both"/>
            </w:pPr>
            <w:r>
              <w:rPr>
                <w:rFonts w:ascii="Times New Roman"/>
                <w:b/>
                <w:i w:val="false"/>
                <w:color w:val="000000"/>
                <w:sz w:val="20"/>
              </w:rPr>
              <w:t>
Цены на рынке жилья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p>
          <w:p>
            <w:pPr>
              <w:spacing w:after="20"/>
              <w:ind w:left="20"/>
              <w:jc w:val="both"/>
            </w:pPr>
          </w:p>
          <w:p>
            <w:pPr>
              <w:spacing w:after="20"/>
              <w:ind w:left="20"/>
              <w:jc w:val="both"/>
            </w:pPr>
            <w:r>
              <w:rPr>
                <w:rFonts w:ascii="Times New Roman"/>
                <w:b/>
                <w:i w:val="false"/>
                <w:color w:val="000000"/>
                <w:sz w:val="20"/>
              </w:rPr>
              <w:t>
местоположение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 саны</w:t>
            </w:r>
          </w:p>
          <w:p>
            <w:pPr>
              <w:spacing w:after="20"/>
              <w:ind w:left="20"/>
              <w:jc w:val="both"/>
            </w:pPr>
          </w:p>
          <w:p>
            <w:pPr>
              <w:spacing w:after="20"/>
              <w:ind w:left="20"/>
              <w:jc w:val="both"/>
            </w:pPr>
            <w:r>
              <w:rPr>
                <w:rFonts w:ascii="Times New Roman"/>
                <w:b/>
                <w:i w:val="false"/>
                <w:color w:val="000000"/>
                <w:sz w:val="20"/>
              </w:rPr>
              <w:t>
коли-чество комнат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p>
          <w:p>
            <w:pPr>
              <w:spacing w:after="20"/>
              <w:ind w:left="20"/>
              <w:jc w:val="both"/>
            </w:pPr>
          </w:p>
          <w:p>
            <w:pPr>
              <w:spacing w:after="20"/>
              <w:ind w:left="20"/>
              <w:jc w:val="both"/>
            </w:pPr>
            <w:r>
              <w:rPr>
                <w:rFonts w:ascii="Times New Roman"/>
                <w:b/>
                <w:i w:val="false"/>
                <w:color w:val="000000"/>
                <w:sz w:val="20"/>
              </w:rPr>
              <w:t>
общая площадь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асхананың алаңы</w:t>
            </w:r>
          </w:p>
          <w:p>
            <w:pPr>
              <w:spacing w:after="20"/>
              <w:ind w:left="20"/>
              <w:jc w:val="both"/>
            </w:pPr>
          </w:p>
          <w:p>
            <w:pPr>
              <w:spacing w:after="20"/>
              <w:ind w:left="20"/>
              <w:jc w:val="both"/>
            </w:pPr>
            <w:r>
              <w:rPr>
                <w:rFonts w:ascii="Times New Roman"/>
                <w:b/>
                <w:i w:val="false"/>
                <w:color w:val="000000"/>
                <w:sz w:val="20"/>
              </w:rPr>
              <w:t>
площадь кухни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қабырға материалдары</w:t>
            </w:r>
          </w:p>
          <w:p>
            <w:pPr>
              <w:spacing w:after="20"/>
              <w:ind w:left="20"/>
              <w:jc w:val="both"/>
            </w:pPr>
          </w:p>
          <w:p>
            <w:pPr>
              <w:spacing w:after="20"/>
              <w:ind w:left="20"/>
              <w:jc w:val="both"/>
            </w:pPr>
            <w:r>
              <w:rPr>
                <w:rFonts w:ascii="Times New Roman"/>
                <w:b/>
                <w:i w:val="false"/>
                <w:color w:val="000000"/>
                <w:sz w:val="20"/>
              </w:rPr>
              <w:t>
материал стен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p>
          <w:p>
            <w:pPr>
              <w:spacing w:after="20"/>
              <w:ind w:left="20"/>
              <w:jc w:val="both"/>
            </w:pPr>
          </w:p>
          <w:p>
            <w:pPr>
              <w:spacing w:after="20"/>
              <w:ind w:left="20"/>
              <w:jc w:val="both"/>
            </w:pPr>
            <w:r>
              <w:rPr>
                <w:rFonts w:ascii="Times New Roman"/>
                <w:b/>
                <w:i w:val="false"/>
                <w:color w:val="000000"/>
                <w:sz w:val="20"/>
              </w:rPr>
              <w:t>
отделка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p>
          <w:p>
            <w:pPr>
              <w:spacing w:after="20"/>
              <w:ind w:left="20"/>
              <w:jc w:val="both"/>
            </w:pPr>
          </w:p>
          <w:p>
            <w:pPr>
              <w:spacing w:after="20"/>
              <w:ind w:left="20"/>
              <w:jc w:val="both"/>
            </w:pPr>
            <w:r>
              <w:rPr>
                <w:rFonts w:ascii="Times New Roman"/>
                <w:b/>
                <w:i w:val="false"/>
                <w:color w:val="000000"/>
                <w:sz w:val="20"/>
              </w:rPr>
              <w:t>
этаж квартиры / этажность дома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p>
          <w:p>
            <w:pPr>
              <w:spacing w:after="20"/>
              <w:ind w:left="20"/>
              <w:jc w:val="both"/>
            </w:pPr>
          </w:p>
          <w:p>
            <w:pPr>
              <w:spacing w:after="20"/>
              <w:ind w:left="20"/>
              <w:jc w:val="both"/>
            </w:pPr>
            <w:r>
              <w:rPr>
                <w:rFonts w:ascii="Times New Roman"/>
                <w:b/>
                <w:i w:val="false"/>
                <w:color w:val="000000"/>
                <w:sz w:val="20"/>
              </w:rPr>
              <w:t>
класс жилья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қаңтар</w:t>
            </w:r>
          </w:p>
          <w:p>
            <w:pPr>
              <w:spacing w:after="20"/>
              <w:ind w:left="20"/>
              <w:jc w:val="both"/>
            </w:pPr>
          </w:p>
          <w:p>
            <w:pPr>
              <w:spacing w:after="20"/>
              <w:ind w:left="20"/>
              <w:jc w:val="both"/>
            </w:pPr>
            <w:r>
              <w:rPr>
                <w:rFonts w:ascii="Times New Roman"/>
                <w:b/>
                <w:i w:val="false"/>
                <w:color w:val="000000"/>
                <w:sz w:val="20"/>
              </w:rPr>
              <w:t>
января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ақпан</w:t>
            </w:r>
          </w:p>
          <w:p>
            <w:pPr>
              <w:spacing w:after="20"/>
              <w:ind w:left="20"/>
              <w:jc w:val="both"/>
            </w:pPr>
          </w:p>
          <w:p>
            <w:pPr>
              <w:spacing w:after="20"/>
              <w:ind w:left="20"/>
              <w:jc w:val="both"/>
            </w:pPr>
            <w:r>
              <w:rPr>
                <w:rFonts w:ascii="Times New Roman"/>
                <w:b/>
                <w:i w:val="false"/>
                <w:color w:val="000000"/>
                <w:sz w:val="20"/>
              </w:rPr>
              <w:t>
февраля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наурыз</w:t>
            </w:r>
          </w:p>
          <w:p>
            <w:pPr>
              <w:spacing w:after="20"/>
              <w:ind w:left="20"/>
              <w:jc w:val="both"/>
            </w:pPr>
          </w:p>
          <w:p>
            <w:pPr>
              <w:spacing w:after="20"/>
              <w:ind w:left="20"/>
              <w:jc w:val="both"/>
            </w:pPr>
            <w:r>
              <w:rPr>
                <w:rFonts w:ascii="Times New Roman"/>
                <w:b/>
                <w:i w:val="false"/>
                <w:color w:val="000000"/>
                <w:sz w:val="20"/>
              </w:rPr>
              <w:t>
марта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p>
            <w:pPr>
              <w:spacing w:after="20"/>
              <w:ind w:left="20"/>
              <w:jc w:val="both"/>
            </w:pPr>
          </w:p>
          <w:p>
            <w:pPr>
              <w:spacing w:after="20"/>
              <w:ind w:left="20"/>
              <w:jc w:val="both"/>
            </w:pPr>
            <w:r>
              <w:rPr>
                <w:rFonts w:ascii="Times New Roman"/>
                <w:b/>
                <w:i w:val="false"/>
                <w:color w:val="000000"/>
                <w:sz w:val="20"/>
              </w:rPr>
              <w:t>
П/Н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объектінің коды</w:t>
            </w:r>
          </w:p>
          <w:p>
            <w:pPr>
              <w:spacing w:after="20"/>
              <w:ind w:left="20"/>
              <w:jc w:val="both"/>
            </w:pPr>
          </w:p>
          <w:p>
            <w:pPr>
              <w:spacing w:after="20"/>
              <w:ind w:left="20"/>
              <w:jc w:val="both"/>
            </w:pPr>
            <w:r>
              <w:rPr>
                <w:rFonts w:ascii="Times New Roman"/>
                <w:b/>
                <w:i w:val="false"/>
                <w:color w:val="000000"/>
                <w:sz w:val="20"/>
              </w:rPr>
              <w:t>
Код базового объекта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толық сипаттамасы</w:t>
            </w:r>
          </w:p>
          <w:p>
            <w:pPr>
              <w:spacing w:after="20"/>
              <w:ind w:left="20"/>
              <w:jc w:val="both"/>
            </w:pPr>
          </w:p>
          <w:p>
            <w:pPr>
              <w:spacing w:after="20"/>
              <w:ind w:left="20"/>
              <w:jc w:val="both"/>
            </w:pPr>
            <w:r>
              <w:rPr>
                <w:rFonts w:ascii="Times New Roman"/>
                <w:b/>
                <w:i w:val="false"/>
                <w:color w:val="000000"/>
                <w:sz w:val="20"/>
              </w:rPr>
              <w:t>
Подробная характеристика квартиры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нарығындағы баға</w:t>
            </w:r>
          </w:p>
          <w:p>
            <w:pPr>
              <w:spacing w:after="20"/>
              <w:ind w:left="20"/>
              <w:jc w:val="both"/>
            </w:pPr>
          </w:p>
          <w:p>
            <w:pPr>
              <w:spacing w:after="20"/>
              <w:ind w:left="20"/>
              <w:jc w:val="both"/>
            </w:pPr>
            <w:r>
              <w:rPr>
                <w:rFonts w:ascii="Times New Roman"/>
                <w:b/>
                <w:i w:val="false"/>
                <w:color w:val="000000"/>
                <w:sz w:val="20"/>
              </w:rPr>
              <w:t>
Цены на рынке жилья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p>
          <w:p>
            <w:pPr>
              <w:spacing w:after="20"/>
              <w:ind w:left="20"/>
              <w:jc w:val="both"/>
            </w:pPr>
          </w:p>
          <w:p>
            <w:pPr>
              <w:spacing w:after="20"/>
              <w:ind w:left="20"/>
              <w:jc w:val="both"/>
            </w:pPr>
            <w:r>
              <w:rPr>
                <w:rFonts w:ascii="Times New Roman"/>
                <w:b/>
                <w:i w:val="false"/>
                <w:color w:val="000000"/>
                <w:sz w:val="20"/>
              </w:rPr>
              <w:t>
местоположение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 саны</w:t>
            </w:r>
          </w:p>
          <w:p>
            <w:pPr>
              <w:spacing w:after="20"/>
              <w:ind w:left="20"/>
              <w:jc w:val="both"/>
            </w:pPr>
          </w:p>
          <w:p>
            <w:pPr>
              <w:spacing w:after="20"/>
              <w:ind w:left="20"/>
              <w:jc w:val="both"/>
            </w:pPr>
            <w:r>
              <w:rPr>
                <w:rFonts w:ascii="Times New Roman"/>
                <w:b/>
                <w:i w:val="false"/>
                <w:color w:val="000000"/>
                <w:sz w:val="20"/>
              </w:rPr>
              <w:t>
количество комнат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p>
          <w:p>
            <w:pPr>
              <w:spacing w:after="20"/>
              <w:ind w:left="20"/>
              <w:jc w:val="both"/>
            </w:pPr>
          </w:p>
          <w:p>
            <w:pPr>
              <w:spacing w:after="20"/>
              <w:ind w:left="20"/>
              <w:jc w:val="both"/>
            </w:pPr>
            <w:r>
              <w:rPr>
                <w:rFonts w:ascii="Times New Roman"/>
                <w:b/>
                <w:i w:val="false"/>
                <w:color w:val="000000"/>
                <w:sz w:val="20"/>
              </w:rPr>
              <w:t>
общая площадь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асхананың алаңы</w:t>
            </w:r>
          </w:p>
          <w:p>
            <w:pPr>
              <w:spacing w:after="20"/>
              <w:ind w:left="20"/>
              <w:jc w:val="both"/>
            </w:pPr>
          </w:p>
          <w:p>
            <w:pPr>
              <w:spacing w:after="20"/>
              <w:ind w:left="20"/>
              <w:jc w:val="both"/>
            </w:pPr>
            <w:r>
              <w:rPr>
                <w:rFonts w:ascii="Times New Roman"/>
                <w:b/>
                <w:i w:val="false"/>
                <w:color w:val="000000"/>
                <w:sz w:val="20"/>
              </w:rPr>
              <w:t>
площадь кухни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қабырға материалдары</w:t>
            </w:r>
          </w:p>
          <w:p>
            <w:pPr>
              <w:spacing w:after="20"/>
              <w:ind w:left="20"/>
              <w:jc w:val="both"/>
            </w:pPr>
          </w:p>
          <w:p>
            <w:pPr>
              <w:spacing w:after="20"/>
              <w:ind w:left="20"/>
              <w:jc w:val="both"/>
            </w:pPr>
            <w:r>
              <w:rPr>
                <w:rFonts w:ascii="Times New Roman"/>
                <w:b/>
                <w:i w:val="false"/>
                <w:color w:val="000000"/>
                <w:sz w:val="20"/>
              </w:rPr>
              <w:t>
материал стен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p>
          <w:p>
            <w:pPr>
              <w:spacing w:after="20"/>
              <w:ind w:left="20"/>
              <w:jc w:val="both"/>
            </w:pPr>
          </w:p>
          <w:p>
            <w:pPr>
              <w:spacing w:after="20"/>
              <w:ind w:left="20"/>
              <w:jc w:val="both"/>
            </w:pPr>
            <w:r>
              <w:rPr>
                <w:rFonts w:ascii="Times New Roman"/>
                <w:b/>
                <w:i w:val="false"/>
                <w:color w:val="000000"/>
                <w:sz w:val="20"/>
              </w:rPr>
              <w:t>
отделка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p>
          <w:p>
            <w:pPr>
              <w:spacing w:after="20"/>
              <w:ind w:left="20"/>
              <w:jc w:val="both"/>
            </w:pPr>
          </w:p>
          <w:p>
            <w:pPr>
              <w:spacing w:after="20"/>
              <w:ind w:left="20"/>
              <w:jc w:val="both"/>
            </w:pPr>
            <w:r>
              <w:rPr>
                <w:rFonts w:ascii="Times New Roman"/>
                <w:b/>
                <w:i w:val="false"/>
                <w:color w:val="000000"/>
                <w:sz w:val="20"/>
              </w:rPr>
              <w:t>
этаж квартиры / этажность дома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p>
          <w:p>
            <w:pPr>
              <w:spacing w:after="20"/>
              <w:ind w:left="20"/>
              <w:jc w:val="both"/>
            </w:pPr>
          </w:p>
          <w:p>
            <w:pPr>
              <w:spacing w:after="20"/>
              <w:ind w:left="20"/>
              <w:jc w:val="both"/>
            </w:pPr>
            <w:r>
              <w:rPr>
                <w:rFonts w:ascii="Times New Roman"/>
                <w:b/>
                <w:i w:val="false"/>
                <w:color w:val="000000"/>
                <w:sz w:val="20"/>
              </w:rPr>
              <w:t>
класс жилья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сәуір</w:t>
            </w:r>
          </w:p>
          <w:p>
            <w:pPr>
              <w:spacing w:after="20"/>
              <w:ind w:left="20"/>
              <w:jc w:val="both"/>
            </w:pPr>
          </w:p>
          <w:p>
            <w:pPr>
              <w:spacing w:after="20"/>
              <w:ind w:left="20"/>
              <w:jc w:val="both"/>
            </w:pPr>
            <w:r>
              <w:rPr>
                <w:rFonts w:ascii="Times New Roman"/>
                <w:b/>
                <w:i w:val="false"/>
                <w:color w:val="000000"/>
                <w:sz w:val="20"/>
              </w:rPr>
              <w:t>
апреля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мамыр</w:t>
            </w:r>
          </w:p>
          <w:p>
            <w:pPr>
              <w:spacing w:after="20"/>
              <w:ind w:left="20"/>
              <w:jc w:val="both"/>
            </w:pPr>
          </w:p>
          <w:p>
            <w:pPr>
              <w:spacing w:after="20"/>
              <w:ind w:left="20"/>
              <w:jc w:val="both"/>
            </w:pPr>
            <w:r>
              <w:rPr>
                <w:rFonts w:ascii="Times New Roman"/>
                <w:b/>
                <w:i w:val="false"/>
                <w:color w:val="000000"/>
                <w:sz w:val="20"/>
              </w:rPr>
              <w:t>
мая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маусым</w:t>
            </w:r>
          </w:p>
          <w:p>
            <w:pPr>
              <w:spacing w:after="20"/>
              <w:ind w:left="20"/>
              <w:jc w:val="both"/>
            </w:pPr>
          </w:p>
          <w:p>
            <w:pPr>
              <w:spacing w:after="20"/>
              <w:ind w:left="20"/>
              <w:jc w:val="both"/>
            </w:pPr>
            <w:r>
              <w:rPr>
                <w:rFonts w:ascii="Times New Roman"/>
                <w:b/>
                <w:i w:val="false"/>
                <w:color w:val="000000"/>
                <w:sz w:val="20"/>
              </w:rPr>
              <w:t>
июня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p>
            <w:pPr>
              <w:spacing w:after="20"/>
              <w:ind w:left="20"/>
              <w:jc w:val="both"/>
            </w:pPr>
          </w:p>
          <w:p>
            <w:pPr>
              <w:spacing w:after="20"/>
              <w:ind w:left="20"/>
              <w:jc w:val="both"/>
            </w:pPr>
            <w:r>
              <w:rPr>
                <w:rFonts w:ascii="Times New Roman"/>
                <w:b/>
                <w:i w:val="false"/>
                <w:color w:val="000000"/>
                <w:sz w:val="20"/>
              </w:rPr>
              <w:t>
П/Н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объектінің коды</w:t>
            </w:r>
          </w:p>
          <w:p>
            <w:pPr>
              <w:spacing w:after="20"/>
              <w:ind w:left="20"/>
              <w:jc w:val="both"/>
            </w:pPr>
          </w:p>
          <w:p>
            <w:pPr>
              <w:spacing w:after="20"/>
              <w:ind w:left="20"/>
              <w:jc w:val="both"/>
            </w:pPr>
            <w:r>
              <w:rPr>
                <w:rFonts w:ascii="Times New Roman"/>
                <w:b/>
                <w:i w:val="false"/>
                <w:color w:val="000000"/>
                <w:sz w:val="20"/>
              </w:rPr>
              <w:t>
Код базового объекта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толық сипаттамасы</w:t>
            </w:r>
          </w:p>
          <w:p>
            <w:pPr>
              <w:spacing w:after="20"/>
              <w:ind w:left="20"/>
              <w:jc w:val="both"/>
            </w:pPr>
          </w:p>
          <w:p>
            <w:pPr>
              <w:spacing w:after="20"/>
              <w:ind w:left="20"/>
              <w:jc w:val="both"/>
            </w:pPr>
            <w:r>
              <w:rPr>
                <w:rFonts w:ascii="Times New Roman"/>
                <w:b/>
                <w:i w:val="false"/>
                <w:color w:val="000000"/>
                <w:sz w:val="20"/>
              </w:rPr>
              <w:t>
Подробная характеристика квартиры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нарығындағы баға</w:t>
            </w:r>
          </w:p>
          <w:p>
            <w:pPr>
              <w:spacing w:after="20"/>
              <w:ind w:left="20"/>
              <w:jc w:val="both"/>
            </w:pPr>
          </w:p>
          <w:p>
            <w:pPr>
              <w:spacing w:after="20"/>
              <w:ind w:left="20"/>
              <w:jc w:val="both"/>
            </w:pPr>
            <w:r>
              <w:rPr>
                <w:rFonts w:ascii="Times New Roman"/>
                <w:b/>
                <w:i w:val="false"/>
                <w:color w:val="000000"/>
                <w:sz w:val="20"/>
              </w:rPr>
              <w:t>
Цены на рынке жилья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p>
          <w:p>
            <w:pPr>
              <w:spacing w:after="20"/>
              <w:ind w:left="20"/>
              <w:jc w:val="both"/>
            </w:pPr>
          </w:p>
          <w:p>
            <w:pPr>
              <w:spacing w:after="20"/>
              <w:ind w:left="20"/>
              <w:jc w:val="both"/>
            </w:pPr>
            <w:r>
              <w:rPr>
                <w:rFonts w:ascii="Times New Roman"/>
                <w:b/>
                <w:i w:val="false"/>
                <w:color w:val="000000"/>
                <w:sz w:val="20"/>
              </w:rPr>
              <w:t>
местоположение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 саны</w:t>
            </w:r>
          </w:p>
          <w:p>
            <w:pPr>
              <w:spacing w:after="20"/>
              <w:ind w:left="20"/>
              <w:jc w:val="both"/>
            </w:pPr>
          </w:p>
          <w:p>
            <w:pPr>
              <w:spacing w:after="20"/>
              <w:ind w:left="20"/>
              <w:jc w:val="both"/>
            </w:pPr>
            <w:r>
              <w:rPr>
                <w:rFonts w:ascii="Times New Roman"/>
                <w:b/>
                <w:i w:val="false"/>
                <w:color w:val="000000"/>
                <w:sz w:val="20"/>
              </w:rPr>
              <w:t>
количество комнат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p>
          <w:p>
            <w:pPr>
              <w:spacing w:after="20"/>
              <w:ind w:left="20"/>
              <w:jc w:val="both"/>
            </w:pPr>
          </w:p>
          <w:p>
            <w:pPr>
              <w:spacing w:after="20"/>
              <w:ind w:left="20"/>
              <w:jc w:val="both"/>
            </w:pPr>
            <w:r>
              <w:rPr>
                <w:rFonts w:ascii="Times New Roman"/>
                <w:b/>
                <w:i w:val="false"/>
                <w:color w:val="000000"/>
                <w:sz w:val="20"/>
              </w:rPr>
              <w:t>
общая площадь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асхананың алаңы</w:t>
            </w:r>
          </w:p>
          <w:p>
            <w:pPr>
              <w:spacing w:after="20"/>
              <w:ind w:left="20"/>
              <w:jc w:val="both"/>
            </w:pPr>
          </w:p>
          <w:p>
            <w:pPr>
              <w:spacing w:after="20"/>
              <w:ind w:left="20"/>
              <w:jc w:val="both"/>
            </w:pPr>
            <w:r>
              <w:rPr>
                <w:rFonts w:ascii="Times New Roman"/>
                <w:b/>
                <w:i w:val="false"/>
                <w:color w:val="000000"/>
                <w:sz w:val="20"/>
              </w:rPr>
              <w:t>
площадь кухни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қабырға материалдары</w:t>
            </w:r>
          </w:p>
          <w:p>
            <w:pPr>
              <w:spacing w:after="20"/>
              <w:ind w:left="20"/>
              <w:jc w:val="both"/>
            </w:pPr>
          </w:p>
          <w:p>
            <w:pPr>
              <w:spacing w:after="20"/>
              <w:ind w:left="20"/>
              <w:jc w:val="both"/>
            </w:pPr>
            <w:r>
              <w:rPr>
                <w:rFonts w:ascii="Times New Roman"/>
                <w:b/>
                <w:i w:val="false"/>
                <w:color w:val="000000"/>
                <w:sz w:val="20"/>
              </w:rPr>
              <w:t>
материал стен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p>
          <w:p>
            <w:pPr>
              <w:spacing w:after="20"/>
              <w:ind w:left="20"/>
              <w:jc w:val="both"/>
            </w:pPr>
          </w:p>
          <w:p>
            <w:pPr>
              <w:spacing w:after="20"/>
              <w:ind w:left="20"/>
              <w:jc w:val="both"/>
            </w:pPr>
            <w:r>
              <w:rPr>
                <w:rFonts w:ascii="Times New Roman"/>
                <w:b/>
                <w:i w:val="false"/>
                <w:color w:val="000000"/>
                <w:sz w:val="20"/>
              </w:rPr>
              <w:t>
отделка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p>
          <w:p>
            <w:pPr>
              <w:spacing w:after="20"/>
              <w:ind w:left="20"/>
              <w:jc w:val="both"/>
            </w:pPr>
          </w:p>
          <w:p>
            <w:pPr>
              <w:spacing w:after="20"/>
              <w:ind w:left="20"/>
              <w:jc w:val="both"/>
            </w:pPr>
            <w:r>
              <w:rPr>
                <w:rFonts w:ascii="Times New Roman"/>
                <w:b/>
                <w:i w:val="false"/>
                <w:color w:val="000000"/>
                <w:sz w:val="20"/>
              </w:rPr>
              <w:t>
этаж квартиры / этажность дома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p>
          <w:p>
            <w:pPr>
              <w:spacing w:after="20"/>
              <w:ind w:left="20"/>
              <w:jc w:val="both"/>
            </w:pPr>
          </w:p>
          <w:p>
            <w:pPr>
              <w:spacing w:after="20"/>
              <w:ind w:left="20"/>
              <w:jc w:val="both"/>
            </w:pPr>
            <w:r>
              <w:rPr>
                <w:rFonts w:ascii="Times New Roman"/>
                <w:b/>
                <w:i w:val="false"/>
                <w:color w:val="000000"/>
                <w:sz w:val="20"/>
              </w:rPr>
              <w:t>
класс жилья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шілде</w:t>
            </w:r>
          </w:p>
          <w:p>
            <w:pPr>
              <w:spacing w:after="20"/>
              <w:ind w:left="20"/>
              <w:jc w:val="both"/>
            </w:pPr>
          </w:p>
          <w:p>
            <w:pPr>
              <w:spacing w:after="20"/>
              <w:ind w:left="20"/>
              <w:jc w:val="both"/>
            </w:pPr>
            <w:r>
              <w:rPr>
                <w:rFonts w:ascii="Times New Roman"/>
                <w:b/>
                <w:i w:val="false"/>
                <w:color w:val="000000"/>
                <w:sz w:val="20"/>
              </w:rPr>
              <w:t>
июля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тамыз</w:t>
            </w:r>
          </w:p>
          <w:p>
            <w:pPr>
              <w:spacing w:after="20"/>
              <w:ind w:left="20"/>
              <w:jc w:val="both"/>
            </w:pPr>
          </w:p>
          <w:p>
            <w:pPr>
              <w:spacing w:after="20"/>
              <w:ind w:left="20"/>
              <w:jc w:val="both"/>
            </w:pPr>
            <w:r>
              <w:rPr>
                <w:rFonts w:ascii="Times New Roman"/>
                <w:b/>
                <w:i w:val="false"/>
                <w:color w:val="000000"/>
                <w:sz w:val="20"/>
              </w:rPr>
              <w:t>
августа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қыркүйек</w:t>
            </w:r>
          </w:p>
          <w:p>
            <w:pPr>
              <w:spacing w:after="20"/>
              <w:ind w:left="20"/>
              <w:jc w:val="both"/>
            </w:pPr>
          </w:p>
          <w:p>
            <w:pPr>
              <w:spacing w:after="20"/>
              <w:ind w:left="20"/>
              <w:jc w:val="both"/>
            </w:pPr>
            <w:r>
              <w:rPr>
                <w:rFonts w:ascii="Times New Roman"/>
                <w:b/>
                <w:i w:val="false"/>
                <w:color w:val="000000"/>
                <w:sz w:val="20"/>
              </w:rPr>
              <w:t>
сентября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p>
            <w:pPr>
              <w:spacing w:after="20"/>
              <w:ind w:left="20"/>
              <w:jc w:val="both"/>
            </w:pPr>
          </w:p>
          <w:p>
            <w:pPr>
              <w:spacing w:after="20"/>
              <w:ind w:left="20"/>
              <w:jc w:val="both"/>
            </w:pPr>
            <w:r>
              <w:rPr>
                <w:rFonts w:ascii="Times New Roman"/>
                <w:b/>
                <w:i w:val="false"/>
                <w:color w:val="000000"/>
                <w:sz w:val="20"/>
              </w:rPr>
              <w:t>
П/Н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объектінің коды</w:t>
            </w:r>
          </w:p>
          <w:p>
            <w:pPr>
              <w:spacing w:after="20"/>
              <w:ind w:left="20"/>
              <w:jc w:val="both"/>
            </w:pPr>
          </w:p>
          <w:p>
            <w:pPr>
              <w:spacing w:after="20"/>
              <w:ind w:left="20"/>
              <w:jc w:val="both"/>
            </w:pPr>
            <w:r>
              <w:rPr>
                <w:rFonts w:ascii="Times New Roman"/>
                <w:b/>
                <w:i w:val="false"/>
                <w:color w:val="000000"/>
                <w:sz w:val="20"/>
              </w:rPr>
              <w:t>
Код базового объекта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Пәтердің толық сипаттамасы</w:t>
            </w:r>
          </w:p>
          <w:p>
            <w:pPr>
              <w:spacing w:after="20"/>
              <w:ind w:left="20"/>
              <w:jc w:val="both"/>
            </w:pPr>
          </w:p>
          <w:p>
            <w:pPr>
              <w:spacing w:after="20"/>
              <w:ind w:left="20"/>
              <w:jc w:val="both"/>
            </w:pPr>
            <w:r>
              <w:rPr>
                <w:rFonts w:ascii="Times New Roman"/>
                <w:b/>
                <w:i w:val="false"/>
                <w:color w:val="000000"/>
                <w:sz w:val="20"/>
              </w:rPr>
              <w:t>
Подробная характеристика квартиры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нарығындағы баға</w:t>
            </w:r>
          </w:p>
          <w:p>
            <w:pPr>
              <w:spacing w:after="20"/>
              <w:ind w:left="20"/>
              <w:jc w:val="both"/>
            </w:pPr>
          </w:p>
          <w:p>
            <w:pPr>
              <w:spacing w:after="20"/>
              <w:ind w:left="20"/>
              <w:jc w:val="both"/>
            </w:pPr>
            <w:r>
              <w:rPr>
                <w:rFonts w:ascii="Times New Roman"/>
                <w:b/>
                <w:i w:val="false"/>
                <w:color w:val="000000"/>
                <w:sz w:val="20"/>
              </w:rPr>
              <w:t>
Цены на рынке жилья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орналасқан жері</w:t>
            </w:r>
          </w:p>
          <w:p>
            <w:pPr>
              <w:spacing w:after="20"/>
              <w:ind w:left="20"/>
              <w:jc w:val="both"/>
            </w:pPr>
          </w:p>
          <w:p>
            <w:pPr>
              <w:spacing w:after="20"/>
              <w:ind w:left="20"/>
              <w:jc w:val="both"/>
            </w:pPr>
            <w:r>
              <w:rPr>
                <w:rFonts w:ascii="Times New Roman"/>
                <w:b/>
                <w:i w:val="false"/>
                <w:color w:val="000000"/>
                <w:sz w:val="20"/>
              </w:rPr>
              <w:t>
местоположение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 саны</w:t>
            </w:r>
          </w:p>
          <w:p>
            <w:pPr>
              <w:spacing w:after="20"/>
              <w:ind w:left="20"/>
              <w:jc w:val="both"/>
            </w:pPr>
          </w:p>
          <w:p>
            <w:pPr>
              <w:spacing w:after="20"/>
              <w:ind w:left="20"/>
              <w:jc w:val="both"/>
            </w:pPr>
            <w:r>
              <w:rPr>
                <w:rFonts w:ascii="Times New Roman"/>
                <w:b/>
                <w:i w:val="false"/>
                <w:color w:val="000000"/>
                <w:sz w:val="20"/>
              </w:rPr>
              <w:t>
количество комнат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p>
          <w:p>
            <w:pPr>
              <w:spacing w:after="20"/>
              <w:ind w:left="20"/>
              <w:jc w:val="both"/>
            </w:pPr>
          </w:p>
          <w:p>
            <w:pPr>
              <w:spacing w:after="20"/>
              <w:ind w:left="20"/>
              <w:jc w:val="both"/>
            </w:pPr>
            <w:r>
              <w:rPr>
                <w:rFonts w:ascii="Times New Roman"/>
                <w:b/>
                <w:i w:val="false"/>
                <w:color w:val="000000"/>
                <w:sz w:val="20"/>
              </w:rPr>
              <w:t>
общая площадь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асхананың алаңы</w:t>
            </w:r>
          </w:p>
          <w:p>
            <w:pPr>
              <w:spacing w:after="20"/>
              <w:ind w:left="20"/>
              <w:jc w:val="both"/>
            </w:pPr>
          </w:p>
          <w:p>
            <w:pPr>
              <w:spacing w:after="20"/>
              <w:ind w:left="20"/>
              <w:jc w:val="both"/>
            </w:pPr>
            <w:r>
              <w:rPr>
                <w:rFonts w:ascii="Times New Roman"/>
                <w:b/>
                <w:i w:val="false"/>
                <w:color w:val="000000"/>
                <w:sz w:val="20"/>
              </w:rPr>
              <w:t>
площадь кухни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қабырға материалдары</w:t>
            </w:r>
          </w:p>
          <w:p>
            <w:pPr>
              <w:spacing w:after="20"/>
              <w:ind w:left="20"/>
              <w:jc w:val="both"/>
            </w:pPr>
          </w:p>
          <w:p>
            <w:pPr>
              <w:spacing w:after="20"/>
              <w:ind w:left="20"/>
              <w:jc w:val="both"/>
            </w:pPr>
            <w:r>
              <w:rPr>
                <w:rFonts w:ascii="Times New Roman"/>
                <w:b/>
                <w:i w:val="false"/>
                <w:color w:val="000000"/>
                <w:sz w:val="20"/>
              </w:rPr>
              <w:t>
материалы стен дома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әрлеу</w:t>
            </w:r>
          </w:p>
          <w:p>
            <w:pPr>
              <w:spacing w:after="20"/>
              <w:ind w:left="20"/>
              <w:jc w:val="both"/>
            </w:pPr>
          </w:p>
          <w:p>
            <w:pPr>
              <w:spacing w:after="20"/>
              <w:ind w:left="20"/>
              <w:jc w:val="both"/>
            </w:pPr>
            <w:r>
              <w:rPr>
                <w:rFonts w:ascii="Times New Roman"/>
                <w:b/>
                <w:i w:val="false"/>
                <w:color w:val="000000"/>
                <w:sz w:val="20"/>
              </w:rPr>
              <w:t>
отделка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 орналасқан қабат / үйдің қабаттылығы</w:t>
            </w:r>
          </w:p>
          <w:p>
            <w:pPr>
              <w:spacing w:after="20"/>
              <w:ind w:left="20"/>
              <w:jc w:val="both"/>
            </w:pPr>
          </w:p>
          <w:p>
            <w:pPr>
              <w:spacing w:after="20"/>
              <w:ind w:left="20"/>
              <w:jc w:val="both"/>
            </w:pPr>
            <w:r>
              <w:rPr>
                <w:rFonts w:ascii="Times New Roman"/>
                <w:b/>
                <w:i w:val="false"/>
                <w:color w:val="000000"/>
                <w:sz w:val="20"/>
              </w:rPr>
              <w:t>
этаж квартиры / этажность дома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класы</w:t>
            </w:r>
          </w:p>
          <w:p>
            <w:pPr>
              <w:spacing w:after="20"/>
              <w:ind w:left="20"/>
              <w:jc w:val="both"/>
            </w:pPr>
          </w:p>
          <w:p>
            <w:pPr>
              <w:spacing w:after="20"/>
              <w:ind w:left="20"/>
              <w:jc w:val="both"/>
            </w:pPr>
            <w:r>
              <w:rPr>
                <w:rFonts w:ascii="Times New Roman"/>
                <w:b/>
                <w:i w:val="false"/>
                <w:color w:val="000000"/>
                <w:sz w:val="20"/>
              </w:rPr>
              <w:t>
класс жилья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қазан</w:t>
            </w:r>
          </w:p>
          <w:p>
            <w:pPr>
              <w:spacing w:after="20"/>
              <w:ind w:left="20"/>
              <w:jc w:val="both"/>
            </w:pPr>
          </w:p>
          <w:p>
            <w:pPr>
              <w:spacing w:after="20"/>
              <w:ind w:left="20"/>
              <w:jc w:val="both"/>
            </w:pPr>
            <w:r>
              <w:rPr>
                <w:rFonts w:ascii="Times New Roman"/>
                <w:b/>
                <w:i w:val="false"/>
                <w:color w:val="000000"/>
                <w:sz w:val="20"/>
              </w:rPr>
              <w:t>
октября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қараша</w:t>
            </w:r>
          </w:p>
          <w:p>
            <w:pPr>
              <w:spacing w:after="20"/>
              <w:ind w:left="20"/>
              <w:jc w:val="both"/>
            </w:pPr>
          </w:p>
          <w:p>
            <w:pPr>
              <w:spacing w:after="20"/>
              <w:ind w:left="20"/>
              <w:jc w:val="both"/>
            </w:pPr>
            <w:r>
              <w:rPr>
                <w:rFonts w:ascii="Times New Roman"/>
                <w:b/>
                <w:i w:val="false"/>
                <w:color w:val="000000"/>
                <w:sz w:val="20"/>
              </w:rPr>
              <w:t>
ноября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 желтоқсан</w:t>
            </w:r>
          </w:p>
          <w:p>
            <w:pPr>
              <w:spacing w:after="20"/>
              <w:ind w:left="20"/>
              <w:jc w:val="both"/>
            </w:pPr>
          </w:p>
          <w:p>
            <w:pPr>
              <w:spacing w:after="20"/>
              <w:ind w:left="20"/>
              <w:jc w:val="both"/>
            </w:pPr>
            <w:r>
              <w:rPr>
                <w:rFonts w:ascii="Times New Roman"/>
                <w:b/>
                <w:i w:val="false"/>
                <w:color w:val="000000"/>
                <w:sz w:val="20"/>
              </w:rPr>
              <w:t>
декабря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482" w:id="17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"Тетрадь регистрации цен на новое жилье в 20___году" (индекс 1-ЦРЖ, периодичность месячная)</w:t>
      </w:r>
    </w:p>
    <w:bookmarkEnd w:id="1721"/>
    <w:p>
      <w:pPr>
        <w:spacing w:after="0"/>
        <w:ind w:left="0"/>
        <w:jc w:val="both"/>
      </w:pPr>
      <w:r>
        <w:rPr>
          <w:rFonts w:ascii="Times New Roman"/>
          <w:b w:val="false"/>
          <w:i w:val="false"/>
          <w:color w:val="ff0000"/>
          <w:sz w:val="28"/>
        </w:rPr>
        <w:t xml:space="preserve">
      Сноска. Приложение 38 - в редакции приказа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01.01.2024).</w:t>
      </w:r>
    </w:p>
    <w:bookmarkStart w:name="z3483" w:id="172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"Тетрадь регистрации цен на новое жилье в 20___году" (индекс 1-ЦРЖ, периодичность месячная) (далее – статистическая форма).</w:t>
      </w:r>
    </w:p>
    <w:bookmarkEnd w:id="1722"/>
    <w:bookmarkStart w:name="z3484" w:id="172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723"/>
    <w:bookmarkStart w:name="z3485" w:id="1724"/>
    <w:p>
      <w:pPr>
        <w:spacing w:after="0"/>
        <w:ind w:left="0"/>
        <w:jc w:val="both"/>
      </w:pPr>
      <w:r>
        <w:rPr>
          <w:rFonts w:ascii="Times New Roman"/>
          <w:b w:val="false"/>
          <w:i w:val="false"/>
          <w:color w:val="000000"/>
          <w:sz w:val="28"/>
        </w:rPr>
        <w:t>
      1) базовый объект – отобранный объект для наблюдения и регистрации в нем цен;</w:t>
      </w:r>
    </w:p>
    <w:bookmarkEnd w:id="1724"/>
    <w:bookmarkStart w:name="z3486" w:id="1725"/>
    <w:p>
      <w:pPr>
        <w:spacing w:after="0"/>
        <w:ind w:left="0"/>
        <w:jc w:val="both"/>
      </w:pPr>
      <w:r>
        <w:rPr>
          <w:rFonts w:ascii="Times New Roman"/>
          <w:b w:val="false"/>
          <w:i w:val="false"/>
          <w:color w:val="000000"/>
          <w:sz w:val="28"/>
        </w:rPr>
        <w:t>
      2) цена регистрации – количество денежных единиц, уплаченных за конкретный вид жилья, для которого качество, условия продажи и период времени четко определены;</w:t>
      </w:r>
    </w:p>
    <w:bookmarkEnd w:id="1725"/>
    <w:bookmarkStart w:name="z3487" w:id="1726"/>
    <w:p>
      <w:pPr>
        <w:spacing w:after="0"/>
        <w:ind w:left="0"/>
        <w:jc w:val="both"/>
      </w:pPr>
      <w:r>
        <w:rPr>
          <w:rFonts w:ascii="Times New Roman"/>
          <w:b w:val="false"/>
          <w:i w:val="false"/>
          <w:color w:val="000000"/>
          <w:sz w:val="28"/>
        </w:rPr>
        <w:t>
      3) характеристика жилья – отличительные свойства, спецификации для идентификации отдельного вида жилья, отбираемого для регистрации цен.</w:t>
      </w:r>
    </w:p>
    <w:bookmarkEnd w:id="1726"/>
    <w:bookmarkStart w:name="z3488" w:id="1727"/>
    <w:p>
      <w:pPr>
        <w:spacing w:after="0"/>
        <w:ind w:left="0"/>
        <w:jc w:val="both"/>
      </w:pPr>
      <w:r>
        <w:rPr>
          <w:rFonts w:ascii="Times New Roman"/>
          <w:b w:val="false"/>
          <w:i w:val="false"/>
          <w:color w:val="000000"/>
          <w:sz w:val="28"/>
        </w:rPr>
        <w:t>
      3. В разделе 1 статистической формы указывается информация о базовых объектах, отобранных для наблюдения за ценами на новое жилье.</w:t>
      </w:r>
    </w:p>
    <w:bookmarkEnd w:id="1727"/>
    <w:bookmarkStart w:name="z3489" w:id="1728"/>
    <w:p>
      <w:pPr>
        <w:spacing w:after="0"/>
        <w:ind w:left="0"/>
        <w:jc w:val="both"/>
      </w:pPr>
      <w:r>
        <w:rPr>
          <w:rFonts w:ascii="Times New Roman"/>
          <w:b w:val="false"/>
          <w:i w:val="false"/>
          <w:color w:val="000000"/>
          <w:sz w:val="28"/>
        </w:rPr>
        <w:t>
      В графе А записываются порядковые номера базовых объектов, в графе Б – их коды, в графе В – наименования, в графе 1 – контактные данные.</w:t>
      </w:r>
    </w:p>
    <w:bookmarkEnd w:id="1728"/>
    <w:bookmarkStart w:name="z3490" w:id="1729"/>
    <w:p>
      <w:pPr>
        <w:spacing w:after="0"/>
        <w:ind w:left="0"/>
        <w:jc w:val="both"/>
      </w:pPr>
      <w:r>
        <w:rPr>
          <w:rFonts w:ascii="Times New Roman"/>
          <w:b w:val="false"/>
          <w:i w:val="false"/>
          <w:color w:val="000000"/>
          <w:sz w:val="28"/>
        </w:rPr>
        <w:t>
      4. В разделе 2 заполняется информация о ценах продажи нового жилья.</w:t>
      </w:r>
    </w:p>
    <w:bookmarkEnd w:id="1729"/>
    <w:bookmarkStart w:name="z3491" w:id="1730"/>
    <w:p>
      <w:pPr>
        <w:spacing w:after="0"/>
        <w:ind w:left="0"/>
        <w:jc w:val="both"/>
      </w:pPr>
      <w:r>
        <w:rPr>
          <w:rFonts w:ascii="Times New Roman"/>
          <w:b w:val="false"/>
          <w:i w:val="false"/>
          <w:color w:val="000000"/>
          <w:sz w:val="28"/>
        </w:rPr>
        <w:t>
      В графе А проставляется порядковый номер наблюдаемой квартиры (дома).</w:t>
      </w:r>
    </w:p>
    <w:bookmarkEnd w:id="1730"/>
    <w:bookmarkStart w:name="z3492" w:id="1731"/>
    <w:p>
      <w:pPr>
        <w:spacing w:after="0"/>
        <w:ind w:left="0"/>
        <w:jc w:val="both"/>
      </w:pPr>
      <w:r>
        <w:rPr>
          <w:rFonts w:ascii="Times New Roman"/>
          <w:b w:val="false"/>
          <w:i w:val="false"/>
          <w:color w:val="000000"/>
          <w:sz w:val="28"/>
        </w:rPr>
        <w:t>
      В графе Б указывается код базового объекта, в котором регистрируются цены.</w:t>
      </w:r>
    </w:p>
    <w:bookmarkEnd w:id="1731"/>
    <w:bookmarkStart w:name="z3493" w:id="1732"/>
    <w:p>
      <w:pPr>
        <w:spacing w:after="0"/>
        <w:ind w:left="0"/>
        <w:jc w:val="both"/>
      </w:pPr>
      <w:r>
        <w:rPr>
          <w:rFonts w:ascii="Times New Roman"/>
          <w:b w:val="false"/>
          <w:i w:val="false"/>
          <w:color w:val="000000"/>
          <w:sz w:val="28"/>
        </w:rPr>
        <w:t xml:space="preserve">
      В графах 1–8 указывается подробная характеристика квартиры (дома): местоположение дома (название жилого комплекса, в случае его наличия), количество комнат, общая площадь, площадь кухни, материал стен дома, отделка (чистовая, черновая улучшенная, черновая), этаж квартиры и этажность дома. </w:t>
      </w:r>
    </w:p>
    <w:bookmarkEnd w:id="1732"/>
    <w:bookmarkStart w:name="z3494" w:id="1733"/>
    <w:p>
      <w:pPr>
        <w:spacing w:after="0"/>
        <w:ind w:left="0"/>
        <w:jc w:val="both"/>
      </w:pPr>
      <w:r>
        <w:rPr>
          <w:rFonts w:ascii="Times New Roman"/>
          <w:b w:val="false"/>
          <w:i w:val="false"/>
          <w:color w:val="000000"/>
          <w:sz w:val="28"/>
        </w:rPr>
        <w:t>
      В графах 9–11 регистрируется цена квартиры/дома на определенную дату в обследуемом базовом объекте.</w:t>
      </w:r>
    </w:p>
    <w:bookmarkEnd w:id="1733"/>
    <w:bookmarkStart w:name="z3495" w:id="1734"/>
    <w:p>
      <w:pPr>
        <w:spacing w:after="0"/>
        <w:ind w:left="0"/>
        <w:jc w:val="both"/>
      </w:pPr>
      <w:r>
        <w:rPr>
          <w:rFonts w:ascii="Times New Roman"/>
          <w:b w:val="false"/>
          <w:i w:val="false"/>
          <w:color w:val="000000"/>
          <w:sz w:val="28"/>
        </w:rPr>
        <w:t>
      В графе 12 указываются дополнительные сведения или заметки относительно того или иного вида жилья.</w:t>
      </w:r>
    </w:p>
    <w:bookmarkEnd w:id="1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Приложение 39 - в редакции приказа Руководителя Бюро национальной статистики Агентства по стратегическому планированию и реформам РК от 09.08.2022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40100" cy="2425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p>
          <w:p>
            <w:pPr>
              <w:spacing w:after="20"/>
              <w:ind w:left="20"/>
              <w:jc w:val="both"/>
            </w:pPr>
            <w:r>
              <w:rPr>
                <w:rFonts w:ascii="Times New Roman"/>
                <w:b/>
                <w:i w:val="false"/>
                <w:color w:val="000000"/>
                <w:sz w:val="20"/>
              </w:rPr>
              <w:t>
Электронная форма ввода данных для регистрации цен на продукцию сельского хозяйства и продукты ее переработки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Ц-200э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есепті кезең </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939800" cy="5080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803400" cy="4953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Бағаларды жинауға жауапты мемлекеттік статистиканың аумақтық бөлімшелерінің мамандары толтырады</w:t>
      </w:r>
    </w:p>
    <w:p>
      <w:pPr>
        <w:spacing w:after="0"/>
        <w:ind w:left="0"/>
        <w:jc w:val="both"/>
      </w:pPr>
      <w:r>
        <w:rPr>
          <w:rFonts w:ascii="Times New Roman"/>
          <w:b w:val="false"/>
          <w:i w:val="false"/>
          <w:color w:val="000000"/>
          <w:sz w:val="28"/>
        </w:rPr>
        <w:t>
      Заполняют специалисты территориальных подразделений государственной статистики, ответственные за сбор цен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Тіркеу мерзімі – есепті кезеңнің 1-25 күні аралығында</w:t>
      </w:r>
    </w:p>
    <w:p>
      <w:pPr>
        <w:spacing w:after="0"/>
        <w:ind w:left="0"/>
        <w:jc w:val="both"/>
      </w:pPr>
      <w:r>
        <w:rPr>
          <w:rFonts w:ascii="Times New Roman"/>
          <w:b w:val="false"/>
          <w:i w:val="false"/>
          <w:color w:val="000000"/>
          <w:sz w:val="28"/>
        </w:rPr>
        <w:t xml:space="preserve">
      Срок регистрации – с 1 по 25 число отчетного периода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Байқаудың базалық объектісі (тізімнен таңдау)</w:t>
      </w:r>
    </w:p>
    <w:p>
      <w:pPr>
        <w:spacing w:after="0"/>
        <w:ind w:left="0"/>
        <w:jc w:val="both"/>
      </w:pPr>
      <w:r>
        <w:rPr>
          <w:rFonts w:ascii="Times New Roman"/>
          <w:b w:val="false"/>
          <w:i w:val="false"/>
          <w:color w:val="000000"/>
          <w:sz w:val="28"/>
        </w:rPr>
        <w:t>
      Базовый объект наблюдения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күніндегі өкіл тауарлар саны</w:t>
            </w:r>
          </w:p>
          <w:p>
            <w:pPr>
              <w:spacing w:after="20"/>
              <w:ind w:left="20"/>
              <w:jc w:val="both"/>
            </w:pPr>
            <w:r>
              <w:rPr>
                <w:rFonts w:ascii="Times New Roman"/>
                <w:b w:val="false"/>
                <w:i w:val="false"/>
                <w:color w:val="000000"/>
                <w:sz w:val="20"/>
              </w:rPr>
              <w:t>
Количество товаров-представителей в день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Алғашқы статистикалық деректер</w:t>
      </w:r>
    </w:p>
    <w:p>
      <w:pPr>
        <w:spacing w:after="0"/>
        <w:ind w:left="0"/>
        <w:jc w:val="both"/>
      </w:pPr>
      <w:r>
        <w:rPr>
          <w:rFonts w:ascii="Times New Roman"/>
          <w:b w:val="false"/>
          <w:i w:val="false"/>
          <w:color w:val="000000"/>
          <w:sz w:val="28"/>
        </w:rPr>
        <w:t>
      Первичные статистические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Өнімінің атауы</w:t>
            </w:r>
          </w:p>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Өнімінің коды</w:t>
            </w:r>
          </w:p>
          <w:p>
            <w:pPr>
              <w:spacing w:after="20"/>
              <w:ind w:left="20"/>
              <w:jc w:val="both"/>
            </w:pPr>
            <w:r>
              <w:rPr>
                <w:rFonts w:ascii="Times New Roman"/>
                <w:b w:val="false"/>
                <w:i w:val="false"/>
                <w:color w:val="000000"/>
                <w:sz w:val="20"/>
              </w:rPr>
              <w:t>
Код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(өнімінің) коды</w:t>
            </w:r>
          </w:p>
          <w:p>
            <w:pPr>
              <w:spacing w:after="20"/>
              <w:ind w:left="20"/>
              <w:jc w:val="both"/>
            </w:pPr>
            <w:r>
              <w:rPr>
                <w:rFonts w:ascii="Times New Roman"/>
                <w:b w:val="false"/>
                <w:i w:val="false"/>
                <w:color w:val="000000"/>
                <w:sz w:val="20"/>
              </w:rPr>
              <w:t>
Код товара – 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тауардың (өнімінің) сипаттамасы</w:t>
            </w:r>
          </w:p>
          <w:p>
            <w:pPr>
              <w:spacing w:after="20"/>
              <w:ind w:left="20"/>
              <w:jc w:val="both"/>
            </w:pPr>
            <w:r>
              <w:rPr>
                <w:rFonts w:ascii="Times New Roman"/>
                <w:b w:val="false"/>
                <w:i w:val="false"/>
                <w:color w:val="000000"/>
                <w:sz w:val="20"/>
              </w:rPr>
              <w:t>
Характеристика товара-представителя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Салықтарды қоса алғанда, баға, теңге</w:t>
            </w:r>
          </w:p>
          <w:p>
            <w:pPr>
              <w:spacing w:after="20"/>
              <w:ind w:left="20"/>
              <w:jc w:val="both"/>
            </w:pPr>
            <w:r>
              <w:rPr>
                <w:rFonts w:ascii="Times New Roman"/>
                <w:b w:val="false"/>
                <w:i w:val="false"/>
                <w:color w:val="000000"/>
                <w:sz w:val="20"/>
              </w:rPr>
              <w:t>
Цена, включая налоги,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390" w:id="173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
      </w:r>
    </w:p>
    <w:bookmarkEnd w:id="1735"/>
    <w:p>
      <w:pPr>
        <w:spacing w:after="0"/>
        <w:ind w:left="0"/>
        <w:jc w:val="both"/>
      </w:pPr>
      <w:r>
        <w:rPr>
          <w:rFonts w:ascii="Times New Roman"/>
          <w:b w:val="false"/>
          <w:i w:val="false"/>
          <w:color w:val="ff0000"/>
          <w:sz w:val="28"/>
        </w:rPr>
        <w:t xml:space="preserve">
      Сноска. Приложение 40 - в редакции приказа Руководителя Бюро национальной статистики Агентства по стратегическому планированию и реформам РК от 09.08.2022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3" w:id="1736"/>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"Электронная форма ввода данных для регистрации цен на продукцию сельского хозяйства и продукты ее переработки", (индекс Ц-200э, периодичность месячная).</w:t>
      </w:r>
    </w:p>
    <w:bookmarkEnd w:id="1736"/>
    <w:bookmarkStart w:name="z3474" w:id="1737"/>
    <w:p>
      <w:pPr>
        <w:spacing w:after="0"/>
        <w:ind w:left="0"/>
        <w:jc w:val="both"/>
      </w:pPr>
      <w:r>
        <w:rPr>
          <w:rFonts w:ascii="Times New Roman"/>
          <w:b w:val="false"/>
          <w:i w:val="false"/>
          <w:color w:val="000000"/>
          <w:sz w:val="28"/>
        </w:rPr>
        <w:t>
      2. В разделе 2 в строке 1 из перечня выбирается продукция, подлежащая регистрации цен в конкретном базовом объекте. Строки 2-3 автоматически заполняются при выборе наименования продукции.</w:t>
      </w:r>
    </w:p>
    <w:bookmarkEnd w:id="1737"/>
    <w:bookmarkStart w:name="z3475" w:id="1738"/>
    <w:p>
      <w:pPr>
        <w:spacing w:after="0"/>
        <w:ind w:left="0"/>
        <w:jc w:val="both"/>
      </w:pPr>
      <w:r>
        <w:rPr>
          <w:rFonts w:ascii="Times New Roman"/>
          <w:b w:val="false"/>
          <w:i w:val="false"/>
          <w:color w:val="000000"/>
          <w:sz w:val="28"/>
        </w:rPr>
        <w:t>
      По каждому виду продукции сельского хозяйства возможна регистрация нескольких товаров-представителей. Их следует отмечать в строке 4, начиная с кода 0001, 0002 в зависимости от количества товаров-представителей по виду продукции.</w:t>
      </w:r>
    </w:p>
    <w:bookmarkEnd w:id="1738"/>
    <w:bookmarkStart w:name="z3476" w:id="1739"/>
    <w:p>
      <w:pPr>
        <w:spacing w:after="0"/>
        <w:ind w:left="0"/>
        <w:jc w:val="both"/>
      </w:pPr>
      <w:r>
        <w:rPr>
          <w:rFonts w:ascii="Times New Roman"/>
          <w:b w:val="false"/>
          <w:i w:val="false"/>
          <w:color w:val="000000"/>
          <w:sz w:val="28"/>
        </w:rPr>
        <w:t>
      Строка 5 обязательна для заполнения, где записывается отличительная характеристика (спецификации) наблюдаемого товара на момент регистрации в отчетном месяце.</w:t>
      </w:r>
    </w:p>
    <w:bookmarkEnd w:id="1739"/>
    <w:bookmarkStart w:name="z3477" w:id="1740"/>
    <w:p>
      <w:pPr>
        <w:spacing w:after="0"/>
        <w:ind w:left="0"/>
        <w:jc w:val="both"/>
      </w:pPr>
      <w:r>
        <w:rPr>
          <w:rFonts w:ascii="Times New Roman"/>
          <w:b w:val="false"/>
          <w:i w:val="false"/>
          <w:color w:val="000000"/>
          <w:sz w:val="28"/>
        </w:rPr>
        <w:t>
      В строке 6 фиксируется цена товара отчетного периода за стандартную единицу измерения продукции в целых числах.</w:t>
      </w:r>
    </w:p>
    <w:bookmarkEnd w:id="1740"/>
    <w:bookmarkStart w:name="z3478" w:id="1741"/>
    <w:p>
      <w:pPr>
        <w:spacing w:after="0"/>
        <w:ind w:left="0"/>
        <w:jc w:val="both"/>
      </w:pPr>
      <w:r>
        <w:rPr>
          <w:rFonts w:ascii="Times New Roman"/>
          <w:b w:val="false"/>
          <w:i w:val="false"/>
          <w:color w:val="000000"/>
          <w:sz w:val="28"/>
        </w:rPr>
        <w:t>
      Строка 7 заполняется при необходимости.</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41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Приложение 41 - в редакции приказа и.о. Руководителя Бюро национальной статистики Агентства по стратегическому планированию и реформам РК от 18.01.2022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0955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"28" қаңтардағы </w:t>
            </w:r>
          </w:p>
          <w:p>
            <w:pPr>
              <w:spacing w:after="20"/>
              <w:ind w:left="20"/>
              <w:jc w:val="both"/>
            </w:pPr>
            <w:r>
              <w:rPr>
                <w:rFonts w:ascii="Times New Roman"/>
                <w:b w:val="false"/>
                <w:i w:val="false"/>
                <w:color w:val="000000"/>
                <w:sz w:val="20"/>
              </w:rPr>
              <w:t xml:space="preserve">
№ 10 бұйрығына </w:t>
            </w:r>
          </w:p>
          <w:p>
            <w:pPr>
              <w:spacing w:after="20"/>
              <w:ind w:left="20"/>
              <w:jc w:val="both"/>
            </w:pPr>
            <w:r>
              <w:rPr>
                <w:rFonts w:ascii="Times New Roman"/>
                <w:b w:val="false"/>
                <w:i w:val="false"/>
                <w:color w:val="000000"/>
                <w:sz w:val="20"/>
              </w:rPr>
              <w:t>
41-қосымша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Отчет о ценах производителей на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p>
            <w:pPr>
              <w:spacing w:after="20"/>
              <w:ind w:left="20"/>
              <w:jc w:val="both"/>
            </w:pPr>
            <w:r>
              <w:rPr>
                <w:rFonts w:ascii="Times New Roman"/>
                <w:b w:val="false"/>
                <w:i w:val="false"/>
                <w:color w:val="000000"/>
                <w:sz w:val="20"/>
              </w:rPr>
              <w:t>
1-Ц (услуги)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w:t>
            </w:r>
          </w:p>
          <w:p>
            <w:pPr>
              <w:spacing w:after="20"/>
              <w:ind w:left="20"/>
              <w:jc w:val="both"/>
            </w:pPr>
            <w:r>
              <w:rPr>
                <w:rFonts w:ascii="Times New Roman"/>
                <w:b w:val="false"/>
                <w:i w:val="false"/>
                <w:color w:val="000000"/>
                <w:sz w:val="20"/>
              </w:rPr>
              <w:t>
квартал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
            </w:r>
          </w:p>
          <w:p>
            <w:pPr>
              <w:spacing w:after="20"/>
              <w:ind w:left="20"/>
              <w:jc w:val="both"/>
            </w:pPr>
            <w:r>
              <w:rPr>
                <w:rFonts w:ascii="Times New Roman"/>
                <w:b w:val="false"/>
                <w:i w:val="false"/>
                <w:color w:val="000000"/>
                <w:sz w:val="20"/>
              </w:rPr>
              <w:t>
Ұсыну мерзімі - есепті кезеңнен кейінгі айдың 5-күніне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бағаны өлшем бірлігіне теңгемен, қосылған құн салығын есепке алусыз көрсетіңіз</w:t>
            </w:r>
          </w:p>
          <w:p>
            <w:pPr>
              <w:spacing w:after="20"/>
              <w:ind w:left="20"/>
              <w:jc w:val="both"/>
            </w:pPr>
            <w:r>
              <w:rPr>
                <w:rFonts w:ascii="Times New Roman"/>
                <w:b w:val="false"/>
                <w:i w:val="false"/>
                <w:color w:val="000000"/>
                <w:sz w:val="20"/>
              </w:rPr>
              <w:t>
Укажите цены на оказываемые услуги, в тенге за единицу измерения, без учета налога на добавленную стоимость</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түрі1</w:t>
            </w:r>
          </w:p>
          <w:p>
            <w:pPr>
              <w:spacing w:after="20"/>
              <w:ind w:left="20"/>
              <w:jc w:val="both"/>
            </w:pPr>
            <w:r>
              <w:rPr>
                <w:rFonts w:ascii="Times New Roman"/>
                <w:b w:val="false"/>
                <w:i w:val="false"/>
                <w:color w:val="000000"/>
                <w:sz w:val="20"/>
              </w:rPr>
              <w:t>
Вид услуги1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көрсетілетін қызмет</w:t>
            </w:r>
          </w:p>
          <w:p>
            <w:pPr>
              <w:spacing w:after="20"/>
              <w:ind w:left="20"/>
              <w:jc w:val="both"/>
            </w:pPr>
            <w:r>
              <w:rPr>
                <w:rFonts w:ascii="Times New Roman"/>
                <w:b w:val="false"/>
                <w:i w:val="false"/>
                <w:color w:val="000000"/>
                <w:sz w:val="20"/>
              </w:rPr>
              <w:t>
Услуга-представитель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Характеристика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А,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услуг,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2-баған есепті жылдың бірінші тоқсанының есебінде ғана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Графа 2 заполняется только в отчете за первый квартал отчетного года</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уақытты көрсетіңіз, сағатпен (қажеттісін қоршаңыз) </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399" w:id="17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ценах производителей на услуги" (индекс 1-Ц (услуги), периодичность квартальная)</w:t>
      </w:r>
    </w:p>
    <w:bookmarkEnd w:id="1742"/>
    <w:p>
      <w:pPr>
        <w:spacing w:after="0"/>
        <w:ind w:left="0"/>
        <w:jc w:val="both"/>
      </w:pPr>
      <w:r>
        <w:rPr>
          <w:rFonts w:ascii="Times New Roman"/>
          <w:b w:val="false"/>
          <w:i w:val="false"/>
          <w:color w:val="ff0000"/>
          <w:sz w:val="28"/>
        </w:rPr>
        <w:t xml:space="preserve">
      Сноска. Приложение 42 - в редакции приказа и.о. Руководителя Бюро национальной статистики Агентства по стратегическому планированию и реформам РК от 18.01.2022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00" w:id="174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услуги" (индекс 1-Ц (услуги),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"Отчет о ценах производителей на услуги" (индекс 1-Ц (услуги), периодичность квартальная) (далее – статистическая форма).</w:t>
      </w:r>
    </w:p>
    <w:bookmarkEnd w:id="1743"/>
    <w:bookmarkStart w:name="z3401" w:id="1744"/>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1744"/>
    <w:bookmarkStart w:name="z3402" w:id="1745"/>
    <w:p>
      <w:pPr>
        <w:spacing w:after="0"/>
        <w:ind w:left="0"/>
        <w:jc w:val="both"/>
      </w:pPr>
      <w:r>
        <w:rPr>
          <w:rFonts w:ascii="Times New Roman"/>
          <w:b w:val="false"/>
          <w:i w:val="false"/>
          <w:color w:val="000000"/>
          <w:sz w:val="28"/>
        </w:rPr>
        <w:t>
      1)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w:t>
      </w:r>
    </w:p>
    <w:bookmarkEnd w:id="1745"/>
    <w:bookmarkStart w:name="z3403" w:id="1746"/>
    <w:p>
      <w:pPr>
        <w:spacing w:after="0"/>
        <w:ind w:left="0"/>
        <w:jc w:val="both"/>
      </w:pPr>
      <w:r>
        <w:rPr>
          <w:rFonts w:ascii="Times New Roman"/>
          <w:b w:val="false"/>
          <w:i w:val="false"/>
          <w:color w:val="000000"/>
          <w:sz w:val="28"/>
        </w:rPr>
        <w:t>
      2) спецификация – описание или перечень характеристик, которые используются для идентификации отдельного вида услуги, отобранного для регистрации цен.</w:t>
      </w:r>
    </w:p>
    <w:bookmarkEnd w:id="1746"/>
    <w:bookmarkStart w:name="z3404" w:id="1747"/>
    <w:p>
      <w:pPr>
        <w:spacing w:after="0"/>
        <w:ind w:left="0"/>
        <w:jc w:val="both"/>
      </w:pPr>
      <w:r>
        <w:rPr>
          <w:rFonts w:ascii="Times New Roman"/>
          <w:b w:val="false"/>
          <w:i w:val="false"/>
          <w:color w:val="000000"/>
          <w:sz w:val="28"/>
        </w:rPr>
        <w:t>
      3. Статистическую форму представляют юридические лица и (или) их структурные и обособленные подразделения (далее – юридические лица) с основным или вторичным видами деятельности в сфере услуг согласно нижеперечисленным кодам Общего классификатора видов экономической деятельности (далее - ОКЭД):</w:t>
      </w:r>
    </w:p>
    <w:bookmarkEnd w:id="1747"/>
    <w:bookmarkStart w:name="z3405" w:id="1748"/>
    <w:p>
      <w:pPr>
        <w:spacing w:after="0"/>
        <w:ind w:left="0"/>
        <w:jc w:val="both"/>
      </w:pPr>
      <w:r>
        <w:rPr>
          <w:rFonts w:ascii="Times New Roman"/>
          <w:b w:val="false"/>
          <w:i w:val="false"/>
          <w:color w:val="000000"/>
          <w:sz w:val="28"/>
        </w:rPr>
        <w:t>
      1) 52 – складирование грузов и вспомогательная транспортная деятельность;</w:t>
      </w:r>
    </w:p>
    <w:bookmarkEnd w:id="1748"/>
    <w:bookmarkStart w:name="z3406" w:id="1749"/>
    <w:p>
      <w:pPr>
        <w:spacing w:after="0"/>
        <w:ind w:left="0"/>
        <w:jc w:val="both"/>
      </w:pPr>
      <w:r>
        <w:rPr>
          <w:rFonts w:ascii="Times New Roman"/>
          <w:b w:val="false"/>
          <w:i w:val="false"/>
          <w:color w:val="000000"/>
          <w:sz w:val="28"/>
        </w:rPr>
        <w:t>
      2) 62 – компьютерное программирование, консультационные и другие сопутствующие услуги;</w:t>
      </w:r>
    </w:p>
    <w:bookmarkEnd w:id="1749"/>
    <w:bookmarkStart w:name="z3407" w:id="1750"/>
    <w:p>
      <w:pPr>
        <w:spacing w:after="0"/>
        <w:ind w:left="0"/>
        <w:jc w:val="both"/>
      </w:pPr>
      <w:r>
        <w:rPr>
          <w:rFonts w:ascii="Times New Roman"/>
          <w:b w:val="false"/>
          <w:i w:val="false"/>
          <w:color w:val="000000"/>
          <w:sz w:val="28"/>
        </w:rPr>
        <w:t>
      3) 63 – деятельность в области информационного обслуживания;</w:t>
      </w:r>
    </w:p>
    <w:bookmarkEnd w:id="1750"/>
    <w:bookmarkStart w:name="z3408" w:id="1751"/>
    <w:p>
      <w:pPr>
        <w:spacing w:after="0"/>
        <w:ind w:left="0"/>
        <w:jc w:val="both"/>
      </w:pPr>
      <w:r>
        <w:rPr>
          <w:rFonts w:ascii="Times New Roman"/>
          <w:b w:val="false"/>
          <w:i w:val="false"/>
          <w:color w:val="000000"/>
          <w:sz w:val="28"/>
        </w:rPr>
        <w:t>
      4) 69 – деятельность в области права и бухгалтерского учета;</w:t>
      </w:r>
    </w:p>
    <w:bookmarkEnd w:id="1751"/>
    <w:bookmarkStart w:name="z3409" w:id="1752"/>
    <w:p>
      <w:pPr>
        <w:spacing w:after="0"/>
        <w:ind w:left="0"/>
        <w:jc w:val="both"/>
      </w:pPr>
      <w:r>
        <w:rPr>
          <w:rFonts w:ascii="Times New Roman"/>
          <w:b w:val="false"/>
          <w:i w:val="false"/>
          <w:color w:val="000000"/>
          <w:sz w:val="28"/>
        </w:rPr>
        <w:t>
      5) 70 – деятельность головных компаний; консультирование по вопросам управления;</w:t>
      </w:r>
    </w:p>
    <w:bookmarkEnd w:id="1752"/>
    <w:bookmarkStart w:name="z3410" w:id="1753"/>
    <w:p>
      <w:pPr>
        <w:spacing w:after="0"/>
        <w:ind w:left="0"/>
        <w:jc w:val="both"/>
      </w:pPr>
      <w:r>
        <w:rPr>
          <w:rFonts w:ascii="Times New Roman"/>
          <w:b w:val="false"/>
          <w:i w:val="false"/>
          <w:color w:val="000000"/>
          <w:sz w:val="28"/>
        </w:rPr>
        <w:t>
      6) 71 – деятельность в области архитектуры, инженерных изысканий, технических испытаний и анализа;</w:t>
      </w:r>
    </w:p>
    <w:bookmarkEnd w:id="1753"/>
    <w:bookmarkStart w:name="z3411" w:id="1754"/>
    <w:p>
      <w:pPr>
        <w:spacing w:after="0"/>
        <w:ind w:left="0"/>
        <w:jc w:val="both"/>
      </w:pPr>
      <w:r>
        <w:rPr>
          <w:rFonts w:ascii="Times New Roman"/>
          <w:b w:val="false"/>
          <w:i w:val="false"/>
          <w:color w:val="000000"/>
          <w:sz w:val="28"/>
        </w:rPr>
        <w:t>
      7) 73 – рекламная деятельность и исследование конъюнктуры рынка;</w:t>
      </w:r>
    </w:p>
    <w:bookmarkEnd w:id="1754"/>
    <w:bookmarkStart w:name="z3412" w:id="1755"/>
    <w:p>
      <w:pPr>
        <w:spacing w:after="0"/>
        <w:ind w:left="0"/>
        <w:jc w:val="both"/>
      </w:pPr>
      <w:r>
        <w:rPr>
          <w:rFonts w:ascii="Times New Roman"/>
          <w:b w:val="false"/>
          <w:i w:val="false"/>
          <w:color w:val="000000"/>
          <w:sz w:val="28"/>
        </w:rPr>
        <w:t>
      8) 74 – прочая профессиональная, научная и техническая деятельность;</w:t>
      </w:r>
    </w:p>
    <w:bookmarkEnd w:id="1755"/>
    <w:bookmarkStart w:name="z3413" w:id="1756"/>
    <w:p>
      <w:pPr>
        <w:spacing w:after="0"/>
        <w:ind w:left="0"/>
        <w:jc w:val="both"/>
      </w:pPr>
      <w:r>
        <w:rPr>
          <w:rFonts w:ascii="Times New Roman"/>
          <w:b w:val="false"/>
          <w:i w:val="false"/>
          <w:color w:val="000000"/>
          <w:sz w:val="28"/>
        </w:rPr>
        <w:t>
      9) 77 – аренда, прокат и лизинг;</w:t>
      </w:r>
    </w:p>
    <w:bookmarkEnd w:id="1756"/>
    <w:bookmarkStart w:name="z3414" w:id="1757"/>
    <w:p>
      <w:pPr>
        <w:spacing w:after="0"/>
        <w:ind w:left="0"/>
        <w:jc w:val="both"/>
      </w:pPr>
      <w:r>
        <w:rPr>
          <w:rFonts w:ascii="Times New Roman"/>
          <w:b w:val="false"/>
          <w:i w:val="false"/>
          <w:color w:val="000000"/>
          <w:sz w:val="28"/>
        </w:rPr>
        <w:t>
      10) 80 – деятельность по обеспечению безопасности и проведению расследований;</w:t>
      </w:r>
    </w:p>
    <w:bookmarkEnd w:id="1757"/>
    <w:bookmarkStart w:name="z3415" w:id="1758"/>
    <w:p>
      <w:pPr>
        <w:spacing w:after="0"/>
        <w:ind w:left="0"/>
        <w:jc w:val="both"/>
      </w:pPr>
      <w:r>
        <w:rPr>
          <w:rFonts w:ascii="Times New Roman"/>
          <w:b w:val="false"/>
          <w:i w:val="false"/>
          <w:color w:val="000000"/>
          <w:sz w:val="28"/>
        </w:rPr>
        <w:t>
      11) 81 – деятельность по обслуживанию зданий и благоустройству территорий;</w:t>
      </w:r>
    </w:p>
    <w:bookmarkEnd w:id="1758"/>
    <w:bookmarkStart w:name="z3416" w:id="1759"/>
    <w:p>
      <w:pPr>
        <w:spacing w:after="0"/>
        <w:ind w:left="0"/>
        <w:jc w:val="both"/>
      </w:pPr>
      <w:r>
        <w:rPr>
          <w:rFonts w:ascii="Times New Roman"/>
          <w:b w:val="false"/>
          <w:i w:val="false"/>
          <w:color w:val="000000"/>
          <w:sz w:val="28"/>
        </w:rPr>
        <w:t>
      12) 82 – деятельность в области офисного административного и вспомогательного обслуживания, направленная на поддержание коммерческой деятельности.</w:t>
      </w:r>
    </w:p>
    <w:bookmarkEnd w:id="1759"/>
    <w:bookmarkStart w:name="z3417" w:id="1760"/>
    <w:p>
      <w:pPr>
        <w:spacing w:after="0"/>
        <w:ind w:left="0"/>
        <w:jc w:val="both"/>
      </w:pPr>
      <w:r>
        <w:rPr>
          <w:rFonts w:ascii="Times New Roman"/>
          <w:b w:val="false"/>
          <w:i w:val="false"/>
          <w:color w:val="000000"/>
          <w:sz w:val="28"/>
        </w:rPr>
        <w:t>
      4. Наблюдение за ценами ведется по конкретным услугам-представителям видов услуг, занимающих наибольшую долю в обороте предприятия и имеющим неизменные в течение года характеристики.</w:t>
      </w:r>
    </w:p>
    <w:bookmarkEnd w:id="1760"/>
    <w:bookmarkStart w:name="z3418" w:id="1761"/>
    <w:p>
      <w:pPr>
        <w:spacing w:after="0"/>
        <w:ind w:left="0"/>
        <w:jc w:val="both"/>
      </w:pPr>
      <w:r>
        <w:rPr>
          <w:rFonts w:ascii="Times New Roman"/>
          <w:b w:val="false"/>
          <w:i w:val="false"/>
          <w:color w:val="000000"/>
          <w:sz w:val="28"/>
        </w:rPr>
        <w:t>
      5. По одному виду услуги (графы А, Б) для наблюдения отбираются одна или несколько услуг-представителей в зависимости от их спецификаций (характеристик), которые заносятся по отдельным строкам в графе Д.</w:t>
      </w:r>
    </w:p>
    <w:bookmarkEnd w:id="1761"/>
    <w:bookmarkStart w:name="z3419" w:id="1762"/>
    <w:p>
      <w:pPr>
        <w:spacing w:after="0"/>
        <w:ind w:left="0"/>
        <w:jc w:val="both"/>
      </w:pPr>
      <w:r>
        <w:rPr>
          <w:rFonts w:ascii="Times New Roman"/>
          <w:b w:val="false"/>
          <w:i w:val="false"/>
          <w:color w:val="000000"/>
          <w:sz w:val="28"/>
        </w:rPr>
        <w:t>
      6. В графе В указывается единица измерения отобранной услуги-представителя, в графе Г – порядковый номер, а в графе Д прописывается ее характеристика.</w:t>
      </w:r>
    </w:p>
    <w:bookmarkEnd w:id="1762"/>
    <w:bookmarkStart w:name="z3420" w:id="1763"/>
    <w:p>
      <w:pPr>
        <w:spacing w:after="0"/>
        <w:ind w:left="0"/>
        <w:jc w:val="both"/>
      </w:pPr>
      <w:r>
        <w:rPr>
          <w:rFonts w:ascii="Times New Roman"/>
          <w:b w:val="false"/>
          <w:i w:val="false"/>
          <w:color w:val="000000"/>
          <w:sz w:val="28"/>
        </w:rPr>
        <w:t>
      7. Графа В заполняется согласно Межгосударственному классификатору единиц измерения и счета, размещенному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предоставляемому респондентам территориальными подразделениями статистики.</w:t>
      </w:r>
    </w:p>
    <w:bookmarkEnd w:id="1763"/>
    <w:bookmarkStart w:name="z3421" w:id="1764"/>
    <w:p>
      <w:pPr>
        <w:spacing w:after="0"/>
        <w:ind w:left="0"/>
        <w:jc w:val="both"/>
      </w:pPr>
      <w:r>
        <w:rPr>
          <w:rFonts w:ascii="Times New Roman"/>
          <w:b w:val="false"/>
          <w:i w:val="false"/>
          <w:color w:val="000000"/>
          <w:sz w:val="28"/>
        </w:rPr>
        <w:t>
      8. В графу Д "Характеристика" в обязательном порядке вносится описание характеристик, определяющих цену услуги-представителя.</w:t>
      </w:r>
    </w:p>
    <w:bookmarkEnd w:id="1764"/>
    <w:bookmarkStart w:name="z3422" w:id="1765"/>
    <w:p>
      <w:pPr>
        <w:spacing w:after="0"/>
        <w:ind w:left="0"/>
        <w:jc w:val="both"/>
      </w:pPr>
      <w:r>
        <w:rPr>
          <w:rFonts w:ascii="Times New Roman"/>
          <w:b w:val="false"/>
          <w:i w:val="false"/>
          <w:color w:val="000000"/>
          <w:sz w:val="28"/>
        </w:rPr>
        <w:t>
      Услуга-представитель описывается так, чтобы при регистрации цены в следующий отчетный период обеспечивалась сопоставимость качества исполнения услуги.</w:t>
      </w:r>
    </w:p>
    <w:bookmarkEnd w:id="1765"/>
    <w:bookmarkStart w:name="z3423" w:id="1766"/>
    <w:p>
      <w:pPr>
        <w:spacing w:after="0"/>
        <w:ind w:left="0"/>
        <w:jc w:val="both"/>
      </w:pPr>
      <w:r>
        <w:rPr>
          <w:rFonts w:ascii="Times New Roman"/>
          <w:b w:val="false"/>
          <w:i w:val="false"/>
          <w:color w:val="000000"/>
          <w:sz w:val="28"/>
        </w:rPr>
        <w:t>
      Отобранные услуги-представители, их характеристики и нумерация остаются неизменными в течение отчетного года.</w:t>
      </w:r>
    </w:p>
    <w:bookmarkEnd w:id="1766"/>
    <w:bookmarkStart w:name="z3424" w:id="1767"/>
    <w:p>
      <w:pPr>
        <w:spacing w:after="0"/>
        <w:ind w:left="0"/>
        <w:jc w:val="both"/>
      </w:pPr>
      <w:r>
        <w:rPr>
          <w:rFonts w:ascii="Times New Roman"/>
          <w:b w:val="false"/>
          <w:i w:val="false"/>
          <w:color w:val="000000"/>
          <w:sz w:val="28"/>
        </w:rPr>
        <w:t>
      9. При существенном изменении характеристики, оказывающем влияние на уровень цены, услуга-представитель учитывается как "новая". Под "новой" понимается услуга-представитель, которая ранее не была отобрана для ценового наблюдения, но которая оказывается юридическими лицами, или ее производство только началось. По "новой" услуге-представителю указывается характеристика которой дальше присваивается следующий за последним порядковый номер.</w:t>
      </w:r>
    </w:p>
    <w:bookmarkEnd w:id="1767"/>
    <w:bookmarkStart w:name="z3425" w:id="1768"/>
    <w:p>
      <w:pPr>
        <w:spacing w:after="0"/>
        <w:ind w:left="0"/>
        <w:jc w:val="both"/>
      </w:pPr>
      <w:r>
        <w:rPr>
          <w:rFonts w:ascii="Times New Roman"/>
          <w:b w:val="false"/>
          <w:i w:val="false"/>
          <w:color w:val="000000"/>
          <w:sz w:val="28"/>
        </w:rPr>
        <w:t>
      10. В графе 1 указывается цена по услуге-представителю за соответствующую характеристику и единицу измерения, отраженную в графах В и Д, согласно фактическому договору с потребителем, заключенному или продолжающим действие в отчетном квартале.</w:t>
      </w:r>
    </w:p>
    <w:bookmarkEnd w:id="1768"/>
    <w:bookmarkStart w:name="z3426" w:id="1769"/>
    <w:p>
      <w:pPr>
        <w:spacing w:after="0"/>
        <w:ind w:left="0"/>
        <w:jc w:val="both"/>
      </w:pPr>
      <w:r>
        <w:rPr>
          <w:rFonts w:ascii="Times New Roman"/>
          <w:b w:val="false"/>
          <w:i w:val="false"/>
          <w:color w:val="000000"/>
          <w:sz w:val="28"/>
        </w:rPr>
        <w:t>
      Графа 2 заполняется только в 1 квартале отчетного года. В ней проставляется цена последней оказанной услуги в предыдущем году.</w:t>
      </w:r>
    </w:p>
    <w:bookmarkEnd w:id="1769"/>
    <w:bookmarkStart w:name="z3427" w:id="1770"/>
    <w:p>
      <w:pPr>
        <w:spacing w:after="0"/>
        <w:ind w:left="0"/>
        <w:jc w:val="both"/>
      </w:pPr>
      <w:r>
        <w:rPr>
          <w:rFonts w:ascii="Times New Roman"/>
          <w:b w:val="false"/>
          <w:i w:val="false"/>
          <w:color w:val="000000"/>
          <w:sz w:val="28"/>
        </w:rPr>
        <w:t>
      В 1 квартале отчетного года:</w:t>
      </w:r>
    </w:p>
    <w:bookmarkEnd w:id="1770"/>
    <w:bookmarkStart w:name="z3428" w:id="1771"/>
    <w:p>
      <w:pPr>
        <w:spacing w:after="0"/>
        <w:ind w:left="0"/>
        <w:jc w:val="both"/>
      </w:pPr>
      <w:r>
        <w:rPr>
          <w:rFonts w:ascii="Times New Roman"/>
          <w:b w:val="false"/>
          <w:i w:val="false"/>
          <w:color w:val="000000"/>
          <w:sz w:val="28"/>
        </w:rPr>
        <w:t>
      1) заполнение граф 1, 2 обязательно;</w:t>
      </w:r>
    </w:p>
    <w:bookmarkEnd w:id="1771"/>
    <w:bookmarkStart w:name="z3429" w:id="1772"/>
    <w:p>
      <w:pPr>
        <w:spacing w:after="0"/>
        <w:ind w:left="0"/>
        <w:jc w:val="both"/>
      </w:pPr>
      <w:r>
        <w:rPr>
          <w:rFonts w:ascii="Times New Roman"/>
          <w:b w:val="false"/>
          <w:i w:val="false"/>
          <w:color w:val="000000"/>
          <w:sz w:val="28"/>
        </w:rPr>
        <w:t>
      2) в случае отсутствия оказанной услуги в графе 1 указывается цена последней оказанной услуги в предыдущем году.</w:t>
      </w:r>
    </w:p>
    <w:bookmarkEnd w:id="1772"/>
    <w:bookmarkStart w:name="z3430" w:id="1773"/>
    <w:p>
      <w:pPr>
        <w:spacing w:after="0"/>
        <w:ind w:left="0"/>
        <w:jc w:val="both"/>
      </w:pPr>
      <w:r>
        <w:rPr>
          <w:rFonts w:ascii="Times New Roman"/>
          <w:b w:val="false"/>
          <w:i w:val="false"/>
          <w:color w:val="000000"/>
          <w:sz w:val="28"/>
        </w:rPr>
        <w:t>
      11. Цены указываются в тенге без налога на добавленную стоимость, в целых числах.</w:t>
      </w:r>
    </w:p>
    <w:bookmarkEnd w:id="1773"/>
    <w:bookmarkStart w:name="z3431" w:id="1774"/>
    <w:p>
      <w:pPr>
        <w:spacing w:after="0"/>
        <w:ind w:left="0"/>
        <w:jc w:val="both"/>
      </w:pPr>
      <w:r>
        <w:rPr>
          <w:rFonts w:ascii="Times New Roman"/>
          <w:b w:val="false"/>
          <w:i w:val="false"/>
          <w:color w:val="000000"/>
          <w:sz w:val="28"/>
        </w:rPr>
        <w:t>
      12. Графа 3 заполняется при изменении цены согласно Справочнику причин изменения цены, размещенному на интернет-ресурсе Бюро или предоставляемому респондентам территориальными подразделениями статистики.</w:t>
      </w:r>
    </w:p>
    <w:bookmarkEnd w:id="1774"/>
    <w:bookmarkStart w:name="z3432" w:id="1775"/>
    <w:p>
      <w:pPr>
        <w:spacing w:after="0"/>
        <w:ind w:left="0"/>
        <w:jc w:val="both"/>
      </w:pPr>
      <w:r>
        <w:rPr>
          <w:rFonts w:ascii="Times New Roman"/>
          <w:b w:val="false"/>
          <w:i w:val="false"/>
          <w:color w:val="000000"/>
          <w:sz w:val="28"/>
        </w:rPr>
        <w:t>
      По каждой услуге-представителю допускается указание одной или нескольких причин изменения цены. При выборе кода "Другие причины" прописывается причина, не указанная в Справочнике причин изменения цены.</w:t>
      </w:r>
    </w:p>
    <w:bookmarkEnd w:id="1775"/>
    <w:bookmarkStart w:name="z3433" w:id="1776"/>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1776"/>
    <w:bookmarkStart w:name="z3434" w:id="1777"/>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в режиме он-лайн.</w:t>
      </w:r>
    </w:p>
    <w:bookmarkEnd w:id="1777"/>
    <w:bookmarkStart w:name="z3435" w:id="1778"/>
    <w:p>
      <w:pPr>
        <w:spacing w:after="0"/>
        <w:ind w:left="0"/>
        <w:jc w:val="both"/>
      </w:pPr>
      <w:r>
        <w:rPr>
          <w:rFonts w:ascii="Times New Roman"/>
          <w:b w:val="false"/>
          <w:i w:val="false"/>
          <w:color w:val="000000"/>
          <w:sz w:val="28"/>
        </w:rPr>
        <w:t>
      15. Графы А, Б заполняются в соответствии с Перечнем видов услуг, размещенным в разделе "Для респондентов" на интернет-ресурсе Бюро (www.stat.gov.kz) или предоставляемым респондентам территориальными подразделениями статистики.</w:t>
      </w:r>
    </w:p>
    <w:bookmarkEnd w:id="1778"/>
    <w:bookmarkStart w:name="z3436" w:id="1779"/>
    <w:p>
      <w:pPr>
        <w:spacing w:after="0"/>
        <w:ind w:left="0"/>
        <w:jc w:val="both"/>
      </w:pPr>
      <w:r>
        <w:rPr>
          <w:rFonts w:ascii="Times New Roman"/>
          <w:b w:val="false"/>
          <w:i w:val="false"/>
          <w:color w:val="000000"/>
          <w:sz w:val="28"/>
        </w:rPr>
        <w:t xml:space="preserve">
      16. При изменении цен на услуги-представители в отчетном квартале для подтверждения достоверности представленных первичных статистических данных,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12 Закона по запросу органов государственной статистики представляется дополнительная информация.</w:t>
      </w:r>
    </w:p>
    <w:bookmarkEnd w:id="1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Приложение 43 - в редакции приказа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gridSpan w:val="6"/>
            <w:vMerge/>
            <w:tcBorders>
              <w:top w:val="nil"/>
            </w:tcBorders>
          </w:tcP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 xml:space="preserve"> 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2020 жылғы 28 қаңтардағы</w:t>
            </w:r>
          </w:p>
          <w:p>
            <w:pPr>
              <w:spacing w:after="20"/>
              <w:ind w:left="20"/>
              <w:jc w:val="both"/>
            </w:pPr>
            <w:r>
              <w:rPr>
                <w:rFonts w:ascii="Times New Roman"/>
                <w:b/>
                <w:i w:val="false"/>
                <w:color w:val="000000"/>
                <w:sz w:val="20"/>
              </w:rPr>
              <w:t xml:space="preserve">№ 10 бұйрығына </w:t>
            </w:r>
          </w:p>
          <w:p>
            <w:pPr>
              <w:spacing w:after="20"/>
              <w:ind w:left="20"/>
              <w:jc w:val="both"/>
            </w:pPr>
            <w:r>
              <w:rPr>
                <w:rFonts w:ascii="Times New Roman"/>
                <w:b/>
                <w:i w:val="false"/>
                <w:color w:val="000000"/>
                <w:sz w:val="20"/>
              </w:rPr>
              <w:t>43-қосымша
</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Тұтыну тауарлары мен көрсетілетін қызметтерге бағаларды тіркеуге арналған деректерді енгізудің электрондық нысаны</w:t>
            </w:r>
          </w:p>
          <w:p>
            <w:pPr>
              <w:spacing w:after="20"/>
              <w:ind w:left="20"/>
              <w:jc w:val="both"/>
            </w:pPr>
          </w:p>
          <w:p>
            <w:pPr>
              <w:spacing w:after="20"/>
              <w:ind w:left="20"/>
              <w:jc w:val="both"/>
            </w:pPr>
            <w:r>
              <w:rPr>
                <w:rFonts w:ascii="Times New Roman"/>
                <w:b/>
                <w:i w:val="false"/>
                <w:color w:val="000000"/>
                <w:sz w:val="20"/>
              </w:rPr>
              <w:t>
Электронная форма ввода данных для регистрации цен на потребительские товары и услуги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Ц-101э</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сайынғы</w:t>
            </w:r>
          </w:p>
          <w:p>
            <w:pPr>
              <w:spacing w:after="20"/>
              <w:ind w:left="20"/>
              <w:jc w:val="both"/>
            </w:pPr>
            <w:r>
              <w:rPr>
                <w:rFonts w:ascii="Times New Roman"/>
                <w:b w:val="false"/>
                <w:i w:val="false"/>
                <w:color w:val="000000"/>
                <w:sz w:val="20"/>
              </w:rPr>
              <w:t>
ежедневная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объектілер (тізімнен таңдау)</w:t>
      </w:r>
    </w:p>
    <w:p>
      <w:pPr>
        <w:spacing w:after="0"/>
        <w:ind w:left="0"/>
        <w:jc w:val="both"/>
      </w:pPr>
      <w:r>
        <w:rPr>
          <w:rFonts w:ascii="Times New Roman"/>
          <w:b w:val="false"/>
          <w:i w:val="false"/>
          <w:color w:val="000000"/>
          <w:sz w:val="28"/>
        </w:rPr>
        <w:t>
      Базовые объекты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өкіл-тауарлар (қызметтер) саны</w:t>
            </w:r>
          </w:p>
          <w:p>
            <w:pPr>
              <w:spacing w:after="20"/>
              <w:ind w:left="20"/>
              <w:jc w:val="both"/>
            </w:pPr>
            <w:r>
              <w:rPr>
                <w:rFonts w:ascii="Times New Roman"/>
                <w:b w:val="false"/>
                <w:i w:val="false"/>
                <w:color w:val="000000"/>
                <w:sz w:val="20"/>
              </w:rPr>
              <w:t>
Количество зарегистрированных товаров (услуг) - представителей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объектідегі тауар/қызмет (тізімнен таңдау)</w:t>
      </w:r>
    </w:p>
    <w:p>
      <w:pPr>
        <w:spacing w:after="0"/>
        <w:ind w:left="0"/>
        <w:jc w:val="both"/>
      </w:pPr>
      <w:r>
        <w:rPr>
          <w:rFonts w:ascii="Times New Roman"/>
          <w:b w:val="false"/>
          <w:i w:val="false"/>
          <w:color w:val="000000"/>
          <w:sz w:val="28"/>
        </w:rPr>
        <w:t>
      Товар (услуга) в базовом объекте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p>
            <w:pPr>
              <w:spacing w:after="20"/>
              <w:ind w:left="20"/>
              <w:jc w:val="both"/>
            </w:pPr>
            <w:r>
              <w:rPr>
                <w:rFonts w:ascii="Times New Roman"/>
                <w:b w:val="false"/>
                <w:i w:val="false"/>
                <w:color w:val="000000"/>
                <w:sz w:val="20"/>
              </w:rPr>
              <w:t>
Предыдущий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Өкіл тауардың (қызметтің) сипаттамасы (өткен кезең)</w:t>
            </w:r>
          </w:p>
          <w:p>
            <w:pPr>
              <w:spacing w:after="20"/>
              <w:ind w:left="20"/>
              <w:jc w:val="both"/>
            </w:pPr>
            <w:r>
              <w:rPr>
                <w:rFonts w:ascii="Times New Roman"/>
                <w:b w:val="false"/>
                <w:i w:val="false"/>
                <w:color w:val="000000"/>
                <w:sz w:val="20"/>
              </w:rPr>
              <w:t>
Характеристика товара (услуги)- представителя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Өлшеп орау (өткен кезең)</w:t>
            </w:r>
          </w:p>
          <w:p>
            <w:pPr>
              <w:spacing w:after="20"/>
              <w:ind w:left="20"/>
              <w:jc w:val="both"/>
            </w:pPr>
            <w:r>
              <w:rPr>
                <w:rFonts w:ascii="Times New Roman"/>
                <w:b w:val="false"/>
                <w:i w:val="false"/>
                <w:color w:val="000000"/>
                <w:sz w:val="20"/>
              </w:rPr>
              <w:t>
Расфасовка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Тұтыну тауарлары, ақылы қызметтер мен тұрғын үй бағалары, теңге (өткен кезең)</w:t>
            </w:r>
          </w:p>
          <w:p>
            <w:pPr>
              <w:spacing w:after="20"/>
              <w:ind w:left="20"/>
              <w:jc w:val="both"/>
            </w:pPr>
            <w:r>
              <w:rPr>
                <w:rFonts w:ascii="Times New Roman"/>
                <w:b w:val="false"/>
                <w:i w:val="false"/>
                <w:color w:val="000000"/>
                <w:sz w:val="20"/>
              </w:rPr>
              <w:t>
Цены на потребительские товары, платные услуги и жилье, тенге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Штрих-код (сканерлеу)</w:t>
            </w:r>
          </w:p>
          <w:p>
            <w:pPr>
              <w:spacing w:after="20"/>
              <w:ind w:left="20"/>
              <w:jc w:val="both"/>
            </w:pPr>
            <w:r>
              <w:rPr>
                <w:rFonts w:ascii="Times New Roman"/>
                <w:b w:val="false"/>
                <w:i w:val="false"/>
                <w:color w:val="000000"/>
                <w:sz w:val="20"/>
              </w:rPr>
              <w:t>
Штрих-код (сканирование)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Өкіл тауардың (қызметтің) атауы (авто толтырылу)</w:t>
            </w:r>
          </w:p>
          <w:p>
            <w:pPr>
              <w:spacing w:after="20"/>
              <w:ind w:left="20"/>
              <w:jc w:val="both"/>
            </w:pPr>
            <w:r>
              <w:rPr>
                <w:rFonts w:ascii="Times New Roman"/>
                <w:b w:val="false"/>
                <w:i w:val="false"/>
                <w:color w:val="000000"/>
                <w:sz w:val="20"/>
              </w:rPr>
              <w:t>
Наименование товара (услуги)-представителя (автозаполение)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Өкіл тауардың (қызметтің) сипаттамасы</w:t>
            </w:r>
          </w:p>
          <w:p>
            <w:pPr>
              <w:spacing w:after="20"/>
              <w:ind w:left="20"/>
              <w:jc w:val="both"/>
            </w:pPr>
            <w:r>
              <w:rPr>
                <w:rFonts w:ascii="Times New Roman"/>
                <w:b w:val="false"/>
                <w:i w:val="false"/>
                <w:color w:val="000000"/>
                <w:sz w:val="20"/>
              </w:rPr>
              <w:t>
Характеристика товара (услуги)-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Тұтыну тауарлары, ақылы қызметтер мен тұрғын үй бағалары, теңге (көрсетіледі)</w:t>
            </w:r>
          </w:p>
          <w:p>
            <w:pPr>
              <w:spacing w:after="20"/>
              <w:ind w:left="20"/>
              <w:jc w:val="both"/>
            </w:pPr>
            <w:r>
              <w:rPr>
                <w:rFonts w:ascii="Times New Roman"/>
                <w:b w:val="false"/>
                <w:i w:val="false"/>
                <w:color w:val="000000"/>
                <w:sz w:val="20"/>
              </w:rPr>
              <w:t>
Цены на потребительские товары, платные услуги и жилье, тенге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Өлшеп орау (көрсетіледі)</w:t>
            </w:r>
          </w:p>
          <w:p>
            <w:pPr>
              <w:spacing w:after="20"/>
              <w:ind w:left="20"/>
              <w:jc w:val="both"/>
            </w:pPr>
            <w:r>
              <w:rPr>
                <w:rFonts w:ascii="Times New Roman"/>
                <w:b w:val="false"/>
                <w:i w:val="false"/>
                <w:color w:val="000000"/>
                <w:sz w:val="20"/>
              </w:rPr>
              <w:t>
Расфасовка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Ескертпе (көрсетіледі)</w:t>
            </w:r>
          </w:p>
          <w:p>
            <w:pPr>
              <w:spacing w:after="20"/>
              <w:ind w:left="20"/>
              <w:jc w:val="both"/>
            </w:pPr>
            <w:r>
              <w:rPr>
                <w:rFonts w:ascii="Times New Roman"/>
                <w:b w:val="false"/>
                <w:i w:val="false"/>
                <w:color w:val="000000"/>
                <w:sz w:val="20"/>
              </w:rPr>
              <w:t>
Примечание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497" w:id="178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w:t>
      </w:r>
    </w:p>
    <w:bookmarkEnd w:id="1780"/>
    <w:p>
      <w:pPr>
        <w:spacing w:after="0"/>
        <w:ind w:left="0"/>
        <w:jc w:val="both"/>
      </w:pPr>
      <w:r>
        <w:rPr>
          <w:rFonts w:ascii="Times New Roman"/>
          <w:b w:val="false"/>
          <w:i w:val="false"/>
          <w:color w:val="ff0000"/>
          <w:sz w:val="28"/>
        </w:rPr>
        <w:t xml:space="preserve">
      Сноска. Приложение 44 - в редакции приказа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01.01.2024).</w:t>
      </w:r>
    </w:p>
    <w:bookmarkStart w:name="z3498" w:id="178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"Электронная форма ввода данных для регистрации цен на потребительские товары и услуги" (индекс Ц-101э, периодичность ежедневная) (далее – статистическая форма).</w:t>
      </w:r>
    </w:p>
    <w:bookmarkEnd w:id="1781"/>
    <w:bookmarkStart w:name="z3499" w:id="1782"/>
    <w:p>
      <w:pPr>
        <w:spacing w:after="0"/>
        <w:ind w:left="0"/>
        <w:jc w:val="both"/>
      </w:pPr>
      <w:r>
        <w:rPr>
          <w:rFonts w:ascii="Times New Roman"/>
          <w:b w:val="false"/>
          <w:i w:val="false"/>
          <w:color w:val="000000"/>
          <w:sz w:val="28"/>
        </w:rPr>
        <w:t>
      2. В первом разделе статистической формы из списка выбирается базовый объект для регистрации цен.</w:t>
      </w:r>
    </w:p>
    <w:bookmarkEnd w:id="1782"/>
    <w:bookmarkStart w:name="z3500" w:id="1783"/>
    <w:p>
      <w:pPr>
        <w:spacing w:after="0"/>
        <w:ind w:left="0"/>
        <w:jc w:val="both"/>
      </w:pPr>
      <w:r>
        <w:rPr>
          <w:rFonts w:ascii="Times New Roman"/>
          <w:b w:val="false"/>
          <w:i w:val="false"/>
          <w:color w:val="000000"/>
          <w:sz w:val="28"/>
        </w:rPr>
        <w:t>
      3. Во втором разделе из списка выбирается товар (услуга) в обследуемом базовом объекте.</w:t>
      </w:r>
    </w:p>
    <w:bookmarkEnd w:id="1783"/>
    <w:bookmarkStart w:name="z3501" w:id="1784"/>
    <w:p>
      <w:pPr>
        <w:spacing w:after="0"/>
        <w:ind w:left="0"/>
        <w:jc w:val="both"/>
      </w:pPr>
      <w:r>
        <w:rPr>
          <w:rFonts w:ascii="Times New Roman"/>
          <w:b w:val="false"/>
          <w:i w:val="false"/>
          <w:color w:val="000000"/>
          <w:sz w:val="28"/>
        </w:rPr>
        <w:t>
      Данные строк 2.1.1, 2.1.2 и 2.1.3 выгружаются с предыдущего периода.</w:t>
      </w:r>
    </w:p>
    <w:bookmarkEnd w:id="1784"/>
    <w:bookmarkStart w:name="z3502" w:id="1785"/>
    <w:p>
      <w:pPr>
        <w:spacing w:after="0"/>
        <w:ind w:left="0"/>
        <w:jc w:val="both"/>
      </w:pPr>
      <w:r>
        <w:rPr>
          <w:rFonts w:ascii="Times New Roman"/>
          <w:b w:val="false"/>
          <w:i w:val="false"/>
          <w:color w:val="000000"/>
          <w:sz w:val="28"/>
        </w:rPr>
        <w:t>
      По строке 2.1.4 сканируется штрих код товара (услуги) - представителя.</w:t>
      </w:r>
    </w:p>
    <w:bookmarkEnd w:id="1785"/>
    <w:bookmarkStart w:name="z3503" w:id="1786"/>
    <w:p>
      <w:pPr>
        <w:spacing w:after="0"/>
        <w:ind w:left="0"/>
        <w:jc w:val="both"/>
      </w:pPr>
      <w:r>
        <w:rPr>
          <w:rFonts w:ascii="Times New Roman"/>
          <w:b w:val="false"/>
          <w:i w:val="false"/>
          <w:color w:val="000000"/>
          <w:sz w:val="28"/>
        </w:rPr>
        <w:t>
      Строки 2.1.5 и 2.1.6 автоматически заполняются по штрих коду товара (услуги) - представителя.</w:t>
      </w:r>
    </w:p>
    <w:bookmarkEnd w:id="1786"/>
    <w:bookmarkStart w:name="z3504" w:id="1787"/>
    <w:p>
      <w:pPr>
        <w:spacing w:after="0"/>
        <w:ind w:left="0"/>
        <w:jc w:val="both"/>
      </w:pPr>
      <w:r>
        <w:rPr>
          <w:rFonts w:ascii="Times New Roman"/>
          <w:b w:val="false"/>
          <w:i w:val="false"/>
          <w:color w:val="000000"/>
          <w:sz w:val="28"/>
        </w:rPr>
        <w:t>
      По строке 2.1.7 фиксируется цена товара (услуги) - представителя.</w:t>
      </w:r>
    </w:p>
    <w:bookmarkEnd w:id="1787"/>
    <w:bookmarkStart w:name="z3505" w:id="1788"/>
    <w:p>
      <w:pPr>
        <w:spacing w:after="0"/>
        <w:ind w:left="0"/>
        <w:jc w:val="both"/>
      </w:pPr>
      <w:r>
        <w:rPr>
          <w:rFonts w:ascii="Times New Roman"/>
          <w:b w:val="false"/>
          <w:i w:val="false"/>
          <w:color w:val="000000"/>
          <w:sz w:val="28"/>
        </w:rPr>
        <w:t>
      В строке 2.1.8 указывается расфасовка товара (услуги) - представителя.</w:t>
      </w:r>
    </w:p>
    <w:bookmarkEnd w:id="1788"/>
    <w:bookmarkStart w:name="z3506" w:id="1789"/>
    <w:p>
      <w:pPr>
        <w:spacing w:after="0"/>
        <w:ind w:left="0"/>
        <w:jc w:val="both"/>
      </w:pPr>
      <w:r>
        <w:rPr>
          <w:rFonts w:ascii="Times New Roman"/>
          <w:b w:val="false"/>
          <w:i w:val="false"/>
          <w:color w:val="000000"/>
          <w:sz w:val="28"/>
        </w:rPr>
        <w:t>
      Строка 2.1.9 заполняется при необходимости.</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45 предусмотрено в редакции приказа Руководителя Бюро национальной статистики Агентства по стратегическому планированию и реформам РК от 09.07.2024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bookmarkStart w:name="z3260" w:id="1790"/>
          <w:p>
            <w:pPr>
              <w:spacing w:after="20"/>
              <w:ind w:left="20"/>
              <w:jc w:val="both"/>
            </w:pPr>
          </w:p>
          <w:bookmarkEnd w:id="1790"/>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3261" w:id="1791"/>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bookmarkEnd w:id="1791"/>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3267" w:id="1792"/>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792"/>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bookmarkStart w:name="z3268" w:id="1793"/>
          <w:p>
            <w:pPr>
              <w:spacing w:after="20"/>
              <w:ind w:left="20"/>
              <w:jc w:val="both"/>
            </w:pPr>
            <w:r>
              <w:rPr>
                <w:rFonts w:ascii="Times New Roman"/>
                <w:b w:val="false"/>
                <w:i w:val="false"/>
                <w:color w:val="000000"/>
                <w:sz w:val="20"/>
              </w:rPr>
              <w:t>
Қазақстан Республикасы</w:t>
            </w:r>
          </w:p>
          <w:bookmarkEnd w:id="1793"/>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20__ жылғы "__" _______ № ___</w:t>
            </w:r>
          </w:p>
          <w:p>
            <w:pPr>
              <w:spacing w:after="20"/>
              <w:ind w:left="20"/>
              <w:jc w:val="both"/>
            </w:pPr>
            <w:r>
              <w:rPr>
                <w:rFonts w:ascii="Times New Roman"/>
                <w:b w:val="false"/>
                <w:i w:val="false"/>
                <w:color w:val="000000"/>
                <w:sz w:val="20"/>
              </w:rPr>
              <w:t>бұйрығына 45-қосымша</w:t>
            </w:r>
          </w:p>
        </w:tc>
      </w:tr>
      <w:tr>
        <w:trPr>
          <w:trHeight w:val="30" w:hRule="atLeast"/>
        </w:trPr>
        <w:tc>
          <w:tcPr>
            <w:tcW w:w="0" w:type="auto"/>
            <w:gridSpan w:val="3"/>
            <w:tcBorders/>
            <w:tcMar>
              <w:top w:w="15" w:type="dxa"/>
              <w:left w:w="15" w:type="dxa"/>
              <w:bottom w:w="15" w:type="dxa"/>
              <w:right w:w="15" w:type="dxa"/>
            </w:tcMar>
            <w:vAlign w:val="center"/>
          </w:tcPr>
          <w:bookmarkStart w:name="z3272" w:id="1794"/>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bookmarkEnd w:id="1794"/>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3273" w:id="1795"/>
          <w:p>
            <w:pPr>
              <w:spacing w:after="20"/>
              <w:ind w:left="20"/>
              <w:jc w:val="both"/>
            </w:pPr>
            <w:r>
              <w:rPr>
                <w:rFonts w:ascii="Times New Roman"/>
                <w:b w:val="false"/>
                <w:i w:val="false"/>
                <w:color w:val="000000"/>
                <w:sz w:val="20"/>
              </w:rPr>
              <w:t>
Индексі</w:t>
            </w:r>
          </w:p>
          <w:bookmarkEnd w:id="1795"/>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bookmarkStart w:name="z3274" w:id="1796"/>
          <w:p>
            <w:pPr>
              <w:spacing w:after="20"/>
              <w:ind w:left="20"/>
              <w:jc w:val="both"/>
            </w:pPr>
            <w:r>
              <w:rPr>
                <w:rFonts w:ascii="Times New Roman"/>
                <w:b w:val="false"/>
                <w:i w:val="false"/>
                <w:color w:val="000000"/>
                <w:sz w:val="20"/>
              </w:rPr>
              <w:t>
1-тариф (теңіз)</w:t>
            </w:r>
          </w:p>
          <w:bookmarkEnd w:id="1796"/>
          <w:p>
            <w:pPr>
              <w:spacing w:after="20"/>
              <w:ind w:left="20"/>
              <w:jc w:val="both"/>
            </w:pPr>
            <w:r>
              <w:rPr>
                <w:rFonts w:ascii="Times New Roman"/>
                <w:b w:val="false"/>
                <w:i w:val="false"/>
                <w:color w:val="000000"/>
                <w:sz w:val="20"/>
              </w:rPr>
              <w:t>
1-тариф (морской)</w:t>
            </w:r>
          </w:p>
        </w:tc>
        <w:tc>
          <w:tcPr>
            <w:tcW w:w="1366" w:type="dxa"/>
            <w:tcBorders/>
            <w:tcMar>
              <w:top w:w="15" w:type="dxa"/>
              <w:left w:w="15" w:type="dxa"/>
              <w:bottom w:w="15" w:type="dxa"/>
              <w:right w:w="15" w:type="dxa"/>
            </w:tcMar>
            <w:vAlign w:val="center"/>
          </w:tcPr>
          <w:bookmarkStart w:name="z3275" w:id="1797"/>
          <w:p>
            <w:pPr>
              <w:spacing w:after="20"/>
              <w:ind w:left="20"/>
              <w:jc w:val="both"/>
            </w:pPr>
            <w:r>
              <w:rPr>
                <w:rFonts w:ascii="Times New Roman"/>
                <w:b w:val="false"/>
                <w:i w:val="false"/>
                <w:color w:val="000000"/>
                <w:sz w:val="20"/>
              </w:rPr>
              <w:t>
айлық</w:t>
            </w:r>
          </w:p>
          <w:bookmarkEnd w:id="1797"/>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bookmarkStart w:name="z3276" w:id="1798"/>
          <w:p>
            <w:pPr>
              <w:spacing w:after="20"/>
              <w:ind w:left="20"/>
              <w:jc w:val="both"/>
            </w:pPr>
            <w:r>
              <w:rPr>
                <w:rFonts w:ascii="Times New Roman"/>
                <w:b w:val="false"/>
                <w:i w:val="false"/>
                <w:color w:val="000000"/>
                <w:sz w:val="20"/>
              </w:rPr>
              <w:t xml:space="preserve">
есепті кезең </w:t>
            </w:r>
          </w:p>
          <w:bookmarkEnd w:id="1798"/>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60400" cy="4572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3277" w:id="1799"/>
          <w:p>
            <w:pPr>
              <w:spacing w:after="20"/>
              <w:ind w:left="20"/>
              <w:jc w:val="both"/>
            </w:pPr>
            <w:r>
              <w:rPr>
                <w:rFonts w:ascii="Times New Roman"/>
                <w:b w:val="false"/>
                <w:i w:val="false"/>
                <w:color w:val="000000"/>
                <w:sz w:val="20"/>
              </w:rPr>
              <w:t>
ай</w:t>
            </w:r>
          </w:p>
          <w:bookmarkEnd w:id="1799"/>
          <w:p>
            <w:pPr>
              <w:spacing w:after="20"/>
              <w:ind w:left="20"/>
              <w:jc w:val="both"/>
            </w:pPr>
            <w:r>
              <w:rPr>
                <w:rFonts w:ascii="Times New Roman"/>
                <w:b w:val="false"/>
                <w:i w:val="false"/>
                <w:color w:val="000000"/>
                <w:sz w:val="20"/>
              </w:rPr>
              <w:t>
месяц</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303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bookmarkStart w:name="z3278" w:id="1800"/>
          <w:p>
            <w:pPr>
              <w:spacing w:after="20"/>
              <w:ind w:left="20"/>
              <w:jc w:val="both"/>
            </w:pPr>
            <w:r>
              <w:rPr>
                <w:rFonts w:ascii="Times New Roman"/>
                <w:b w:val="false"/>
                <w:i w:val="false"/>
                <w:color w:val="000000"/>
                <w:sz w:val="20"/>
              </w:rPr>
              <w:t>
жыл</w:t>
            </w:r>
          </w:p>
          <w:bookmarkEnd w:id="1800"/>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bookmarkStart w:name="z3279" w:id="1801"/>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
            </w:r>
          </w:p>
          <w:bookmarkEnd w:id="1801"/>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 </w:t>
            </w:r>
          </w:p>
        </w:tc>
      </w:tr>
      <w:tr>
        <w:trPr>
          <w:trHeight w:val="30" w:hRule="atLeast"/>
        </w:trPr>
        <w:tc>
          <w:tcPr>
            <w:tcW w:w="0" w:type="auto"/>
            <w:gridSpan w:val="9"/>
            <w:tcBorders/>
            <w:tcMar>
              <w:top w:w="15" w:type="dxa"/>
              <w:left w:w="15" w:type="dxa"/>
              <w:bottom w:w="15" w:type="dxa"/>
              <w:right w:w="15" w:type="dxa"/>
            </w:tcMar>
            <w:vAlign w:val="center"/>
          </w:tcPr>
          <w:bookmarkStart w:name="z3280" w:id="1802"/>
          <w:p>
            <w:pPr>
              <w:spacing w:after="20"/>
              <w:ind w:left="20"/>
              <w:jc w:val="both"/>
            </w:pPr>
            <w:r>
              <w:rPr>
                <w:rFonts w:ascii="Times New Roman"/>
                <w:b w:val="false"/>
                <w:i w:val="false"/>
                <w:color w:val="000000"/>
                <w:sz w:val="20"/>
              </w:rPr>
              <w:t>
Ұсыну мерзімі – есепті кезеңнің 15-күніне (қоса алғанда) дейін</w:t>
            </w:r>
          </w:p>
          <w:bookmarkEnd w:id="1802"/>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4"/>
            <w:tcBorders/>
            <w:tcMar>
              <w:top w:w="15" w:type="dxa"/>
              <w:left w:w="15" w:type="dxa"/>
              <w:bottom w:w="15" w:type="dxa"/>
              <w:right w:w="15" w:type="dxa"/>
            </w:tcMar>
            <w:vAlign w:val="center"/>
          </w:tcPr>
          <w:bookmarkStart w:name="z3281" w:id="1803"/>
          <w:p>
            <w:pPr>
              <w:spacing w:after="20"/>
              <w:ind w:left="20"/>
              <w:jc w:val="both"/>
            </w:pPr>
            <w:r>
              <w:rPr>
                <w:rFonts w:ascii="Times New Roman"/>
                <w:b w:val="false"/>
                <w:i w:val="false"/>
                <w:color w:val="000000"/>
                <w:sz w:val="20"/>
              </w:rPr>
              <w:t>
БСН коды</w:t>
            </w:r>
          </w:p>
          <w:bookmarkEnd w:id="1803"/>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838700" cy="469900"/>
                          </a:xfrm>
                          <a:prstGeom prst="rect">
                            <a:avLst/>
                          </a:prstGeom>
                        </pic:spPr>
                      </pic:pic>
                    </a:graphicData>
                  </a:graphic>
                </wp:inline>
              </w:drawing>
            </w:r>
          </w:p>
          <w:p>
            <w:pPr>
              <w:spacing w:after="20"/>
              <w:ind w:left="20"/>
              <w:jc w:val="both"/>
            </w:pPr>
          </w:p>
          <w:p>
            <w:pPr>
              <w:spacing w:after="20"/>
              <w:ind w:left="20"/>
              <w:jc w:val="both"/>
            </w:pPr>
          </w:p>
        </w:tc>
      </w:tr>
    </w:tbl>
    <w:bookmarkStart w:name="z3282" w:id="1804"/>
    <w:p>
      <w:pPr>
        <w:spacing w:after="0"/>
        <w:ind w:left="0"/>
        <w:jc w:val="both"/>
      </w:pPr>
      <w:r>
        <w:rPr>
          <w:rFonts w:ascii="Times New Roman"/>
          <w:b w:val="false"/>
          <w:i w:val="false"/>
          <w:color w:val="000000"/>
          <w:sz w:val="28"/>
        </w:rPr>
        <w:t>
      1. Қосылған құн салығын есепке алусыз бір тонна жүкті тасымалдау тарифін, кемені жалға беру қызметін теңгемен көрсетіңіз</w:t>
      </w:r>
    </w:p>
    <w:bookmarkEnd w:id="1804"/>
    <w:bookmarkStart w:name="z3283" w:id="1805"/>
    <w:p>
      <w:pPr>
        <w:spacing w:after="0"/>
        <w:ind w:left="0"/>
        <w:jc w:val="both"/>
      </w:pPr>
      <w:r>
        <w:rPr>
          <w:rFonts w:ascii="Times New Roman"/>
          <w:b w:val="false"/>
          <w:i w:val="false"/>
          <w:color w:val="000000"/>
          <w:sz w:val="28"/>
        </w:rPr>
        <w:t>
      Укажите тарифы за перевозку 1 тонны груза, услуги аренды судна, без учета налога на добавленную стоимость, в тенге</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806"/>
          <w:p>
            <w:pPr>
              <w:spacing w:after="20"/>
              <w:ind w:left="20"/>
              <w:jc w:val="both"/>
            </w:pPr>
            <w:r>
              <w:rPr>
                <w:rFonts w:ascii="Times New Roman"/>
                <w:b w:val="false"/>
                <w:i w:val="false"/>
                <w:color w:val="000000"/>
                <w:sz w:val="20"/>
              </w:rPr>
              <w:t>
Қызмет коды1</w:t>
            </w:r>
          </w:p>
          <w:bookmarkEnd w:id="1806"/>
          <w:p>
            <w:pPr>
              <w:spacing w:after="20"/>
              <w:ind w:left="20"/>
              <w:jc w:val="both"/>
            </w:pPr>
            <w:r>
              <w:rPr>
                <w:rFonts w:ascii="Times New Roman"/>
                <w:b w:val="false"/>
                <w:i w:val="false"/>
                <w:color w:val="000000"/>
                <w:sz w:val="20"/>
              </w:rPr>
              <w:t>
Код услуги1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807"/>
          <w:p>
            <w:pPr>
              <w:spacing w:after="20"/>
              <w:ind w:left="20"/>
              <w:jc w:val="both"/>
            </w:pPr>
            <w:r>
              <w:rPr>
                <w:rFonts w:ascii="Times New Roman"/>
                <w:b w:val="false"/>
                <w:i w:val="false"/>
                <w:color w:val="000000"/>
                <w:sz w:val="20"/>
              </w:rPr>
              <w:t>
Жүктің атауы</w:t>
            </w:r>
          </w:p>
          <w:bookmarkEnd w:id="1807"/>
          <w:p>
            <w:pPr>
              <w:spacing w:after="20"/>
              <w:ind w:left="20"/>
              <w:jc w:val="both"/>
            </w:pPr>
            <w:r>
              <w:rPr>
                <w:rFonts w:ascii="Times New Roman"/>
                <w:b w:val="false"/>
                <w:i w:val="false"/>
                <w:color w:val="000000"/>
                <w:sz w:val="20"/>
              </w:rPr>
              <w:t>
Наименование 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808"/>
          <w:p>
            <w:pPr>
              <w:spacing w:after="20"/>
              <w:ind w:left="20"/>
              <w:jc w:val="both"/>
            </w:pPr>
            <w:r>
              <w:rPr>
                <w:rFonts w:ascii="Times New Roman"/>
                <w:b w:val="false"/>
                <w:i w:val="false"/>
                <w:color w:val="000000"/>
                <w:sz w:val="20"/>
              </w:rPr>
              <w:t>
Коды2</w:t>
            </w:r>
          </w:p>
          <w:bookmarkEnd w:id="1808"/>
          <w:p>
            <w:pPr>
              <w:spacing w:after="20"/>
              <w:ind w:left="20"/>
              <w:jc w:val="both"/>
            </w:pPr>
            <w:r>
              <w:rPr>
                <w:rFonts w:ascii="Times New Roman"/>
                <w:b w:val="false"/>
                <w:i w:val="false"/>
                <w:color w:val="000000"/>
                <w:sz w:val="20"/>
              </w:rPr>
              <w:t>
Код2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809"/>
          <w:p>
            <w:pPr>
              <w:spacing w:after="20"/>
              <w:ind w:left="20"/>
              <w:jc w:val="both"/>
            </w:pPr>
            <w:r>
              <w:rPr>
                <w:rFonts w:ascii="Times New Roman"/>
                <w:b w:val="false"/>
                <w:i w:val="false"/>
                <w:color w:val="000000"/>
                <w:sz w:val="20"/>
              </w:rPr>
              <w:t>
р/с №</w:t>
            </w:r>
          </w:p>
          <w:bookmarkEnd w:id="1809"/>
          <w:p>
            <w:pPr>
              <w:spacing w:after="20"/>
              <w:ind w:left="20"/>
              <w:jc w:val="both"/>
            </w:pPr>
            <w:r>
              <w:rPr>
                <w:rFonts w:ascii="Times New Roman"/>
                <w:b w:val="false"/>
                <w:i w:val="false"/>
                <w:color w:val="000000"/>
                <w:sz w:val="20"/>
              </w:rPr>
              <w:t>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810"/>
          <w:p>
            <w:pPr>
              <w:spacing w:after="20"/>
              <w:ind w:left="20"/>
              <w:jc w:val="both"/>
            </w:pPr>
            <w:r>
              <w:rPr>
                <w:rFonts w:ascii="Times New Roman"/>
                <w:b w:val="false"/>
                <w:i w:val="false"/>
                <w:color w:val="000000"/>
                <w:sz w:val="20"/>
              </w:rPr>
              <w:t>
Бағыт, кеменің түрі</w:t>
            </w:r>
          </w:p>
          <w:bookmarkEnd w:id="1810"/>
          <w:p>
            <w:pPr>
              <w:spacing w:after="20"/>
              <w:ind w:left="20"/>
              <w:jc w:val="both"/>
            </w:pPr>
            <w:r>
              <w:rPr>
                <w:rFonts w:ascii="Times New Roman"/>
                <w:b w:val="false"/>
                <w:i w:val="false"/>
                <w:color w:val="000000"/>
                <w:sz w:val="20"/>
              </w:rPr>
              <w:t>
Направление, тип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811"/>
          <w:p>
            <w:pPr>
              <w:spacing w:after="20"/>
              <w:ind w:left="20"/>
              <w:jc w:val="both"/>
            </w:pPr>
            <w:r>
              <w:rPr>
                <w:rFonts w:ascii="Times New Roman"/>
                <w:b w:val="false"/>
                <w:i w:val="false"/>
                <w:color w:val="000000"/>
                <w:sz w:val="20"/>
              </w:rPr>
              <w:t>
Есепті айдың тарифі</w:t>
            </w:r>
          </w:p>
          <w:bookmarkEnd w:id="1811"/>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812"/>
          <w:p>
            <w:pPr>
              <w:spacing w:after="20"/>
              <w:ind w:left="20"/>
              <w:jc w:val="both"/>
            </w:pPr>
            <w:r>
              <w:rPr>
                <w:rFonts w:ascii="Times New Roman"/>
                <w:b w:val="false"/>
                <w:i w:val="false"/>
                <w:color w:val="000000"/>
                <w:sz w:val="20"/>
              </w:rPr>
              <w:t>
Өткен кезеңнің тарифі3</w:t>
            </w:r>
          </w:p>
          <w:bookmarkEnd w:id="1812"/>
          <w:p>
            <w:pPr>
              <w:spacing w:after="20"/>
              <w:ind w:left="20"/>
              <w:jc w:val="both"/>
            </w:pPr>
            <w:r>
              <w:rPr>
                <w:rFonts w:ascii="Times New Roman"/>
                <w:b w:val="false"/>
                <w:i w:val="false"/>
                <w:color w:val="000000"/>
                <w:sz w:val="20"/>
              </w:rPr>
              <w:t>
Тариф предыдущего периода3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813"/>
          <w:p>
            <w:pPr>
              <w:spacing w:after="20"/>
              <w:ind w:left="20"/>
              <w:jc w:val="both"/>
            </w:pPr>
            <w:r>
              <w:rPr>
                <w:rFonts w:ascii="Times New Roman"/>
                <w:b w:val="false"/>
                <w:i w:val="false"/>
                <w:color w:val="000000"/>
                <w:sz w:val="20"/>
              </w:rPr>
              <w:t>
Баға өзгерісі себебінің коды4</w:t>
            </w:r>
          </w:p>
          <w:bookmarkEnd w:id="1813"/>
          <w:p>
            <w:pPr>
              <w:spacing w:after="20"/>
              <w:ind w:left="20"/>
              <w:jc w:val="both"/>
            </w:pPr>
            <w:r>
              <w:rPr>
                <w:rFonts w:ascii="Times New Roman"/>
                <w:b w:val="false"/>
                <w:i w:val="false"/>
                <w:color w:val="000000"/>
                <w:sz w:val="20"/>
              </w:rPr>
              <w:t>
Код причины изменения цены4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2" w:id="1814"/>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bookmarkEnd w:id="1814"/>
    <w:bookmarkStart w:name="z3293" w:id="181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294" w:id="1816"/>
    <w:p>
      <w:pPr>
        <w:spacing w:after="0"/>
        <w:ind w:left="0"/>
        <w:jc w:val="both"/>
      </w:pPr>
      <w:r>
        <w:rPr>
          <w:rFonts w:ascii="Times New Roman"/>
          <w:b w:val="false"/>
          <w:i w:val="false"/>
          <w:color w:val="000000"/>
          <w:sz w:val="28"/>
        </w:rPr>
        <w:t>
      Ескертпе:</w:t>
      </w:r>
    </w:p>
    <w:bookmarkEnd w:id="1816"/>
    <w:bookmarkStart w:name="z3295" w:id="1817"/>
    <w:p>
      <w:pPr>
        <w:spacing w:after="0"/>
        <w:ind w:left="0"/>
        <w:jc w:val="both"/>
      </w:pPr>
      <w:r>
        <w:rPr>
          <w:rFonts w:ascii="Times New Roman"/>
          <w:b w:val="false"/>
          <w:i w:val="false"/>
          <w:color w:val="000000"/>
          <w:sz w:val="28"/>
        </w:rPr>
        <w:t>
      Примечание:</w:t>
      </w:r>
    </w:p>
    <w:bookmarkEnd w:id="1817"/>
    <w:bookmarkStart w:name="z3296" w:id="1818"/>
    <w:p>
      <w:pPr>
        <w:spacing w:after="0"/>
        <w:ind w:left="0"/>
        <w:jc w:val="both"/>
      </w:pPr>
      <w:r>
        <w:rPr>
          <w:rFonts w:ascii="Times New Roman"/>
          <w:b w:val="false"/>
          <w:i w:val="false"/>
          <w:color w:val="000000"/>
          <w:sz w:val="28"/>
        </w:rPr>
        <w:t>
      1,2А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
      </w:r>
    </w:p>
    <w:bookmarkEnd w:id="1818"/>
    <w:bookmarkStart w:name="z3297" w:id="1819"/>
    <w:p>
      <w:pPr>
        <w:spacing w:after="0"/>
        <w:ind w:left="0"/>
        <w:jc w:val="both"/>
      </w:pPr>
      <w:r>
        <w:rPr>
          <w:rFonts w:ascii="Times New Roman"/>
          <w:b w:val="false"/>
          <w:i w:val="false"/>
          <w:color w:val="000000"/>
          <w:sz w:val="28"/>
        </w:rPr>
        <w:t>
      1,2 Графа А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
      </w:r>
    </w:p>
    <w:bookmarkEnd w:id="1819"/>
    <w:bookmarkStart w:name="z3298" w:id="1820"/>
    <w:p>
      <w:pPr>
        <w:spacing w:after="0"/>
        <w:ind w:left="0"/>
        <w:jc w:val="both"/>
      </w:pPr>
      <w:r>
        <w:rPr>
          <w:rFonts w:ascii="Times New Roman"/>
          <w:b w:val="false"/>
          <w:i w:val="false"/>
          <w:color w:val="000000"/>
          <w:sz w:val="28"/>
        </w:rPr>
        <w:t>
      3 2-баған есепті жылдың қаңтарында толтырылады</w:t>
      </w:r>
    </w:p>
    <w:bookmarkEnd w:id="1820"/>
    <w:bookmarkStart w:name="z3299" w:id="1821"/>
    <w:p>
      <w:pPr>
        <w:spacing w:after="0"/>
        <w:ind w:left="0"/>
        <w:jc w:val="both"/>
      </w:pPr>
      <w:r>
        <w:rPr>
          <w:rFonts w:ascii="Times New Roman"/>
          <w:b w:val="false"/>
          <w:i w:val="false"/>
          <w:color w:val="000000"/>
          <w:sz w:val="28"/>
        </w:rPr>
        <w:t>
      3 Графа 2 заполняется в январе отчетного года</w:t>
      </w:r>
    </w:p>
    <w:bookmarkEnd w:id="1821"/>
    <w:bookmarkStart w:name="z3300" w:id="1822"/>
    <w:p>
      <w:pPr>
        <w:spacing w:after="0"/>
        <w:ind w:left="0"/>
        <w:jc w:val="both"/>
      </w:pPr>
      <w:r>
        <w:rPr>
          <w:rFonts w:ascii="Times New Roman"/>
          <w:b w:val="false"/>
          <w:i w:val="false"/>
          <w:color w:val="000000"/>
          <w:sz w:val="28"/>
        </w:rPr>
        <w:t>
      4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
      </w:r>
    </w:p>
    <w:bookmarkEnd w:id="1822"/>
    <w:bookmarkStart w:name="z3301" w:id="1823"/>
    <w:p>
      <w:pPr>
        <w:spacing w:after="0"/>
        <w:ind w:left="0"/>
        <w:jc w:val="both"/>
      </w:pPr>
      <w:r>
        <w:rPr>
          <w:rFonts w:ascii="Times New Roman"/>
          <w:b w:val="false"/>
          <w:i w:val="false"/>
          <w:color w:val="000000"/>
          <w:sz w:val="28"/>
        </w:rPr>
        <w:t>
       4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
      </w:r>
    </w:p>
    <w:bookmarkEnd w:id="1823"/>
    <w:p>
      <w:pPr>
        <w:spacing w:after="0"/>
        <w:ind w:left="0"/>
        <w:jc w:val="both"/>
      </w:pPr>
      <w:bookmarkStart w:name="z3310" w:id="1824"/>
      <w:r>
        <w:rPr>
          <w:rFonts w:ascii="Times New Roman"/>
          <w:b w:val="false"/>
          <w:i w:val="false"/>
          <w:color w:val="000000"/>
          <w:sz w:val="28"/>
        </w:rPr>
        <w:t>
      Атауы                                     Мекенжайы (респонденттің)</w:t>
      </w:r>
    </w:p>
    <w:bookmarkEnd w:id="1824"/>
    <w:p>
      <w:pPr>
        <w:spacing w:after="0"/>
        <w:ind w:left="0"/>
        <w:jc w:val="both"/>
      </w:pPr>
      <w:r>
        <w:rPr>
          <w:rFonts w:ascii="Times New Roman"/>
          <w:b w:val="false"/>
          <w:i w:val="false"/>
          <w:color w:val="000000"/>
          <w:sz w:val="28"/>
        </w:rPr>
        <w:t>Наименование_________________________ Адрес (респондента)________________________</w:t>
      </w:r>
    </w:p>
    <w:p>
      <w:pPr>
        <w:spacing w:after="0"/>
        <w:ind w:left="0"/>
        <w:jc w:val="both"/>
      </w:pPr>
      <w:r>
        <w:rPr>
          <w:rFonts w:ascii="Times New Roman"/>
          <w:b w:val="false"/>
          <w:i w:val="false"/>
          <w:color w:val="000000"/>
          <w:sz w:val="28"/>
        </w:rPr>
        <w:t>_______________________________________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 _____________________________________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Исполнитель_______________________________________________ 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w:t>
      </w:r>
    </w:p>
    <w:p>
      <w:pPr>
        <w:spacing w:after="0"/>
        <w:ind w:left="0"/>
        <w:jc w:val="both"/>
      </w:pPr>
      <w:r>
        <w:rPr>
          <w:rFonts w:ascii="Times New Roman"/>
          <w:b w:val="false"/>
          <w:i w:val="false"/>
          <w:color w:val="000000"/>
          <w:sz w:val="28"/>
        </w:rPr>
        <w:t xml:space="preserve">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 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bookmarkStart w:name="z3311" w:id="1825"/>
    <w:p>
      <w:pPr>
        <w:spacing w:after="0"/>
        <w:ind w:left="0"/>
        <w:jc w:val="both"/>
      </w:pPr>
      <w:r>
        <w:rPr>
          <w:rFonts w:ascii="Times New Roman"/>
          <w:b w:val="false"/>
          <w:i w:val="false"/>
          <w:color w:val="000000"/>
          <w:sz w:val="28"/>
        </w:rPr>
        <w:t>
      Примечание:</w:t>
      </w:r>
    </w:p>
    <w:bookmarkEnd w:id="1825"/>
    <w:bookmarkStart w:name="z3312" w:id="1826"/>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826"/>
    <w:bookmarkStart w:name="z3313" w:id="1827"/>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321" w:id="182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xml:space="preserve"> статистического наблюдения "Отчет о тарифах на перевозку грузов предприятиями</w:t>
      </w:r>
      <w:r>
        <w:br/>
      </w:r>
      <w:r>
        <w:rPr>
          <w:rFonts w:ascii="Times New Roman"/>
          <w:b/>
          <w:i w:val="false"/>
          <w:color w:val="000000"/>
        </w:rPr>
        <w:t xml:space="preserve">       морского транспорта" (индекс 1-тариф (морской), периодичность месячная)</w:t>
      </w:r>
    </w:p>
    <w:bookmarkEnd w:id="1828"/>
    <w:bookmarkStart w:name="z3322" w:id="18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тарифах на перевозку грузов предприятиями морского транспорта" (индекс 1-тариф (морской), периодичность месячная) (далее – статистическая форма).</w:t>
      </w:r>
    </w:p>
    <w:bookmarkEnd w:id="1829"/>
    <w:bookmarkStart w:name="z3323" w:id="1830"/>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w:t>
      </w:r>
    </w:p>
    <w:bookmarkEnd w:id="1830"/>
    <w:bookmarkStart w:name="z3324" w:id="1831"/>
    <w:p>
      <w:pPr>
        <w:spacing w:after="0"/>
        <w:ind w:left="0"/>
        <w:jc w:val="both"/>
      </w:pPr>
      <w:r>
        <w:rPr>
          <w:rFonts w:ascii="Times New Roman"/>
          <w:b w:val="false"/>
          <w:i w:val="false"/>
          <w:color w:val="000000"/>
          <w:sz w:val="28"/>
        </w:rPr>
        <w:t>
      3. Статистическую форму заполняют юридические лица и (или) их структурные и обособленные подразделения (далее – юридические лица), оказывающие услуги по перевозке грузов на суднах, сконструированных для использования на море и в прибрежных водах.</w:t>
      </w:r>
    </w:p>
    <w:bookmarkEnd w:id="1831"/>
    <w:bookmarkStart w:name="z3325" w:id="1832"/>
    <w:p>
      <w:pPr>
        <w:spacing w:after="0"/>
        <w:ind w:left="0"/>
        <w:jc w:val="both"/>
      </w:pPr>
      <w:r>
        <w:rPr>
          <w:rFonts w:ascii="Times New Roman"/>
          <w:b w:val="false"/>
          <w:i w:val="false"/>
          <w:color w:val="000000"/>
          <w:sz w:val="28"/>
        </w:rPr>
        <w:t>
      4. Наблюдение за ценами ведется по конкретным отобранным услугам-представителям видов услуг, занимающих наибольшую долю в обороте и имеющим неизменные в течение года характеристики.</w:t>
      </w:r>
    </w:p>
    <w:bookmarkEnd w:id="1832"/>
    <w:bookmarkStart w:name="z3326" w:id="1833"/>
    <w:p>
      <w:pPr>
        <w:spacing w:after="0"/>
        <w:ind w:left="0"/>
        <w:jc w:val="both"/>
      </w:pPr>
      <w:r>
        <w:rPr>
          <w:rFonts w:ascii="Times New Roman"/>
          <w:b w:val="false"/>
          <w:i w:val="false"/>
          <w:color w:val="000000"/>
          <w:sz w:val="28"/>
        </w:rPr>
        <w:t>
      5. В графе А указывается код оказываемых услуг согласно Выборке услуг морского транспорта, размещенному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территориальными органами статистики.</w:t>
      </w:r>
    </w:p>
    <w:bookmarkEnd w:id="1833"/>
    <w:bookmarkStart w:name="z3327" w:id="1834"/>
    <w:p>
      <w:pPr>
        <w:spacing w:after="0"/>
        <w:ind w:left="0"/>
        <w:jc w:val="both"/>
      </w:pPr>
      <w:r>
        <w:rPr>
          <w:rFonts w:ascii="Times New Roman"/>
          <w:b w:val="false"/>
          <w:i w:val="false"/>
          <w:color w:val="000000"/>
          <w:sz w:val="28"/>
        </w:rPr>
        <w:t>
      6. В графе Б указывается вид груза, а в графе В – код согласно Перечню видов груза, размещенному в разделе "Для респондентов" – "Статистические формы" – "Месячные формы" – "1-тариф (морской)" на интернет-ресурсе Комитета (www.stat.gov.kz) или предоставляемому респондентам территориальными органами статистики.</w:t>
      </w:r>
    </w:p>
    <w:bookmarkEnd w:id="1834"/>
    <w:bookmarkStart w:name="z3328" w:id="1835"/>
    <w:p>
      <w:pPr>
        <w:spacing w:after="0"/>
        <w:ind w:left="0"/>
        <w:jc w:val="both"/>
      </w:pPr>
      <w:r>
        <w:rPr>
          <w:rFonts w:ascii="Times New Roman"/>
          <w:b w:val="false"/>
          <w:i w:val="false"/>
          <w:color w:val="000000"/>
          <w:sz w:val="28"/>
        </w:rPr>
        <w:t>
      7. В графу Д вносится описание характеристик, определяющих цену услуги-представителя:</w:t>
      </w:r>
    </w:p>
    <w:bookmarkEnd w:id="1835"/>
    <w:bookmarkStart w:name="z3329" w:id="1836"/>
    <w:p>
      <w:pPr>
        <w:spacing w:after="0"/>
        <w:ind w:left="0"/>
        <w:jc w:val="both"/>
      </w:pPr>
      <w:r>
        <w:rPr>
          <w:rFonts w:ascii="Times New Roman"/>
          <w:b w:val="false"/>
          <w:i w:val="false"/>
          <w:color w:val="000000"/>
          <w:sz w:val="28"/>
        </w:rPr>
        <w:t>
      1) юридические лица оказывающие услуги по перевозке грузов, то по каждому виду груза указывается направление перевозки и тип судна, которые остаются неизменными в течение отчетного года;</w:t>
      </w:r>
    </w:p>
    <w:bookmarkEnd w:id="1836"/>
    <w:bookmarkStart w:name="z3330" w:id="1837"/>
    <w:p>
      <w:pPr>
        <w:spacing w:after="0"/>
        <w:ind w:left="0"/>
        <w:jc w:val="both"/>
      </w:pPr>
      <w:r>
        <w:rPr>
          <w:rFonts w:ascii="Times New Roman"/>
          <w:b w:val="false"/>
          <w:i w:val="false"/>
          <w:color w:val="000000"/>
          <w:sz w:val="28"/>
        </w:rPr>
        <w:t xml:space="preserve">
      2) юридические лица оказывающие услуги по сдаче в аренду судна с экипажем, то указывается тип судна, предоставляемого в аренду и единица измерения (за час, день, месяц). Если вид перевозимого груза неизвестен, графы Б, В не заполняются. </w:t>
      </w:r>
    </w:p>
    <w:bookmarkEnd w:id="1837"/>
    <w:bookmarkStart w:name="z3331" w:id="1838"/>
    <w:p>
      <w:pPr>
        <w:spacing w:after="0"/>
        <w:ind w:left="0"/>
        <w:jc w:val="both"/>
      </w:pPr>
      <w:r>
        <w:rPr>
          <w:rFonts w:ascii="Times New Roman"/>
          <w:b w:val="false"/>
          <w:i w:val="false"/>
          <w:color w:val="000000"/>
          <w:sz w:val="28"/>
        </w:rPr>
        <w:t>
      8. Если по одному и тому же виду груза для наблюдения отобрано более одного направления, то они нумеруются по порядку в графе Г.</w:t>
      </w:r>
    </w:p>
    <w:bookmarkEnd w:id="1838"/>
    <w:bookmarkStart w:name="z3332" w:id="1839"/>
    <w:p>
      <w:pPr>
        <w:spacing w:after="0"/>
        <w:ind w:left="0"/>
        <w:jc w:val="both"/>
      </w:pPr>
      <w:r>
        <w:rPr>
          <w:rFonts w:ascii="Times New Roman"/>
          <w:b w:val="false"/>
          <w:i w:val="false"/>
          <w:color w:val="000000"/>
          <w:sz w:val="28"/>
        </w:rPr>
        <w:t>
      9. Тарифы установленые в иностранной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15 число месяца.</w:t>
      </w:r>
    </w:p>
    <w:bookmarkEnd w:id="1839"/>
    <w:bookmarkStart w:name="z3333" w:id="1840"/>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840"/>
    <w:bookmarkStart w:name="z3334" w:id="1841"/>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Комитета (https://cabinet.stat.gov.kz/).</w:t>
      </w:r>
    </w:p>
    <w:bookmarkEnd w:id="1841"/>
    <w:bookmarkStart w:name="z3335" w:id="1842"/>
    <w:p>
      <w:pPr>
        <w:spacing w:after="0"/>
        <w:ind w:left="0"/>
        <w:jc w:val="both"/>
      </w:pPr>
      <w:r>
        <w:rPr>
          <w:rFonts w:ascii="Times New Roman"/>
          <w:b w:val="false"/>
          <w:i w:val="false"/>
          <w:color w:val="000000"/>
          <w:sz w:val="28"/>
        </w:rPr>
        <w:t>
      12. Арифметико-логический контроль:</w:t>
      </w:r>
    </w:p>
    <w:bookmarkEnd w:id="1842"/>
    <w:bookmarkStart w:name="z3336" w:id="1843"/>
    <w:p>
      <w:pPr>
        <w:spacing w:after="0"/>
        <w:ind w:left="0"/>
        <w:jc w:val="both"/>
      </w:pPr>
      <w:r>
        <w:rPr>
          <w:rFonts w:ascii="Times New Roman"/>
          <w:b w:val="false"/>
          <w:i w:val="false"/>
          <w:color w:val="000000"/>
          <w:sz w:val="28"/>
        </w:rPr>
        <w:t>
      1) если заполнена одна из граф 1 и 2, заполнение графы Д – обязательно;</w:t>
      </w:r>
    </w:p>
    <w:bookmarkEnd w:id="1843"/>
    <w:bookmarkStart w:name="z3337" w:id="1844"/>
    <w:p>
      <w:pPr>
        <w:spacing w:after="0"/>
        <w:ind w:left="0"/>
        <w:jc w:val="both"/>
      </w:pPr>
      <w:r>
        <w:rPr>
          <w:rFonts w:ascii="Times New Roman"/>
          <w:b w:val="false"/>
          <w:i w:val="false"/>
          <w:color w:val="000000"/>
          <w:sz w:val="28"/>
        </w:rPr>
        <w:t>
      2) графа 2 отчетного месяца равны графе 1 статистической формы в предыдущем месяце по каждой заполненной строке.</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p>
      <w:pPr>
        <w:spacing w:after="0"/>
        <w:ind w:left="0"/>
        <w:jc w:val="both"/>
      </w:pPr>
      <w:r>
        <w:rPr>
          <w:rFonts w:ascii="Times New Roman"/>
          <w:b w:val="false"/>
          <w:i w:val="false"/>
          <w:color w:val="ff0000"/>
          <w:sz w:val="28"/>
        </w:rPr>
        <w:t xml:space="preserve">
      Сноска. Приказ дополнен приложением 47 в соответствии с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w:t>
            </w: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2020 жылғы 28 қаңтардағы</w:t>
            </w:r>
          </w:p>
          <w:p>
            <w:pPr>
              <w:spacing w:after="20"/>
              <w:ind w:left="20"/>
              <w:jc w:val="both"/>
            </w:pPr>
            <w:r>
              <w:rPr>
                <w:rFonts w:ascii="Times New Roman"/>
                <w:b/>
                <w:i w:val="false"/>
                <w:color w:val="000000"/>
                <w:sz w:val="20"/>
              </w:rPr>
              <w:t>№ 10 бұйрығына</w:t>
            </w:r>
          </w:p>
          <w:p>
            <w:pPr>
              <w:spacing w:after="20"/>
              <w:ind w:left="20"/>
              <w:jc w:val="both"/>
            </w:pPr>
            <w:r>
              <w:rPr>
                <w:rFonts w:ascii="Times New Roman"/>
                <w:b/>
                <w:i w:val="false"/>
                <w:color w:val="000000"/>
                <w:sz w:val="20"/>
              </w:rPr>
              <w:t>47-қосымша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бағаларын тіркеу үшін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жилье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Индексі </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1-ЦРЖэ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 мерзімі – есепті кезеңнің 20-күніне (қоса алғанда) дейін</w:t>
            </w:r>
          </w:p>
          <w:p>
            <w:pPr>
              <w:spacing w:after="20"/>
              <w:ind w:left="20"/>
              <w:jc w:val="both"/>
            </w:pPr>
            <w:r>
              <w:rPr>
                <w:rFonts w:ascii="Times New Roman"/>
                <w:b w:val="false"/>
                <w:i w:val="false"/>
                <w:color w:val="000000"/>
                <w:sz w:val="20"/>
              </w:rPr>
              <w:t>
Срок наблюдения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 (интернет-сайт)</w:t>
      </w:r>
    </w:p>
    <w:p>
      <w:pPr>
        <w:spacing w:after="0"/>
        <w:ind w:left="0"/>
        <w:jc w:val="both"/>
      </w:pPr>
      <w:r>
        <w:rPr>
          <w:rFonts w:ascii="Times New Roman"/>
          <w:b w:val="false"/>
          <w:i w:val="false"/>
          <w:color w:val="000000"/>
          <w:sz w:val="28"/>
        </w:rPr>
        <w:t>
      Базовый объект (интернет-сайт)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Пәтерлерді/үйлерді қайта сату және жалға беру</w:t>
      </w:r>
    </w:p>
    <w:p>
      <w:pPr>
        <w:spacing w:after="0"/>
        <w:ind w:left="0"/>
        <w:jc w:val="both"/>
      </w:pPr>
      <w:r>
        <w:rPr>
          <w:rFonts w:ascii="Times New Roman"/>
          <w:b w:val="false"/>
          <w:i w:val="false"/>
          <w:color w:val="000000"/>
          <w:sz w:val="28"/>
        </w:rPr>
        <w:t>
      Перепродажа и аренда квартир/домов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w:t>
            </w:r>
          </w:p>
          <w:p>
            <w:pPr>
              <w:spacing w:after="20"/>
              <w:ind w:left="20"/>
              <w:jc w:val="both"/>
            </w:pPr>
          </w:p>
          <w:p>
            <w:pPr>
              <w:spacing w:after="20"/>
              <w:ind w:left="20"/>
              <w:jc w:val="both"/>
            </w:pPr>
            <w:r>
              <w:rPr>
                <w:rFonts w:ascii="Times New Roman"/>
                <w:b/>
                <w:i w:val="false"/>
                <w:color w:val="000000"/>
                <w:sz w:val="20"/>
              </w:rPr>
              <w:t>
Дата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w:t>
            </w:r>
          </w:p>
          <w:p>
            <w:pPr>
              <w:spacing w:after="20"/>
              <w:ind w:left="20"/>
              <w:jc w:val="both"/>
            </w:pPr>
          </w:p>
          <w:p>
            <w:pPr>
              <w:spacing w:after="20"/>
              <w:ind w:left="20"/>
              <w:jc w:val="both"/>
            </w:pPr>
            <w:r>
              <w:rPr>
                <w:rFonts w:ascii="Times New Roman"/>
                <w:b/>
                <w:i w:val="false"/>
                <w:color w:val="000000"/>
                <w:sz w:val="20"/>
              </w:rPr>
              <w:t>
Характеристика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w:t>
            </w:r>
          </w:p>
          <w:p>
            <w:pPr>
              <w:spacing w:after="20"/>
              <w:ind w:left="20"/>
              <w:jc w:val="both"/>
            </w:pPr>
          </w:p>
          <w:p>
            <w:pPr>
              <w:spacing w:after="20"/>
              <w:ind w:left="20"/>
              <w:jc w:val="both"/>
            </w:pPr>
            <w:r>
              <w:rPr>
                <w:rFonts w:ascii="Times New Roman"/>
                <w:b/>
                <w:i w:val="false"/>
                <w:color w:val="000000"/>
                <w:sz w:val="20"/>
              </w:rPr>
              <w:t>
Город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Қаланың ауданы</w:t>
            </w:r>
          </w:p>
          <w:p>
            <w:pPr>
              <w:spacing w:after="20"/>
              <w:ind w:left="20"/>
              <w:jc w:val="both"/>
            </w:pPr>
          </w:p>
          <w:p>
            <w:pPr>
              <w:spacing w:after="20"/>
              <w:ind w:left="20"/>
              <w:jc w:val="both"/>
            </w:pPr>
            <w:r>
              <w:rPr>
                <w:rFonts w:ascii="Times New Roman"/>
                <w:b/>
                <w:i w:val="false"/>
                <w:color w:val="000000"/>
                <w:sz w:val="20"/>
              </w:rPr>
              <w:t>
Район города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Үйдің салынған жылы</w:t>
            </w:r>
          </w:p>
          <w:p>
            <w:pPr>
              <w:spacing w:after="20"/>
              <w:ind w:left="20"/>
              <w:jc w:val="both"/>
            </w:pPr>
          </w:p>
          <w:p>
            <w:pPr>
              <w:spacing w:after="20"/>
              <w:ind w:left="20"/>
              <w:jc w:val="both"/>
            </w:pPr>
            <w:r>
              <w:rPr>
                <w:rFonts w:ascii="Times New Roman"/>
                <w:b/>
                <w:i w:val="false"/>
                <w:color w:val="000000"/>
                <w:sz w:val="20"/>
              </w:rPr>
              <w:t>
Год постройки дома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Кешеннің атауы</w:t>
            </w:r>
          </w:p>
          <w:p>
            <w:pPr>
              <w:spacing w:after="20"/>
              <w:ind w:left="20"/>
              <w:jc w:val="both"/>
            </w:pPr>
          </w:p>
          <w:p>
            <w:pPr>
              <w:spacing w:after="20"/>
              <w:ind w:left="20"/>
              <w:jc w:val="both"/>
            </w:pPr>
            <w:r>
              <w:rPr>
                <w:rFonts w:ascii="Times New Roman"/>
                <w:b/>
                <w:i w:val="false"/>
                <w:color w:val="000000"/>
                <w:sz w:val="20"/>
              </w:rPr>
              <w:t>
Наименование комплекса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Қабаты</w:t>
            </w:r>
          </w:p>
          <w:p>
            <w:pPr>
              <w:spacing w:after="20"/>
              <w:ind w:left="20"/>
              <w:jc w:val="both"/>
            </w:pPr>
          </w:p>
          <w:p>
            <w:pPr>
              <w:spacing w:after="20"/>
              <w:ind w:left="20"/>
              <w:jc w:val="both"/>
            </w:pPr>
            <w:r>
              <w:rPr>
                <w:rFonts w:ascii="Times New Roman"/>
                <w:b/>
                <w:i w:val="false"/>
                <w:color w:val="000000"/>
                <w:sz w:val="20"/>
              </w:rPr>
              <w:t>
Этаж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Бөлмелер саны</w:t>
            </w:r>
          </w:p>
          <w:p>
            <w:pPr>
              <w:spacing w:after="20"/>
              <w:ind w:left="20"/>
              <w:jc w:val="both"/>
            </w:pPr>
          </w:p>
          <w:p>
            <w:pPr>
              <w:spacing w:after="20"/>
              <w:ind w:left="20"/>
              <w:jc w:val="both"/>
            </w:pPr>
            <w:r>
              <w:rPr>
                <w:rFonts w:ascii="Times New Roman"/>
                <w:b/>
                <w:i w:val="false"/>
                <w:color w:val="000000"/>
                <w:sz w:val="20"/>
              </w:rPr>
              <w:t>
Количество комнат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w:t>
            </w:r>
          </w:p>
          <w:p>
            <w:pPr>
              <w:spacing w:after="20"/>
              <w:ind w:left="20"/>
              <w:jc w:val="both"/>
            </w:pPr>
          </w:p>
          <w:p>
            <w:pPr>
              <w:spacing w:after="20"/>
              <w:ind w:left="20"/>
              <w:jc w:val="both"/>
            </w:pPr>
            <w:r>
              <w:rPr>
                <w:rFonts w:ascii="Times New Roman"/>
                <w:b/>
                <w:i w:val="false"/>
                <w:color w:val="000000"/>
                <w:sz w:val="20"/>
              </w:rPr>
              <w:t>
Общая площадь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нарығындағы баға</w:t>
            </w:r>
          </w:p>
          <w:p>
            <w:pPr>
              <w:spacing w:after="20"/>
              <w:ind w:left="20"/>
              <w:jc w:val="both"/>
            </w:pPr>
          </w:p>
          <w:p>
            <w:pPr>
              <w:spacing w:after="20"/>
              <w:ind w:left="20"/>
              <w:jc w:val="both"/>
            </w:pPr>
            <w:r>
              <w:rPr>
                <w:rFonts w:ascii="Times New Roman"/>
                <w:b/>
                <w:i w:val="false"/>
                <w:color w:val="000000"/>
                <w:sz w:val="20"/>
              </w:rPr>
              <w:t>
Цены на рынке жилья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2020 года № 10</w:t>
            </w:r>
          </w:p>
        </w:tc>
      </w:tr>
    </w:tbl>
    <w:bookmarkStart w:name="z3509" w:id="18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"Электронная форма ввода данных для регистрации цен на жилье" (индекс 1-ЦРЖэ, периодичность месячная)</w:t>
      </w:r>
    </w:p>
    <w:bookmarkEnd w:id="1845"/>
    <w:p>
      <w:pPr>
        <w:spacing w:after="0"/>
        <w:ind w:left="0"/>
        <w:jc w:val="both"/>
      </w:pPr>
      <w:r>
        <w:rPr>
          <w:rFonts w:ascii="Times New Roman"/>
          <w:b w:val="false"/>
          <w:i w:val="false"/>
          <w:color w:val="ff0000"/>
          <w:sz w:val="28"/>
        </w:rPr>
        <w:t xml:space="preserve">
      Сноска. Приказ дополнен приложением 48 в соответствии с приказом Руководителя Бюро национальной статистики Агентства по стратегическому планированию и реформам РК от 19.07.2023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01.01.2024).</w:t>
      </w:r>
    </w:p>
    <w:bookmarkStart w:name="z3510" w:id="184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"Электронная форма ввода данных для регистрации цен на жилье" (индекс 1-ЦРЖэ, периодичность месячная) (далее – статистическая форма).</w:t>
      </w:r>
    </w:p>
    <w:bookmarkEnd w:id="1846"/>
    <w:bookmarkStart w:name="z3511" w:id="1847"/>
    <w:p>
      <w:pPr>
        <w:spacing w:after="0"/>
        <w:ind w:left="0"/>
        <w:jc w:val="both"/>
      </w:pPr>
      <w:r>
        <w:rPr>
          <w:rFonts w:ascii="Times New Roman"/>
          <w:b w:val="false"/>
          <w:i w:val="false"/>
          <w:color w:val="000000"/>
          <w:sz w:val="28"/>
        </w:rPr>
        <w:t>
      2. Статистическая форма предназначена для централизованного сбора цен перепродажи и аренды квартир/домов через интернет-сайты по конкретным видам ежемесячно до 20 числа (включительно) отчетного периода.</w:t>
      </w:r>
    </w:p>
    <w:bookmarkEnd w:id="1847"/>
    <w:bookmarkStart w:name="z3512" w:id="1848"/>
    <w:p>
      <w:pPr>
        <w:spacing w:after="0"/>
        <w:ind w:left="0"/>
        <w:jc w:val="both"/>
      </w:pPr>
      <w:r>
        <w:rPr>
          <w:rFonts w:ascii="Times New Roman"/>
          <w:b w:val="false"/>
          <w:i w:val="false"/>
          <w:color w:val="000000"/>
          <w:sz w:val="28"/>
        </w:rPr>
        <w:t>
      3. В разделе 1 статистической формы выбирается интернет-сайт для выгрузки цен на рынке жилья.</w:t>
      </w:r>
    </w:p>
    <w:bookmarkEnd w:id="1848"/>
    <w:bookmarkStart w:name="z3513" w:id="1849"/>
    <w:p>
      <w:pPr>
        <w:spacing w:after="0"/>
        <w:ind w:left="0"/>
        <w:jc w:val="both"/>
      </w:pPr>
      <w:r>
        <w:rPr>
          <w:rFonts w:ascii="Times New Roman"/>
          <w:b w:val="false"/>
          <w:i w:val="false"/>
          <w:color w:val="000000"/>
          <w:sz w:val="28"/>
        </w:rPr>
        <w:t>
      4. В графах 1–10 выгружается: дата, характеристика жилья, город, район города, год постройки дома, жилой комплекс (в случае его наличия), этаж квартиры и этажность дома, количество комнат, общая площадь, цена регистрации.</w:t>
      </w:r>
    </w:p>
    <w:bookmarkEnd w:id="1849"/>
    <w:bookmarkStart w:name="z3514" w:id="1850"/>
    <w:p>
      <w:pPr>
        <w:spacing w:after="0"/>
        <w:ind w:left="0"/>
        <w:jc w:val="both"/>
      </w:pPr>
      <w:r>
        <w:rPr>
          <w:rFonts w:ascii="Times New Roman"/>
          <w:b w:val="false"/>
          <w:i w:val="false"/>
          <w:color w:val="000000"/>
          <w:sz w:val="28"/>
        </w:rPr>
        <w:t>
      В графе 11 рассчитывается цена за один квадратный метр путем деления цены квартиры/дома на ее общую площадь.</w:t>
      </w:r>
    </w:p>
    <w:bookmarkEnd w:id="18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