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445f" w14:textId="9394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января 2020 года № 46. Зарегистрирован в Министерстве юстиции Республики Казахстан 31 января 2020 года № 19958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Реестре государственной регистрации нормативных правовых актов под № 13418, опубликован в информационно-правовой системе "Әділет" 17 марта 2016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образование, утвержденных указанных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Государственный образовательный заказ на дошкольное воспитание и обучение размещается в организациях образования независимо от формы собственности и ведомственной подчиненности, типов и видов.";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Государственный образовательный заказ на среднее образование размещается в государственных и частных организациях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Размещение государственного образовательного заказа на среднее образование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Государственный образовательный заказ, размещаемый в организациях среднего образования, должен содержать количество учащихся и среднюю стоимость расходов на одного учащегося.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Объем государственного образовательного заказа на среднее образование определяется в соответствии с алгоритмом расчета подушевого нормативного финансирования 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 (далее – Методика), утвержденной приказом Министра образования и науки Республики Казахстан от 27 ноября 2017 года № 597 (зарегистрирован в Реестре государственной регистрации нормативных правовых актов под № 16137). При этом подушевое нормативное финансирование среднего образования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обучения, утвержденных приказом Министра образования и науки Республики Казахстан от 27 ноября 2017 года № 596 (зарегистрирован в Реестре государственной регистрации нормативных правовых актов под № 16138).";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Размещение государственного образовательного заказа на среднее образование в государственных организациях образования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Местный исполнительный орган ежегодно размещает на интернет-ресурсах информацию о начале принятия заявлений государственных организаций образования для размещения государственного образовательного заказа на среднее образование: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предстоящий учебный год – до 1 июня календарного года;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календарного года для вновь созданных или реорганизованных государственных организаций образования – в срок, устанавливаемый местным исполнительным органом самостоятельно.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43-1. Для размещения государственного образовательного заказа на среднее образование государственная организация образования представляет в местный исполнительный орган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прилагаемыми документами в течение 30 календарных дней со дня размещения местным исполнительным органом на интернет-ресурсах информации о начале принятия заявлений государственных организаций образования для размещения государственного образовательного заказа на среднее образование: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предстоящий учебный год – не позднее 1 июля календарного года;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календарного года для вновь созданных или реорганизованных государственных организаций образования – в срок, установленный местным исполнительным органом самостоятельно.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заявлением государственная организация образования предоставляет местному исполнительному органу следующие документы: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лицензии на занятие образовательной деятельностью по общеобразовательным учебным программам начального, основного среднего, общего среднего образования, выданной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 (зарегистрирован в Реестре государственной регистрации нормативных правовых актов под № 10195) (далее – Приказ Министра национальной экономики Республики Казахстан от 6 января 2015 года № 3);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государственной регистрации (перерегистрации) юридического лица.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43-2. Местный исполнительный орган рассматривает заявления государственных организаций образования с приложенными документами для размещения государственного образовательного заказа в течение пятнадцати рабочих дней со дня их регистрации: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предстоящий учебный год – не позднее 1 августа календарного года;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календарного года для вновь созданных или реорганизованных государственных организаций образования – в срок, устанавливаемый местным исполнительным органом самостоятельно.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заявлений государственных организаций образования с приложенными документами местный исполнительный орган осуществляет проверку полноты представленных документов.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факта предоставления государственной организацией образования заявления и (или) приложенных к нему документов не соответствующих настоящим Правилам, местный исполнительный орган в течение 3 рабочих дней направляет государственной организации образования на электронную почту, указанную в заявлении, либо, при отсутствии электронной почты, на почтовый адрес, указанный в заявлении, уведомление о необходимости устранения несоответствий.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рабочих дней со дня направления уведомления на электронную почту либо получения его на почтовый адрес, государственная организация образования повторно предоставляет местному исполнительному органу приведенные в соответствие с настоящими Правилами заявление и приложенные к нему документы.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течение 3 рабочих дней со дня поступления повторного заявления государственной организации образования с приложенными документами осуществляет их рассмотрение.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43-3. Местный исполнительный орган не позднее 60 календарных дней со дня размещения на интернет-ресурсах информации о начале принятия заявлений государственных организаций образования, формирует перечень государственных организаций образования для размещения государственного образовательного заказа на среднее образование с указанием количества мест и публикует его на интернет-ресурсах.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организации образования с ранее размещенным государственным образовательным заказом на среднее образование включаются в перечень государственных организаций образования для размещения государственного образовательного заказа на среднее образование без предоставления заявления.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размещает государственный образовательный заказ на среднее образование путем осуществления процедуры заключения договора с государственной организацией образования, включенной в перечень государственных организаций образования для размещения государственного образовательного заказа на среднее образование.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Размещение государственного образовательного заказа на среднее образование в частных организациях образования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43-4. Размещение государственного образовательного заказа на среднее образование в частных организациях образования осуществляется оператором уполномоченного органа в области образования (далее – оператор).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43-5. Оператор ежегодно размещает на интернет-ресурсе информацию о начале принятия заявлений частных организаций образования для размещения государственного образовательного заказа на среднее образование: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предстоящий учебный год – до 1 июня календарного года;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календарного года для частных организаций образования впервые подающих заявление оператору в целях размещения государственного образовательного заказа на среднее образование – в срок, установленный оператором самостоятельно.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43-6. Для размещения государственного образовательного заказа на среднее образование частная организация образования представляет оператору заявление, по форме согласно приложению 12-1 к настоящим Правилам, с прилагаемыми документами в течение 30 календарных дней со дня размещения оператором на интернет-ресурсе информации о начале принятия заявлений частных организаций образования для размещения государственного образовательного заказа на среднее образование.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заявлением частная организация образования представляет оператору следующие документы: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лицензии на занятие образовательной деятельностью по общеобразовательным учебным программам начального, основного среднего, общего среднего образования, выданной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3;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государственной регистрации (перерегистрации) юридического лица;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наличии счета в банке второго уровня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действующего предварительного договора, заключенного между оператором и частной организацией образования по утвержденной оператором форме – для частных организаций среднего образования с вновь введенными ученическими местами в объектах частных организаций образования, предусмотренными Методикой.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43-7. Оператор рассматривает заявления частных организаций образования с приложенными документами для размещения государственного образовательного заказа в течение пятнадцати рабочих дней со дня их регистрации.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Рассматривая заявления и документы частных организаций образования оператор осуществляет проверку полноты представленных документов.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факта предоставления частной организацией образования заявления и (или) приложенных к нему документов не соответствующих настоящим Правилам, либо отсутствия регистрации частной организации образования на веб-портале государственных закупок, оператор в течение 3 рабочих дней направляет частной организации образования на электронную почту, указанную в заявлении, либо, при отсутствии электронной почты, на почтовый адрес, указанный в заявлении, уведомление о необходимости устранения несоответствий.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рабочих дней со дня направления уведомления на электронную почту либо получения его на почтовый адрес, частная организация образования повторно предоставляет оператору приведенные в соответствие с настоящими Правилами заявление и приложенные к нему документы.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течение 3 рабочих дней со дня поступления повторного заявления частной организации образования с приложенными документами осуществляет их рассмотрение.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выявления факта предоставления частной организацией образования заявления и (или) приложенных к нему документов не соответствующих настоящим Правилам, либо отсутствия регистрации частной организации образования на веб-портале государственных закупок, оператор направляет частной организации образования на почтовый адрес или электронную почту, указанные в заявлении, обоснованный и мотивированный отказ в размещении государственного образовательного заказа на среднее образование.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частными организациями образования, зарегистрированными на веб-портале государственных закупок, заявления и документов соответствующих настоящим Правилам, оператор не позднее 60 календарных дней со дня размещения на интернет-ресурсе информации о начале принятия заявлений частных организаций образования, формирует перечень частных организаций образования для размещения государственного образовательного заказа на среднее образование с указанием количества мест и публикует его на интернет-ресурсе.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 организации образования с ранее размещенным оператором или местным исполнительным органом государственным образовательным заказом на среднее образование включаются в перечень частных организаций образования для размещения государственного образовательного заказа на среднее образование без предоставления оператору предусмотренных пунктом 43-6 настоящих Правил документов к заявлению.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43-8. Оператор размещает государственный образовательный заказ на среднее образование путем осуществления процедуры заключения договора с частной организацией образования.";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(Рахметова Ж.И.) в установленном законодательством Республики Казахстан порядке обеспечить: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на 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обучение,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(заполняется на бланке организации образования)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государственной организации образования,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перечень государственных организаций образования для размещения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образовательного заказа на среднее образование.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контингент учащихся по состоянию на дату подачи заявления: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2"/>
        <w:gridCol w:w="1677"/>
        <w:gridCol w:w="965"/>
        <w:gridCol w:w="3824"/>
        <w:gridCol w:w="1946"/>
        <w:gridCol w:w="966"/>
      </w:tblGrid>
      <w:tr>
        <w:trPr>
          <w:trHeight w:val="30" w:hRule="atLeast"/>
        </w:trPr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(человек)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общеобразовательных классов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(дети) с особыми образовательными потребностями, обучающиеся в общеобразовательных классах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специальных (коррекционных) классов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дому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контингент учащихся на 1 сентября предстоящего учебного года: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2"/>
        <w:gridCol w:w="1677"/>
        <w:gridCol w:w="965"/>
        <w:gridCol w:w="3824"/>
        <w:gridCol w:w="1946"/>
        <w:gridCol w:w="966"/>
      </w:tblGrid>
      <w:tr>
        <w:trPr>
          <w:trHeight w:val="30" w:hRule="atLeast"/>
        </w:trPr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(человек)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общеобразовательных классов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(дети) с особыми образовательными потребностями, обучающиеся в общеобразовательных классах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специальных (коррекционных) классов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дому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почтовый адрес: _____________________ и электронную почту _____________, для направления уведомления о необходимости устранения несоответствий.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 листах.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  (подпись) (фамилия, имя, отчество (при наличии))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на 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обучение,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(заполняется на бланке организации образования)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оператора)</w:t>
            </w:r>
          </w:p>
        </w:tc>
      </w:tr>
    </w:tbl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частной организации образования, БИН,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рассмотреть документы для размещения государственного образовательного заказа на среднее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Фактический контингент учащихся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(городская или сельская школа)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дату подачи заявления: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2"/>
        <w:gridCol w:w="1677"/>
        <w:gridCol w:w="965"/>
        <w:gridCol w:w="3824"/>
        <w:gridCol w:w="1946"/>
        <w:gridCol w:w="966"/>
      </w:tblGrid>
      <w:tr>
        <w:trPr>
          <w:trHeight w:val="30" w:hRule="atLeast"/>
        </w:trPr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(человек)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общеобразовательных классов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(дети) с особыми образовательными потребностями, обучающиеся в общеобразовательных классах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 специальных (коррекционных) классов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дому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контингент учащихся на 1 сентября предстоящего учебного года: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2"/>
        <w:gridCol w:w="1677"/>
        <w:gridCol w:w="965"/>
        <w:gridCol w:w="3824"/>
        <w:gridCol w:w="1946"/>
        <w:gridCol w:w="966"/>
      </w:tblGrid>
      <w:tr>
        <w:trPr>
          <w:trHeight w:val="30" w:hRule="atLeast"/>
        </w:trPr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(человек)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общеобразовательных классов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(дети) с особыми образовательными потребностями, обучающиеся в общеобразовательных классах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 специальных (коррекционных) классов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дому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сообщаю характеристики объекта организации образования: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местонахождение (адрес) – ________;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мощность – ________;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ввода в эксплуатацию – ________.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следующее: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родительской платы за обучение в частной организации образования не превышает предельный размер родительской платы за обучение утвержденный уполномоченным органом в области образования и составляет ___________ тенге в месяц;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лицензии на занятие образовательной деятельностью по общеобразовательным учебным программам начального, основного среднего, общего среднего образования, выданной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 (зарегистрирован в Реестре государственной регистрации нормативных правовых актов под № 10195);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почтовый адрес: _____________________ и электронная почта _____________ (для направления уведомления о необходимости устранения несоответствий);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регистрацию в Национальной образовательной базе данных (НОБД);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регистрацию на веб-портале государственных закупок;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_____________________ интерната при школе. (наличие/отсутствие)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частной организацией образования с вновь введенными ученическими местами в объекте частной организации образования, введенными в эксплуатацию после 20 июля 2018 года: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вновь введенных ученических мест ____________________ в объекте частной организации образования, введенном в эксплуатацию после 20 июля 2018 года путем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(строительства/реконструкции)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ввода в эксплуатацию объекта частной организации образования _________________.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государственный образовательный заказ на вновь введенные ученические места в объекте частной организации образования, введенные в эксплуатацию после 20 июля 2018 года,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(размещался/не размещался)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 листах. 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частной организации образования) (подпись) (фамилия, имя, отчество (при наличии))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