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d22e5" w14:textId="1ed22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торговли и инструкций по их заполнению</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24 января 2020 года № 9. Зарегистрирован в Министерстве юстиции Республики Казахстан 31 января 2020 года № 19963.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36)</w:t>
      </w:r>
      <w:r>
        <w:rPr>
          <w:rFonts w:ascii="Times New Roman"/>
          <w:b w:val="false"/>
          <w:i w:val="false"/>
          <w:color w:val="000000"/>
          <w:sz w:val="28"/>
        </w:rPr>
        <w:t xml:space="preserve"> пункта 15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и с подпунктом 22)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Руководителя Бюро национальной статистики Агентства по стратегическому планированию и реформам РК от 24.07.2023 </w:t>
      </w:r>
      <w:r>
        <w:rPr>
          <w:rFonts w:ascii="Times New Roman"/>
          <w:b w:val="false"/>
          <w:i w:val="false"/>
          <w:color w:val="000000"/>
          <w:sz w:val="28"/>
        </w:rPr>
        <w:t>№ 11</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1) статистическую форму общегосударственного статистического наблюдения "Отчет о реализации товаров и услуг" (индекс 1-ВТ,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инструкцию по заполнению статистической формы общегосударственного статистического наблюдения "Отчет о реализации товаров и услуг" (индекс 1-ВТ,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3) статистическую форму общегосударственного статистического наблюдения "Отчет о торговых рынках" (индекс 12-торговля,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4) инструкцию по заполнению статистической формы общегосударственного статистического наблюдения "Отчет о торговых рынках" (индекс 12-торговля, периодичность годовая)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5) статистическую форму общегосударственного статистического наблюдения "Отчет о реализации товаров и услуг" (индекс 2-торговля, периодичность месячная)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6) инструкцию по заполнению статистической формы общегосударственного статистического наблюдения "Отчет о реализации товаров и услуг" (индекс 2-торговля, периодичность месячная)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7) статистическую форму общегосударственного статистического наблюдения "Отчет о деятельности товарной биржи" (индекс 1-биржа, периодичность годовая)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8) инструкцию по заполнению статистической формы общегосударственного статистического наблюдения "Отчет о деятельности товарной биржи" (индекс 1-биржа, периодичность 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приказом Руководителя Бюро национальной статистики Агентства по стратегическому планированию и реформам РК от 27.08.2022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приказом Руководителя Бюро национальной статистики Агентства по стратегическому планированию и реформам РК от 27.08.2022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11) статистическую форму общегосударственного статистического наблюдения "Отчет о взаимной торговле товарами с государствами-членами Евразийского экономического союза" (индекс 1-ТС, периодичность месячная)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0"/>
    <w:bookmarkStart w:name="z17" w:id="11"/>
    <w:p>
      <w:pPr>
        <w:spacing w:after="0"/>
        <w:ind w:left="0"/>
        <w:jc w:val="both"/>
      </w:pPr>
      <w:r>
        <w:rPr>
          <w:rFonts w:ascii="Times New Roman"/>
          <w:b w:val="false"/>
          <w:i w:val="false"/>
          <w:color w:val="000000"/>
          <w:sz w:val="28"/>
        </w:rPr>
        <w:t>
      12) инструкцию по заполнению статистической формы общегосударственного статистического наблюдения "Отчет о взаимной торговле товарами с государствами-членами Евразийского экономического союза" (индекс 1-ТС, периодичность месячная)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1"/>
    <w:bookmarkStart w:name="z18" w:id="12"/>
    <w:p>
      <w:pPr>
        <w:spacing w:after="0"/>
        <w:ind w:left="0"/>
        <w:jc w:val="both"/>
      </w:pPr>
      <w:r>
        <w:rPr>
          <w:rFonts w:ascii="Times New Roman"/>
          <w:b w:val="false"/>
          <w:i w:val="false"/>
          <w:color w:val="000000"/>
          <w:sz w:val="28"/>
        </w:rPr>
        <w:t>
      13) статистическую форму общегосударственного статистического наблюдения "Отчет об электронной коммерции" (индекс Э-коммерция, периодичность годовая)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2"/>
    <w:bookmarkStart w:name="z19" w:id="13"/>
    <w:p>
      <w:pPr>
        <w:spacing w:after="0"/>
        <w:ind w:left="0"/>
        <w:jc w:val="both"/>
      </w:pPr>
      <w:r>
        <w:rPr>
          <w:rFonts w:ascii="Times New Roman"/>
          <w:b w:val="false"/>
          <w:i w:val="false"/>
          <w:color w:val="000000"/>
          <w:sz w:val="28"/>
        </w:rPr>
        <w:t>
      14) инструкцию по заполнению статистической формы общегосударственного статистического наблюдения "Отчет об электронной коммерции" (индекс Э-коммерция, периодичность годовая)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Руководителя Бюро национальной статистики Агентства по стратегическому планированию и реформам РК от 27.08.2022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2. Признать утратившими силу:</w:t>
      </w:r>
    </w:p>
    <w:bookmarkEnd w:id="14"/>
    <w:bookmarkStart w:name="z21" w:id="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10 ноября 2017 года № 166 "Об утверждении статистических форм общегосударственных статистических наблюдений по статистике торговли и инструкций по их заполнению" (зарегистрирован в Реестре государственной регистрации нормативных правовых актов за № 16020, опубликован 12 декабря 2017 года в Эталонном контрольном банке нормативных правовых актов Республики Казахстан);</w:t>
      </w:r>
    </w:p>
    <w:bookmarkEnd w:id="15"/>
    <w:bookmarkStart w:name="z22" w:id="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перечня некоторых приказов Председателя Комитета по статистике Министерства национальной экономики Республики Казахстан, в которые вносятся изменения, утвержденного приказом исполняющего обязанности Председателя Комитета по статистике Министерства национальной экономики Республики Казахстан от 19 декабря 2018 года № 7 "О внесении изменений в некоторые приказы Председателя Комитета по статистике Министерства национальной экономики Республики Казахстан" (зарегистрирован в Реестре государственной регистрации нормативных правовых актов за № 18074, опубликован 9 января 2019 года в Эталонном контрольном банке нормативных правовых актов Республики Казахстан).</w:t>
      </w:r>
    </w:p>
    <w:bookmarkEnd w:id="16"/>
    <w:bookmarkStart w:name="z23" w:id="17"/>
    <w:p>
      <w:pPr>
        <w:spacing w:after="0"/>
        <w:ind w:left="0"/>
        <w:jc w:val="both"/>
      </w:pP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17"/>
    <w:bookmarkStart w:name="z24" w:id="1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8"/>
    <w:bookmarkStart w:name="z25" w:id="19"/>
    <w:p>
      <w:pPr>
        <w:spacing w:after="0"/>
        <w:ind w:left="0"/>
        <w:jc w:val="both"/>
      </w:pPr>
      <w:r>
        <w:rPr>
          <w:rFonts w:ascii="Times New Roman"/>
          <w:b w:val="false"/>
          <w:i w:val="false"/>
          <w:color w:val="000000"/>
          <w:sz w:val="28"/>
        </w:rPr>
        <w:t>
      2) размещение настоящего приказа на интернет-ресурсе Комитета по статистике Министерства национальной экономики Республики Казахстан.</w:t>
      </w:r>
    </w:p>
    <w:bookmarkEnd w:id="19"/>
    <w:bookmarkStart w:name="z26" w:id="20"/>
    <w:p>
      <w:pPr>
        <w:spacing w:after="0"/>
        <w:ind w:left="0"/>
        <w:jc w:val="both"/>
      </w:pP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20"/>
    <w:bookmarkStart w:name="z27" w:id="21"/>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21"/>
    <w:bookmarkStart w:name="z28" w:id="22"/>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Приложение 1 предусмотрено в редакции приказа и.о. Руководителя Бюро национальной статистики Агентства по стратегическому планированию и реформам РК от 18.06.2024 </w:t>
      </w:r>
      <w:r>
        <w:rPr>
          <w:rFonts w:ascii="Times New Roman"/>
          <w:b w:val="false"/>
          <w:i w:val="false"/>
          <w:color w:val="ff0000"/>
          <w:sz w:val="28"/>
        </w:rPr>
        <w:t>№ 7</w:t>
      </w:r>
      <w:r>
        <w:rPr>
          <w:rFonts w:ascii="Times New Roman"/>
          <w:b w:val="false"/>
          <w:i w:val="false"/>
          <w:color w:val="ff0000"/>
          <w:sz w:val="28"/>
        </w:rPr>
        <w:t xml:space="preserve"> (вводится в действие с 01.01.2025).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января 2020 года № 9</w:t>
            </w:r>
          </w:p>
        </w:tc>
      </w:tr>
    </w:tbl>
    <w:p>
      <w:pPr>
        <w:spacing w:after="0"/>
        <w:ind w:left="0"/>
        <w:jc w:val="both"/>
      </w:pPr>
      <w:r>
        <w:rPr>
          <w:rFonts w:ascii="Times New Roman"/>
          <w:b w:val="false"/>
          <w:i w:val="false"/>
          <w:color w:val="ff0000"/>
          <w:sz w:val="28"/>
        </w:rPr>
        <w:t xml:space="preserve">
      Сноска. Приложение 1 - в редакции приказа Руководителя Бюро национальной статистики Агентства по стратегическому планированию и реформам РК от 15.12.2022 </w:t>
      </w:r>
      <w:r>
        <w:rPr>
          <w:rFonts w:ascii="Times New Roman"/>
          <w:b w:val="false"/>
          <w:i w:val="false"/>
          <w:color w:val="ff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33700" cy="2032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"24" қаңтардағы</w:t>
            </w:r>
          </w:p>
          <w:p>
            <w:pPr>
              <w:spacing w:after="20"/>
              <w:ind w:left="20"/>
              <w:jc w:val="both"/>
            </w:pPr>
            <w:r>
              <w:rPr>
                <w:rFonts w:ascii="Times New Roman"/>
                <w:b w:val="false"/>
                <w:i w:val="false"/>
                <w:color w:val="000000"/>
                <w:sz w:val="20"/>
              </w:rPr>
              <w:t>№ 9 бұйрығына 1-қосымша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4" w:id="23"/>
    <w:p>
      <w:pPr>
        <w:spacing w:after="0"/>
        <w:ind w:left="0"/>
        <w:jc w:val="left"/>
      </w:pPr>
      <w:r>
        <w:rPr>
          <w:rFonts w:ascii="Times New Roman"/>
          <w:b/>
          <w:i w:val="false"/>
          <w:color w:val="000000"/>
        </w:rPr>
        <w:t xml:space="preserve"> Тауарлар мен көрсетілетін қызметтерді өткізу туралы есеп</w:t>
      </w:r>
      <w:r>
        <w:br/>
      </w:r>
      <w:r>
        <w:rPr>
          <w:rFonts w:ascii="Times New Roman"/>
          <w:b/>
          <w:i w:val="false"/>
          <w:color w:val="000000"/>
        </w:rPr>
        <w:t>Отчет о реализации товаров и услуг</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кодтарына сәйкес экономикалық қызметтің негізгі түрлері: 45-автомобильдер мен мотоциклдердің көтерме және бөлшек саудасы және оларды жөндеу; 46-автомобильдер мен мотоциклдер саудасынан басқа, көтерме саудада сату; 47-автомобильдер мен мотоциклдер саудасынан басқа, бөлшек сауда; 56-тамақ өнімдерімен және сусындармен қамтамасыз ету бойынша қызмет көрсету болып табылатын қызметкерлерінің саны 100-ден жоғары заңды тұлғалар және (немесе) олардың құрылымдық және оқшауланған бөлімшелері, сондай-ақ іріктемеге түскен, қызметкерлерінің саны 100 адамға дейін заңды тұлғалар және дара кәсіпкерлер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и индивидуальные предприниматели, с основным видом экономической деятельности согласно кодам Общего классификатора видов экономической деятельности: 45-оптовая и розничная торговля автомобилями и мотоциклами и их ремонт; 46-оптовая торговля, за исключением торговли автомобилями и мотоциклами; 47-розничная торговля, кроме торговли автомобилями и мотоциклами; 56-предоставление услуг по обеспечению питанием и напитками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Ұсыну мерзімі – есепті кезеңнен кейінгі 15 наурызға (қоса алғанда) дейін </w:t>
            </w:r>
          </w:p>
          <w:p>
            <w:pPr>
              <w:spacing w:after="20"/>
              <w:ind w:left="20"/>
              <w:jc w:val="both"/>
            </w:pPr>
            <w:r>
              <w:rPr>
                <w:rFonts w:ascii="Times New Roman"/>
                <w:b w:val="false"/>
                <w:i w:val="false"/>
                <w:color w:val="000000"/>
                <w:sz w:val="20"/>
              </w:rPr>
              <w:t>
Срок представления – до 15 марта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00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006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00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006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1.Тауарларды (көрсетілетін қызметтерді) нақты өткізу орнын көрсетіңіз (тіркелген жеріне қарамастан) - облыс,қала, аудан, елді мекен</w:t>
            </w:r>
          </w:p>
          <w:p>
            <w:pPr>
              <w:spacing w:after="20"/>
              <w:ind w:left="20"/>
              <w:jc w:val="both"/>
            </w:pPr>
            <w:r>
              <w:rPr>
                <w:rFonts w:ascii="Times New Roman"/>
                <w:b w:val="false"/>
                <w:i w:val="false"/>
                <w:color w:val="000000"/>
                <w:sz w:val="20"/>
              </w:rPr>
              <w:t>
Укажите фактическое место реализации товаров (услуг) (независимо от места регистрации) - область, город, район, населенный пункт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1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16300" cy="685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сәйкес аумақтың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соответствующим работником территориального органа статистики при представлении респондентом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7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718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Бөлшек сауда</w:t>
            </w:r>
          </w:p>
          <w:p>
            <w:pPr>
              <w:spacing w:after="20"/>
              <w:ind w:left="20"/>
              <w:jc w:val="both"/>
            </w:pPr>
            <w:r>
              <w:rPr>
                <w:rFonts w:ascii="Times New Roman"/>
                <w:b w:val="false"/>
                <w:i w:val="false"/>
                <w:color w:val="000000"/>
                <w:sz w:val="20"/>
              </w:rPr>
              <w:t>
Розничная торговля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Өткізу арналары бойынша тауарларды бөлшек саудада сату көлемін көрсетіңіз, мың теңге</w:t>
            </w:r>
          </w:p>
          <w:p>
            <w:pPr>
              <w:spacing w:after="20"/>
              <w:ind w:left="20"/>
              <w:jc w:val="both"/>
            </w:pPr>
            <w:r>
              <w:rPr>
                <w:rFonts w:ascii="Times New Roman"/>
                <w:b w:val="false"/>
                <w:i w:val="false"/>
                <w:color w:val="000000"/>
                <w:sz w:val="20"/>
              </w:rPr>
              <w:t>
Укажите объем розничной торговли товарами по каналам реализации, в тысячах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арналары</w:t>
            </w:r>
          </w:p>
          <w:p>
            <w:pPr>
              <w:spacing w:after="20"/>
              <w:ind w:left="20"/>
              <w:jc w:val="both"/>
            </w:pPr>
            <w:r>
              <w:rPr>
                <w:rFonts w:ascii="Times New Roman"/>
                <w:b w:val="false"/>
                <w:i w:val="false"/>
                <w:color w:val="000000"/>
                <w:sz w:val="20"/>
              </w:rPr>
              <w:t>
Каналы реализации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көлемі</w:t>
            </w:r>
          </w:p>
          <w:p>
            <w:pPr>
              <w:spacing w:after="20"/>
              <w:ind w:left="20"/>
              <w:jc w:val="both"/>
            </w:pPr>
            <w:r>
              <w:rPr>
                <w:rFonts w:ascii="Times New Roman"/>
                <w:b w:val="false"/>
                <w:i w:val="false"/>
                <w:color w:val="000000"/>
                <w:sz w:val="20"/>
              </w:rPr>
              <w:t>
Объем розничной торговли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азық-түлік тауарлары</w:t>
            </w:r>
          </w:p>
          <w:p>
            <w:pPr>
              <w:spacing w:after="20"/>
              <w:ind w:left="20"/>
              <w:jc w:val="both"/>
            </w:pPr>
            <w:r>
              <w:rPr>
                <w:rFonts w:ascii="Times New Roman"/>
                <w:b w:val="false"/>
                <w:i w:val="false"/>
                <w:color w:val="000000"/>
                <w:sz w:val="20"/>
              </w:rPr>
              <w:t xml:space="preserve">
Из них продовольственными товарами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сауда объектілері арқылы</w:t>
            </w:r>
          </w:p>
          <w:p>
            <w:pPr>
              <w:spacing w:after="20"/>
              <w:ind w:left="20"/>
              <w:jc w:val="both"/>
            </w:pPr>
            <w:r>
              <w:rPr>
                <w:rFonts w:ascii="Times New Roman"/>
                <w:b w:val="false"/>
                <w:i w:val="false"/>
                <w:color w:val="000000"/>
                <w:sz w:val="20"/>
              </w:rPr>
              <w:t>
Через стационарные торговые объекты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 сауда объектілері арқылы</w:t>
            </w:r>
          </w:p>
          <w:p>
            <w:pPr>
              <w:spacing w:after="20"/>
              <w:ind w:left="20"/>
              <w:jc w:val="both"/>
            </w:pPr>
            <w:r>
              <w:rPr>
                <w:rFonts w:ascii="Times New Roman"/>
                <w:b w:val="false"/>
                <w:i w:val="false"/>
                <w:color w:val="000000"/>
                <w:sz w:val="20"/>
              </w:rPr>
              <w:t xml:space="preserve">
Через нестационарные торговые объекты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базарлары арқылы</w:t>
            </w:r>
          </w:p>
          <w:p>
            <w:pPr>
              <w:spacing w:after="20"/>
              <w:ind w:left="20"/>
              <w:jc w:val="both"/>
            </w:pPr>
            <w:r>
              <w:rPr>
                <w:rFonts w:ascii="Times New Roman"/>
                <w:b w:val="false"/>
                <w:i w:val="false"/>
                <w:color w:val="000000"/>
                <w:sz w:val="20"/>
              </w:rPr>
              <w:t>
Через торговые рынки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(электронды сауда)</w:t>
            </w:r>
          </w:p>
          <w:p>
            <w:pPr>
              <w:spacing w:after="20"/>
              <w:ind w:left="20"/>
              <w:jc w:val="both"/>
            </w:pPr>
            <w:r>
              <w:rPr>
                <w:rFonts w:ascii="Times New Roman"/>
                <w:b w:val="false"/>
                <w:i w:val="false"/>
                <w:color w:val="000000"/>
                <w:sz w:val="20"/>
              </w:rPr>
              <w:t>
Через Интернет (электронная торговля)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бөлшек сауда (тасымалдау, таратпа және желілік маркетинг)</w:t>
            </w:r>
          </w:p>
          <w:p>
            <w:pPr>
              <w:spacing w:after="20"/>
              <w:ind w:left="20"/>
              <w:jc w:val="both"/>
            </w:pPr>
            <w:r>
              <w:rPr>
                <w:rFonts w:ascii="Times New Roman"/>
                <w:b w:val="false"/>
                <w:i w:val="false"/>
                <w:color w:val="000000"/>
                <w:sz w:val="20"/>
              </w:rPr>
              <w:t>
Прочая розничная торговля (развозная, разносная и сетевой маркетинг)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құю станциялары арқылы (АҚС</w:t>
            </w:r>
            <w:r>
              <w:rPr>
                <w:rFonts w:ascii="Times New Roman"/>
                <w:b w:val="false"/>
                <w:i w:val="false"/>
                <w:color w:val="000000"/>
                <w:vertAlign w:val="superscript"/>
              </w:rPr>
              <w:t>1</w:t>
            </w:r>
            <w:r>
              <w:rPr>
                <w:rFonts w:ascii="Times New Roman"/>
                <w:b w:val="false"/>
                <w:i w:val="false"/>
                <w:color w:val="000000"/>
                <w:sz w:val="20"/>
              </w:rPr>
              <w:t>, АГҚС</w:t>
            </w:r>
            <w:r>
              <w:rPr>
                <w:rFonts w:ascii="Times New Roman"/>
                <w:b w:val="false"/>
                <w:i w:val="false"/>
                <w:color w:val="000000"/>
                <w:vertAlign w:val="superscript"/>
              </w:rPr>
              <w:t>2</w:t>
            </w:r>
            <w:r>
              <w:rPr>
                <w:rFonts w:ascii="Times New Roman"/>
                <w:b w:val="false"/>
                <w:i w:val="false"/>
                <w:color w:val="000000"/>
                <w:sz w:val="20"/>
              </w:rPr>
              <w:t>, АГТКС</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Через автозаправочные станции</w:t>
            </w:r>
          </w:p>
          <w:p>
            <w:pPr>
              <w:spacing w:after="20"/>
              <w:ind w:left="20"/>
              <w:jc w:val="both"/>
            </w:pPr>
            <w:r>
              <w:rPr>
                <w:rFonts w:ascii="Times New Roman"/>
                <w:b w:val="false"/>
                <w:i w:val="false"/>
                <w:color w:val="000000"/>
                <w:sz w:val="20"/>
              </w:rPr>
              <w:t>
(АЗС</w:t>
            </w:r>
            <w:r>
              <w:rPr>
                <w:rFonts w:ascii="Times New Roman"/>
                <w:b w:val="false"/>
                <w:i w:val="false"/>
                <w:color w:val="000000"/>
                <w:vertAlign w:val="superscript"/>
              </w:rPr>
              <w:t>2</w:t>
            </w:r>
            <w:r>
              <w:rPr>
                <w:rFonts w:ascii="Times New Roman"/>
                <w:b w:val="false"/>
                <w:i w:val="false"/>
                <w:color w:val="000000"/>
                <w:sz w:val="20"/>
              </w:rPr>
              <w:t>, ГАЗС</w:t>
            </w:r>
            <w:r>
              <w:rPr>
                <w:rFonts w:ascii="Times New Roman"/>
                <w:b w:val="false"/>
                <w:i w:val="false"/>
                <w:color w:val="000000"/>
                <w:vertAlign w:val="superscript"/>
              </w:rPr>
              <w:t>2</w:t>
            </w:r>
            <w:r>
              <w:rPr>
                <w:rFonts w:ascii="Times New Roman"/>
                <w:b w:val="false"/>
                <w:i w:val="false"/>
                <w:color w:val="000000"/>
                <w:sz w:val="20"/>
              </w:rPr>
              <w:t>, АГНКС</w:t>
            </w:r>
            <w:r>
              <w:rPr>
                <w:rFonts w:ascii="Times New Roman"/>
                <w:b w:val="false"/>
                <w:i w:val="false"/>
                <w:color w:val="000000"/>
                <w:vertAlign w:val="superscript"/>
              </w:rPr>
              <w:t>3</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станциялары арқылы (АГҚС)</w:t>
            </w:r>
          </w:p>
          <w:p>
            <w:pPr>
              <w:spacing w:after="20"/>
              <w:ind w:left="20"/>
              <w:jc w:val="both"/>
            </w:pPr>
            <w:r>
              <w:rPr>
                <w:rFonts w:ascii="Times New Roman"/>
                <w:b w:val="false"/>
                <w:i w:val="false"/>
                <w:color w:val="000000"/>
                <w:sz w:val="20"/>
              </w:rPr>
              <w:t>
Через автозаправочные станции (АЗС)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 құю станциялары арқылы (АГҚС)</w:t>
            </w:r>
          </w:p>
          <w:p>
            <w:pPr>
              <w:spacing w:after="20"/>
              <w:ind w:left="20"/>
              <w:jc w:val="both"/>
            </w:pPr>
            <w:r>
              <w:rPr>
                <w:rFonts w:ascii="Times New Roman"/>
                <w:b w:val="false"/>
                <w:i w:val="false"/>
                <w:color w:val="000000"/>
                <w:sz w:val="20"/>
              </w:rPr>
              <w:t>
Через автогазозаправочные станции (ГАЗС)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 толтыру компрессорлық станциялары арқылы (АГТКС)</w:t>
            </w:r>
          </w:p>
          <w:p>
            <w:pPr>
              <w:spacing w:after="20"/>
              <w:ind w:left="20"/>
              <w:jc w:val="both"/>
            </w:pPr>
            <w:r>
              <w:rPr>
                <w:rFonts w:ascii="Times New Roman"/>
                <w:b w:val="false"/>
                <w:i w:val="false"/>
                <w:color w:val="000000"/>
                <w:sz w:val="20"/>
              </w:rPr>
              <w:t xml:space="preserve">
Через автогазонаполнительные станции (АГНКС)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АҚС- автожанармай құю станциясы</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АГҚС- автогаз құю станциясы</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АГТКС- автогаз толтыру компрессорлық станциясы</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АЗС- автозаправочная станция</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ГАЗС- автогазозаправочная станция</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АГНКС- автогазонаполнительная компрессорная станция</w:t>
      </w:r>
    </w:p>
    <w:p>
      <w:pPr>
        <w:spacing w:after="0"/>
        <w:ind w:left="0"/>
        <w:jc w:val="both"/>
      </w:pPr>
      <w:r>
        <w:rPr>
          <w:rFonts w:ascii="Times New Roman"/>
          <w:b w:val="false"/>
          <w:i w:val="false"/>
          <w:color w:val="000000"/>
          <w:sz w:val="28"/>
        </w:rPr>
        <w:t>
      2.2 Сауда желісінің нақты барын көрсетіңіз</w:t>
      </w:r>
    </w:p>
    <w:p>
      <w:pPr>
        <w:spacing w:after="0"/>
        <w:ind w:left="0"/>
        <w:jc w:val="both"/>
      </w:pPr>
      <w:r>
        <w:rPr>
          <w:rFonts w:ascii="Times New Roman"/>
          <w:b w:val="false"/>
          <w:i w:val="false"/>
          <w:color w:val="000000"/>
          <w:sz w:val="28"/>
        </w:rPr>
        <w:t>Укажите наличие торговой сети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объектілерінің саны, бірлік</w:t>
            </w:r>
          </w:p>
          <w:p>
            <w:pPr>
              <w:spacing w:after="20"/>
              <w:ind w:left="20"/>
              <w:jc w:val="both"/>
            </w:pPr>
            <w:r>
              <w:rPr>
                <w:rFonts w:ascii="Times New Roman"/>
                <w:b w:val="false"/>
                <w:i w:val="false"/>
                <w:color w:val="000000"/>
                <w:sz w:val="20"/>
              </w:rPr>
              <w:t>
Количество торговых объектов, единиц</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w:t>
            </w:r>
            <w:r>
              <w:rPr>
                <w:rFonts w:ascii="Times New Roman"/>
                <w:b w:val="false"/>
                <w:i w:val="false"/>
                <w:color w:val="000000"/>
                <w:vertAlign w:val="superscript"/>
              </w:rPr>
              <w:t>5</w:t>
            </w:r>
            <w:r>
              <w:rPr>
                <w:rFonts w:ascii="Times New Roman"/>
                <w:b w:val="false"/>
                <w:i w:val="false"/>
                <w:color w:val="000000"/>
                <w:sz w:val="20"/>
              </w:rPr>
              <w:t>, ш.м</w:t>
            </w:r>
          </w:p>
          <w:p>
            <w:pPr>
              <w:spacing w:after="20"/>
              <w:ind w:left="20"/>
              <w:jc w:val="both"/>
            </w:pPr>
            <w:r>
              <w:rPr>
                <w:rFonts w:ascii="Times New Roman"/>
                <w:b w:val="false"/>
                <w:i w:val="false"/>
                <w:color w:val="000000"/>
                <w:sz w:val="20"/>
              </w:rPr>
              <w:t>
Торговая площадь</w:t>
            </w:r>
            <w:r>
              <w:rPr>
                <w:rFonts w:ascii="Times New Roman"/>
                <w:b w:val="false"/>
                <w:i w:val="false"/>
                <w:color w:val="000000"/>
                <w:vertAlign w:val="superscript"/>
              </w:rPr>
              <w:t>5</w:t>
            </w:r>
            <w:r>
              <w:rPr>
                <w:rFonts w:ascii="Times New Roman"/>
                <w:b w:val="false"/>
                <w:i w:val="false"/>
                <w:color w:val="000000"/>
                <w:sz w:val="20"/>
              </w:rPr>
              <w:t>, кв.м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көлемі, мың теңге</w:t>
            </w:r>
          </w:p>
          <w:p>
            <w:pPr>
              <w:spacing w:after="20"/>
              <w:ind w:left="20"/>
              <w:jc w:val="both"/>
            </w:pPr>
            <w:r>
              <w:rPr>
                <w:rFonts w:ascii="Times New Roman"/>
                <w:b w:val="false"/>
                <w:i w:val="false"/>
                <w:color w:val="000000"/>
                <w:sz w:val="20"/>
              </w:rPr>
              <w:t>
Объем розничной торговли,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барлығы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количество, всего</w:t>
            </w:r>
            <w:r>
              <w:rPr>
                <w:rFonts w:ascii="Times New Roman"/>
                <w:b w:val="false"/>
                <w:i w:val="false"/>
                <w:color w:val="000000"/>
                <w:vertAlign w:val="super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жалға алынған</w:t>
            </w:r>
          </w:p>
          <w:p>
            <w:pPr>
              <w:spacing w:after="20"/>
              <w:ind w:left="20"/>
              <w:jc w:val="both"/>
            </w:pPr>
            <w:r>
              <w:rPr>
                <w:rFonts w:ascii="Times New Roman"/>
                <w:b w:val="false"/>
                <w:i w:val="false"/>
                <w:color w:val="000000"/>
                <w:sz w:val="20"/>
              </w:rPr>
              <w:t>
из них арендуемые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үйі</w:t>
            </w:r>
          </w:p>
          <w:p>
            <w:pPr>
              <w:spacing w:after="20"/>
              <w:ind w:left="20"/>
              <w:jc w:val="both"/>
            </w:pPr>
            <w:r>
              <w:rPr>
                <w:rFonts w:ascii="Times New Roman"/>
                <w:b w:val="false"/>
                <w:i w:val="false"/>
                <w:color w:val="000000"/>
                <w:sz w:val="20"/>
              </w:rPr>
              <w:t>
Торговый 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w:t>
            </w:r>
          </w:p>
          <w:p>
            <w:pPr>
              <w:spacing w:after="20"/>
              <w:ind w:left="20"/>
              <w:jc w:val="both"/>
            </w:pPr>
            <w:r>
              <w:rPr>
                <w:rFonts w:ascii="Times New Roman"/>
                <w:b w:val="false"/>
                <w:i w:val="false"/>
                <w:color w:val="000000"/>
                <w:sz w:val="20"/>
              </w:rPr>
              <w:t>
Магазин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w:t>
            </w:r>
          </w:p>
          <w:p>
            <w:pPr>
              <w:spacing w:after="20"/>
              <w:ind w:left="20"/>
              <w:jc w:val="both"/>
            </w:pPr>
            <w:r>
              <w:rPr>
                <w:rFonts w:ascii="Times New Roman"/>
                <w:b w:val="false"/>
                <w:i w:val="false"/>
                <w:color w:val="000000"/>
                <w:sz w:val="20"/>
              </w:rPr>
              <w:t>
универсальный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w:t>
            </w:r>
          </w:p>
          <w:p>
            <w:pPr>
              <w:spacing w:after="20"/>
              <w:ind w:left="20"/>
              <w:jc w:val="both"/>
            </w:pPr>
            <w:r>
              <w:rPr>
                <w:rFonts w:ascii="Times New Roman"/>
                <w:b w:val="false"/>
                <w:i w:val="false"/>
                <w:color w:val="000000"/>
                <w:sz w:val="20"/>
              </w:rPr>
              <w:t xml:space="preserve">
специализированный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w:t>
            </w:r>
          </w:p>
          <w:p>
            <w:pPr>
              <w:spacing w:after="20"/>
              <w:ind w:left="20"/>
              <w:jc w:val="both"/>
            </w:pPr>
            <w:r>
              <w:rPr>
                <w:rFonts w:ascii="Times New Roman"/>
                <w:b w:val="false"/>
                <w:i w:val="false"/>
                <w:color w:val="000000"/>
                <w:sz w:val="20"/>
              </w:rPr>
              <w:t>
продовольственный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емес</w:t>
            </w:r>
          </w:p>
          <w:p>
            <w:pPr>
              <w:spacing w:after="20"/>
              <w:ind w:left="20"/>
              <w:jc w:val="both"/>
            </w:pPr>
            <w:r>
              <w:rPr>
                <w:rFonts w:ascii="Times New Roman"/>
                <w:b w:val="false"/>
                <w:i w:val="false"/>
                <w:color w:val="000000"/>
                <w:sz w:val="20"/>
              </w:rPr>
              <w:t>
непродовольственный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мамандандырылмаған</w:t>
            </w:r>
          </w:p>
          <w:p>
            <w:pPr>
              <w:spacing w:after="20"/>
              <w:ind w:left="20"/>
              <w:jc w:val="both"/>
            </w:pPr>
            <w:r>
              <w:rPr>
                <w:rFonts w:ascii="Times New Roman"/>
                <w:b w:val="false"/>
                <w:i w:val="false"/>
                <w:color w:val="000000"/>
                <w:sz w:val="20"/>
              </w:rPr>
              <w:t xml:space="preserve">
неспециализированный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w:t>
            </w:r>
          </w:p>
          <w:p>
            <w:pPr>
              <w:spacing w:after="20"/>
              <w:ind w:left="20"/>
              <w:jc w:val="both"/>
            </w:pPr>
            <w:r>
              <w:rPr>
                <w:rFonts w:ascii="Times New Roman"/>
                <w:b w:val="false"/>
                <w:i w:val="false"/>
                <w:color w:val="000000"/>
                <w:sz w:val="20"/>
              </w:rPr>
              <w:t>
продовольственный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емес</w:t>
            </w:r>
          </w:p>
          <w:p>
            <w:pPr>
              <w:spacing w:after="20"/>
              <w:ind w:left="20"/>
              <w:jc w:val="both"/>
            </w:pPr>
            <w:r>
              <w:rPr>
                <w:rFonts w:ascii="Times New Roman"/>
                <w:b w:val="false"/>
                <w:i w:val="false"/>
                <w:color w:val="000000"/>
                <w:sz w:val="20"/>
              </w:rPr>
              <w:t>
непродовольственный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дүкен</w:t>
            </w:r>
          </w:p>
          <w:p>
            <w:pPr>
              <w:spacing w:after="20"/>
              <w:ind w:left="20"/>
              <w:jc w:val="both"/>
            </w:pPr>
            <w:r>
              <w:rPr>
                <w:rFonts w:ascii="Times New Roman"/>
                <w:b w:val="false"/>
                <w:i w:val="false"/>
                <w:color w:val="000000"/>
                <w:sz w:val="20"/>
              </w:rPr>
              <w:t>
комиссионный магазин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және 2-ші жолдан алаңы бар бөліп көрсетіңіз:</w:t>
            </w:r>
          </w:p>
          <w:p>
            <w:pPr>
              <w:spacing w:after="20"/>
              <w:ind w:left="20"/>
              <w:jc w:val="both"/>
            </w:pPr>
            <w:r>
              <w:rPr>
                <w:rFonts w:ascii="Times New Roman"/>
                <w:b w:val="false"/>
                <w:i w:val="false"/>
                <w:color w:val="000000"/>
                <w:sz w:val="20"/>
              </w:rPr>
              <w:t>
Из строки 1 и 2 выделите с площадью: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ш.м аз</w:t>
            </w:r>
          </w:p>
          <w:p>
            <w:pPr>
              <w:spacing w:after="20"/>
              <w:ind w:left="20"/>
              <w:jc w:val="both"/>
            </w:pPr>
            <w:r>
              <w:rPr>
                <w:rFonts w:ascii="Times New Roman"/>
                <w:b w:val="false"/>
                <w:i w:val="false"/>
                <w:color w:val="000000"/>
                <w:sz w:val="20"/>
              </w:rPr>
              <w:t>
менее 100 кв.м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 ш.м</w:t>
            </w:r>
          </w:p>
          <w:p>
            <w:pPr>
              <w:spacing w:after="20"/>
              <w:ind w:left="20"/>
              <w:jc w:val="both"/>
            </w:pPr>
            <w:r>
              <w:rPr>
                <w:rFonts w:ascii="Times New Roman"/>
                <w:b w:val="false"/>
                <w:i w:val="false"/>
                <w:color w:val="000000"/>
                <w:sz w:val="20"/>
              </w:rPr>
              <w:t>
100-500 кв.м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500-2000 ш.м</w:t>
            </w:r>
          </w:p>
          <w:p>
            <w:pPr>
              <w:spacing w:after="20"/>
              <w:ind w:left="20"/>
              <w:jc w:val="both"/>
            </w:pPr>
            <w:r>
              <w:rPr>
                <w:rFonts w:ascii="Times New Roman"/>
                <w:b w:val="false"/>
                <w:i w:val="false"/>
                <w:color w:val="000000"/>
                <w:sz w:val="20"/>
              </w:rPr>
              <w:t>
500-2000 кв.м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2000-10000 ш.м</w:t>
            </w:r>
          </w:p>
          <w:p>
            <w:pPr>
              <w:spacing w:after="20"/>
              <w:ind w:left="20"/>
              <w:jc w:val="both"/>
            </w:pPr>
            <w:r>
              <w:rPr>
                <w:rFonts w:ascii="Times New Roman"/>
                <w:b w:val="false"/>
                <w:i w:val="false"/>
                <w:color w:val="000000"/>
                <w:sz w:val="20"/>
              </w:rPr>
              <w:t>
2000-10000 кв.м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ш.м.-ден жоғары</w:t>
            </w:r>
          </w:p>
          <w:p>
            <w:pPr>
              <w:spacing w:after="20"/>
              <w:ind w:left="20"/>
              <w:jc w:val="both"/>
            </w:pPr>
            <w:r>
              <w:rPr>
                <w:rFonts w:ascii="Times New Roman"/>
                <w:b w:val="false"/>
                <w:i w:val="false"/>
                <w:color w:val="000000"/>
                <w:sz w:val="20"/>
              </w:rPr>
              <w:t>
10000 кв.м. и выше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Жалға алғандарды қоса алғанда</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Включая арендуемые</w:t>
      </w:r>
    </w:p>
    <w:p>
      <w:pPr>
        <w:spacing w:after="0"/>
        <w:ind w:left="0"/>
        <w:jc w:val="both"/>
      </w:pPr>
      <w:r>
        <w:rPr>
          <w:rFonts w:ascii="Times New Roman"/>
          <w:b w:val="false"/>
          <w:i w:val="false"/>
          <w:color w:val="000000"/>
          <w:vertAlign w:val="superscript"/>
        </w:rPr>
        <w:t>5</w:t>
      </w:r>
      <w:r>
        <w:rPr>
          <w:rFonts w:ascii="Times New Roman"/>
          <w:b w:val="false"/>
          <w:i w:val="false"/>
          <w:color w:val="000000"/>
          <w:sz w:val="28"/>
        </w:rPr>
        <w:t>Ш.м – мұнда және бұдан әрі - шаршы метр.</w:t>
      </w:r>
    </w:p>
    <w:p>
      <w:pPr>
        <w:spacing w:after="0"/>
        <w:ind w:left="0"/>
        <w:jc w:val="both"/>
      </w:pPr>
      <w:r>
        <w:rPr>
          <w:rFonts w:ascii="Times New Roman"/>
          <w:b w:val="false"/>
          <w:i w:val="false"/>
          <w:color w:val="000000"/>
          <w:vertAlign w:val="superscript"/>
        </w:rPr>
        <w:t>5</w:t>
      </w:r>
      <w:r>
        <w:rPr>
          <w:rFonts w:ascii="Times New Roman"/>
          <w:b w:val="false"/>
          <w:i w:val="false"/>
          <w:color w:val="000000"/>
          <w:sz w:val="28"/>
        </w:rPr>
        <w:t>Кв.м – здесь и далее - квадратный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w:t>
            </w:r>
          </w:p>
          <w:p>
            <w:pPr>
              <w:spacing w:after="20"/>
              <w:ind w:left="20"/>
              <w:jc w:val="both"/>
            </w:pPr>
            <w:r>
              <w:rPr>
                <w:rFonts w:ascii="Times New Roman"/>
                <w:b w:val="false"/>
                <w:i w:val="false"/>
                <w:color w:val="000000"/>
                <w:sz w:val="20"/>
              </w:rPr>
              <w:t>
Аптека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Павильон</w:t>
            </w:r>
          </w:p>
          <w:p>
            <w:pPr>
              <w:spacing w:after="20"/>
              <w:ind w:left="20"/>
              <w:jc w:val="both"/>
            </w:pPr>
            <w:r>
              <w:rPr>
                <w:rFonts w:ascii="Times New Roman"/>
                <w:b w:val="false"/>
                <w:i w:val="false"/>
                <w:color w:val="000000"/>
                <w:sz w:val="20"/>
              </w:rPr>
              <w:t>
Павильон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Дүңгіршек</w:t>
            </w:r>
          </w:p>
          <w:p>
            <w:pPr>
              <w:spacing w:after="20"/>
              <w:ind w:left="20"/>
              <w:jc w:val="both"/>
            </w:pPr>
            <w:r>
              <w:rPr>
                <w:rFonts w:ascii="Times New Roman"/>
                <w:b w:val="false"/>
                <w:i w:val="false"/>
                <w:color w:val="000000"/>
                <w:sz w:val="20"/>
              </w:rPr>
              <w:t>
Киоск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Дүкендердегі және сауда үйлеріндегі бөлімдер</w:t>
            </w:r>
          </w:p>
          <w:p>
            <w:pPr>
              <w:spacing w:after="20"/>
              <w:ind w:left="20"/>
              <w:jc w:val="both"/>
            </w:pPr>
            <w:r>
              <w:rPr>
                <w:rFonts w:ascii="Times New Roman"/>
                <w:b w:val="false"/>
                <w:i w:val="false"/>
                <w:color w:val="000000"/>
                <w:sz w:val="20"/>
              </w:rPr>
              <w:t xml:space="preserve">
Отделы в магазинах и торговых домах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автогаз құю, автогаз толтыру компрессорлық станциялары</w:t>
            </w:r>
          </w:p>
          <w:p>
            <w:pPr>
              <w:spacing w:after="20"/>
              <w:ind w:left="20"/>
              <w:jc w:val="both"/>
            </w:pPr>
            <w:r>
              <w:rPr>
                <w:rFonts w:ascii="Times New Roman"/>
                <w:b w:val="false"/>
                <w:i w:val="false"/>
                <w:color w:val="000000"/>
                <w:sz w:val="20"/>
              </w:rPr>
              <w:t>
Автозаправочные, автогазозаправочные, автогазонаполнительные компрессорные станции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станциясы</w:t>
            </w:r>
          </w:p>
          <w:p>
            <w:pPr>
              <w:spacing w:after="20"/>
              <w:ind w:left="20"/>
              <w:jc w:val="both"/>
            </w:pPr>
            <w:r>
              <w:rPr>
                <w:rFonts w:ascii="Times New Roman"/>
                <w:b w:val="false"/>
                <w:i w:val="false"/>
                <w:color w:val="000000"/>
                <w:sz w:val="20"/>
              </w:rPr>
              <w:t>
Автозаправочная станция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 құю станциясы</w:t>
            </w:r>
          </w:p>
          <w:p>
            <w:pPr>
              <w:spacing w:after="20"/>
              <w:ind w:left="20"/>
              <w:jc w:val="both"/>
            </w:pPr>
            <w:r>
              <w:rPr>
                <w:rFonts w:ascii="Times New Roman"/>
                <w:b w:val="false"/>
                <w:i w:val="false"/>
                <w:color w:val="000000"/>
                <w:sz w:val="20"/>
              </w:rPr>
              <w:t>
Автогазозаправочная станция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 толтыру компрессорлық станциясы</w:t>
            </w:r>
          </w:p>
          <w:p>
            <w:pPr>
              <w:spacing w:after="20"/>
              <w:ind w:left="20"/>
              <w:jc w:val="both"/>
            </w:pPr>
            <w:r>
              <w:rPr>
                <w:rFonts w:ascii="Times New Roman"/>
                <w:b w:val="false"/>
                <w:i w:val="false"/>
                <w:color w:val="000000"/>
                <w:sz w:val="20"/>
              </w:rPr>
              <w:t>
Автогазонаполнительная компрессорная станция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 Тауар түрлері бойынша бөлшек сауданың көлемін көрсетіңіз, мың теңге</w:t>
      </w:r>
    </w:p>
    <w:p>
      <w:pPr>
        <w:spacing w:after="0"/>
        <w:ind w:left="0"/>
        <w:jc w:val="both"/>
      </w:pPr>
      <w:r>
        <w:rPr>
          <w:rFonts w:ascii="Times New Roman"/>
          <w:b w:val="false"/>
          <w:i w:val="false"/>
          <w:color w:val="000000"/>
          <w:sz w:val="28"/>
        </w:rPr>
        <w:t>Укажите объем розничной торговли по видам товаров,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p>
            <w:pPr>
              <w:spacing w:after="20"/>
              <w:ind w:left="20"/>
              <w:jc w:val="both"/>
            </w:pPr>
            <w:r>
              <w:rPr>
                <w:rFonts w:ascii="Times New Roman"/>
                <w:b w:val="false"/>
                <w:i w:val="false"/>
                <w:color w:val="000000"/>
                <w:sz w:val="20"/>
              </w:rPr>
              <w:t>
Наименование товара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ІСҚСЖ сәйкес коды</w:t>
            </w:r>
            <w:r>
              <w:rPr>
                <w:rFonts w:ascii="Times New Roman"/>
                <w:b w:val="false"/>
                <w:i w:val="false"/>
                <w:color w:val="000000"/>
                <w:vertAlign w:val="superscript"/>
              </w:rPr>
              <w:t>6</w:t>
            </w:r>
          </w:p>
          <w:p>
            <w:pPr>
              <w:spacing w:after="20"/>
              <w:ind w:left="20"/>
              <w:jc w:val="both"/>
            </w:pPr>
            <w:r>
              <w:rPr>
                <w:rFonts w:ascii="Times New Roman"/>
                <w:b w:val="false"/>
                <w:i w:val="false"/>
                <w:color w:val="000000"/>
                <w:sz w:val="20"/>
              </w:rPr>
              <w:t>
Код согласно СКУВТ</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көлемі</w:t>
            </w:r>
          </w:p>
          <w:p>
            <w:pPr>
              <w:spacing w:after="20"/>
              <w:ind w:left="20"/>
              <w:jc w:val="both"/>
            </w:pPr>
            <w:r>
              <w:rPr>
                <w:rFonts w:ascii="Times New Roman"/>
                <w:b w:val="false"/>
                <w:i w:val="false"/>
                <w:color w:val="000000"/>
                <w:sz w:val="20"/>
              </w:rPr>
              <w:t>
Объем розничной торговли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тауар қорлары</w:t>
            </w:r>
          </w:p>
          <w:p>
            <w:pPr>
              <w:spacing w:after="20"/>
              <w:ind w:left="20"/>
              <w:jc w:val="both"/>
            </w:pPr>
            <w:r>
              <w:rPr>
                <w:rFonts w:ascii="Times New Roman"/>
                <w:b w:val="false"/>
                <w:i w:val="false"/>
                <w:color w:val="000000"/>
                <w:sz w:val="20"/>
              </w:rPr>
              <w:t>
Товарные запасы на конец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мәндегі</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в натуральном выражении</w:t>
            </w:r>
            <w:r>
              <w:rPr>
                <w:rFonts w:ascii="Times New Roman"/>
                <w:b w:val="false"/>
                <w:i w:val="false"/>
                <w:color w:val="000000"/>
                <w:vertAlign w:val="superscript"/>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w:t>
            </w:r>
          </w:p>
          <w:p>
            <w:pPr>
              <w:spacing w:after="20"/>
              <w:ind w:left="20"/>
              <w:jc w:val="both"/>
            </w:pPr>
            <w:r>
              <w:rPr>
                <w:rFonts w:ascii="Times New Roman"/>
                <w:b w:val="false"/>
                <w:i w:val="false"/>
                <w:color w:val="000000"/>
                <w:sz w:val="20"/>
              </w:rPr>
              <w:t xml:space="preserve">
в стоимостном выражении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6</w:t>
      </w:r>
      <w:r>
        <w:rPr>
          <w:rFonts w:ascii="Times New Roman"/>
          <w:b w:val="false"/>
          <w:i w:val="false"/>
          <w:color w:val="000000"/>
          <w:sz w:val="28"/>
        </w:rPr>
        <w:t>Мұнда және бұдан әрі қызмет кодын респондент Қазақстан Республикасы Стратегиялық жоспарлау және реформалар агенттігі Ұлттық статистика бюросының интернет-ресурсында (www.stat.gov.kz) "Жіктеуіштер" бөлімінде орналастырылған "Ішкі сауда қызметтерінің анықтамалығына" сәйкес толтырады (бұдан әрі - ІСҚСЖ)</w:t>
      </w:r>
    </w:p>
    <w:p>
      <w:pPr>
        <w:spacing w:after="0"/>
        <w:ind w:left="0"/>
        <w:jc w:val="both"/>
      </w:pPr>
      <w:r>
        <w:rPr>
          <w:rFonts w:ascii="Times New Roman"/>
          <w:b w:val="false"/>
          <w:i w:val="false"/>
          <w:color w:val="000000"/>
          <w:vertAlign w:val="superscript"/>
        </w:rPr>
        <w:t>6</w:t>
      </w:r>
      <w:r>
        <w:rPr>
          <w:rFonts w:ascii="Times New Roman"/>
          <w:b w:val="false"/>
          <w:i w:val="false"/>
          <w:color w:val="000000"/>
          <w:sz w:val="28"/>
        </w:rPr>
        <w:t>Здесь и далее код услуги заполняется респондентом согласно "Справочнику услуг внутренней торговли", размещенного на интернет-ресурсе Бюро национальной статистики Агентства по стратегическому планированию и реформам Республики Казахстан (www.stat.gov.kz) в разделе "Классификаторы" (далее – СКУВТ)</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"2.3 бөлімінде заттай мәнде толтыру үшін тауарлар тізбесі" қосымшасына сәйкес тек жекелеген тауарлық позициялар бойынша заттай мәндегі бөлшек сауда көлемі көрсетіледі</w:t>
      </w:r>
    </w:p>
    <w:p>
      <w:pPr>
        <w:spacing w:after="0"/>
        <w:ind w:left="0"/>
        <w:jc w:val="both"/>
      </w:pPr>
      <w:r>
        <w:rPr>
          <w:rFonts w:ascii="Times New Roman"/>
          <w:b w:val="false"/>
          <w:i w:val="false"/>
          <w:color w:val="000000"/>
          <w:vertAlign w:val="superscript"/>
        </w:rPr>
        <w:t>7</w:t>
      </w:r>
      <w:r>
        <w:rPr>
          <w:rFonts w:ascii="Times New Roman"/>
          <w:b w:val="false"/>
          <w:i w:val="false"/>
          <w:color w:val="000000"/>
          <w:sz w:val="28"/>
        </w:rPr>
        <w:t>Объем розничной торговли в натуральном выражении указывается только по отдельным товарным позициям согласно Приложению "Перечень товаров для заполнения в натуральном выражении в разделе 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p>
            <w:pPr>
              <w:spacing w:after="20"/>
              <w:ind w:left="20"/>
              <w:jc w:val="both"/>
            </w:pPr>
            <w:r>
              <w:rPr>
                <w:rFonts w:ascii="Times New Roman"/>
                <w:b w:val="false"/>
                <w:i w:val="false"/>
                <w:color w:val="000000"/>
                <w:sz w:val="20"/>
              </w:rPr>
              <w:t>
Наименование товара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ІСҚСЖ сәйкес коды</w:t>
            </w:r>
          </w:p>
          <w:p>
            <w:pPr>
              <w:spacing w:after="20"/>
              <w:ind w:left="20"/>
              <w:jc w:val="both"/>
            </w:pPr>
            <w:r>
              <w:rPr>
                <w:rFonts w:ascii="Times New Roman"/>
                <w:b w:val="false"/>
                <w:i w:val="false"/>
                <w:color w:val="000000"/>
                <w:sz w:val="20"/>
              </w:rPr>
              <w:t>
Код согласно СКУВТ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 сауда көлемі </w:t>
            </w:r>
          </w:p>
          <w:p>
            <w:pPr>
              <w:spacing w:after="20"/>
              <w:ind w:left="20"/>
              <w:jc w:val="both"/>
            </w:pPr>
            <w:r>
              <w:rPr>
                <w:rFonts w:ascii="Times New Roman"/>
                <w:b w:val="false"/>
                <w:i w:val="false"/>
                <w:color w:val="000000"/>
                <w:sz w:val="20"/>
              </w:rPr>
              <w:t>
Объем розничной торговли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тауар қорлары</w:t>
            </w:r>
          </w:p>
          <w:p>
            <w:pPr>
              <w:spacing w:after="20"/>
              <w:ind w:left="20"/>
              <w:jc w:val="both"/>
            </w:pPr>
            <w:r>
              <w:rPr>
                <w:rFonts w:ascii="Times New Roman"/>
                <w:b w:val="false"/>
                <w:i w:val="false"/>
                <w:color w:val="000000"/>
                <w:sz w:val="20"/>
              </w:rPr>
              <w:t>
Товарные запасы на конец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мәндегі</w:t>
            </w:r>
          </w:p>
          <w:p>
            <w:pPr>
              <w:spacing w:after="20"/>
              <w:ind w:left="20"/>
              <w:jc w:val="both"/>
            </w:pPr>
            <w:r>
              <w:rPr>
                <w:rFonts w:ascii="Times New Roman"/>
                <w:b w:val="false"/>
                <w:i w:val="false"/>
                <w:color w:val="000000"/>
                <w:sz w:val="20"/>
              </w:rPr>
              <w:t>
в натуральном выражении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w:t>
            </w:r>
          </w:p>
          <w:p>
            <w:pPr>
              <w:spacing w:after="20"/>
              <w:ind w:left="20"/>
              <w:jc w:val="both"/>
            </w:pPr>
            <w:r>
              <w:rPr>
                <w:rFonts w:ascii="Times New Roman"/>
                <w:b w:val="false"/>
                <w:i w:val="false"/>
                <w:color w:val="000000"/>
                <w:sz w:val="20"/>
              </w:rPr>
              <w:t>
в стоимостном выражении</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Бөлшек саудадағы сауданың үстеме бағасының жалпы көлемін көрсетіңіз, мың теңге </w:t>
            </w:r>
          </w:p>
          <w:p>
            <w:pPr>
              <w:spacing w:after="20"/>
              <w:ind w:left="20"/>
              <w:jc w:val="both"/>
            </w:pPr>
            <w:r>
              <w:rPr>
                <w:rFonts w:ascii="Times New Roman"/>
                <w:b w:val="false"/>
                <w:i w:val="false"/>
                <w:color w:val="000000"/>
                <w:sz w:val="20"/>
              </w:rPr>
              <w:t>
Укажите общий объем торговой наценки в розничной торговле, в тысячах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1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16300" cy="685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Көтерме сауда</w:t>
      </w:r>
    </w:p>
    <w:p>
      <w:pPr>
        <w:spacing w:after="0"/>
        <w:ind w:left="0"/>
        <w:jc w:val="both"/>
      </w:pPr>
      <w:r>
        <w:rPr>
          <w:rFonts w:ascii="Times New Roman"/>
          <w:b w:val="false"/>
          <w:i w:val="false"/>
          <w:color w:val="000000"/>
          <w:sz w:val="28"/>
        </w:rPr>
        <w:t>Оптовая торговля</w:t>
      </w:r>
    </w:p>
    <w:p>
      <w:pPr>
        <w:spacing w:after="0"/>
        <w:ind w:left="0"/>
        <w:jc w:val="both"/>
      </w:pPr>
      <w:r>
        <w:rPr>
          <w:rFonts w:ascii="Times New Roman"/>
          <w:b w:val="false"/>
          <w:i w:val="false"/>
          <w:color w:val="000000"/>
          <w:sz w:val="28"/>
        </w:rPr>
        <w:t>
      3.1 Тауар түрлері бойынша көтерме сауда көлемін көрсетіңіз, мың теңге</w:t>
      </w:r>
    </w:p>
    <w:p>
      <w:pPr>
        <w:spacing w:after="0"/>
        <w:ind w:left="0"/>
        <w:jc w:val="both"/>
      </w:pPr>
      <w:r>
        <w:rPr>
          <w:rFonts w:ascii="Times New Roman"/>
          <w:b w:val="false"/>
          <w:i w:val="false"/>
          <w:color w:val="000000"/>
          <w:sz w:val="28"/>
        </w:rPr>
        <w:t>Укажите объем оптовой торговли по видам товаров,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p>
            <w:pPr>
              <w:spacing w:after="20"/>
              <w:ind w:left="20"/>
              <w:jc w:val="both"/>
            </w:pPr>
            <w:r>
              <w:rPr>
                <w:rFonts w:ascii="Times New Roman"/>
                <w:b w:val="false"/>
                <w:i w:val="false"/>
                <w:color w:val="000000"/>
                <w:sz w:val="20"/>
              </w:rPr>
              <w:t>
Наименование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ІСҚСЖ</w:t>
            </w:r>
            <w:r>
              <w:rPr>
                <w:rFonts w:ascii="Times New Roman"/>
                <w:b w:val="false"/>
                <w:i w:val="false"/>
                <w:color w:val="000000"/>
                <w:vertAlign w:val="superscript"/>
              </w:rPr>
              <w:t>6</w:t>
            </w:r>
            <w:r>
              <w:rPr>
                <w:rFonts w:ascii="Times New Roman"/>
                <w:b w:val="false"/>
                <w:i w:val="false"/>
                <w:color w:val="000000"/>
                <w:sz w:val="20"/>
              </w:rPr>
              <w:t xml:space="preserve"> сәйкес коды</w:t>
            </w:r>
          </w:p>
          <w:p>
            <w:pPr>
              <w:spacing w:after="20"/>
              <w:ind w:left="20"/>
              <w:jc w:val="both"/>
            </w:pPr>
            <w:r>
              <w:rPr>
                <w:rFonts w:ascii="Times New Roman"/>
                <w:b w:val="false"/>
                <w:i w:val="false"/>
                <w:color w:val="000000"/>
                <w:sz w:val="20"/>
              </w:rPr>
              <w:t>
Код согласно СКУВТ</w:t>
            </w:r>
            <w:r>
              <w:rPr>
                <w:rFonts w:ascii="Times New Roman"/>
                <w:b w:val="false"/>
                <w:i w:val="false"/>
                <w:color w:val="000000"/>
                <w:vertAlign w:val="superscript"/>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 көлемі</w:t>
            </w:r>
          </w:p>
          <w:p>
            <w:pPr>
              <w:spacing w:after="20"/>
              <w:ind w:left="20"/>
              <w:jc w:val="both"/>
            </w:pPr>
            <w:r>
              <w:rPr>
                <w:rFonts w:ascii="Times New Roman"/>
                <w:b w:val="false"/>
                <w:i w:val="false"/>
                <w:color w:val="000000"/>
                <w:sz w:val="20"/>
              </w:rPr>
              <w:t xml:space="preserve">
Объем оптовой торговли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 отандық тауарлармен көтерме сауда көлемін бөліп көрсетіңіз</w:t>
            </w:r>
          </w:p>
          <w:p>
            <w:pPr>
              <w:spacing w:after="20"/>
              <w:ind w:left="20"/>
              <w:jc w:val="both"/>
            </w:pPr>
            <w:r>
              <w:rPr>
                <w:rFonts w:ascii="Times New Roman"/>
                <w:b w:val="false"/>
                <w:i w:val="false"/>
                <w:color w:val="000000"/>
                <w:sz w:val="20"/>
              </w:rPr>
              <w:t>
Из графы 1 выделить объем оптовой торговли отечественными товарами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тауар қорлары</w:t>
            </w:r>
          </w:p>
          <w:p>
            <w:pPr>
              <w:spacing w:after="20"/>
              <w:ind w:left="20"/>
              <w:jc w:val="both"/>
            </w:pPr>
            <w:r>
              <w:rPr>
                <w:rFonts w:ascii="Times New Roman"/>
                <w:b w:val="false"/>
                <w:i w:val="false"/>
                <w:color w:val="000000"/>
                <w:sz w:val="20"/>
              </w:rPr>
              <w:t>
Товарные запасы на конец отчетного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p>
            <w:pPr>
              <w:spacing w:after="20"/>
              <w:ind w:left="20"/>
              <w:jc w:val="both"/>
            </w:pPr>
            <w:r>
              <w:rPr>
                <w:rFonts w:ascii="Times New Roman"/>
                <w:b w:val="false"/>
                <w:i w:val="false"/>
                <w:color w:val="000000"/>
                <w:sz w:val="20"/>
              </w:rPr>
              <w:t>
Наименование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ІСҚСЖ</w:t>
            </w:r>
            <w:r>
              <w:rPr>
                <w:rFonts w:ascii="Times New Roman"/>
                <w:b w:val="false"/>
                <w:i w:val="false"/>
                <w:color w:val="000000"/>
                <w:vertAlign w:val="superscript"/>
              </w:rPr>
              <w:t>6</w:t>
            </w:r>
            <w:r>
              <w:rPr>
                <w:rFonts w:ascii="Times New Roman"/>
                <w:b w:val="false"/>
                <w:i w:val="false"/>
                <w:color w:val="000000"/>
                <w:sz w:val="20"/>
              </w:rPr>
              <w:t xml:space="preserve"> сәйкес коды</w:t>
            </w:r>
          </w:p>
          <w:p>
            <w:pPr>
              <w:spacing w:after="20"/>
              <w:ind w:left="20"/>
              <w:jc w:val="both"/>
            </w:pPr>
            <w:r>
              <w:rPr>
                <w:rFonts w:ascii="Times New Roman"/>
                <w:b w:val="false"/>
                <w:i w:val="false"/>
                <w:color w:val="000000"/>
                <w:sz w:val="20"/>
              </w:rPr>
              <w:t>
Код согласно СКУВТ</w:t>
            </w:r>
            <w:r>
              <w:rPr>
                <w:rFonts w:ascii="Times New Roman"/>
                <w:b w:val="false"/>
                <w:i w:val="false"/>
                <w:color w:val="000000"/>
                <w:vertAlign w:val="superscript"/>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 көлемі</w:t>
            </w:r>
          </w:p>
          <w:p>
            <w:pPr>
              <w:spacing w:after="20"/>
              <w:ind w:left="20"/>
              <w:jc w:val="both"/>
            </w:pPr>
            <w:r>
              <w:rPr>
                <w:rFonts w:ascii="Times New Roman"/>
                <w:b w:val="false"/>
                <w:i w:val="false"/>
                <w:color w:val="000000"/>
                <w:sz w:val="20"/>
              </w:rPr>
              <w:t xml:space="preserve">
Объем оптовой торговли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 отандық тауарлармен көтерме сауда көлемін көрсетіңіз</w:t>
            </w:r>
          </w:p>
          <w:p>
            <w:pPr>
              <w:spacing w:after="20"/>
              <w:ind w:left="20"/>
              <w:jc w:val="both"/>
            </w:pPr>
            <w:r>
              <w:rPr>
                <w:rFonts w:ascii="Times New Roman"/>
                <w:b w:val="false"/>
                <w:i w:val="false"/>
                <w:color w:val="000000"/>
                <w:sz w:val="20"/>
              </w:rPr>
              <w:t>
Из графы 1 выделить объем оптовой торговли отечественными товарами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тауар қорлары</w:t>
            </w:r>
          </w:p>
          <w:p>
            <w:pPr>
              <w:spacing w:after="20"/>
              <w:ind w:left="20"/>
              <w:jc w:val="both"/>
            </w:pPr>
            <w:r>
              <w:rPr>
                <w:rFonts w:ascii="Times New Roman"/>
                <w:b w:val="false"/>
                <w:i w:val="false"/>
                <w:color w:val="000000"/>
                <w:sz w:val="20"/>
              </w:rPr>
              <w:t>
Товарные запасы на конец отчетного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Көтерме саудадағы сауданың үстеме бағасының жалпы көлемін көрсетіңіз, мың теңге</w:t>
            </w:r>
          </w:p>
          <w:p>
            <w:pPr>
              <w:spacing w:after="20"/>
              <w:ind w:left="20"/>
              <w:jc w:val="both"/>
            </w:pPr>
            <w:r>
              <w:rPr>
                <w:rFonts w:ascii="Times New Roman"/>
                <w:b w:val="false"/>
                <w:i w:val="false"/>
                <w:color w:val="000000"/>
                <w:sz w:val="20"/>
              </w:rPr>
              <w:t>
Укажите общий объем торговой наценки в оптовой торговле, в тысячах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1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416300" cy="685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Сыйақыға немесе шарт негізінде жасалатын көтерме сауда қызметтерінің көлемін көрсетіңіз, мың теңге</w:t>
      </w:r>
    </w:p>
    <w:p>
      <w:pPr>
        <w:spacing w:after="0"/>
        <w:ind w:left="0"/>
        <w:jc w:val="both"/>
      </w:pPr>
      <w:r>
        <w:rPr>
          <w:rFonts w:ascii="Times New Roman"/>
          <w:b w:val="false"/>
          <w:i w:val="false"/>
          <w:color w:val="000000"/>
          <w:sz w:val="28"/>
        </w:rPr>
        <w:t>Укажите объем услуг оптовой торговли за вознаграждение или на договорной основе,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xml:space="preserve">
Наименование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xml:space="preserve">
Всего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Сыйақыға немесе шарт негізінде жасалатын көтерме сауда қызметтерінің көлемі</w:t>
            </w:r>
          </w:p>
          <w:p>
            <w:pPr>
              <w:spacing w:after="20"/>
              <w:ind w:left="20"/>
              <w:jc w:val="both"/>
            </w:pPr>
            <w:r>
              <w:rPr>
                <w:rFonts w:ascii="Times New Roman"/>
                <w:b w:val="false"/>
                <w:i w:val="false"/>
                <w:color w:val="000000"/>
                <w:sz w:val="20"/>
              </w:rPr>
              <w:t xml:space="preserve">
Объем услуг оптовой торговли за вознаграждение или на договорной основе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Түсу көздері бойынша сатып алынған тауарлардың көлемін көрсетіңіз (тауарлар мен өңірлер бойынша), мың теңге</w:t>
      </w:r>
    </w:p>
    <w:p>
      <w:pPr>
        <w:spacing w:after="0"/>
        <w:ind w:left="0"/>
        <w:jc w:val="both"/>
      </w:pPr>
      <w:r>
        <w:rPr>
          <w:rFonts w:ascii="Times New Roman"/>
          <w:b w:val="false"/>
          <w:i w:val="false"/>
          <w:color w:val="000000"/>
          <w:sz w:val="28"/>
        </w:rPr>
        <w:t>Жұмыс істейтіндердің тізімдік саны 50 адамнан асатын, негізгі экономикалық қызмет түрі көтерме саудаға жататын заңды тұлғалар және (немесе) олардың құрылымдық және оқшауланған бөлімшелері толтырады</w:t>
      </w:r>
    </w:p>
    <w:p>
      <w:pPr>
        <w:spacing w:after="0"/>
        <w:ind w:left="0"/>
        <w:jc w:val="both"/>
      </w:pPr>
      <w:r>
        <w:rPr>
          <w:rFonts w:ascii="Times New Roman"/>
          <w:b w:val="false"/>
          <w:i w:val="false"/>
          <w:color w:val="000000"/>
          <w:sz w:val="28"/>
        </w:rPr>
        <w:t>
      Укажите объем закупленных товаров по источникам поступления (по товарам и регионам), в тысячах тенге</w:t>
      </w:r>
    </w:p>
    <w:p>
      <w:pPr>
        <w:spacing w:after="0"/>
        <w:ind w:left="0"/>
        <w:jc w:val="both"/>
      </w:pPr>
      <w:r>
        <w:rPr>
          <w:rFonts w:ascii="Times New Roman"/>
          <w:b w:val="false"/>
          <w:i w:val="false"/>
          <w:color w:val="000000"/>
          <w:sz w:val="28"/>
        </w:rPr>
        <w:t>Заполняют юридические лица и (или) их структурные и обособленные подразделения со списочной численностью работающих свыше 50 человек, основной вид экономической деятельности которых относится к оптовой торговле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коды</w:t>
            </w:r>
          </w:p>
          <w:p>
            <w:pPr>
              <w:spacing w:after="20"/>
              <w:ind w:left="20"/>
              <w:jc w:val="both"/>
            </w:pPr>
            <w:r>
              <w:rPr>
                <w:rFonts w:ascii="Times New Roman"/>
                <w:b w:val="false"/>
                <w:i w:val="false"/>
                <w:color w:val="000000"/>
                <w:sz w:val="20"/>
              </w:rPr>
              <w:t>(ӘАОЖ коды)</w:t>
            </w:r>
          </w:p>
          <w:p>
            <w:pPr>
              <w:spacing w:after="20"/>
              <w:ind w:left="20"/>
              <w:jc w:val="both"/>
            </w:pPr>
            <w:r>
              <w:rPr>
                <w:rFonts w:ascii="Times New Roman"/>
                <w:b w:val="false"/>
                <w:i w:val="false"/>
                <w:color w:val="000000"/>
                <w:sz w:val="20"/>
              </w:rPr>
              <w:t>
Код области (код КАТО)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ІСҚСЖ сәйкес коды</w:t>
            </w:r>
          </w:p>
          <w:p>
            <w:pPr>
              <w:spacing w:after="20"/>
              <w:ind w:left="20"/>
              <w:jc w:val="both"/>
            </w:pPr>
            <w:r>
              <w:rPr>
                <w:rFonts w:ascii="Times New Roman"/>
                <w:b w:val="false"/>
                <w:i w:val="false"/>
                <w:color w:val="000000"/>
                <w:sz w:val="20"/>
              </w:rPr>
              <w:t>
Код согласно СКУВТ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тауарлардың көлемі, барлығы</w:t>
            </w:r>
          </w:p>
          <w:p>
            <w:pPr>
              <w:spacing w:after="20"/>
              <w:ind w:left="20"/>
              <w:jc w:val="both"/>
            </w:pPr>
            <w:r>
              <w:rPr>
                <w:rFonts w:ascii="Times New Roman"/>
                <w:b w:val="false"/>
                <w:i w:val="false"/>
                <w:color w:val="000000"/>
                <w:sz w:val="20"/>
              </w:rPr>
              <w:t xml:space="preserve">
Объем закупленных товаров,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бойынша</w:t>
            </w:r>
          </w:p>
          <w:p>
            <w:pPr>
              <w:spacing w:after="20"/>
              <w:ind w:left="20"/>
              <w:jc w:val="both"/>
            </w:pPr>
            <w:r>
              <w:rPr>
                <w:rFonts w:ascii="Times New Roman"/>
                <w:b w:val="false"/>
                <w:i w:val="false"/>
                <w:color w:val="000000"/>
                <w:sz w:val="20"/>
              </w:rPr>
              <w:t xml:space="preserve">
По импорту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Резиденттерден</w:t>
            </w:r>
          </w:p>
          <w:p>
            <w:pPr>
              <w:spacing w:after="20"/>
              <w:ind w:left="20"/>
              <w:jc w:val="both"/>
            </w:pPr>
            <w:r>
              <w:rPr>
                <w:rFonts w:ascii="Times New Roman"/>
                <w:b w:val="false"/>
                <w:i w:val="false"/>
                <w:color w:val="000000"/>
                <w:sz w:val="20"/>
              </w:rPr>
              <w:t xml:space="preserve">
У резидентов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облысының резиденттері </w:t>
            </w:r>
          </w:p>
          <w:p>
            <w:pPr>
              <w:spacing w:after="20"/>
              <w:ind w:left="20"/>
              <w:jc w:val="both"/>
            </w:pPr>
            <w:r>
              <w:rPr>
                <w:rFonts w:ascii="Times New Roman"/>
                <w:b w:val="false"/>
                <w:i w:val="false"/>
                <w:color w:val="000000"/>
                <w:sz w:val="20"/>
              </w:rPr>
              <w:t xml:space="preserve">
оның ішінде тауар бойынша </w:t>
            </w:r>
          </w:p>
          <w:p>
            <w:pPr>
              <w:spacing w:after="20"/>
              <w:ind w:left="20"/>
              <w:jc w:val="both"/>
            </w:pPr>
            <w:r>
              <w:rPr>
                <w:rFonts w:ascii="Times New Roman"/>
                <w:b w:val="false"/>
                <w:i w:val="false"/>
                <w:color w:val="000000"/>
                <w:sz w:val="20"/>
              </w:rPr>
              <w:t>
(20 тауар атауынан артық емес):</w:t>
            </w:r>
          </w:p>
          <w:p>
            <w:pPr>
              <w:spacing w:after="20"/>
              <w:ind w:left="20"/>
              <w:jc w:val="both"/>
            </w:pPr>
            <w:r>
              <w:rPr>
                <w:rFonts w:ascii="Times New Roman"/>
                <w:b w:val="false"/>
                <w:i w:val="false"/>
                <w:color w:val="000000"/>
                <w:sz w:val="20"/>
              </w:rPr>
              <w:t>
резиденты своей области</w:t>
            </w:r>
          </w:p>
          <w:p>
            <w:pPr>
              <w:spacing w:after="20"/>
              <w:ind w:left="20"/>
              <w:jc w:val="both"/>
            </w:pPr>
            <w:r>
              <w:rPr>
                <w:rFonts w:ascii="Times New Roman"/>
                <w:b w:val="false"/>
                <w:i w:val="false"/>
                <w:color w:val="000000"/>
                <w:sz w:val="20"/>
              </w:rPr>
              <w:t>
в том числе по товарам:</w:t>
            </w:r>
          </w:p>
          <w:p>
            <w:pPr>
              <w:spacing w:after="20"/>
              <w:ind w:left="20"/>
              <w:jc w:val="both"/>
            </w:pPr>
            <w:r>
              <w:rPr>
                <w:rFonts w:ascii="Times New Roman"/>
                <w:b w:val="false"/>
                <w:i w:val="false"/>
                <w:color w:val="000000"/>
                <w:sz w:val="20"/>
              </w:rPr>
              <w:t xml:space="preserve">
(не более 20 наименований товара):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облыстың резиденттері</w:t>
            </w:r>
          </w:p>
          <w:p>
            <w:pPr>
              <w:spacing w:after="20"/>
              <w:ind w:left="20"/>
              <w:jc w:val="both"/>
            </w:pPr>
            <w:r>
              <w:rPr>
                <w:rFonts w:ascii="Times New Roman"/>
                <w:b w:val="false"/>
                <w:i w:val="false"/>
                <w:color w:val="000000"/>
                <w:sz w:val="20"/>
              </w:rPr>
              <w:t>
резиденты другой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тауарлар бойынша:</w:t>
            </w:r>
          </w:p>
          <w:p>
            <w:pPr>
              <w:spacing w:after="20"/>
              <w:ind w:left="20"/>
              <w:jc w:val="both"/>
            </w:pPr>
            <w:r>
              <w:rPr>
                <w:rFonts w:ascii="Times New Roman"/>
                <w:b w:val="false"/>
                <w:i w:val="false"/>
                <w:color w:val="000000"/>
                <w:sz w:val="20"/>
              </w:rPr>
              <w:t>
в том числе по товарам: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Тамақ өнімдерімен және сусындармен қамтамасыз ету бойынша қызмет көрсету көлемін және объектілер желілері бойынша ақпаратты көрсетіңіз</w:t>
      </w:r>
    </w:p>
    <w:p>
      <w:pPr>
        <w:spacing w:after="0"/>
        <w:ind w:left="0"/>
        <w:jc w:val="both"/>
      </w:pPr>
      <w:r>
        <w:rPr>
          <w:rFonts w:ascii="Times New Roman"/>
          <w:b w:val="false"/>
          <w:i w:val="false"/>
          <w:color w:val="000000"/>
          <w:sz w:val="28"/>
        </w:rPr>
        <w:t>Укажите информацию по сети объектов и объему предоставления услуг по обеспечению питанием и напитками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xml:space="preserve">
Наименование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бары, бірлік</w:t>
            </w:r>
          </w:p>
          <w:p>
            <w:pPr>
              <w:spacing w:after="20"/>
              <w:ind w:left="20"/>
              <w:jc w:val="both"/>
            </w:pPr>
            <w:r>
              <w:rPr>
                <w:rFonts w:ascii="Times New Roman"/>
                <w:b w:val="false"/>
                <w:i w:val="false"/>
                <w:color w:val="000000"/>
                <w:sz w:val="20"/>
              </w:rPr>
              <w:t xml:space="preserve">
Наличие, единиц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 орын саны, бірлік</w:t>
            </w:r>
          </w:p>
          <w:p>
            <w:pPr>
              <w:spacing w:after="20"/>
              <w:ind w:left="20"/>
              <w:jc w:val="both"/>
            </w:pPr>
            <w:r>
              <w:rPr>
                <w:rFonts w:ascii="Times New Roman"/>
                <w:b w:val="false"/>
                <w:i w:val="false"/>
                <w:color w:val="000000"/>
                <w:sz w:val="20"/>
              </w:rPr>
              <w:t xml:space="preserve">
Число посадочных мест, единиц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өткізу көлемі, мың теңге</w:t>
            </w:r>
          </w:p>
          <w:p>
            <w:pPr>
              <w:spacing w:after="20"/>
              <w:ind w:left="20"/>
              <w:jc w:val="both"/>
            </w:pPr>
            <w:r>
              <w:rPr>
                <w:rFonts w:ascii="Times New Roman"/>
                <w:b w:val="false"/>
                <w:i w:val="false"/>
                <w:color w:val="000000"/>
                <w:sz w:val="20"/>
              </w:rPr>
              <w:t>
Объем реализации услуг,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w:t>
            </w:r>
          </w:p>
          <w:p>
            <w:pPr>
              <w:spacing w:after="20"/>
              <w:ind w:left="20"/>
              <w:jc w:val="both"/>
            </w:pPr>
            <w:r>
              <w:rPr>
                <w:rFonts w:ascii="Times New Roman"/>
                <w:b w:val="false"/>
                <w:i w:val="false"/>
                <w:color w:val="000000"/>
                <w:sz w:val="20"/>
              </w:rPr>
              <w:t>
Рестораны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Дәмханалар</w:t>
            </w:r>
          </w:p>
          <w:p>
            <w:pPr>
              <w:spacing w:after="20"/>
              <w:ind w:left="20"/>
              <w:jc w:val="both"/>
            </w:pPr>
            <w:r>
              <w:rPr>
                <w:rFonts w:ascii="Times New Roman"/>
                <w:b w:val="false"/>
                <w:i w:val="false"/>
                <w:color w:val="000000"/>
                <w:sz w:val="20"/>
              </w:rPr>
              <w:t>
Кафе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Барлар</w:t>
            </w:r>
          </w:p>
          <w:p>
            <w:pPr>
              <w:spacing w:after="20"/>
              <w:ind w:left="20"/>
              <w:jc w:val="both"/>
            </w:pPr>
            <w:r>
              <w:rPr>
                <w:rFonts w:ascii="Times New Roman"/>
                <w:b w:val="false"/>
                <w:i w:val="false"/>
                <w:color w:val="000000"/>
                <w:sz w:val="20"/>
              </w:rPr>
              <w:t>
Бары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Асханалар</w:t>
            </w:r>
          </w:p>
          <w:p>
            <w:pPr>
              <w:spacing w:after="20"/>
              <w:ind w:left="20"/>
              <w:jc w:val="both"/>
            </w:pPr>
            <w:r>
              <w:rPr>
                <w:rFonts w:ascii="Times New Roman"/>
                <w:b w:val="false"/>
                <w:i w:val="false"/>
                <w:color w:val="000000"/>
                <w:sz w:val="20"/>
              </w:rPr>
              <w:t>
Столовые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тамақтандырудың өзге де объектілері</w:t>
            </w:r>
          </w:p>
          <w:p>
            <w:pPr>
              <w:spacing w:after="20"/>
              <w:ind w:left="20"/>
              <w:jc w:val="both"/>
            </w:pPr>
            <w:r>
              <w:rPr>
                <w:rFonts w:ascii="Times New Roman"/>
                <w:b w:val="false"/>
                <w:i w:val="false"/>
                <w:color w:val="000000"/>
                <w:sz w:val="20"/>
              </w:rPr>
              <w:t>
Прочие объекты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тапсырыспен жеткізу</w:t>
            </w:r>
          </w:p>
          <w:p>
            <w:pPr>
              <w:spacing w:after="20"/>
              <w:ind w:left="20"/>
              <w:jc w:val="both"/>
            </w:pPr>
            <w:r>
              <w:rPr>
                <w:rFonts w:ascii="Times New Roman"/>
                <w:b w:val="false"/>
                <w:i w:val="false"/>
                <w:color w:val="000000"/>
                <w:sz w:val="20"/>
              </w:rPr>
              <w:t>
Доставка пищи на заказ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Техникалық қызмет көрсету станцияларының саны және автомобильдерге техникалық қызмет көрсету және жөндеу бойынша қызмет көрсетудің көлемі туралы ақпаратты көрсетіңіз</w:t>
      </w:r>
    </w:p>
    <w:p>
      <w:pPr>
        <w:spacing w:after="0"/>
        <w:ind w:left="0"/>
        <w:jc w:val="both"/>
      </w:pPr>
      <w:r>
        <w:rPr>
          <w:rFonts w:ascii="Times New Roman"/>
          <w:b w:val="false"/>
          <w:i w:val="false"/>
          <w:color w:val="000000"/>
          <w:sz w:val="28"/>
        </w:rPr>
        <w:t>Укажите информацию по количеству станций технического обслуживания и объему предоставления услуг по техническому обслуживанию и ремонту автомобилей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өткізу көлемі, мың теңге</w:t>
            </w:r>
          </w:p>
          <w:p>
            <w:pPr>
              <w:spacing w:after="20"/>
              <w:ind w:left="20"/>
              <w:jc w:val="both"/>
            </w:pPr>
            <w:r>
              <w:rPr>
                <w:rFonts w:ascii="Times New Roman"/>
                <w:b w:val="false"/>
                <w:i w:val="false"/>
                <w:color w:val="000000"/>
                <w:sz w:val="20"/>
              </w:rPr>
              <w:t>
Объем реализации услуг,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станцияларының саны, бірлік</w:t>
            </w:r>
          </w:p>
          <w:p>
            <w:pPr>
              <w:spacing w:after="20"/>
              <w:ind w:left="20"/>
              <w:jc w:val="both"/>
            </w:pPr>
            <w:r>
              <w:rPr>
                <w:rFonts w:ascii="Times New Roman"/>
                <w:b w:val="false"/>
                <w:i w:val="false"/>
                <w:color w:val="000000"/>
                <w:sz w:val="20"/>
              </w:rPr>
              <w:t>
Количество станций технического обслуживания,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алаңы, ш.м</w:t>
            </w:r>
          </w:p>
          <w:p>
            <w:pPr>
              <w:spacing w:after="20"/>
              <w:ind w:left="20"/>
              <w:jc w:val="both"/>
            </w:pPr>
            <w:r>
              <w:rPr>
                <w:rFonts w:ascii="Times New Roman"/>
                <w:b w:val="false"/>
                <w:i w:val="false"/>
                <w:color w:val="000000"/>
                <w:sz w:val="20"/>
              </w:rPr>
              <w:t>
Полезная площадь, кв.м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Қызметтің қосалқы түрлері бойынша өнімдерді (тауарлар, жұмыстар, көрсетілетін қызметтер) өндіру және өткізу көлемін көрсетіңіз, мың теңге</w:t>
      </w:r>
    </w:p>
    <w:p>
      <w:pPr>
        <w:spacing w:after="0"/>
        <w:ind w:left="0"/>
        <w:jc w:val="both"/>
      </w:pPr>
      <w:r>
        <w:rPr>
          <w:rFonts w:ascii="Times New Roman"/>
          <w:b w:val="false"/>
          <w:i w:val="false"/>
          <w:color w:val="000000"/>
          <w:sz w:val="28"/>
        </w:rPr>
        <w:t>Укажите объемы производства и реализации продукции (товаров, работ, услуг) по вторичным видам деятельности,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p>
            <w:pPr>
              <w:spacing w:after="20"/>
              <w:ind w:left="20"/>
              <w:jc w:val="both"/>
            </w:pPr>
            <w:r>
              <w:rPr>
                <w:rFonts w:ascii="Times New Roman"/>
                <w:b w:val="false"/>
                <w:i w:val="false"/>
                <w:color w:val="000000"/>
                <w:sz w:val="20"/>
              </w:rPr>
              <w:t>
Наименование вида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ЭҚЖЖ коды (статистика органының қызметкері толтырады) </w:t>
            </w:r>
          </w:p>
          <w:p>
            <w:pPr>
              <w:spacing w:after="20"/>
              <w:ind w:left="20"/>
              <w:jc w:val="both"/>
            </w:pPr>
            <w:r>
              <w:rPr>
                <w:rFonts w:ascii="Times New Roman"/>
                <w:b w:val="false"/>
                <w:i w:val="false"/>
                <w:color w:val="000000"/>
                <w:sz w:val="20"/>
              </w:rPr>
              <w:t>
Код ОКЭД (заполняется работником органа статистики)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(тауарларды, жұмыстарды, көрсетілетін қызметтерді) өндіру мен өткізу көлемі</w:t>
            </w:r>
          </w:p>
          <w:p>
            <w:pPr>
              <w:spacing w:after="20"/>
              <w:ind w:left="20"/>
              <w:jc w:val="both"/>
            </w:pPr>
            <w:r>
              <w:rPr>
                <w:rFonts w:ascii="Times New Roman"/>
                <w:b w:val="false"/>
                <w:i w:val="false"/>
                <w:color w:val="000000"/>
                <w:sz w:val="20"/>
              </w:rPr>
              <w:t xml:space="preserve">
Объем производства и реализации продукции (товаров, работ, услуг)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Наименование 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 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 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"Отчет о реализации товаров</w:t>
            </w:r>
            <w:r>
              <w:br/>
            </w:r>
            <w:r>
              <w:rPr>
                <w:rFonts w:ascii="Times New Roman"/>
                <w:b w:val="false"/>
                <w:i w:val="false"/>
                <w:color w:val="000000"/>
                <w:sz w:val="20"/>
              </w:rPr>
              <w:t>и услуг"</w:t>
            </w:r>
            <w:r>
              <w:br/>
            </w:r>
            <w:r>
              <w:rPr>
                <w:rFonts w:ascii="Times New Roman"/>
                <w:b w:val="false"/>
                <w:i w:val="false"/>
                <w:color w:val="000000"/>
                <w:sz w:val="20"/>
              </w:rPr>
              <w:t>(индекс 1-ВТ, периодичность годовая)</w:t>
            </w:r>
            <w:r>
              <w:br/>
            </w:r>
            <w:r>
              <w:rPr>
                <w:rFonts w:ascii="Times New Roman"/>
                <w:b w:val="false"/>
                <w:i w:val="false"/>
                <w:color w:val="000000"/>
                <w:sz w:val="20"/>
              </w:rPr>
              <w:t>"Тауарлар мен көрсетілетін</w:t>
            </w:r>
            <w:r>
              <w:br/>
            </w:r>
            <w:r>
              <w:rPr>
                <w:rFonts w:ascii="Times New Roman"/>
                <w:b w:val="false"/>
                <w:i w:val="false"/>
                <w:color w:val="000000"/>
                <w:sz w:val="20"/>
              </w:rPr>
              <w:t>қызметтерді өткізу туралы есеп"</w:t>
            </w:r>
            <w:r>
              <w:br/>
            </w:r>
            <w:r>
              <w:rPr>
                <w:rFonts w:ascii="Times New Roman"/>
                <w:b w:val="false"/>
                <w:i w:val="false"/>
                <w:color w:val="000000"/>
                <w:sz w:val="20"/>
              </w:rPr>
              <w:t>(индексі 1-ВТ,</w:t>
            </w:r>
            <w:r>
              <w:br/>
            </w:r>
            <w:r>
              <w:rPr>
                <w:rFonts w:ascii="Times New Roman"/>
                <w:b w:val="false"/>
                <w:i w:val="false"/>
                <w:color w:val="000000"/>
                <w:sz w:val="20"/>
              </w:rPr>
              <w:t>кезеңділігі жылдық)</w:t>
            </w:r>
            <w:r>
              <w:br/>
            </w:r>
            <w:r>
              <w:rPr>
                <w:rFonts w:ascii="Times New Roman"/>
                <w:b w:val="false"/>
                <w:i w:val="false"/>
                <w:color w:val="000000"/>
                <w:sz w:val="20"/>
              </w:rPr>
              <w:t>статистикалық</w:t>
            </w:r>
            <w:r>
              <w:br/>
            </w:r>
            <w:r>
              <w:rPr>
                <w:rFonts w:ascii="Times New Roman"/>
                <w:b w:val="false"/>
                <w:i w:val="false"/>
                <w:color w:val="000000"/>
                <w:sz w:val="20"/>
              </w:rPr>
              <w:t>нысанына қосымша</w:t>
            </w:r>
          </w:p>
        </w:tc>
      </w:tr>
    </w:tbl>
    <w:bookmarkStart w:name="z2206" w:id="24"/>
    <w:p>
      <w:pPr>
        <w:spacing w:after="0"/>
        <w:ind w:left="0"/>
        <w:jc w:val="left"/>
      </w:pPr>
      <w:r>
        <w:rPr>
          <w:rFonts w:ascii="Times New Roman"/>
          <w:b/>
          <w:i w:val="false"/>
          <w:color w:val="000000"/>
        </w:rPr>
        <w:t xml:space="preserve"> 2.3-бөлімінде заттай мәнде толтыру үшін тауарлар тізбесі</w:t>
      </w:r>
      <w:r>
        <w:br/>
      </w:r>
      <w:r>
        <w:rPr>
          <w:rFonts w:ascii="Times New Roman"/>
          <w:b/>
          <w:i w:val="false"/>
          <w:color w:val="000000"/>
        </w:rPr>
        <w:t>Перечень товаров для заполнения в натуральном выражении в разделе 2.3</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ІСҚА коды</w:t>
            </w:r>
          </w:p>
          <w:p>
            <w:pPr>
              <w:spacing w:after="20"/>
              <w:ind w:left="20"/>
              <w:jc w:val="both"/>
            </w:pPr>
            <w:r>
              <w:rPr>
                <w:rFonts w:ascii="Times New Roman"/>
                <w:b w:val="false"/>
                <w:i w:val="false"/>
                <w:color w:val="000000"/>
                <w:sz w:val="20"/>
              </w:rPr>
              <w:t>
Код СУВТ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Шараппен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вином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47.00.25.110</w:t>
            </w:r>
          </w:p>
          <w:p>
            <w:pPr>
              <w:spacing w:after="20"/>
              <w:ind w:left="20"/>
              <w:jc w:val="both"/>
            </w:pPr>
            <w:r>
              <w:rPr>
                <w:rFonts w:ascii="Times New Roman"/>
                <w:b w:val="false"/>
                <w:i w:val="false"/>
                <w:color w:val="000000"/>
                <w:sz w:val="20"/>
              </w:rPr>
              <w:t>
47.00.25.120</w:t>
            </w:r>
          </w:p>
          <w:p>
            <w:pPr>
              <w:spacing w:after="20"/>
              <w:ind w:left="20"/>
              <w:jc w:val="both"/>
            </w:pPr>
            <w:r>
              <w:rPr>
                <w:rFonts w:ascii="Times New Roman"/>
                <w:b w:val="false"/>
                <w:i w:val="false"/>
                <w:color w:val="000000"/>
                <w:sz w:val="20"/>
              </w:rPr>
              <w:t>
47.00.25.130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Арақпен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водкой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Коньякпен, коньяк сусындарымен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коньяком, коньячными напитками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47.00.25.300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пивом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47.00.25.400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Ликерлер және ликер арақ сусындармен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ликерами и изделиями ликероводочными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47.00.25.500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алкогольді сусындармен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напитками алкогольными прочими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47.00.25.900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мукой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47.00.24.710</w:t>
            </w:r>
          </w:p>
          <w:p>
            <w:pPr>
              <w:spacing w:after="20"/>
              <w:ind w:left="20"/>
              <w:jc w:val="both"/>
            </w:pPr>
            <w:r>
              <w:rPr>
                <w:rFonts w:ascii="Times New Roman"/>
                <w:b w:val="false"/>
                <w:i w:val="false"/>
                <w:color w:val="000000"/>
                <w:sz w:val="20"/>
              </w:rPr>
              <w:t>
47.00.24.720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тонна/тонн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Жармалармен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крупами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47.00.24.210</w:t>
            </w:r>
          </w:p>
          <w:p>
            <w:pPr>
              <w:spacing w:after="20"/>
              <w:ind w:left="20"/>
              <w:jc w:val="both"/>
            </w:pPr>
            <w:r>
              <w:rPr>
                <w:rFonts w:ascii="Times New Roman"/>
                <w:b w:val="false"/>
                <w:i w:val="false"/>
                <w:color w:val="000000"/>
                <w:sz w:val="20"/>
              </w:rPr>
              <w:t>
47.00.24.220</w:t>
            </w:r>
          </w:p>
          <w:p>
            <w:pPr>
              <w:spacing w:after="20"/>
              <w:ind w:left="20"/>
              <w:jc w:val="both"/>
            </w:pPr>
            <w:r>
              <w:rPr>
                <w:rFonts w:ascii="Times New Roman"/>
                <w:b w:val="false"/>
                <w:i w:val="false"/>
                <w:color w:val="000000"/>
                <w:sz w:val="20"/>
              </w:rPr>
              <w:t>
47.00.24.230</w:t>
            </w:r>
          </w:p>
          <w:p>
            <w:pPr>
              <w:spacing w:after="20"/>
              <w:ind w:left="20"/>
              <w:jc w:val="both"/>
            </w:pPr>
            <w:r>
              <w:rPr>
                <w:rFonts w:ascii="Times New Roman"/>
                <w:b w:val="false"/>
                <w:i w:val="false"/>
                <w:color w:val="000000"/>
                <w:sz w:val="20"/>
              </w:rPr>
              <w:t>
47.00.24.240</w:t>
            </w:r>
          </w:p>
          <w:p>
            <w:pPr>
              <w:spacing w:after="20"/>
              <w:ind w:left="20"/>
              <w:jc w:val="both"/>
            </w:pPr>
            <w:r>
              <w:rPr>
                <w:rFonts w:ascii="Times New Roman"/>
                <w:b w:val="false"/>
                <w:i w:val="false"/>
                <w:color w:val="000000"/>
                <w:sz w:val="20"/>
              </w:rPr>
              <w:t>
47.00.24.290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тонна/тонн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Қантпен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сахаром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47.00.24.410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тонна/тонн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растительными маслами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47.00.22.210</w:t>
            </w:r>
          </w:p>
          <w:p>
            <w:pPr>
              <w:spacing w:after="20"/>
              <w:ind w:left="20"/>
              <w:jc w:val="both"/>
            </w:pPr>
            <w:r>
              <w:rPr>
                <w:rFonts w:ascii="Times New Roman"/>
                <w:b w:val="false"/>
                <w:i w:val="false"/>
                <w:color w:val="000000"/>
                <w:sz w:val="20"/>
              </w:rPr>
              <w:t>
47.00.22.220</w:t>
            </w:r>
          </w:p>
          <w:p>
            <w:pPr>
              <w:spacing w:after="20"/>
              <w:ind w:left="20"/>
              <w:jc w:val="both"/>
            </w:pPr>
            <w:r>
              <w:rPr>
                <w:rFonts w:ascii="Times New Roman"/>
                <w:b w:val="false"/>
                <w:i w:val="false"/>
                <w:color w:val="000000"/>
                <w:sz w:val="20"/>
              </w:rPr>
              <w:t>
47.00.22.230</w:t>
            </w:r>
          </w:p>
          <w:p>
            <w:pPr>
              <w:spacing w:after="20"/>
              <w:ind w:left="20"/>
              <w:jc w:val="both"/>
            </w:pPr>
            <w:r>
              <w:rPr>
                <w:rFonts w:ascii="Times New Roman"/>
                <w:b w:val="false"/>
                <w:i w:val="false"/>
                <w:color w:val="000000"/>
                <w:sz w:val="20"/>
              </w:rPr>
              <w:t>
47.00.22.240</w:t>
            </w:r>
          </w:p>
          <w:p>
            <w:pPr>
              <w:spacing w:after="20"/>
              <w:ind w:left="20"/>
              <w:jc w:val="both"/>
            </w:pPr>
            <w:r>
              <w:rPr>
                <w:rFonts w:ascii="Times New Roman"/>
                <w:b w:val="false"/>
                <w:i w:val="false"/>
                <w:color w:val="000000"/>
                <w:sz w:val="20"/>
              </w:rPr>
              <w:t>
47.00.22.250</w:t>
            </w:r>
          </w:p>
          <w:p>
            <w:pPr>
              <w:spacing w:after="20"/>
              <w:ind w:left="20"/>
              <w:jc w:val="both"/>
            </w:pPr>
            <w:r>
              <w:rPr>
                <w:rFonts w:ascii="Times New Roman"/>
                <w:b w:val="false"/>
                <w:i w:val="false"/>
                <w:color w:val="000000"/>
                <w:sz w:val="20"/>
              </w:rPr>
              <w:t>
47.00.22.260</w:t>
            </w:r>
          </w:p>
          <w:p>
            <w:pPr>
              <w:spacing w:after="20"/>
              <w:ind w:left="20"/>
              <w:jc w:val="both"/>
            </w:pPr>
            <w:r>
              <w:rPr>
                <w:rFonts w:ascii="Times New Roman"/>
                <w:b w:val="false"/>
                <w:i w:val="false"/>
                <w:color w:val="000000"/>
                <w:sz w:val="20"/>
              </w:rPr>
              <w:t>
47.00.22.290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тонна/тонн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макаронными изделиями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47.00.24.800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тонна/тонн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сумен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минеральной водой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алкогольсіз сусындармен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напитками безалкогольными прочими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47.00.26.900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жабдықталған компьютерлермен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компьютерами в полной комплектации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47.00.31.110</w:t>
            </w:r>
          </w:p>
          <w:p>
            <w:pPr>
              <w:spacing w:after="20"/>
              <w:ind w:left="20"/>
              <w:jc w:val="both"/>
            </w:pPr>
            <w:r>
              <w:rPr>
                <w:rFonts w:ascii="Times New Roman"/>
                <w:b w:val="false"/>
                <w:i w:val="false"/>
                <w:color w:val="000000"/>
                <w:sz w:val="20"/>
              </w:rPr>
              <w:t>
47.00.31.120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Магнитофондармен бөлшек сауда бойынша қызметтер </w:t>
            </w:r>
          </w:p>
          <w:p>
            <w:pPr>
              <w:spacing w:after="20"/>
              <w:ind w:left="20"/>
              <w:jc w:val="both"/>
            </w:pPr>
            <w:r>
              <w:rPr>
                <w:rFonts w:ascii="Times New Roman"/>
                <w:b w:val="false"/>
                <w:i w:val="false"/>
                <w:color w:val="000000"/>
                <w:sz w:val="20"/>
              </w:rPr>
              <w:t>
Услуги по торговле розничной магнитофонами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47.00.33.110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Телевизорлармен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телевизорами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47.00.33.200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Бейнежазба магнитофондарымен (DVD плеер)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видеомагнитофонами (DVD плеерами)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47.00.33.300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тоңазытқыштар мен мұздатқыштармен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холодильниками и морозильниками бытовыми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47.00.54.100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кір жуғыш машиналар және киім құрғатуға арналған машиналармен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стиральными машинами бытовыми и машинами для сушки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47.00.54.200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шаңсорғыштармен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пылесосами бытовыми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47.00.54.600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велосипедами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47.00.65.210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Фотоаппаратурамен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фотоаппаратами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47.00.83.110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мотоциклдермен және арбалармен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мотоциклами и колясками в специализированных магазинах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45.40.20.100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Мотоциклдермен және арбалармен бөлшек сауда бойынша өзге де қызметтер</w:t>
            </w:r>
          </w:p>
          <w:p>
            <w:pPr>
              <w:spacing w:after="20"/>
              <w:ind w:left="20"/>
              <w:jc w:val="both"/>
            </w:pPr>
            <w:r>
              <w:rPr>
                <w:rFonts w:ascii="Times New Roman"/>
                <w:b w:val="false"/>
                <w:i w:val="false"/>
                <w:color w:val="000000"/>
                <w:sz w:val="20"/>
              </w:rPr>
              <w:t>
Услуги по торговле розничной прочие мотоциклами и колясками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жаңа жеңіл жолаушылар автомобильдерімен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легковыми автомобилями пассажирскими новыми в специализированных магазинах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жаңа жолаушылар автомобильдерімен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новыми легковыми пассажирскими автомобилями через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жаңа жеңіл жолаушылар автомобильдерімен бөлшек сауда бойынша қызметтер, соның ішінде базарларда</w:t>
            </w:r>
          </w:p>
          <w:p>
            <w:pPr>
              <w:spacing w:after="20"/>
              <w:ind w:left="20"/>
              <w:jc w:val="both"/>
            </w:pPr>
            <w:r>
              <w:rPr>
                <w:rFonts w:ascii="Times New Roman"/>
                <w:b w:val="false"/>
                <w:i w:val="false"/>
                <w:color w:val="000000"/>
                <w:sz w:val="20"/>
              </w:rPr>
              <w:t>
Услуги по торговле розничной прочие новыми легковыми пассажирскими автомобилями, в том числе на рынках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45.11.39.100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ұсталған жеңіл жолаушылар автомобильдерімен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легковыми автомобилями пассажирскими подержанными в специализированных магазинах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ұсталған жолаушылар автомобильдерімен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подержанными легковыми пассажирскими автомобилями через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ұсталған жеңіл жолаушылар автомобильдерімен бөлшек сауда бойынша қызметтер, соның ішінде базарларда</w:t>
            </w:r>
          </w:p>
          <w:p>
            <w:pPr>
              <w:spacing w:after="20"/>
              <w:ind w:left="20"/>
              <w:jc w:val="both"/>
            </w:pPr>
            <w:r>
              <w:rPr>
                <w:rFonts w:ascii="Times New Roman"/>
                <w:b w:val="false"/>
                <w:i w:val="false"/>
                <w:color w:val="000000"/>
                <w:sz w:val="20"/>
              </w:rPr>
              <w:t>
Услуги по торговле розничной прочие подержанными легковыми пассажирскими автомобилями, в том числе на рынках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45.11.39.200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салмағы 3,5 тоннадан артық емес жаңа жолсыз автокөлік құралдарымен (джиптер және жолсыз көліктер)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новыми внедорожными автотранспортными средствами (джипы и внедорожники) весом не более 3,5 тонн в специализированных магазинах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салмағы 3,5 тоннадан артық емес мамандандырылған жаңа жолаушылар автомобильдерімен (жедел жәрдем машиналарын қоса алғанда)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новыми специализированными пассажирскими автомобилями (включая машины скорой помощи) весом не более 3,5 тонн в специализированных магазинах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салмағы 3,5 тоннадан артық емес жаңа жолсыз автокөлік құралдарымен (джиптер және жолсыз көліктер)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новыми внедорожными автотранспортными средствами (джипы и внедорожники) весом не более 3,5 тонн через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салмағы 3,5 тоннадан артық емес мамандандырылған жаңа жолаушылар автомобильдерімен (жедел жәрдем машиналарын қоса алғанда)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новыми специализированными пассажирскими автомобилями (включая машины скорой помощи) весом не более 3,5 тонн через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3,5 тоннадан артық емес өзге де ұсталған жолсыз автокөлік құралдарымен (джиптер және жолсыз көліктер) бөлшек сауда бойынша қызметтер, соның ішінде базарларда</w:t>
            </w:r>
          </w:p>
          <w:p>
            <w:pPr>
              <w:spacing w:after="20"/>
              <w:ind w:left="20"/>
              <w:jc w:val="both"/>
            </w:pPr>
            <w:r>
              <w:rPr>
                <w:rFonts w:ascii="Times New Roman"/>
                <w:b w:val="false"/>
                <w:i w:val="false"/>
                <w:color w:val="000000"/>
                <w:sz w:val="20"/>
              </w:rPr>
              <w:t>
Услуги по торговле розничной прочие новыми внедорожными автотранспортными средствами (джипы и внедорожники) весом не более 3,5 тонн, в том числе на рынках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45.11.39.300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3,5 тоннадан артық емес өзге де мамандандырылған жаңа жолаушылар автомобильдерімен (жедел жәрдем машиналарын қоса алғанда) бөлшек сауда бойынша қызметтер, соның ішінде базарларда</w:t>
            </w:r>
          </w:p>
          <w:p>
            <w:pPr>
              <w:spacing w:after="20"/>
              <w:ind w:left="20"/>
              <w:jc w:val="both"/>
            </w:pPr>
            <w:r>
              <w:rPr>
                <w:rFonts w:ascii="Times New Roman"/>
                <w:b w:val="false"/>
                <w:i w:val="false"/>
                <w:color w:val="000000"/>
                <w:sz w:val="20"/>
              </w:rPr>
              <w:t>
Услуги по торговле розничной прочие новыми специализированными пассажирскими автомобилями (включая машины скорой помощи) весом не более 3,5 тонн), в том числе на рынках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45.11.39.400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салмағы 3,5 тоннадан артық емес ұсталған жолсыз автокөлік құралдарымен (джиптер және жолсыз көліктер)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подержанными внедорожными автотранспортными средствами (джипы и внедорожники) весом не более 3,5 тонн в специализированных магазинах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салмағы 3,5 тоннадан артық емес ұсталған мамандандырылған жолаушылар автомобильдерімен (жедел жәрдем машиналарын қоса алғанда)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подержанными специализированными пассажирскими автомобилями (включая машины скорой помощи) весом не более 3,5 тонн в специализированных магазинах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45.11.24.200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салмағы 3,5 тоннадан артық емес ұсталған жолсыз автокөлік құралдарымен (джиптер және жолсыз көліктер)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подержанными внедорожными автотранспортными средствами (джипы и внедорожники) весом не более 3,5 тонн через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салмағы 3,5 тоннадан артық емес ұсталған мамандандырылған жолаушылар автомобильдерімен (жедел жәрдем машиналарын қоса алғанда)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подержанными специализированными пассажирскими автомобилями (включая машины скорой помощи) весом не более 3,5 тонн через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3,5 тоннадан артық емес өзге де ұсталған жолсыз автокөлік құралдарымен (джиптер және жолсыз көліктер) бөлшек сауда бойынша қызметтер, соның ішінде базарларда</w:t>
            </w:r>
          </w:p>
          <w:p>
            <w:pPr>
              <w:spacing w:after="20"/>
              <w:ind w:left="20"/>
              <w:jc w:val="both"/>
            </w:pPr>
            <w:r>
              <w:rPr>
                <w:rFonts w:ascii="Times New Roman"/>
                <w:b w:val="false"/>
                <w:i w:val="false"/>
                <w:color w:val="000000"/>
                <w:sz w:val="20"/>
              </w:rPr>
              <w:t>
Услуги по торговле розничной прочие подержанными внедорожными автотранспортными средствами (джипы и внедорожники) весом не более 3,5 тонн, в том числе на рынках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45.11.39.500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3,5 тоннадан артық емес өзге де ұсталған мамандандырылған жолаушылар автомобильдерімен (жедел жәрдем машиналарын қоса алғанда) бөлшек сауда бойынша қызметтер, соның ішінде базарларда</w:t>
            </w:r>
          </w:p>
          <w:p>
            <w:pPr>
              <w:spacing w:after="20"/>
              <w:ind w:left="20"/>
              <w:jc w:val="both"/>
            </w:pPr>
            <w:r>
              <w:rPr>
                <w:rFonts w:ascii="Times New Roman"/>
                <w:b w:val="false"/>
                <w:i w:val="false"/>
                <w:color w:val="000000"/>
                <w:sz w:val="20"/>
              </w:rPr>
              <w:t>
Услуги по торговле розничной прочие подержанными специализированными пассажирскими автомобилями (включая машины скорой помощи) весом не более 3,5 тонн, в том числе на рынках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45.11.39.600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Приложение 2 предусмотрено в редакции приказа и.о. Руководителя Бюро национальной статистики Агентства по стратегическому планированию и реформам РК от 18.06.2024 </w:t>
      </w:r>
      <w:r>
        <w:rPr>
          <w:rFonts w:ascii="Times New Roman"/>
          <w:b w:val="false"/>
          <w:i w:val="false"/>
          <w:color w:val="ff0000"/>
          <w:sz w:val="28"/>
        </w:rPr>
        <w:t>№ 7</w:t>
      </w:r>
      <w:r>
        <w:rPr>
          <w:rFonts w:ascii="Times New Roman"/>
          <w:b w:val="false"/>
          <w:i w:val="false"/>
          <w:color w:val="ff0000"/>
          <w:sz w:val="28"/>
        </w:rPr>
        <w:t xml:space="preserve"> (вводится в действие с 01.01.2025).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января 2020 года № 9</w:t>
            </w:r>
          </w:p>
        </w:tc>
      </w:tr>
    </w:tbl>
    <w:bookmarkStart w:name="z2208" w:id="2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реализации товаров и услуг" (индекс 1-ВТ, периодичность годовая)</w:t>
      </w:r>
    </w:p>
    <w:bookmarkEnd w:id="25"/>
    <w:p>
      <w:pPr>
        <w:spacing w:after="0"/>
        <w:ind w:left="0"/>
        <w:jc w:val="both"/>
      </w:pPr>
      <w:r>
        <w:rPr>
          <w:rFonts w:ascii="Times New Roman"/>
          <w:b w:val="false"/>
          <w:i w:val="false"/>
          <w:color w:val="ff0000"/>
          <w:sz w:val="28"/>
        </w:rPr>
        <w:t xml:space="preserve">
      Сноска. Приложение 2 - в редакции приказа Руководителя Бюро национальной статистики Агентства по стратегическому планированию и реформам РК от 15.12.2022 </w:t>
      </w:r>
      <w:r>
        <w:rPr>
          <w:rFonts w:ascii="Times New Roman"/>
          <w:b w:val="false"/>
          <w:i w:val="false"/>
          <w:color w:val="ff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09" w:id="26"/>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реализации товаров и услуг" (индекс 1-ВТ, периодичность годовая) (далее – статистическая форма).</w:t>
      </w:r>
    </w:p>
    <w:bookmarkEnd w:id="26"/>
    <w:bookmarkStart w:name="z2210" w:id="27"/>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27"/>
    <w:bookmarkStart w:name="z2211" w:id="28"/>
    <w:p>
      <w:pPr>
        <w:spacing w:after="0"/>
        <w:ind w:left="0"/>
        <w:jc w:val="both"/>
      </w:pPr>
      <w:r>
        <w:rPr>
          <w:rFonts w:ascii="Times New Roman"/>
          <w:b w:val="false"/>
          <w:i w:val="false"/>
          <w:color w:val="000000"/>
          <w:sz w:val="28"/>
        </w:rPr>
        <w:t>
      1) столовая – объект общественного питания с самостоятельным обслуживанием потребителей;</w:t>
      </w:r>
    </w:p>
    <w:bookmarkEnd w:id="28"/>
    <w:bookmarkStart w:name="z2212" w:id="29"/>
    <w:p>
      <w:pPr>
        <w:spacing w:after="0"/>
        <w:ind w:left="0"/>
        <w:jc w:val="both"/>
      </w:pPr>
      <w:r>
        <w:rPr>
          <w:rFonts w:ascii="Times New Roman"/>
          <w:b w:val="false"/>
          <w:i w:val="false"/>
          <w:color w:val="000000"/>
          <w:sz w:val="28"/>
        </w:rPr>
        <w:t>
      2) бар – объект общественного питания и отдыха, предлагающий потребителям закуски, десерты и кондитерские изделия, а также алкогольную продукцию;</w:t>
      </w:r>
    </w:p>
    <w:bookmarkEnd w:id="29"/>
    <w:bookmarkStart w:name="z2213" w:id="30"/>
    <w:p>
      <w:pPr>
        <w:spacing w:after="0"/>
        <w:ind w:left="0"/>
        <w:jc w:val="both"/>
      </w:pPr>
      <w:r>
        <w:rPr>
          <w:rFonts w:ascii="Times New Roman"/>
          <w:b w:val="false"/>
          <w:i w:val="false"/>
          <w:color w:val="000000"/>
          <w:sz w:val="28"/>
        </w:rPr>
        <w:t>
      3) розничная торговля – предпринимательская деятельность по продаже покупателю товаров, предназначенных для личного, семейного, домашнего или иного использования, не связанного с предпринимательской деятельностью;</w:t>
      </w:r>
    </w:p>
    <w:bookmarkEnd w:id="30"/>
    <w:bookmarkStart w:name="z2214" w:id="31"/>
    <w:p>
      <w:pPr>
        <w:spacing w:after="0"/>
        <w:ind w:left="0"/>
        <w:jc w:val="both"/>
      </w:pPr>
      <w:r>
        <w:rPr>
          <w:rFonts w:ascii="Times New Roman"/>
          <w:b w:val="false"/>
          <w:i w:val="false"/>
          <w:color w:val="000000"/>
          <w:sz w:val="28"/>
        </w:rPr>
        <w:t>
      4) кафе – объект общественного питания и отдыха, предлагающий ассортимент блюд несложного приготовления, а также алкогольную продукцию с обязательным предоставлением услуг официантов потребителям;</w:t>
      </w:r>
    </w:p>
    <w:bookmarkEnd w:id="31"/>
    <w:bookmarkStart w:name="z2215" w:id="32"/>
    <w:p>
      <w:pPr>
        <w:spacing w:after="0"/>
        <w:ind w:left="0"/>
        <w:jc w:val="both"/>
      </w:pPr>
      <w:r>
        <w:rPr>
          <w:rFonts w:ascii="Times New Roman"/>
          <w:b w:val="false"/>
          <w:i w:val="false"/>
          <w:color w:val="000000"/>
          <w:sz w:val="28"/>
        </w:rPr>
        <w:t>
      5) киоск – некапитальное переносное сооружение, оснащенное торговым оборудованием, не имеющее торгового зала и помещений для хранения продовольственных товаров, рассчитанное на одно или несколько торговых мест;</w:t>
      </w:r>
    </w:p>
    <w:bookmarkEnd w:id="32"/>
    <w:bookmarkStart w:name="z2216" w:id="33"/>
    <w:p>
      <w:pPr>
        <w:spacing w:after="0"/>
        <w:ind w:left="0"/>
        <w:jc w:val="both"/>
      </w:pPr>
      <w:r>
        <w:rPr>
          <w:rFonts w:ascii="Times New Roman"/>
          <w:b w:val="false"/>
          <w:i w:val="false"/>
          <w:color w:val="000000"/>
          <w:sz w:val="28"/>
        </w:rPr>
        <w:t>
      6) магазин – капитальное стационарное строение или его часть, обеспеченные торговыми, подсобными, административно-бытовыми помещениями, а также помещениями для приема, хранения и подготовки товаров к продаже;</w:t>
      </w:r>
    </w:p>
    <w:bookmarkEnd w:id="33"/>
    <w:bookmarkStart w:name="z2217" w:id="34"/>
    <w:p>
      <w:pPr>
        <w:spacing w:after="0"/>
        <w:ind w:left="0"/>
        <w:jc w:val="both"/>
      </w:pPr>
      <w:r>
        <w:rPr>
          <w:rFonts w:ascii="Times New Roman"/>
          <w:b w:val="false"/>
          <w:i w:val="false"/>
          <w:color w:val="000000"/>
          <w:sz w:val="28"/>
        </w:rPr>
        <w:t>
      7) оптовая торговля – предпринимательская деятельность по реализации товаров, предназначенных для последующей продажи или иных целей, не связанных с личным, семейным, домашним и иным подобным использованием;</w:t>
      </w:r>
    </w:p>
    <w:bookmarkEnd w:id="34"/>
    <w:bookmarkStart w:name="z2218" w:id="35"/>
    <w:p>
      <w:pPr>
        <w:spacing w:after="0"/>
        <w:ind w:left="0"/>
        <w:jc w:val="both"/>
      </w:pPr>
      <w:r>
        <w:rPr>
          <w:rFonts w:ascii="Times New Roman"/>
          <w:b w:val="false"/>
          <w:i w:val="false"/>
          <w:color w:val="000000"/>
          <w:sz w:val="28"/>
        </w:rPr>
        <w:t>
      8) общественное питание – предпринимательская деятельность, связанная с производством, переработкой, реализацией и организацией потребления продуктов питания;</w:t>
      </w:r>
    </w:p>
    <w:bookmarkEnd w:id="35"/>
    <w:bookmarkStart w:name="z2219" w:id="36"/>
    <w:p>
      <w:pPr>
        <w:spacing w:after="0"/>
        <w:ind w:left="0"/>
        <w:jc w:val="both"/>
      </w:pPr>
      <w:r>
        <w:rPr>
          <w:rFonts w:ascii="Times New Roman"/>
          <w:b w:val="false"/>
          <w:i w:val="false"/>
          <w:color w:val="000000"/>
          <w:sz w:val="28"/>
        </w:rPr>
        <w:t>
      9) вторичный вид деятельности – вид деятельности, помимо основного, который осуществляется с целью производства продуктов (товаров и услуг) для третьих лиц;</w:t>
      </w:r>
    </w:p>
    <w:bookmarkEnd w:id="36"/>
    <w:bookmarkStart w:name="z2220" w:id="37"/>
    <w:p>
      <w:pPr>
        <w:spacing w:after="0"/>
        <w:ind w:left="0"/>
        <w:jc w:val="both"/>
      </w:pPr>
      <w:r>
        <w:rPr>
          <w:rFonts w:ascii="Times New Roman"/>
          <w:b w:val="false"/>
          <w:i w:val="false"/>
          <w:color w:val="000000"/>
          <w:sz w:val="28"/>
        </w:rPr>
        <w:t>
      10) ресторан – объект общественного питания и отдыха, предлагающий ассортимент блюд сложного приготовления, включая заказные и фирменные, а также алкогольную продукцию с обязательным предоставлением услуг официантов потребителям;</w:t>
      </w:r>
    </w:p>
    <w:bookmarkEnd w:id="37"/>
    <w:bookmarkStart w:name="z2221" w:id="38"/>
    <w:p>
      <w:pPr>
        <w:spacing w:after="0"/>
        <w:ind w:left="0"/>
        <w:jc w:val="both"/>
      </w:pPr>
      <w:r>
        <w:rPr>
          <w:rFonts w:ascii="Times New Roman"/>
          <w:b w:val="false"/>
          <w:i w:val="false"/>
          <w:color w:val="000000"/>
          <w:sz w:val="28"/>
        </w:rPr>
        <w:t>
      11)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хозяйствующим субъектом;</w:t>
      </w:r>
    </w:p>
    <w:bookmarkEnd w:id="38"/>
    <w:bookmarkStart w:name="z2222" w:id="39"/>
    <w:p>
      <w:pPr>
        <w:spacing w:after="0"/>
        <w:ind w:left="0"/>
        <w:jc w:val="both"/>
      </w:pPr>
      <w:r>
        <w:rPr>
          <w:rFonts w:ascii="Times New Roman"/>
          <w:b w:val="false"/>
          <w:i w:val="false"/>
          <w:color w:val="000000"/>
          <w:sz w:val="28"/>
        </w:rPr>
        <w:t>
      12) торговый объект – здание или часть здания, сооружение или часть сооружения, торговый рынок, автоматизированное устройство или транспортное средство,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bookmarkEnd w:id="39"/>
    <w:bookmarkStart w:name="z2223" w:id="40"/>
    <w:p>
      <w:pPr>
        <w:spacing w:after="0"/>
        <w:ind w:left="0"/>
        <w:jc w:val="both"/>
      </w:pPr>
      <w:r>
        <w:rPr>
          <w:rFonts w:ascii="Times New Roman"/>
          <w:b w:val="false"/>
          <w:i w:val="false"/>
          <w:color w:val="000000"/>
          <w:sz w:val="28"/>
        </w:rPr>
        <w:t>
      13) торговая площадь – площадь торгового объекта, занятая специальным оборудованием, предназначенная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bookmarkEnd w:id="40"/>
    <w:bookmarkStart w:name="z2224" w:id="41"/>
    <w:p>
      <w:pPr>
        <w:spacing w:after="0"/>
        <w:ind w:left="0"/>
        <w:jc w:val="both"/>
      </w:pPr>
      <w:r>
        <w:rPr>
          <w:rFonts w:ascii="Times New Roman"/>
          <w:b w:val="false"/>
          <w:i w:val="false"/>
          <w:color w:val="000000"/>
          <w:sz w:val="28"/>
        </w:rPr>
        <w:t>
      14) торговая сеть – совокупность двух и более торговых объектов, которые находятся под общим управлением и используются под единым коммерческим обозначением и иными средствами индивидуализации, за исключением торговых рынков;</w:t>
      </w:r>
    </w:p>
    <w:bookmarkEnd w:id="41"/>
    <w:bookmarkStart w:name="z2225" w:id="42"/>
    <w:p>
      <w:pPr>
        <w:spacing w:after="0"/>
        <w:ind w:left="0"/>
        <w:jc w:val="both"/>
      </w:pPr>
      <w:r>
        <w:rPr>
          <w:rFonts w:ascii="Times New Roman"/>
          <w:b w:val="false"/>
          <w:i w:val="false"/>
          <w:color w:val="000000"/>
          <w:sz w:val="28"/>
        </w:rPr>
        <w:t>
      15) стационарный торговый объект – здание или часть здания (встроенное, встроено-пристроенное, пристроенное помещение), сооружение или часть сооружения (встроенное, встроено-пристроенное, пристроенное помещение), прочно связанные с землей и подключенные (технологически присоединенные) к сетям инженерно-технического обеспечения;</w:t>
      </w:r>
    </w:p>
    <w:bookmarkEnd w:id="42"/>
    <w:bookmarkStart w:name="z2226" w:id="43"/>
    <w:p>
      <w:pPr>
        <w:spacing w:after="0"/>
        <w:ind w:left="0"/>
        <w:jc w:val="both"/>
      </w:pPr>
      <w:r>
        <w:rPr>
          <w:rFonts w:ascii="Times New Roman"/>
          <w:b w:val="false"/>
          <w:i w:val="false"/>
          <w:color w:val="000000"/>
          <w:sz w:val="28"/>
        </w:rPr>
        <w:t>
      16) нестационарный торговый объект – временное сооружение или временная конструкция, непрочно связанные с землей вне зависимости от наличия или отсутствия подключения (технологического присоединения) к сетям инженерно-технического обеспечения, в том числе автоматизированное устройство или транспортное средство;</w:t>
      </w:r>
    </w:p>
    <w:bookmarkEnd w:id="43"/>
    <w:bookmarkStart w:name="z2227" w:id="44"/>
    <w:p>
      <w:pPr>
        <w:spacing w:after="0"/>
        <w:ind w:left="0"/>
        <w:jc w:val="both"/>
      </w:pPr>
      <w:r>
        <w:rPr>
          <w:rFonts w:ascii="Times New Roman"/>
          <w:b w:val="false"/>
          <w:i w:val="false"/>
          <w:color w:val="000000"/>
          <w:sz w:val="28"/>
        </w:rPr>
        <w:t>
      17) палатка (павильон) – легко возводимое строение из сборно-разборных конструкций, оснащенное торговым оборудованием для одного или нескольких торговых мест, имеющее площадь для торгового запаса и располагаемое на специально определенном месте;</w:t>
      </w:r>
    </w:p>
    <w:bookmarkEnd w:id="44"/>
    <w:bookmarkStart w:name="z2228" w:id="45"/>
    <w:p>
      <w:pPr>
        <w:spacing w:after="0"/>
        <w:ind w:left="0"/>
        <w:jc w:val="both"/>
      </w:pPr>
      <w:r>
        <w:rPr>
          <w:rFonts w:ascii="Times New Roman"/>
          <w:b w:val="false"/>
          <w:i w:val="false"/>
          <w:color w:val="000000"/>
          <w:sz w:val="28"/>
        </w:rPr>
        <w:t>
      18) электронная торговля – предпринимательская деятельность по реализации товаров, осуществляемая посредством информационно-коммуникационных технологий.</w:t>
      </w:r>
    </w:p>
    <w:bookmarkEnd w:id="45"/>
    <w:bookmarkStart w:name="z2229" w:id="46"/>
    <w:p>
      <w:pPr>
        <w:spacing w:after="0"/>
        <w:ind w:left="0"/>
        <w:jc w:val="both"/>
      </w:pPr>
      <w:r>
        <w:rPr>
          <w:rFonts w:ascii="Times New Roman"/>
          <w:b w:val="false"/>
          <w:i w:val="false"/>
          <w:color w:val="000000"/>
          <w:sz w:val="28"/>
        </w:rPr>
        <w:t>
      3. В разделе 1 указывается фактическое место реализации товаров (услуг), независимо от места регистрации респондента (область, город, район, населенный пункт). В случае если у респондента имеются несколько структурных и обособленных подразделений (торговых точек) в разных областях (регионах), которым не делегированы полномочия по сдаче статистических форм, то респонденты предоставляют статистические формы по всем структурным и обособленным подразделениям, с указанием их местонахождения.</w:t>
      </w:r>
    </w:p>
    <w:bookmarkEnd w:id="46"/>
    <w:bookmarkStart w:name="z2230" w:id="47"/>
    <w:p>
      <w:pPr>
        <w:spacing w:after="0"/>
        <w:ind w:left="0"/>
        <w:jc w:val="both"/>
      </w:pPr>
      <w:r>
        <w:rPr>
          <w:rFonts w:ascii="Times New Roman"/>
          <w:b w:val="false"/>
          <w:i w:val="false"/>
          <w:color w:val="000000"/>
          <w:sz w:val="28"/>
        </w:rPr>
        <w:t>
      В cтатистической форме наименование и коды услуг (товаров) приводятся согласно "Справочнику услуг внутренней торговли" (далее – СКУВТ), размещенного на интернет-ресурсе Бюро национальной статистики Агентства по стратегическому планированию и реформам Республики Казахстан (www.stat.gov.kz) в разделе "Справочники".</w:t>
      </w:r>
    </w:p>
    <w:bookmarkEnd w:id="47"/>
    <w:bookmarkStart w:name="z2231" w:id="48"/>
    <w:p>
      <w:pPr>
        <w:spacing w:after="0"/>
        <w:ind w:left="0"/>
        <w:jc w:val="both"/>
      </w:pPr>
      <w:r>
        <w:rPr>
          <w:rFonts w:ascii="Times New Roman"/>
          <w:b w:val="false"/>
          <w:i w:val="false"/>
          <w:color w:val="000000"/>
          <w:sz w:val="28"/>
        </w:rPr>
        <w:t>
      Объем реализации товаров и услуг является суммой денежной выручки, полученной за проданные покупателям товары, продукцию и оказанные услуги за наличный и безналичный расчет. Для целей статистического наблюдения объем реализации товаров приводится в фактических ценах реализации, включающих торговую наценку, без налога на добавленную стоимость, акцизов.</w:t>
      </w:r>
    </w:p>
    <w:bookmarkEnd w:id="48"/>
    <w:bookmarkStart w:name="z2232" w:id="49"/>
    <w:p>
      <w:pPr>
        <w:spacing w:after="0"/>
        <w:ind w:left="0"/>
        <w:jc w:val="both"/>
      </w:pPr>
      <w:r>
        <w:rPr>
          <w:rFonts w:ascii="Times New Roman"/>
          <w:b w:val="false"/>
          <w:i w:val="false"/>
          <w:color w:val="000000"/>
          <w:sz w:val="28"/>
        </w:rPr>
        <w:t>
      4. Раздел 2 заполняют респонденты, осуществляющие в отчетном году розничную торговлю. В розничный товарооборот недопустимо включение реализации товаров юридическим лицам и индивидуальным предпринимателям.</w:t>
      </w:r>
    </w:p>
    <w:bookmarkEnd w:id="49"/>
    <w:bookmarkStart w:name="z2233" w:id="50"/>
    <w:p>
      <w:pPr>
        <w:spacing w:after="0"/>
        <w:ind w:left="0"/>
        <w:jc w:val="both"/>
      </w:pPr>
      <w:r>
        <w:rPr>
          <w:rFonts w:ascii="Times New Roman"/>
          <w:b w:val="false"/>
          <w:i w:val="false"/>
          <w:color w:val="000000"/>
          <w:sz w:val="28"/>
        </w:rPr>
        <w:t>
      В разделе 2.1 указывается объем розничной торговли по всем каналам реализации.</w:t>
      </w:r>
    </w:p>
    <w:bookmarkEnd w:id="50"/>
    <w:bookmarkStart w:name="z2234" w:id="51"/>
    <w:p>
      <w:pPr>
        <w:spacing w:after="0"/>
        <w:ind w:left="0"/>
        <w:jc w:val="both"/>
      </w:pPr>
      <w:r>
        <w:rPr>
          <w:rFonts w:ascii="Times New Roman"/>
          <w:b w:val="false"/>
          <w:i w:val="false"/>
          <w:color w:val="000000"/>
          <w:sz w:val="28"/>
        </w:rPr>
        <w:t>
      По строке 1.1 показывают объем розничной торговли через стационарные торговые объекты (включая арендующих торговые места (бутики, отделы) в стационарных торговых объектах).</w:t>
      </w:r>
    </w:p>
    <w:bookmarkEnd w:id="51"/>
    <w:bookmarkStart w:name="z2235" w:id="52"/>
    <w:p>
      <w:pPr>
        <w:spacing w:after="0"/>
        <w:ind w:left="0"/>
        <w:jc w:val="both"/>
      </w:pPr>
      <w:r>
        <w:rPr>
          <w:rFonts w:ascii="Times New Roman"/>
          <w:b w:val="false"/>
          <w:i w:val="false"/>
          <w:color w:val="000000"/>
          <w:sz w:val="28"/>
        </w:rPr>
        <w:t>
      По строке 1.2 указывается объем розничной торговли через киоски, торговые автоматы, выносные прилавки, автолавки, палатки и нестационарные объекты, находящиеся вне торговых рынков.</w:t>
      </w:r>
    </w:p>
    <w:bookmarkEnd w:id="52"/>
    <w:bookmarkStart w:name="z2236" w:id="53"/>
    <w:p>
      <w:pPr>
        <w:spacing w:after="0"/>
        <w:ind w:left="0"/>
        <w:jc w:val="both"/>
      </w:pPr>
      <w:r>
        <w:rPr>
          <w:rFonts w:ascii="Times New Roman"/>
          <w:b w:val="false"/>
          <w:i w:val="false"/>
          <w:color w:val="000000"/>
          <w:sz w:val="28"/>
        </w:rPr>
        <w:t>
      По строке 1.3 указывают объем розничной торговли на территории торговых рынков.</w:t>
      </w:r>
    </w:p>
    <w:bookmarkEnd w:id="53"/>
    <w:bookmarkStart w:name="z2237" w:id="54"/>
    <w:p>
      <w:pPr>
        <w:spacing w:after="0"/>
        <w:ind w:left="0"/>
        <w:jc w:val="both"/>
      </w:pPr>
      <w:r>
        <w:rPr>
          <w:rFonts w:ascii="Times New Roman"/>
          <w:b w:val="false"/>
          <w:i w:val="false"/>
          <w:color w:val="000000"/>
          <w:sz w:val="28"/>
        </w:rPr>
        <w:t>
      По строке 1.4 – объем розничной торговли через интернет. Электронная торговля подразумевает продажу и покупку товаров через интернет. Товары и услуги заказываются через интернет, при этом платеж и окончательная поставка товара или услуги могут производиться как в онлайн режиме, так и в обычном режиме.</w:t>
      </w:r>
    </w:p>
    <w:bookmarkEnd w:id="54"/>
    <w:bookmarkStart w:name="z2238" w:id="55"/>
    <w:p>
      <w:pPr>
        <w:spacing w:after="0"/>
        <w:ind w:left="0"/>
        <w:jc w:val="both"/>
      </w:pPr>
      <w:r>
        <w:rPr>
          <w:rFonts w:ascii="Times New Roman"/>
          <w:b w:val="false"/>
          <w:i w:val="false"/>
          <w:color w:val="000000"/>
          <w:sz w:val="28"/>
        </w:rPr>
        <w:t>
      В строке 1.5 включают розничную торговлю любым способом, не включенным в другие позиции (развозная, разносная, сетевой маркетинг, прямая продажа топлива, доставляемого непосредственно).</w:t>
      </w:r>
    </w:p>
    <w:bookmarkEnd w:id="55"/>
    <w:bookmarkStart w:name="z2239" w:id="56"/>
    <w:p>
      <w:pPr>
        <w:spacing w:after="0"/>
        <w:ind w:left="0"/>
        <w:jc w:val="both"/>
      </w:pPr>
      <w:r>
        <w:rPr>
          <w:rFonts w:ascii="Times New Roman"/>
          <w:b w:val="false"/>
          <w:i w:val="false"/>
          <w:color w:val="000000"/>
          <w:sz w:val="28"/>
        </w:rPr>
        <w:t>
      По строке 1.6 указывается реализация моторного топлива и других товаров через автозаправочные станции, автогазозаправочные станции, автогазонаполнительные компрессорные станции.</w:t>
      </w:r>
    </w:p>
    <w:bookmarkEnd w:id="56"/>
    <w:bookmarkStart w:name="z2240" w:id="57"/>
    <w:p>
      <w:pPr>
        <w:spacing w:after="0"/>
        <w:ind w:left="0"/>
        <w:jc w:val="both"/>
      </w:pPr>
      <w:r>
        <w:rPr>
          <w:rFonts w:ascii="Times New Roman"/>
          <w:b w:val="false"/>
          <w:i w:val="false"/>
          <w:color w:val="000000"/>
          <w:sz w:val="28"/>
        </w:rPr>
        <w:t>
      В разделе 2.2 при заполнении торговой сети указываются объекты, включая арендуемые.</w:t>
      </w:r>
    </w:p>
    <w:bookmarkEnd w:id="57"/>
    <w:bookmarkStart w:name="z2241" w:id="58"/>
    <w:p>
      <w:pPr>
        <w:spacing w:after="0"/>
        <w:ind w:left="0"/>
        <w:jc w:val="both"/>
      </w:pPr>
      <w:r>
        <w:rPr>
          <w:rFonts w:ascii="Times New Roman"/>
          <w:b w:val="false"/>
          <w:i w:val="false"/>
          <w:color w:val="000000"/>
          <w:sz w:val="28"/>
        </w:rPr>
        <w:t>
      Магазины подразделяются на специализированные, неспециализированные, универсальные.</w:t>
      </w:r>
    </w:p>
    <w:bookmarkEnd w:id="58"/>
    <w:bookmarkStart w:name="z2242" w:id="59"/>
    <w:p>
      <w:pPr>
        <w:spacing w:after="0"/>
        <w:ind w:left="0"/>
        <w:jc w:val="both"/>
      </w:pPr>
      <w:r>
        <w:rPr>
          <w:rFonts w:ascii="Times New Roman"/>
          <w:b w:val="false"/>
          <w:i w:val="false"/>
          <w:color w:val="000000"/>
          <w:sz w:val="28"/>
        </w:rPr>
        <w:t>
      К специализированному магазину относится торговый объект, представленный множеством субъектов торговой деятельности, со специализированным ассортиментом (строительные материалы, либо бытовая электротехника, мебель и другие), объем ассортимента до двадцати пяти тысяч наименований (единиц), входит или не входит в торговые сети, предусматривающий наличие площадки для стоянки автотранспортных средств в пределах границ своей территории.</w:t>
      </w:r>
    </w:p>
    <w:bookmarkEnd w:id="59"/>
    <w:bookmarkStart w:name="z2243" w:id="60"/>
    <w:p>
      <w:pPr>
        <w:spacing w:after="0"/>
        <w:ind w:left="0"/>
        <w:jc w:val="both"/>
      </w:pPr>
      <w:r>
        <w:rPr>
          <w:rFonts w:ascii="Times New Roman"/>
          <w:b w:val="false"/>
          <w:i w:val="false"/>
          <w:color w:val="000000"/>
          <w:sz w:val="28"/>
        </w:rPr>
        <w:t>
      К торговому дому относится капитальное стационарное строение, в котором расположена совокупность торговых объектов и объектов общественного питания, управляемых как единое целое, предназначенное для торговой деятельности и обеспеченное торговыми, административно-бытовыми и складскими помещениями и площадкой для стоянки автотранспортных средств в пределах границ своей территории.</w:t>
      </w:r>
    </w:p>
    <w:bookmarkEnd w:id="60"/>
    <w:bookmarkStart w:name="z2244" w:id="61"/>
    <w:p>
      <w:pPr>
        <w:spacing w:after="0"/>
        <w:ind w:left="0"/>
        <w:jc w:val="both"/>
      </w:pPr>
      <w:r>
        <w:rPr>
          <w:rFonts w:ascii="Times New Roman"/>
          <w:b w:val="false"/>
          <w:i w:val="false"/>
          <w:color w:val="000000"/>
          <w:sz w:val="28"/>
        </w:rPr>
        <w:t>
      По строкам 1-6 торговым домам, магазинам, аптекам, киоскам приводится торговая площадь, по строкам 7 автозаправочным и газозаправочным станциям – полезная площадь.</w:t>
      </w:r>
    </w:p>
    <w:bookmarkEnd w:id="61"/>
    <w:bookmarkStart w:name="z2245" w:id="62"/>
    <w:p>
      <w:pPr>
        <w:spacing w:after="0"/>
        <w:ind w:left="0"/>
        <w:jc w:val="both"/>
      </w:pPr>
      <w:r>
        <w:rPr>
          <w:rFonts w:ascii="Times New Roman"/>
          <w:b w:val="false"/>
          <w:i w:val="false"/>
          <w:color w:val="000000"/>
          <w:sz w:val="28"/>
        </w:rPr>
        <w:t>
      В разделе 2.3 по графе 1 указывается объем розничной реализации товаров в натуральном выражении по отдельным товарным позициям, перечень которых с указанием единицы измерения, приведен в приложении 1 к статистической форме.</w:t>
      </w:r>
    </w:p>
    <w:bookmarkEnd w:id="62"/>
    <w:bookmarkStart w:name="z2246" w:id="63"/>
    <w:p>
      <w:pPr>
        <w:spacing w:after="0"/>
        <w:ind w:left="0"/>
        <w:jc w:val="both"/>
      </w:pPr>
      <w:r>
        <w:rPr>
          <w:rFonts w:ascii="Times New Roman"/>
          <w:b w:val="false"/>
          <w:i w:val="false"/>
          <w:color w:val="000000"/>
          <w:sz w:val="28"/>
        </w:rPr>
        <w:t>
      По графе 2 указывается объем розничной торговли в стоимостном выражении.</w:t>
      </w:r>
    </w:p>
    <w:bookmarkEnd w:id="63"/>
    <w:bookmarkStart w:name="z2247" w:id="64"/>
    <w:p>
      <w:pPr>
        <w:spacing w:after="0"/>
        <w:ind w:left="0"/>
        <w:jc w:val="both"/>
      </w:pPr>
      <w:r>
        <w:rPr>
          <w:rFonts w:ascii="Times New Roman"/>
          <w:b w:val="false"/>
          <w:i w:val="false"/>
          <w:color w:val="000000"/>
          <w:sz w:val="28"/>
        </w:rPr>
        <w:t>
      По графе 3 указывается стоимость товарных запасов на конец года по видам товаров согласно кодам СКУВТ. К товарным запасам относится количество товаров в денежном или натуральном выражении, находящихся в торговых предприятиях, на складах, в пути на определенную дату.</w:t>
      </w:r>
    </w:p>
    <w:bookmarkEnd w:id="64"/>
    <w:bookmarkStart w:name="z2248" w:id="65"/>
    <w:p>
      <w:pPr>
        <w:spacing w:after="0"/>
        <w:ind w:left="0"/>
        <w:jc w:val="both"/>
      </w:pPr>
      <w:r>
        <w:rPr>
          <w:rFonts w:ascii="Times New Roman"/>
          <w:b w:val="false"/>
          <w:i w:val="false"/>
          <w:color w:val="000000"/>
          <w:sz w:val="28"/>
        </w:rPr>
        <w:t>
      В разделе 2.4 указывается объем торговой наценки в розничной торговле, которая определяется как разница между фактической или условно исчисленной ценой, полученной в результате реализации товара, приобретенного для перепродажи, и ценой, которую предприятию торговли пришлось бы заплатить, чтобы приобрести идентичный товар (для замены проданного) на момент, когда он был продан.</w:t>
      </w:r>
    </w:p>
    <w:bookmarkEnd w:id="65"/>
    <w:bookmarkStart w:name="z2249" w:id="66"/>
    <w:p>
      <w:pPr>
        <w:spacing w:after="0"/>
        <w:ind w:left="0"/>
        <w:jc w:val="both"/>
      </w:pPr>
      <w:r>
        <w:rPr>
          <w:rFonts w:ascii="Times New Roman"/>
          <w:b w:val="false"/>
          <w:i w:val="false"/>
          <w:color w:val="000000"/>
          <w:sz w:val="28"/>
        </w:rPr>
        <w:t>
      5. Раздел 3 заполняют респонденты осуществляющие в отчетном году оптовую торговлю.</w:t>
      </w:r>
    </w:p>
    <w:bookmarkEnd w:id="66"/>
    <w:bookmarkStart w:name="z2250" w:id="67"/>
    <w:p>
      <w:pPr>
        <w:spacing w:after="0"/>
        <w:ind w:left="0"/>
        <w:jc w:val="both"/>
      </w:pPr>
      <w:r>
        <w:rPr>
          <w:rFonts w:ascii="Times New Roman"/>
          <w:b w:val="false"/>
          <w:i w:val="false"/>
          <w:color w:val="000000"/>
          <w:sz w:val="28"/>
        </w:rPr>
        <w:t>
      Подразделе 3.1 по графе 1 указывается объем оптовой реализации товаров, по графе 2 указывается объем оптовой торговли отечественными товарами и по графе 3 указывается товарные запасы на конец года по видам товаров согласно кодам СКУВТ.</w:t>
      </w:r>
    </w:p>
    <w:bookmarkEnd w:id="67"/>
    <w:bookmarkStart w:name="z2251" w:id="68"/>
    <w:p>
      <w:pPr>
        <w:spacing w:after="0"/>
        <w:ind w:left="0"/>
        <w:jc w:val="both"/>
      </w:pPr>
      <w:r>
        <w:rPr>
          <w:rFonts w:ascii="Times New Roman"/>
          <w:b w:val="false"/>
          <w:i w:val="false"/>
          <w:color w:val="000000"/>
          <w:sz w:val="28"/>
        </w:rPr>
        <w:t>
      По графе 2 необходимо выделить из графы 1 объем оптовой торговли товарами отечественного производства.</w:t>
      </w:r>
    </w:p>
    <w:bookmarkEnd w:id="68"/>
    <w:bookmarkStart w:name="z2252" w:id="69"/>
    <w:p>
      <w:pPr>
        <w:spacing w:after="0"/>
        <w:ind w:left="0"/>
        <w:jc w:val="both"/>
      </w:pPr>
      <w:r>
        <w:rPr>
          <w:rFonts w:ascii="Times New Roman"/>
          <w:b w:val="false"/>
          <w:i w:val="false"/>
          <w:color w:val="000000"/>
          <w:sz w:val="28"/>
        </w:rPr>
        <w:t>
      В разделе 3.2 указывается объем торговой наценки в оптовой торговле, которая определяется как разница между фактической или условно исчисленной ценой, полученной в результате реализации товара, приобретенного для перепродажи, и ценой, которую предприятию торговли пришлось бы заплатить, чтобы приобрести идентичный товар (для замены проданного) на момент, когда он был продан.</w:t>
      </w:r>
    </w:p>
    <w:bookmarkEnd w:id="69"/>
    <w:bookmarkStart w:name="z2253" w:id="70"/>
    <w:p>
      <w:pPr>
        <w:spacing w:after="0"/>
        <w:ind w:left="0"/>
        <w:jc w:val="both"/>
      </w:pPr>
      <w:r>
        <w:rPr>
          <w:rFonts w:ascii="Times New Roman"/>
          <w:b w:val="false"/>
          <w:i w:val="false"/>
          <w:color w:val="000000"/>
          <w:sz w:val="28"/>
        </w:rPr>
        <w:t>
      6. Раздел 4 по оптовой торговле через комиссионных агентов указывается доход, полученный от процентов комиссионного сбора от стоимости заключенных сделок. Оптовая торговля за вознаграждение или на договорной основе является деятельность комиссионных агентов и других посредников оптовой торговли, осуществляющих за вознаграждение сделки от имени или за счет других лиц или фирм, а также связанная со сведением продавцов с покупателями.</w:t>
      </w:r>
    </w:p>
    <w:bookmarkEnd w:id="70"/>
    <w:bookmarkStart w:name="z2254" w:id="71"/>
    <w:p>
      <w:pPr>
        <w:spacing w:after="0"/>
        <w:ind w:left="0"/>
        <w:jc w:val="both"/>
      </w:pPr>
      <w:r>
        <w:rPr>
          <w:rFonts w:ascii="Times New Roman"/>
          <w:b w:val="false"/>
          <w:i w:val="false"/>
          <w:color w:val="000000"/>
          <w:sz w:val="28"/>
        </w:rPr>
        <w:t>
      7. Раздел 5 заполняется юридическими лицами и (или) их структурными и обособленными подразделениями со списочной численностью работающих более 50 человек, основной вид экономической деятельности которых относится к кодам оптовой торговли. В данном разделе указывается объем закупленных товаров, в том числе по импорту, независимо от вида дальнейшей реализации. К юридическим лицам-резидентам Республики Казахстан, относятся юридические лица, зарегистрированные на территории Республики Казахстан.</w:t>
      </w:r>
    </w:p>
    <w:bookmarkEnd w:id="71"/>
    <w:bookmarkStart w:name="z2255" w:id="72"/>
    <w:p>
      <w:pPr>
        <w:spacing w:after="0"/>
        <w:ind w:left="0"/>
        <w:jc w:val="both"/>
      </w:pPr>
      <w:r>
        <w:rPr>
          <w:rFonts w:ascii="Times New Roman"/>
          <w:b w:val="false"/>
          <w:i w:val="false"/>
          <w:color w:val="000000"/>
          <w:sz w:val="28"/>
        </w:rPr>
        <w:t>
      По строке 3.1 заполняют данные если товар был приобритен у резидентов своей области, далее по строкам заполняют наименование товара с указанием кода товара по графе 1 согласно СКУВТ, по графе 2 указывается объем закупленных товаров у резидентов своей области по каждому товару.</w:t>
      </w:r>
    </w:p>
    <w:bookmarkEnd w:id="72"/>
    <w:bookmarkStart w:name="z2256" w:id="73"/>
    <w:p>
      <w:pPr>
        <w:spacing w:after="0"/>
        <w:ind w:left="0"/>
        <w:jc w:val="both"/>
      </w:pPr>
      <w:r>
        <w:rPr>
          <w:rFonts w:ascii="Times New Roman"/>
          <w:b w:val="false"/>
          <w:i w:val="false"/>
          <w:color w:val="000000"/>
          <w:sz w:val="28"/>
        </w:rPr>
        <w:t>
      По строке 3.2 и далее заполняют объем закупленных товаров, если товар был закуплен у резидентов других областей, указывая по графе В код области (региона), по графе 1 код товара согласно СКУВТ, по графе 2 указывается объем закупленных товаров у резидентов другой области по каждому товару.</w:t>
      </w:r>
    </w:p>
    <w:bookmarkEnd w:id="73"/>
    <w:bookmarkStart w:name="z2257" w:id="74"/>
    <w:p>
      <w:pPr>
        <w:spacing w:after="0"/>
        <w:ind w:left="0"/>
        <w:jc w:val="both"/>
      </w:pPr>
      <w:r>
        <w:rPr>
          <w:rFonts w:ascii="Times New Roman"/>
          <w:b w:val="false"/>
          <w:i w:val="false"/>
          <w:color w:val="000000"/>
          <w:sz w:val="28"/>
        </w:rPr>
        <w:t>
      8. Раздел 6 заполняют предприятия, индивидуальные предприниматели, которые в отчетном году предоставили услуги по обеспечению питанием и напитками (услуги общественного питания).</w:t>
      </w:r>
    </w:p>
    <w:bookmarkEnd w:id="74"/>
    <w:bookmarkStart w:name="z2258" w:id="75"/>
    <w:p>
      <w:pPr>
        <w:spacing w:after="0"/>
        <w:ind w:left="0"/>
        <w:jc w:val="both"/>
      </w:pPr>
      <w:r>
        <w:rPr>
          <w:rFonts w:ascii="Times New Roman"/>
          <w:b w:val="false"/>
          <w:i w:val="false"/>
          <w:color w:val="000000"/>
          <w:sz w:val="28"/>
        </w:rPr>
        <w:t>
      Предоставление услуг по обеспечению питанием и напитками включают услуги ресторанов, кафе, ресторанов быстрого обслуживания, мест с предоставлением еды на вынос, вагончиков для продажи мороженого, передвижных вагончиков для продажи пищи, деятельность по приготовлению пищи в торговых палатках, а также деятельность ресторанов и баров, связанная с доставкой при условии задействования отдельных объектов.</w:t>
      </w:r>
    </w:p>
    <w:bookmarkEnd w:id="75"/>
    <w:bookmarkStart w:name="z2259" w:id="76"/>
    <w:p>
      <w:pPr>
        <w:spacing w:after="0"/>
        <w:ind w:left="0"/>
        <w:jc w:val="both"/>
      </w:pPr>
      <w:r>
        <w:rPr>
          <w:rFonts w:ascii="Times New Roman"/>
          <w:b w:val="false"/>
          <w:i w:val="false"/>
          <w:color w:val="000000"/>
          <w:sz w:val="28"/>
        </w:rPr>
        <w:t>
      В данном разделе указывается объем оказанных услуг по всем объектам общественного питания, количество объектов и число посадочных мест. При этом количество объектов и число посадочных мест необходимо указать по состоянию на конец отчетного года.</w:t>
      </w:r>
    </w:p>
    <w:bookmarkEnd w:id="76"/>
    <w:bookmarkStart w:name="z2260" w:id="77"/>
    <w:p>
      <w:pPr>
        <w:spacing w:after="0"/>
        <w:ind w:left="0"/>
        <w:jc w:val="both"/>
      </w:pPr>
      <w:r>
        <w:rPr>
          <w:rFonts w:ascii="Times New Roman"/>
          <w:b w:val="false"/>
          <w:i w:val="false"/>
          <w:color w:val="000000"/>
          <w:sz w:val="28"/>
        </w:rPr>
        <w:t>
      9. Раздел 7 заполняют предприятия, индивидуальные предприниматели, которые предоставили в отчетном году услуги технического обслуживания и ремонт автомобилей.</w:t>
      </w:r>
    </w:p>
    <w:bookmarkEnd w:id="77"/>
    <w:bookmarkStart w:name="z2261" w:id="78"/>
    <w:p>
      <w:pPr>
        <w:spacing w:after="0"/>
        <w:ind w:left="0"/>
        <w:jc w:val="both"/>
      </w:pPr>
      <w:r>
        <w:rPr>
          <w:rFonts w:ascii="Times New Roman"/>
          <w:b w:val="false"/>
          <w:i w:val="false"/>
          <w:color w:val="000000"/>
          <w:sz w:val="28"/>
        </w:rPr>
        <w:t>
      Техническое обслуживание и ремонт автомобилей включают техническое обслуживание и ремонт автотранспортных средств - механические, электротехнические ремонтные работы, ремонт систем электронного впрыска топлива, регулярный осмотр и текущий ремонт, ремонт кузова, запчастей для транспортных средств, мойка, полировка и так далее, распыление и покраска, ремонт лобовых стекол и окон, сидений, ремонт шин и камер, их установку или замену, антикоррозийную обработку, установку запчастей и принадлежностей, не являющаяся частью производственного процесса.</w:t>
      </w:r>
    </w:p>
    <w:bookmarkEnd w:id="78"/>
    <w:bookmarkStart w:name="z2262" w:id="79"/>
    <w:p>
      <w:pPr>
        <w:spacing w:after="0"/>
        <w:ind w:left="0"/>
        <w:jc w:val="both"/>
      </w:pPr>
      <w:r>
        <w:rPr>
          <w:rFonts w:ascii="Times New Roman"/>
          <w:b w:val="false"/>
          <w:i w:val="false"/>
          <w:color w:val="000000"/>
          <w:sz w:val="28"/>
        </w:rPr>
        <w:t>
      В данном разделе указывается объем оказанных услуг, количество станций и полезная площадь. При этом количество и полезная площадь указывается по состоянию на конец отчетного года.</w:t>
      </w:r>
    </w:p>
    <w:bookmarkEnd w:id="79"/>
    <w:bookmarkStart w:name="z2263" w:id="80"/>
    <w:p>
      <w:pPr>
        <w:spacing w:after="0"/>
        <w:ind w:left="0"/>
        <w:jc w:val="both"/>
      </w:pPr>
      <w:r>
        <w:rPr>
          <w:rFonts w:ascii="Times New Roman"/>
          <w:b w:val="false"/>
          <w:i w:val="false"/>
          <w:color w:val="000000"/>
          <w:sz w:val="28"/>
        </w:rPr>
        <w:t>
      10. В разделе 8 указывается объем реализации продукции (работ, услуг) по вторичным видам деятельности, не относящимся к отрасли "Торговля". Кодировка вида деятельности осуществляется в соответствии с кодами Общего классификатора видов экономической деятельности на уровне 5 знаков.</w:t>
      </w:r>
    </w:p>
    <w:bookmarkEnd w:id="80"/>
    <w:bookmarkStart w:name="z2264" w:id="81"/>
    <w:p>
      <w:pPr>
        <w:spacing w:after="0"/>
        <w:ind w:left="0"/>
        <w:jc w:val="both"/>
      </w:pPr>
      <w:r>
        <w:rPr>
          <w:rFonts w:ascii="Times New Roman"/>
          <w:b w:val="false"/>
          <w:i w:val="false"/>
          <w:color w:val="000000"/>
          <w:sz w:val="28"/>
        </w:rPr>
        <w:t xml:space="preserve">
      11.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81"/>
    <w:bookmarkStart w:name="z2265" w:id="82"/>
    <w:p>
      <w:pPr>
        <w:spacing w:after="0"/>
        <w:ind w:left="0"/>
        <w:jc w:val="both"/>
      </w:pPr>
      <w:r>
        <w:rPr>
          <w:rFonts w:ascii="Times New Roman"/>
          <w:b w:val="false"/>
          <w:i w:val="false"/>
          <w:color w:val="000000"/>
          <w:sz w:val="28"/>
        </w:rPr>
        <w:t>
      12.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82"/>
    <w:bookmarkStart w:name="z2266" w:id="83"/>
    <w:p>
      <w:pPr>
        <w:spacing w:after="0"/>
        <w:ind w:left="0"/>
        <w:jc w:val="both"/>
      </w:pPr>
      <w:r>
        <w:rPr>
          <w:rFonts w:ascii="Times New Roman"/>
          <w:b w:val="false"/>
          <w:i w:val="false"/>
          <w:color w:val="000000"/>
          <w:sz w:val="28"/>
        </w:rPr>
        <w:t>
      Примечание: х – данная позиция не подлежит заполнению.</w:t>
      </w:r>
    </w:p>
    <w:bookmarkEnd w:id="83"/>
    <w:bookmarkStart w:name="z2267" w:id="84"/>
    <w:p>
      <w:pPr>
        <w:spacing w:after="0"/>
        <w:ind w:left="0"/>
        <w:jc w:val="both"/>
      </w:pPr>
      <w:r>
        <w:rPr>
          <w:rFonts w:ascii="Times New Roman"/>
          <w:b w:val="false"/>
          <w:i w:val="false"/>
          <w:color w:val="000000"/>
          <w:sz w:val="28"/>
        </w:rPr>
        <w:t>
      13. Арифметико-логический контроль:</w:t>
      </w:r>
    </w:p>
    <w:bookmarkEnd w:id="84"/>
    <w:bookmarkStart w:name="z2268" w:id="85"/>
    <w:p>
      <w:pPr>
        <w:spacing w:after="0"/>
        <w:ind w:left="0"/>
        <w:jc w:val="both"/>
      </w:pPr>
      <w:r>
        <w:rPr>
          <w:rFonts w:ascii="Times New Roman"/>
          <w:b w:val="false"/>
          <w:i w:val="false"/>
          <w:color w:val="000000"/>
          <w:sz w:val="28"/>
        </w:rPr>
        <w:t>
      1) Раздел 2.1:</w:t>
      </w:r>
    </w:p>
    <w:bookmarkEnd w:id="85"/>
    <w:bookmarkStart w:name="z2269" w:id="86"/>
    <w:p>
      <w:pPr>
        <w:spacing w:after="0"/>
        <w:ind w:left="0"/>
        <w:jc w:val="both"/>
      </w:pPr>
      <w:r>
        <w:rPr>
          <w:rFonts w:ascii="Times New Roman"/>
          <w:b w:val="false"/>
          <w:i w:val="false"/>
          <w:color w:val="000000"/>
          <w:sz w:val="28"/>
        </w:rPr>
        <w:t>
      графа 1 ≥ графе 2 по всем строкам;</w:t>
      </w:r>
    </w:p>
    <w:bookmarkEnd w:id="86"/>
    <w:bookmarkStart w:name="z2270" w:id="87"/>
    <w:p>
      <w:pPr>
        <w:spacing w:after="0"/>
        <w:ind w:left="0"/>
        <w:jc w:val="both"/>
      </w:pPr>
      <w:r>
        <w:rPr>
          <w:rFonts w:ascii="Times New Roman"/>
          <w:b w:val="false"/>
          <w:i w:val="false"/>
          <w:color w:val="000000"/>
          <w:sz w:val="28"/>
        </w:rPr>
        <w:t>
      строка 1 ∑ всех строк (1.1-1.6);</w:t>
      </w:r>
    </w:p>
    <w:bookmarkEnd w:id="87"/>
    <w:bookmarkStart w:name="z2271" w:id="88"/>
    <w:p>
      <w:pPr>
        <w:spacing w:after="0"/>
        <w:ind w:left="0"/>
        <w:jc w:val="both"/>
      </w:pPr>
      <w:r>
        <w:rPr>
          <w:rFonts w:ascii="Times New Roman"/>
          <w:b w:val="false"/>
          <w:i w:val="false"/>
          <w:color w:val="000000"/>
          <w:sz w:val="28"/>
        </w:rPr>
        <w:t>
      строка 1.6 графа 2≥ строка 1.6.1 графа 2</w:t>
      </w:r>
    </w:p>
    <w:bookmarkEnd w:id="88"/>
    <w:bookmarkStart w:name="z2272" w:id="89"/>
    <w:p>
      <w:pPr>
        <w:spacing w:after="0"/>
        <w:ind w:left="0"/>
        <w:jc w:val="both"/>
      </w:pPr>
      <w:r>
        <w:rPr>
          <w:rFonts w:ascii="Times New Roman"/>
          <w:b w:val="false"/>
          <w:i w:val="false"/>
          <w:color w:val="000000"/>
          <w:sz w:val="28"/>
        </w:rPr>
        <w:t>
      В разделе 2.1 строка 1.6 = ∑ строк 1.6.1, 1.6.2 и 1.6.3;</w:t>
      </w:r>
    </w:p>
    <w:bookmarkEnd w:id="89"/>
    <w:bookmarkStart w:name="z2273" w:id="90"/>
    <w:p>
      <w:pPr>
        <w:spacing w:after="0"/>
        <w:ind w:left="0"/>
        <w:jc w:val="both"/>
      </w:pPr>
      <w:r>
        <w:rPr>
          <w:rFonts w:ascii="Times New Roman"/>
          <w:b w:val="false"/>
          <w:i w:val="false"/>
          <w:color w:val="000000"/>
          <w:sz w:val="28"/>
        </w:rPr>
        <w:t>
      Если в разделе 2.1 строка 1.6 графа 1&gt;0, то в разделе 2.2 строка 7&gt;0;</w:t>
      </w:r>
    </w:p>
    <w:bookmarkEnd w:id="90"/>
    <w:bookmarkStart w:name="z2274" w:id="91"/>
    <w:p>
      <w:pPr>
        <w:spacing w:after="0"/>
        <w:ind w:left="0"/>
        <w:jc w:val="both"/>
      </w:pPr>
      <w:r>
        <w:rPr>
          <w:rFonts w:ascii="Times New Roman"/>
          <w:b w:val="false"/>
          <w:i w:val="false"/>
          <w:color w:val="000000"/>
          <w:sz w:val="28"/>
        </w:rPr>
        <w:t>
      2) Раздел 2.2:</w:t>
      </w:r>
    </w:p>
    <w:bookmarkEnd w:id="91"/>
    <w:bookmarkStart w:name="z2275" w:id="92"/>
    <w:p>
      <w:pPr>
        <w:spacing w:after="0"/>
        <w:ind w:left="0"/>
        <w:jc w:val="both"/>
      </w:pPr>
      <w:r>
        <w:rPr>
          <w:rFonts w:ascii="Times New Roman"/>
          <w:b w:val="false"/>
          <w:i w:val="false"/>
          <w:color w:val="000000"/>
          <w:sz w:val="28"/>
        </w:rPr>
        <w:t>
      строка 2 = ∑ строк 2.1, 2.2, 2,3 для каждой графы;</w:t>
      </w:r>
    </w:p>
    <w:bookmarkEnd w:id="92"/>
    <w:bookmarkStart w:name="z2276" w:id="93"/>
    <w:p>
      <w:pPr>
        <w:spacing w:after="0"/>
        <w:ind w:left="0"/>
        <w:jc w:val="both"/>
      </w:pPr>
      <w:r>
        <w:rPr>
          <w:rFonts w:ascii="Times New Roman"/>
          <w:b w:val="false"/>
          <w:i w:val="false"/>
          <w:color w:val="000000"/>
          <w:sz w:val="28"/>
        </w:rPr>
        <w:t>
      строка 2.2 = ∑ строк 2.2.1, 2.2.2 для каждой графы;</w:t>
      </w:r>
    </w:p>
    <w:bookmarkEnd w:id="93"/>
    <w:bookmarkStart w:name="z2277" w:id="94"/>
    <w:p>
      <w:pPr>
        <w:spacing w:after="0"/>
        <w:ind w:left="0"/>
        <w:jc w:val="both"/>
      </w:pPr>
      <w:r>
        <w:rPr>
          <w:rFonts w:ascii="Times New Roman"/>
          <w:b w:val="false"/>
          <w:i w:val="false"/>
          <w:color w:val="000000"/>
          <w:sz w:val="28"/>
        </w:rPr>
        <w:t>
      строка 7 = ∑ строк 7.1, 7.2 и 7.3;</w:t>
      </w:r>
    </w:p>
    <w:bookmarkEnd w:id="94"/>
    <w:bookmarkStart w:name="z2278" w:id="95"/>
    <w:p>
      <w:pPr>
        <w:spacing w:after="0"/>
        <w:ind w:left="0"/>
        <w:jc w:val="both"/>
      </w:pPr>
      <w:r>
        <w:rPr>
          <w:rFonts w:ascii="Times New Roman"/>
          <w:b w:val="false"/>
          <w:i w:val="false"/>
          <w:color w:val="000000"/>
          <w:sz w:val="28"/>
        </w:rPr>
        <w:t>
      строка 7 графа 1 = ∑строк 7.1, 7.2, 7.3 графа 1;</w:t>
      </w:r>
    </w:p>
    <w:bookmarkEnd w:id="95"/>
    <w:bookmarkStart w:name="z2279" w:id="96"/>
    <w:p>
      <w:pPr>
        <w:spacing w:after="0"/>
        <w:ind w:left="0"/>
        <w:jc w:val="both"/>
      </w:pPr>
      <w:r>
        <w:rPr>
          <w:rFonts w:ascii="Times New Roman"/>
          <w:b w:val="false"/>
          <w:i w:val="false"/>
          <w:color w:val="000000"/>
          <w:sz w:val="28"/>
        </w:rPr>
        <w:t>
      строка 7 графа 4=∑строк 7.1, 7.2, 7.3 графа 4;</w:t>
      </w:r>
    </w:p>
    <w:bookmarkEnd w:id="96"/>
    <w:bookmarkStart w:name="z2280" w:id="97"/>
    <w:p>
      <w:pPr>
        <w:spacing w:after="0"/>
        <w:ind w:left="0"/>
        <w:jc w:val="both"/>
      </w:pPr>
      <w:r>
        <w:rPr>
          <w:rFonts w:ascii="Times New Roman"/>
          <w:b w:val="false"/>
          <w:i w:val="false"/>
          <w:color w:val="000000"/>
          <w:sz w:val="28"/>
        </w:rPr>
        <w:t>
      Если в разделе 2.2 строка 7≥0, то в разделе 2.1 строка 1.6≠0;</w:t>
      </w:r>
    </w:p>
    <w:bookmarkEnd w:id="97"/>
    <w:bookmarkStart w:name="z2281" w:id="98"/>
    <w:p>
      <w:pPr>
        <w:spacing w:after="0"/>
        <w:ind w:left="0"/>
        <w:jc w:val="both"/>
      </w:pPr>
      <w:r>
        <w:rPr>
          <w:rFonts w:ascii="Times New Roman"/>
          <w:b w:val="false"/>
          <w:i w:val="false"/>
          <w:color w:val="000000"/>
          <w:sz w:val="28"/>
        </w:rPr>
        <w:t>
      строка 2.3 = ∑ строк 2.3.1, 2.3.2, 2.3.3 для каждой графы;</w:t>
      </w:r>
    </w:p>
    <w:bookmarkEnd w:id="98"/>
    <w:bookmarkStart w:name="z2282" w:id="99"/>
    <w:p>
      <w:pPr>
        <w:spacing w:after="0"/>
        <w:ind w:left="0"/>
        <w:jc w:val="both"/>
      </w:pPr>
      <w:r>
        <w:rPr>
          <w:rFonts w:ascii="Times New Roman"/>
          <w:b w:val="false"/>
          <w:i w:val="false"/>
          <w:color w:val="000000"/>
          <w:sz w:val="28"/>
        </w:rPr>
        <w:t>
      строка 1+ строка 2 = ∑строк 2.4.1-2.4.5 для каждой строки;</w:t>
      </w:r>
    </w:p>
    <w:bookmarkEnd w:id="99"/>
    <w:bookmarkStart w:name="z2283" w:id="100"/>
    <w:p>
      <w:pPr>
        <w:spacing w:after="0"/>
        <w:ind w:left="0"/>
        <w:jc w:val="both"/>
      </w:pPr>
      <w:r>
        <w:rPr>
          <w:rFonts w:ascii="Times New Roman"/>
          <w:b w:val="false"/>
          <w:i w:val="false"/>
          <w:color w:val="000000"/>
          <w:sz w:val="28"/>
        </w:rPr>
        <w:t>
      если графа 1 ≠ 0, то графа 2 ≠ 0 для каждой строки;</w:t>
      </w:r>
    </w:p>
    <w:bookmarkEnd w:id="100"/>
    <w:bookmarkStart w:name="z2284" w:id="101"/>
    <w:p>
      <w:pPr>
        <w:spacing w:after="0"/>
        <w:ind w:left="0"/>
        <w:jc w:val="both"/>
      </w:pPr>
      <w:r>
        <w:rPr>
          <w:rFonts w:ascii="Times New Roman"/>
          <w:b w:val="false"/>
          <w:i w:val="false"/>
          <w:color w:val="000000"/>
          <w:sz w:val="28"/>
        </w:rPr>
        <w:t>
      если графа 4 ≠ 0, то графа 1,2,3 ≠0 (для графы 2 контроль допустимый).</w:t>
      </w:r>
    </w:p>
    <w:bookmarkEnd w:id="101"/>
    <w:bookmarkStart w:name="z2285" w:id="102"/>
    <w:p>
      <w:pPr>
        <w:spacing w:after="0"/>
        <w:ind w:left="0"/>
        <w:jc w:val="both"/>
      </w:pPr>
      <w:r>
        <w:rPr>
          <w:rFonts w:ascii="Times New Roman"/>
          <w:b w:val="false"/>
          <w:i w:val="false"/>
          <w:color w:val="000000"/>
          <w:sz w:val="28"/>
        </w:rPr>
        <w:t>
      3) Раздел 2.3:</w:t>
      </w:r>
    </w:p>
    <w:bookmarkEnd w:id="102"/>
    <w:bookmarkStart w:name="z2286" w:id="103"/>
    <w:p>
      <w:pPr>
        <w:spacing w:after="0"/>
        <w:ind w:left="0"/>
        <w:jc w:val="both"/>
      </w:pPr>
      <w:r>
        <w:rPr>
          <w:rFonts w:ascii="Times New Roman"/>
          <w:b w:val="false"/>
          <w:i w:val="false"/>
          <w:color w:val="000000"/>
          <w:sz w:val="28"/>
        </w:rPr>
        <w:t>
      если графа 1 ≠ 0, то графа 2 ≠ 0 и наоборот (по определенным товарным позициям, приведенным в Приложении 1 к статистической форме);</w:t>
      </w:r>
    </w:p>
    <w:bookmarkEnd w:id="103"/>
    <w:bookmarkStart w:name="z2287" w:id="104"/>
    <w:p>
      <w:pPr>
        <w:spacing w:after="0"/>
        <w:ind w:left="0"/>
        <w:jc w:val="both"/>
      </w:pPr>
      <w:r>
        <w:rPr>
          <w:rFonts w:ascii="Times New Roman"/>
          <w:b w:val="false"/>
          <w:i w:val="false"/>
          <w:color w:val="000000"/>
          <w:sz w:val="28"/>
        </w:rPr>
        <w:t>
      если графа 2 ≠ 0, то графа 3 ≠ 0 для каждой строки (контроль допустимый);</w:t>
      </w:r>
    </w:p>
    <w:bookmarkEnd w:id="104"/>
    <w:bookmarkStart w:name="z2288" w:id="105"/>
    <w:p>
      <w:pPr>
        <w:spacing w:after="0"/>
        <w:ind w:left="0"/>
        <w:jc w:val="both"/>
      </w:pPr>
      <w:r>
        <w:rPr>
          <w:rFonts w:ascii="Times New Roman"/>
          <w:b w:val="false"/>
          <w:i w:val="false"/>
          <w:color w:val="000000"/>
          <w:sz w:val="28"/>
        </w:rPr>
        <w:t>
      4) Раздел 3.1:</w:t>
      </w:r>
    </w:p>
    <w:bookmarkEnd w:id="105"/>
    <w:bookmarkStart w:name="z2289" w:id="106"/>
    <w:p>
      <w:pPr>
        <w:spacing w:after="0"/>
        <w:ind w:left="0"/>
        <w:jc w:val="both"/>
      </w:pPr>
      <w:r>
        <w:rPr>
          <w:rFonts w:ascii="Times New Roman"/>
          <w:b w:val="false"/>
          <w:i w:val="false"/>
          <w:color w:val="000000"/>
          <w:sz w:val="28"/>
        </w:rPr>
        <w:t>
      если графа 1 ≠ 0, то графа 2 ≠ 0 и графа 3 ≠ 0 для каждой строки (контроль допустимый);</w:t>
      </w:r>
    </w:p>
    <w:bookmarkEnd w:id="106"/>
    <w:bookmarkStart w:name="z2290" w:id="107"/>
    <w:p>
      <w:pPr>
        <w:spacing w:after="0"/>
        <w:ind w:left="0"/>
        <w:jc w:val="both"/>
      </w:pPr>
      <w:r>
        <w:rPr>
          <w:rFonts w:ascii="Times New Roman"/>
          <w:b w:val="false"/>
          <w:i w:val="false"/>
          <w:color w:val="000000"/>
          <w:sz w:val="28"/>
        </w:rPr>
        <w:t>
      5) Раздел 5:</w:t>
      </w:r>
    </w:p>
    <w:bookmarkEnd w:id="107"/>
    <w:bookmarkStart w:name="z2291" w:id="108"/>
    <w:p>
      <w:pPr>
        <w:spacing w:after="0"/>
        <w:ind w:left="0"/>
        <w:jc w:val="both"/>
      </w:pPr>
      <w:r>
        <w:rPr>
          <w:rFonts w:ascii="Times New Roman"/>
          <w:b w:val="false"/>
          <w:i w:val="false"/>
          <w:color w:val="000000"/>
          <w:sz w:val="28"/>
        </w:rPr>
        <w:t>
      строка 1 = ∑ строк 2 и 3;</w:t>
      </w:r>
    </w:p>
    <w:bookmarkEnd w:id="108"/>
    <w:bookmarkStart w:name="z2292" w:id="109"/>
    <w:p>
      <w:pPr>
        <w:spacing w:after="0"/>
        <w:ind w:left="0"/>
        <w:jc w:val="both"/>
      </w:pPr>
      <w:r>
        <w:rPr>
          <w:rFonts w:ascii="Times New Roman"/>
          <w:b w:val="false"/>
          <w:i w:val="false"/>
          <w:color w:val="000000"/>
          <w:sz w:val="28"/>
        </w:rPr>
        <w:t>
      строка 3 = ∑ строк 3.1 и 3.2;</w:t>
      </w:r>
    </w:p>
    <w:bookmarkEnd w:id="109"/>
    <w:bookmarkStart w:name="z2293" w:id="110"/>
    <w:p>
      <w:pPr>
        <w:spacing w:after="0"/>
        <w:ind w:left="0"/>
        <w:jc w:val="both"/>
      </w:pPr>
      <w:r>
        <w:rPr>
          <w:rFonts w:ascii="Times New Roman"/>
          <w:b w:val="false"/>
          <w:i w:val="false"/>
          <w:color w:val="000000"/>
          <w:sz w:val="28"/>
        </w:rPr>
        <w:t>
      строка 3.1 графа 2 = ∑ строк 3.1.1-3.1.20;</w:t>
      </w:r>
    </w:p>
    <w:bookmarkEnd w:id="110"/>
    <w:bookmarkStart w:name="z2294" w:id="111"/>
    <w:p>
      <w:pPr>
        <w:spacing w:after="0"/>
        <w:ind w:left="0"/>
        <w:jc w:val="both"/>
      </w:pPr>
      <w:r>
        <w:rPr>
          <w:rFonts w:ascii="Times New Roman"/>
          <w:b w:val="false"/>
          <w:i w:val="false"/>
          <w:color w:val="000000"/>
          <w:sz w:val="28"/>
        </w:rPr>
        <w:t>
      строка 3.2 графа 2 =∑ строк 3.2.1-3.2.20;</w:t>
      </w:r>
    </w:p>
    <w:bookmarkEnd w:id="111"/>
    <w:bookmarkStart w:name="z2295" w:id="112"/>
    <w:p>
      <w:pPr>
        <w:spacing w:after="0"/>
        <w:ind w:left="0"/>
        <w:jc w:val="both"/>
      </w:pPr>
      <w:r>
        <w:rPr>
          <w:rFonts w:ascii="Times New Roman"/>
          <w:b w:val="false"/>
          <w:i w:val="false"/>
          <w:color w:val="000000"/>
          <w:sz w:val="28"/>
        </w:rPr>
        <w:t>
      по графе "Б" по строкам 3.2.1-3.2.20 обязательно должно быть указано наименование товара, по графе "В" обязательно должен быть указан код области от куда был приобретен товар;</w:t>
      </w:r>
    </w:p>
    <w:bookmarkEnd w:id="112"/>
    <w:bookmarkStart w:name="z2296" w:id="113"/>
    <w:p>
      <w:pPr>
        <w:spacing w:after="0"/>
        <w:ind w:left="0"/>
        <w:jc w:val="both"/>
      </w:pPr>
      <w:r>
        <w:rPr>
          <w:rFonts w:ascii="Times New Roman"/>
          <w:b w:val="false"/>
          <w:i w:val="false"/>
          <w:color w:val="000000"/>
          <w:sz w:val="28"/>
        </w:rPr>
        <w:t>
      по графе 1 по всем товарам должен быть указан код товаров, согласно СКУВТ.</w:t>
      </w:r>
    </w:p>
    <w:bookmarkEnd w:id="113"/>
    <w:bookmarkStart w:name="z2297" w:id="114"/>
    <w:p>
      <w:pPr>
        <w:spacing w:after="0"/>
        <w:ind w:left="0"/>
        <w:jc w:val="both"/>
      </w:pPr>
      <w:r>
        <w:rPr>
          <w:rFonts w:ascii="Times New Roman"/>
          <w:b w:val="false"/>
          <w:i w:val="false"/>
          <w:color w:val="000000"/>
          <w:sz w:val="28"/>
        </w:rPr>
        <w:t>
      6) Раздел 6:</w:t>
      </w:r>
    </w:p>
    <w:bookmarkEnd w:id="114"/>
    <w:bookmarkStart w:name="z2298" w:id="115"/>
    <w:p>
      <w:pPr>
        <w:spacing w:after="0"/>
        <w:ind w:left="0"/>
        <w:jc w:val="both"/>
      </w:pPr>
      <w:r>
        <w:rPr>
          <w:rFonts w:ascii="Times New Roman"/>
          <w:b w:val="false"/>
          <w:i w:val="false"/>
          <w:color w:val="000000"/>
          <w:sz w:val="28"/>
        </w:rPr>
        <w:t>
      если графа 1 ≠ 0, то графа 2 ≠ 0 для строк 1.1-1.5 (контроль допустимый для строки 1.5);</w:t>
      </w:r>
    </w:p>
    <w:bookmarkEnd w:id="115"/>
    <w:bookmarkStart w:name="z2299" w:id="116"/>
    <w:p>
      <w:pPr>
        <w:spacing w:after="0"/>
        <w:ind w:left="0"/>
        <w:jc w:val="both"/>
      </w:pPr>
      <w:r>
        <w:rPr>
          <w:rFonts w:ascii="Times New Roman"/>
          <w:b w:val="false"/>
          <w:i w:val="false"/>
          <w:color w:val="000000"/>
          <w:sz w:val="28"/>
        </w:rPr>
        <w:t>
      если графа 1 ≠ 0, то графа 3 ≠ 0 для строк 1.1-.1.5 (контроль допустимый);</w:t>
      </w:r>
    </w:p>
    <w:bookmarkEnd w:id="116"/>
    <w:bookmarkStart w:name="z2300" w:id="117"/>
    <w:p>
      <w:pPr>
        <w:spacing w:after="0"/>
        <w:ind w:left="0"/>
        <w:jc w:val="both"/>
      </w:pPr>
      <w:r>
        <w:rPr>
          <w:rFonts w:ascii="Times New Roman"/>
          <w:b w:val="false"/>
          <w:i w:val="false"/>
          <w:color w:val="000000"/>
          <w:sz w:val="28"/>
        </w:rPr>
        <w:t>
      если графа 3 ≠ 0, то графа 1 ≠ 0 для строк 1.1-1.5;</w:t>
      </w:r>
    </w:p>
    <w:bookmarkEnd w:id="117"/>
    <w:bookmarkStart w:name="z2301" w:id="118"/>
    <w:p>
      <w:pPr>
        <w:spacing w:after="0"/>
        <w:ind w:left="0"/>
        <w:jc w:val="both"/>
      </w:pPr>
      <w:r>
        <w:rPr>
          <w:rFonts w:ascii="Times New Roman"/>
          <w:b w:val="false"/>
          <w:i w:val="false"/>
          <w:color w:val="000000"/>
          <w:sz w:val="28"/>
        </w:rPr>
        <w:t>
      7) Раздел 7:</w:t>
      </w:r>
    </w:p>
    <w:bookmarkEnd w:id="118"/>
    <w:bookmarkStart w:name="z2302" w:id="119"/>
    <w:p>
      <w:pPr>
        <w:spacing w:after="0"/>
        <w:ind w:left="0"/>
        <w:jc w:val="both"/>
      </w:pPr>
      <w:r>
        <w:rPr>
          <w:rFonts w:ascii="Times New Roman"/>
          <w:b w:val="false"/>
          <w:i w:val="false"/>
          <w:color w:val="000000"/>
          <w:sz w:val="28"/>
        </w:rPr>
        <w:t>
      если строка 2 ≠ 0, то строка 3 ≠ 0;</w:t>
      </w:r>
    </w:p>
    <w:bookmarkEnd w:id="119"/>
    <w:bookmarkStart w:name="z2303" w:id="120"/>
    <w:p>
      <w:pPr>
        <w:spacing w:after="0"/>
        <w:ind w:left="0"/>
        <w:jc w:val="both"/>
      </w:pPr>
      <w:r>
        <w:rPr>
          <w:rFonts w:ascii="Times New Roman"/>
          <w:b w:val="false"/>
          <w:i w:val="false"/>
          <w:color w:val="000000"/>
          <w:sz w:val="28"/>
        </w:rPr>
        <w:t>
      если строка 1 ≠ 0, то строка 2 ≠ 0 (контроль допустимый);</w:t>
      </w:r>
    </w:p>
    <w:bookmarkEnd w:id="120"/>
    <w:bookmarkStart w:name="z2304" w:id="121"/>
    <w:p>
      <w:pPr>
        <w:spacing w:after="0"/>
        <w:ind w:left="0"/>
        <w:jc w:val="both"/>
      </w:pPr>
      <w:r>
        <w:rPr>
          <w:rFonts w:ascii="Times New Roman"/>
          <w:b w:val="false"/>
          <w:i w:val="false"/>
          <w:color w:val="000000"/>
          <w:sz w:val="28"/>
        </w:rPr>
        <w:t>
      8) Контроль между разделами:</w:t>
      </w:r>
    </w:p>
    <w:bookmarkEnd w:id="121"/>
    <w:bookmarkStart w:name="z2305" w:id="122"/>
    <w:p>
      <w:pPr>
        <w:spacing w:after="0"/>
        <w:ind w:left="0"/>
        <w:jc w:val="both"/>
      </w:pPr>
      <w:r>
        <w:rPr>
          <w:rFonts w:ascii="Times New Roman"/>
          <w:b w:val="false"/>
          <w:i w:val="false"/>
          <w:color w:val="000000"/>
          <w:sz w:val="28"/>
        </w:rPr>
        <w:t>
      раздел 2.1 графа 1 строка 1 ≥ разделу 2.3 по графе 2 строка 1 ∑ всех строк;</w:t>
      </w:r>
    </w:p>
    <w:bookmarkEnd w:id="122"/>
    <w:bookmarkStart w:name="z2306" w:id="123"/>
    <w:p>
      <w:pPr>
        <w:spacing w:after="0"/>
        <w:ind w:left="0"/>
        <w:jc w:val="both"/>
      </w:pPr>
      <w:r>
        <w:rPr>
          <w:rFonts w:ascii="Times New Roman"/>
          <w:b w:val="false"/>
          <w:i w:val="false"/>
          <w:color w:val="000000"/>
          <w:sz w:val="28"/>
        </w:rPr>
        <w:t>
      раздел 2.1 графа 2 ∑ строки 1.1-1.6= раздел 2.3 графа 2 ∑ строк по кодам продовольственных товаров;</w:t>
      </w:r>
    </w:p>
    <w:bookmarkEnd w:id="123"/>
    <w:bookmarkStart w:name="z2307" w:id="124"/>
    <w:p>
      <w:pPr>
        <w:spacing w:after="0"/>
        <w:ind w:left="0"/>
        <w:jc w:val="both"/>
      </w:pPr>
      <w:r>
        <w:rPr>
          <w:rFonts w:ascii="Times New Roman"/>
          <w:b w:val="false"/>
          <w:i w:val="false"/>
          <w:color w:val="000000"/>
          <w:sz w:val="28"/>
        </w:rPr>
        <w:t>
      если в разделе 2.3 строка 1 графа 2 &gt; 0, то раздел 2.4 &gt; 0 (контроль допустимый);</w:t>
      </w:r>
    </w:p>
    <w:bookmarkEnd w:id="124"/>
    <w:bookmarkStart w:name="z2308" w:id="125"/>
    <w:p>
      <w:pPr>
        <w:spacing w:after="0"/>
        <w:ind w:left="0"/>
        <w:jc w:val="both"/>
      </w:pPr>
      <w:r>
        <w:rPr>
          <w:rFonts w:ascii="Times New Roman"/>
          <w:b w:val="false"/>
          <w:i w:val="false"/>
          <w:color w:val="000000"/>
          <w:sz w:val="28"/>
        </w:rPr>
        <w:t>
      раздел 2.3 строка 1 графа 2 ≥ разделу 2.4 (контроль допустимый);</w:t>
      </w:r>
    </w:p>
    <w:bookmarkEnd w:id="125"/>
    <w:bookmarkStart w:name="z2309" w:id="126"/>
    <w:p>
      <w:pPr>
        <w:spacing w:after="0"/>
        <w:ind w:left="0"/>
        <w:jc w:val="both"/>
      </w:pPr>
      <w:r>
        <w:rPr>
          <w:rFonts w:ascii="Times New Roman"/>
          <w:b w:val="false"/>
          <w:i w:val="false"/>
          <w:color w:val="000000"/>
          <w:sz w:val="28"/>
        </w:rPr>
        <w:t>
      если в разделе 3.1 строка 1 графа 1 &gt; 0, то раздел 3.2 &gt; 0 (контроль допустимый);</w:t>
      </w:r>
    </w:p>
    <w:bookmarkEnd w:id="126"/>
    <w:bookmarkStart w:name="z2310" w:id="127"/>
    <w:p>
      <w:pPr>
        <w:spacing w:after="0"/>
        <w:ind w:left="0"/>
        <w:jc w:val="both"/>
      </w:pPr>
      <w:r>
        <w:rPr>
          <w:rFonts w:ascii="Times New Roman"/>
          <w:b w:val="false"/>
          <w:i w:val="false"/>
          <w:color w:val="000000"/>
          <w:sz w:val="28"/>
        </w:rPr>
        <w:t>
      раздел 3.1 строка 1 графа 1 ≥ разделу 3.2 (контроль допустимый);</w:t>
      </w:r>
    </w:p>
    <w:bookmarkEnd w:id="127"/>
    <w:bookmarkStart w:name="z2311" w:id="128"/>
    <w:p>
      <w:pPr>
        <w:spacing w:after="0"/>
        <w:ind w:left="0"/>
        <w:jc w:val="both"/>
      </w:pPr>
      <w:r>
        <w:rPr>
          <w:rFonts w:ascii="Times New Roman"/>
          <w:b w:val="false"/>
          <w:i w:val="false"/>
          <w:color w:val="000000"/>
          <w:sz w:val="28"/>
        </w:rPr>
        <w:t>
      если в разделе 3.1 графа 1 строка 1 ≠ 0, то в разделе 5 графа 2 строка 1 ≠ 0 (контроль допустимый) только по юридическим лицам и (или) их структурным и обособленным подразделениям со списочной численностью работающих более 50 человек, основной вид экономической деятельности которых относится к оптовой торговле.</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января 2020 года № 9</w:t>
            </w:r>
          </w:p>
        </w:tc>
      </w:tr>
    </w:tbl>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bookmarkStart w:name="z374" w:id="129"/>
          <w:p>
            <w:pPr>
              <w:spacing w:after="20"/>
              <w:ind w:left="20"/>
              <w:jc w:val="both"/>
            </w:pPr>
          </w:p>
          <w:bookmarkEnd w:id="129"/>
          <w:p>
            <w:pPr>
              <w:spacing w:after="20"/>
              <w:ind w:left="20"/>
              <w:jc w:val="both"/>
            </w:pPr>
            <w:r>
              <w:drawing>
                <wp:inline distT="0" distB="0" distL="0" distR="0">
                  <wp:extent cx="25781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78100" cy="170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bookmarkStart w:name="z375" w:id="130"/>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24 қаңтары № 9</w:t>
            </w:r>
          </w:p>
          <w:p>
            <w:pPr>
              <w:spacing w:after="20"/>
              <w:ind w:left="20"/>
              <w:jc w:val="both"/>
            </w:pPr>
            <w:r>
              <w:rPr>
                <w:rFonts w:ascii="Times New Roman"/>
                <w:b w:val="false"/>
                <w:i w:val="false"/>
                <w:color w:val="000000"/>
                <w:sz w:val="20"/>
              </w:rPr>
              <w:t>бұйрығына 3-қосымша</w:t>
            </w:r>
          </w:p>
        </w:tc>
      </w:tr>
      <w:tr>
        <w:trPr>
          <w:trHeight w:val="30" w:hRule="atLeast"/>
        </w:trPr>
        <w:tc>
          <w:tcPr>
            <w:tcW w:w="0" w:type="auto"/>
            <w:gridSpan w:val="8"/>
            <w:tcBorders/>
            <w:tcMar>
              <w:top w:w="15" w:type="dxa"/>
              <w:left w:w="15" w:type="dxa"/>
              <w:bottom w:w="15" w:type="dxa"/>
              <w:right w:w="15" w:type="dxa"/>
            </w:tcMar>
            <w:vAlign w:val="center"/>
          </w:tcPr>
          <w:bookmarkStart w:name="z378" w:id="131"/>
          <w:p>
            <w:pPr>
              <w:spacing w:after="20"/>
              <w:ind w:left="20"/>
              <w:jc w:val="both"/>
            </w:pPr>
            <w:r>
              <w:rPr>
                <w:rFonts w:ascii="Times New Roman"/>
                <w:b w:val="false"/>
                <w:i w:val="false"/>
                <w:color w:val="000000"/>
                <w:sz w:val="20"/>
              </w:rPr>
              <w:t>
Сауда базарлары туралы есеп</w:t>
            </w:r>
          </w:p>
          <w:bookmarkEnd w:id="131"/>
          <w:p>
            <w:pPr>
              <w:spacing w:after="20"/>
              <w:ind w:left="20"/>
              <w:jc w:val="both"/>
            </w:pPr>
            <w:r>
              <w:rPr>
                <w:rFonts w:ascii="Times New Roman"/>
                <w:b w:val="false"/>
                <w:i w:val="false"/>
                <w:color w:val="000000"/>
                <w:sz w:val="20"/>
              </w:rPr>
              <w:t>
 Отчет о торговых рынках</w:t>
            </w:r>
          </w:p>
        </w:tc>
      </w:tr>
      <w:tr>
        <w:trPr>
          <w:trHeight w:val="30" w:hRule="atLeast"/>
        </w:trPr>
        <w:tc>
          <w:tcPr>
            <w:tcW w:w="0" w:type="auto"/>
            <w:gridSpan w:val="3"/>
            <w:tcBorders/>
            <w:tcMar>
              <w:top w:w="15" w:type="dxa"/>
              <w:left w:w="15" w:type="dxa"/>
              <w:bottom w:w="15" w:type="dxa"/>
              <w:right w:w="15" w:type="dxa"/>
            </w:tcMar>
            <w:vAlign w:val="center"/>
          </w:tcPr>
          <w:bookmarkStart w:name="z379" w:id="132"/>
          <w:p>
            <w:pPr>
              <w:spacing w:after="20"/>
              <w:ind w:left="20"/>
              <w:jc w:val="both"/>
            </w:pPr>
            <w:r>
              <w:rPr>
                <w:rFonts w:ascii="Times New Roman"/>
                <w:b w:val="false"/>
                <w:i w:val="false"/>
                <w:color w:val="000000"/>
                <w:sz w:val="20"/>
              </w:rPr>
              <w:t>
Индексі</w:t>
            </w:r>
          </w:p>
          <w:bookmarkEnd w:id="132"/>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bookmarkStart w:name="z380" w:id="133"/>
          <w:p>
            <w:pPr>
              <w:spacing w:after="20"/>
              <w:ind w:left="20"/>
              <w:jc w:val="both"/>
            </w:pPr>
            <w:r>
              <w:rPr>
                <w:rFonts w:ascii="Times New Roman"/>
                <w:b w:val="false"/>
                <w:i w:val="false"/>
                <w:color w:val="000000"/>
                <w:sz w:val="20"/>
              </w:rPr>
              <w:t>
12-сауда</w:t>
            </w:r>
          </w:p>
          <w:bookmarkEnd w:id="133"/>
          <w:p>
            <w:pPr>
              <w:spacing w:after="20"/>
              <w:ind w:left="20"/>
              <w:jc w:val="both"/>
            </w:pPr>
            <w:r>
              <w:rPr>
                <w:rFonts w:ascii="Times New Roman"/>
                <w:b w:val="false"/>
                <w:i w:val="false"/>
                <w:color w:val="000000"/>
                <w:sz w:val="20"/>
              </w:rPr>
              <w:t>
12-торговля</w:t>
            </w:r>
          </w:p>
        </w:tc>
        <w:tc>
          <w:tcPr>
            <w:tcW w:w="1538" w:type="dxa"/>
            <w:tcBorders/>
            <w:tcMar>
              <w:top w:w="15" w:type="dxa"/>
              <w:left w:w="15" w:type="dxa"/>
              <w:bottom w:w="15" w:type="dxa"/>
              <w:right w:w="15" w:type="dxa"/>
            </w:tcMar>
            <w:vAlign w:val="center"/>
          </w:tcPr>
          <w:bookmarkStart w:name="z381" w:id="134"/>
          <w:p>
            <w:pPr>
              <w:spacing w:after="20"/>
              <w:ind w:left="20"/>
              <w:jc w:val="both"/>
            </w:pPr>
            <w:r>
              <w:rPr>
                <w:rFonts w:ascii="Times New Roman"/>
                <w:b w:val="false"/>
                <w:i w:val="false"/>
                <w:color w:val="000000"/>
                <w:sz w:val="20"/>
              </w:rPr>
              <w:t>
жылдық</w:t>
            </w:r>
          </w:p>
          <w:bookmarkEnd w:id="134"/>
          <w:p>
            <w:pPr>
              <w:spacing w:after="20"/>
              <w:ind w:left="20"/>
              <w:jc w:val="both"/>
            </w:pPr>
            <w:r>
              <w:rPr>
                <w:rFonts w:ascii="Times New Roman"/>
                <w:b w:val="false"/>
                <w:i w:val="false"/>
                <w:color w:val="000000"/>
                <w:sz w:val="20"/>
              </w:rPr>
              <w:t>
годовая</w:t>
            </w:r>
          </w:p>
        </w:tc>
        <w:tc>
          <w:tcPr>
            <w:tcW w:w="1538" w:type="dxa"/>
            <w:tcBorders/>
            <w:tcMar>
              <w:top w:w="15" w:type="dxa"/>
              <w:left w:w="15" w:type="dxa"/>
              <w:bottom w:w="15" w:type="dxa"/>
              <w:right w:w="15" w:type="dxa"/>
            </w:tcMar>
            <w:vAlign w:val="center"/>
          </w:tcPr>
          <w:bookmarkStart w:name="z382" w:id="135"/>
          <w:p>
            <w:pPr>
              <w:spacing w:after="20"/>
              <w:ind w:left="20"/>
              <w:jc w:val="both"/>
            </w:pPr>
            <w:r>
              <w:rPr>
                <w:rFonts w:ascii="Times New Roman"/>
                <w:b w:val="false"/>
                <w:i w:val="false"/>
                <w:color w:val="000000"/>
                <w:sz w:val="20"/>
              </w:rPr>
              <w:t>
есепті кезең</w:t>
            </w:r>
          </w:p>
          <w:bookmarkEnd w:id="135"/>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bookmarkStart w:name="z383" w:id="136"/>
          <w:p>
            <w:pPr>
              <w:spacing w:after="20"/>
              <w:ind w:left="20"/>
              <w:jc w:val="both"/>
            </w:pPr>
          </w:p>
          <w:bookmarkEnd w:id="136"/>
          <w:p>
            <w:pPr>
              <w:spacing w:after="20"/>
              <w:ind w:left="20"/>
              <w:jc w:val="both"/>
            </w:pPr>
            <w:r>
              <w:drawing>
                <wp:inline distT="0" distB="0" distL="0" distR="0">
                  <wp:extent cx="152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bookmarkStart w:name="z384" w:id="137"/>
          <w:p>
            <w:pPr>
              <w:spacing w:after="20"/>
              <w:ind w:left="20"/>
              <w:jc w:val="both"/>
            </w:pPr>
            <w:r>
              <w:rPr>
                <w:rFonts w:ascii="Times New Roman"/>
                <w:b w:val="false"/>
                <w:i w:val="false"/>
                <w:color w:val="000000"/>
                <w:sz w:val="20"/>
              </w:rPr>
              <w:t>
жыл</w:t>
            </w:r>
          </w:p>
          <w:bookmarkEnd w:id="137"/>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bookmarkStart w:name="z385" w:id="138"/>
          <w:p>
            <w:pPr>
              <w:spacing w:after="20"/>
              <w:ind w:left="20"/>
              <w:jc w:val="both"/>
            </w:pPr>
            <w:r>
              <w:rPr>
                <w:rFonts w:ascii="Times New Roman"/>
                <w:b w:val="false"/>
                <w:i w:val="false"/>
                <w:color w:val="000000"/>
                <w:sz w:val="20"/>
              </w:rPr>
              <w:t>
Негізгі және (немесе) қосалқы қызмет түрі бар (68.20.3 ЭҚЖЖ Экономикалық қызмет түрлерінің жалпы жіктеуішінің кодына сәйкес) сауда базарларының меншік иелері (иесі) болып табылатын заңды тұлғалар және (немесе) олардың құрылымдық пен оқшауланған бөлімшелері және дара кәсіпкерлер ұсынады</w:t>
            </w:r>
          </w:p>
          <w:bookmarkEnd w:id="138"/>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 индивидуальные предприниматели, являющиеся собственниками (владельцами) торговых рынков с основным (и) или вторичным видом деятельности (согласно коду Общего классификатора видов экономической деятельности ОКЭД 68.20.3)</w:t>
            </w:r>
          </w:p>
        </w:tc>
      </w:tr>
      <w:tr>
        <w:trPr>
          <w:trHeight w:val="30" w:hRule="atLeast"/>
        </w:trPr>
        <w:tc>
          <w:tcPr>
            <w:tcW w:w="0" w:type="auto"/>
            <w:gridSpan w:val="8"/>
            <w:tcBorders/>
            <w:tcMar>
              <w:top w:w="15" w:type="dxa"/>
              <w:left w:w="15" w:type="dxa"/>
              <w:bottom w:w="15" w:type="dxa"/>
              <w:right w:w="15" w:type="dxa"/>
            </w:tcMar>
            <w:vAlign w:val="center"/>
          </w:tcPr>
          <w:bookmarkStart w:name="z386" w:id="139"/>
          <w:p>
            <w:pPr>
              <w:spacing w:after="20"/>
              <w:ind w:left="20"/>
              <w:jc w:val="both"/>
            </w:pPr>
            <w:r>
              <w:rPr>
                <w:rFonts w:ascii="Times New Roman"/>
                <w:b w:val="false"/>
                <w:i w:val="false"/>
                <w:color w:val="000000"/>
                <w:sz w:val="20"/>
              </w:rPr>
              <w:t>
Ұсыну мерзімі – есепті кезеңнен кейінгі 10 ақпанға (қоса алғанда) дейін</w:t>
            </w:r>
          </w:p>
          <w:bookmarkEnd w:id="139"/>
          <w:p>
            <w:pPr>
              <w:spacing w:after="20"/>
              <w:ind w:left="20"/>
              <w:jc w:val="both"/>
            </w:pPr>
            <w:r>
              <w:rPr>
                <w:rFonts w:ascii="Times New Roman"/>
                <w:b w:val="false"/>
                <w:i w:val="false"/>
                <w:color w:val="000000"/>
                <w:sz w:val="20"/>
              </w:rPr>
              <w:t>
Срок представления – до 10 февраля (включительно) после отчетного периода</w:t>
            </w:r>
          </w:p>
        </w:tc>
      </w:tr>
      <w:tr>
        <w:trPr>
          <w:trHeight w:val="30" w:hRule="atLeast"/>
        </w:trPr>
        <w:tc>
          <w:tcPr>
            <w:tcW w:w="0" w:type="auto"/>
            <w:gridSpan w:val="3"/>
            <w:tcBorders/>
            <w:tcMar>
              <w:top w:w="15" w:type="dxa"/>
              <w:left w:w="15" w:type="dxa"/>
              <w:bottom w:w="15" w:type="dxa"/>
              <w:right w:w="15" w:type="dxa"/>
            </w:tcMar>
            <w:vAlign w:val="center"/>
          </w:tcPr>
          <w:bookmarkStart w:name="z387" w:id="140"/>
          <w:p>
            <w:pPr>
              <w:spacing w:after="20"/>
              <w:ind w:left="20"/>
              <w:jc w:val="both"/>
            </w:pPr>
            <w:r>
              <w:rPr>
                <w:rFonts w:ascii="Times New Roman"/>
                <w:b w:val="false"/>
                <w:i w:val="false"/>
                <w:color w:val="000000"/>
                <w:sz w:val="20"/>
              </w:rPr>
              <w:t>
БСН коды</w:t>
            </w:r>
          </w:p>
          <w:bookmarkEnd w:id="140"/>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bookmarkStart w:name="z388" w:id="141"/>
          <w:p>
            <w:pPr>
              <w:spacing w:after="20"/>
              <w:ind w:left="20"/>
              <w:jc w:val="both"/>
            </w:pPr>
          </w:p>
          <w:bookmarkEnd w:id="141"/>
          <w:p>
            <w:pPr>
              <w:spacing w:after="20"/>
              <w:ind w:left="20"/>
              <w:jc w:val="both"/>
            </w:pPr>
            <w:r>
              <w:drawing>
                <wp:inline distT="0" distB="0" distL="0" distR="0">
                  <wp:extent cx="4470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4704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bookmarkStart w:name="z389" w:id="142"/>
          <w:p>
            <w:pPr>
              <w:spacing w:after="20"/>
              <w:ind w:left="20"/>
              <w:jc w:val="both"/>
            </w:pPr>
            <w:r>
              <w:rPr>
                <w:rFonts w:ascii="Times New Roman"/>
                <w:b w:val="false"/>
                <w:i w:val="false"/>
                <w:color w:val="000000"/>
                <w:sz w:val="20"/>
              </w:rPr>
              <w:t>
ЖСН коды</w:t>
            </w:r>
          </w:p>
          <w:bookmarkEnd w:id="142"/>
          <w:p>
            <w:pPr>
              <w:spacing w:after="20"/>
              <w:ind w:left="20"/>
              <w:jc w:val="both"/>
            </w:pPr>
            <w:r>
              <w:rPr>
                <w:rFonts w:ascii="Times New Roman"/>
                <w:b w:val="false"/>
                <w:i w:val="false"/>
                <w:color w:val="000000"/>
                <w:sz w:val="20"/>
              </w:rPr>
              <w:t>
Код ИИН</w:t>
            </w:r>
          </w:p>
        </w:tc>
        <w:tc>
          <w:tcPr>
            <w:tcW w:w="0" w:type="auto"/>
            <w:gridSpan w:val="5"/>
            <w:tcBorders/>
            <w:tcMar>
              <w:top w:w="15" w:type="dxa"/>
              <w:left w:w="15" w:type="dxa"/>
              <w:bottom w:w="15" w:type="dxa"/>
              <w:right w:w="15" w:type="dxa"/>
            </w:tcMar>
            <w:vAlign w:val="center"/>
          </w:tcPr>
          <w:bookmarkStart w:name="z390" w:id="143"/>
          <w:p>
            <w:pPr>
              <w:spacing w:after="20"/>
              <w:ind w:left="20"/>
              <w:jc w:val="both"/>
            </w:pPr>
          </w:p>
          <w:bookmarkEnd w:id="143"/>
          <w:p>
            <w:pPr>
              <w:spacing w:after="20"/>
              <w:ind w:left="20"/>
              <w:jc w:val="both"/>
            </w:pPr>
            <w:r>
              <w:drawing>
                <wp:inline distT="0" distB="0" distL="0" distR="0">
                  <wp:extent cx="4470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4704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391" w:id="144"/>
    <w:p>
      <w:pPr>
        <w:spacing w:after="0"/>
        <w:ind w:left="0"/>
        <w:jc w:val="both"/>
      </w:pPr>
      <w:r>
        <w:rPr>
          <w:rFonts w:ascii="Times New Roman"/>
          <w:b w:val="false"/>
          <w:i w:val="false"/>
          <w:color w:val="000000"/>
          <w:sz w:val="28"/>
        </w:rPr>
        <w:t xml:space="preserve">
      1. Сауда базары бойынша жалпы мәліметтерді көрсетіңіз </w:t>
      </w:r>
    </w:p>
    <w:bookmarkEnd w:id="144"/>
    <w:bookmarkStart w:name="z392" w:id="145"/>
    <w:p>
      <w:pPr>
        <w:spacing w:after="0"/>
        <w:ind w:left="0"/>
        <w:jc w:val="both"/>
      </w:pPr>
      <w:r>
        <w:rPr>
          <w:rFonts w:ascii="Times New Roman"/>
          <w:b w:val="false"/>
          <w:i w:val="false"/>
          <w:color w:val="000000"/>
          <w:sz w:val="28"/>
        </w:rPr>
        <w:t>
      Укажите общие сведения по торговому рынку</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46"/>
          <w:p>
            <w:pPr>
              <w:spacing w:after="20"/>
              <w:ind w:left="20"/>
              <w:jc w:val="both"/>
            </w:pPr>
            <w:r>
              <w:rPr>
                <w:rFonts w:ascii="Times New Roman"/>
                <w:b w:val="false"/>
                <w:i w:val="false"/>
                <w:color w:val="000000"/>
                <w:sz w:val="20"/>
              </w:rPr>
              <w:t xml:space="preserve">
1.1 Есептің реттік нөмірі </w:t>
            </w:r>
          </w:p>
          <w:bookmarkEnd w:id="146"/>
          <w:p>
            <w:pPr>
              <w:spacing w:after="20"/>
              <w:ind w:left="20"/>
              <w:jc w:val="both"/>
            </w:pPr>
            <w:r>
              <w:rPr>
                <w:rFonts w:ascii="Times New Roman"/>
                <w:b w:val="false"/>
                <w:i w:val="false"/>
                <w:color w:val="000000"/>
                <w:sz w:val="20"/>
              </w:rPr>
              <w:t>
Порядковый номер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47"/>
          <w:p>
            <w:pPr>
              <w:spacing w:after="20"/>
              <w:ind w:left="20"/>
              <w:jc w:val="both"/>
            </w:pPr>
          </w:p>
          <w:bookmarkEnd w:id="147"/>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48"/>
          <w:p>
            <w:pPr>
              <w:spacing w:after="20"/>
              <w:ind w:left="20"/>
              <w:jc w:val="both"/>
            </w:pPr>
            <w:r>
              <w:rPr>
                <w:rFonts w:ascii="Times New Roman"/>
                <w:b w:val="false"/>
                <w:i w:val="false"/>
                <w:color w:val="000000"/>
                <w:sz w:val="20"/>
              </w:rPr>
              <w:t xml:space="preserve">
1.2 Сауда базарының атауы </w:t>
            </w:r>
          </w:p>
          <w:bookmarkEnd w:id="148"/>
          <w:p>
            <w:pPr>
              <w:spacing w:after="20"/>
              <w:ind w:left="20"/>
              <w:jc w:val="both"/>
            </w:pPr>
            <w:r>
              <w:rPr>
                <w:rFonts w:ascii="Times New Roman"/>
                <w:b w:val="false"/>
                <w:i w:val="false"/>
                <w:color w:val="000000"/>
                <w:sz w:val="20"/>
              </w:rPr>
              <w:t>
Наименование торгового рынка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49"/>
          <w:p>
            <w:pPr>
              <w:spacing w:after="20"/>
              <w:ind w:left="20"/>
              <w:jc w:val="both"/>
            </w:pPr>
          </w:p>
          <w:bookmarkEnd w:id="149"/>
          <w:p>
            <w:pPr>
              <w:spacing w:after="20"/>
              <w:ind w:left="20"/>
              <w:jc w:val="both"/>
            </w:pPr>
            <w:r>
              <w:drawing>
                <wp:inline distT="0" distB="0" distL="0" distR="0">
                  <wp:extent cx="4610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6101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50"/>
          <w:p>
            <w:pPr>
              <w:spacing w:after="20"/>
              <w:ind w:left="20"/>
              <w:jc w:val="both"/>
            </w:pPr>
            <w:r>
              <w:rPr>
                <w:rFonts w:ascii="Times New Roman"/>
                <w:b w:val="false"/>
                <w:i w:val="false"/>
                <w:color w:val="000000"/>
                <w:sz w:val="20"/>
              </w:rPr>
              <w:t xml:space="preserve">
1.3 Сауда базарының нақты орналасқан жері (облыс, қала, аудан, елді мекен) </w:t>
            </w:r>
          </w:p>
          <w:bookmarkEnd w:id="150"/>
          <w:p>
            <w:pPr>
              <w:spacing w:after="20"/>
              <w:ind w:left="20"/>
              <w:jc w:val="both"/>
            </w:pPr>
            <w:r>
              <w:rPr>
                <w:rFonts w:ascii="Times New Roman"/>
                <w:b w:val="false"/>
                <w:i w:val="false"/>
                <w:color w:val="000000"/>
                <w:sz w:val="20"/>
              </w:rPr>
              <w:t>
Фактическое местонахождение торгового рынка (область, город, район, населенный пункт)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51"/>
          <w:p>
            <w:pPr>
              <w:spacing w:after="20"/>
              <w:ind w:left="20"/>
              <w:jc w:val="both"/>
            </w:pPr>
          </w:p>
          <w:bookmarkEnd w:id="151"/>
          <w:p>
            <w:pPr>
              <w:spacing w:after="20"/>
              <w:ind w:left="20"/>
              <w:jc w:val="both"/>
            </w:pPr>
            <w:r>
              <w:drawing>
                <wp:inline distT="0" distB="0" distL="0" distR="0">
                  <wp:extent cx="37338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733800" cy="723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52"/>
          <w:p>
            <w:pPr>
              <w:spacing w:after="20"/>
              <w:ind w:left="20"/>
              <w:jc w:val="both"/>
            </w:pPr>
            <w:r>
              <w:rPr>
                <w:rFonts w:ascii="Times New Roman"/>
                <w:b w:val="false"/>
                <w:i w:val="false"/>
                <w:color w:val="000000"/>
                <w:sz w:val="20"/>
              </w:rPr>
              <w:t>
2. Әкімшілік-аумақтық объектілер жіктеуішіне (ƏАОЖ) сəйкес аумақ коды (респондент статистикалық нысанды қағаз жеткізгіште ұсынған кезде аумақтық статистика органының қызметкері толтырады)</w:t>
            </w:r>
          </w:p>
          <w:bookmarkEnd w:id="152"/>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53"/>
          <w:p>
            <w:pPr>
              <w:spacing w:after="20"/>
              <w:ind w:left="20"/>
              <w:jc w:val="both"/>
            </w:pPr>
          </w:p>
          <w:bookmarkEnd w:id="153"/>
          <w:p>
            <w:pPr>
              <w:spacing w:after="20"/>
              <w:ind w:left="20"/>
              <w:jc w:val="both"/>
            </w:pPr>
            <w:r>
              <w:drawing>
                <wp:inline distT="0" distB="0" distL="0" distR="0">
                  <wp:extent cx="1524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0" cy="723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54"/>
          <w:p>
            <w:pPr>
              <w:spacing w:after="20"/>
              <w:ind w:left="20"/>
              <w:jc w:val="both"/>
            </w:pPr>
            <w:r>
              <w:rPr>
                <w:rFonts w:ascii="Times New Roman"/>
                <w:b w:val="false"/>
                <w:i w:val="false"/>
                <w:color w:val="000000"/>
                <w:sz w:val="20"/>
              </w:rPr>
              <w:t xml:space="preserve">
3. Базар коммуналдық болып табыла ма, "√" белгісін қойыңыз </w:t>
            </w:r>
          </w:p>
          <w:bookmarkEnd w:id="154"/>
          <w:p>
            <w:pPr>
              <w:spacing w:after="20"/>
              <w:ind w:left="20"/>
              <w:jc w:val="both"/>
            </w:pPr>
            <w:r>
              <w:rPr>
                <w:rFonts w:ascii="Times New Roman"/>
                <w:b w:val="false"/>
                <w:i w:val="false"/>
                <w:color w:val="000000"/>
                <w:sz w:val="20"/>
              </w:rPr>
              <w:t>
Является ли рынок коммунальным, отметьте знаком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55"/>
          <w:p>
            <w:pPr>
              <w:spacing w:after="20"/>
              <w:ind w:left="20"/>
              <w:jc w:val="both"/>
            </w:pPr>
          </w:p>
          <w:bookmarkEnd w:id="155"/>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56"/>
          <w:p>
            <w:pPr>
              <w:spacing w:after="20"/>
              <w:ind w:left="20"/>
              <w:jc w:val="both"/>
            </w:pPr>
            <w:r>
              <w:rPr>
                <w:rFonts w:ascii="Times New Roman"/>
                <w:b w:val="false"/>
                <w:i w:val="false"/>
                <w:color w:val="000000"/>
                <w:sz w:val="20"/>
              </w:rPr>
              <w:t xml:space="preserve">
4. Егер базар (тұрақты инженерлiк коммуникациялары бар, жерге iргетаспен берiк байланыстырылған) күрделi ғимарат болған жағдайда "√" белгісін қойыңыз </w:t>
            </w:r>
          </w:p>
          <w:bookmarkEnd w:id="156"/>
          <w:p>
            <w:pPr>
              <w:spacing w:after="20"/>
              <w:ind w:left="20"/>
              <w:jc w:val="both"/>
            </w:pPr>
            <w:r>
              <w:rPr>
                <w:rFonts w:ascii="Times New Roman"/>
                <w:b w:val="false"/>
                <w:i w:val="false"/>
                <w:color w:val="000000"/>
                <w:sz w:val="20"/>
              </w:rPr>
              <w:t>
Отметьте знаком "√", в случае, если рынок представляет собой капитальное здание (прочно связанное с землей фундаментом, имеющее постоянные инженерные коммуникации)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57"/>
          <w:p>
            <w:pPr>
              <w:spacing w:after="20"/>
              <w:ind w:left="20"/>
              <w:jc w:val="both"/>
            </w:pPr>
          </w:p>
          <w:bookmarkEnd w:id="157"/>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58"/>
          <w:p>
            <w:pPr>
              <w:spacing w:after="20"/>
              <w:ind w:left="20"/>
              <w:jc w:val="both"/>
            </w:pPr>
            <w:r>
              <w:rPr>
                <w:rFonts w:ascii="Times New Roman"/>
                <w:b w:val="false"/>
                <w:i w:val="false"/>
                <w:color w:val="000000"/>
                <w:sz w:val="20"/>
              </w:rPr>
              <w:t>
5. Тауарлық мамандандыруы бойынша сауда базарының түрі, "√"белгісін қойыңыз</w:t>
            </w:r>
          </w:p>
          <w:bookmarkEnd w:id="158"/>
          <w:p>
            <w:pPr>
              <w:spacing w:after="20"/>
              <w:ind w:left="20"/>
              <w:jc w:val="both"/>
            </w:pPr>
            <w:r>
              <w:rPr>
                <w:rFonts w:ascii="Times New Roman"/>
                <w:b w:val="false"/>
                <w:i w:val="false"/>
                <w:color w:val="000000"/>
                <w:sz w:val="20"/>
              </w:rPr>
              <w:t>
Тип торгового рынка по товарной специализации, отметьте знаком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59"/>
          <w:p>
            <w:pPr>
              <w:spacing w:after="20"/>
              <w:ind w:left="20"/>
              <w:jc w:val="both"/>
            </w:pPr>
            <w:r>
              <w:rPr>
                <w:rFonts w:ascii="Times New Roman"/>
                <w:b w:val="false"/>
                <w:i w:val="false"/>
                <w:color w:val="000000"/>
                <w:sz w:val="20"/>
              </w:rPr>
              <w:t>
азық-түлік базары/продовольственный рынок</w:t>
            </w:r>
          </w:p>
          <w:bookmarkEnd w:id="159"/>
          <w:p>
            <w:pPr>
              <w:spacing w:after="20"/>
              <w:ind w:left="20"/>
              <w:jc w:val="both"/>
            </w:pPr>
            <w:r>
              <w:rPr>
                <w:rFonts w:ascii="Times New Roman"/>
                <w:b w:val="false"/>
                <w:i w:val="false"/>
                <w:color w:val="000000"/>
                <w:sz w:val="20"/>
              </w:rPr>
              <w:t>
азық-түлік емес базар/непродовольственный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60"/>
          <w:p>
            <w:pPr>
              <w:spacing w:after="20"/>
              <w:ind w:left="20"/>
              <w:jc w:val="both"/>
            </w:pPr>
          </w:p>
          <w:bookmarkEnd w:id="160"/>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bookmarkStart w:name="z408" w:id="161"/>
          <w:p>
            <w:pPr>
              <w:spacing w:after="20"/>
              <w:ind w:left="20"/>
              <w:jc w:val="both"/>
            </w:pPr>
          </w:p>
          <w:bookmarkEnd w:id="161"/>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62"/>
          <w:p>
            <w:pPr>
              <w:spacing w:after="20"/>
              <w:ind w:left="20"/>
              <w:jc w:val="both"/>
            </w:pPr>
            <w:r>
              <w:rPr>
                <w:rFonts w:ascii="Times New Roman"/>
                <w:b w:val="false"/>
                <w:i w:val="false"/>
                <w:color w:val="000000"/>
                <w:sz w:val="20"/>
              </w:rPr>
              <w:t>
6. Өткізілетін тауарларға байланысты сауда базарының түрі, "√"белгісін қойыңыз</w:t>
            </w:r>
          </w:p>
          <w:bookmarkEnd w:id="162"/>
          <w:p>
            <w:pPr>
              <w:spacing w:after="20"/>
              <w:ind w:left="20"/>
              <w:jc w:val="both"/>
            </w:pPr>
            <w:r>
              <w:rPr>
                <w:rFonts w:ascii="Times New Roman"/>
                <w:b w:val="false"/>
                <w:i w:val="false"/>
                <w:color w:val="000000"/>
                <w:sz w:val="20"/>
              </w:rPr>
              <w:t>
Тип торгового рынка в зависимости от реализуемых товаров, отметьте знаком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63"/>
          <w:p>
            <w:pPr>
              <w:spacing w:after="20"/>
              <w:ind w:left="20"/>
              <w:jc w:val="both"/>
            </w:pPr>
            <w:r>
              <w:rPr>
                <w:rFonts w:ascii="Times New Roman"/>
                <w:b w:val="false"/>
                <w:i w:val="false"/>
                <w:color w:val="000000"/>
                <w:sz w:val="20"/>
              </w:rPr>
              <w:t>
мамандандырылған базар/специализированный рынок</w:t>
            </w:r>
          </w:p>
          <w:bookmarkEnd w:id="163"/>
          <w:p>
            <w:pPr>
              <w:spacing w:after="20"/>
              <w:ind w:left="20"/>
              <w:jc w:val="both"/>
            </w:pPr>
            <w:r>
              <w:rPr>
                <w:rFonts w:ascii="Times New Roman"/>
                <w:b w:val="false"/>
                <w:i w:val="false"/>
                <w:color w:val="000000"/>
                <w:sz w:val="20"/>
              </w:rPr>
              <w:t>
әмбебап базар/универсальный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64"/>
          <w:p>
            <w:pPr>
              <w:spacing w:after="20"/>
              <w:ind w:left="20"/>
              <w:jc w:val="both"/>
            </w:pPr>
          </w:p>
          <w:bookmarkEnd w:id="164"/>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bookmarkStart w:name="z412" w:id="165"/>
          <w:p>
            <w:pPr>
              <w:spacing w:after="20"/>
              <w:ind w:left="20"/>
              <w:jc w:val="both"/>
            </w:pPr>
          </w:p>
          <w:bookmarkEnd w:id="165"/>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66"/>
          <w:p>
            <w:pPr>
              <w:spacing w:after="20"/>
              <w:ind w:left="20"/>
              <w:jc w:val="both"/>
            </w:pPr>
            <w:r>
              <w:rPr>
                <w:rFonts w:ascii="Times New Roman"/>
                <w:b w:val="false"/>
                <w:i w:val="false"/>
                <w:color w:val="000000"/>
                <w:sz w:val="20"/>
              </w:rPr>
              <w:t>
7. Мәмілелер көлемдері бойынша сауда базарының түрі, "√"белгісін қойыңыз</w:t>
            </w:r>
          </w:p>
          <w:bookmarkEnd w:id="166"/>
          <w:p>
            <w:pPr>
              <w:spacing w:after="20"/>
              <w:ind w:left="20"/>
              <w:jc w:val="both"/>
            </w:pPr>
            <w:r>
              <w:rPr>
                <w:rFonts w:ascii="Times New Roman"/>
                <w:b w:val="false"/>
                <w:i w:val="false"/>
                <w:color w:val="000000"/>
                <w:sz w:val="20"/>
              </w:rPr>
              <w:t>
Тип торгового рынка по объемам сделок, отметьте знаком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67"/>
          <w:p>
            <w:pPr>
              <w:spacing w:after="20"/>
              <w:ind w:left="20"/>
              <w:jc w:val="both"/>
            </w:pPr>
            <w:r>
              <w:rPr>
                <w:rFonts w:ascii="Times New Roman"/>
                <w:b w:val="false"/>
                <w:i w:val="false"/>
                <w:color w:val="000000"/>
                <w:sz w:val="20"/>
              </w:rPr>
              <w:t>
көтерме/оптовый</w:t>
            </w:r>
          </w:p>
          <w:bookmarkEnd w:id="167"/>
          <w:p>
            <w:pPr>
              <w:spacing w:after="20"/>
              <w:ind w:left="20"/>
              <w:jc w:val="both"/>
            </w:pPr>
            <w:r>
              <w:rPr>
                <w:rFonts w:ascii="Times New Roman"/>
                <w:b w:val="false"/>
                <w:i w:val="false"/>
                <w:color w:val="000000"/>
                <w:sz w:val="20"/>
              </w:rPr>
              <w:t>
бөлшек/розничный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68"/>
          <w:p>
            <w:pPr>
              <w:spacing w:after="20"/>
              <w:ind w:left="20"/>
              <w:jc w:val="both"/>
            </w:pPr>
          </w:p>
          <w:bookmarkEnd w:id="168"/>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bookmarkStart w:name="z416" w:id="169"/>
          <w:p>
            <w:pPr>
              <w:spacing w:after="20"/>
              <w:ind w:left="20"/>
              <w:jc w:val="both"/>
            </w:pPr>
          </w:p>
          <w:bookmarkEnd w:id="169"/>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70"/>
          <w:p>
            <w:pPr>
              <w:spacing w:after="20"/>
              <w:ind w:left="20"/>
              <w:jc w:val="both"/>
            </w:pPr>
            <w:r>
              <w:rPr>
                <w:rFonts w:ascii="Times New Roman"/>
                <w:b w:val="false"/>
                <w:i w:val="false"/>
                <w:color w:val="000000"/>
                <w:sz w:val="20"/>
              </w:rPr>
              <w:t>
8. Сауда орындарының саны, бірлік</w:t>
            </w:r>
          </w:p>
          <w:bookmarkEnd w:id="170"/>
          <w:p>
            <w:pPr>
              <w:spacing w:after="20"/>
              <w:ind w:left="20"/>
              <w:jc w:val="both"/>
            </w:pPr>
            <w:r>
              <w:rPr>
                <w:rFonts w:ascii="Times New Roman"/>
                <w:b w:val="false"/>
                <w:i w:val="false"/>
                <w:color w:val="000000"/>
                <w:sz w:val="20"/>
              </w:rPr>
              <w:t>
Количество торговых мест,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71"/>
          <w:p>
            <w:pPr>
              <w:spacing w:after="20"/>
              <w:ind w:left="20"/>
              <w:jc w:val="both"/>
            </w:pPr>
          </w:p>
          <w:bookmarkEnd w:id="171"/>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72"/>
          <w:p>
            <w:pPr>
              <w:spacing w:after="20"/>
              <w:ind w:left="20"/>
              <w:jc w:val="both"/>
            </w:pPr>
            <w:r>
              <w:rPr>
                <w:rFonts w:ascii="Times New Roman"/>
                <w:b w:val="false"/>
                <w:i w:val="false"/>
                <w:color w:val="000000"/>
                <w:sz w:val="20"/>
              </w:rPr>
              <w:t>
9. Базардың жалпы алаңы, шаршы метр</w:t>
            </w:r>
          </w:p>
          <w:bookmarkEnd w:id="172"/>
          <w:p>
            <w:pPr>
              <w:spacing w:after="20"/>
              <w:ind w:left="20"/>
              <w:jc w:val="both"/>
            </w:pPr>
            <w:r>
              <w:rPr>
                <w:rFonts w:ascii="Times New Roman"/>
                <w:b w:val="false"/>
                <w:i w:val="false"/>
                <w:color w:val="000000"/>
                <w:sz w:val="20"/>
              </w:rPr>
              <w:t>
Общая площадь рынка, квадратных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73"/>
          <w:p>
            <w:pPr>
              <w:spacing w:after="20"/>
              <w:ind w:left="20"/>
              <w:jc w:val="both"/>
            </w:pPr>
          </w:p>
          <w:bookmarkEnd w:id="173"/>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74"/>
          <w:p>
            <w:pPr>
              <w:spacing w:after="20"/>
              <w:ind w:left="20"/>
              <w:jc w:val="both"/>
            </w:pPr>
            <w:r>
              <w:rPr>
                <w:rFonts w:ascii="Times New Roman"/>
                <w:b w:val="false"/>
                <w:i w:val="false"/>
                <w:color w:val="000000"/>
                <w:sz w:val="20"/>
              </w:rPr>
              <w:t>
10. Ветеринарлық-санитарлық сараптау зертханаларының саны, бірлік</w:t>
            </w:r>
          </w:p>
          <w:bookmarkEnd w:id="174"/>
          <w:p>
            <w:pPr>
              <w:spacing w:after="20"/>
              <w:ind w:left="20"/>
              <w:jc w:val="both"/>
            </w:pPr>
            <w:r>
              <w:rPr>
                <w:rFonts w:ascii="Times New Roman"/>
                <w:b w:val="false"/>
                <w:i w:val="false"/>
                <w:color w:val="000000"/>
                <w:sz w:val="20"/>
              </w:rPr>
              <w:t>
Количество лабораторий ветеринарно-санитарной экспертизы,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75"/>
          <w:p>
            <w:pPr>
              <w:spacing w:after="20"/>
              <w:ind w:left="20"/>
              <w:jc w:val="both"/>
            </w:pPr>
          </w:p>
          <w:bookmarkEnd w:id="175"/>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76"/>
          <w:p>
            <w:pPr>
              <w:spacing w:after="20"/>
              <w:ind w:left="20"/>
              <w:jc w:val="both"/>
            </w:pPr>
            <w:r>
              <w:rPr>
                <w:rFonts w:ascii="Times New Roman"/>
                <w:b w:val="false"/>
                <w:i w:val="false"/>
                <w:color w:val="000000"/>
                <w:sz w:val="20"/>
              </w:rPr>
              <w:t>
11. Тоңазытқыш камералардың саны, бірлік</w:t>
            </w:r>
          </w:p>
          <w:bookmarkEnd w:id="176"/>
          <w:p>
            <w:pPr>
              <w:spacing w:after="20"/>
              <w:ind w:left="20"/>
              <w:jc w:val="both"/>
            </w:pPr>
            <w:r>
              <w:rPr>
                <w:rFonts w:ascii="Times New Roman"/>
                <w:b w:val="false"/>
                <w:i w:val="false"/>
                <w:color w:val="000000"/>
                <w:sz w:val="20"/>
              </w:rPr>
              <w:t>
Количество холодильных камер,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77"/>
          <w:p>
            <w:pPr>
              <w:spacing w:after="20"/>
              <w:ind w:left="20"/>
              <w:jc w:val="both"/>
            </w:pPr>
          </w:p>
          <w:bookmarkEnd w:id="177"/>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78"/>
          <w:p>
            <w:pPr>
              <w:spacing w:after="20"/>
              <w:ind w:left="20"/>
              <w:jc w:val="both"/>
            </w:pPr>
            <w:r>
              <w:rPr>
                <w:rFonts w:ascii="Times New Roman"/>
                <w:b w:val="false"/>
                <w:i w:val="false"/>
                <w:color w:val="000000"/>
                <w:sz w:val="20"/>
              </w:rPr>
              <w:t>
12. Дүңгіршектердің саны, бірлік</w:t>
            </w:r>
          </w:p>
          <w:bookmarkEnd w:id="178"/>
          <w:p>
            <w:pPr>
              <w:spacing w:after="20"/>
              <w:ind w:left="20"/>
              <w:jc w:val="both"/>
            </w:pPr>
            <w:r>
              <w:rPr>
                <w:rFonts w:ascii="Times New Roman"/>
                <w:b w:val="false"/>
                <w:i w:val="false"/>
                <w:color w:val="000000"/>
                <w:sz w:val="20"/>
              </w:rPr>
              <w:t>
Количество киосков,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79"/>
          <w:p>
            <w:pPr>
              <w:spacing w:after="20"/>
              <w:ind w:left="20"/>
              <w:jc w:val="both"/>
            </w:pPr>
          </w:p>
          <w:bookmarkEnd w:id="179"/>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80"/>
          <w:p>
            <w:pPr>
              <w:spacing w:after="20"/>
              <w:ind w:left="20"/>
              <w:jc w:val="both"/>
            </w:pPr>
            <w:r>
              <w:rPr>
                <w:rFonts w:ascii="Times New Roman"/>
                <w:b w:val="false"/>
                <w:i w:val="false"/>
                <w:color w:val="000000"/>
                <w:sz w:val="20"/>
              </w:rPr>
              <w:t>
13. Шатырлар (павильондар) саны, бірлік</w:t>
            </w:r>
          </w:p>
          <w:bookmarkEnd w:id="180"/>
          <w:p>
            <w:pPr>
              <w:spacing w:after="20"/>
              <w:ind w:left="20"/>
              <w:jc w:val="both"/>
            </w:pPr>
            <w:r>
              <w:rPr>
                <w:rFonts w:ascii="Times New Roman"/>
                <w:b w:val="false"/>
                <w:i w:val="false"/>
                <w:color w:val="000000"/>
                <w:sz w:val="20"/>
              </w:rPr>
              <w:t>
Количество палаток (павильонов),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81"/>
          <w:p>
            <w:pPr>
              <w:spacing w:after="20"/>
              <w:ind w:left="20"/>
              <w:jc w:val="both"/>
            </w:pPr>
          </w:p>
          <w:bookmarkEnd w:id="181"/>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82"/>
          <w:p>
            <w:pPr>
              <w:spacing w:after="20"/>
              <w:ind w:left="20"/>
              <w:jc w:val="both"/>
            </w:pPr>
            <w:r>
              <w:rPr>
                <w:rFonts w:ascii="Times New Roman"/>
                <w:b w:val="false"/>
                <w:i w:val="false"/>
                <w:color w:val="000000"/>
                <w:sz w:val="20"/>
              </w:rPr>
              <w:t>
14. Контейнерлердің саны, бірлік</w:t>
            </w:r>
          </w:p>
          <w:bookmarkEnd w:id="182"/>
          <w:p>
            <w:pPr>
              <w:spacing w:after="20"/>
              <w:ind w:left="20"/>
              <w:jc w:val="both"/>
            </w:pPr>
            <w:r>
              <w:rPr>
                <w:rFonts w:ascii="Times New Roman"/>
                <w:b w:val="false"/>
                <w:i w:val="false"/>
                <w:color w:val="000000"/>
                <w:sz w:val="20"/>
              </w:rPr>
              <w:t>
Количество контейнеров,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83"/>
          <w:p>
            <w:pPr>
              <w:spacing w:after="20"/>
              <w:ind w:left="20"/>
              <w:jc w:val="both"/>
            </w:pPr>
          </w:p>
          <w:bookmarkEnd w:id="183"/>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84"/>
          <w:p>
            <w:pPr>
              <w:spacing w:after="20"/>
              <w:ind w:left="20"/>
              <w:jc w:val="both"/>
            </w:pPr>
            <w:r>
              <w:rPr>
                <w:rFonts w:ascii="Times New Roman"/>
                <w:b w:val="false"/>
                <w:i w:val="false"/>
                <w:color w:val="000000"/>
                <w:sz w:val="20"/>
              </w:rPr>
              <w:t>
15. Сөрелердің ұзындығы, қума метр</w:t>
            </w:r>
          </w:p>
          <w:bookmarkEnd w:id="184"/>
          <w:p>
            <w:pPr>
              <w:spacing w:after="20"/>
              <w:ind w:left="20"/>
              <w:jc w:val="both"/>
            </w:pPr>
            <w:r>
              <w:rPr>
                <w:rFonts w:ascii="Times New Roman"/>
                <w:b w:val="false"/>
                <w:i w:val="false"/>
                <w:color w:val="000000"/>
                <w:sz w:val="20"/>
              </w:rPr>
              <w:t>
Длина прилавков, погонный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85"/>
          <w:p>
            <w:pPr>
              <w:spacing w:after="20"/>
              <w:ind w:left="20"/>
              <w:jc w:val="both"/>
            </w:pPr>
          </w:p>
          <w:bookmarkEnd w:id="185"/>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433" w:id="186"/>
    <w:p>
      <w:pPr>
        <w:spacing w:after="0"/>
        <w:ind w:left="0"/>
        <w:jc w:val="both"/>
      </w:pPr>
      <w:r>
        <w:rPr>
          <w:rFonts w:ascii="Times New Roman"/>
          <w:b w:val="false"/>
          <w:i w:val="false"/>
          <w:color w:val="000000"/>
          <w:sz w:val="28"/>
        </w:rPr>
        <w:t>
      16. Статистикалық нысанды толтыруға жұмсалған уақытты көрсетіңіз, сағатпен (қажеттiсiн қоршаңыз)</w:t>
      </w:r>
    </w:p>
    <w:bookmarkEnd w:id="186"/>
    <w:bookmarkStart w:name="z434" w:id="187"/>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bookmarkStart w:name="z435" w:id="188"/>
          <w:p>
            <w:pPr>
              <w:spacing w:after="20"/>
              <w:ind w:left="20"/>
              <w:jc w:val="both"/>
            </w:pPr>
            <w:r>
              <w:rPr>
                <w:rFonts w:ascii="Times New Roman"/>
                <w:b w:val="false"/>
                <w:i w:val="false"/>
                <w:color w:val="000000"/>
                <w:sz w:val="20"/>
              </w:rPr>
              <w:t>
Атауы</w:t>
            </w:r>
          </w:p>
          <w:bookmarkEnd w:id="188"/>
          <w:p>
            <w:pPr>
              <w:spacing w:after="20"/>
              <w:ind w:left="20"/>
              <w:jc w:val="both"/>
            </w:pPr>
            <w:r>
              <w:rPr>
                <w:rFonts w:ascii="Times New Roman"/>
                <w:b w:val="false"/>
                <w:i w:val="false"/>
                <w:color w:val="000000"/>
                <w:sz w:val="20"/>
              </w:rPr>
              <w:t>
Наименование_________________________</w:t>
            </w:r>
          </w:p>
        </w:tc>
        <w:tc>
          <w:tcPr>
            <w:tcW w:w="4100" w:type="dxa"/>
            <w:tcBorders/>
            <w:tcMar>
              <w:top w:w="15" w:type="dxa"/>
              <w:left w:w="15" w:type="dxa"/>
              <w:bottom w:w="15" w:type="dxa"/>
              <w:right w:w="15" w:type="dxa"/>
            </w:tcMar>
            <w:vAlign w:val="center"/>
          </w:tcPr>
          <w:bookmarkStart w:name="z436" w:id="189"/>
          <w:p>
            <w:pPr>
              <w:spacing w:after="20"/>
              <w:ind w:left="20"/>
              <w:jc w:val="both"/>
            </w:pPr>
            <w:r>
              <w:rPr>
                <w:rFonts w:ascii="Times New Roman"/>
                <w:b w:val="false"/>
                <w:i w:val="false"/>
                <w:color w:val="000000"/>
                <w:sz w:val="20"/>
              </w:rPr>
              <w:t>
Мекенжайы (респонденттің)</w:t>
            </w:r>
          </w:p>
          <w:bookmarkEnd w:id="189"/>
          <w:p>
            <w:pPr>
              <w:spacing w:after="20"/>
              <w:ind w:left="20"/>
              <w:jc w:val="both"/>
            </w:pPr>
            <w:r>
              <w:rPr>
                <w:rFonts w:ascii="Times New Roman"/>
                <w:b w:val="false"/>
                <w:i w:val="false"/>
                <w:color w:val="000000"/>
                <w:sz w:val="20"/>
              </w:rPr>
              <w:t>
Адрес (респондента) 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стационарный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мобильный</w:t>
            </w:r>
          </w:p>
        </w:tc>
      </w:tr>
      <w:tr>
        <w:trPr>
          <w:trHeight w:val="30" w:hRule="atLeast"/>
        </w:trPr>
        <w:tc>
          <w:tcPr>
            <w:tcW w:w="0" w:type="auto"/>
            <w:gridSpan w:val="3"/>
            <w:tcBorders/>
            <w:tcMar>
              <w:top w:w="15" w:type="dxa"/>
              <w:left w:w="15" w:type="dxa"/>
              <w:bottom w:w="15" w:type="dxa"/>
              <w:right w:w="15" w:type="dxa"/>
            </w:tcMar>
            <w:vAlign w:val="center"/>
          </w:tcPr>
          <w:bookmarkStart w:name="z437" w:id="190"/>
          <w:p>
            <w:pPr>
              <w:spacing w:after="20"/>
              <w:ind w:left="20"/>
              <w:jc w:val="both"/>
            </w:pPr>
            <w:r>
              <w:rPr>
                <w:rFonts w:ascii="Times New Roman"/>
                <w:b w:val="false"/>
                <w:i w:val="false"/>
                <w:color w:val="000000"/>
                <w:sz w:val="20"/>
              </w:rPr>
              <w:t>
Электрондық пошта мекенжайы (респонденттің)</w:t>
            </w:r>
          </w:p>
          <w:bookmarkEnd w:id="190"/>
          <w:p>
            <w:pPr>
              <w:spacing w:after="20"/>
              <w:ind w:left="20"/>
              <w:jc w:val="both"/>
            </w:pPr>
            <w:r>
              <w:rPr>
                <w:rFonts w:ascii="Times New Roman"/>
                <w:b w:val="false"/>
                <w:i w:val="false"/>
                <w:color w:val="000000"/>
                <w:sz w:val="20"/>
              </w:rPr>
              <w:t>
Адрес электронной почты (респондента) ______________________________________________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 подпись, телефон (исполнителя)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r>
    </w:tbl>
    <w:bookmarkStart w:name="z438" w:id="191"/>
    <w:p>
      <w:pPr>
        <w:spacing w:after="0"/>
        <w:ind w:left="0"/>
        <w:jc w:val="both"/>
      </w:pPr>
      <w:r>
        <w:rPr>
          <w:rFonts w:ascii="Times New Roman"/>
          <w:b w:val="false"/>
          <w:i w:val="false"/>
          <w:color w:val="000000"/>
          <w:sz w:val="28"/>
        </w:rPr>
        <w:t>
      Ескертпе:</w:t>
      </w:r>
    </w:p>
    <w:bookmarkEnd w:id="191"/>
    <w:bookmarkStart w:name="z439" w:id="192"/>
    <w:p>
      <w:pPr>
        <w:spacing w:after="0"/>
        <w:ind w:left="0"/>
        <w:jc w:val="both"/>
      </w:pPr>
      <w:r>
        <w:rPr>
          <w:rFonts w:ascii="Times New Roman"/>
          <w:b w:val="false"/>
          <w:i w:val="false"/>
          <w:color w:val="000000"/>
          <w:sz w:val="28"/>
        </w:rPr>
        <w:t>
      Примечание:</w:t>
      </w:r>
    </w:p>
    <w:bookmarkEnd w:id="192"/>
    <w:bookmarkStart w:name="z440" w:id="193"/>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 </w:t>
      </w:r>
    </w:p>
    <w:bookmarkEnd w:id="193"/>
    <w:bookmarkStart w:name="z441" w:id="194"/>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января 2020 года № 9</w:t>
            </w:r>
          </w:p>
        </w:tc>
      </w:tr>
    </w:tbl>
    <w:bookmarkStart w:name="z1380" w:id="19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торговых рынках" (индекс 12-торговля, периодичность годовая)</w:t>
      </w:r>
    </w:p>
    <w:bookmarkEnd w:id="195"/>
    <w:p>
      <w:pPr>
        <w:spacing w:after="0"/>
        <w:ind w:left="0"/>
        <w:jc w:val="both"/>
      </w:pPr>
      <w:r>
        <w:rPr>
          <w:rFonts w:ascii="Times New Roman"/>
          <w:b w:val="false"/>
          <w:i w:val="false"/>
          <w:color w:val="ff0000"/>
          <w:sz w:val="28"/>
        </w:rPr>
        <w:t xml:space="preserve">
      Сноска. Приложение 4 - в редакции приказа Руководителя Бюро национальной статистики Агентства по стратегическому планированию и реформам РК от 09.11.2021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81" w:id="196"/>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торговых рынках" (индекс 12-торговля, периодичность годовая)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(далее – Закон)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торговых рынках" (индекс 12-торговля, периодичность годовая) (далее – статистическая форма).</w:t>
      </w:r>
    </w:p>
    <w:bookmarkEnd w:id="196"/>
    <w:bookmarkStart w:name="z1382" w:id="197"/>
    <w:p>
      <w:pPr>
        <w:spacing w:after="0"/>
        <w:ind w:left="0"/>
        <w:jc w:val="both"/>
      </w:pPr>
      <w:r>
        <w:rPr>
          <w:rFonts w:ascii="Times New Roman"/>
          <w:b w:val="false"/>
          <w:i w:val="false"/>
          <w:color w:val="000000"/>
          <w:sz w:val="28"/>
        </w:rPr>
        <w:t xml:space="preserve">
      2. В настоящей Инструкции используются понятия в значениях, определенных в </w:t>
      </w:r>
      <w:r>
        <w:rPr>
          <w:rFonts w:ascii="Times New Roman"/>
          <w:b w:val="false"/>
          <w:i w:val="false"/>
          <w:color w:val="000000"/>
          <w:sz w:val="28"/>
        </w:rPr>
        <w:t>Законе</w:t>
      </w:r>
      <w:r>
        <w:rPr>
          <w:rFonts w:ascii="Times New Roman"/>
          <w:b w:val="false"/>
          <w:i w:val="false"/>
          <w:color w:val="000000"/>
          <w:sz w:val="28"/>
        </w:rPr>
        <w:t>, а также следующие определения:</w:t>
      </w:r>
    </w:p>
    <w:bookmarkEnd w:id="197"/>
    <w:bookmarkStart w:name="z1383" w:id="198"/>
    <w:p>
      <w:pPr>
        <w:spacing w:after="0"/>
        <w:ind w:left="0"/>
        <w:jc w:val="both"/>
      </w:pPr>
      <w:r>
        <w:rPr>
          <w:rFonts w:ascii="Times New Roman"/>
          <w:b w:val="false"/>
          <w:i w:val="false"/>
          <w:color w:val="000000"/>
          <w:sz w:val="28"/>
        </w:rPr>
        <w:t>
      1) универсальный торговый рынок является торговым рынком, на котором торговые места предназначены для осуществления продажи товаров разного класса;</w:t>
      </w:r>
    </w:p>
    <w:bookmarkEnd w:id="198"/>
    <w:bookmarkStart w:name="z1384" w:id="199"/>
    <w:p>
      <w:pPr>
        <w:spacing w:after="0"/>
        <w:ind w:left="0"/>
        <w:jc w:val="both"/>
      </w:pPr>
      <w:r>
        <w:rPr>
          <w:rFonts w:ascii="Times New Roman"/>
          <w:b w:val="false"/>
          <w:i w:val="false"/>
          <w:color w:val="000000"/>
          <w:sz w:val="28"/>
        </w:rPr>
        <w:t>
      2) киоск – некапитальное переносное сооружение, оснащенное торговым оборудованием, не имеющее торгового зала и помещений для хранения продовольственных товаров, рассчитанное на одно или несколько торговых мест;</w:t>
      </w:r>
    </w:p>
    <w:bookmarkEnd w:id="199"/>
    <w:bookmarkStart w:name="z1385" w:id="200"/>
    <w:p>
      <w:pPr>
        <w:spacing w:after="0"/>
        <w:ind w:left="0"/>
        <w:jc w:val="both"/>
      </w:pPr>
      <w:r>
        <w:rPr>
          <w:rFonts w:ascii="Times New Roman"/>
          <w:b w:val="false"/>
          <w:i w:val="false"/>
          <w:color w:val="000000"/>
          <w:sz w:val="28"/>
        </w:rPr>
        <w:t>
      3) выносной прилавок – переносное временное сооружение (конструкция), представляющее собой торговое место, располагаемое на специально определенном месте;</w:t>
      </w:r>
    </w:p>
    <w:bookmarkEnd w:id="200"/>
    <w:bookmarkStart w:name="z1386" w:id="201"/>
    <w:p>
      <w:pPr>
        <w:spacing w:after="0"/>
        <w:ind w:left="0"/>
        <w:jc w:val="both"/>
      </w:pPr>
      <w:r>
        <w:rPr>
          <w:rFonts w:ascii="Times New Roman"/>
          <w:b w:val="false"/>
          <w:i w:val="false"/>
          <w:color w:val="000000"/>
          <w:sz w:val="28"/>
        </w:rPr>
        <w:t>
      4) коммунальный рынок – торговый рынок, создаваемый по решению местных исполнительных органов, на котором осуществляется купля-продажа преимущественно продовольственных товаров непосредственно потребителю для личного, бытового и семейного пользования;</w:t>
      </w:r>
    </w:p>
    <w:bookmarkEnd w:id="201"/>
    <w:bookmarkStart w:name="z1387" w:id="202"/>
    <w:p>
      <w:pPr>
        <w:spacing w:after="0"/>
        <w:ind w:left="0"/>
        <w:jc w:val="both"/>
      </w:pPr>
      <w:r>
        <w:rPr>
          <w:rFonts w:ascii="Times New Roman"/>
          <w:b w:val="false"/>
          <w:i w:val="false"/>
          <w:color w:val="000000"/>
          <w:sz w:val="28"/>
        </w:rPr>
        <w:t>
      5) специализированный торговый рынок является торговым рынком, на котором семьдесят и более процентов товаров от их общего количества предназначены для осуществления продажи товаров одного класса;</w:t>
      </w:r>
    </w:p>
    <w:bookmarkEnd w:id="202"/>
    <w:bookmarkStart w:name="z1388" w:id="203"/>
    <w:p>
      <w:pPr>
        <w:spacing w:after="0"/>
        <w:ind w:left="0"/>
        <w:jc w:val="both"/>
      </w:pPr>
      <w:r>
        <w:rPr>
          <w:rFonts w:ascii="Times New Roman"/>
          <w:b w:val="false"/>
          <w:i w:val="false"/>
          <w:color w:val="000000"/>
          <w:sz w:val="28"/>
        </w:rPr>
        <w:t>
      6) собственник (владелец) торгового рынка – индивидуальный предприниматель и (или) юридическое лицо, владеющие, пользующиеся, в том числе на праве собственности, имуществом рынка, которые предоставляют торговые места и оказывают другие виды услуг для осуществления торговой деятельности, действующие в соответствии с законодательством Республики Казахстан;</w:t>
      </w:r>
    </w:p>
    <w:bookmarkEnd w:id="203"/>
    <w:bookmarkStart w:name="z1389" w:id="204"/>
    <w:p>
      <w:pPr>
        <w:spacing w:after="0"/>
        <w:ind w:left="0"/>
        <w:jc w:val="both"/>
      </w:pPr>
      <w:r>
        <w:rPr>
          <w:rFonts w:ascii="Times New Roman"/>
          <w:b w:val="false"/>
          <w:i w:val="false"/>
          <w:color w:val="000000"/>
          <w:sz w:val="28"/>
        </w:rPr>
        <w:t>
      7) торговый рынок – обособленный имущественный комплекс, предназначенный для торговой деятельности, с централизацией функций хозяйственного обслуживания территории, управления и охраны, действующий на постоянной основе и обеспеченный площадкой для стоянки автотранспортных средств в пределах границ своей территории, а также соответствующий санитарно-эпидемиологическим требованиям, требованиям пожарной безопасности, архитектурно-строительным и иным требованиям в соответствии с законодательством Республики Казахстан;</w:t>
      </w:r>
    </w:p>
    <w:bookmarkEnd w:id="204"/>
    <w:bookmarkStart w:name="z1390" w:id="205"/>
    <w:p>
      <w:pPr>
        <w:spacing w:after="0"/>
        <w:ind w:left="0"/>
        <w:jc w:val="both"/>
      </w:pPr>
      <w:r>
        <w:rPr>
          <w:rFonts w:ascii="Times New Roman"/>
          <w:b w:val="false"/>
          <w:i w:val="false"/>
          <w:color w:val="000000"/>
          <w:sz w:val="28"/>
        </w:rPr>
        <w:t>
      8) торговое место – место, оснащенное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bookmarkEnd w:id="205"/>
    <w:bookmarkStart w:name="z1391" w:id="206"/>
    <w:p>
      <w:pPr>
        <w:spacing w:after="0"/>
        <w:ind w:left="0"/>
        <w:jc w:val="both"/>
      </w:pPr>
      <w:r>
        <w:rPr>
          <w:rFonts w:ascii="Times New Roman"/>
          <w:b w:val="false"/>
          <w:i w:val="false"/>
          <w:color w:val="000000"/>
          <w:sz w:val="28"/>
        </w:rPr>
        <w:t>
      9) палатка (павильон) – легко возводимое строение из сборно-разборных конструкций, оснащенное торговым оборудованием для одного или нескольких торговых мест, имеющее площадь для торгового запаса и располагаемое на специально определенном месте.</w:t>
      </w:r>
    </w:p>
    <w:bookmarkEnd w:id="206"/>
    <w:bookmarkStart w:name="z1392" w:id="207"/>
    <w:p>
      <w:pPr>
        <w:spacing w:after="0"/>
        <w:ind w:left="0"/>
        <w:jc w:val="both"/>
      </w:pPr>
      <w:r>
        <w:rPr>
          <w:rFonts w:ascii="Times New Roman"/>
          <w:b w:val="false"/>
          <w:i w:val="false"/>
          <w:color w:val="000000"/>
          <w:sz w:val="28"/>
        </w:rPr>
        <w:t>
      3. На каждый торговый рынок заполняется отдельная статистическая форма.</w:t>
      </w:r>
    </w:p>
    <w:bookmarkEnd w:id="207"/>
    <w:bookmarkStart w:name="z1393" w:id="208"/>
    <w:p>
      <w:pPr>
        <w:spacing w:after="0"/>
        <w:ind w:left="0"/>
        <w:jc w:val="both"/>
      </w:pPr>
      <w:r>
        <w:rPr>
          <w:rFonts w:ascii="Times New Roman"/>
          <w:b w:val="false"/>
          <w:i w:val="false"/>
          <w:color w:val="000000"/>
          <w:sz w:val="28"/>
        </w:rPr>
        <w:t>
      Строка 1.1 заполняется в случае, если респондент является собственником двух и более торговых рынков, то респонденты указывают порядковый номер отчета.</w:t>
      </w:r>
    </w:p>
    <w:bookmarkEnd w:id="208"/>
    <w:bookmarkStart w:name="z1394" w:id="209"/>
    <w:p>
      <w:pPr>
        <w:spacing w:after="0"/>
        <w:ind w:left="0"/>
        <w:jc w:val="both"/>
      </w:pPr>
      <w:r>
        <w:rPr>
          <w:rFonts w:ascii="Times New Roman"/>
          <w:b w:val="false"/>
          <w:i w:val="false"/>
          <w:color w:val="000000"/>
          <w:sz w:val="28"/>
        </w:rPr>
        <w:t>
      По строке 1.3 указывается фактическое местонахождение торгового рынка (область, город, район, населенный пункт).</w:t>
      </w:r>
    </w:p>
    <w:bookmarkEnd w:id="209"/>
    <w:bookmarkStart w:name="z1395" w:id="210"/>
    <w:p>
      <w:pPr>
        <w:spacing w:after="0"/>
        <w:ind w:left="0"/>
        <w:jc w:val="both"/>
      </w:pPr>
      <w:r>
        <w:rPr>
          <w:rFonts w:ascii="Times New Roman"/>
          <w:b w:val="false"/>
          <w:i w:val="false"/>
          <w:color w:val="000000"/>
          <w:sz w:val="28"/>
        </w:rPr>
        <w:t>
      По строке 5 указывается тип торгового рынка по товарной специализации: продовольственный, непродовольственный (в зависимости от преобладающего типа товара).</w:t>
      </w:r>
    </w:p>
    <w:bookmarkEnd w:id="210"/>
    <w:bookmarkStart w:name="z1396" w:id="211"/>
    <w:p>
      <w:pPr>
        <w:spacing w:after="0"/>
        <w:ind w:left="0"/>
        <w:jc w:val="both"/>
      </w:pPr>
      <w:r>
        <w:rPr>
          <w:rFonts w:ascii="Times New Roman"/>
          <w:b w:val="false"/>
          <w:i w:val="false"/>
          <w:color w:val="000000"/>
          <w:sz w:val="28"/>
        </w:rPr>
        <w:t>
      По строке 6 – в зависимости от реализуемых товаров: специализированный, универсальный.</w:t>
      </w:r>
    </w:p>
    <w:bookmarkEnd w:id="211"/>
    <w:bookmarkStart w:name="z1397" w:id="212"/>
    <w:p>
      <w:pPr>
        <w:spacing w:after="0"/>
        <w:ind w:left="0"/>
        <w:jc w:val="both"/>
      </w:pPr>
      <w:r>
        <w:rPr>
          <w:rFonts w:ascii="Times New Roman"/>
          <w:b w:val="false"/>
          <w:i w:val="false"/>
          <w:color w:val="000000"/>
          <w:sz w:val="28"/>
        </w:rPr>
        <w:t>
      По строке 7 – по объемам сделок оптовый или розничный.</w:t>
      </w:r>
    </w:p>
    <w:bookmarkEnd w:id="212"/>
    <w:bookmarkStart w:name="z1398" w:id="213"/>
    <w:p>
      <w:pPr>
        <w:spacing w:after="0"/>
        <w:ind w:left="0"/>
        <w:jc w:val="both"/>
      </w:pPr>
      <w:r>
        <w:rPr>
          <w:rFonts w:ascii="Times New Roman"/>
          <w:b w:val="false"/>
          <w:i w:val="false"/>
          <w:color w:val="000000"/>
          <w:sz w:val="28"/>
        </w:rPr>
        <w:t>
      По строке 8 учитываются все торговые места независимо, заняты они под рыночную торговлю или сданы в аренду другим торгующим организациям. В общее количество торговых мест на торговых рынках входит число торговых мест за всеми постоянно установленными столами (прилавками), число дополнительных (временных) торговых мест.</w:t>
      </w:r>
    </w:p>
    <w:bookmarkEnd w:id="213"/>
    <w:bookmarkStart w:name="z1399" w:id="214"/>
    <w:p>
      <w:pPr>
        <w:spacing w:after="0"/>
        <w:ind w:left="0"/>
        <w:jc w:val="both"/>
      </w:pPr>
      <w:r>
        <w:rPr>
          <w:rFonts w:ascii="Times New Roman"/>
          <w:b w:val="false"/>
          <w:i w:val="false"/>
          <w:color w:val="000000"/>
          <w:sz w:val="28"/>
        </w:rPr>
        <w:t>
      По строке 9 указывается вся площадь, которая отведена под торговый рынок, включая площадь занятую под постройками, находящимися на территории торгового рынка. При этом не учитывается площадь, отводимая дополнительно для торговли в период проведения ярмарок.</w:t>
      </w:r>
    </w:p>
    <w:bookmarkEnd w:id="214"/>
    <w:bookmarkStart w:name="z1400" w:id="215"/>
    <w:p>
      <w:pPr>
        <w:spacing w:after="0"/>
        <w:ind w:left="0"/>
        <w:jc w:val="both"/>
      </w:pPr>
      <w:r>
        <w:rPr>
          <w:rFonts w:ascii="Times New Roman"/>
          <w:b w:val="false"/>
          <w:i w:val="false"/>
          <w:color w:val="000000"/>
          <w:sz w:val="28"/>
        </w:rPr>
        <w:t>
      По строке 10 учитывается количество лабораторий ветеринарно-санитарной экспертизы, обслуживающие торговые рынки, независимо от того, расположены ли они на самой территории торгового рынка или вне ее. В отчет включаются все действующие лаборатории ветеринарно-санитарной экспертизы, а также находящиеся на ремонте или временно закрытые по иным причинам (санитарная обработка).</w:t>
      </w:r>
    </w:p>
    <w:bookmarkEnd w:id="215"/>
    <w:bookmarkStart w:name="z1401" w:id="216"/>
    <w:p>
      <w:pPr>
        <w:spacing w:after="0"/>
        <w:ind w:left="0"/>
        <w:jc w:val="both"/>
      </w:pPr>
      <w:r>
        <w:rPr>
          <w:rFonts w:ascii="Times New Roman"/>
          <w:b w:val="false"/>
          <w:i w:val="false"/>
          <w:color w:val="000000"/>
          <w:sz w:val="28"/>
        </w:rPr>
        <w:t>
      По строке 11 отражается количество холодильных камер. Холодильное оборудование учитывается как собственное, находящееся на балансе торгового рынка, так и арендованное у других организаций (только установленное оборудование). Оборудование, находящееся вследствие неисправности на ремонте свыше трех месяцев, а также холодильники, приобретенные для нужд работников торгового рынка, не учитываются.</w:t>
      </w:r>
    </w:p>
    <w:bookmarkEnd w:id="216"/>
    <w:bookmarkStart w:name="z1402" w:id="217"/>
    <w:p>
      <w:pPr>
        <w:spacing w:after="0"/>
        <w:ind w:left="0"/>
        <w:jc w:val="both"/>
      </w:pPr>
      <w:r>
        <w:rPr>
          <w:rFonts w:ascii="Times New Roman"/>
          <w:b w:val="false"/>
          <w:i w:val="false"/>
          <w:color w:val="000000"/>
          <w:sz w:val="28"/>
        </w:rPr>
        <w:t>
      По строкам 12-14 указывается количество киосков, палаток (павильонов), контейнеров, находящихся на территории рынка. Под контейнерами понимается – универсальное транспортное оборудование многократного применения, предназначенное для перевозки грузов.</w:t>
      </w:r>
    </w:p>
    <w:bookmarkEnd w:id="217"/>
    <w:bookmarkStart w:name="z1403" w:id="218"/>
    <w:p>
      <w:pPr>
        <w:spacing w:after="0"/>
        <w:ind w:left="0"/>
        <w:jc w:val="both"/>
      </w:pPr>
      <w:r>
        <w:rPr>
          <w:rFonts w:ascii="Times New Roman"/>
          <w:b w:val="false"/>
          <w:i w:val="false"/>
          <w:color w:val="000000"/>
          <w:sz w:val="28"/>
        </w:rPr>
        <w:t>
      По строке 15 указывается длина прилавков (столов) в погонных метрах.</w:t>
      </w:r>
    </w:p>
    <w:bookmarkEnd w:id="218"/>
    <w:bookmarkStart w:name="z1404" w:id="219"/>
    <w:p>
      <w:pPr>
        <w:spacing w:after="0"/>
        <w:ind w:left="0"/>
        <w:jc w:val="both"/>
      </w:pPr>
      <w:r>
        <w:rPr>
          <w:rFonts w:ascii="Times New Roman"/>
          <w:b w:val="false"/>
          <w:i w:val="false"/>
          <w:color w:val="000000"/>
          <w:sz w:val="28"/>
        </w:rPr>
        <w:t xml:space="preserve">
      4.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219"/>
    <w:bookmarkStart w:name="z1405" w:id="220"/>
    <w:p>
      <w:pPr>
        <w:spacing w:after="0"/>
        <w:ind w:left="0"/>
        <w:jc w:val="both"/>
      </w:pPr>
      <w:r>
        <w:rPr>
          <w:rFonts w:ascii="Times New Roman"/>
          <w:b w:val="false"/>
          <w:i w:val="false"/>
          <w:color w:val="000000"/>
          <w:sz w:val="28"/>
        </w:rPr>
        <w:t>
      5.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220"/>
    <w:bookmarkStart w:name="z1406" w:id="221"/>
    <w:p>
      <w:pPr>
        <w:spacing w:after="0"/>
        <w:ind w:left="0"/>
        <w:jc w:val="both"/>
      </w:pPr>
      <w:r>
        <w:rPr>
          <w:rFonts w:ascii="Times New Roman"/>
          <w:b w:val="false"/>
          <w:i w:val="false"/>
          <w:color w:val="000000"/>
          <w:sz w:val="28"/>
        </w:rPr>
        <w:t>
      6. Арифметико-логический контроль:</w:t>
      </w:r>
    </w:p>
    <w:bookmarkEnd w:id="221"/>
    <w:bookmarkStart w:name="z1407" w:id="222"/>
    <w:p>
      <w:pPr>
        <w:spacing w:after="0"/>
        <w:ind w:left="0"/>
        <w:jc w:val="both"/>
      </w:pPr>
      <w:r>
        <w:rPr>
          <w:rFonts w:ascii="Times New Roman"/>
          <w:b w:val="false"/>
          <w:i w:val="false"/>
          <w:color w:val="000000"/>
          <w:sz w:val="28"/>
        </w:rPr>
        <w:t>
      Если по строке 5 отмечена одна из строк, то по строке 6 "специализированный рынок" ≠ 0;</w:t>
      </w:r>
    </w:p>
    <w:bookmarkEnd w:id="222"/>
    <w:bookmarkStart w:name="z1408" w:id="223"/>
    <w:p>
      <w:pPr>
        <w:spacing w:after="0"/>
        <w:ind w:left="0"/>
        <w:jc w:val="both"/>
      </w:pPr>
      <w:r>
        <w:rPr>
          <w:rFonts w:ascii="Times New Roman"/>
          <w:b w:val="false"/>
          <w:i w:val="false"/>
          <w:color w:val="000000"/>
          <w:sz w:val="28"/>
        </w:rPr>
        <w:t>
      Если по строке 6 отмечено "универсальный рынок" ≠ 0, то по строке 5 не выбирается ни один из ответов.</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5 предусмотрено в редакции приказа и.о. Руководителя Бюро национальной статистики Агентства по стратегическому планированию и реформам РК от 18.06.2024 </w:t>
      </w:r>
      <w:r>
        <w:rPr>
          <w:rFonts w:ascii="Times New Roman"/>
          <w:b w:val="false"/>
          <w:i w:val="false"/>
          <w:color w:val="ff0000"/>
          <w:sz w:val="28"/>
        </w:rPr>
        <w:t>№ 7</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января 2020 года № 9</w:t>
            </w:r>
          </w:p>
        </w:tc>
      </w:tr>
    </w:tbl>
    <w:p>
      <w:pPr>
        <w:spacing w:after="0"/>
        <w:ind w:left="0"/>
        <w:jc w:val="both"/>
      </w:pPr>
      <w:r>
        <w:rPr>
          <w:rFonts w:ascii="Times New Roman"/>
          <w:b w:val="false"/>
          <w:i w:val="false"/>
          <w:color w:val="ff0000"/>
          <w:sz w:val="28"/>
        </w:rPr>
        <w:t xml:space="preserve">
      Сноска. Приложение 5 - в редакции приказа Руководителя Бюро национальной статистики Агентства по стратегическому планированию и реформам РК от 15.12.2022 </w:t>
      </w:r>
      <w:r>
        <w:rPr>
          <w:rFonts w:ascii="Times New Roman"/>
          <w:b w:val="false"/>
          <w:i w:val="false"/>
          <w:color w:val="ff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Ұлттық экономика министрлігі</w:t>
            </w:r>
          </w:p>
          <w:p>
            <w:pPr>
              <w:spacing w:after="20"/>
              <w:ind w:left="20"/>
              <w:jc w:val="both"/>
            </w:pPr>
            <w:r>
              <w:rPr>
                <w:rFonts w:ascii="Times New Roman"/>
                <w:b w:val="false"/>
                <w:i w:val="false"/>
                <w:color w:val="000000"/>
                <w:sz w:val="20"/>
              </w:rPr>
              <w:t xml:space="preserve">
 Статистика комитеті төрағасының </w:t>
            </w:r>
          </w:p>
          <w:p>
            <w:pPr>
              <w:spacing w:after="20"/>
              <w:ind w:left="20"/>
              <w:jc w:val="both"/>
            </w:pPr>
            <w:r>
              <w:rPr>
                <w:rFonts w:ascii="Times New Roman"/>
                <w:b w:val="false"/>
                <w:i w:val="false"/>
                <w:color w:val="000000"/>
                <w:sz w:val="20"/>
              </w:rPr>
              <w:t>
2020 жылғы "24" қаңтардағы</w:t>
            </w:r>
          </w:p>
          <w:p>
            <w:pPr>
              <w:spacing w:after="20"/>
              <w:ind w:left="20"/>
              <w:jc w:val="both"/>
            </w:pPr>
            <w:r>
              <w:rPr>
                <w:rFonts w:ascii="Times New Roman"/>
                <w:b w:val="false"/>
                <w:i w:val="false"/>
                <w:color w:val="000000"/>
                <w:sz w:val="20"/>
              </w:rPr>
              <w:t xml:space="preserve">
№ 9 бұйрығына </w:t>
            </w:r>
          </w:p>
          <w:p>
            <w:pPr>
              <w:spacing w:after="20"/>
              <w:ind w:left="20"/>
              <w:jc w:val="both"/>
            </w:pPr>
            <w:r>
              <w:rPr>
                <w:rFonts w:ascii="Times New Roman"/>
                <w:b w:val="false"/>
                <w:i w:val="false"/>
                <w:color w:val="000000"/>
                <w:sz w:val="20"/>
              </w:rPr>
              <w:t>
5-қосымша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Тауарлар мен көрсетілетін қызметтерді өткізу туралы есеп</w:t>
      </w:r>
      <w:r>
        <w:br/>
      </w:r>
      <w:r>
        <w:rPr>
          <w:rFonts w:ascii="Times New Roman"/>
          <w:b/>
          <w:i w:val="false"/>
          <w:color w:val="000000"/>
        </w:rPr>
        <w:t>Отчет о реализации товаров и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Индексі </w:t>
            </w:r>
          </w:p>
          <w:p>
            <w:pPr>
              <w:spacing w:after="20"/>
              <w:ind w:left="20"/>
              <w:jc w:val="both"/>
            </w:pPr>
            <w:r>
              <w:rPr>
                <w:rFonts w:ascii="Times New Roman"/>
                <w:b w:val="false"/>
                <w:i w:val="false"/>
                <w:color w:val="000000"/>
                <w:sz w:val="20"/>
              </w:rPr>
              <w:t>
Индекс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2-сауда</w:t>
            </w:r>
          </w:p>
          <w:p>
            <w:pPr>
              <w:spacing w:after="20"/>
              <w:ind w:left="20"/>
              <w:jc w:val="both"/>
            </w:pPr>
            <w:r>
              <w:rPr>
                <w:rFonts w:ascii="Times New Roman"/>
                <w:b w:val="false"/>
                <w:i w:val="false"/>
                <w:color w:val="000000"/>
                <w:sz w:val="20"/>
              </w:rPr>
              <w:t>
2-торговля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p>
            <w:pPr>
              <w:spacing w:after="20"/>
              <w:ind w:left="20"/>
              <w:jc w:val="both"/>
            </w:pPr>
            <w:r>
              <w:rPr>
                <w:rFonts w:ascii="Times New Roman"/>
                <w:b w:val="false"/>
                <w:i w:val="false"/>
                <w:color w:val="000000"/>
                <w:sz w:val="20"/>
              </w:rPr>
              <w:t>
месячная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қызметінің негізгі түрлері Экономикалық қызмет түрлерінің жалпы жіктеуішінің кодына сәйкес 45 – автомобильдер мен мотоциклдерді көтерме және бөлшек саудада сату және оларды жөндеу; 46 (46.1 кодынан басқа ) – автомобильдер мен мотоциклдер саудасынан басқа, көтерме саудада сату; 47 – автомобильдер мен мотоциклдерді сатудан басқа, бөлшек сауда; 56 – тамақ өнімдерімен және сусындармен қамтамасыз ету бойынша қызмет көрсету, бөлшек сауда кодына жататын заңды тұлғалар және (немесе) олардың қызметкерлерінің саны 100-ден жоғары құрылымдық және оқшауланған бөлімшелері, сондай-ақ қызметкерлерінің саны 100 адамға дейін іріктемеге түскен заңды тұлғалар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основной вид экономической деятельности которых относится к кодам Общего классификатора видов экономической деятельности 45 – оптовая и розничная торговля автомобилями и мотоциклами и их ремонт; 46 (кроме кода 46.1) – оптовая торговля, за исключением торговли автомобилями и мотоциклами; 47 – розничная торговля, кроме торговли автомобилями и мотоциклами; 56 - предоставление услуг по обеспечению питанием и напитками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3-күнге (қоса алғанда) дейін</w:t>
            </w:r>
          </w:p>
          <w:p>
            <w:pPr>
              <w:spacing w:after="20"/>
              <w:ind w:left="20"/>
              <w:jc w:val="both"/>
            </w:pPr>
            <w:r>
              <w:rPr>
                <w:rFonts w:ascii="Times New Roman"/>
                <w:b w:val="false"/>
                <w:i w:val="false"/>
                <w:color w:val="000000"/>
                <w:sz w:val="20"/>
              </w:rPr>
              <w:t>
Срок предоставления – до 3 числа (включительно) после отчетного периода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00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8006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1.Тауарларды нақты өткізу орнын көрсетіңіз (кəсіпорынның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реализации товаров (независимо от места регистрации предприятия) - область, город, район, населенный пункт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1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416300" cy="685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соответствующим работником территориального органа статистики при представлении респондентом на бумажном носителе)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7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9718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Есепті айға тауарларды, көрсетілетін қызметтерді өткізу көлемін және тауар қорларын көрсетіңіз, мың теңге</w:t>
            </w:r>
          </w:p>
          <w:p>
            <w:pPr>
              <w:spacing w:after="20"/>
              <w:ind w:left="20"/>
              <w:jc w:val="both"/>
            </w:pPr>
            <w:r>
              <w:rPr>
                <w:rFonts w:ascii="Times New Roman"/>
                <w:b w:val="false"/>
                <w:i w:val="false"/>
                <w:color w:val="000000"/>
                <w:sz w:val="20"/>
              </w:rPr>
              <w:t>
Укажите объем реализации товаров, услуг и товарных запасов за отчетный месяц, в тысячах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азық-түлік тауарлары</w:t>
            </w:r>
          </w:p>
          <w:p>
            <w:pPr>
              <w:spacing w:after="20"/>
              <w:ind w:left="20"/>
              <w:jc w:val="both"/>
            </w:pPr>
            <w:r>
              <w:rPr>
                <w:rFonts w:ascii="Times New Roman"/>
                <w:b w:val="false"/>
                <w:i w:val="false"/>
                <w:color w:val="000000"/>
                <w:sz w:val="20"/>
              </w:rPr>
              <w:t xml:space="preserve">
Из них продовольственные товары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 көлемі</w:t>
            </w:r>
          </w:p>
          <w:p>
            <w:pPr>
              <w:spacing w:after="20"/>
              <w:ind w:left="20"/>
              <w:jc w:val="both"/>
            </w:pPr>
            <w:r>
              <w:rPr>
                <w:rFonts w:ascii="Times New Roman"/>
                <w:b w:val="false"/>
                <w:i w:val="false"/>
                <w:color w:val="000000"/>
                <w:sz w:val="20"/>
              </w:rPr>
              <w:t xml:space="preserve">
Объем оптовой торговли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көлемі</w:t>
            </w:r>
          </w:p>
          <w:p>
            <w:pPr>
              <w:spacing w:after="20"/>
              <w:ind w:left="20"/>
              <w:jc w:val="both"/>
            </w:pPr>
            <w:r>
              <w:rPr>
                <w:rFonts w:ascii="Times New Roman"/>
                <w:b w:val="false"/>
                <w:i w:val="false"/>
                <w:color w:val="000000"/>
                <w:sz w:val="20"/>
              </w:rPr>
              <w:t xml:space="preserve">
Объем розничной торговли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соңына тауар қорлары</w:t>
            </w:r>
          </w:p>
          <w:p>
            <w:pPr>
              <w:spacing w:after="20"/>
              <w:ind w:left="20"/>
              <w:jc w:val="both"/>
            </w:pPr>
            <w:r>
              <w:rPr>
                <w:rFonts w:ascii="Times New Roman"/>
                <w:b w:val="false"/>
                <w:i w:val="false"/>
                <w:color w:val="000000"/>
                <w:sz w:val="20"/>
              </w:rPr>
              <w:t xml:space="preserve">
Товарные запасы на конец отчетного месяца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жөндеу және техникалық қызмет көрсету бойынша қызмет көрсетудің көлемі</w:t>
            </w:r>
          </w:p>
          <w:p>
            <w:pPr>
              <w:spacing w:after="20"/>
              <w:ind w:left="20"/>
              <w:jc w:val="both"/>
            </w:pPr>
            <w:r>
              <w:rPr>
                <w:rFonts w:ascii="Times New Roman"/>
                <w:b w:val="false"/>
                <w:i w:val="false"/>
                <w:color w:val="000000"/>
                <w:sz w:val="20"/>
              </w:rPr>
              <w:t>
Объем предоставления услуг по техническому обслуживанию и ремонту автомобилей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өнімдерімен және сусындармен қамтамасыз ету бойынша қызмет көрсетудің көлемі</w:t>
            </w:r>
          </w:p>
          <w:p>
            <w:pPr>
              <w:spacing w:after="20"/>
              <w:ind w:left="20"/>
              <w:jc w:val="both"/>
            </w:pPr>
            <w:r>
              <w:rPr>
                <w:rFonts w:ascii="Times New Roman"/>
                <w:b w:val="false"/>
                <w:i w:val="false"/>
                <w:color w:val="000000"/>
                <w:sz w:val="20"/>
              </w:rPr>
              <w:t>
Объем предоставления услуг по обеспечению питанием и напитками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3. Есепті айдың соңындағы тауар қорлары</w:t>
      </w:r>
    </w:p>
    <w:p>
      <w:pPr>
        <w:spacing w:after="0"/>
        <w:ind w:left="0"/>
        <w:jc w:val="both"/>
      </w:pPr>
      <w:r>
        <w:rPr>
          <w:rFonts w:ascii="Times New Roman"/>
          <w:b w:val="false"/>
          <w:i w:val="false"/>
          <w:color w:val="000000"/>
          <w:sz w:val="28"/>
        </w:rPr>
        <w:t>Товарные запасы на конец отчетного месяца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соңына бойынша заттай мәнде тауар қорлары</w:t>
            </w:r>
          </w:p>
          <w:p>
            <w:pPr>
              <w:spacing w:after="20"/>
              <w:ind w:left="20"/>
              <w:jc w:val="both"/>
            </w:pPr>
            <w:r>
              <w:rPr>
                <w:rFonts w:ascii="Times New Roman"/>
                <w:b w:val="false"/>
                <w:i w:val="false"/>
                <w:color w:val="000000"/>
                <w:sz w:val="20"/>
              </w:rPr>
              <w:t>
Товарные запасы на конец отчетного месяца в натуральном выражении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жылтыратылған күріш</w:t>
            </w:r>
          </w:p>
          <w:p>
            <w:pPr>
              <w:spacing w:after="20"/>
              <w:ind w:left="20"/>
              <w:jc w:val="both"/>
            </w:pPr>
            <w:r>
              <w:rPr>
                <w:rFonts w:ascii="Times New Roman"/>
                <w:b w:val="false"/>
                <w:i w:val="false"/>
                <w:color w:val="000000"/>
                <w:sz w:val="20"/>
              </w:rPr>
              <w:t>
Рис шлифованный, полированный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w:t>
            </w:r>
          </w:p>
          <w:p>
            <w:pPr>
              <w:spacing w:after="20"/>
              <w:ind w:left="20"/>
              <w:jc w:val="both"/>
            </w:pPr>
            <w:r>
              <w:rPr>
                <w:rFonts w:ascii="Times New Roman"/>
                <w:b w:val="false"/>
                <w:i w:val="false"/>
                <w:color w:val="000000"/>
                <w:sz w:val="20"/>
              </w:rPr>
              <w:t xml:space="preserve">
Крупа гречневая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p>
            <w:pPr>
              <w:spacing w:after="20"/>
              <w:ind w:left="20"/>
              <w:jc w:val="both"/>
            </w:pPr>
            <w:r>
              <w:rPr>
                <w:rFonts w:ascii="Times New Roman"/>
                <w:b w:val="false"/>
                <w:i w:val="false"/>
                <w:color w:val="000000"/>
                <w:sz w:val="20"/>
              </w:rPr>
              <w:t>
Масло подсолнечное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қауданды қырыққабат</w:t>
            </w:r>
          </w:p>
          <w:p>
            <w:pPr>
              <w:spacing w:after="20"/>
              <w:ind w:left="20"/>
              <w:jc w:val="both"/>
            </w:pPr>
            <w:r>
              <w:rPr>
                <w:rFonts w:ascii="Times New Roman"/>
                <w:b w:val="false"/>
                <w:i w:val="false"/>
                <w:color w:val="000000"/>
                <w:sz w:val="20"/>
              </w:rPr>
              <w:t>
Капуста белокочанная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p>
            <w:pPr>
              <w:spacing w:after="20"/>
              <w:ind w:left="20"/>
              <w:jc w:val="both"/>
            </w:pPr>
            <w:r>
              <w:rPr>
                <w:rFonts w:ascii="Times New Roman"/>
                <w:b w:val="false"/>
                <w:i w:val="false"/>
                <w:color w:val="000000"/>
                <w:sz w:val="20"/>
              </w:rPr>
              <w:t>
Лук репчатый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p>
            <w:pPr>
              <w:spacing w:after="20"/>
              <w:ind w:left="20"/>
              <w:jc w:val="both"/>
            </w:pPr>
            <w:r>
              <w:rPr>
                <w:rFonts w:ascii="Times New Roman"/>
                <w:b w:val="false"/>
                <w:i w:val="false"/>
                <w:color w:val="000000"/>
                <w:sz w:val="20"/>
              </w:rPr>
              <w:t>
Морковь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p>
            <w:pPr>
              <w:spacing w:after="20"/>
              <w:ind w:left="20"/>
              <w:jc w:val="both"/>
            </w:pPr>
            <w:r>
              <w:rPr>
                <w:rFonts w:ascii="Times New Roman"/>
                <w:b w:val="false"/>
                <w:i w:val="false"/>
                <w:color w:val="000000"/>
                <w:sz w:val="20"/>
              </w:rPr>
              <w:t>
Картофель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p>
            <w:pPr>
              <w:spacing w:after="20"/>
              <w:ind w:left="20"/>
              <w:jc w:val="both"/>
            </w:pPr>
            <w:r>
              <w:rPr>
                <w:rFonts w:ascii="Times New Roman"/>
                <w:b w:val="false"/>
                <w:i w:val="false"/>
                <w:color w:val="000000"/>
                <w:sz w:val="20"/>
              </w:rPr>
              <w:t>
Сахар-песок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p>
            <w:pPr>
              <w:spacing w:after="20"/>
              <w:ind w:left="20"/>
              <w:jc w:val="both"/>
            </w:pPr>
            <w:r>
              <w:rPr>
                <w:rFonts w:ascii="Times New Roman"/>
                <w:b w:val="false"/>
                <w:i w:val="false"/>
                <w:color w:val="000000"/>
                <w:sz w:val="20"/>
              </w:rPr>
              <w:t>
Соль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Наименование 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 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 ___________________________________________________ 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6 предусмотрено в редакции приказа и.о. Руководителя Бюро национальной статистики Агентства по стратегическому планированию и реформам РК от 18.06.2024 </w:t>
      </w:r>
      <w:r>
        <w:rPr>
          <w:rFonts w:ascii="Times New Roman"/>
          <w:b w:val="false"/>
          <w:i w:val="false"/>
          <w:color w:val="ff0000"/>
          <w:sz w:val="28"/>
        </w:rPr>
        <w:t>№ 7</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января 2020 года № 9</w:t>
            </w:r>
          </w:p>
        </w:tc>
      </w:tr>
    </w:tbl>
    <w:bookmarkStart w:name="z2313" w:id="224"/>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реализации товаров и услуг" (индекс 2-торговля, периодичность месячная)</w:t>
      </w:r>
    </w:p>
    <w:bookmarkEnd w:id="224"/>
    <w:p>
      <w:pPr>
        <w:spacing w:after="0"/>
        <w:ind w:left="0"/>
        <w:jc w:val="both"/>
      </w:pPr>
      <w:r>
        <w:rPr>
          <w:rFonts w:ascii="Times New Roman"/>
          <w:b w:val="false"/>
          <w:i w:val="false"/>
          <w:color w:val="ff0000"/>
          <w:sz w:val="28"/>
        </w:rPr>
        <w:t xml:space="preserve">
      Сноска. Приложение 6 - в редакции приказа Руководителя Бюро национальной статистики Агентства по стратегическому планированию и реформам РК от 15.12.2022 </w:t>
      </w:r>
      <w:r>
        <w:rPr>
          <w:rFonts w:ascii="Times New Roman"/>
          <w:b w:val="false"/>
          <w:i w:val="false"/>
          <w:color w:val="ff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14" w:id="225"/>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реализации товаров и услуг" (индекс 2-торговля, периодичность месячная) (далее – статистическая форма).</w:t>
      </w:r>
    </w:p>
    <w:bookmarkEnd w:id="225"/>
    <w:bookmarkStart w:name="z2315" w:id="226"/>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226"/>
    <w:bookmarkStart w:name="z2316" w:id="227"/>
    <w:p>
      <w:pPr>
        <w:spacing w:after="0"/>
        <w:ind w:left="0"/>
        <w:jc w:val="both"/>
      </w:pPr>
      <w:r>
        <w:rPr>
          <w:rFonts w:ascii="Times New Roman"/>
          <w:b w:val="false"/>
          <w:i w:val="false"/>
          <w:color w:val="000000"/>
          <w:sz w:val="28"/>
        </w:rPr>
        <w:t>
      1) розничная торговля – предпринимательская деятельность по продаже покупателю товаров, предназначенных для личного, семейного, домашнего или иного использования, не связанного с предпринимательской деятельностью;</w:t>
      </w:r>
    </w:p>
    <w:bookmarkEnd w:id="227"/>
    <w:bookmarkStart w:name="z2317" w:id="228"/>
    <w:p>
      <w:pPr>
        <w:spacing w:after="0"/>
        <w:ind w:left="0"/>
        <w:jc w:val="both"/>
      </w:pPr>
      <w:r>
        <w:rPr>
          <w:rFonts w:ascii="Times New Roman"/>
          <w:b w:val="false"/>
          <w:i w:val="false"/>
          <w:color w:val="000000"/>
          <w:sz w:val="28"/>
        </w:rPr>
        <w:t>
      2) оптовая торговля – предпринимательская деятельность по реализации товаров, предназначенных для последующей продажи или иных целей, не связанных с личным, семейным, домашним и иным подобным использованием.</w:t>
      </w:r>
    </w:p>
    <w:bookmarkEnd w:id="228"/>
    <w:bookmarkStart w:name="z2318" w:id="229"/>
    <w:p>
      <w:pPr>
        <w:spacing w:after="0"/>
        <w:ind w:left="0"/>
        <w:jc w:val="both"/>
      </w:pPr>
      <w:r>
        <w:rPr>
          <w:rFonts w:ascii="Times New Roman"/>
          <w:b w:val="false"/>
          <w:i w:val="false"/>
          <w:color w:val="000000"/>
          <w:sz w:val="28"/>
        </w:rPr>
        <w:t>
      3. В разделе 1 указывается фактическое место реализации товаров, независимо от места респондентов (область, город, район, населенный пункт). В случае, если у предприятия имеются несколько структурных и обособленных подразделений (торговых точек) в разных областях (регионах), которым не делегированы полномочия по сдаче статистическую форму, то юридические лица представляют статистические формы по каждому структурному и обособленному подразделению с указанием их местонахождения.</w:t>
      </w:r>
    </w:p>
    <w:bookmarkEnd w:id="229"/>
    <w:bookmarkStart w:name="z2319" w:id="230"/>
    <w:p>
      <w:pPr>
        <w:spacing w:after="0"/>
        <w:ind w:left="0"/>
        <w:jc w:val="both"/>
      </w:pPr>
      <w:r>
        <w:rPr>
          <w:rFonts w:ascii="Times New Roman"/>
          <w:b w:val="false"/>
          <w:i w:val="false"/>
          <w:color w:val="000000"/>
          <w:sz w:val="28"/>
        </w:rPr>
        <w:t>
      4. В разделе 2 в строках 1, 2, 4, 5 указывается объем реализации, полученной юридическими лицами за проданные покупателям товары или оказанные услуги за наличный и безналичный расчет. Датой получения дохода признается дата реализации товаров независимо от фактического поступления денежных средств в их оплату.</w:t>
      </w:r>
    </w:p>
    <w:bookmarkEnd w:id="230"/>
    <w:bookmarkStart w:name="z2320" w:id="231"/>
    <w:p>
      <w:pPr>
        <w:spacing w:after="0"/>
        <w:ind w:left="0"/>
        <w:jc w:val="both"/>
      </w:pPr>
      <w:r>
        <w:rPr>
          <w:rFonts w:ascii="Times New Roman"/>
          <w:b w:val="false"/>
          <w:i w:val="false"/>
          <w:color w:val="000000"/>
          <w:sz w:val="28"/>
        </w:rPr>
        <w:t>
      Для целей статистического наблюдения объем реализации товаров и услуг приводится в фактических ценах реализации, включающих торговую наценку, без налога на добавленную стоимость, акцизов.</w:t>
      </w:r>
    </w:p>
    <w:bookmarkEnd w:id="231"/>
    <w:bookmarkStart w:name="z2321" w:id="232"/>
    <w:p>
      <w:pPr>
        <w:spacing w:after="0"/>
        <w:ind w:left="0"/>
        <w:jc w:val="both"/>
      </w:pPr>
      <w:r>
        <w:rPr>
          <w:rFonts w:ascii="Times New Roman"/>
          <w:b w:val="false"/>
          <w:i w:val="false"/>
          <w:color w:val="000000"/>
          <w:sz w:val="28"/>
        </w:rPr>
        <w:t>
      В оборот розничной торговли не включается стоимость товаров, отпущенных из розничной торговой сети юридическим лицам и индивидуальным предпринимателям.</w:t>
      </w:r>
    </w:p>
    <w:bookmarkEnd w:id="232"/>
    <w:bookmarkStart w:name="z2322" w:id="233"/>
    <w:p>
      <w:pPr>
        <w:spacing w:after="0"/>
        <w:ind w:left="0"/>
        <w:jc w:val="both"/>
      </w:pPr>
      <w:r>
        <w:rPr>
          <w:rFonts w:ascii="Times New Roman"/>
          <w:b w:val="false"/>
          <w:i w:val="false"/>
          <w:color w:val="000000"/>
          <w:sz w:val="28"/>
        </w:rPr>
        <w:t>
      По строке 3 указывается стоимость товаров в денежном выражении, находящихся на предприятии (складах, в пути) на конец отчетного периода.</w:t>
      </w:r>
    </w:p>
    <w:bookmarkEnd w:id="233"/>
    <w:bookmarkStart w:name="z2323" w:id="234"/>
    <w:p>
      <w:pPr>
        <w:spacing w:after="0"/>
        <w:ind w:left="0"/>
        <w:jc w:val="both"/>
      </w:pPr>
      <w:r>
        <w:rPr>
          <w:rFonts w:ascii="Times New Roman"/>
          <w:b w:val="false"/>
          <w:i w:val="false"/>
          <w:color w:val="000000"/>
          <w:sz w:val="28"/>
        </w:rPr>
        <w:t>
      Строку 4 заполняют предприятия, которые предоставили в отчетный период услуги технического обслуживания и ремонт автомобилей.</w:t>
      </w:r>
    </w:p>
    <w:bookmarkEnd w:id="234"/>
    <w:bookmarkStart w:name="z2324" w:id="235"/>
    <w:p>
      <w:pPr>
        <w:spacing w:after="0"/>
        <w:ind w:left="0"/>
        <w:jc w:val="both"/>
      </w:pPr>
      <w:r>
        <w:rPr>
          <w:rFonts w:ascii="Times New Roman"/>
          <w:b w:val="false"/>
          <w:i w:val="false"/>
          <w:color w:val="000000"/>
          <w:sz w:val="28"/>
        </w:rPr>
        <w:t>
      Предоставление услуг по техническому обслуживанию и ремонту автомобилей включают услуги по ремонту деталей транспортных средств, электрооборудования, кузовов, а также мойку, полировку, окраску; ремонт ветровых стекол, окон; ремонт автопокрышек, камер, их установку или замену; буксировку; установку частей и принадлежностей.</w:t>
      </w:r>
    </w:p>
    <w:bookmarkEnd w:id="235"/>
    <w:bookmarkStart w:name="z2325" w:id="236"/>
    <w:p>
      <w:pPr>
        <w:spacing w:after="0"/>
        <w:ind w:left="0"/>
        <w:jc w:val="both"/>
      </w:pPr>
      <w:r>
        <w:rPr>
          <w:rFonts w:ascii="Times New Roman"/>
          <w:b w:val="false"/>
          <w:i w:val="false"/>
          <w:color w:val="000000"/>
          <w:sz w:val="28"/>
        </w:rPr>
        <w:t>
      Строку 5 заполняют предприятия, которые в отчетный период предоставили услуги по обеспечению питанием и напитками.</w:t>
      </w:r>
    </w:p>
    <w:bookmarkEnd w:id="236"/>
    <w:bookmarkStart w:name="z2326" w:id="237"/>
    <w:p>
      <w:pPr>
        <w:spacing w:after="0"/>
        <w:ind w:left="0"/>
        <w:jc w:val="both"/>
      </w:pPr>
      <w:r>
        <w:rPr>
          <w:rFonts w:ascii="Times New Roman"/>
          <w:b w:val="false"/>
          <w:i w:val="false"/>
          <w:color w:val="000000"/>
          <w:sz w:val="28"/>
        </w:rPr>
        <w:t>
      Предоставление услуг по обеспечению питанием и напитками включают продажу готовой пищи для потребления, напитков предприятиями следующих типов: ресторанами, барами, кафе, тавернах, закусочных, буфетах, столовых, иными словами предпринимательская деятельность, связанная с производством, переработкой, реализацией и организацией потребления собственной продукции, а также остальных продовольственных товаров, пригодных для немедленного употребления.</w:t>
      </w:r>
    </w:p>
    <w:bookmarkEnd w:id="237"/>
    <w:bookmarkStart w:name="z2327" w:id="238"/>
    <w:p>
      <w:pPr>
        <w:spacing w:after="0"/>
        <w:ind w:left="0"/>
        <w:jc w:val="both"/>
      </w:pPr>
      <w:r>
        <w:rPr>
          <w:rFonts w:ascii="Times New Roman"/>
          <w:b w:val="false"/>
          <w:i w:val="false"/>
          <w:color w:val="000000"/>
          <w:sz w:val="28"/>
        </w:rPr>
        <w:t>
      4-1. В разделе 3 следует указать количество товарных запасов на конец месяца в натуральном выражении (киллограмм, литр).</w:t>
      </w:r>
    </w:p>
    <w:bookmarkEnd w:id="238"/>
    <w:bookmarkStart w:name="z2328" w:id="239"/>
    <w:p>
      <w:pPr>
        <w:spacing w:after="0"/>
        <w:ind w:left="0"/>
        <w:jc w:val="both"/>
      </w:pPr>
      <w:r>
        <w:rPr>
          <w:rFonts w:ascii="Times New Roman"/>
          <w:b w:val="false"/>
          <w:i w:val="false"/>
          <w:color w:val="000000"/>
          <w:sz w:val="28"/>
        </w:rPr>
        <w:t xml:space="preserve">
      5.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239"/>
    <w:bookmarkStart w:name="z2329" w:id="240"/>
    <w:p>
      <w:pPr>
        <w:spacing w:after="0"/>
        <w:ind w:left="0"/>
        <w:jc w:val="both"/>
      </w:pPr>
      <w:r>
        <w:rPr>
          <w:rFonts w:ascii="Times New Roman"/>
          <w:b w:val="false"/>
          <w:i w:val="false"/>
          <w:color w:val="000000"/>
          <w:sz w:val="28"/>
        </w:rPr>
        <w:t>
      6.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240"/>
    <w:bookmarkStart w:name="z2330" w:id="241"/>
    <w:p>
      <w:pPr>
        <w:spacing w:after="0"/>
        <w:ind w:left="0"/>
        <w:jc w:val="both"/>
      </w:pPr>
      <w:r>
        <w:rPr>
          <w:rFonts w:ascii="Times New Roman"/>
          <w:b w:val="false"/>
          <w:i w:val="false"/>
          <w:color w:val="000000"/>
          <w:sz w:val="28"/>
        </w:rPr>
        <w:t>
      Примечание: х – данная позиция не подлежит заполнению.</w:t>
      </w:r>
    </w:p>
    <w:bookmarkEnd w:id="241"/>
    <w:bookmarkStart w:name="z2331" w:id="242"/>
    <w:p>
      <w:pPr>
        <w:spacing w:after="0"/>
        <w:ind w:left="0"/>
        <w:jc w:val="both"/>
      </w:pPr>
      <w:r>
        <w:rPr>
          <w:rFonts w:ascii="Times New Roman"/>
          <w:b w:val="false"/>
          <w:i w:val="false"/>
          <w:color w:val="000000"/>
          <w:sz w:val="28"/>
        </w:rPr>
        <w:t>
      7. Арифметико-логический контроль:</w:t>
      </w:r>
    </w:p>
    <w:bookmarkEnd w:id="242"/>
    <w:bookmarkStart w:name="z2332" w:id="243"/>
    <w:p>
      <w:pPr>
        <w:spacing w:after="0"/>
        <w:ind w:left="0"/>
        <w:jc w:val="both"/>
      </w:pPr>
      <w:r>
        <w:rPr>
          <w:rFonts w:ascii="Times New Roman"/>
          <w:b w:val="false"/>
          <w:i w:val="false"/>
          <w:color w:val="000000"/>
          <w:sz w:val="28"/>
        </w:rPr>
        <w:t>
      Раздел 2: графа 1 ≥ графе 2 по строке 1,2;</w:t>
      </w:r>
    </w:p>
    <w:bookmarkEnd w:id="243"/>
    <w:bookmarkStart w:name="z2333" w:id="244"/>
    <w:p>
      <w:pPr>
        <w:spacing w:after="0"/>
        <w:ind w:left="0"/>
        <w:jc w:val="both"/>
      </w:pPr>
      <w:r>
        <w:rPr>
          <w:rFonts w:ascii="Times New Roman"/>
          <w:b w:val="false"/>
          <w:i w:val="false"/>
          <w:color w:val="000000"/>
          <w:sz w:val="28"/>
        </w:rPr>
        <w:t>
      если строка 1&gt;0 или строка 2&gt;0, то строка 3≠0 по графе 1 (контроль допустимый);</w:t>
      </w:r>
    </w:p>
    <w:bookmarkEnd w:id="244"/>
    <w:bookmarkStart w:name="z2334" w:id="245"/>
    <w:p>
      <w:pPr>
        <w:spacing w:after="0"/>
        <w:ind w:left="0"/>
        <w:jc w:val="both"/>
      </w:pPr>
      <w:r>
        <w:rPr>
          <w:rFonts w:ascii="Times New Roman"/>
          <w:b w:val="false"/>
          <w:i w:val="false"/>
          <w:color w:val="000000"/>
          <w:sz w:val="28"/>
        </w:rPr>
        <w:t>
      Раздел 3:</w:t>
      </w:r>
    </w:p>
    <w:bookmarkEnd w:id="245"/>
    <w:bookmarkStart w:name="z2335" w:id="246"/>
    <w:p>
      <w:pPr>
        <w:spacing w:after="0"/>
        <w:ind w:left="0"/>
        <w:jc w:val="both"/>
      </w:pPr>
      <w:r>
        <w:rPr>
          <w:rFonts w:ascii="Times New Roman"/>
          <w:b w:val="false"/>
          <w:i w:val="false"/>
          <w:color w:val="000000"/>
          <w:sz w:val="28"/>
        </w:rPr>
        <w:t>
      если раздел 2 по строке 1 графа 2≥0, то раздел 3 графа 1≠0 (контроль допустимый) ;</w:t>
      </w:r>
    </w:p>
    <w:bookmarkEnd w:id="246"/>
    <w:bookmarkStart w:name="z2336" w:id="247"/>
    <w:p>
      <w:pPr>
        <w:spacing w:after="0"/>
        <w:ind w:left="0"/>
        <w:jc w:val="both"/>
      </w:pPr>
      <w:r>
        <w:rPr>
          <w:rFonts w:ascii="Times New Roman"/>
          <w:b w:val="false"/>
          <w:i w:val="false"/>
          <w:color w:val="000000"/>
          <w:sz w:val="28"/>
        </w:rPr>
        <w:t>
      если раздел 2 по строке 2 графа 2≥0, то раздел 3 графа 1≠0 (контроль допустимый).</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января 2020 года № 9</w:t>
            </w:r>
          </w:p>
        </w:tc>
      </w:tr>
    </w:tbl>
    <w:p>
      <w:pPr>
        <w:spacing w:after="0"/>
        <w:ind w:left="0"/>
        <w:jc w:val="both"/>
      </w:pPr>
      <w:r>
        <w:rPr>
          <w:rFonts w:ascii="Times New Roman"/>
          <w:b w:val="false"/>
          <w:i w:val="false"/>
          <w:color w:val="ff0000"/>
          <w:sz w:val="28"/>
        </w:rPr>
        <w:t xml:space="preserve">
      Сноска. Приложение 7 - в редакции приказа Руководителя Бюро национальной статистики Агентства по стратегическому планированию и реформам РК от 09.11.2021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248"/>
          <w:p>
            <w:pPr>
              <w:spacing w:after="20"/>
              <w:ind w:left="20"/>
              <w:jc w:val="both"/>
            </w:pPr>
            <w:r>
              <w:rPr>
                <w:rFonts w:ascii="Times New Roman"/>
                <w:b w:val="false"/>
                <w:i w:val="false"/>
                <w:color w:val="000000"/>
                <w:sz w:val="20"/>
              </w:rPr>
              <w:t>
</w:t>
            </w:r>
          </w:p>
          <w:bookmarkEnd w:id="248"/>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249"/>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249"/>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250"/>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bookmarkEnd w:id="250"/>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251"/>
          <w:p>
            <w:pPr>
              <w:spacing w:after="20"/>
              <w:ind w:left="20"/>
              <w:jc w:val="both"/>
            </w:pPr>
            <w:r>
              <w:rPr>
                <w:rFonts w:ascii="Times New Roman"/>
                <w:b w:val="false"/>
                <w:i w:val="false"/>
                <w:color w:val="000000"/>
                <w:sz w:val="20"/>
              </w:rPr>
              <w:t xml:space="preserve">
Қазақстан Республикасы Ұлттық экономика министрлігі Статистика комитеті төрағасының 2020 жылғы "24" қаңтардағы №9 бұйрығына </w:t>
            </w:r>
          </w:p>
          <w:bookmarkEnd w:id="251"/>
          <w:p>
            <w:pPr>
              <w:spacing w:after="20"/>
              <w:ind w:left="20"/>
              <w:jc w:val="both"/>
            </w:pPr>
            <w:r>
              <w:rPr>
                <w:rFonts w:ascii="Times New Roman"/>
                <w:b w:val="false"/>
                <w:i w:val="false"/>
                <w:color w:val="000000"/>
                <w:sz w:val="20"/>
              </w:rPr>
              <w:t>
7-қосымша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252"/>
          <w:p>
            <w:pPr>
              <w:spacing w:after="20"/>
              <w:ind w:left="20"/>
              <w:jc w:val="both"/>
            </w:pPr>
            <w:r>
              <w:rPr>
                <w:rFonts w:ascii="Times New Roman"/>
                <w:b w:val="false"/>
                <w:i w:val="false"/>
                <w:color w:val="000000"/>
                <w:sz w:val="20"/>
              </w:rPr>
              <w:t>
 </w:t>
            </w:r>
          </w:p>
          <w:bookmarkEnd w:id="252"/>
          <w:p>
            <w:pPr>
              <w:spacing w:after="20"/>
              <w:ind w:left="20"/>
              <w:jc w:val="both"/>
            </w:pPr>
            <w:r>
              <w:rPr>
                <w:rFonts w:ascii="Times New Roman"/>
                <w:b w:val="false"/>
                <w:i w:val="false"/>
                <w:color w:val="000000"/>
                <w:sz w:val="20"/>
              </w:rPr>
              <w:t>
Тауар биржасының қызметі туралы есеп</w:t>
            </w:r>
          </w:p>
          <w:p>
            <w:pPr>
              <w:spacing w:after="20"/>
              <w:ind w:left="20"/>
              <w:jc w:val="both"/>
            </w:pPr>
            <w:r>
              <w:rPr>
                <w:rFonts w:ascii="Times New Roman"/>
                <w:b w:val="false"/>
                <w:i w:val="false"/>
                <w:color w:val="000000"/>
                <w:sz w:val="20"/>
              </w:rPr>
              <w:t>
Отчет о деятельности товарной биржи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253"/>
          <w:p>
            <w:pPr>
              <w:spacing w:after="20"/>
              <w:ind w:left="20"/>
              <w:jc w:val="both"/>
            </w:pPr>
            <w:r>
              <w:rPr>
                <w:rFonts w:ascii="Times New Roman"/>
                <w:b w:val="false"/>
                <w:i w:val="false"/>
                <w:color w:val="000000"/>
                <w:sz w:val="20"/>
              </w:rPr>
              <w:t>
</w:t>
            </w:r>
            <w:r>
              <w:rPr>
                <w:rFonts w:ascii="Times New Roman"/>
                <w:b w:val="false"/>
                <w:i w:val="false"/>
                <w:color w:val="000000"/>
                <w:sz w:val="20"/>
              </w:rPr>
              <w:t>Индексі</w:t>
            </w:r>
          </w:p>
          <w:bookmarkEnd w:id="253"/>
          <w:p>
            <w:pPr>
              <w:spacing w:after="20"/>
              <w:ind w:left="20"/>
              <w:jc w:val="both"/>
            </w:pPr>
            <w:r>
              <w:rPr>
                <w:rFonts w:ascii="Times New Roman"/>
                <w:b w:val="false"/>
                <w:i w:val="false"/>
                <w:color w:val="000000"/>
                <w:sz w:val="20"/>
              </w:rPr>
              <w:t>
Индекс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1-биржа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254"/>
          <w:p>
            <w:pPr>
              <w:spacing w:after="20"/>
              <w:ind w:left="20"/>
              <w:jc w:val="both"/>
            </w:pPr>
            <w:r>
              <w:rPr>
                <w:rFonts w:ascii="Times New Roman"/>
                <w:b w:val="false"/>
                <w:i w:val="false"/>
                <w:color w:val="000000"/>
                <w:sz w:val="20"/>
              </w:rPr>
              <w:t>
жылдық</w:t>
            </w:r>
          </w:p>
          <w:bookmarkEnd w:id="254"/>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255"/>
          <w:p>
            <w:pPr>
              <w:spacing w:after="20"/>
              <w:ind w:left="20"/>
              <w:jc w:val="both"/>
            </w:pPr>
            <w:r>
              <w:rPr>
                <w:rFonts w:ascii="Times New Roman"/>
                <w:b w:val="false"/>
                <w:i w:val="false"/>
                <w:color w:val="000000"/>
                <w:sz w:val="20"/>
              </w:rPr>
              <w:t>
есепті кезең</w:t>
            </w:r>
          </w:p>
          <w:bookmarkEnd w:id="255"/>
          <w:p>
            <w:pPr>
              <w:spacing w:after="20"/>
              <w:ind w:left="20"/>
              <w:jc w:val="both"/>
            </w:pP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971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197100" cy="647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256"/>
          <w:p>
            <w:pPr>
              <w:spacing w:after="20"/>
              <w:ind w:left="20"/>
              <w:jc w:val="both"/>
            </w:pPr>
            <w:r>
              <w:rPr>
                <w:rFonts w:ascii="Times New Roman"/>
                <w:b w:val="false"/>
                <w:i w:val="false"/>
                <w:color w:val="000000"/>
                <w:sz w:val="20"/>
              </w:rPr>
              <w:t>
жыл</w:t>
            </w:r>
          </w:p>
          <w:bookmarkEnd w:id="256"/>
          <w:p>
            <w:pPr>
              <w:spacing w:after="20"/>
              <w:ind w:left="20"/>
              <w:jc w:val="both"/>
            </w:pPr>
            <w:r>
              <w:rPr>
                <w:rFonts w:ascii="Times New Roman"/>
                <w:b w:val="false"/>
                <w:i w:val="false"/>
                <w:color w:val="000000"/>
                <w:sz w:val="20"/>
              </w:rPr>
              <w:t>
год</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257"/>
          <w:p>
            <w:pPr>
              <w:spacing w:after="20"/>
              <w:ind w:left="20"/>
              <w:jc w:val="both"/>
            </w:pPr>
            <w:r>
              <w:rPr>
                <w:rFonts w:ascii="Times New Roman"/>
                <w:b w:val="false"/>
                <w:i w:val="false"/>
                <w:color w:val="000000"/>
                <w:sz w:val="20"/>
              </w:rPr>
              <w:t>
</w:t>
            </w:r>
            <w:r>
              <w:rPr>
                <w:rFonts w:ascii="Times New Roman"/>
                <w:b w:val="false"/>
                <w:i w:val="false"/>
                <w:color w:val="000000"/>
                <w:sz w:val="20"/>
              </w:rPr>
              <w:t>Экономикалық қызметтің негізгі түрімен (Экономикалық қызмет түрлерінің жалпы жіктеуішінің 66.11.1-кодына сәйкес) тауар биржасының сауда жүйесін пайдалана отырып, тікелей жүргізу жолымен сауда-саттықтарды ұйымдық және техникалық қамтамасыз етуді жүзеге асыратын акционерлік қоғамның ұйымдық-құқықтық нысанында құрылған заңды тұлғалар ұсынады</w:t>
            </w:r>
          </w:p>
          <w:bookmarkEnd w:id="257"/>
          <w:p>
            <w:pPr>
              <w:spacing w:after="20"/>
              <w:ind w:left="20"/>
              <w:jc w:val="both"/>
            </w:pPr>
            <w:r>
              <w:rPr>
                <w:rFonts w:ascii="Times New Roman"/>
                <w:b w:val="false"/>
                <w:i w:val="false"/>
                <w:color w:val="000000"/>
                <w:sz w:val="20"/>
              </w:rPr>
              <w:t>
Представляют юридические лица, созданные в организационно-правовой форме акционерного общества, осуществляющие организационное и техническое обеспечение торгов путем их непосредственного проведения с использованием торговой системы товарной биржи с основным видом экономической деятельности (согласно коду Общего классификатора видов экономической деятельности 66.11.1)</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258"/>
          <w:p>
            <w:pPr>
              <w:spacing w:after="20"/>
              <w:ind w:left="20"/>
              <w:jc w:val="both"/>
            </w:pPr>
            <w:r>
              <w:rPr>
                <w:rFonts w:ascii="Times New Roman"/>
                <w:b w:val="false"/>
                <w:i w:val="false"/>
                <w:color w:val="000000"/>
                <w:sz w:val="20"/>
              </w:rPr>
              <w:t>
</w:t>
            </w:r>
            <w:r>
              <w:rPr>
                <w:rFonts w:ascii="Times New Roman"/>
                <w:b w:val="false"/>
                <w:i w:val="false"/>
                <w:color w:val="000000"/>
                <w:sz w:val="20"/>
              </w:rPr>
              <w:t>Ұсыну мерзімі – есепті кезеңнен кейінгі 20 қаңтарға (қоса алғанда) дейін</w:t>
            </w:r>
          </w:p>
          <w:bookmarkEnd w:id="258"/>
          <w:p>
            <w:pPr>
              <w:spacing w:after="20"/>
              <w:ind w:left="20"/>
              <w:jc w:val="both"/>
            </w:pPr>
            <w:r>
              <w:rPr>
                <w:rFonts w:ascii="Times New Roman"/>
                <w:b w:val="false"/>
                <w:i w:val="false"/>
                <w:color w:val="000000"/>
                <w:sz w:val="20"/>
              </w:rPr>
              <w:t>
Срок представления – до 20 января (включительно) после отчетного периода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259"/>
          <w:p>
            <w:pPr>
              <w:spacing w:after="20"/>
              <w:ind w:left="20"/>
              <w:jc w:val="both"/>
            </w:pPr>
            <w:r>
              <w:rPr>
                <w:rFonts w:ascii="Times New Roman"/>
                <w:b w:val="false"/>
                <w:i w:val="false"/>
                <w:color w:val="000000"/>
                <w:sz w:val="20"/>
              </w:rPr>
              <w:t>
</w:t>
            </w:r>
            <w:r>
              <w:rPr>
                <w:rFonts w:ascii="Times New Roman"/>
                <w:b w:val="false"/>
                <w:i w:val="false"/>
                <w:color w:val="000000"/>
                <w:sz w:val="20"/>
              </w:rPr>
              <w:t>БСН коды</w:t>
            </w:r>
          </w:p>
          <w:bookmarkEnd w:id="259"/>
          <w:p>
            <w:pPr>
              <w:spacing w:after="20"/>
              <w:ind w:left="20"/>
              <w:jc w:val="both"/>
            </w:pPr>
            <w:r>
              <w:rPr>
                <w:rFonts w:ascii="Times New Roman"/>
                <w:b w:val="false"/>
                <w:i w:val="false"/>
                <w:color w:val="000000"/>
                <w:sz w:val="20"/>
              </w:rPr>
              <w:t>
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3754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6375400" cy="60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260"/>
          <w:p>
            <w:pPr>
              <w:spacing w:after="20"/>
              <w:ind w:left="20"/>
              <w:jc w:val="both"/>
            </w:pPr>
            <w:r>
              <w:rPr>
                <w:rFonts w:ascii="Times New Roman"/>
                <w:b w:val="false"/>
                <w:i w:val="false"/>
                <w:color w:val="000000"/>
                <w:sz w:val="20"/>
              </w:rPr>
              <w:t>
</w:t>
            </w:r>
            <w:r>
              <w:rPr>
                <w:rFonts w:ascii="Times New Roman"/>
                <w:b w:val="false"/>
                <w:i w:val="false"/>
                <w:color w:val="000000"/>
                <w:sz w:val="20"/>
              </w:rPr>
              <w:t>1. Биржалық сауда санын көрсетіңіз, бірлік</w:t>
            </w:r>
          </w:p>
          <w:bookmarkEnd w:id="260"/>
          <w:p>
            <w:pPr>
              <w:spacing w:after="20"/>
              <w:ind w:left="20"/>
              <w:jc w:val="both"/>
            </w:pPr>
            <w:r>
              <w:rPr>
                <w:rFonts w:ascii="Times New Roman"/>
                <w:b w:val="false"/>
                <w:i w:val="false"/>
                <w:color w:val="000000"/>
                <w:sz w:val="20"/>
              </w:rPr>
              <w:t>
Укажите количество биржевых торгов,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14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1148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2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Тауар биржасының тіркелген мүшелерінің санын көрсетіңіз</w:t>
            </w:r>
          </w:p>
          <w:bookmarkEnd w:id="261"/>
          <w:p>
            <w:pPr>
              <w:spacing w:after="20"/>
              <w:ind w:left="20"/>
              <w:jc w:val="both"/>
            </w:pPr>
            <w:r>
              <w:rPr>
                <w:rFonts w:ascii="Times New Roman"/>
                <w:b w:val="false"/>
                <w:i w:val="false"/>
                <w:color w:val="000000"/>
                <w:sz w:val="20"/>
              </w:rPr>
              <w:t>
Укажите количество зарегистрированных членов товарной биржи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14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1148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2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Биржалық мәмілелер санын көрсетіңіз, бірлік</w:t>
            </w:r>
          </w:p>
          <w:bookmarkEnd w:id="262"/>
          <w:p>
            <w:pPr>
              <w:spacing w:after="20"/>
              <w:ind w:left="20"/>
              <w:jc w:val="both"/>
            </w:pPr>
            <w:r>
              <w:rPr>
                <w:rFonts w:ascii="Times New Roman"/>
                <w:b w:val="false"/>
                <w:i w:val="false"/>
                <w:color w:val="000000"/>
                <w:sz w:val="20"/>
              </w:rPr>
              <w:t>
Укажите количество биржевых сделок,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263"/>
          <w:p>
            <w:pPr>
              <w:spacing w:after="20"/>
              <w:ind w:left="20"/>
              <w:jc w:val="both"/>
            </w:pPr>
            <w:r>
              <w:rPr>
                <w:rFonts w:ascii="Times New Roman"/>
                <w:b w:val="false"/>
                <w:i w:val="false"/>
                <w:color w:val="000000"/>
                <w:sz w:val="20"/>
              </w:rPr>
              <w:t>
</w:t>
            </w:r>
            <w:r>
              <w:rPr>
                <w:rFonts w:ascii="Times New Roman"/>
                <w:b w:val="false"/>
                <w:i w:val="false"/>
                <w:color w:val="000000"/>
                <w:sz w:val="20"/>
              </w:rPr>
              <w:t>Жолдар коды</w:t>
            </w:r>
          </w:p>
          <w:bookmarkEnd w:id="263"/>
          <w:p>
            <w:pPr>
              <w:spacing w:after="20"/>
              <w:ind w:left="20"/>
              <w:jc w:val="both"/>
            </w:pPr>
            <w:r>
              <w:rPr>
                <w:rFonts w:ascii="Times New Roman"/>
                <w:b w:val="false"/>
                <w:i w:val="false"/>
                <w:color w:val="000000"/>
                <w:sz w:val="20"/>
              </w:rPr>
              <w:t>
Код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264"/>
          <w:p>
            <w:pPr>
              <w:spacing w:after="20"/>
              <w:ind w:left="20"/>
              <w:jc w:val="both"/>
            </w:pPr>
            <w:r>
              <w:rPr>
                <w:rFonts w:ascii="Times New Roman"/>
                <w:b w:val="false"/>
                <w:i w:val="false"/>
                <w:color w:val="000000"/>
                <w:sz w:val="20"/>
              </w:rPr>
              <w:t>
Биржалық тауарлардың атауыЕАЭО СЭҚ ТН1</w:t>
            </w:r>
          </w:p>
          <w:bookmarkEnd w:id="264"/>
          <w:p>
            <w:pPr>
              <w:spacing w:after="20"/>
              <w:ind w:left="20"/>
              <w:jc w:val="both"/>
            </w:pPr>
            <w:r>
              <w:rPr>
                <w:rFonts w:ascii="Times New Roman"/>
                <w:b w:val="false"/>
                <w:i w:val="false"/>
                <w:color w:val="000000"/>
                <w:sz w:val="20"/>
              </w:rPr>
              <w:t>
Наименование биржевых товаров ТН ВЭД ЕАЭС1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265"/>
          <w:p>
            <w:pPr>
              <w:spacing w:after="20"/>
              <w:ind w:left="20"/>
              <w:jc w:val="both"/>
            </w:pPr>
            <w:r>
              <w:rPr>
                <w:rFonts w:ascii="Times New Roman"/>
                <w:b w:val="false"/>
                <w:i w:val="false"/>
                <w:color w:val="000000"/>
                <w:sz w:val="20"/>
              </w:rPr>
              <w:t>
ЕАЭО СЭҚ ТН Коды</w:t>
            </w:r>
          </w:p>
          <w:bookmarkEnd w:id="265"/>
          <w:p>
            <w:pPr>
              <w:spacing w:after="20"/>
              <w:ind w:left="20"/>
              <w:jc w:val="both"/>
            </w:pPr>
            <w:r>
              <w:rPr>
                <w:rFonts w:ascii="Times New Roman"/>
                <w:b w:val="false"/>
                <w:i w:val="false"/>
                <w:color w:val="000000"/>
                <w:sz w:val="20"/>
              </w:rPr>
              <w:t>
Код ТН ВЭД ЕАЭС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266"/>
          <w:p>
            <w:pPr>
              <w:spacing w:after="20"/>
              <w:ind w:left="20"/>
              <w:jc w:val="both"/>
            </w:pPr>
            <w:r>
              <w:rPr>
                <w:rFonts w:ascii="Times New Roman"/>
                <w:b w:val="false"/>
                <w:i w:val="false"/>
                <w:color w:val="000000"/>
                <w:sz w:val="20"/>
              </w:rPr>
              <w:t>
Мәміле-лердің барлығы</w:t>
            </w:r>
          </w:p>
          <w:bookmarkEnd w:id="266"/>
          <w:p>
            <w:pPr>
              <w:spacing w:after="20"/>
              <w:ind w:left="20"/>
              <w:jc w:val="both"/>
            </w:pPr>
            <w:r>
              <w:rPr>
                <w:rFonts w:ascii="Times New Roman"/>
                <w:b w:val="false"/>
                <w:i w:val="false"/>
                <w:color w:val="000000"/>
                <w:sz w:val="20"/>
              </w:rPr>
              <w:t>
Всего сделок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267"/>
          <w:p>
            <w:pPr>
              <w:spacing w:after="20"/>
              <w:ind w:left="20"/>
              <w:jc w:val="both"/>
            </w:pPr>
            <w:r>
              <w:rPr>
                <w:rFonts w:ascii="Times New Roman"/>
                <w:b w:val="false"/>
                <w:i w:val="false"/>
                <w:color w:val="000000"/>
                <w:sz w:val="20"/>
              </w:rPr>
              <w:t>
Одан:</w:t>
            </w:r>
          </w:p>
          <w:bookmarkEnd w:id="267"/>
          <w:p>
            <w:pPr>
              <w:spacing w:after="20"/>
              <w:ind w:left="20"/>
              <w:jc w:val="both"/>
            </w:pPr>
            <w:r>
              <w:rPr>
                <w:rFonts w:ascii="Times New Roman"/>
                <w:b w:val="false"/>
                <w:i w:val="false"/>
                <w:color w:val="000000"/>
                <w:sz w:val="20"/>
              </w:rPr>
              <w:t>
Из них: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268"/>
          <w:p>
            <w:pPr>
              <w:spacing w:after="20"/>
              <w:ind w:left="20"/>
              <w:jc w:val="both"/>
            </w:pPr>
            <w:r>
              <w:rPr>
                <w:rFonts w:ascii="Times New Roman"/>
                <w:b w:val="false"/>
                <w:i w:val="false"/>
                <w:color w:val="000000"/>
                <w:sz w:val="20"/>
              </w:rPr>
              <w:t>
Спот-тауарлары-ның саудаға шығарылған көлемі, мың теңге</w:t>
            </w:r>
          </w:p>
          <w:bookmarkEnd w:id="268"/>
          <w:p>
            <w:pPr>
              <w:spacing w:after="20"/>
              <w:ind w:left="20"/>
              <w:jc w:val="both"/>
            </w:pPr>
            <w:r>
              <w:rPr>
                <w:rFonts w:ascii="Times New Roman"/>
                <w:b w:val="false"/>
                <w:i w:val="false"/>
                <w:color w:val="000000"/>
                <w:sz w:val="20"/>
              </w:rPr>
              <w:t>
Объем выставляемых на торги спот-товаров,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269"/>
          <w:p>
            <w:pPr>
              <w:spacing w:after="20"/>
              <w:ind w:left="20"/>
              <w:jc w:val="both"/>
            </w:pPr>
            <w:r>
              <w:rPr>
                <w:rFonts w:ascii="Times New Roman"/>
                <w:b w:val="false"/>
                <w:i w:val="false"/>
                <w:color w:val="000000"/>
                <w:sz w:val="20"/>
              </w:rPr>
              <w:t>
Жасалған мәмілелер бойынша айналым, мың теңге</w:t>
            </w:r>
          </w:p>
          <w:bookmarkEnd w:id="269"/>
          <w:p>
            <w:pPr>
              <w:spacing w:after="20"/>
              <w:ind w:left="20"/>
              <w:jc w:val="both"/>
            </w:pPr>
            <w:r>
              <w:rPr>
                <w:rFonts w:ascii="Times New Roman"/>
                <w:b w:val="false"/>
                <w:i w:val="false"/>
                <w:color w:val="000000"/>
                <w:sz w:val="20"/>
              </w:rPr>
              <w:t>
Оборот по совершен-ным сделкам,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270"/>
          <w:p>
            <w:pPr>
              <w:spacing w:after="20"/>
              <w:ind w:left="20"/>
              <w:jc w:val="both"/>
            </w:pPr>
            <w:r>
              <w:rPr>
                <w:rFonts w:ascii="Times New Roman"/>
                <w:b w:val="false"/>
                <w:i w:val="false"/>
                <w:color w:val="000000"/>
                <w:sz w:val="20"/>
              </w:rPr>
              <w:t>
Одан:</w:t>
            </w:r>
          </w:p>
          <w:bookmarkEnd w:id="270"/>
          <w:p>
            <w:pPr>
              <w:spacing w:after="20"/>
              <w:ind w:left="20"/>
              <w:jc w:val="both"/>
            </w:pPr>
            <w:r>
              <w:rPr>
                <w:rFonts w:ascii="Times New Roman"/>
                <w:b w:val="false"/>
                <w:i w:val="false"/>
                <w:color w:val="000000"/>
                <w:sz w:val="20"/>
              </w:rPr>
              <w:t>
Из них:</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271"/>
          <w:p>
            <w:pPr>
              <w:spacing w:after="20"/>
              <w:ind w:left="20"/>
              <w:jc w:val="both"/>
            </w:pPr>
            <w:r>
              <w:rPr>
                <w:rFonts w:ascii="Times New Roman"/>
                <w:b w:val="false"/>
                <w:i w:val="false"/>
                <w:color w:val="000000"/>
                <w:sz w:val="20"/>
              </w:rPr>
              <w:t>
спот-тауарларымен мәмілелер</w:t>
            </w:r>
          </w:p>
          <w:bookmarkEnd w:id="271"/>
          <w:p>
            <w:pPr>
              <w:spacing w:after="20"/>
              <w:ind w:left="20"/>
              <w:jc w:val="both"/>
            </w:pPr>
            <w:r>
              <w:rPr>
                <w:rFonts w:ascii="Times New Roman"/>
                <w:b w:val="false"/>
                <w:i w:val="false"/>
                <w:color w:val="000000"/>
                <w:sz w:val="20"/>
              </w:rPr>
              <w:t>
сделки со спот-товаром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272"/>
          <w:p>
            <w:pPr>
              <w:spacing w:after="20"/>
              <w:ind w:left="20"/>
              <w:jc w:val="both"/>
            </w:pPr>
            <w:r>
              <w:rPr>
                <w:rFonts w:ascii="Times New Roman"/>
                <w:b w:val="false"/>
                <w:i w:val="false"/>
                <w:color w:val="000000"/>
                <w:sz w:val="20"/>
              </w:rPr>
              <w:t>
фьючерстік мәмілелер</w:t>
            </w:r>
          </w:p>
          <w:bookmarkEnd w:id="272"/>
          <w:p>
            <w:pPr>
              <w:spacing w:after="20"/>
              <w:ind w:left="20"/>
              <w:jc w:val="both"/>
            </w:pPr>
            <w:r>
              <w:rPr>
                <w:rFonts w:ascii="Times New Roman"/>
                <w:b w:val="false"/>
                <w:i w:val="false"/>
                <w:color w:val="000000"/>
                <w:sz w:val="20"/>
              </w:rPr>
              <w:t>
фьючерсные сделки</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273"/>
          <w:p>
            <w:pPr>
              <w:spacing w:after="20"/>
              <w:ind w:left="20"/>
              <w:jc w:val="both"/>
            </w:pPr>
            <w:r>
              <w:rPr>
                <w:rFonts w:ascii="Times New Roman"/>
                <w:b w:val="false"/>
                <w:i w:val="false"/>
                <w:color w:val="000000"/>
                <w:sz w:val="20"/>
              </w:rPr>
              <w:t>
спот-тауарларымен мәмілелер</w:t>
            </w:r>
          </w:p>
          <w:bookmarkEnd w:id="273"/>
          <w:p>
            <w:pPr>
              <w:spacing w:after="20"/>
              <w:ind w:left="20"/>
              <w:jc w:val="both"/>
            </w:pPr>
            <w:r>
              <w:rPr>
                <w:rFonts w:ascii="Times New Roman"/>
                <w:b w:val="false"/>
                <w:i w:val="false"/>
                <w:color w:val="000000"/>
                <w:sz w:val="20"/>
              </w:rPr>
              <w:t>
сделки со спот-товаром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274"/>
          <w:p>
            <w:pPr>
              <w:spacing w:after="20"/>
              <w:ind w:left="20"/>
              <w:jc w:val="both"/>
            </w:pPr>
            <w:r>
              <w:rPr>
                <w:rFonts w:ascii="Times New Roman"/>
                <w:b w:val="false"/>
                <w:i w:val="false"/>
                <w:color w:val="000000"/>
                <w:sz w:val="20"/>
              </w:rPr>
              <w:t>
фьючерстік мәмілелер</w:t>
            </w:r>
          </w:p>
          <w:bookmarkEnd w:id="274"/>
          <w:p>
            <w:pPr>
              <w:spacing w:after="20"/>
              <w:ind w:left="20"/>
              <w:jc w:val="both"/>
            </w:pPr>
            <w:r>
              <w:rPr>
                <w:rFonts w:ascii="Times New Roman"/>
                <w:b w:val="false"/>
                <w:i w:val="false"/>
                <w:color w:val="000000"/>
                <w:sz w:val="20"/>
              </w:rPr>
              <w:t>
фьючерсные сделки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275"/>
          <w:p>
            <w:pPr>
              <w:spacing w:after="20"/>
              <w:ind w:left="20"/>
              <w:jc w:val="both"/>
            </w:pPr>
            <w:r>
              <w:rPr>
                <w:rFonts w:ascii="Times New Roman"/>
                <w:b w:val="false"/>
                <w:i w:val="false"/>
                <w:color w:val="000000"/>
                <w:sz w:val="20"/>
              </w:rPr>
              <w:t>
барлығы</w:t>
            </w:r>
          </w:p>
          <w:bookmarkEnd w:id="275"/>
          <w:p>
            <w:pPr>
              <w:spacing w:after="20"/>
              <w:ind w:left="20"/>
              <w:jc w:val="both"/>
            </w:pPr>
            <w:r>
              <w:rPr>
                <w:rFonts w:ascii="Times New Roman"/>
                <w:b w:val="false"/>
                <w:i w:val="false"/>
                <w:color w:val="000000"/>
                <w:sz w:val="20"/>
              </w:rPr>
              <w:t>
всего</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276"/>
          <w:p>
            <w:pPr>
              <w:spacing w:after="20"/>
              <w:ind w:left="20"/>
              <w:jc w:val="both"/>
            </w:pPr>
            <w:r>
              <w:rPr>
                <w:rFonts w:ascii="Times New Roman"/>
                <w:b w:val="false"/>
                <w:i w:val="false"/>
                <w:color w:val="000000"/>
                <w:sz w:val="20"/>
              </w:rPr>
              <w:t>
олардың ішінде мемлекеттік сатып алумен жасалған</w:t>
            </w:r>
          </w:p>
          <w:bookmarkEnd w:id="276"/>
          <w:p>
            <w:pPr>
              <w:spacing w:after="20"/>
              <w:ind w:left="20"/>
              <w:jc w:val="both"/>
            </w:pPr>
            <w:r>
              <w:rPr>
                <w:rFonts w:ascii="Times New Roman"/>
                <w:b w:val="false"/>
                <w:i w:val="false"/>
                <w:color w:val="000000"/>
                <w:sz w:val="20"/>
              </w:rPr>
              <w:t>
из них совершенные по государственным закупкам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277"/>
          <w:p>
            <w:pPr>
              <w:spacing w:after="20"/>
              <w:ind w:left="20"/>
              <w:jc w:val="both"/>
            </w:pPr>
            <w:r>
              <w:rPr>
                <w:rFonts w:ascii="Times New Roman"/>
                <w:b w:val="false"/>
                <w:i w:val="false"/>
                <w:color w:val="000000"/>
                <w:sz w:val="20"/>
              </w:rPr>
              <w:t>
барлығы</w:t>
            </w:r>
          </w:p>
          <w:bookmarkEnd w:id="277"/>
          <w:p>
            <w:pPr>
              <w:spacing w:after="20"/>
              <w:ind w:left="20"/>
              <w:jc w:val="both"/>
            </w:pPr>
            <w:r>
              <w:rPr>
                <w:rFonts w:ascii="Times New Roman"/>
                <w:b w:val="false"/>
                <w:i w:val="false"/>
                <w:color w:val="000000"/>
                <w:sz w:val="20"/>
              </w:rPr>
              <w:t>
всего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278"/>
          <w:p>
            <w:pPr>
              <w:spacing w:after="20"/>
              <w:ind w:left="20"/>
              <w:jc w:val="both"/>
            </w:pPr>
            <w:r>
              <w:rPr>
                <w:rFonts w:ascii="Times New Roman"/>
                <w:b w:val="false"/>
                <w:i w:val="false"/>
                <w:color w:val="000000"/>
                <w:sz w:val="20"/>
              </w:rPr>
              <w:t>
олардың ішінде, мемлекеттік сатып алумен жасалған</w:t>
            </w:r>
          </w:p>
          <w:bookmarkEnd w:id="278"/>
          <w:p>
            <w:pPr>
              <w:spacing w:after="20"/>
              <w:ind w:left="20"/>
              <w:jc w:val="both"/>
            </w:pPr>
            <w:r>
              <w:rPr>
                <w:rFonts w:ascii="Times New Roman"/>
                <w:b w:val="false"/>
                <w:i w:val="false"/>
                <w:color w:val="000000"/>
                <w:sz w:val="20"/>
              </w:rPr>
              <w:t>
из них, совершенные по государственным закупкам</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279"/>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2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28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281"/>
          <w:p>
            <w:pPr>
              <w:spacing w:after="20"/>
              <w:ind w:left="20"/>
              <w:jc w:val="both"/>
            </w:pPr>
            <w:r>
              <w:rPr>
                <w:rFonts w:ascii="Times New Roman"/>
                <w:b w:val="false"/>
                <w:i w:val="false"/>
                <w:color w:val="000000"/>
                <w:sz w:val="20"/>
              </w:rPr>
              <w:t>
Барлығы</w:t>
            </w:r>
          </w:p>
          <w:bookmarkEnd w:id="281"/>
          <w:p>
            <w:pPr>
              <w:spacing w:after="20"/>
              <w:ind w:left="20"/>
              <w:jc w:val="both"/>
            </w:pPr>
            <w:r>
              <w:rPr>
                <w:rFonts w:ascii="Times New Roman"/>
                <w:b w:val="false"/>
                <w:i w:val="false"/>
                <w:color w:val="000000"/>
                <w:sz w:val="20"/>
              </w:rPr>
              <w:t>
Всего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9" w:id="282"/>
    <w:p>
      <w:pPr>
        <w:spacing w:after="0"/>
        <w:ind w:left="0"/>
        <w:jc w:val="both"/>
      </w:pPr>
      <w:r>
        <w:rPr>
          <w:rFonts w:ascii="Times New Roman"/>
          <w:b w:val="false"/>
          <w:i w:val="false"/>
          <w:color w:val="000000"/>
          <w:sz w:val="28"/>
        </w:rPr>
        <w:t>
      Ескертпе:</w:t>
      </w:r>
    </w:p>
    <w:bookmarkEnd w:id="282"/>
    <w:bookmarkStart w:name="z1690" w:id="283"/>
    <w:p>
      <w:pPr>
        <w:spacing w:after="0"/>
        <w:ind w:left="0"/>
        <w:jc w:val="both"/>
      </w:pPr>
      <w:r>
        <w:rPr>
          <w:rFonts w:ascii="Times New Roman"/>
          <w:b w:val="false"/>
          <w:i w:val="false"/>
          <w:color w:val="000000"/>
          <w:sz w:val="28"/>
        </w:rPr>
        <w:t>
      Примечание:</w:t>
      </w:r>
    </w:p>
    <w:bookmarkEnd w:id="283"/>
    <w:bookmarkStart w:name="z1691" w:id="284"/>
    <w:p>
      <w:pPr>
        <w:spacing w:after="0"/>
        <w:ind w:left="0"/>
        <w:jc w:val="both"/>
      </w:pPr>
      <w:r>
        <w:rPr>
          <w:rFonts w:ascii="Times New Roman"/>
          <w:b w:val="false"/>
          <w:i w:val="false"/>
          <w:color w:val="000000"/>
          <w:sz w:val="28"/>
        </w:rPr>
        <w:t>
      1 Мұнда және бұдан әрі: ЕАЭО СЭҚ ТН – Еуразиялық экономикалық одақтың сыртқы экономикалық қызметінің тауарлық номенклатурасы статистикалық нысанның "Биржалардың тауарлар тізбесі" қосымшасына сәйкес толтырылады</w:t>
      </w:r>
    </w:p>
    <w:bookmarkEnd w:id="284"/>
    <w:bookmarkStart w:name="z1692" w:id="285"/>
    <w:p>
      <w:pPr>
        <w:spacing w:after="0"/>
        <w:ind w:left="0"/>
        <w:jc w:val="both"/>
      </w:pPr>
      <w:r>
        <w:rPr>
          <w:rFonts w:ascii="Times New Roman"/>
          <w:b w:val="false"/>
          <w:i w:val="false"/>
          <w:color w:val="000000"/>
          <w:sz w:val="28"/>
        </w:rPr>
        <w:t>
      1 Здесь и далее: ТН ВЭД ЕАЭС – Товарная номенклатура внешнеэкономической деятельности Евразийского экономического союза, заполняется согласно приложению к статиститической форме "Перечень биржевых товаров"</w:t>
      </w:r>
    </w:p>
    <w:bookmarkEnd w:id="285"/>
    <w:bookmarkStart w:name="z1693" w:id="286"/>
    <w:p>
      <w:pPr>
        <w:spacing w:after="0"/>
        <w:ind w:left="0"/>
        <w:jc w:val="both"/>
      </w:pPr>
      <w:r>
        <w:rPr>
          <w:rFonts w:ascii="Times New Roman"/>
          <w:b w:val="false"/>
          <w:i w:val="false"/>
          <w:color w:val="000000"/>
          <w:sz w:val="28"/>
        </w:rPr>
        <w:t>
      4. Биржалық сауда режимдеріне сәйкес жасалған мәмілелер бойынша жалпы айналымды көрсетіңіз, мың теңге</w:t>
      </w:r>
    </w:p>
    <w:bookmarkEnd w:id="286"/>
    <w:bookmarkStart w:name="z1694" w:id="287"/>
    <w:p>
      <w:pPr>
        <w:spacing w:after="0"/>
        <w:ind w:left="0"/>
        <w:jc w:val="both"/>
      </w:pPr>
      <w:r>
        <w:rPr>
          <w:rFonts w:ascii="Times New Roman"/>
          <w:b w:val="false"/>
          <w:i w:val="false"/>
          <w:color w:val="000000"/>
          <w:sz w:val="28"/>
        </w:rPr>
        <w:t>
      Укажите общий оборот по совершенным сделкам в соответствии с режимами биржевой торговли, тысяч тенге</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288"/>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288"/>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289"/>
          <w:p>
            <w:pPr>
              <w:spacing w:after="20"/>
              <w:ind w:left="20"/>
              <w:jc w:val="both"/>
            </w:pPr>
            <w:r>
              <w:rPr>
                <w:rFonts w:ascii="Times New Roman"/>
                <w:b w:val="false"/>
                <w:i w:val="false"/>
                <w:color w:val="000000"/>
                <w:sz w:val="20"/>
              </w:rPr>
              <w:t>
Биржалық сауда режимдерінің атауы</w:t>
            </w:r>
          </w:p>
          <w:bookmarkEnd w:id="289"/>
          <w:p>
            <w:pPr>
              <w:spacing w:after="20"/>
              <w:ind w:left="20"/>
              <w:jc w:val="both"/>
            </w:pPr>
            <w:r>
              <w:rPr>
                <w:rFonts w:ascii="Times New Roman"/>
                <w:b w:val="false"/>
                <w:i w:val="false"/>
                <w:color w:val="000000"/>
                <w:sz w:val="20"/>
              </w:rPr>
              <w:t>
Наименование режимов биржевой торговли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290"/>
          <w:p>
            <w:pPr>
              <w:spacing w:after="20"/>
              <w:ind w:left="20"/>
              <w:jc w:val="both"/>
            </w:pPr>
            <w:r>
              <w:rPr>
                <w:rFonts w:ascii="Times New Roman"/>
                <w:b w:val="false"/>
                <w:i w:val="false"/>
                <w:color w:val="000000"/>
                <w:sz w:val="20"/>
              </w:rPr>
              <w:t>
Барлығы</w:t>
            </w:r>
          </w:p>
          <w:bookmarkEnd w:id="290"/>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291"/>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2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2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293"/>
          <w:p>
            <w:pPr>
              <w:spacing w:after="20"/>
              <w:ind w:left="20"/>
              <w:jc w:val="both"/>
            </w:pPr>
            <w:r>
              <w:rPr>
                <w:rFonts w:ascii="Times New Roman"/>
                <w:b w:val="false"/>
                <w:i w:val="false"/>
                <w:color w:val="000000"/>
                <w:sz w:val="20"/>
              </w:rPr>
              <w:t>
Жасалған мәмілелер бойынша айналым, барлығы</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Оборот по совершенным сделкам, всего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 режимде:</w:t>
            </w:r>
          </w:p>
          <w:p>
            <w:pPr>
              <w:spacing w:after="20"/>
              <w:ind w:left="20"/>
              <w:jc w:val="both"/>
            </w:pPr>
            <w:r>
              <w:rPr>
                <w:rFonts w:ascii="Times New Roman"/>
                <w:b w:val="false"/>
                <w:i w:val="false"/>
                <w:color w:val="000000"/>
                <w:sz w:val="20"/>
              </w:rPr>
              <w:t>
в том числе в режиме: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29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295"/>
          <w:p>
            <w:pPr>
              <w:spacing w:after="20"/>
              <w:ind w:left="20"/>
              <w:jc w:val="both"/>
            </w:pPr>
            <w:r>
              <w:rPr>
                <w:rFonts w:ascii="Times New Roman"/>
                <w:b w:val="false"/>
                <w:i w:val="false"/>
                <w:color w:val="000000"/>
                <w:sz w:val="20"/>
              </w:rPr>
              <w:t>
қосарланған қарсы аукцион</w:t>
            </w:r>
          </w:p>
          <w:bookmarkEnd w:id="295"/>
          <w:p>
            <w:pPr>
              <w:spacing w:after="20"/>
              <w:ind w:left="20"/>
              <w:jc w:val="both"/>
            </w:pPr>
            <w:r>
              <w:rPr>
                <w:rFonts w:ascii="Times New Roman"/>
                <w:b w:val="false"/>
                <w:i w:val="false"/>
                <w:color w:val="000000"/>
                <w:sz w:val="20"/>
              </w:rPr>
              <w:t>
двойного встречного аукциона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29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297"/>
          <w:p>
            <w:pPr>
              <w:spacing w:after="20"/>
              <w:ind w:left="20"/>
              <w:jc w:val="both"/>
            </w:pPr>
            <w:r>
              <w:rPr>
                <w:rFonts w:ascii="Times New Roman"/>
                <w:b w:val="false"/>
                <w:i w:val="false"/>
                <w:color w:val="000000"/>
                <w:sz w:val="20"/>
              </w:rPr>
              <w:t>
стандартты аукцион</w:t>
            </w:r>
          </w:p>
          <w:bookmarkEnd w:id="297"/>
          <w:p>
            <w:pPr>
              <w:spacing w:after="20"/>
              <w:ind w:left="20"/>
              <w:jc w:val="both"/>
            </w:pPr>
            <w:r>
              <w:rPr>
                <w:rFonts w:ascii="Times New Roman"/>
                <w:b w:val="false"/>
                <w:i w:val="false"/>
                <w:color w:val="000000"/>
                <w:sz w:val="20"/>
              </w:rPr>
              <w:t>
стандартного аукциона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3" w:id="298"/>
    <w:p>
      <w:pPr>
        <w:spacing w:after="0"/>
        <w:ind w:left="0"/>
        <w:jc w:val="both"/>
      </w:pPr>
      <w:r>
        <w:rPr>
          <w:rFonts w:ascii="Times New Roman"/>
          <w:b w:val="false"/>
          <w:i w:val="false"/>
          <w:color w:val="000000"/>
          <w:sz w:val="28"/>
        </w:rPr>
        <w:t>
      5. Статистикалық нысанды толтыруға жұмсалған уақытты көрсетіңіз көрсетіңіз, сағатпен (қажеттiсiн қоршаңыз)</w:t>
      </w:r>
    </w:p>
    <w:bookmarkEnd w:id="298"/>
    <w:bookmarkStart w:name="z1724" w:id="299"/>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300"/>
          <w:p>
            <w:pPr>
              <w:spacing w:after="20"/>
              <w:ind w:left="20"/>
              <w:jc w:val="both"/>
            </w:pPr>
            <w:r>
              <w:rPr>
                <w:rFonts w:ascii="Times New Roman"/>
                <w:b w:val="false"/>
                <w:i w:val="false"/>
                <w:color w:val="000000"/>
                <w:sz w:val="20"/>
              </w:rPr>
              <w:t>
</w:t>
            </w:r>
            <w:r>
              <w:rPr>
                <w:rFonts w:ascii="Times New Roman"/>
                <w:b w:val="false"/>
                <w:i w:val="false"/>
                <w:color w:val="000000"/>
                <w:sz w:val="20"/>
              </w:rPr>
              <w:t>1 сағатқа дейiн</w:t>
            </w:r>
          </w:p>
          <w:bookmarkEnd w:id="30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301"/>
          <w:p>
            <w:pPr>
              <w:spacing w:after="20"/>
              <w:ind w:left="20"/>
              <w:jc w:val="both"/>
            </w:pPr>
            <w:r>
              <w:rPr>
                <w:rFonts w:ascii="Times New Roman"/>
                <w:b w:val="false"/>
                <w:i w:val="false"/>
                <w:color w:val="000000"/>
                <w:sz w:val="20"/>
              </w:rPr>
              <w:t>
</w:t>
            </w:r>
            <w:r>
              <w:rPr>
                <w:rFonts w:ascii="Times New Roman"/>
                <w:b w:val="false"/>
                <w:i w:val="false"/>
                <w:color w:val="000000"/>
                <w:sz w:val="20"/>
              </w:rPr>
              <w:t>до 1 часа</w:t>
            </w:r>
          </w:p>
          <w:bookmarkEnd w:id="30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1739" w:id="302"/>
      <w:r>
        <w:rPr>
          <w:rFonts w:ascii="Times New Roman"/>
          <w:b w:val="false"/>
          <w:i w:val="false"/>
          <w:color w:val="000000"/>
          <w:sz w:val="28"/>
        </w:rPr>
        <w:t>
      Атауы Мекенжайы (респонденттің)</w:t>
      </w:r>
    </w:p>
    <w:bookmarkEnd w:id="302"/>
    <w:p>
      <w:pPr>
        <w:spacing w:after="0"/>
        <w:ind w:left="0"/>
        <w:jc w:val="both"/>
      </w:pPr>
      <w:r>
        <w:rPr>
          <w:rFonts w:ascii="Times New Roman"/>
          <w:b w:val="false"/>
          <w:i w:val="false"/>
          <w:color w:val="000000"/>
          <w:sz w:val="28"/>
        </w:rPr>
        <w:t>Наименование __________________________________________________________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___________________________________________________</w:t>
      </w:r>
    </w:p>
    <w:p>
      <w:pPr>
        <w:spacing w:after="0"/>
        <w:ind w:left="0"/>
        <w:jc w:val="both"/>
      </w:pPr>
      <w:r>
        <w:rPr>
          <w:rFonts w:ascii="Times New Roman"/>
          <w:b w:val="false"/>
          <w:i w:val="false"/>
          <w:color w:val="000000"/>
          <w:sz w:val="28"/>
        </w:rPr>
        <w:t>_______________________________ 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 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 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bookmarkStart w:name="z1740" w:id="303"/>
    <w:p>
      <w:pPr>
        <w:spacing w:after="0"/>
        <w:ind w:left="0"/>
        <w:jc w:val="both"/>
      </w:pPr>
      <w:r>
        <w:rPr>
          <w:rFonts w:ascii="Times New Roman"/>
          <w:b w:val="false"/>
          <w:i w:val="false"/>
          <w:color w:val="000000"/>
          <w:sz w:val="28"/>
        </w:rPr>
        <w:t>
      Ескертпе:</w:t>
      </w:r>
    </w:p>
    <w:bookmarkEnd w:id="303"/>
    <w:bookmarkStart w:name="z1741" w:id="304"/>
    <w:p>
      <w:pPr>
        <w:spacing w:after="0"/>
        <w:ind w:left="0"/>
        <w:jc w:val="both"/>
      </w:pPr>
      <w:r>
        <w:rPr>
          <w:rFonts w:ascii="Times New Roman"/>
          <w:b w:val="false"/>
          <w:i w:val="false"/>
          <w:color w:val="000000"/>
          <w:sz w:val="28"/>
        </w:rPr>
        <w:t>
      Примечание:</w:t>
      </w:r>
    </w:p>
    <w:bookmarkEnd w:id="304"/>
    <w:bookmarkStart w:name="z1742" w:id="305"/>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305"/>
    <w:bookmarkStart w:name="z1743" w:id="306"/>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"Отчет о деятельности</w:t>
            </w:r>
            <w:r>
              <w:br/>
            </w:r>
            <w:r>
              <w:rPr>
                <w:rFonts w:ascii="Times New Roman"/>
                <w:b w:val="false"/>
                <w:i w:val="false"/>
                <w:color w:val="000000"/>
                <w:sz w:val="20"/>
              </w:rPr>
              <w:t>товарной биржи"</w:t>
            </w:r>
            <w:r>
              <w:br/>
            </w:r>
            <w:r>
              <w:rPr>
                <w:rFonts w:ascii="Times New Roman"/>
                <w:b w:val="false"/>
                <w:i w:val="false"/>
                <w:color w:val="000000"/>
                <w:sz w:val="20"/>
              </w:rPr>
              <w:t>(индекс 1-биржа,</w:t>
            </w:r>
            <w:r>
              <w:br/>
            </w:r>
            <w:r>
              <w:rPr>
                <w:rFonts w:ascii="Times New Roman"/>
                <w:b w:val="false"/>
                <w:i w:val="false"/>
                <w:color w:val="000000"/>
                <w:sz w:val="20"/>
              </w:rPr>
              <w:t>периодичность годовая)</w:t>
            </w:r>
          </w:p>
        </w:tc>
      </w:tr>
    </w:tbl>
    <w:bookmarkStart w:name="z1745" w:id="307"/>
    <w:p>
      <w:pPr>
        <w:spacing w:after="0"/>
        <w:ind w:left="0"/>
        <w:jc w:val="left"/>
      </w:pPr>
      <w:r>
        <w:rPr>
          <w:rFonts w:ascii="Times New Roman"/>
          <w:b/>
          <w:i w:val="false"/>
          <w:color w:val="000000"/>
        </w:rPr>
        <w:t xml:space="preserve"> Перечень биржевых товаров</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30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товаров согласно "Товарная номенклатура внешнеэкономической деятельности Евразийского экономического союза"</w:t>
            </w:r>
          </w:p>
          <w:bookmarkEnd w:id="3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309"/>
          <w:p>
            <w:pPr>
              <w:spacing w:after="20"/>
              <w:ind w:left="20"/>
              <w:jc w:val="both"/>
            </w:pPr>
            <w:r>
              <w:rPr>
                <w:rFonts w:ascii="Times New Roman"/>
                <w:b w:val="false"/>
                <w:i w:val="false"/>
                <w:color w:val="000000"/>
                <w:sz w:val="20"/>
              </w:rPr>
              <w:t>
</w:t>
            </w:r>
            <w:r>
              <w:rPr>
                <w:rFonts w:ascii="Times New Roman"/>
                <w:b w:val="false"/>
                <w:i w:val="false"/>
                <w:color w:val="000000"/>
                <w:sz w:val="20"/>
              </w:rPr>
              <w:t>Живые животные; продукты животного происхождения</w:t>
            </w:r>
          </w:p>
          <w:bookmarkEnd w:id="3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310"/>
          <w:p>
            <w:pPr>
              <w:spacing w:after="20"/>
              <w:ind w:left="20"/>
              <w:jc w:val="both"/>
            </w:pPr>
            <w:r>
              <w:rPr>
                <w:rFonts w:ascii="Times New Roman"/>
                <w:b w:val="false"/>
                <w:i w:val="false"/>
                <w:color w:val="000000"/>
                <w:sz w:val="20"/>
              </w:rPr>
              <w:t>
</w:t>
            </w:r>
            <w:r>
              <w:rPr>
                <w:rFonts w:ascii="Times New Roman"/>
                <w:b w:val="false"/>
                <w:i w:val="false"/>
                <w:color w:val="000000"/>
                <w:sz w:val="20"/>
              </w:rPr>
              <w:t>Продукты растительного происхождения</w:t>
            </w:r>
          </w:p>
          <w:bookmarkEnd w:id="3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 w:id="311"/>
          <w:p>
            <w:pPr>
              <w:spacing w:after="20"/>
              <w:ind w:left="20"/>
              <w:jc w:val="both"/>
            </w:pPr>
            <w:r>
              <w:rPr>
                <w:rFonts w:ascii="Times New Roman"/>
                <w:b w:val="false"/>
                <w:i w:val="false"/>
                <w:color w:val="000000"/>
                <w:sz w:val="20"/>
              </w:rPr>
              <w:t>
</w:t>
            </w:r>
            <w:r>
              <w:rPr>
                <w:rFonts w:ascii="Times New Roman"/>
                <w:b w:val="false"/>
                <w:i w:val="false"/>
                <w:color w:val="000000"/>
                <w:sz w:val="20"/>
              </w:rPr>
              <w:t>Картофель свежий или охлажденный</w:t>
            </w:r>
          </w:p>
          <w:bookmarkEnd w:id="3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312"/>
          <w:p>
            <w:pPr>
              <w:spacing w:after="20"/>
              <w:ind w:left="20"/>
              <w:jc w:val="both"/>
            </w:pPr>
            <w:r>
              <w:rPr>
                <w:rFonts w:ascii="Times New Roman"/>
                <w:b w:val="false"/>
                <w:i w:val="false"/>
                <w:color w:val="000000"/>
                <w:sz w:val="20"/>
              </w:rPr>
              <w:t>
</w:t>
            </w:r>
            <w:r>
              <w:rPr>
                <w:rFonts w:ascii="Times New Roman"/>
                <w:b w:val="false"/>
                <w:i w:val="false"/>
                <w:color w:val="000000"/>
                <w:sz w:val="20"/>
              </w:rPr>
              <w:t>прочий картофель, свежий или охлажденный</w:t>
            </w:r>
          </w:p>
          <w:bookmarkEnd w:id="3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0701 90 900 0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313"/>
          <w:p>
            <w:pPr>
              <w:spacing w:after="20"/>
              <w:ind w:left="20"/>
              <w:jc w:val="both"/>
            </w:pPr>
            <w:r>
              <w:rPr>
                <w:rFonts w:ascii="Times New Roman"/>
                <w:b w:val="false"/>
                <w:i w:val="false"/>
                <w:color w:val="000000"/>
                <w:sz w:val="20"/>
              </w:rPr>
              <w:t>
</w:t>
            </w:r>
            <w:r>
              <w:rPr>
                <w:rFonts w:ascii="Times New Roman"/>
                <w:b w:val="false"/>
                <w:i w:val="false"/>
                <w:color w:val="000000"/>
                <w:sz w:val="20"/>
              </w:rPr>
              <w:t>Пшеница и меслин</w:t>
            </w:r>
          </w:p>
          <w:bookmarkEnd w:id="3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314"/>
          <w:p>
            <w:pPr>
              <w:spacing w:after="20"/>
              <w:ind w:left="20"/>
              <w:jc w:val="both"/>
            </w:pPr>
            <w:r>
              <w:rPr>
                <w:rFonts w:ascii="Times New Roman"/>
                <w:b w:val="false"/>
                <w:i w:val="false"/>
                <w:color w:val="000000"/>
                <w:sz w:val="20"/>
              </w:rPr>
              <w:t>
</w:t>
            </w:r>
            <w:r>
              <w:rPr>
                <w:rFonts w:ascii="Times New Roman"/>
                <w:b w:val="false"/>
                <w:i w:val="false"/>
                <w:color w:val="000000"/>
                <w:sz w:val="20"/>
              </w:rPr>
              <w:t>из них</w:t>
            </w:r>
          </w:p>
          <w:bookmarkEnd w:id="3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315"/>
          <w:p>
            <w:pPr>
              <w:spacing w:after="20"/>
              <w:ind w:left="20"/>
              <w:jc w:val="both"/>
            </w:pPr>
            <w:r>
              <w:rPr>
                <w:rFonts w:ascii="Times New Roman"/>
                <w:b w:val="false"/>
                <w:i w:val="false"/>
                <w:color w:val="000000"/>
                <w:sz w:val="20"/>
              </w:rPr>
              <w:t>
</w:t>
            </w:r>
            <w:r>
              <w:rPr>
                <w:rFonts w:ascii="Times New Roman"/>
                <w:b w:val="false"/>
                <w:i w:val="false"/>
                <w:color w:val="000000"/>
                <w:sz w:val="20"/>
              </w:rPr>
              <w:t>прочая, пшеница твердая</w:t>
            </w:r>
          </w:p>
          <w:bookmarkEnd w:id="3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1001 19 000 0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316"/>
          <w:p>
            <w:pPr>
              <w:spacing w:after="20"/>
              <w:ind w:left="20"/>
              <w:jc w:val="both"/>
            </w:pPr>
            <w:r>
              <w:rPr>
                <w:rFonts w:ascii="Times New Roman"/>
                <w:b w:val="false"/>
                <w:i w:val="false"/>
                <w:color w:val="000000"/>
                <w:sz w:val="20"/>
              </w:rPr>
              <w:t>
</w:t>
            </w:r>
            <w:r>
              <w:rPr>
                <w:rFonts w:ascii="Times New Roman"/>
                <w:b w:val="false"/>
                <w:i w:val="false"/>
                <w:color w:val="000000"/>
                <w:sz w:val="20"/>
              </w:rPr>
              <w:t>прочие семенные, пшеница и меслин</w:t>
            </w:r>
          </w:p>
          <w:bookmarkEnd w:id="3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1001 91 900 0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317"/>
          <w:p>
            <w:pPr>
              <w:spacing w:after="20"/>
              <w:ind w:left="20"/>
              <w:jc w:val="both"/>
            </w:pPr>
            <w:r>
              <w:rPr>
                <w:rFonts w:ascii="Times New Roman"/>
                <w:b w:val="false"/>
                <w:i w:val="false"/>
                <w:color w:val="000000"/>
                <w:sz w:val="20"/>
              </w:rPr>
              <w:t>
</w:t>
            </w:r>
            <w:r>
              <w:rPr>
                <w:rFonts w:ascii="Times New Roman"/>
                <w:b w:val="false"/>
                <w:i w:val="false"/>
                <w:color w:val="000000"/>
                <w:sz w:val="20"/>
              </w:rPr>
              <w:t>прочие пшеница и меслин</w:t>
            </w:r>
          </w:p>
          <w:bookmarkEnd w:id="3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318"/>
          <w:p>
            <w:pPr>
              <w:spacing w:after="20"/>
              <w:ind w:left="20"/>
              <w:jc w:val="both"/>
            </w:pPr>
            <w:r>
              <w:rPr>
                <w:rFonts w:ascii="Times New Roman"/>
                <w:b w:val="false"/>
                <w:i w:val="false"/>
                <w:color w:val="000000"/>
                <w:sz w:val="20"/>
              </w:rPr>
              <w:t>
</w:t>
            </w:r>
            <w:r>
              <w:rPr>
                <w:rFonts w:ascii="Times New Roman"/>
                <w:b w:val="false"/>
                <w:i w:val="false"/>
                <w:color w:val="000000"/>
                <w:sz w:val="20"/>
              </w:rPr>
              <w:t>Ячмень</w:t>
            </w:r>
          </w:p>
          <w:bookmarkEnd w:id="3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319"/>
          <w:p>
            <w:pPr>
              <w:spacing w:after="20"/>
              <w:ind w:left="20"/>
              <w:jc w:val="both"/>
            </w:pPr>
            <w:r>
              <w:rPr>
                <w:rFonts w:ascii="Times New Roman"/>
                <w:b w:val="false"/>
                <w:i w:val="false"/>
                <w:color w:val="000000"/>
                <w:sz w:val="20"/>
              </w:rPr>
              <w:t>
</w:t>
            </w:r>
            <w:r>
              <w:rPr>
                <w:rFonts w:ascii="Times New Roman"/>
                <w:b w:val="false"/>
                <w:i w:val="false"/>
                <w:color w:val="000000"/>
                <w:sz w:val="20"/>
              </w:rPr>
              <w:t>из них</w:t>
            </w:r>
          </w:p>
          <w:bookmarkEnd w:id="3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320"/>
          <w:p>
            <w:pPr>
              <w:spacing w:after="20"/>
              <w:ind w:left="20"/>
              <w:jc w:val="both"/>
            </w:pPr>
            <w:r>
              <w:rPr>
                <w:rFonts w:ascii="Times New Roman"/>
                <w:b w:val="false"/>
                <w:i w:val="false"/>
                <w:color w:val="000000"/>
                <w:sz w:val="20"/>
              </w:rPr>
              <w:t>
</w:t>
            </w:r>
            <w:r>
              <w:rPr>
                <w:rFonts w:ascii="Times New Roman"/>
                <w:b w:val="false"/>
                <w:i w:val="false"/>
                <w:color w:val="000000"/>
                <w:sz w:val="20"/>
              </w:rPr>
              <w:t>ячмень семенной</w:t>
            </w:r>
          </w:p>
          <w:bookmarkEnd w:id="3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1003 10 000 0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321"/>
          <w:p>
            <w:pPr>
              <w:spacing w:after="20"/>
              <w:ind w:left="20"/>
              <w:jc w:val="both"/>
            </w:pPr>
            <w:r>
              <w:rPr>
                <w:rFonts w:ascii="Times New Roman"/>
                <w:b w:val="false"/>
                <w:i w:val="false"/>
                <w:color w:val="000000"/>
                <w:sz w:val="20"/>
              </w:rPr>
              <w:t>
</w:t>
            </w:r>
            <w:r>
              <w:rPr>
                <w:rFonts w:ascii="Times New Roman"/>
                <w:b w:val="false"/>
                <w:i w:val="false"/>
                <w:color w:val="000000"/>
                <w:sz w:val="20"/>
              </w:rPr>
              <w:t>ячмень прочий</w:t>
            </w:r>
          </w:p>
          <w:bookmarkEnd w:id="3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1003 90 000 0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322"/>
          <w:p>
            <w:pPr>
              <w:spacing w:after="20"/>
              <w:ind w:left="20"/>
              <w:jc w:val="both"/>
            </w:pPr>
            <w:r>
              <w:rPr>
                <w:rFonts w:ascii="Times New Roman"/>
                <w:b w:val="false"/>
                <w:i w:val="false"/>
                <w:color w:val="000000"/>
                <w:sz w:val="20"/>
              </w:rPr>
              <w:t>
</w:t>
            </w:r>
            <w:r>
              <w:rPr>
                <w:rFonts w:ascii="Times New Roman"/>
                <w:b w:val="false"/>
                <w:i w:val="false"/>
                <w:color w:val="000000"/>
                <w:sz w:val="20"/>
              </w:rPr>
              <w:t>рис нешелушеный (рис-сырец) для посева</w:t>
            </w:r>
          </w:p>
          <w:bookmarkEnd w:id="3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1006 10 100 0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323"/>
          <w:p>
            <w:pPr>
              <w:spacing w:after="20"/>
              <w:ind w:left="20"/>
              <w:jc w:val="both"/>
            </w:pPr>
            <w:r>
              <w:rPr>
                <w:rFonts w:ascii="Times New Roman"/>
                <w:b w:val="false"/>
                <w:i w:val="false"/>
                <w:color w:val="000000"/>
                <w:sz w:val="20"/>
              </w:rPr>
              <w:t>
</w:t>
            </w:r>
            <w:r>
              <w:rPr>
                <w:rFonts w:ascii="Times New Roman"/>
                <w:b w:val="false"/>
                <w:i w:val="false"/>
                <w:color w:val="000000"/>
                <w:sz w:val="20"/>
              </w:rPr>
              <w:t>рис нешелушеный (рис-сырец), прочий, длиннозерный, с отношением длины к ширине, равным 3 и более</w:t>
            </w:r>
          </w:p>
          <w:bookmarkEnd w:id="3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1006 10 980 0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 w:id="324"/>
          <w:p>
            <w:pPr>
              <w:spacing w:after="20"/>
              <w:ind w:left="20"/>
              <w:jc w:val="both"/>
            </w:pPr>
            <w:r>
              <w:rPr>
                <w:rFonts w:ascii="Times New Roman"/>
                <w:b w:val="false"/>
                <w:i w:val="false"/>
                <w:color w:val="000000"/>
                <w:sz w:val="20"/>
              </w:rPr>
              <w:t>
</w:t>
            </w:r>
            <w:r>
              <w:rPr>
                <w:rFonts w:ascii="Times New Roman"/>
                <w:b w:val="false"/>
                <w:i w:val="false"/>
                <w:color w:val="000000"/>
                <w:sz w:val="20"/>
              </w:rPr>
              <w:t>Соевые бобы, дробленые или недробленые</w:t>
            </w:r>
          </w:p>
          <w:bookmarkEnd w:id="3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325"/>
          <w:p>
            <w:pPr>
              <w:spacing w:after="20"/>
              <w:ind w:left="20"/>
              <w:jc w:val="both"/>
            </w:pPr>
            <w:r>
              <w:rPr>
                <w:rFonts w:ascii="Times New Roman"/>
                <w:b w:val="false"/>
                <w:i w:val="false"/>
                <w:color w:val="000000"/>
                <w:sz w:val="20"/>
              </w:rPr>
              <w:t>
</w:t>
            </w:r>
            <w:r>
              <w:rPr>
                <w:rFonts w:ascii="Times New Roman"/>
                <w:b w:val="false"/>
                <w:i w:val="false"/>
                <w:color w:val="000000"/>
                <w:sz w:val="20"/>
              </w:rPr>
              <w:t>прочие соевые бобы, дробленые или недробленые</w:t>
            </w:r>
          </w:p>
          <w:bookmarkEnd w:id="3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1201 90 000 0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326"/>
          <w:p>
            <w:pPr>
              <w:spacing w:after="20"/>
              <w:ind w:left="20"/>
              <w:jc w:val="both"/>
            </w:pPr>
            <w:r>
              <w:rPr>
                <w:rFonts w:ascii="Times New Roman"/>
                <w:b w:val="false"/>
                <w:i w:val="false"/>
                <w:color w:val="000000"/>
                <w:sz w:val="20"/>
              </w:rPr>
              <w:t>
</w:t>
            </w:r>
            <w:r>
              <w:rPr>
                <w:rFonts w:ascii="Times New Roman"/>
                <w:b w:val="false"/>
                <w:i w:val="false"/>
                <w:color w:val="000000"/>
                <w:sz w:val="20"/>
              </w:rPr>
              <w:t>Жиры и масла животного или растительного происхождения и продукты их расщепления; готовые пищевые жиры; воски животного или растительного происхождения</w:t>
            </w:r>
          </w:p>
          <w:bookmarkEnd w:id="3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327"/>
          <w:p>
            <w:pPr>
              <w:spacing w:after="20"/>
              <w:ind w:left="20"/>
              <w:jc w:val="both"/>
            </w:pPr>
            <w:r>
              <w:rPr>
                <w:rFonts w:ascii="Times New Roman"/>
                <w:b w:val="false"/>
                <w:i w:val="false"/>
                <w:color w:val="000000"/>
                <w:sz w:val="20"/>
              </w:rPr>
              <w:t>
</w:t>
            </w:r>
            <w:r>
              <w:rPr>
                <w:rFonts w:ascii="Times New Roman"/>
                <w:b w:val="false"/>
                <w:i w:val="false"/>
                <w:color w:val="000000"/>
                <w:sz w:val="20"/>
              </w:rPr>
              <w:t>Готовые пищевые продукты; алкогольные и безалкогольные напитки и уксус; табак и его заменители</w:t>
            </w:r>
          </w:p>
          <w:bookmarkEnd w:id="3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328"/>
          <w:p>
            <w:pPr>
              <w:spacing w:after="20"/>
              <w:ind w:left="20"/>
              <w:jc w:val="both"/>
            </w:pPr>
            <w:r>
              <w:rPr>
                <w:rFonts w:ascii="Times New Roman"/>
                <w:b w:val="false"/>
                <w:i w:val="false"/>
                <w:color w:val="000000"/>
                <w:sz w:val="20"/>
              </w:rPr>
              <w:t>
</w:t>
            </w:r>
            <w:r>
              <w:rPr>
                <w:rFonts w:ascii="Times New Roman"/>
                <w:b w:val="false"/>
                <w:i w:val="false"/>
                <w:color w:val="000000"/>
                <w:sz w:val="20"/>
              </w:rPr>
              <w:t>Сахар тростниковый или свекловичный и химически чистая сахароза, в твердом состоянии</w:t>
            </w:r>
          </w:p>
          <w:bookmarkEnd w:id="3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329"/>
          <w:p>
            <w:pPr>
              <w:spacing w:after="20"/>
              <w:ind w:left="20"/>
              <w:jc w:val="both"/>
            </w:pPr>
            <w:r>
              <w:rPr>
                <w:rFonts w:ascii="Times New Roman"/>
                <w:b w:val="false"/>
                <w:i w:val="false"/>
                <w:color w:val="000000"/>
                <w:sz w:val="20"/>
              </w:rPr>
              <w:t>
</w:t>
            </w:r>
            <w:r>
              <w:rPr>
                <w:rFonts w:ascii="Times New Roman"/>
                <w:b w:val="false"/>
                <w:i w:val="false"/>
                <w:color w:val="000000"/>
                <w:sz w:val="20"/>
              </w:rPr>
              <w:t>из них</w:t>
            </w:r>
          </w:p>
          <w:bookmarkEnd w:id="3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330"/>
          <w:p>
            <w:pPr>
              <w:spacing w:after="20"/>
              <w:ind w:left="20"/>
              <w:jc w:val="both"/>
            </w:pPr>
            <w:r>
              <w:rPr>
                <w:rFonts w:ascii="Times New Roman"/>
                <w:b w:val="false"/>
                <w:i w:val="false"/>
                <w:color w:val="000000"/>
                <w:sz w:val="20"/>
              </w:rPr>
              <w:t>
</w:t>
            </w:r>
            <w:r>
              <w:rPr>
                <w:rFonts w:ascii="Times New Roman"/>
                <w:b w:val="false"/>
                <w:i w:val="false"/>
                <w:color w:val="000000"/>
                <w:sz w:val="20"/>
              </w:rPr>
              <w:t>сахар белый без вкусо-ароматических или красящих добавок: с 1 января по 30 июня</w:t>
            </w:r>
          </w:p>
          <w:bookmarkEnd w:id="3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1701 99 1001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331"/>
          <w:p>
            <w:pPr>
              <w:spacing w:after="20"/>
              <w:ind w:left="20"/>
              <w:jc w:val="both"/>
            </w:pPr>
            <w:r>
              <w:rPr>
                <w:rFonts w:ascii="Times New Roman"/>
                <w:b w:val="false"/>
                <w:i w:val="false"/>
                <w:color w:val="000000"/>
                <w:sz w:val="20"/>
              </w:rPr>
              <w:t>
</w:t>
            </w:r>
            <w:r>
              <w:rPr>
                <w:rFonts w:ascii="Times New Roman"/>
                <w:b w:val="false"/>
                <w:i w:val="false"/>
                <w:color w:val="000000"/>
                <w:sz w:val="20"/>
              </w:rPr>
              <w:t>Минеральные продукты</w:t>
            </w:r>
          </w:p>
          <w:bookmarkEnd w:id="3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332"/>
          <w:p>
            <w:pPr>
              <w:spacing w:after="20"/>
              <w:ind w:left="20"/>
              <w:jc w:val="both"/>
            </w:pPr>
            <w:r>
              <w:rPr>
                <w:rFonts w:ascii="Times New Roman"/>
                <w:b w:val="false"/>
                <w:i w:val="false"/>
                <w:color w:val="000000"/>
                <w:sz w:val="20"/>
              </w:rPr>
              <w:t>
</w:t>
            </w:r>
            <w:r>
              <w:rPr>
                <w:rFonts w:ascii="Times New Roman"/>
                <w:b w:val="false"/>
                <w:i w:val="false"/>
                <w:color w:val="000000"/>
                <w:sz w:val="20"/>
              </w:rPr>
              <w:t>Портландцемент, цемент глиноземистый, цемент шлаковый, цемент суперсульфатный и аналогичные гидравлические цементы, неокрашенные или окрашенные, готовые или в форме клинкеров</w:t>
            </w:r>
          </w:p>
          <w:bookmarkEnd w:id="3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333"/>
          <w:p>
            <w:pPr>
              <w:spacing w:after="20"/>
              <w:ind w:left="20"/>
              <w:jc w:val="both"/>
            </w:pPr>
            <w:r>
              <w:rPr>
                <w:rFonts w:ascii="Times New Roman"/>
                <w:b w:val="false"/>
                <w:i w:val="false"/>
                <w:color w:val="000000"/>
                <w:sz w:val="20"/>
              </w:rPr>
              <w:t>
</w:t>
            </w:r>
            <w:r>
              <w:rPr>
                <w:rFonts w:ascii="Times New Roman"/>
                <w:b w:val="false"/>
                <w:i w:val="false"/>
                <w:color w:val="000000"/>
                <w:sz w:val="20"/>
              </w:rPr>
              <w:t>Уголь каменный; брикеты, окатыши и аналогичные виды твердого топлива, полученные из каменного угля</w:t>
            </w:r>
          </w:p>
          <w:bookmarkEnd w:id="3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 w:id="334"/>
          <w:p>
            <w:pPr>
              <w:spacing w:after="20"/>
              <w:ind w:left="20"/>
              <w:jc w:val="both"/>
            </w:pPr>
            <w:r>
              <w:rPr>
                <w:rFonts w:ascii="Times New Roman"/>
                <w:b w:val="false"/>
                <w:i w:val="false"/>
                <w:color w:val="000000"/>
                <w:sz w:val="20"/>
              </w:rPr>
              <w:t>
</w:t>
            </w:r>
            <w:r>
              <w:rPr>
                <w:rFonts w:ascii="Times New Roman"/>
                <w:b w:val="false"/>
                <w:i w:val="false"/>
                <w:color w:val="000000"/>
                <w:sz w:val="20"/>
              </w:rPr>
              <w:t>Лигнит или бурый уголь, агломерированный или неагломирированный, кроме гагата</w:t>
            </w:r>
          </w:p>
          <w:bookmarkEnd w:id="3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 w:id="335"/>
          <w:p>
            <w:pPr>
              <w:spacing w:after="20"/>
              <w:ind w:left="20"/>
              <w:jc w:val="both"/>
            </w:pPr>
            <w:r>
              <w:rPr>
                <w:rFonts w:ascii="Times New Roman"/>
                <w:b w:val="false"/>
                <w:i w:val="false"/>
                <w:color w:val="000000"/>
                <w:sz w:val="20"/>
              </w:rPr>
              <w:t>
</w:t>
            </w:r>
            <w:r>
              <w:rPr>
                <w:rFonts w:ascii="Times New Roman"/>
                <w:b w:val="false"/>
                <w:i w:val="false"/>
                <w:color w:val="000000"/>
                <w:sz w:val="20"/>
              </w:rPr>
              <w:t>нефть сырая плотностью при 20 0С более 887,6 кг/м3, но не более 994 кг/м3 и с содержанием серы не менее 0,015 мас.%, но не более 3,47 мас.%8)</w:t>
            </w:r>
          </w:p>
          <w:bookmarkEnd w:id="3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336"/>
          <w:p>
            <w:pPr>
              <w:spacing w:after="20"/>
              <w:ind w:left="20"/>
              <w:jc w:val="both"/>
            </w:pPr>
            <w:r>
              <w:rPr>
                <w:rFonts w:ascii="Times New Roman"/>
                <w:b w:val="false"/>
                <w:i w:val="false"/>
                <w:color w:val="000000"/>
                <w:sz w:val="20"/>
              </w:rPr>
              <w:t>
</w:t>
            </w:r>
            <w:r>
              <w:rPr>
                <w:rFonts w:ascii="Times New Roman"/>
                <w:b w:val="false"/>
                <w:i w:val="false"/>
                <w:color w:val="000000"/>
                <w:sz w:val="20"/>
              </w:rPr>
              <w:t>бензин автомобильный, с содержанием свинца не более 0 013 г/л с октановым числом 92 или более (по исследовательскому методу)</w:t>
            </w:r>
          </w:p>
          <w:bookmarkEnd w:id="3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2710 12 413 0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337"/>
          <w:p>
            <w:pPr>
              <w:spacing w:after="20"/>
              <w:ind w:left="20"/>
              <w:jc w:val="both"/>
            </w:pPr>
            <w:r>
              <w:rPr>
                <w:rFonts w:ascii="Times New Roman"/>
                <w:b w:val="false"/>
                <w:i w:val="false"/>
                <w:color w:val="000000"/>
                <w:sz w:val="20"/>
              </w:rPr>
              <w:t>
</w:t>
            </w:r>
            <w:r>
              <w:rPr>
                <w:rFonts w:ascii="Times New Roman"/>
                <w:b w:val="false"/>
                <w:i w:val="false"/>
                <w:color w:val="000000"/>
                <w:sz w:val="20"/>
              </w:rPr>
              <w:t>бензины авиационные прочие, с содержанием свинца не более 0 013 г/л с октановым числом 95 или более, но менее 98 (по исследовательскому методу)</w:t>
            </w:r>
          </w:p>
          <w:bookmarkEnd w:id="3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2710 12 450 0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338"/>
          <w:p>
            <w:pPr>
              <w:spacing w:after="20"/>
              <w:ind w:left="20"/>
              <w:jc w:val="both"/>
            </w:pPr>
            <w:r>
              <w:rPr>
                <w:rFonts w:ascii="Times New Roman"/>
                <w:b w:val="false"/>
                <w:i w:val="false"/>
                <w:color w:val="000000"/>
                <w:sz w:val="20"/>
              </w:rPr>
              <w:t>
</w:t>
            </w:r>
            <w:r>
              <w:rPr>
                <w:rFonts w:ascii="Times New Roman"/>
                <w:b w:val="false"/>
                <w:i w:val="false"/>
                <w:color w:val="000000"/>
                <w:sz w:val="20"/>
              </w:rPr>
              <w:t>бензины авиационные прочие, с содержанием свинца не более 0 013 г/л с октановым числом 98 или более (по исследовательскому методу)</w:t>
            </w:r>
          </w:p>
          <w:bookmarkEnd w:id="3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2710 12 490 0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339"/>
          <w:p>
            <w:pPr>
              <w:spacing w:after="20"/>
              <w:ind w:left="20"/>
              <w:jc w:val="both"/>
            </w:pPr>
            <w:r>
              <w:rPr>
                <w:rFonts w:ascii="Times New Roman"/>
                <w:b w:val="false"/>
                <w:i w:val="false"/>
                <w:color w:val="000000"/>
                <w:sz w:val="20"/>
              </w:rPr>
              <w:t>
</w:t>
            </w:r>
            <w:r>
              <w:rPr>
                <w:rFonts w:ascii="Times New Roman"/>
                <w:b w:val="false"/>
                <w:i w:val="false"/>
                <w:color w:val="000000"/>
                <w:sz w:val="20"/>
              </w:rPr>
              <w:t>керосин,топливо реактивное</w:t>
            </w:r>
          </w:p>
          <w:bookmarkEnd w:id="3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2710 19 210 0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340"/>
          <w:p>
            <w:pPr>
              <w:spacing w:after="20"/>
              <w:ind w:left="20"/>
              <w:jc w:val="both"/>
            </w:pPr>
            <w:r>
              <w:rPr>
                <w:rFonts w:ascii="Times New Roman"/>
                <w:b w:val="false"/>
                <w:i w:val="false"/>
                <w:color w:val="000000"/>
                <w:sz w:val="20"/>
              </w:rPr>
              <w:t>
</w:t>
            </w:r>
            <w:r>
              <w:rPr>
                <w:rFonts w:ascii="Times New Roman"/>
                <w:b w:val="false"/>
                <w:i w:val="false"/>
                <w:color w:val="000000"/>
                <w:sz w:val="20"/>
              </w:rPr>
              <w:t>газойли для прочих целей с содержанием серы не более 0,05 мас.%, дизельное топливо летнее</w:t>
            </w:r>
          </w:p>
          <w:bookmarkEnd w:id="3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2710 19 421 0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 w:id="341"/>
          <w:p>
            <w:pPr>
              <w:spacing w:after="20"/>
              <w:ind w:left="20"/>
              <w:jc w:val="both"/>
            </w:pPr>
            <w:r>
              <w:rPr>
                <w:rFonts w:ascii="Times New Roman"/>
                <w:b w:val="false"/>
                <w:i w:val="false"/>
                <w:color w:val="000000"/>
                <w:sz w:val="20"/>
              </w:rPr>
              <w:t>
</w:t>
            </w:r>
            <w:r>
              <w:rPr>
                <w:rFonts w:ascii="Times New Roman"/>
                <w:b w:val="false"/>
                <w:i w:val="false"/>
                <w:color w:val="000000"/>
                <w:sz w:val="20"/>
              </w:rPr>
              <w:t>газойли для прочих целей с содержанием серы не более 0,05 мас.%, дизельное топливо зимнее</w:t>
            </w:r>
          </w:p>
          <w:bookmarkEnd w:id="3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2710 19 422 0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342"/>
          <w:p>
            <w:pPr>
              <w:spacing w:after="20"/>
              <w:ind w:left="20"/>
              <w:jc w:val="both"/>
            </w:pPr>
            <w:r>
              <w:rPr>
                <w:rFonts w:ascii="Times New Roman"/>
                <w:b w:val="false"/>
                <w:i w:val="false"/>
                <w:color w:val="000000"/>
                <w:sz w:val="20"/>
              </w:rPr>
              <w:t>
</w:t>
            </w:r>
            <w:r>
              <w:rPr>
                <w:rFonts w:ascii="Times New Roman"/>
                <w:b w:val="false"/>
                <w:i w:val="false"/>
                <w:color w:val="000000"/>
                <w:sz w:val="20"/>
              </w:rPr>
              <w:t>газойли для прочих целей с содержанием серы не более 0,05 мас.%, дизельное топливо арктическое</w:t>
            </w:r>
          </w:p>
          <w:bookmarkEnd w:id="3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2710 19 423 0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343"/>
          <w:p>
            <w:pPr>
              <w:spacing w:after="20"/>
              <w:ind w:left="20"/>
              <w:jc w:val="both"/>
            </w:pPr>
            <w:r>
              <w:rPr>
                <w:rFonts w:ascii="Times New Roman"/>
                <w:b w:val="false"/>
                <w:i w:val="false"/>
                <w:color w:val="000000"/>
                <w:sz w:val="20"/>
              </w:rPr>
              <w:t>
</w:t>
            </w:r>
            <w:r>
              <w:rPr>
                <w:rFonts w:ascii="Times New Roman"/>
                <w:b w:val="false"/>
                <w:i w:val="false"/>
                <w:color w:val="000000"/>
                <w:sz w:val="20"/>
              </w:rPr>
              <w:t>газойли для прочих целей с содержанием серы не более 0,05 мас.%, дизельное топливо межсезонное</w:t>
            </w:r>
          </w:p>
          <w:bookmarkEnd w:id="3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2710 19 424 0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344"/>
          <w:p>
            <w:pPr>
              <w:spacing w:after="20"/>
              <w:ind w:left="20"/>
              <w:jc w:val="both"/>
            </w:pPr>
            <w:r>
              <w:rPr>
                <w:rFonts w:ascii="Times New Roman"/>
                <w:b w:val="false"/>
                <w:i w:val="false"/>
                <w:color w:val="000000"/>
                <w:sz w:val="20"/>
              </w:rPr>
              <w:t>
</w:t>
            </w:r>
            <w:r>
              <w:rPr>
                <w:rFonts w:ascii="Times New Roman"/>
                <w:b w:val="false"/>
                <w:i w:val="false"/>
                <w:color w:val="000000"/>
                <w:sz w:val="20"/>
              </w:rPr>
              <w:t>газойли для прочих целей с содержанием серы не более 0,05 мас.%, дизельное топливо прочее</w:t>
            </w:r>
          </w:p>
          <w:bookmarkEnd w:id="3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2710 19 425 0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345"/>
          <w:p>
            <w:pPr>
              <w:spacing w:after="20"/>
              <w:ind w:left="20"/>
              <w:jc w:val="both"/>
            </w:pPr>
            <w:r>
              <w:rPr>
                <w:rFonts w:ascii="Times New Roman"/>
                <w:b w:val="false"/>
                <w:i w:val="false"/>
                <w:color w:val="000000"/>
                <w:sz w:val="20"/>
              </w:rPr>
              <w:t>
</w:t>
            </w:r>
            <w:r>
              <w:rPr>
                <w:rFonts w:ascii="Times New Roman"/>
                <w:b w:val="false"/>
                <w:i w:val="false"/>
                <w:color w:val="000000"/>
                <w:sz w:val="20"/>
              </w:rPr>
              <w:t>мазуты с содержанием серы не более 1 мас.%</w:t>
            </w:r>
          </w:p>
          <w:bookmarkEnd w:id="3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2710 19 620 1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346"/>
          <w:p>
            <w:pPr>
              <w:spacing w:after="20"/>
              <w:ind w:left="20"/>
              <w:jc w:val="both"/>
            </w:pPr>
            <w:r>
              <w:rPr>
                <w:rFonts w:ascii="Times New Roman"/>
                <w:b w:val="false"/>
                <w:i w:val="false"/>
                <w:color w:val="000000"/>
                <w:sz w:val="20"/>
              </w:rPr>
              <w:t>
</w:t>
            </w:r>
            <w:r>
              <w:rPr>
                <w:rFonts w:ascii="Times New Roman"/>
                <w:b w:val="false"/>
                <w:i w:val="false"/>
                <w:color w:val="000000"/>
                <w:sz w:val="20"/>
              </w:rPr>
              <w:t>топлива жидкие с содержанием серы более 2 8 мас.%</w:t>
            </w:r>
          </w:p>
          <w:bookmarkEnd w:id="3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2710 19 680 9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347"/>
          <w:p>
            <w:pPr>
              <w:spacing w:after="20"/>
              <w:ind w:left="20"/>
              <w:jc w:val="both"/>
            </w:pPr>
            <w:r>
              <w:rPr>
                <w:rFonts w:ascii="Times New Roman"/>
                <w:b w:val="false"/>
                <w:i w:val="false"/>
                <w:color w:val="000000"/>
                <w:sz w:val="20"/>
              </w:rPr>
              <w:t>
</w:t>
            </w:r>
            <w:r>
              <w:rPr>
                <w:rFonts w:ascii="Times New Roman"/>
                <w:b w:val="false"/>
                <w:i w:val="false"/>
                <w:color w:val="000000"/>
                <w:sz w:val="20"/>
              </w:rPr>
              <w:t>топлива жидкие: мазуты с содержанием серы не более 1 мас.%</w:t>
            </w:r>
          </w:p>
          <w:bookmarkEnd w:id="3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2710 20 310 1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348"/>
          <w:p>
            <w:pPr>
              <w:spacing w:after="20"/>
              <w:ind w:left="20"/>
              <w:jc w:val="both"/>
            </w:pPr>
            <w:r>
              <w:rPr>
                <w:rFonts w:ascii="Times New Roman"/>
                <w:b w:val="false"/>
                <w:i w:val="false"/>
                <w:color w:val="000000"/>
                <w:sz w:val="20"/>
              </w:rPr>
              <w:t>
</w:t>
            </w:r>
            <w:r>
              <w:rPr>
                <w:rFonts w:ascii="Times New Roman"/>
                <w:b w:val="false"/>
                <w:i w:val="false"/>
                <w:color w:val="000000"/>
                <w:sz w:val="20"/>
              </w:rPr>
              <w:t>топлива жидкие с содержанием серы более 2 8 мас.%, прочие</w:t>
            </w:r>
          </w:p>
          <w:bookmarkEnd w:id="3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2710 20 390 9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349"/>
          <w:p>
            <w:pPr>
              <w:spacing w:after="20"/>
              <w:ind w:left="20"/>
              <w:jc w:val="both"/>
            </w:pPr>
            <w:r>
              <w:rPr>
                <w:rFonts w:ascii="Times New Roman"/>
                <w:b w:val="false"/>
                <w:i w:val="false"/>
                <w:color w:val="000000"/>
                <w:sz w:val="20"/>
              </w:rPr>
              <w:t>
</w:t>
            </w:r>
            <w:r>
              <w:rPr>
                <w:rFonts w:ascii="Times New Roman"/>
                <w:b w:val="false"/>
                <w:i w:val="false"/>
                <w:color w:val="000000"/>
                <w:sz w:val="20"/>
              </w:rPr>
              <w:t>прочие нефтепродукты</w:t>
            </w:r>
          </w:p>
          <w:bookmarkEnd w:id="3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2710 20 900 0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350"/>
          <w:p>
            <w:pPr>
              <w:spacing w:after="20"/>
              <w:ind w:left="20"/>
              <w:jc w:val="both"/>
            </w:pPr>
            <w:r>
              <w:rPr>
                <w:rFonts w:ascii="Times New Roman"/>
                <w:b w:val="false"/>
                <w:i w:val="false"/>
                <w:color w:val="000000"/>
                <w:sz w:val="20"/>
              </w:rPr>
              <w:t>
</w:t>
            </w:r>
            <w:r>
              <w:rPr>
                <w:rFonts w:ascii="Times New Roman"/>
                <w:b w:val="false"/>
                <w:i w:val="false"/>
                <w:color w:val="000000"/>
                <w:sz w:val="20"/>
              </w:rPr>
              <w:t>газ природный сжиженный</w:t>
            </w:r>
          </w:p>
          <w:bookmarkEnd w:id="3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2711 11 000 0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351"/>
          <w:p>
            <w:pPr>
              <w:spacing w:after="20"/>
              <w:ind w:left="20"/>
              <w:jc w:val="both"/>
            </w:pPr>
            <w:r>
              <w:rPr>
                <w:rFonts w:ascii="Times New Roman"/>
                <w:b w:val="false"/>
                <w:i w:val="false"/>
                <w:color w:val="000000"/>
                <w:sz w:val="20"/>
              </w:rPr>
              <w:t>
</w:t>
            </w:r>
            <w:r>
              <w:rPr>
                <w:rFonts w:ascii="Times New Roman"/>
                <w:b w:val="false"/>
                <w:i w:val="false"/>
                <w:color w:val="000000"/>
                <w:sz w:val="20"/>
              </w:rPr>
              <w:t>прочие сжиженные нефтяные газы</w:t>
            </w:r>
          </w:p>
          <w:bookmarkEnd w:id="3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352"/>
          <w:p>
            <w:pPr>
              <w:spacing w:after="20"/>
              <w:ind w:left="20"/>
              <w:jc w:val="both"/>
            </w:pPr>
            <w:r>
              <w:rPr>
                <w:rFonts w:ascii="Times New Roman"/>
                <w:b w:val="false"/>
                <w:i w:val="false"/>
                <w:color w:val="000000"/>
                <w:sz w:val="20"/>
              </w:rPr>
              <w:t>
</w:t>
            </w:r>
            <w:r>
              <w:rPr>
                <w:rFonts w:ascii="Times New Roman"/>
                <w:b w:val="false"/>
                <w:i w:val="false"/>
                <w:color w:val="000000"/>
                <w:sz w:val="20"/>
              </w:rPr>
              <w:t>газ природный в газообразном состоянии</w:t>
            </w:r>
          </w:p>
          <w:bookmarkEnd w:id="3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2711 21 000 0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353"/>
          <w:p>
            <w:pPr>
              <w:spacing w:after="20"/>
              <w:ind w:left="20"/>
              <w:jc w:val="both"/>
            </w:pPr>
            <w:r>
              <w:rPr>
                <w:rFonts w:ascii="Times New Roman"/>
                <w:b w:val="false"/>
                <w:i w:val="false"/>
                <w:color w:val="000000"/>
                <w:sz w:val="20"/>
              </w:rPr>
              <w:t>
</w:t>
            </w:r>
            <w:r>
              <w:rPr>
                <w:rFonts w:ascii="Times New Roman"/>
                <w:b w:val="false"/>
                <w:i w:val="false"/>
                <w:color w:val="000000"/>
                <w:sz w:val="20"/>
              </w:rPr>
              <w:t>битум нефтяной</w:t>
            </w:r>
          </w:p>
          <w:bookmarkEnd w:id="3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354"/>
          <w:p>
            <w:pPr>
              <w:spacing w:after="20"/>
              <w:ind w:left="20"/>
              <w:jc w:val="both"/>
            </w:pPr>
            <w:r>
              <w:rPr>
                <w:rFonts w:ascii="Times New Roman"/>
                <w:b w:val="false"/>
                <w:i w:val="false"/>
                <w:color w:val="000000"/>
                <w:sz w:val="20"/>
              </w:rPr>
              <w:t>
</w:t>
            </w:r>
            <w:r>
              <w:rPr>
                <w:rFonts w:ascii="Times New Roman"/>
                <w:b w:val="false"/>
                <w:i w:val="false"/>
                <w:color w:val="000000"/>
                <w:sz w:val="20"/>
              </w:rPr>
              <w:t>Продукция химической и связанных с ней отраслей промышленности</w:t>
            </w:r>
          </w:p>
          <w:bookmarkEnd w:id="3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355"/>
          <w:p>
            <w:pPr>
              <w:spacing w:after="20"/>
              <w:ind w:left="20"/>
              <w:jc w:val="both"/>
            </w:pPr>
            <w:r>
              <w:rPr>
                <w:rFonts w:ascii="Times New Roman"/>
                <w:b w:val="false"/>
                <w:i w:val="false"/>
                <w:color w:val="000000"/>
                <w:sz w:val="20"/>
              </w:rPr>
              <w:t>
</w:t>
            </w:r>
            <w:r>
              <w:rPr>
                <w:rFonts w:ascii="Times New Roman"/>
                <w:b w:val="false"/>
                <w:i w:val="false"/>
                <w:color w:val="000000"/>
                <w:sz w:val="20"/>
              </w:rPr>
              <w:t>Пластмассы и изделия из них; каучук, резина и изделия из них</w:t>
            </w:r>
          </w:p>
          <w:bookmarkEnd w:id="3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356"/>
          <w:p>
            <w:pPr>
              <w:spacing w:after="20"/>
              <w:ind w:left="20"/>
              <w:jc w:val="both"/>
            </w:pPr>
            <w:r>
              <w:rPr>
                <w:rFonts w:ascii="Times New Roman"/>
                <w:b w:val="false"/>
                <w:i w:val="false"/>
                <w:color w:val="000000"/>
                <w:sz w:val="20"/>
              </w:rPr>
              <w:t>
</w:t>
            </w:r>
            <w:r>
              <w:rPr>
                <w:rFonts w:ascii="Times New Roman"/>
                <w:b w:val="false"/>
                <w:i w:val="false"/>
                <w:color w:val="000000"/>
                <w:sz w:val="20"/>
              </w:rPr>
              <w:t>Hеобработанные шкуры, выделанная кожа, натуральный мех и изделия из них; шорно-седельные изделия и упряжь; дорожные принадлежности, дамские сумки и аналогичные им товары; изделия из кишок животных (кроме волокна из фиброина шелкопряда)</w:t>
            </w:r>
          </w:p>
          <w:bookmarkEnd w:id="3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 w:id="357"/>
          <w:p>
            <w:pPr>
              <w:spacing w:after="20"/>
              <w:ind w:left="20"/>
              <w:jc w:val="both"/>
            </w:pPr>
            <w:r>
              <w:rPr>
                <w:rFonts w:ascii="Times New Roman"/>
                <w:b w:val="false"/>
                <w:i w:val="false"/>
                <w:color w:val="000000"/>
                <w:sz w:val="20"/>
              </w:rPr>
              <w:t>
</w:t>
            </w:r>
            <w:r>
              <w:rPr>
                <w:rFonts w:ascii="Times New Roman"/>
                <w:b w:val="false"/>
                <w:i w:val="false"/>
                <w:color w:val="000000"/>
                <w:sz w:val="20"/>
              </w:rPr>
              <w:t>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w:t>
            </w:r>
          </w:p>
          <w:bookmarkEnd w:id="3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358"/>
          <w:p>
            <w:pPr>
              <w:spacing w:after="20"/>
              <w:ind w:left="20"/>
              <w:jc w:val="both"/>
            </w:pPr>
            <w:r>
              <w:rPr>
                <w:rFonts w:ascii="Times New Roman"/>
                <w:b w:val="false"/>
                <w:i w:val="false"/>
                <w:color w:val="000000"/>
                <w:sz w:val="20"/>
              </w:rPr>
              <w:t>
</w:t>
            </w:r>
            <w:r>
              <w:rPr>
                <w:rFonts w:ascii="Times New Roman"/>
                <w:b w:val="false"/>
                <w:i w:val="false"/>
                <w:color w:val="000000"/>
                <w:sz w:val="20"/>
              </w:rPr>
              <w:t>Древесина и изделия из нее; древесный уголь; пробка и изделия из нее; изделия из соломы, альфы или из прочих материалов для плетения; корзиночные и другие плетеные изделия</w:t>
            </w:r>
          </w:p>
          <w:bookmarkEnd w:id="3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IX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359"/>
          <w:p>
            <w:pPr>
              <w:spacing w:after="20"/>
              <w:ind w:left="20"/>
              <w:jc w:val="both"/>
            </w:pPr>
            <w:r>
              <w:rPr>
                <w:rFonts w:ascii="Times New Roman"/>
                <w:b w:val="false"/>
                <w:i w:val="false"/>
                <w:color w:val="000000"/>
                <w:sz w:val="20"/>
              </w:rPr>
              <w:t>
</w:t>
            </w:r>
            <w:r>
              <w:rPr>
                <w:rFonts w:ascii="Times New Roman"/>
                <w:b w:val="false"/>
                <w:i w:val="false"/>
                <w:color w:val="000000"/>
                <w:sz w:val="20"/>
              </w:rPr>
              <w:t>Масса из древесины или из других волокнистых целлюлозных материалов; регенерируемые бумага или картон (макулатура и отходы); бумага, картон и изделия из них</w:t>
            </w:r>
          </w:p>
          <w:bookmarkEnd w:id="3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 w:id="360"/>
          <w:p>
            <w:pPr>
              <w:spacing w:after="20"/>
              <w:ind w:left="20"/>
              <w:jc w:val="both"/>
            </w:pPr>
            <w:r>
              <w:rPr>
                <w:rFonts w:ascii="Times New Roman"/>
                <w:b w:val="false"/>
                <w:i w:val="false"/>
                <w:color w:val="000000"/>
                <w:sz w:val="20"/>
              </w:rPr>
              <w:t>
</w:t>
            </w:r>
            <w:r>
              <w:rPr>
                <w:rFonts w:ascii="Times New Roman"/>
                <w:b w:val="false"/>
                <w:i w:val="false"/>
                <w:color w:val="000000"/>
                <w:sz w:val="20"/>
              </w:rPr>
              <w:t>Текстильные материалы и текстильные изделия</w:t>
            </w:r>
          </w:p>
          <w:bookmarkEnd w:id="3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361"/>
          <w:p>
            <w:pPr>
              <w:spacing w:after="20"/>
              <w:ind w:left="20"/>
              <w:jc w:val="both"/>
            </w:pPr>
            <w:r>
              <w:rPr>
                <w:rFonts w:ascii="Times New Roman"/>
                <w:b w:val="false"/>
                <w:i w:val="false"/>
                <w:color w:val="000000"/>
                <w:sz w:val="20"/>
              </w:rPr>
              <w:t>
</w:t>
            </w:r>
            <w:r>
              <w:rPr>
                <w:rFonts w:ascii="Times New Roman"/>
                <w:b w:val="false"/>
                <w:i w:val="false"/>
                <w:color w:val="000000"/>
                <w:sz w:val="20"/>
              </w:rPr>
              <w:t>волокно хлопковое, нечесаное гигроскопическое или отбеленное</w:t>
            </w:r>
          </w:p>
          <w:bookmarkEnd w:id="3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5201 00 100 0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362"/>
          <w:p>
            <w:pPr>
              <w:spacing w:after="20"/>
              <w:ind w:left="20"/>
              <w:jc w:val="both"/>
            </w:pPr>
            <w:r>
              <w:rPr>
                <w:rFonts w:ascii="Times New Roman"/>
                <w:b w:val="false"/>
                <w:i w:val="false"/>
                <w:color w:val="000000"/>
                <w:sz w:val="20"/>
              </w:rPr>
              <w:t>
</w:t>
            </w:r>
            <w:r>
              <w:rPr>
                <w:rFonts w:ascii="Times New Roman"/>
                <w:b w:val="false"/>
                <w:i w:val="false"/>
                <w:color w:val="000000"/>
                <w:sz w:val="20"/>
              </w:rPr>
              <w:t>волокно хлопковое, нечесаное прочее</w:t>
            </w:r>
          </w:p>
          <w:bookmarkEnd w:id="3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5201 00 900 0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363"/>
          <w:p>
            <w:pPr>
              <w:spacing w:after="20"/>
              <w:ind w:left="20"/>
              <w:jc w:val="both"/>
            </w:pPr>
            <w:r>
              <w:rPr>
                <w:rFonts w:ascii="Times New Roman"/>
                <w:b w:val="false"/>
                <w:i w:val="false"/>
                <w:color w:val="000000"/>
                <w:sz w:val="20"/>
              </w:rPr>
              <w:t>
</w:t>
            </w:r>
            <w:r>
              <w:rPr>
                <w:rFonts w:ascii="Times New Roman"/>
                <w:b w:val="false"/>
                <w:i w:val="false"/>
                <w:color w:val="000000"/>
                <w:sz w:val="20"/>
              </w:rPr>
              <w:t>волокно хлопковое, кардо- или гребнечесаное</w:t>
            </w:r>
          </w:p>
          <w:bookmarkEnd w:id="3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5203 00 000 0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364"/>
          <w:p>
            <w:pPr>
              <w:spacing w:after="20"/>
              <w:ind w:left="20"/>
              <w:jc w:val="both"/>
            </w:pPr>
            <w:r>
              <w:rPr>
                <w:rFonts w:ascii="Times New Roman"/>
                <w:b w:val="false"/>
                <w:i w:val="false"/>
                <w:color w:val="000000"/>
                <w:sz w:val="20"/>
              </w:rPr>
              <w:t>
</w:t>
            </w:r>
            <w:r>
              <w:rPr>
                <w:rFonts w:ascii="Times New Roman"/>
                <w:b w:val="false"/>
                <w:i w:val="false"/>
                <w:color w:val="000000"/>
                <w:sz w:val="20"/>
              </w:rPr>
              <w:t>Обувь, головные уборы, зонты, солнцезащитные зонты, трости, трости-сиденья, хлысты, кнуты и их части; обработанные перья и изделия из них; искусственные цветы; изделия из человеческого волоса</w:t>
            </w:r>
          </w:p>
          <w:bookmarkEnd w:id="3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XII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365"/>
          <w:p>
            <w:pPr>
              <w:spacing w:after="20"/>
              <w:ind w:left="20"/>
              <w:jc w:val="both"/>
            </w:pPr>
            <w:r>
              <w:rPr>
                <w:rFonts w:ascii="Times New Roman"/>
                <w:b w:val="false"/>
                <w:i w:val="false"/>
                <w:color w:val="000000"/>
                <w:sz w:val="20"/>
              </w:rPr>
              <w:t>
</w:t>
            </w:r>
            <w:r>
              <w:rPr>
                <w:rFonts w:ascii="Times New Roman"/>
                <w:b w:val="false"/>
                <w:i w:val="false"/>
                <w:color w:val="000000"/>
                <w:sz w:val="20"/>
              </w:rPr>
              <w:t>Изделия из камня, гипса, цемента, асбеста, слюды или аналогичных материалов; керамические изделия; стекло и изделия из него</w:t>
            </w:r>
          </w:p>
          <w:bookmarkEnd w:id="3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XIII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 w:id="366"/>
          <w:p>
            <w:pPr>
              <w:spacing w:after="20"/>
              <w:ind w:left="20"/>
              <w:jc w:val="both"/>
            </w:pPr>
            <w:r>
              <w:rPr>
                <w:rFonts w:ascii="Times New Roman"/>
                <w:b w:val="false"/>
                <w:i w:val="false"/>
                <w:color w:val="000000"/>
                <w:sz w:val="20"/>
              </w:rPr>
              <w:t>
</w:t>
            </w:r>
            <w:r>
              <w:rPr>
                <w:rFonts w:ascii="Times New Roman"/>
                <w:b w:val="false"/>
                <w:i w:val="false"/>
                <w:color w:val="000000"/>
                <w:sz w:val="20"/>
              </w:rPr>
              <w:t>Жемчуг природный или культивированный, драгоценные или полудрагоценные камни, драгоценные металлы, металлы, плакированные драгоценными металлами, и изделия из них; бижутерия; монеты</w:t>
            </w:r>
          </w:p>
          <w:bookmarkEnd w:id="3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XIV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367"/>
          <w:p>
            <w:pPr>
              <w:spacing w:after="20"/>
              <w:ind w:left="20"/>
              <w:jc w:val="both"/>
            </w:pPr>
            <w:r>
              <w:rPr>
                <w:rFonts w:ascii="Times New Roman"/>
                <w:b w:val="false"/>
                <w:i w:val="false"/>
                <w:color w:val="000000"/>
                <w:sz w:val="20"/>
              </w:rPr>
              <w:t>
</w:t>
            </w:r>
            <w:r>
              <w:rPr>
                <w:rFonts w:ascii="Times New Roman"/>
                <w:b w:val="false"/>
                <w:i w:val="false"/>
                <w:color w:val="000000"/>
                <w:sz w:val="20"/>
              </w:rPr>
              <w:t>порошок из серебра</w:t>
            </w:r>
          </w:p>
          <w:bookmarkEnd w:id="3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7106 10 000 0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368"/>
          <w:p>
            <w:pPr>
              <w:spacing w:after="20"/>
              <w:ind w:left="20"/>
              <w:jc w:val="both"/>
            </w:pPr>
            <w:r>
              <w:rPr>
                <w:rFonts w:ascii="Times New Roman"/>
                <w:b w:val="false"/>
                <w:i w:val="false"/>
                <w:color w:val="000000"/>
                <w:sz w:val="20"/>
              </w:rPr>
              <w:t>
</w:t>
            </w:r>
            <w:r>
              <w:rPr>
                <w:rFonts w:ascii="Times New Roman"/>
                <w:b w:val="false"/>
                <w:i w:val="false"/>
                <w:color w:val="000000"/>
                <w:sz w:val="20"/>
              </w:rPr>
              <w:t>серебро (включая серебро с гальваническим покрытием из золота или платины) в необработанном виде в слитках с содержанием не менее 999 частей се</w:t>
            </w:r>
          </w:p>
          <w:bookmarkEnd w:id="3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7106 91 000 1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369"/>
          <w:p>
            <w:pPr>
              <w:spacing w:after="20"/>
              <w:ind w:left="20"/>
              <w:jc w:val="both"/>
            </w:pPr>
            <w:r>
              <w:rPr>
                <w:rFonts w:ascii="Times New Roman"/>
                <w:b w:val="false"/>
                <w:i w:val="false"/>
                <w:color w:val="000000"/>
                <w:sz w:val="20"/>
              </w:rPr>
              <w:t>
</w:t>
            </w:r>
            <w:r>
              <w:rPr>
                <w:rFonts w:ascii="Times New Roman"/>
                <w:b w:val="false"/>
                <w:i w:val="false"/>
                <w:color w:val="000000"/>
                <w:sz w:val="20"/>
              </w:rPr>
              <w:t>серебро (включая серебро с гальваническим покрытием из золота или платины) в полуобработанном виде</w:t>
            </w:r>
          </w:p>
          <w:bookmarkEnd w:id="3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7106 92 000 0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370"/>
          <w:p>
            <w:pPr>
              <w:spacing w:after="20"/>
              <w:ind w:left="20"/>
              <w:jc w:val="both"/>
            </w:pPr>
            <w:r>
              <w:rPr>
                <w:rFonts w:ascii="Times New Roman"/>
                <w:b w:val="false"/>
                <w:i w:val="false"/>
                <w:color w:val="000000"/>
                <w:sz w:val="20"/>
              </w:rPr>
              <w:t>
</w:t>
            </w:r>
            <w:r>
              <w:rPr>
                <w:rFonts w:ascii="Times New Roman"/>
                <w:b w:val="false"/>
                <w:i w:val="false"/>
                <w:color w:val="000000"/>
                <w:sz w:val="20"/>
              </w:rPr>
              <w:t>порошок из золота, не используемого для чеканки монет</w:t>
            </w:r>
          </w:p>
          <w:bookmarkEnd w:id="3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7108 11 000 0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 w:id="371"/>
          <w:p>
            <w:pPr>
              <w:spacing w:after="20"/>
              <w:ind w:left="20"/>
              <w:jc w:val="both"/>
            </w:pPr>
            <w:r>
              <w:rPr>
                <w:rFonts w:ascii="Times New Roman"/>
                <w:b w:val="false"/>
                <w:i w:val="false"/>
                <w:color w:val="000000"/>
                <w:sz w:val="20"/>
              </w:rPr>
              <w:t>
</w:t>
            </w:r>
            <w:r>
              <w:rPr>
                <w:rFonts w:ascii="Times New Roman"/>
                <w:b w:val="false"/>
                <w:i w:val="false"/>
                <w:color w:val="000000"/>
                <w:sz w:val="20"/>
              </w:rPr>
              <w:t>золото в прочих полуобработанных формах - прутки, проволока и профили; пластины, листы и полосы толщиной более 0,15 мм, не считая любой основы</w:t>
            </w:r>
          </w:p>
          <w:bookmarkEnd w:id="3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7108 13 100 0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372"/>
          <w:p>
            <w:pPr>
              <w:spacing w:after="20"/>
              <w:ind w:left="20"/>
              <w:jc w:val="both"/>
            </w:pPr>
            <w:r>
              <w:rPr>
                <w:rFonts w:ascii="Times New Roman"/>
                <w:b w:val="false"/>
                <w:i w:val="false"/>
                <w:color w:val="000000"/>
                <w:sz w:val="20"/>
              </w:rPr>
              <w:t>
</w:t>
            </w:r>
            <w:r>
              <w:rPr>
                <w:rFonts w:ascii="Times New Roman"/>
                <w:b w:val="false"/>
                <w:i w:val="false"/>
                <w:color w:val="000000"/>
                <w:sz w:val="20"/>
              </w:rPr>
              <w:t>Недрагоценные металлы и изделия из них</w:t>
            </w:r>
          </w:p>
          <w:bookmarkEnd w:id="3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XV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373"/>
          <w:p>
            <w:pPr>
              <w:spacing w:after="20"/>
              <w:ind w:left="20"/>
              <w:jc w:val="both"/>
            </w:pPr>
            <w:r>
              <w:rPr>
                <w:rFonts w:ascii="Times New Roman"/>
                <w:b w:val="false"/>
                <w:i w:val="false"/>
                <w:color w:val="000000"/>
                <w:sz w:val="20"/>
              </w:rPr>
              <w:t>
</w:t>
            </w:r>
            <w:r>
              <w:rPr>
                <w:rFonts w:ascii="Times New Roman"/>
                <w:b w:val="false"/>
                <w:i w:val="false"/>
                <w:color w:val="000000"/>
                <w:sz w:val="20"/>
              </w:rPr>
              <w:t>Прокат плоский из железа или нелегированной стали шириной 600 мм или более, горячекатаный, неплакированный, без гальванического или другого покрытия</w:t>
            </w:r>
          </w:p>
          <w:bookmarkEnd w:id="3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374"/>
          <w:p>
            <w:pPr>
              <w:spacing w:after="20"/>
              <w:ind w:left="20"/>
              <w:jc w:val="both"/>
            </w:pPr>
            <w:r>
              <w:rPr>
                <w:rFonts w:ascii="Times New Roman"/>
                <w:b w:val="false"/>
                <w:i w:val="false"/>
                <w:color w:val="000000"/>
                <w:sz w:val="20"/>
              </w:rPr>
              <w:t>
</w:t>
            </w:r>
            <w:r>
              <w:rPr>
                <w:rFonts w:ascii="Times New Roman"/>
                <w:b w:val="false"/>
                <w:i w:val="false"/>
                <w:color w:val="000000"/>
                <w:sz w:val="20"/>
              </w:rPr>
              <w:t>Прокат плоский из железа или нелегированной стали шириной 600 мм или более, холоднокатаный (обжатый в холодном состоянии), неплакированный, без гальванического или другого покрытия</w:t>
            </w:r>
          </w:p>
          <w:bookmarkEnd w:id="3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375"/>
          <w:p>
            <w:pPr>
              <w:spacing w:after="20"/>
              <w:ind w:left="20"/>
              <w:jc w:val="both"/>
            </w:pPr>
            <w:r>
              <w:rPr>
                <w:rFonts w:ascii="Times New Roman"/>
                <w:b w:val="false"/>
                <w:i w:val="false"/>
                <w:color w:val="000000"/>
                <w:sz w:val="20"/>
              </w:rPr>
              <w:t>
</w:t>
            </w:r>
            <w:r>
              <w:rPr>
                <w:rFonts w:ascii="Times New Roman"/>
                <w:b w:val="false"/>
                <w:i w:val="false"/>
                <w:color w:val="000000"/>
                <w:sz w:val="20"/>
              </w:rPr>
              <w:t>Прокат плоский из железа или нелегированной стали шириной 600 мм или более, плакированный, с гальваническим или другим покрытием</w:t>
            </w:r>
          </w:p>
          <w:bookmarkEnd w:id="3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376"/>
          <w:p>
            <w:pPr>
              <w:spacing w:after="20"/>
              <w:ind w:left="20"/>
              <w:jc w:val="both"/>
            </w:pPr>
            <w:r>
              <w:rPr>
                <w:rFonts w:ascii="Times New Roman"/>
                <w:b w:val="false"/>
                <w:i w:val="false"/>
                <w:color w:val="000000"/>
                <w:sz w:val="20"/>
              </w:rPr>
              <w:t>
</w:t>
            </w:r>
            <w:r>
              <w:rPr>
                <w:rFonts w:ascii="Times New Roman"/>
                <w:b w:val="false"/>
                <w:i w:val="false"/>
                <w:color w:val="000000"/>
                <w:sz w:val="20"/>
              </w:rPr>
              <w:t>Прокат плоский из железа или нелегированной стали шириной менее 600 мм, неплакированный, без гальванического или другого покрытия</w:t>
            </w:r>
          </w:p>
          <w:bookmarkEnd w:id="3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 w:id="377"/>
          <w:p>
            <w:pPr>
              <w:spacing w:after="20"/>
              <w:ind w:left="20"/>
              <w:jc w:val="both"/>
            </w:pPr>
            <w:r>
              <w:rPr>
                <w:rFonts w:ascii="Times New Roman"/>
                <w:b w:val="false"/>
                <w:i w:val="false"/>
                <w:color w:val="000000"/>
                <w:sz w:val="20"/>
              </w:rPr>
              <w:t>
</w:t>
            </w:r>
            <w:r>
              <w:rPr>
                <w:rFonts w:ascii="Times New Roman"/>
                <w:b w:val="false"/>
                <w:i w:val="false"/>
                <w:color w:val="000000"/>
                <w:sz w:val="20"/>
              </w:rPr>
              <w:t>Прокат плоский из железа или нелегированной стали шириной менее 600 мм, плакированный, с гальваническим или другим покрытием</w:t>
            </w:r>
          </w:p>
          <w:bookmarkEnd w:id="3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 w:id="378"/>
          <w:p>
            <w:pPr>
              <w:spacing w:after="20"/>
              <w:ind w:left="20"/>
              <w:jc w:val="both"/>
            </w:pPr>
            <w:r>
              <w:rPr>
                <w:rFonts w:ascii="Times New Roman"/>
                <w:b w:val="false"/>
                <w:i w:val="false"/>
                <w:color w:val="000000"/>
                <w:sz w:val="20"/>
              </w:rPr>
              <w:t>
</w:t>
            </w:r>
            <w:r>
              <w:rPr>
                <w:rFonts w:ascii="Times New Roman"/>
                <w:b w:val="false"/>
                <w:i w:val="false"/>
                <w:color w:val="000000"/>
                <w:sz w:val="20"/>
              </w:rPr>
              <w:t>медь нерафинированная, медные аноды для электролитического рафинирования</w:t>
            </w:r>
          </w:p>
          <w:bookmarkEnd w:id="3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7402 00 000 0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379"/>
          <w:p>
            <w:pPr>
              <w:spacing w:after="20"/>
              <w:ind w:left="20"/>
              <w:jc w:val="both"/>
            </w:pPr>
            <w:r>
              <w:rPr>
                <w:rFonts w:ascii="Times New Roman"/>
                <w:b w:val="false"/>
                <w:i w:val="false"/>
                <w:color w:val="000000"/>
                <w:sz w:val="20"/>
              </w:rPr>
              <w:t>
</w:t>
            </w:r>
            <w:r>
              <w:rPr>
                <w:rFonts w:ascii="Times New Roman"/>
                <w:b w:val="false"/>
                <w:i w:val="false"/>
                <w:color w:val="000000"/>
                <w:sz w:val="20"/>
              </w:rPr>
              <w:t>катоды и секции катодов из меди рафинированной, необработанной</w:t>
            </w:r>
          </w:p>
          <w:bookmarkEnd w:id="3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7403 11 000 0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 w:id="380"/>
          <w:p>
            <w:pPr>
              <w:spacing w:after="20"/>
              <w:ind w:left="20"/>
              <w:jc w:val="both"/>
            </w:pPr>
            <w:r>
              <w:rPr>
                <w:rFonts w:ascii="Times New Roman"/>
                <w:b w:val="false"/>
                <w:i w:val="false"/>
                <w:color w:val="000000"/>
                <w:sz w:val="20"/>
              </w:rPr>
              <w:t>
</w:t>
            </w:r>
            <w:r>
              <w:rPr>
                <w:rFonts w:ascii="Times New Roman"/>
                <w:b w:val="false"/>
                <w:i w:val="false"/>
                <w:color w:val="000000"/>
                <w:sz w:val="20"/>
              </w:rPr>
              <w:t>медные сплавы (кроме лигатур, товарной позиции 7405) не обработанные прочие</w:t>
            </w:r>
          </w:p>
          <w:bookmarkEnd w:id="3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381"/>
          <w:p>
            <w:pPr>
              <w:spacing w:after="20"/>
              <w:ind w:left="20"/>
              <w:jc w:val="both"/>
            </w:pPr>
            <w:r>
              <w:rPr>
                <w:rFonts w:ascii="Times New Roman"/>
                <w:b w:val="false"/>
                <w:i w:val="false"/>
                <w:color w:val="000000"/>
                <w:sz w:val="20"/>
              </w:rPr>
              <w:t>
</w:t>
            </w:r>
            <w:r>
              <w:rPr>
                <w:rFonts w:ascii="Times New Roman"/>
                <w:b w:val="false"/>
                <w:i w:val="false"/>
                <w:color w:val="000000"/>
                <w:sz w:val="20"/>
              </w:rPr>
              <w:t>алюминий нелегированный необработанный</w:t>
            </w:r>
          </w:p>
          <w:bookmarkEnd w:id="3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7601 10 000 0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382"/>
          <w:p>
            <w:pPr>
              <w:spacing w:after="20"/>
              <w:ind w:left="20"/>
              <w:jc w:val="both"/>
            </w:pPr>
            <w:r>
              <w:rPr>
                <w:rFonts w:ascii="Times New Roman"/>
                <w:b w:val="false"/>
                <w:i w:val="false"/>
                <w:color w:val="000000"/>
                <w:sz w:val="20"/>
              </w:rPr>
              <w:t>
</w:t>
            </w:r>
            <w:r>
              <w:rPr>
                <w:rFonts w:ascii="Times New Roman"/>
                <w:b w:val="false"/>
                <w:i w:val="false"/>
                <w:color w:val="000000"/>
                <w:sz w:val="20"/>
              </w:rPr>
              <w:t>свинец рафинированный необработанный</w:t>
            </w:r>
          </w:p>
          <w:bookmarkEnd w:id="3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7801 10 000 0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383"/>
          <w:p>
            <w:pPr>
              <w:spacing w:after="20"/>
              <w:ind w:left="20"/>
              <w:jc w:val="both"/>
            </w:pPr>
            <w:r>
              <w:rPr>
                <w:rFonts w:ascii="Times New Roman"/>
                <w:b w:val="false"/>
                <w:i w:val="false"/>
                <w:color w:val="000000"/>
                <w:sz w:val="20"/>
              </w:rPr>
              <w:t>
</w:t>
            </w:r>
            <w:r>
              <w:rPr>
                <w:rFonts w:ascii="Times New Roman"/>
                <w:b w:val="false"/>
                <w:i w:val="false"/>
                <w:color w:val="000000"/>
                <w:sz w:val="20"/>
              </w:rPr>
              <w:t>свинец необработанный, прочий</w:t>
            </w:r>
          </w:p>
          <w:bookmarkEnd w:id="3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7801 99 900 0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 w:id="384"/>
          <w:p>
            <w:pPr>
              <w:spacing w:after="20"/>
              <w:ind w:left="20"/>
              <w:jc w:val="both"/>
            </w:pPr>
            <w:r>
              <w:rPr>
                <w:rFonts w:ascii="Times New Roman"/>
                <w:b w:val="false"/>
                <w:i w:val="false"/>
                <w:color w:val="000000"/>
                <w:sz w:val="20"/>
              </w:rPr>
              <w:t>
</w:t>
            </w:r>
            <w:r>
              <w:rPr>
                <w:rFonts w:ascii="Times New Roman"/>
                <w:b w:val="false"/>
                <w:i w:val="false"/>
                <w:color w:val="000000"/>
                <w:sz w:val="20"/>
              </w:rPr>
              <w:t>цинк необработанный, нелегированный, содержащий по массе 99,99% или более цинка</w:t>
            </w:r>
          </w:p>
          <w:bookmarkEnd w:id="3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7901 11 000 0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385"/>
          <w:p>
            <w:pPr>
              <w:spacing w:after="20"/>
              <w:ind w:left="20"/>
              <w:jc w:val="both"/>
            </w:pPr>
            <w:r>
              <w:rPr>
                <w:rFonts w:ascii="Times New Roman"/>
                <w:b w:val="false"/>
                <w:i w:val="false"/>
                <w:color w:val="000000"/>
                <w:sz w:val="20"/>
              </w:rPr>
              <w:t>
</w:t>
            </w:r>
            <w:r>
              <w:rPr>
                <w:rFonts w:ascii="Times New Roman"/>
                <w:b w:val="false"/>
                <w:i w:val="false"/>
                <w:color w:val="000000"/>
                <w:sz w:val="20"/>
              </w:rPr>
              <w:t>сплавы цинковые, необработанные</w:t>
            </w:r>
          </w:p>
          <w:bookmarkEnd w:id="3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386"/>
          <w:p>
            <w:pPr>
              <w:spacing w:after="20"/>
              <w:ind w:left="20"/>
              <w:jc w:val="both"/>
            </w:pPr>
            <w:r>
              <w:rPr>
                <w:rFonts w:ascii="Times New Roman"/>
                <w:b w:val="false"/>
                <w:i w:val="false"/>
                <w:color w:val="000000"/>
                <w:sz w:val="20"/>
              </w:rPr>
              <w:t>
</w:t>
            </w:r>
            <w:r>
              <w:rPr>
                <w:rFonts w:ascii="Times New Roman"/>
                <w:b w:val="false"/>
                <w:i w:val="false"/>
                <w:color w:val="000000"/>
                <w:sz w:val="20"/>
              </w:rPr>
              <w:t>Машины, оборудование и механизмы; электротехническое оборудование; их части; звукозаписывающая и звуковоспроизводящая аппаратура, аппаратура для записи и воспроизведения телевизионного изображения и звука, их части и принадлежности</w:t>
            </w:r>
          </w:p>
          <w:bookmarkEnd w:id="3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XVI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387"/>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наземного транспорта, летательные аппараты, плавучие средства и относящиеся к транспорту устройства и оборудование</w:t>
            </w:r>
          </w:p>
          <w:bookmarkEnd w:id="3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XVII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388"/>
          <w:p>
            <w:pPr>
              <w:spacing w:after="20"/>
              <w:ind w:left="20"/>
              <w:jc w:val="both"/>
            </w:pPr>
            <w:r>
              <w:rPr>
                <w:rFonts w:ascii="Times New Roman"/>
                <w:b w:val="false"/>
                <w:i w:val="false"/>
                <w:color w:val="000000"/>
                <w:sz w:val="20"/>
              </w:rPr>
              <w:t>
</w:t>
            </w:r>
            <w:r>
              <w:rPr>
                <w:rFonts w:ascii="Times New Roman"/>
                <w:b w:val="false"/>
                <w:i w:val="false"/>
                <w:color w:val="000000"/>
                <w:sz w:val="20"/>
              </w:rPr>
              <w:t>Инструменты и аппараты оптические, фотографические, кинематографические, измерительные, контрольные, прецизионные, медицинские или хирургические; часы всех видов; музыкальные инструменты; их части и принадлежности</w:t>
            </w:r>
          </w:p>
          <w:bookmarkEnd w:id="3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XVIII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389"/>
          <w:p>
            <w:pPr>
              <w:spacing w:after="20"/>
              <w:ind w:left="20"/>
              <w:jc w:val="both"/>
            </w:pPr>
            <w:r>
              <w:rPr>
                <w:rFonts w:ascii="Times New Roman"/>
                <w:b w:val="false"/>
                <w:i w:val="false"/>
                <w:color w:val="000000"/>
                <w:sz w:val="20"/>
              </w:rPr>
              <w:t>
</w:t>
            </w:r>
            <w:r>
              <w:rPr>
                <w:rFonts w:ascii="Times New Roman"/>
                <w:b w:val="false"/>
                <w:i w:val="false"/>
                <w:color w:val="000000"/>
                <w:sz w:val="20"/>
              </w:rPr>
              <w:t>Разные промышленные товары</w:t>
            </w:r>
          </w:p>
          <w:bookmarkEnd w:id="3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XX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января 2020 года № 9</w:t>
            </w:r>
          </w:p>
        </w:tc>
      </w:tr>
    </w:tbl>
    <w:bookmarkStart w:name="z1993" w:id="39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деятельности товарной биржи" (индекс 1-биржа периодичность годовая)</w:t>
      </w:r>
    </w:p>
    <w:bookmarkEnd w:id="390"/>
    <w:p>
      <w:pPr>
        <w:spacing w:after="0"/>
        <w:ind w:left="0"/>
        <w:jc w:val="both"/>
      </w:pPr>
      <w:r>
        <w:rPr>
          <w:rFonts w:ascii="Times New Roman"/>
          <w:b w:val="false"/>
          <w:i w:val="false"/>
          <w:color w:val="ff0000"/>
          <w:sz w:val="28"/>
        </w:rPr>
        <w:t xml:space="preserve">
      Сноска. Приложение 8 - в редакции приказа Руководителя Бюро национальной статистики Агентства по стратегическому планированию и реформам РК от 09.11.2021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94" w:id="391"/>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деятельности товарной биржи" (индекс 1-биржа, периодичность годовая)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деятельности товарной биржи" (индекс 1-биржа, периодичность годовая) (далее – статистическая форма).</w:t>
      </w:r>
    </w:p>
    <w:bookmarkEnd w:id="391"/>
    <w:bookmarkStart w:name="z1995" w:id="392"/>
    <w:p>
      <w:pPr>
        <w:spacing w:after="0"/>
        <w:ind w:left="0"/>
        <w:jc w:val="both"/>
      </w:pPr>
      <w:r>
        <w:rPr>
          <w:rFonts w:ascii="Times New Roman"/>
          <w:b w:val="false"/>
          <w:i w:val="false"/>
          <w:color w:val="000000"/>
          <w:sz w:val="28"/>
        </w:rPr>
        <w:t xml:space="preserve">
      2. В настоящей Инструкции используются понятия в значениях, определенных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товарных биржах", а также следующие определения:</w:t>
      </w:r>
    </w:p>
    <w:bookmarkEnd w:id="392"/>
    <w:bookmarkStart w:name="z1996" w:id="393"/>
    <w:p>
      <w:pPr>
        <w:spacing w:after="0"/>
        <w:ind w:left="0"/>
        <w:jc w:val="both"/>
      </w:pPr>
      <w:r>
        <w:rPr>
          <w:rFonts w:ascii="Times New Roman"/>
          <w:b w:val="false"/>
          <w:i w:val="false"/>
          <w:color w:val="000000"/>
          <w:sz w:val="28"/>
        </w:rPr>
        <w:t>
      1) биржевой сделкой признается сделка, предметом которой является имущество, допущенное к обращению на бирже, и которая заключается на бирже участниками проводимых ею торгов в соответствии с законодательством Республики Казахстан о товарных биржах и правилами биржевой торговли;</w:t>
      </w:r>
    </w:p>
    <w:bookmarkEnd w:id="393"/>
    <w:bookmarkStart w:name="z1997" w:id="394"/>
    <w:p>
      <w:pPr>
        <w:spacing w:after="0"/>
        <w:ind w:left="0"/>
        <w:jc w:val="both"/>
      </w:pPr>
      <w:r>
        <w:rPr>
          <w:rFonts w:ascii="Times New Roman"/>
          <w:b w:val="false"/>
          <w:i w:val="false"/>
          <w:color w:val="000000"/>
          <w:sz w:val="28"/>
        </w:rPr>
        <w:t>
      2) биржевая торговля – предпринимательская деятельность по реализации биржевых товаров, нестандартизированных товаров, осуществляемая на товарной бирже путем проведения биржевых торгов в электронной форме, регистрации и оформления сделок;</w:t>
      </w:r>
    </w:p>
    <w:bookmarkEnd w:id="394"/>
    <w:bookmarkStart w:name="z1998" w:id="395"/>
    <w:p>
      <w:pPr>
        <w:spacing w:after="0"/>
        <w:ind w:left="0"/>
        <w:jc w:val="both"/>
      </w:pPr>
      <w:r>
        <w:rPr>
          <w:rFonts w:ascii="Times New Roman"/>
          <w:b w:val="false"/>
          <w:i w:val="false"/>
          <w:color w:val="000000"/>
          <w:sz w:val="28"/>
        </w:rPr>
        <w:t>
      3) биржевые торги – процесс, проводимый в рамках правил биржевой торговли, направленный на совершение сделок по биржевым товарам, нестандартизированным товарам на основе электронных заявок, поданных в электронную торговую систему товарной биржи, обеспечивающую автоматизацию процесса заключения биржевых сделок;</w:t>
      </w:r>
    </w:p>
    <w:bookmarkEnd w:id="395"/>
    <w:bookmarkStart w:name="z1999" w:id="396"/>
    <w:p>
      <w:pPr>
        <w:spacing w:after="0"/>
        <w:ind w:left="0"/>
        <w:jc w:val="both"/>
      </w:pPr>
      <w:r>
        <w:rPr>
          <w:rFonts w:ascii="Times New Roman"/>
          <w:b w:val="false"/>
          <w:i w:val="false"/>
          <w:color w:val="000000"/>
          <w:sz w:val="28"/>
        </w:rPr>
        <w:t>
      4) биржевой товар – стандартизированный однородный товар, включенный в Единую товарную номенклатуру внешнеэкономической деятельности Евразийского экономического союза, единицы которого идентичны во всех отношениях, имеют сходные характеристики и состоят из схожих компонентов, что позволяет им выполнять те же функции, обладающие свойством полной взаимозаменяемости партий от различных производителей, а также срочный контракт;</w:t>
      </w:r>
    </w:p>
    <w:bookmarkEnd w:id="396"/>
    <w:bookmarkStart w:name="z2000" w:id="397"/>
    <w:p>
      <w:pPr>
        <w:spacing w:after="0"/>
        <w:ind w:left="0"/>
        <w:jc w:val="both"/>
      </w:pPr>
      <w:r>
        <w:rPr>
          <w:rFonts w:ascii="Times New Roman"/>
          <w:b w:val="false"/>
          <w:i w:val="false"/>
          <w:color w:val="000000"/>
          <w:sz w:val="28"/>
        </w:rPr>
        <w:t>
      5) режим двойного встречного аукциона – режим торговли, при котором биржевые сделки заключаются анонимно в результате конкуренции продавцов и покупателей, а цена на биржевой или нестандартизированный товар устанавливается на уровне равновесия спроса и предложения;</w:t>
      </w:r>
    </w:p>
    <w:bookmarkEnd w:id="397"/>
    <w:bookmarkStart w:name="z2001" w:id="398"/>
    <w:p>
      <w:pPr>
        <w:spacing w:after="0"/>
        <w:ind w:left="0"/>
        <w:jc w:val="both"/>
      </w:pPr>
      <w:r>
        <w:rPr>
          <w:rFonts w:ascii="Times New Roman"/>
          <w:b w:val="false"/>
          <w:i w:val="false"/>
          <w:color w:val="000000"/>
          <w:sz w:val="28"/>
        </w:rPr>
        <w:t>
      6) режим стандартного аукциона – режим торговли, при котором биржевые сделки по нестандартизированным товарам заключаются в ходе аукциона на понижение или повышение по наилучшей цене для покупателя (продавца) – инициатора аукциона;</w:t>
      </w:r>
    </w:p>
    <w:bookmarkEnd w:id="398"/>
    <w:bookmarkStart w:name="z2002" w:id="399"/>
    <w:p>
      <w:pPr>
        <w:spacing w:after="0"/>
        <w:ind w:left="0"/>
        <w:jc w:val="both"/>
      </w:pPr>
      <w:r>
        <w:rPr>
          <w:rFonts w:ascii="Times New Roman"/>
          <w:b w:val="false"/>
          <w:i w:val="false"/>
          <w:color w:val="000000"/>
          <w:sz w:val="28"/>
        </w:rPr>
        <w:t>
      7) спот-товар – товар, находящийся на складе с немедленной поставкой или с поставкой его в будущем;</w:t>
      </w:r>
    </w:p>
    <w:bookmarkEnd w:id="399"/>
    <w:bookmarkStart w:name="z2003" w:id="400"/>
    <w:p>
      <w:pPr>
        <w:spacing w:after="0"/>
        <w:ind w:left="0"/>
        <w:jc w:val="both"/>
      </w:pPr>
      <w:r>
        <w:rPr>
          <w:rFonts w:ascii="Times New Roman"/>
          <w:b w:val="false"/>
          <w:i w:val="false"/>
          <w:color w:val="000000"/>
          <w:sz w:val="28"/>
        </w:rPr>
        <w:t>
      8) товарной биржей является юридическое лицо, созданное в организационно-правовой форме акционерного общества, осуществляющее организационное и техническое обеспечение торгов путем их непосредственного проведения с использованием торговой системы товарной биржи;</w:t>
      </w:r>
    </w:p>
    <w:bookmarkEnd w:id="400"/>
    <w:bookmarkStart w:name="z2004" w:id="401"/>
    <w:p>
      <w:pPr>
        <w:spacing w:after="0"/>
        <w:ind w:left="0"/>
        <w:jc w:val="both"/>
      </w:pPr>
      <w:r>
        <w:rPr>
          <w:rFonts w:ascii="Times New Roman"/>
          <w:b w:val="false"/>
          <w:i w:val="false"/>
          <w:color w:val="000000"/>
          <w:sz w:val="28"/>
        </w:rPr>
        <w:t>
      9) фьючерсная сделка – биржевая сделка, объектом которой является фьючерс.</w:t>
      </w:r>
    </w:p>
    <w:bookmarkEnd w:id="401"/>
    <w:bookmarkStart w:name="z2005" w:id="402"/>
    <w:p>
      <w:pPr>
        <w:spacing w:after="0"/>
        <w:ind w:left="0"/>
        <w:jc w:val="both"/>
      </w:pPr>
      <w:r>
        <w:rPr>
          <w:rFonts w:ascii="Times New Roman"/>
          <w:b w:val="false"/>
          <w:i w:val="false"/>
          <w:color w:val="000000"/>
          <w:sz w:val="28"/>
        </w:rPr>
        <w:t>
      3. В разделе 3 указывается объҰм выставленных на торги товаров по первоначально заявленной стоимости, оборот товарной биржи по совершҰнным сделкам, а также число заключҰнных сделок в разрезе биржевых товаров.</w:t>
      </w:r>
    </w:p>
    <w:bookmarkEnd w:id="402"/>
    <w:bookmarkStart w:name="z2006" w:id="403"/>
    <w:p>
      <w:pPr>
        <w:spacing w:after="0"/>
        <w:ind w:left="0"/>
        <w:jc w:val="both"/>
      </w:pPr>
      <w:r>
        <w:rPr>
          <w:rFonts w:ascii="Times New Roman"/>
          <w:b w:val="false"/>
          <w:i w:val="false"/>
          <w:color w:val="000000"/>
          <w:sz w:val="28"/>
        </w:rPr>
        <w:t>
      Перечень биржевых товаров заполняется в соответствии с Приложением к статистической форме.</w:t>
      </w:r>
    </w:p>
    <w:bookmarkEnd w:id="403"/>
    <w:bookmarkStart w:name="z2007" w:id="404"/>
    <w:p>
      <w:pPr>
        <w:spacing w:after="0"/>
        <w:ind w:left="0"/>
        <w:jc w:val="both"/>
      </w:pPr>
      <w:r>
        <w:rPr>
          <w:rFonts w:ascii="Times New Roman"/>
          <w:b w:val="false"/>
          <w:i w:val="false"/>
          <w:color w:val="000000"/>
          <w:sz w:val="28"/>
        </w:rPr>
        <w:t xml:space="preserve">
      4.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404"/>
    <w:bookmarkStart w:name="z2008" w:id="405"/>
    <w:p>
      <w:pPr>
        <w:spacing w:after="0"/>
        <w:ind w:left="0"/>
        <w:jc w:val="both"/>
      </w:pPr>
      <w:r>
        <w:rPr>
          <w:rFonts w:ascii="Times New Roman"/>
          <w:b w:val="false"/>
          <w:i w:val="false"/>
          <w:color w:val="000000"/>
          <w:sz w:val="28"/>
        </w:rPr>
        <w:t>
      5.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405"/>
    <w:bookmarkStart w:name="z2009" w:id="406"/>
    <w:p>
      <w:pPr>
        <w:spacing w:after="0"/>
        <w:ind w:left="0"/>
        <w:jc w:val="both"/>
      </w:pPr>
      <w:r>
        <w:rPr>
          <w:rFonts w:ascii="Times New Roman"/>
          <w:b w:val="false"/>
          <w:i w:val="false"/>
          <w:color w:val="000000"/>
          <w:sz w:val="28"/>
        </w:rPr>
        <w:t>
      Примечание: х – данная позиция не подлежит заполнению.</w:t>
      </w:r>
    </w:p>
    <w:bookmarkEnd w:id="406"/>
    <w:bookmarkStart w:name="z2010" w:id="407"/>
    <w:p>
      <w:pPr>
        <w:spacing w:after="0"/>
        <w:ind w:left="0"/>
        <w:jc w:val="both"/>
      </w:pPr>
      <w:r>
        <w:rPr>
          <w:rFonts w:ascii="Times New Roman"/>
          <w:b w:val="false"/>
          <w:i w:val="false"/>
          <w:color w:val="000000"/>
          <w:sz w:val="28"/>
        </w:rPr>
        <w:t>
      6. Арифметико-логический контроль: раздел 3 графа 2 ≥ ∑ граф 3 и 5; графа 3 ≥ графе 4; графа 6 ≥ графе 7; графа 7 ≥ ∑ граф 8 и 10; графа 8 ≥ графе 9. раздел 4 строка 1 = ∑ строк 1.1 и 1.2; Контроль между разделами: строка 1 графы 7 раздела 3 = строке 1 графы 1 раздела 4.</w:t>
      </w:r>
    </w:p>
    <w:bookmarkEnd w:id="40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приказу </w:t>
            </w:r>
            <w:r>
              <w:br/>
            </w:r>
            <w:r>
              <w:rPr>
                <w:rFonts w:ascii="Times New Roman"/>
                <w:b w:val="false"/>
                <w:i w:val="false"/>
                <w:color w:val="000000"/>
                <w:sz w:val="20"/>
              </w:rPr>
              <w:t xml:space="preserve">Председателя Комитета по </w:t>
            </w:r>
            <w:r>
              <w:br/>
            </w:r>
            <w:r>
              <w:rPr>
                <w:rFonts w:ascii="Times New Roman"/>
                <w:b w:val="false"/>
                <w:i w:val="false"/>
                <w:color w:val="000000"/>
                <w:sz w:val="20"/>
              </w:rPr>
              <w:t xml:space="preserve">статистике Министерства </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"24" января 2020 года № 9</w:t>
            </w:r>
          </w:p>
        </w:tc>
      </w:tr>
    </w:tbl>
    <w:p>
      <w:pPr>
        <w:spacing w:after="0"/>
        <w:ind w:left="0"/>
        <w:jc w:val="both"/>
      </w:pPr>
      <w:r>
        <w:rPr>
          <w:rFonts w:ascii="Times New Roman"/>
          <w:b w:val="false"/>
          <w:i w:val="false"/>
          <w:color w:val="ff0000"/>
          <w:sz w:val="28"/>
        </w:rPr>
        <w:t xml:space="preserve">
      Сноска. Приложение 9 исключено приказом Руководителя Бюро национальной статистики Агентства по стратегическому планированию и реформам РК от 27.08.2022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января 2020 года № 9</w:t>
            </w:r>
          </w:p>
        </w:tc>
      </w:tr>
    </w:tbl>
    <w:bookmarkStart w:name="z1245" w:id="40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деятельности автозаправочных, газозаправочных и газонаполнительных станций" (индекс G-003, периодичность годовая)</w:t>
      </w:r>
    </w:p>
    <w:bookmarkEnd w:id="408"/>
    <w:p>
      <w:pPr>
        <w:spacing w:after="0"/>
        <w:ind w:left="0"/>
        <w:jc w:val="both"/>
      </w:pPr>
      <w:r>
        <w:rPr>
          <w:rFonts w:ascii="Times New Roman"/>
          <w:b w:val="false"/>
          <w:i w:val="false"/>
          <w:color w:val="ff0000"/>
          <w:sz w:val="28"/>
        </w:rPr>
        <w:t xml:space="preserve">
      Сноска. Приложение 10 исключено приказом Руководителя Бюро национальной статистики Агентства по стратегическому планированию и реформам РК от 27.08.2022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 xml:space="preserve">Председателя Комитета по </w:t>
            </w:r>
            <w:r>
              <w:br/>
            </w:r>
            <w:r>
              <w:rPr>
                <w:rFonts w:ascii="Times New Roman"/>
                <w:b w:val="false"/>
                <w:i w:val="false"/>
                <w:color w:val="000000"/>
                <w:sz w:val="20"/>
              </w:rPr>
              <w:t xml:space="preserve">статистике Министерства </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января 2020 года № 9</w:t>
            </w:r>
          </w:p>
        </w:tc>
      </w:tr>
    </w:tbl>
    <w:p>
      <w:pPr>
        <w:spacing w:after="0"/>
        <w:ind w:left="0"/>
        <w:jc w:val="both"/>
      </w:pPr>
      <w:r>
        <w:rPr>
          <w:rFonts w:ascii="Times New Roman"/>
          <w:b w:val="false"/>
          <w:i w:val="false"/>
          <w:color w:val="ff0000"/>
          <w:sz w:val="28"/>
        </w:rPr>
        <w:t xml:space="preserve">
      Сноска. Приложение 11 - в редакции приказа Руководителя Бюро национальной статистики Агентства по стратегическому планированию и реформам РК от 27.08.2022 </w:t>
      </w:r>
      <w:r>
        <w:rPr>
          <w:rFonts w:ascii="Times New Roman"/>
          <w:b w:val="false"/>
          <w:i w:val="false"/>
          <w:color w:val="ff0000"/>
          <w:sz w:val="28"/>
        </w:rPr>
        <w:t>№ 20</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"24" қаңтардағы № 9 бұйрығына 11-қосымша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мемлекеттермен өзара тауарлар саудасы туралы есеп</w:t>
            </w:r>
          </w:p>
          <w:p>
            <w:pPr>
              <w:spacing w:after="20"/>
              <w:ind w:left="20"/>
              <w:jc w:val="both"/>
            </w:pPr>
            <w:r>
              <w:rPr>
                <w:rFonts w:ascii="Times New Roman"/>
                <w:b w:val="false"/>
                <w:i w:val="false"/>
                <w:color w:val="000000"/>
                <w:sz w:val="20"/>
              </w:rPr>
              <w:t>
Отчет о взаимной торговле товарами с государствами-членами Евразийского экономического союза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Индексі </w:t>
            </w:r>
          </w:p>
          <w:p>
            <w:pPr>
              <w:spacing w:after="20"/>
              <w:ind w:left="20"/>
              <w:jc w:val="both"/>
            </w:pPr>
            <w:r>
              <w:rPr>
                <w:rFonts w:ascii="Times New Roman"/>
                <w:b w:val="false"/>
                <w:i w:val="false"/>
                <w:color w:val="000000"/>
                <w:sz w:val="20"/>
              </w:rPr>
              <w:t>
Индекс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7493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2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625600" cy="406400"/>
                          </a:xfrm>
                          <a:prstGeom prst="rect">
                            <a:avLst/>
                          </a:prstGeom>
                        </pic:spPr>
                      </pic:pic>
                    </a:graphicData>
                  </a:graphic>
                </wp:inline>
              </w:drawing>
            </w: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Еуразиялық экономикалық одаққа мүше мемлекеттермен экспорт және (немесе) импортты жүзеге асыратын заңды тұлғалар және (немесе) олардың құрылымдық және оқшауланған бөлімшелері, дара кәсіпкерлер, сондай-ақ жеке тұлғалар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а также физические лица, осуществляющие экспорт и (или) импорт с государствами-членами Евразийского экономического союза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айдың 20-күніне (қоса алғанда) дейін</w:t>
            </w:r>
          </w:p>
          <w:p>
            <w:pPr>
              <w:spacing w:after="20"/>
              <w:ind w:left="20"/>
              <w:jc w:val="both"/>
            </w:pPr>
            <w:r>
              <w:rPr>
                <w:rFonts w:ascii="Times New Roman"/>
                <w:b w:val="false"/>
                <w:i w:val="false"/>
                <w:color w:val="000000"/>
                <w:sz w:val="20"/>
              </w:rPr>
              <w:t>
Срок представления – до 20 числа (включительно) после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409"/>
          <w:p>
            <w:pPr>
              <w:spacing w:after="20"/>
              <w:ind w:left="20"/>
              <w:jc w:val="both"/>
            </w:pPr>
            <w:r>
              <w:rPr>
                <w:rFonts w:ascii="Times New Roman"/>
                <w:b w:val="false"/>
                <w:i w:val="false"/>
                <w:color w:val="000000"/>
                <w:sz w:val="20"/>
              </w:rPr>
              <w:t>
БСН коды</w:t>
            </w:r>
          </w:p>
          <w:bookmarkEnd w:id="409"/>
          <w:p>
            <w:pPr>
              <w:spacing w:after="20"/>
              <w:ind w:left="20"/>
              <w:jc w:val="both"/>
            </w:pPr>
            <w:r>
              <w:rPr>
                <w:rFonts w:ascii="Times New Roman"/>
                <w:b w:val="false"/>
                <w:i w:val="false"/>
                <w:color w:val="000000"/>
                <w:sz w:val="20"/>
              </w:rPr>
              <w:t>
код БИН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02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1021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410"/>
          <w:p>
            <w:pPr>
              <w:spacing w:after="20"/>
              <w:ind w:left="20"/>
              <w:jc w:val="both"/>
            </w:pPr>
            <w:r>
              <w:rPr>
                <w:rFonts w:ascii="Times New Roman"/>
                <w:b w:val="false"/>
                <w:i w:val="false"/>
                <w:color w:val="000000"/>
                <w:sz w:val="20"/>
              </w:rPr>
              <w:t>
ЖСН коды</w:t>
            </w:r>
          </w:p>
          <w:bookmarkEnd w:id="410"/>
          <w:p>
            <w:pPr>
              <w:spacing w:after="20"/>
              <w:ind w:left="20"/>
              <w:jc w:val="both"/>
            </w:pPr>
            <w:r>
              <w:rPr>
                <w:rFonts w:ascii="Times New Roman"/>
                <w:b w:val="false"/>
                <w:i w:val="false"/>
                <w:color w:val="000000"/>
                <w:sz w:val="20"/>
              </w:rPr>
              <w:t>
код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02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102100" cy="508000"/>
                          </a:xfrm>
                          <a:prstGeom prst="rect">
                            <a:avLst/>
                          </a:prstGeom>
                        </pic:spPr>
                      </pic:pic>
                    </a:graphicData>
                  </a:graphic>
                </wp:inline>
              </w:drawing>
            </w:r>
          </w:p>
          <w:p>
            <w:pPr>
              <w:spacing w:after="20"/>
              <w:ind w:left="20"/>
              <w:jc w:val="both"/>
            </w:pPr>
          </w:p>
          <w:p>
            <w:pPr>
              <w:spacing w:after="20"/>
              <w:ind w:left="20"/>
              <w:jc w:val="both"/>
            </w:pPr>
          </w:p>
        </w:tc>
      </w:tr>
    </w:tbl>
    <w:bookmarkStart w:name="z33" w:id="411"/>
    <w:p>
      <w:pPr>
        <w:spacing w:after="0"/>
        <w:ind w:left="0"/>
        <w:jc w:val="both"/>
      </w:pPr>
      <w:r>
        <w:rPr>
          <w:rFonts w:ascii="Times New Roman"/>
          <w:b w:val="false"/>
          <w:i w:val="false"/>
          <w:color w:val="000000"/>
          <w:sz w:val="28"/>
        </w:rPr>
        <w:t xml:space="preserve">
      </w:t>
      </w:r>
      <w:r>
        <w:rPr>
          <w:rFonts w:ascii="Times New Roman"/>
          <w:b/>
          <w:i w:val="false"/>
          <w:color w:val="000000"/>
          <w:sz w:val="28"/>
        </w:rPr>
        <w:t>1. Экспорттаушы (импорттаушы) бойынша ақпаратты толтырыңыз</w:t>
      </w:r>
      <w:r>
        <w:rPr>
          <w:rFonts w:ascii="Times New Roman"/>
          <w:b w:val="false"/>
          <w:i w:val="false"/>
          <w:color w:val="000000"/>
          <w:vertAlign w:val="superscript"/>
        </w:rPr>
        <w:t>1</w:t>
      </w:r>
    </w:p>
    <w:bookmarkEnd w:id="411"/>
    <w:bookmarkStart w:name="z34" w:id="412"/>
    <w:p>
      <w:pPr>
        <w:spacing w:after="0"/>
        <w:ind w:left="0"/>
        <w:jc w:val="both"/>
      </w:pPr>
      <w:r>
        <w:rPr>
          <w:rFonts w:ascii="Times New Roman"/>
          <w:b w:val="false"/>
          <w:i w:val="false"/>
          <w:color w:val="000000"/>
          <w:sz w:val="28"/>
        </w:rPr>
        <w:t>
      Заполните информацию по экспортеру (импортеру)</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413"/>
          <w:p>
            <w:pPr>
              <w:spacing w:after="20"/>
              <w:ind w:left="20"/>
              <w:jc w:val="both"/>
            </w:pPr>
            <w:r>
              <w:rPr>
                <w:rFonts w:ascii="Times New Roman"/>
                <w:b w:val="false"/>
                <w:i w:val="false"/>
                <w:color w:val="000000"/>
                <w:sz w:val="20"/>
              </w:rPr>
              <w:t>
Жол коды</w:t>
            </w:r>
          </w:p>
          <w:bookmarkEnd w:id="413"/>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414"/>
          <w:p>
            <w:pPr>
              <w:spacing w:after="20"/>
              <w:ind w:left="20"/>
              <w:jc w:val="both"/>
            </w:pPr>
            <w:r>
              <w:rPr>
                <w:rFonts w:ascii="Times New Roman"/>
                <w:b w:val="false"/>
                <w:i w:val="false"/>
                <w:color w:val="000000"/>
                <w:sz w:val="20"/>
              </w:rPr>
              <w:t>
Экспорттаушының (импорттаушының) атауы</w:t>
            </w:r>
            <w:r>
              <w:rPr>
                <w:rFonts w:ascii="Times New Roman"/>
                <w:b w:val="false"/>
                <w:i w:val="false"/>
                <w:color w:val="000000"/>
                <w:vertAlign w:val="superscript"/>
              </w:rPr>
              <w:t>2</w:t>
            </w:r>
          </w:p>
          <w:bookmarkEnd w:id="414"/>
          <w:p>
            <w:pPr>
              <w:spacing w:after="20"/>
              <w:ind w:left="20"/>
              <w:jc w:val="both"/>
            </w:pPr>
            <w:r>
              <w:rPr>
                <w:rFonts w:ascii="Times New Roman"/>
                <w:b w:val="false"/>
                <w:i w:val="false"/>
                <w:color w:val="000000"/>
                <w:sz w:val="20"/>
              </w:rPr>
              <w:t>
Наименование экспортера (импортера)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415"/>
          <w:p>
            <w:pPr>
              <w:spacing w:after="20"/>
              <w:ind w:left="20"/>
              <w:jc w:val="both"/>
            </w:pPr>
            <w:r>
              <w:rPr>
                <w:rFonts w:ascii="Times New Roman"/>
                <w:b w:val="false"/>
                <w:i w:val="false"/>
                <w:color w:val="000000"/>
                <w:sz w:val="20"/>
              </w:rPr>
              <w:t>
Ел коды</w:t>
            </w:r>
          </w:p>
          <w:bookmarkEnd w:id="415"/>
          <w:p>
            <w:pPr>
              <w:spacing w:after="20"/>
              <w:ind w:left="20"/>
              <w:jc w:val="both"/>
            </w:pPr>
            <w:r>
              <w:rPr>
                <w:rFonts w:ascii="Times New Roman"/>
                <w:b w:val="false"/>
                <w:i w:val="false"/>
                <w:color w:val="000000"/>
                <w:sz w:val="20"/>
              </w:rPr>
              <w:t>
Код страны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416"/>
          <w:p>
            <w:pPr>
              <w:spacing w:after="20"/>
              <w:ind w:left="20"/>
              <w:jc w:val="both"/>
            </w:pPr>
            <w:r>
              <w:rPr>
                <w:rFonts w:ascii="Times New Roman"/>
                <w:b w:val="false"/>
                <w:i w:val="false"/>
                <w:color w:val="000000"/>
                <w:sz w:val="20"/>
              </w:rPr>
              <w:t>
Тіркелген орны бойынша аумақтың коды (облыс, қала)</w:t>
            </w:r>
          </w:p>
          <w:bookmarkEnd w:id="416"/>
          <w:p>
            <w:pPr>
              <w:spacing w:after="20"/>
              <w:ind w:left="20"/>
              <w:jc w:val="both"/>
            </w:pPr>
            <w:r>
              <w:rPr>
                <w:rFonts w:ascii="Times New Roman"/>
                <w:b w:val="false"/>
                <w:i w:val="false"/>
                <w:color w:val="000000"/>
                <w:sz w:val="20"/>
              </w:rPr>
              <w:t>
Код территории по месту регистрации (область, город)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417"/>
          <w:p>
            <w:pPr>
              <w:spacing w:after="20"/>
              <w:ind w:left="20"/>
              <w:jc w:val="both"/>
            </w:pPr>
            <w:r>
              <w:rPr>
                <w:rFonts w:ascii="Times New Roman"/>
                <w:b w:val="false"/>
                <w:i w:val="false"/>
                <w:color w:val="000000"/>
                <w:sz w:val="20"/>
              </w:rPr>
              <w:t>
Мекенжайы</w:t>
            </w:r>
          </w:p>
          <w:bookmarkEnd w:id="417"/>
          <w:p>
            <w:pPr>
              <w:spacing w:after="20"/>
              <w:ind w:left="20"/>
              <w:jc w:val="both"/>
            </w:pPr>
            <w:r>
              <w:rPr>
                <w:rFonts w:ascii="Times New Roman"/>
                <w:b w:val="false"/>
                <w:i w:val="false"/>
                <w:color w:val="000000"/>
                <w:sz w:val="20"/>
              </w:rPr>
              <w:t>
Адрес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418"/>
          <w:p>
            <w:pPr>
              <w:spacing w:after="20"/>
              <w:ind w:left="20"/>
              <w:jc w:val="both"/>
            </w:pPr>
            <w:r>
              <w:rPr>
                <w:rFonts w:ascii="Times New Roman"/>
                <w:b w:val="false"/>
                <w:i w:val="false"/>
                <w:color w:val="000000"/>
                <w:sz w:val="20"/>
              </w:rPr>
              <w:t>
СТСН/ТЕН коды</w:t>
            </w:r>
            <w:r>
              <w:rPr>
                <w:rFonts w:ascii="Times New Roman"/>
                <w:b w:val="false"/>
                <w:i w:val="false"/>
                <w:color w:val="000000"/>
                <w:vertAlign w:val="superscript"/>
              </w:rPr>
              <w:t>3</w:t>
            </w:r>
          </w:p>
          <w:bookmarkEnd w:id="418"/>
          <w:p>
            <w:pPr>
              <w:spacing w:after="20"/>
              <w:ind w:left="20"/>
              <w:jc w:val="both"/>
            </w:pPr>
            <w:r>
              <w:rPr>
                <w:rFonts w:ascii="Times New Roman"/>
                <w:b w:val="false"/>
                <w:i w:val="false"/>
                <w:color w:val="000000"/>
                <w:sz w:val="20"/>
              </w:rPr>
              <w:t>
Код ИНН/УНП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419"/>
          <w:p>
            <w:pPr>
              <w:spacing w:after="20"/>
              <w:ind w:left="20"/>
              <w:jc w:val="both"/>
            </w:pPr>
            <w:r>
              <w:rPr>
                <w:rFonts w:ascii="Times New Roman"/>
                <w:b w:val="false"/>
                <w:i w:val="false"/>
                <w:color w:val="000000"/>
                <w:sz w:val="20"/>
              </w:rPr>
              <w:t>
Өткізу бағыты (экспорт - 1, импорт - 2)</w:t>
            </w:r>
          </w:p>
          <w:bookmarkEnd w:id="419"/>
          <w:p>
            <w:pPr>
              <w:spacing w:after="20"/>
              <w:ind w:left="20"/>
              <w:jc w:val="both"/>
            </w:pPr>
            <w:r>
              <w:rPr>
                <w:rFonts w:ascii="Times New Roman"/>
                <w:b w:val="false"/>
                <w:i w:val="false"/>
                <w:color w:val="000000"/>
                <w:sz w:val="20"/>
              </w:rPr>
              <w:t>
Направление перемещения (экспорт - 1, импорт - 2)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2" w:id="420"/>
      <w:r>
        <w:rPr>
          <w:rFonts w:ascii="Times New Roman"/>
          <w:b w:val="false"/>
          <w:i w:val="false"/>
          <w:color w:val="000000"/>
          <w:sz w:val="28"/>
        </w:rPr>
        <w:t xml:space="preserve">
      </w:t>
      </w:r>
      <w:r>
        <w:rPr>
          <w:rFonts w:ascii="Times New Roman"/>
          <w:b/>
          <w:i w:val="false"/>
          <w:color w:val="000000"/>
          <w:sz w:val="28"/>
        </w:rPr>
        <w:t>Ескертпе:</w:t>
      </w:r>
    </w:p>
    <w:bookmarkEnd w:id="420"/>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i w:val="false"/>
          <w:color w:val="000000"/>
          <w:sz w:val="28"/>
        </w:rPr>
        <w:t>Еуразиялық экономикалық одаққа (бұдан әрі – ЕАЭО) мүше мемлекеттердің</w:t>
      </w:r>
    </w:p>
    <w:p>
      <w:pPr>
        <w:spacing w:after="0"/>
        <w:ind w:left="0"/>
        <w:jc w:val="both"/>
      </w:pPr>
      <w:r>
        <w:rPr>
          <w:rFonts w:ascii="Times New Roman"/>
          <w:b/>
          <w:i w:val="false"/>
          <w:color w:val="000000"/>
          <w:sz w:val="28"/>
        </w:rPr>
        <w:t>экспорттаушылары (импорттаушылары) бойынша толтырылады.</w:t>
      </w:r>
    </w:p>
    <w:p>
      <w:pPr>
        <w:spacing w:after="0"/>
        <w:ind w:left="0"/>
        <w:jc w:val="both"/>
      </w:pPr>
      <w:r>
        <w:rPr>
          <w:rFonts w:ascii="Times New Roman"/>
          <w:b w:val="false"/>
          <w:i w:val="false"/>
          <w:color w:val="000000"/>
          <w:sz w:val="28"/>
        </w:rPr>
        <w:t>Заполняется по экспортерам (импортерам) государств-членов Евразийского</w:t>
      </w:r>
    </w:p>
    <w:p>
      <w:pPr>
        <w:spacing w:after="0"/>
        <w:ind w:left="0"/>
        <w:jc w:val="both"/>
      </w:pPr>
      <w:r>
        <w:rPr>
          <w:rFonts w:ascii="Times New Roman"/>
          <w:b w:val="false"/>
          <w:i w:val="false"/>
          <w:color w:val="000000"/>
          <w:sz w:val="28"/>
        </w:rPr>
        <w:t>экономического союза (далее – ЕАЭС).</w:t>
      </w:r>
    </w:p>
    <w:p>
      <w:pPr>
        <w:spacing w:after="0"/>
        <w:ind w:left="0"/>
        <w:jc w:val="both"/>
      </w:pPr>
      <w:r>
        <w:rPr>
          <w:rFonts w:ascii="Times New Roman"/>
          <w:b w:val="false"/>
          <w:i w:val="false"/>
          <w:color w:val="000000"/>
          <w:vertAlign w:val="superscript"/>
        </w:rPr>
        <w:t>2</w:t>
      </w:r>
      <w:r>
        <w:rPr>
          <w:rFonts w:ascii="Times New Roman"/>
          <w:b/>
          <w:i w:val="false"/>
          <w:color w:val="000000"/>
          <w:sz w:val="28"/>
        </w:rPr>
        <w:t>Заңды тұлғалар бойынша заңды тұлғаның толық атауы, дара кәсіпкерлер және жеке</w:t>
      </w:r>
    </w:p>
    <w:p>
      <w:pPr>
        <w:spacing w:after="0"/>
        <w:ind w:left="0"/>
        <w:jc w:val="both"/>
      </w:pPr>
      <w:r>
        <w:rPr>
          <w:rFonts w:ascii="Times New Roman"/>
          <w:b/>
          <w:i w:val="false"/>
          <w:color w:val="000000"/>
          <w:sz w:val="28"/>
        </w:rPr>
        <w:t>тұлғалар бойынша – тегі, аты, әкесінің аты (бар болған жағдайда) көрсетіледі.</w:t>
      </w:r>
    </w:p>
    <w:p>
      <w:pPr>
        <w:spacing w:after="0"/>
        <w:ind w:left="0"/>
        <w:jc w:val="both"/>
      </w:pPr>
      <w:r>
        <w:rPr>
          <w:rFonts w:ascii="Times New Roman"/>
          <w:b w:val="false"/>
          <w:i w:val="false"/>
          <w:color w:val="000000"/>
          <w:sz w:val="28"/>
        </w:rPr>
        <w:t>По юридическим лицам указывается полное наименование юридического лица,</w:t>
      </w:r>
    </w:p>
    <w:p>
      <w:pPr>
        <w:spacing w:after="0"/>
        <w:ind w:left="0"/>
        <w:jc w:val="both"/>
      </w:pPr>
      <w:r>
        <w:rPr>
          <w:rFonts w:ascii="Times New Roman"/>
          <w:b w:val="false"/>
          <w:i w:val="false"/>
          <w:color w:val="000000"/>
          <w:sz w:val="28"/>
        </w:rPr>
        <w:t>по физическим лицам и индивидуальным предпринимателям – фамилия, имя,</w:t>
      </w:r>
    </w:p>
    <w:p>
      <w:pPr>
        <w:spacing w:after="0"/>
        <w:ind w:left="0"/>
        <w:jc w:val="both"/>
      </w:pPr>
      <w:r>
        <w:rPr>
          <w:rFonts w:ascii="Times New Roman"/>
          <w:b w:val="false"/>
          <w:i w:val="false"/>
          <w:color w:val="000000"/>
          <w:sz w:val="28"/>
        </w:rPr>
        <w:t>отчество (при его наличии).</w:t>
      </w:r>
    </w:p>
    <w:p>
      <w:pPr>
        <w:spacing w:after="0"/>
        <w:ind w:left="0"/>
        <w:jc w:val="both"/>
      </w:pPr>
      <w:r>
        <w:rPr>
          <w:rFonts w:ascii="Times New Roman"/>
          <w:b w:val="false"/>
          <w:i w:val="false"/>
          <w:color w:val="000000"/>
          <w:vertAlign w:val="superscript"/>
        </w:rPr>
        <w:t>3</w:t>
      </w:r>
      <w:r>
        <w:rPr>
          <w:rFonts w:ascii="Times New Roman"/>
          <w:b/>
          <w:i w:val="false"/>
          <w:color w:val="000000"/>
          <w:sz w:val="28"/>
        </w:rPr>
        <w:t>СТСН – Ресей Федерациясы, Армения Республикасы, Қырғыз Республикасы</w:t>
      </w:r>
    </w:p>
    <w:p>
      <w:pPr>
        <w:spacing w:after="0"/>
        <w:ind w:left="0"/>
        <w:jc w:val="both"/>
      </w:pPr>
      <w:r>
        <w:rPr>
          <w:rFonts w:ascii="Times New Roman"/>
          <w:b/>
          <w:i w:val="false"/>
          <w:color w:val="000000"/>
          <w:sz w:val="28"/>
        </w:rPr>
        <w:t>экспорттаушылары (импорттаушылары) бойынша салық төлеушінің сәйкестендіру</w:t>
      </w:r>
    </w:p>
    <w:p>
      <w:pPr>
        <w:spacing w:after="0"/>
        <w:ind w:left="0"/>
        <w:jc w:val="both"/>
      </w:pPr>
      <w:r>
        <w:rPr>
          <w:rFonts w:ascii="Times New Roman"/>
          <w:b/>
          <w:i w:val="false"/>
          <w:color w:val="000000"/>
          <w:sz w:val="28"/>
        </w:rPr>
        <w:t>нөмірі қойылады, ТЕН – Беларусь Республикасы экспорттаушылары</w:t>
      </w:r>
    </w:p>
    <w:p>
      <w:pPr>
        <w:spacing w:after="0"/>
        <w:ind w:left="0"/>
        <w:jc w:val="both"/>
      </w:pPr>
      <w:r>
        <w:rPr>
          <w:rFonts w:ascii="Times New Roman"/>
          <w:b/>
          <w:i w:val="false"/>
          <w:color w:val="000000"/>
          <w:sz w:val="28"/>
        </w:rPr>
        <w:t>(импорттаушылары) бойынша төлеушінің есептік нөмірі қойылады</w:t>
      </w:r>
      <w:r>
        <w:rPr>
          <w:rFonts w:ascii="Times New Roman"/>
          <w:b w:val="false"/>
          <w:i w:val="false"/>
          <w:color w:val="000000"/>
          <w:sz w:val="28"/>
        </w:rPr>
        <w:t>.</w:t>
      </w:r>
    </w:p>
    <w:p>
      <w:pPr>
        <w:spacing w:after="0"/>
        <w:ind w:left="0"/>
        <w:jc w:val="both"/>
      </w:pPr>
      <w:r>
        <w:rPr>
          <w:rFonts w:ascii="Times New Roman"/>
          <w:b w:val="false"/>
          <w:i w:val="false"/>
          <w:color w:val="000000"/>
          <w:sz w:val="28"/>
        </w:rPr>
        <w:t>ИНН – по экспортерам (импортерам) Российской Федерации, Республики Армении,</w:t>
      </w:r>
    </w:p>
    <w:p>
      <w:pPr>
        <w:spacing w:after="0"/>
        <w:ind w:left="0"/>
        <w:jc w:val="both"/>
      </w:pPr>
      <w:r>
        <w:rPr>
          <w:rFonts w:ascii="Times New Roman"/>
          <w:b w:val="false"/>
          <w:i w:val="false"/>
          <w:color w:val="000000"/>
          <w:sz w:val="28"/>
        </w:rPr>
        <w:t>Кыргызской Республики проставляется идентификационный номер</w:t>
      </w:r>
    </w:p>
    <w:p>
      <w:pPr>
        <w:spacing w:after="0"/>
        <w:ind w:left="0"/>
        <w:jc w:val="both"/>
      </w:pPr>
      <w:r>
        <w:rPr>
          <w:rFonts w:ascii="Times New Roman"/>
          <w:b w:val="false"/>
          <w:i w:val="false"/>
          <w:color w:val="000000"/>
          <w:sz w:val="28"/>
        </w:rPr>
        <w:t>налогоплательщика, УНП – по экспортерам (импортерам) Республики Беларусь</w:t>
      </w:r>
    </w:p>
    <w:p>
      <w:pPr>
        <w:spacing w:after="0"/>
        <w:ind w:left="0"/>
        <w:jc w:val="both"/>
      </w:pPr>
      <w:r>
        <w:rPr>
          <w:rFonts w:ascii="Times New Roman"/>
          <w:b w:val="false"/>
          <w:i w:val="false"/>
          <w:color w:val="000000"/>
          <w:sz w:val="28"/>
        </w:rPr>
        <w:t>проставляется учетный номер плательщика.</w:t>
      </w:r>
    </w:p>
    <w:p>
      <w:pPr>
        <w:spacing w:after="0"/>
        <w:ind w:left="0"/>
        <w:jc w:val="both"/>
      </w:pPr>
      <w:r>
        <w:rPr>
          <w:rFonts w:ascii="Times New Roman"/>
          <w:b/>
          <w:i w:val="false"/>
          <w:color w:val="000000"/>
          <w:sz w:val="28"/>
        </w:rPr>
        <w:t>Қажет болған жағдайда қосымша беттерде жалғастырыңыз</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421"/>
          <w:p>
            <w:pPr>
              <w:spacing w:after="20"/>
              <w:ind w:left="20"/>
              <w:jc w:val="both"/>
            </w:pPr>
            <w:r>
              <w:rPr>
                <w:rFonts w:ascii="Times New Roman"/>
                <w:b w:val="false"/>
                <w:i w:val="false"/>
                <w:color w:val="000000"/>
                <w:sz w:val="20"/>
              </w:rPr>
              <w:t>
Жол коды</w:t>
            </w:r>
          </w:p>
          <w:bookmarkEnd w:id="421"/>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422"/>
          <w:p>
            <w:pPr>
              <w:spacing w:after="20"/>
              <w:ind w:left="20"/>
              <w:jc w:val="both"/>
            </w:pPr>
            <w:r>
              <w:rPr>
                <w:rFonts w:ascii="Times New Roman"/>
                <w:b w:val="false"/>
                <w:i w:val="false"/>
                <w:color w:val="000000"/>
                <w:sz w:val="20"/>
              </w:rPr>
              <w:t>
Экспорттаушының (импорттаушының) атауы</w:t>
            </w:r>
            <w:r>
              <w:rPr>
                <w:rFonts w:ascii="Times New Roman"/>
                <w:b w:val="false"/>
                <w:i w:val="false"/>
                <w:color w:val="000000"/>
                <w:vertAlign w:val="superscript"/>
              </w:rPr>
              <w:t>2</w:t>
            </w:r>
          </w:p>
          <w:bookmarkEnd w:id="422"/>
          <w:p>
            <w:pPr>
              <w:spacing w:after="20"/>
              <w:ind w:left="20"/>
              <w:jc w:val="both"/>
            </w:pPr>
            <w:r>
              <w:rPr>
                <w:rFonts w:ascii="Times New Roman"/>
                <w:b w:val="false"/>
                <w:i w:val="false"/>
                <w:color w:val="000000"/>
                <w:sz w:val="20"/>
              </w:rPr>
              <w:t>
Наименование экспортера (импортера)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423"/>
          <w:p>
            <w:pPr>
              <w:spacing w:after="20"/>
              <w:ind w:left="20"/>
              <w:jc w:val="both"/>
            </w:pPr>
            <w:r>
              <w:rPr>
                <w:rFonts w:ascii="Times New Roman"/>
                <w:b w:val="false"/>
                <w:i w:val="false"/>
                <w:color w:val="000000"/>
                <w:sz w:val="20"/>
              </w:rPr>
              <w:t>
Ел коды</w:t>
            </w:r>
          </w:p>
          <w:bookmarkEnd w:id="423"/>
          <w:p>
            <w:pPr>
              <w:spacing w:after="20"/>
              <w:ind w:left="20"/>
              <w:jc w:val="both"/>
            </w:pPr>
            <w:r>
              <w:rPr>
                <w:rFonts w:ascii="Times New Roman"/>
                <w:b w:val="false"/>
                <w:i w:val="false"/>
                <w:color w:val="000000"/>
                <w:sz w:val="20"/>
              </w:rPr>
              <w:t>
Код страны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24"/>
          <w:p>
            <w:pPr>
              <w:spacing w:after="20"/>
              <w:ind w:left="20"/>
              <w:jc w:val="both"/>
            </w:pPr>
            <w:r>
              <w:rPr>
                <w:rFonts w:ascii="Times New Roman"/>
                <w:b w:val="false"/>
                <w:i w:val="false"/>
                <w:color w:val="000000"/>
                <w:sz w:val="20"/>
              </w:rPr>
              <w:t>
Тіркелген орны бойынша аумақтың коды (облыс, қала)</w:t>
            </w:r>
          </w:p>
          <w:bookmarkEnd w:id="424"/>
          <w:p>
            <w:pPr>
              <w:spacing w:after="20"/>
              <w:ind w:left="20"/>
              <w:jc w:val="both"/>
            </w:pPr>
            <w:r>
              <w:rPr>
                <w:rFonts w:ascii="Times New Roman"/>
                <w:b w:val="false"/>
                <w:i w:val="false"/>
                <w:color w:val="000000"/>
                <w:sz w:val="20"/>
              </w:rPr>
              <w:t>
Код территории по месту регистрации (область, город)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25"/>
          <w:p>
            <w:pPr>
              <w:spacing w:after="20"/>
              <w:ind w:left="20"/>
              <w:jc w:val="both"/>
            </w:pPr>
            <w:r>
              <w:rPr>
                <w:rFonts w:ascii="Times New Roman"/>
                <w:b w:val="false"/>
                <w:i w:val="false"/>
                <w:color w:val="000000"/>
                <w:sz w:val="20"/>
              </w:rPr>
              <w:t>
Мекенжайы</w:t>
            </w:r>
          </w:p>
          <w:bookmarkEnd w:id="425"/>
          <w:p>
            <w:pPr>
              <w:spacing w:after="20"/>
              <w:ind w:left="20"/>
              <w:jc w:val="both"/>
            </w:pPr>
            <w:r>
              <w:rPr>
                <w:rFonts w:ascii="Times New Roman"/>
                <w:b w:val="false"/>
                <w:i w:val="false"/>
                <w:color w:val="000000"/>
                <w:sz w:val="20"/>
              </w:rPr>
              <w:t>
Адрес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26"/>
          <w:p>
            <w:pPr>
              <w:spacing w:after="20"/>
              <w:ind w:left="20"/>
              <w:jc w:val="both"/>
            </w:pPr>
            <w:r>
              <w:rPr>
                <w:rFonts w:ascii="Times New Roman"/>
                <w:b w:val="false"/>
                <w:i w:val="false"/>
                <w:color w:val="000000"/>
                <w:sz w:val="20"/>
              </w:rPr>
              <w:t>
СТСН/ТЕН коды</w:t>
            </w:r>
            <w:r>
              <w:rPr>
                <w:rFonts w:ascii="Times New Roman"/>
                <w:b w:val="false"/>
                <w:i w:val="false"/>
                <w:color w:val="000000"/>
                <w:vertAlign w:val="superscript"/>
              </w:rPr>
              <w:t>3</w:t>
            </w:r>
          </w:p>
          <w:bookmarkEnd w:id="426"/>
          <w:p>
            <w:pPr>
              <w:spacing w:after="20"/>
              <w:ind w:left="20"/>
              <w:jc w:val="both"/>
            </w:pPr>
            <w:r>
              <w:rPr>
                <w:rFonts w:ascii="Times New Roman"/>
                <w:b w:val="false"/>
                <w:i w:val="false"/>
                <w:color w:val="000000"/>
                <w:sz w:val="20"/>
              </w:rPr>
              <w:t>
Код ИНН/УНП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27"/>
          <w:p>
            <w:pPr>
              <w:spacing w:after="20"/>
              <w:ind w:left="20"/>
              <w:jc w:val="both"/>
            </w:pPr>
            <w:r>
              <w:rPr>
                <w:rFonts w:ascii="Times New Roman"/>
                <w:b w:val="false"/>
                <w:i w:val="false"/>
                <w:color w:val="000000"/>
                <w:sz w:val="20"/>
              </w:rPr>
              <w:t>
Өткізу бағыты (экспорт - 1, импорт - 2)</w:t>
            </w:r>
          </w:p>
          <w:bookmarkEnd w:id="427"/>
          <w:p>
            <w:pPr>
              <w:spacing w:after="20"/>
              <w:ind w:left="20"/>
              <w:jc w:val="both"/>
            </w:pPr>
            <w:r>
              <w:rPr>
                <w:rFonts w:ascii="Times New Roman"/>
                <w:b w:val="false"/>
                <w:i w:val="false"/>
                <w:color w:val="000000"/>
                <w:sz w:val="20"/>
              </w:rPr>
              <w:t>
Направление перемещения (экспорт - 1, импорт - 2)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0" w:id="428"/>
      <w:r>
        <w:rPr>
          <w:rFonts w:ascii="Times New Roman"/>
          <w:b w:val="false"/>
          <w:i w:val="false"/>
          <w:color w:val="000000"/>
          <w:sz w:val="28"/>
        </w:rPr>
        <w:t xml:space="preserve">
      </w:t>
      </w:r>
      <w:r>
        <w:rPr>
          <w:rFonts w:ascii="Times New Roman"/>
          <w:b/>
          <w:i w:val="false"/>
          <w:color w:val="000000"/>
          <w:sz w:val="28"/>
        </w:rPr>
        <w:t>2. ЕАЭО-ға мүше мемлекеттермен өзара сауда бойынша деректерді толтырыңыз</w:t>
      </w:r>
    </w:p>
    <w:bookmarkEnd w:id="428"/>
    <w:p>
      <w:pPr>
        <w:spacing w:after="0"/>
        <w:ind w:left="0"/>
        <w:jc w:val="both"/>
      </w:pPr>
      <w:r>
        <w:rPr>
          <w:rFonts w:ascii="Times New Roman"/>
          <w:b w:val="false"/>
          <w:i w:val="false"/>
          <w:color w:val="000000"/>
          <w:sz w:val="28"/>
        </w:rPr>
        <w:t>Заполните данные по взаимной торговле с государствами-членами ЕАЭС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29"/>
          <w:p>
            <w:pPr>
              <w:spacing w:after="20"/>
              <w:ind w:left="20"/>
              <w:jc w:val="both"/>
            </w:pPr>
            <w:r>
              <w:rPr>
                <w:rFonts w:ascii="Times New Roman"/>
                <w:b w:val="false"/>
                <w:i w:val="false"/>
                <w:color w:val="000000"/>
                <w:sz w:val="20"/>
              </w:rPr>
              <w:t>
р/с №</w:t>
            </w:r>
          </w:p>
          <w:bookmarkEnd w:id="429"/>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30"/>
          <w:p>
            <w:pPr>
              <w:spacing w:after="20"/>
              <w:ind w:left="20"/>
              <w:jc w:val="both"/>
            </w:pPr>
            <w:r>
              <w:rPr>
                <w:rFonts w:ascii="Times New Roman"/>
                <w:b w:val="false"/>
                <w:i w:val="false"/>
                <w:color w:val="000000"/>
                <w:sz w:val="20"/>
              </w:rPr>
              <w:t>
1-бөлім жолының коды</w:t>
            </w:r>
          </w:p>
          <w:bookmarkEnd w:id="430"/>
          <w:p>
            <w:pPr>
              <w:spacing w:after="20"/>
              <w:ind w:left="20"/>
              <w:jc w:val="both"/>
            </w:pPr>
            <w:r>
              <w:rPr>
                <w:rFonts w:ascii="Times New Roman"/>
                <w:b w:val="false"/>
                <w:i w:val="false"/>
                <w:color w:val="000000"/>
                <w:sz w:val="20"/>
              </w:rPr>
              <w:t>
Код строки раздела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31"/>
          <w:p>
            <w:pPr>
              <w:spacing w:after="20"/>
              <w:ind w:left="20"/>
              <w:jc w:val="both"/>
            </w:pPr>
            <w:r>
              <w:rPr>
                <w:rFonts w:ascii="Times New Roman"/>
                <w:b w:val="false"/>
                <w:i w:val="false"/>
                <w:color w:val="000000"/>
                <w:sz w:val="20"/>
              </w:rPr>
              <w:t>
ЕАЭО СЭҚ ТН бойынша тауарлар атауы</w:t>
            </w:r>
            <w:r>
              <w:rPr>
                <w:rFonts w:ascii="Times New Roman"/>
                <w:b w:val="false"/>
                <w:i w:val="false"/>
                <w:color w:val="000000"/>
                <w:vertAlign w:val="superscript"/>
              </w:rPr>
              <w:t>4</w:t>
            </w:r>
          </w:p>
          <w:bookmarkEnd w:id="431"/>
          <w:p>
            <w:pPr>
              <w:spacing w:after="20"/>
              <w:ind w:left="20"/>
              <w:jc w:val="both"/>
            </w:pPr>
            <w:r>
              <w:rPr>
                <w:rFonts w:ascii="Times New Roman"/>
                <w:b w:val="false"/>
                <w:i w:val="false"/>
                <w:color w:val="000000"/>
                <w:sz w:val="20"/>
              </w:rPr>
              <w:t>
Наименование товаров по ТН ВЭД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32"/>
          <w:p>
            <w:pPr>
              <w:spacing w:after="20"/>
              <w:ind w:left="20"/>
              <w:jc w:val="both"/>
            </w:pPr>
            <w:r>
              <w:rPr>
                <w:rFonts w:ascii="Times New Roman"/>
                <w:b w:val="false"/>
                <w:i w:val="false"/>
                <w:color w:val="000000"/>
                <w:sz w:val="20"/>
              </w:rPr>
              <w:t>
ЕАЭО СЭҚ ТН коды</w:t>
            </w:r>
            <w:r>
              <w:rPr>
                <w:rFonts w:ascii="Times New Roman"/>
                <w:b w:val="false"/>
                <w:i w:val="false"/>
                <w:color w:val="000000"/>
                <w:vertAlign w:val="superscript"/>
              </w:rPr>
              <w:t>4</w:t>
            </w:r>
          </w:p>
          <w:bookmarkEnd w:id="432"/>
          <w:p>
            <w:pPr>
              <w:spacing w:after="20"/>
              <w:ind w:left="20"/>
              <w:jc w:val="both"/>
            </w:pPr>
            <w:r>
              <w:rPr>
                <w:rFonts w:ascii="Times New Roman"/>
                <w:b w:val="false"/>
                <w:i w:val="false"/>
                <w:color w:val="000000"/>
                <w:sz w:val="20"/>
              </w:rPr>
              <w:t>
Код ТН ВЭД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33"/>
          <w:p>
            <w:pPr>
              <w:spacing w:after="20"/>
              <w:ind w:left="20"/>
              <w:jc w:val="both"/>
            </w:pPr>
            <w:r>
              <w:rPr>
                <w:rFonts w:ascii="Times New Roman"/>
                <w:b w:val="false"/>
                <w:i w:val="false"/>
                <w:color w:val="000000"/>
                <w:sz w:val="20"/>
              </w:rPr>
              <w:t>
Тауарлардың сипаттамасы</w:t>
            </w:r>
          </w:p>
          <w:bookmarkEnd w:id="433"/>
          <w:p>
            <w:pPr>
              <w:spacing w:after="20"/>
              <w:ind w:left="20"/>
              <w:jc w:val="both"/>
            </w:pPr>
            <w:r>
              <w:rPr>
                <w:rFonts w:ascii="Times New Roman"/>
                <w:b w:val="false"/>
                <w:i w:val="false"/>
                <w:color w:val="000000"/>
                <w:sz w:val="20"/>
              </w:rPr>
              <w:t>
Описание товаров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 w:id="434"/>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ЕАЭО СЭҚ ТН – Еуразиялық экономикалық одақтың сыртқы экономикалық қызметінің тауарлар номенклатурасы</w:t>
      </w:r>
    </w:p>
    <w:bookmarkEnd w:id="434"/>
    <w:p>
      <w:pPr>
        <w:spacing w:after="0"/>
        <w:ind w:left="0"/>
        <w:jc w:val="both"/>
      </w:pPr>
      <w:r>
        <w:rPr>
          <w:rFonts w:ascii="Times New Roman"/>
          <w:b w:val="false"/>
          <w:i w:val="false"/>
          <w:color w:val="000000"/>
          <w:sz w:val="28"/>
        </w:rPr>
        <w:t>ТН ВЭД ЕАЭС – Товарная номенклатура внешнеэкономической деятельности Евразийского экономического союза</w:t>
      </w:r>
    </w:p>
    <w:p>
      <w:pPr>
        <w:spacing w:after="0"/>
        <w:ind w:left="0"/>
        <w:jc w:val="both"/>
      </w:pPr>
      <w:r>
        <w:rPr>
          <w:rFonts w:ascii="Times New Roman"/>
          <w:b w:val="false"/>
          <w:i w:val="false"/>
          <w:color w:val="000000"/>
          <w:sz w:val="28"/>
        </w:rPr>
        <w:t>Қажет болған жағдайда қосымша беттерде жалғастырыңыз</w:t>
      </w:r>
    </w:p>
    <w:p>
      <w:pPr>
        <w:spacing w:after="0"/>
        <w:ind w:left="0"/>
        <w:jc w:val="both"/>
      </w:pPr>
      <w:r>
        <w:rPr>
          <w:rFonts w:ascii="Times New Roman"/>
          <w:b w:val="false"/>
          <w:i w:val="false"/>
          <w:color w:val="000000"/>
          <w:sz w:val="28"/>
        </w:rPr>
        <w:t>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35"/>
          <w:p>
            <w:pPr>
              <w:spacing w:after="20"/>
              <w:ind w:left="20"/>
              <w:jc w:val="both"/>
            </w:pPr>
            <w:r>
              <w:rPr>
                <w:rFonts w:ascii="Times New Roman"/>
                <w:b w:val="false"/>
                <w:i w:val="false"/>
                <w:color w:val="000000"/>
                <w:sz w:val="20"/>
              </w:rPr>
              <w:t>
р/с №</w:t>
            </w:r>
          </w:p>
          <w:bookmarkEnd w:id="435"/>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36"/>
          <w:p>
            <w:pPr>
              <w:spacing w:after="20"/>
              <w:ind w:left="20"/>
              <w:jc w:val="both"/>
            </w:pPr>
            <w:r>
              <w:rPr>
                <w:rFonts w:ascii="Times New Roman"/>
                <w:b w:val="false"/>
                <w:i w:val="false"/>
                <w:color w:val="000000"/>
                <w:sz w:val="20"/>
              </w:rPr>
              <w:t>
1-бөлім жолының коды</w:t>
            </w:r>
          </w:p>
          <w:bookmarkEnd w:id="436"/>
          <w:p>
            <w:pPr>
              <w:spacing w:after="20"/>
              <w:ind w:left="20"/>
              <w:jc w:val="both"/>
            </w:pPr>
            <w:r>
              <w:rPr>
                <w:rFonts w:ascii="Times New Roman"/>
                <w:b w:val="false"/>
                <w:i w:val="false"/>
                <w:color w:val="000000"/>
                <w:sz w:val="20"/>
              </w:rPr>
              <w:t>
Код строки раздела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37"/>
          <w:p>
            <w:pPr>
              <w:spacing w:after="20"/>
              <w:ind w:left="20"/>
              <w:jc w:val="both"/>
            </w:pPr>
            <w:r>
              <w:rPr>
                <w:rFonts w:ascii="Times New Roman"/>
                <w:b w:val="false"/>
                <w:i w:val="false"/>
                <w:color w:val="000000"/>
                <w:sz w:val="20"/>
              </w:rPr>
              <w:t>
ЕАЭО СЭҚ ТН бойынша тауарлар атауы</w:t>
            </w:r>
            <w:r>
              <w:rPr>
                <w:rFonts w:ascii="Times New Roman"/>
                <w:b w:val="false"/>
                <w:i w:val="false"/>
                <w:color w:val="000000"/>
                <w:vertAlign w:val="superscript"/>
              </w:rPr>
              <w:t>4</w:t>
            </w:r>
          </w:p>
          <w:bookmarkEnd w:id="437"/>
          <w:p>
            <w:pPr>
              <w:spacing w:after="20"/>
              <w:ind w:left="20"/>
              <w:jc w:val="both"/>
            </w:pPr>
            <w:r>
              <w:rPr>
                <w:rFonts w:ascii="Times New Roman"/>
                <w:b w:val="false"/>
                <w:i w:val="false"/>
                <w:color w:val="000000"/>
                <w:sz w:val="20"/>
              </w:rPr>
              <w:t>
Наименование товаров по ТН ВЭД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38"/>
          <w:p>
            <w:pPr>
              <w:spacing w:after="20"/>
              <w:ind w:left="20"/>
              <w:jc w:val="both"/>
            </w:pPr>
            <w:r>
              <w:rPr>
                <w:rFonts w:ascii="Times New Roman"/>
                <w:b w:val="false"/>
                <w:i w:val="false"/>
                <w:color w:val="000000"/>
                <w:sz w:val="20"/>
              </w:rPr>
              <w:t>
ЕАЭО СЭҚ ТН коды</w:t>
            </w:r>
            <w:r>
              <w:rPr>
                <w:rFonts w:ascii="Times New Roman"/>
                <w:b w:val="false"/>
                <w:i w:val="false"/>
                <w:color w:val="000000"/>
                <w:vertAlign w:val="superscript"/>
              </w:rPr>
              <w:t>4</w:t>
            </w:r>
          </w:p>
          <w:bookmarkEnd w:id="438"/>
          <w:p>
            <w:pPr>
              <w:spacing w:after="20"/>
              <w:ind w:left="20"/>
              <w:jc w:val="both"/>
            </w:pPr>
            <w:r>
              <w:rPr>
                <w:rFonts w:ascii="Times New Roman"/>
                <w:b w:val="false"/>
                <w:i w:val="false"/>
                <w:color w:val="000000"/>
                <w:sz w:val="20"/>
              </w:rPr>
              <w:t>
Код ТН ВЭД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39"/>
          <w:p>
            <w:pPr>
              <w:spacing w:after="20"/>
              <w:ind w:left="20"/>
              <w:jc w:val="both"/>
            </w:pPr>
            <w:r>
              <w:rPr>
                <w:rFonts w:ascii="Times New Roman"/>
                <w:b w:val="false"/>
                <w:i w:val="false"/>
                <w:color w:val="000000"/>
                <w:sz w:val="20"/>
              </w:rPr>
              <w:t>
Тауарлардың сипаттамасы</w:t>
            </w:r>
          </w:p>
          <w:bookmarkEnd w:id="439"/>
          <w:p>
            <w:pPr>
              <w:spacing w:after="20"/>
              <w:ind w:left="20"/>
              <w:jc w:val="both"/>
            </w:pPr>
            <w:r>
              <w:rPr>
                <w:rFonts w:ascii="Times New Roman"/>
                <w:b w:val="false"/>
                <w:i w:val="false"/>
                <w:color w:val="000000"/>
                <w:sz w:val="20"/>
              </w:rPr>
              <w:t>
Описание товаров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2" w:id="440"/>
      <w:r>
        <w:rPr>
          <w:rFonts w:ascii="Times New Roman"/>
          <w:b w:val="false"/>
          <w:i w:val="false"/>
          <w:color w:val="000000"/>
          <w:sz w:val="28"/>
        </w:rPr>
        <w:t xml:space="preserve">
      </w:t>
      </w:r>
      <w:r>
        <w:rPr>
          <w:rFonts w:ascii="Times New Roman"/>
          <w:b/>
          <w:i w:val="false"/>
          <w:color w:val="000000"/>
          <w:sz w:val="28"/>
        </w:rPr>
        <w:t>2. ЕАЭО-ға мүше мемлекеттермен өзара сауда бойынша деректерді толтырыңыз (жалғасы)</w:t>
      </w:r>
    </w:p>
    <w:bookmarkEnd w:id="440"/>
    <w:p>
      <w:pPr>
        <w:spacing w:after="0"/>
        <w:ind w:left="0"/>
        <w:jc w:val="both"/>
      </w:pPr>
      <w:r>
        <w:rPr>
          <w:rFonts w:ascii="Times New Roman"/>
          <w:b w:val="false"/>
          <w:i w:val="false"/>
          <w:color w:val="000000"/>
          <w:sz w:val="28"/>
        </w:rPr>
        <w:t>Заполните данные по взаимной торговле с государствами-членами ЕАЭС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41"/>
          <w:p>
            <w:pPr>
              <w:spacing w:after="20"/>
              <w:ind w:left="20"/>
              <w:jc w:val="both"/>
            </w:pPr>
            <w:r>
              <w:rPr>
                <w:rFonts w:ascii="Times New Roman"/>
                <w:b w:val="false"/>
                <w:i w:val="false"/>
                <w:color w:val="000000"/>
                <w:sz w:val="20"/>
              </w:rPr>
              <w:t>
р/с №</w:t>
            </w:r>
          </w:p>
          <w:bookmarkEnd w:id="441"/>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42"/>
          <w:p>
            <w:pPr>
              <w:spacing w:after="20"/>
              <w:ind w:left="20"/>
              <w:jc w:val="both"/>
            </w:pPr>
            <w:r>
              <w:rPr>
                <w:rFonts w:ascii="Times New Roman"/>
                <w:b w:val="false"/>
                <w:i w:val="false"/>
                <w:color w:val="000000"/>
                <w:sz w:val="20"/>
              </w:rPr>
              <w:t>
1-бөлім жолының коды</w:t>
            </w:r>
          </w:p>
          <w:bookmarkEnd w:id="442"/>
          <w:p>
            <w:pPr>
              <w:spacing w:after="20"/>
              <w:ind w:left="20"/>
              <w:jc w:val="both"/>
            </w:pPr>
            <w:r>
              <w:rPr>
                <w:rFonts w:ascii="Times New Roman"/>
                <w:b w:val="false"/>
                <w:i w:val="false"/>
                <w:color w:val="000000"/>
                <w:sz w:val="20"/>
              </w:rPr>
              <w:t>
Код строки раздела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43"/>
          <w:p>
            <w:pPr>
              <w:spacing w:after="20"/>
              <w:ind w:left="20"/>
              <w:jc w:val="both"/>
            </w:pPr>
            <w:r>
              <w:rPr>
                <w:rFonts w:ascii="Times New Roman"/>
                <w:b w:val="false"/>
                <w:i w:val="false"/>
                <w:color w:val="000000"/>
                <w:sz w:val="20"/>
              </w:rPr>
              <w:t>
Сатушы ел</w:t>
            </w:r>
          </w:p>
          <w:bookmarkEnd w:id="443"/>
          <w:p>
            <w:pPr>
              <w:spacing w:after="20"/>
              <w:ind w:left="20"/>
              <w:jc w:val="both"/>
            </w:pPr>
            <w:r>
              <w:rPr>
                <w:rFonts w:ascii="Times New Roman"/>
                <w:b w:val="false"/>
                <w:i w:val="false"/>
                <w:color w:val="000000"/>
                <w:sz w:val="20"/>
              </w:rPr>
              <w:t>
Торгующая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44"/>
          <w:p>
            <w:pPr>
              <w:spacing w:after="20"/>
              <w:ind w:left="20"/>
              <w:jc w:val="both"/>
            </w:pPr>
            <w:r>
              <w:rPr>
                <w:rFonts w:ascii="Times New Roman"/>
                <w:b w:val="false"/>
                <w:i w:val="false"/>
                <w:color w:val="000000"/>
                <w:sz w:val="20"/>
              </w:rPr>
              <w:t>
Жөнелтуші ел</w:t>
            </w:r>
          </w:p>
          <w:bookmarkEnd w:id="444"/>
          <w:p>
            <w:pPr>
              <w:spacing w:after="20"/>
              <w:ind w:left="20"/>
              <w:jc w:val="both"/>
            </w:pPr>
            <w:r>
              <w:rPr>
                <w:rFonts w:ascii="Times New Roman"/>
                <w:b w:val="false"/>
                <w:i w:val="false"/>
                <w:color w:val="000000"/>
                <w:sz w:val="20"/>
              </w:rPr>
              <w:t>
Страна отправления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45"/>
          <w:p>
            <w:pPr>
              <w:spacing w:after="20"/>
              <w:ind w:left="20"/>
              <w:jc w:val="both"/>
            </w:pPr>
            <w:r>
              <w:rPr>
                <w:rFonts w:ascii="Times New Roman"/>
                <w:b w:val="false"/>
                <w:i w:val="false"/>
                <w:color w:val="000000"/>
                <w:sz w:val="20"/>
              </w:rPr>
              <w:t>
Шығатын елі</w:t>
            </w:r>
          </w:p>
          <w:bookmarkEnd w:id="445"/>
          <w:p>
            <w:pPr>
              <w:spacing w:after="20"/>
              <w:ind w:left="20"/>
              <w:jc w:val="both"/>
            </w:pPr>
            <w:r>
              <w:rPr>
                <w:rFonts w:ascii="Times New Roman"/>
                <w:b w:val="false"/>
                <w:i w:val="false"/>
                <w:color w:val="000000"/>
                <w:sz w:val="20"/>
              </w:rPr>
              <w:t>
Страна происхождения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46"/>
          <w:p>
            <w:pPr>
              <w:spacing w:after="20"/>
              <w:ind w:left="20"/>
              <w:jc w:val="both"/>
            </w:pPr>
            <w:r>
              <w:rPr>
                <w:rFonts w:ascii="Times New Roman"/>
                <w:b w:val="false"/>
                <w:i w:val="false"/>
                <w:color w:val="000000"/>
                <w:sz w:val="20"/>
              </w:rPr>
              <w:t>
Межелі елі</w:t>
            </w:r>
          </w:p>
          <w:bookmarkEnd w:id="446"/>
          <w:p>
            <w:pPr>
              <w:spacing w:after="20"/>
              <w:ind w:left="20"/>
              <w:jc w:val="both"/>
            </w:pPr>
            <w:r>
              <w:rPr>
                <w:rFonts w:ascii="Times New Roman"/>
                <w:b w:val="false"/>
                <w:i w:val="false"/>
                <w:color w:val="000000"/>
                <w:sz w:val="20"/>
              </w:rPr>
              <w:t>
Страна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47"/>
          <w:p>
            <w:pPr>
              <w:spacing w:after="20"/>
              <w:ind w:left="20"/>
              <w:jc w:val="both"/>
            </w:pPr>
            <w:r>
              <w:rPr>
                <w:rFonts w:ascii="Times New Roman"/>
                <w:b w:val="false"/>
                <w:i w:val="false"/>
                <w:color w:val="000000"/>
                <w:sz w:val="20"/>
              </w:rPr>
              <w:t>
Тасымалдайтын ел</w:t>
            </w:r>
          </w:p>
          <w:bookmarkEnd w:id="447"/>
          <w:p>
            <w:pPr>
              <w:spacing w:after="20"/>
              <w:ind w:left="20"/>
              <w:jc w:val="both"/>
            </w:pPr>
            <w:r>
              <w:rPr>
                <w:rFonts w:ascii="Times New Roman"/>
                <w:b w:val="false"/>
                <w:i w:val="false"/>
                <w:color w:val="000000"/>
                <w:sz w:val="20"/>
              </w:rPr>
              <w:t>
Страна перевозчик</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48"/>
          <w:p>
            <w:pPr>
              <w:spacing w:after="20"/>
              <w:ind w:left="20"/>
              <w:jc w:val="both"/>
            </w:pPr>
            <w:r>
              <w:rPr>
                <w:rFonts w:ascii="Times New Roman"/>
                <w:b w:val="false"/>
                <w:i w:val="false"/>
                <w:color w:val="000000"/>
                <w:sz w:val="20"/>
              </w:rPr>
              <w:t>
Шекарадағы көлік түрінің коды</w:t>
            </w:r>
          </w:p>
          <w:bookmarkEnd w:id="448"/>
          <w:p>
            <w:pPr>
              <w:spacing w:after="20"/>
              <w:ind w:left="20"/>
              <w:jc w:val="both"/>
            </w:pPr>
            <w:r>
              <w:rPr>
                <w:rFonts w:ascii="Times New Roman"/>
                <w:b w:val="false"/>
                <w:i w:val="false"/>
                <w:color w:val="000000"/>
                <w:sz w:val="20"/>
              </w:rPr>
              <w:t>
Код вида транспорта на границе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49"/>
          <w:p>
            <w:pPr>
              <w:spacing w:after="20"/>
              <w:ind w:left="20"/>
              <w:jc w:val="both"/>
            </w:pPr>
            <w:r>
              <w:rPr>
                <w:rFonts w:ascii="Times New Roman"/>
                <w:b w:val="false"/>
                <w:i w:val="false"/>
                <w:color w:val="000000"/>
                <w:sz w:val="20"/>
              </w:rPr>
              <w:t>
Жеткізу шарт-</w:t>
            </w:r>
          </w:p>
          <w:bookmarkEnd w:id="449"/>
          <w:p>
            <w:pPr>
              <w:spacing w:after="20"/>
              <w:ind w:left="20"/>
              <w:jc w:val="both"/>
            </w:pPr>
            <w:r>
              <w:rPr>
                <w:rFonts w:ascii="Times New Roman"/>
                <w:b w:val="false"/>
                <w:i w:val="false"/>
                <w:color w:val="000000"/>
                <w:sz w:val="20"/>
              </w:rPr>
              <w:t>
</w:t>
            </w:r>
            <w:r>
              <w:rPr>
                <w:rFonts w:ascii="Times New Roman"/>
                <w:b w:val="false"/>
                <w:i w:val="false"/>
                <w:color w:val="000000"/>
                <w:sz w:val="20"/>
              </w:rPr>
              <w:t>тарының коды</w:t>
            </w:r>
          </w:p>
          <w:p>
            <w:pPr>
              <w:spacing w:after="20"/>
              <w:ind w:left="20"/>
              <w:jc w:val="both"/>
            </w:pPr>
            <w:r>
              <w:rPr>
                <w:rFonts w:ascii="Times New Roman"/>
                <w:b w:val="false"/>
                <w:i w:val="false"/>
                <w:color w:val="000000"/>
                <w:sz w:val="20"/>
              </w:rPr>
              <w:t>
Код условия поставки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50"/>
          <w:p>
            <w:pPr>
              <w:spacing w:after="20"/>
              <w:ind w:left="20"/>
              <w:jc w:val="both"/>
            </w:pPr>
            <w:r>
              <w:rPr>
                <w:rFonts w:ascii="Times New Roman"/>
                <w:b w:val="false"/>
                <w:i w:val="false"/>
                <w:color w:val="000000"/>
                <w:sz w:val="20"/>
              </w:rPr>
              <w:t>
коды</w:t>
            </w:r>
          </w:p>
          <w:bookmarkEnd w:id="450"/>
          <w:p>
            <w:pPr>
              <w:spacing w:after="20"/>
              <w:ind w:left="20"/>
              <w:jc w:val="both"/>
            </w:pPr>
            <w:r>
              <w:rPr>
                <w:rFonts w:ascii="Times New Roman"/>
                <w:b w:val="false"/>
                <w:i w:val="false"/>
                <w:color w:val="000000"/>
                <w:sz w:val="20"/>
              </w:rPr>
              <w:t>
код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51"/>
          <w:p>
            <w:pPr>
              <w:spacing w:after="20"/>
              <w:ind w:left="20"/>
              <w:jc w:val="both"/>
            </w:pPr>
            <w:r>
              <w:rPr>
                <w:rFonts w:ascii="Times New Roman"/>
                <w:b w:val="false"/>
                <w:i w:val="false"/>
                <w:color w:val="000000"/>
                <w:sz w:val="20"/>
              </w:rPr>
              <w:t>
атауы</w:t>
            </w:r>
          </w:p>
          <w:bookmarkEnd w:id="451"/>
          <w:p>
            <w:pPr>
              <w:spacing w:after="20"/>
              <w:ind w:left="20"/>
              <w:jc w:val="both"/>
            </w:pPr>
            <w:r>
              <w:rPr>
                <w:rFonts w:ascii="Times New Roman"/>
                <w:b w:val="false"/>
                <w:i w:val="false"/>
                <w:color w:val="000000"/>
                <w:sz w:val="20"/>
              </w:rPr>
              <w:t>
наименование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52"/>
          <w:p>
            <w:pPr>
              <w:spacing w:after="20"/>
              <w:ind w:left="20"/>
              <w:jc w:val="both"/>
            </w:pPr>
            <w:r>
              <w:rPr>
                <w:rFonts w:ascii="Times New Roman"/>
                <w:b w:val="false"/>
                <w:i w:val="false"/>
                <w:color w:val="000000"/>
                <w:sz w:val="20"/>
              </w:rPr>
              <w:t>
коды</w:t>
            </w:r>
          </w:p>
          <w:bookmarkEnd w:id="452"/>
          <w:p>
            <w:pPr>
              <w:spacing w:after="20"/>
              <w:ind w:left="20"/>
              <w:jc w:val="both"/>
            </w:pPr>
            <w:r>
              <w:rPr>
                <w:rFonts w:ascii="Times New Roman"/>
                <w:b w:val="false"/>
                <w:i w:val="false"/>
                <w:color w:val="000000"/>
                <w:sz w:val="20"/>
              </w:rPr>
              <w:t>
код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53"/>
          <w:p>
            <w:pPr>
              <w:spacing w:after="20"/>
              <w:ind w:left="20"/>
              <w:jc w:val="both"/>
            </w:pPr>
            <w:r>
              <w:rPr>
                <w:rFonts w:ascii="Times New Roman"/>
                <w:b w:val="false"/>
                <w:i w:val="false"/>
                <w:color w:val="000000"/>
                <w:sz w:val="20"/>
              </w:rPr>
              <w:t>
атауы</w:t>
            </w:r>
          </w:p>
          <w:bookmarkEnd w:id="453"/>
          <w:p>
            <w:pPr>
              <w:spacing w:after="20"/>
              <w:ind w:left="20"/>
              <w:jc w:val="both"/>
            </w:pPr>
            <w:r>
              <w:rPr>
                <w:rFonts w:ascii="Times New Roman"/>
                <w:b w:val="false"/>
                <w:i w:val="false"/>
                <w:color w:val="000000"/>
                <w:sz w:val="20"/>
              </w:rPr>
              <w:t>
наименование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54"/>
          <w:p>
            <w:pPr>
              <w:spacing w:after="20"/>
              <w:ind w:left="20"/>
              <w:jc w:val="both"/>
            </w:pPr>
            <w:r>
              <w:rPr>
                <w:rFonts w:ascii="Times New Roman"/>
                <w:b w:val="false"/>
                <w:i w:val="false"/>
                <w:color w:val="000000"/>
                <w:sz w:val="20"/>
              </w:rPr>
              <w:t>
коды</w:t>
            </w:r>
          </w:p>
          <w:bookmarkEnd w:id="454"/>
          <w:p>
            <w:pPr>
              <w:spacing w:after="20"/>
              <w:ind w:left="20"/>
              <w:jc w:val="both"/>
            </w:pPr>
            <w:r>
              <w:rPr>
                <w:rFonts w:ascii="Times New Roman"/>
                <w:b w:val="false"/>
                <w:i w:val="false"/>
                <w:color w:val="000000"/>
                <w:sz w:val="20"/>
              </w:rPr>
              <w:t>
код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55"/>
          <w:p>
            <w:pPr>
              <w:spacing w:after="20"/>
              <w:ind w:left="20"/>
              <w:jc w:val="both"/>
            </w:pPr>
            <w:r>
              <w:rPr>
                <w:rFonts w:ascii="Times New Roman"/>
                <w:b w:val="false"/>
                <w:i w:val="false"/>
                <w:color w:val="000000"/>
                <w:sz w:val="20"/>
              </w:rPr>
              <w:t>
атауы</w:t>
            </w:r>
          </w:p>
          <w:bookmarkEnd w:id="455"/>
          <w:p>
            <w:pPr>
              <w:spacing w:after="20"/>
              <w:ind w:left="20"/>
              <w:jc w:val="both"/>
            </w:pPr>
            <w:r>
              <w:rPr>
                <w:rFonts w:ascii="Times New Roman"/>
                <w:b w:val="false"/>
                <w:i w:val="false"/>
                <w:color w:val="000000"/>
                <w:sz w:val="20"/>
              </w:rPr>
              <w:t>
наименование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56"/>
          <w:p>
            <w:pPr>
              <w:spacing w:after="20"/>
              <w:ind w:left="20"/>
              <w:jc w:val="both"/>
            </w:pPr>
            <w:r>
              <w:rPr>
                <w:rFonts w:ascii="Times New Roman"/>
                <w:b w:val="false"/>
                <w:i w:val="false"/>
                <w:color w:val="000000"/>
                <w:sz w:val="20"/>
              </w:rPr>
              <w:t>
коды</w:t>
            </w:r>
          </w:p>
          <w:bookmarkEnd w:id="456"/>
          <w:p>
            <w:pPr>
              <w:spacing w:after="20"/>
              <w:ind w:left="20"/>
              <w:jc w:val="both"/>
            </w:pPr>
            <w:r>
              <w:rPr>
                <w:rFonts w:ascii="Times New Roman"/>
                <w:b w:val="false"/>
                <w:i w:val="false"/>
                <w:color w:val="000000"/>
                <w:sz w:val="20"/>
              </w:rPr>
              <w:t>
код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57"/>
          <w:p>
            <w:pPr>
              <w:spacing w:after="20"/>
              <w:ind w:left="20"/>
              <w:jc w:val="both"/>
            </w:pPr>
            <w:r>
              <w:rPr>
                <w:rFonts w:ascii="Times New Roman"/>
                <w:b w:val="false"/>
                <w:i w:val="false"/>
                <w:color w:val="000000"/>
                <w:sz w:val="20"/>
              </w:rPr>
              <w:t>
атауы</w:t>
            </w:r>
          </w:p>
          <w:bookmarkEnd w:id="457"/>
          <w:p>
            <w:pPr>
              <w:spacing w:after="20"/>
              <w:ind w:left="20"/>
              <w:jc w:val="both"/>
            </w:pPr>
            <w:r>
              <w:rPr>
                <w:rFonts w:ascii="Times New Roman"/>
                <w:b w:val="false"/>
                <w:i w:val="false"/>
                <w:color w:val="000000"/>
                <w:sz w:val="20"/>
              </w:rPr>
              <w:t>
наименование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58"/>
          <w:p>
            <w:pPr>
              <w:spacing w:after="20"/>
              <w:ind w:left="20"/>
              <w:jc w:val="both"/>
            </w:pPr>
            <w:r>
              <w:rPr>
                <w:rFonts w:ascii="Times New Roman"/>
                <w:b w:val="false"/>
                <w:i w:val="false"/>
                <w:color w:val="000000"/>
                <w:sz w:val="20"/>
              </w:rPr>
              <w:t>
коды</w:t>
            </w:r>
          </w:p>
          <w:bookmarkEnd w:id="458"/>
          <w:p>
            <w:pPr>
              <w:spacing w:after="20"/>
              <w:ind w:left="20"/>
              <w:jc w:val="both"/>
            </w:pPr>
            <w:r>
              <w:rPr>
                <w:rFonts w:ascii="Times New Roman"/>
                <w:b w:val="false"/>
                <w:i w:val="false"/>
                <w:color w:val="000000"/>
                <w:sz w:val="20"/>
              </w:rPr>
              <w:t>
код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59"/>
          <w:p>
            <w:pPr>
              <w:spacing w:after="20"/>
              <w:ind w:left="20"/>
              <w:jc w:val="both"/>
            </w:pPr>
            <w:r>
              <w:rPr>
                <w:rFonts w:ascii="Times New Roman"/>
                <w:b w:val="false"/>
                <w:i w:val="false"/>
                <w:color w:val="000000"/>
                <w:sz w:val="20"/>
              </w:rPr>
              <w:t>
атауы</w:t>
            </w:r>
          </w:p>
          <w:bookmarkEnd w:id="459"/>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3" w:id="460"/>
      <w:r>
        <w:rPr>
          <w:rFonts w:ascii="Times New Roman"/>
          <w:b w:val="false"/>
          <w:i w:val="false"/>
          <w:color w:val="000000"/>
          <w:sz w:val="28"/>
        </w:rPr>
        <w:t xml:space="preserve">
      </w:t>
      </w:r>
      <w:r>
        <w:rPr>
          <w:rFonts w:ascii="Times New Roman"/>
          <w:b/>
          <w:i w:val="false"/>
          <w:color w:val="000000"/>
          <w:sz w:val="28"/>
        </w:rPr>
        <w:t>Қажет болған жағдайда қосымша беттерде жалғастырыңыз</w:t>
      </w:r>
    </w:p>
    <w:bookmarkEnd w:id="460"/>
    <w:p>
      <w:pPr>
        <w:spacing w:after="0"/>
        <w:ind w:left="0"/>
        <w:jc w:val="both"/>
      </w:pPr>
      <w:r>
        <w:rPr>
          <w:rFonts w:ascii="Times New Roman"/>
          <w:b w:val="false"/>
          <w:i w:val="false"/>
          <w:color w:val="000000"/>
          <w:sz w:val="28"/>
        </w:rPr>
        <w:t>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61"/>
          <w:p>
            <w:pPr>
              <w:spacing w:after="20"/>
              <w:ind w:left="20"/>
              <w:jc w:val="both"/>
            </w:pPr>
            <w:r>
              <w:rPr>
                <w:rFonts w:ascii="Times New Roman"/>
                <w:b w:val="false"/>
                <w:i w:val="false"/>
                <w:color w:val="000000"/>
                <w:sz w:val="20"/>
              </w:rPr>
              <w:t>
р/с №</w:t>
            </w:r>
          </w:p>
          <w:bookmarkEnd w:id="461"/>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462"/>
          <w:p>
            <w:pPr>
              <w:spacing w:after="20"/>
              <w:ind w:left="20"/>
              <w:jc w:val="both"/>
            </w:pPr>
            <w:r>
              <w:rPr>
                <w:rFonts w:ascii="Times New Roman"/>
                <w:b w:val="false"/>
                <w:i w:val="false"/>
                <w:color w:val="000000"/>
                <w:sz w:val="20"/>
              </w:rPr>
              <w:t>
1-бөлім жолының коды</w:t>
            </w:r>
          </w:p>
          <w:bookmarkEnd w:id="462"/>
          <w:p>
            <w:pPr>
              <w:spacing w:after="20"/>
              <w:ind w:left="20"/>
              <w:jc w:val="both"/>
            </w:pPr>
            <w:r>
              <w:rPr>
                <w:rFonts w:ascii="Times New Roman"/>
                <w:b w:val="false"/>
                <w:i w:val="false"/>
                <w:color w:val="000000"/>
                <w:sz w:val="20"/>
              </w:rPr>
              <w:t>
Код строки раздела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63"/>
          <w:p>
            <w:pPr>
              <w:spacing w:after="20"/>
              <w:ind w:left="20"/>
              <w:jc w:val="both"/>
            </w:pPr>
            <w:r>
              <w:rPr>
                <w:rFonts w:ascii="Times New Roman"/>
                <w:b w:val="false"/>
                <w:i w:val="false"/>
                <w:color w:val="000000"/>
                <w:sz w:val="20"/>
              </w:rPr>
              <w:t>
Сатушы ел</w:t>
            </w:r>
          </w:p>
          <w:bookmarkEnd w:id="463"/>
          <w:p>
            <w:pPr>
              <w:spacing w:after="20"/>
              <w:ind w:left="20"/>
              <w:jc w:val="both"/>
            </w:pPr>
            <w:r>
              <w:rPr>
                <w:rFonts w:ascii="Times New Roman"/>
                <w:b w:val="false"/>
                <w:i w:val="false"/>
                <w:color w:val="000000"/>
                <w:sz w:val="20"/>
              </w:rPr>
              <w:t>
Торгующая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64"/>
          <w:p>
            <w:pPr>
              <w:spacing w:after="20"/>
              <w:ind w:left="20"/>
              <w:jc w:val="both"/>
            </w:pPr>
            <w:r>
              <w:rPr>
                <w:rFonts w:ascii="Times New Roman"/>
                <w:b w:val="false"/>
                <w:i w:val="false"/>
                <w:color w:val="000000"/>
                <w:sz w:val="20"/>
              </w:rPr>
              <w:t>
Жөнелтуші ел</w:t>
            </w:r>
          </w:p>
          <w:bookmarkEnd w:id="464"/>
          <w:p>
            <w:pPr>
              <w:spacing w:after="20"/>
              <w:ind w:left="20"/>
              <w:jc w:val="both"/>
            </w:pPr>
            <w:r>
              <w:rPr>
                <w:rFonts w:ascii="Times New Roman"/>
                <w:b w:val="false"/>
                <w:i w:val="false"/>
                <w:color w:val="000000"/>
                <w:sz w:val="20"/>
              </w:rPr>
              <w:t>
Страна отправления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465"/>
          <w:p>
            <w:pPr>
              <w:spacing w:after="20"/>
              <w:ind w:left="20"/>
              <w:jc w:val="both"/>
            </w:pPr>
            <w:r>
              <w:rPr>
                <w:rFonts w:ascii="Times New Roman"/>
                <w:b w:val="false"/>
                <w:i w:val="false"/>
                <w:color w:val="000000"/>
                <w:sz w:val="20"/>
              </w:rPr>
              <w:t>
Шығатын елі</w:t>
            </w:r>
          </w:p>
          <w:bookmarkEnd w:id="465"/>
          <w:p>
            <w:pPr>
              <w:spacing w:after="20"/>
              <w:ind w:left="20"/>
              <w:jc w:val="both"/>
            </w:pPr>
            <w:r>
              <w:rPr>
                <w:rFonts w:ascii="Times New Roman"/>
                <w:b w:val="false"/>
                <w:i w:val="false"/>
                <w:color w:val="000000"/>
                <w:sz w:val="20"/>
              </w:rPr>
              <w:t>
Страна происхождения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466"/>
          <w:p>
            <w:pPr>
              <w:spacing w:after="20"/>
              <w:ind w:left="20"/>
              <w:jc w:val="both"/>
            </w:pPr>
            <w:r>
              <w:rPr>
                <w:rFonts w:ascii="Times New Roman"/>
                <w:b w:val="false"/>
                <w:i w:val="false"/>
                <w:color w:val="000000"/>
                <w:sz w:val="20"/>
              </w:rPr>
              <w:t>
Межелі елі</w:t>
            </w:r>
          </w:p>
          <w:bookmarkEnd w:id="466"/>
          <w:p>
            <w:pPr>
              <w:spacing w:after="20"/>
              <w:ind w:left="20"/>
              <w:jc w:val="both"/>
            </w:pPr>
            <w:r>
              <w:rPr>
                <w:rFonts w:ascii="Times New Roman"/>
                <w:b w:val="false"/>
                <w:i w:val="false"/>
                <w:color w:val="000000"/>
                <w:sz w:val="20"/>
              </w:rPr>
              <w:t>
Страна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467"/>
          <w:p>
            <w:pPr>
              <w:spacing w:after="20"/>
              <w:ind w:left="20"/>
              <w:jc w:val="both"/>
            </w:pPr>
            <w:r>
              <w:rPr>
                <w:rFonts w:ascii="Times New Roman"/>
                <w:b w:val="false"/>
                <w:i w:val="false"/>
                <w:color w:val="000000"/>
                <w:sz w:val="20"/>
              </w:rPr>
              <w:t>
Тасымалдайтын ел</w:t>
            </w:r>
          </w:p>
          <w:bookmarkEnd w:id="467"/>
          <w:p>
            <w:pPr>
              <w:spacing w:after="20"/>
              <w:ind w:left="20"/>
              <w:jc w:val="both"/>
            </w:pPr>
            <w:r>
              <w:rPr>
                <w:rFonts w:ascii="Times New Roman"/>
                <w:b w:val="false"/>
                <w:i w:val="false"/>
                <w:color w:val="000000"/>
                <w:sz w:val="20"/>
              </w:rPr>
              <w:t>
Страна перевозчик</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468"/>
          <w:p>
            <w:pPr>
              <w:spacing w:after="20"/>
              <w:ind w:left="20"/>
              <w:jc w:val="both"/>
            </w:pPr>
            <w:r>
              <w:rPr>
                <w:rFonts w:ascii="Times New Roman"/>
                <w:b w:val="false"/>
                <w:i w:val="false"/>
                <w:color w:val="000000"/>
                <w:sz w:val="20"/>
              </w:rPr>
              <w:t>
Шекарадағы көлік түрінің коды</w:t>
            </w:r>
          </w:p>
          <w:bookmarkEnd w:id="468"/>
          <w:p>
            <w:pPr>
              <w:spacing w:after="20"/>
              <w:ind w:left="20"/>
              <w:jc w:val="both"/>
            </w:pPr>
            <w:r>
              <w:rPr>
                <w:rFonts w:ascii="Times New Roman"/>
                <w:b w:val="false"/>
                <w:i w:val="false"/>
                <w:color w:val="000000"/>
                <w:sz w:val="20"/>
              </w:rPr>
              <w:t>
Код вида транспорта на границе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469"/>
          <w:p>
            <w:pPr>
              <w:spacing w:after="20"/>
              <w:ind w:left="20"/>
              <w:jc w:val="both"/>
            </w:pPr>
            <w:r>
              <w:rPr>
                <w:rFonts w:ascii="Times New Roman"/>
                <w:b w:val="false"/>
                <w:i w:val="false"/>
                <w:color w:val="000000"/>
                <w:sz w:val="20"/>
              </w:rPr>
              <w:t>
Жеткізу шарттарының коды</w:t>
            </w:r>
          </w:p>
          <w:bookmarkEnd w:id="469"/>
          <w:p>
            <w:pPr>
              <w:spacing w:after="20"/>
              <w:ind w:left="20"/>
              <w:jc w:val="both"/>
            </w:pPr>
            <w:r>
              <w:rPr>
                <w:rFonts w:ascii="Times New Roman"/>
                <w:b w:val="false"/>
                <w:i w:val="false"/>
                <w:color w:val="000000"/>
                <w:sz w:val="20"/>
              </w:rPr>
              <w:t>
Код условия поставки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470"/>
          <w:p>
            <w:pPr>
              <w:spacing w:after="20"/>
              <w:ind w:left="20"/>
              <w:jc w:val="both"/>
            </w:pPr>
            <w:r>
              <w:rPr>
                <w:rFonts w:ascii="Times New Roman"/>
                <w:b w:val="false"/>
                <w:i w:val="false"/>
                <w:color w:val="000000"/>
                <w:sz w:val="20"/>
              </w:rPr>
              <w:t>
коды</w:t>
            </w:r>
          </w:p>
          <w:bookmarkEnd w:id="470"/>
          <w:p>
            <w:pPr>
              <w:spacing w:after="20"/>
              <w:ind w:left="20"/>
              <w:jc w:val="both"/>
            </w:pPr>
            <w:r>
              <w:rPr>
                <w:rFonts w:ascii="Times New Roman"/>
                <w:b w:val="false"/>
                <w:i w:val="false"/>
                <w:color w:val="000000"/>
                <w:sz w:val="20"/>
              </w:rPr>
              <w:t>
код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471"/>
          <w:p>
            <w:pPr>
              <w:spacing w:after="20"/>
              <w:ind w:left="20"/>
              <w:jc w:val="both"/>
            </w:pPr>
            <w:r>
              <w:rPr>
                <w:rFonts w:ascii="Times New Roman"/>
                <w:b w:val="false"/>
                <w:i w:val="false"/>
                <w:color w:val="000000"/>
                <w:sz w:val="20"/>
              </w:rPr>
              <w:t>
атауы</w:t>
            </w:r>
          </w:p>
          <w:bookmarkEnd w:id="471"/>
          <w:p>
            <w:pPr>
              <w:spacing w:after="20"/>
              <w:ind w:left="20"/>
              <w:jc w:val="both"/>
            </w:pPr>
            <w:r>
              <w:rPr>
                <w:rFonts w:ascii="Times New Roman"/>
                <w:b w:val="false"/>
                <w:i w:val="false"/>
                <w:color w:val="000000"/>
                <w:sz w:val="20"/>
              </w:rPr>
              <w:t>
наименование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472"/>
          <w:p>
            <w:pPr>
              <w:spacing w:after="20"/>
              <w:ind w:left="20"/>
              <w:jc w:val="both"/>
            </w:pPr>
            <w:r>
              <w:rPr>
                <w:rFonts w:ascii="Times New Roman"/>
                <w:b w:val="false"/>
                <w:i w:val="false"/>
                <w:color w:val="000000"/>
                <w:sz w:val="20"/>
              </w:rPr>
              <w:t>
коды</w:t>
            </w:r>
          </w:p>
          <w:bookmarkEnd w:id="472"/>
          <w:p>
            <w:pPr>
              <w:spacing w:after="20"/>
              <w:ind w:left="20"/>
              <w:jc w:val="both"/>
            </w:pPr>
            <w:r>
              <w:rPr>
                <w:rFonts w:ascii="Times New Roman"/>
                <w:b w:val="false"/>
                <w:i w:val="false"/>
                <w:color w:val="000000"/>
                <w:sz w:val="20"/>
              </w:rPr>
              <w:t>
код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473"/>
          <w:p>
            <w:pPr>
              <w:spacing w:after="20"/>
              <w:ind w:left="20"/>
              <w:jc w:val="both"/>
            </w:pPr>
            <w:r>
              <w:rPr>
                <w:rFonts w:ascii="Times New Roman"/>
                <w:b w:val="false"/>
                <w:i w:val="false"/>
                <w:color w:val="000000"/>
                <w:sz w:val="20"/>
              </w:rPr>
              <w:t>
атауы</w:t>
            </w:r>
          </w:p>
          <w:bookmarkEnd w:id="473"/>
          <w:p>
            <w:pPr>
              <w:spacing w:after="20"/>
              <w:ind w:left="20"/>
              <w:jc w:val="both"/>
            </w:pPr>
            <w:r>
              <w:rPr>
                <w:rFonts w:ascii="Times New Roman"/>
                <w:b w:val="false"/>
                <w:i w:val="false"/>
                <w:color w:val="000000"/>
                <w:sz w:val="20"/>
              </w:rPr>
              <w:t>
наименование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474"/>
          <w:p>
            <w:pPr>
              <w:spacing w:after="20"/>
              <w:ind w:left="20"/>
              <w:jc w:val="both"/>
            </w:pPr>
            <w:r>
              <w:rPr>
                <w:rFonts w:ascii="Times New Roman"/>
                <w:b w:val="false"/>
                <w:i w:val="false"/>
                <w:color w:val="000000"/>
                <w:sz w:val="20"/>
              </w:rPr>
              <w:t>
коды</w:t>
            </w:r>
          </w:p>
          <w:bookmarkEnd w:id="474"/>
          <w:p>
            <w:pPr>
              <w:spacing w:after="20"/>
              <w:ind w:left="20"/>
              <w:jc w:val="both"/>
            </w:pPr>
            <w:r>
              <w:rPr>
                <w:rFonts w:ascii="Times New Roman"/>
                <w:b w:val="false"/>
                <w:i w:val="false"/>
                <w:color w:val="000000"/>
                <w:sz w:val="20"/>
              </w:rPr>
              <w:t>
код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475"/>
          <w:p>
            <w:pPr>
              <w:spacing w:after="20"/>
              <w:ind w:left="20"/>
              <w:jc w:val="both"/>
            </w:pPr>
            <w:r>
              <w:rPr>
                <w:rFonts w:ascii="Times New Roman"/>
                <w:b w:val="false"/>
                <w:i w:val="false"/>
                <w:color w:val="000000"/>
                <w:sz w:val="20"/>
              </w:rPr>
              <w:t>
атауы</w:t>
            </w:r>
          </w:p>
          <w:bookmarkEnd w:id="475"/>
          <w:p>
            <w:pPr>
              <w:spacing w:after="20"/>
              <w:ind w:left="20"/>
              <w:jc w:val="both"/>
            </w:pPr>
            <w:r>
              <w:rPr>
                <w:rFonts w:ascii="Times New Roman"/>
                <w:b w:val="false"/>
                <w:i w:val="false"/>
                <w:color w:val="000000"/>
                <w:sz w:val="20"/>
              </w:rPr>
              <w:t>
наименование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476"/>
          <w:p>
            <w:pPr>
              <w:spacing w:after="20"/>
              <w:ind w:left="20"/>
              <w:jc w:val="both"/>
            </w:pPr>
            <w:r>
              <w:rPr>
                <w:rFonts w:ascii="Times New Roman"/>
                <w:b w:val="false"/>
                <w:i w:val="false"/>
                <w:color w:val="000000"/>
                <w:sz w:val="20"/>
              </w:rPr>
              <w:t>
коды</w:t>
            </w:r>
          </w:p>
          <w:bookmarkEnd w:id="476"/>
          <w:p>
            <w:pPr>
              <w:spacing w:after="20"/>
              <w:ind w:left="20"/>
              <w:jc w:val="both"/>
            </w:pPr>
            <w:r>
              <w:rPr>
                <w:rFonts w:ascii="Times New Roman"/>
                <w:b w:val="false"/>
                <w:i w:val="false"/>
                <w:color w:val="000000"/>
                <w:sz w:val="20"/>
              </w:rPr>
              <w:t>
код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477"/>
          <w:p>
            <w:pPr>
              <w:spacing w:after="20"/>
              <w:ind w:left="20"/>
              <w:jc w:val="both"/>
            </w:pPr>
            <w:r>
              <w:rPr>
                <w:rFonts w:ascii="Times New Roman"/>
                <w:b w:val="false"/>
                <w:i w:val="false"/>
                <w:color w:val="000000"/>
                <w:sz w:val="20"/>
              </w:rPr>
              <w:t>
атауы</w:t>
            </w:r>
          </w:p>
          <w:bookmarkEnd w:id="477"/>
          <w:p>
            <w:pPr>
              <w:spacing w:after="20"/>
              <w:ind w:left="20"/>
              <w:jc w:val="both"/>
            </w:pPr>
            <w:r>
              <w:rPr>
                <w:rFonts w:ascii="Times New Roman"/>
                <w:b w:val="false"/>
                <w:i w:val="false"/>
                <w:color w:val="000000"/>
                <w:sz w:val="20"/>
              </w:rPr>
              <w:t>
наименование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478"/>
          <w:p>
            <w:pPr>
              <w:spacing w:after="20"/>
              <w:ind w:left="20"/>
              <w:jc w:val="both"/>
            </w:pPr>
            <w:r>
              <w:rPr>
                <w:rFonts w:ascii="Times New Roman"/>
                <w:b w:val="false"/>
                <w:i w:val="false"/>
                <w:color w:val="000000"/>
                <w:sz w:val="20"/>
              </w:rPr>
              <w:t>
коды</w:t>
            </w:r>
          </w:p>
          <w:bookmarkEnd w:id="478"/>
          <w:p>
            <w:pPr>
              <w:spacing w:after="20"/>
              <w:ind w:left="20"/>
              <w:jc w:val="both"/>
            </w:pPr>
            <w:r>
              <w:rPr>
                <w:rFonts w:ascii="Times New Roman"/>
                <w:b w:val="false"/>
                <w:i w:val="false"/>
                <w:color w:val="000000"/>
                <w:sz w:val="20"/>
              </w:rPr>
              <w:t>
код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479"/>
          <w:p>
            <w:pPr>
              <w:spacing w:after="20"/>
              <w:ind w:left="20"/>
              <w:jc w:val="both"/>
            </w:pPr>
            <w:r>
              <w:rPr>
                <w:rFonts w:ascii="Times New Roman"/>
                <w:b w:val="false"/>
                <w:i w:val="false"/>
                <w:color w:val="000000"/>
                <w:sz w:val="20"/>
              </w:rPr>
              <w:t>
атауы</w:t>
            </w:r>
          </w:p>
          <w:bookmarkEnd w:id="479"/>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3" w:id="480"/>
      <w:r>
        <w:rPr>
          <w:rFonts w:ascii="Times New Roman"/>
          <w:b w:val="false"/>
          <w:i w:val="false"/>
          <w:color w:val="000000"/>
          <w:sz w:val="28"/>
        </w:rPr>
        <w:t xml:space="preserve">
      </w:t>
      </w:r>
      <w:r>
        <w:rPr>
          <w:rFonts w:ascii="Times New Roman"/>
          <w:b/>
          <w:i w:val="false"/>
          <w:color w:val="000000"/>
          <w:sz w:val="28"/>
        </w:rPr>
        <w:t>2. ЕАЭО-ға мүше мемлекеттермен өзара сауда бойынша деректерді толтырыңыз (жалғасы)</w:t>
      </w:r>
    </w:p>
    <w:bookmarkEnd w:id="480"/>
    <w:p>
      <w:pPr>
        <w:spacing w:after="0"/>
        <w:ind w:left="0"/>
        <w:jc w:val="both"/>
      </w:pPr>
      <w:r>
        <w:rPr>
          <w:rFonts w:ascii="Times New Roman"/>
          <w:b w:val="false"/>
          <w:i w:val="false"/>
          <w:color w:val="000000"/>
          <w:sz w:val="28"/>
        </w:rPr>
        <w:t>Заполните данные по взаимной торговле с государствами-членами ЕАЭС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481"/>
          <w:p>
            <w:pPr>
              <w:spacing w:after="20"/>
              <w:ind w:left="20"/>
              <w:jc w:val="both"/>
            </w:pPr>
            <w:r>
              <w:rPr>
                <w:rFonts w:ascii="Times New Roman"/>
                <w:b w:val="false"/>
                <w:i w:val="false"/>
                <w:color w:val="000000"/>
                <w:sz w:val="20"/>
              </w:rPr>
              <w:t>
р/с №</w:t>
            </w:r>
          </w:p>
          <w:bookmarkEnd w:id="481"/>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482"/>
          <w:p>
            <w:pPr>
              <w:spacing w:after="20"/>
              <w:ind w:left="20"/>
              <w:jc w:val="both"/>
            </w:pPr>
            <w:r>
              <w:rPr>
                <w:rFonts w:ascii="Times New Roman"/>
                <w:b w:val="false"/>
                <w:i w:val="false"/>
                <w:color w:val="000000"/>
                <w:sz w:val="20"/>
              </w:rPr>
              <w:t>
1-бөлім жолы-ның коды</w:t>
            </w:r>
          </w:p>
          <w:bookmarkEnd w:id="482"/>
          <w:p>
            <w:pPr>
              <w:spacing w:after="20"/>
              <w:ind w:left="20"/>
              <w:jc w:val="both"/>
            </w:pPr>
            <w:r>
              <w:rPr>
                <w:rFonts w:ascii="Times New Roman"/>
                <w:b w:val="false"/>
                <w:i w:val="false"/>
                <w:color w:val="000000"/>
                <w:sz w:val="20"/>
              </w:rPr>
              <w:t>
Код строки раздела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483"/>
          <w:p>
            <w:pPr>
              <w:spacing w:after="20"/>
              <w:ind w:left="20"/>
              <w:jc w:val="both"/>
            </w:pPr>
            <w:r>
              <w:rPr>
                <w:rFonts w:ascii="Times New Roman"/>
                <w:b w:val="false"/>
                <w:i w:val="false"/>
                <w:color w:val="000000"/>
                <w:sz w:val="20"/>
              </w:rPr>
              <w:t>
Таза салмағы, килограмм</w:t>
            </w:r>
          </w:p>
          <w:bookmarkEnd w:id="483"/>
          <w:p>
            <w:pPr>
              <w:spacing w:after="20"/>
              <w:ind w:left="20"/>
              <w:jc w:val="both"/>
            </w:pPr>
            <w:r>
              <w:rPr>
                <w:rFonts w:ascii="Times New Roman"/>
                <w:b w:val="false"/>
                <w:i w:val="false"/>
                <w:color w:val="000000"/>
                <w:sz w:val="20"/>
              </w:rPr>
              <w:t>
Вес нетто,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484"/>
          <w:p>
            <w:pPr>
              <w:spacing w:after="20"/>
              <w:ind w:left="20"/>
              <w:jc w:val="both"/>
            </w:pPr>
            <w:r>
              <w:rPr>
                <w:rFonts w:ascii="Times New Roman"/>
                <w:b w:val="false"/>
                <w:i w:val="false"/>
                <w:color w:val="000000"/>
                <w:sz w:val="20"/>
              </w:rPr>
              <w:t>
Қосымша өлшем бірлігі</w:t>
            </w:r>
          </w:p>
          <w:bookmarkEnd w:id="484"/>
          <w:p>
            <w:pPr>
              <w:spacing w:after="20"/>
              <w:ind w:left="20"/>
              <w:jc w:val="both"/>
            </w:pPr>
            <w:r>
              <w:rPr>
                <w:rFonts w:ascii="Times New Roman"/>
                <w:b w:val="false"/>
                <w:i w:val="false"/>
                <w:color w:val="000000"/>
                <w:sz w:val="20"/>
              </w:rPr>
              <w:t>
Дополнительная единица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485"/>
          <w:p>
            <w:pPr>
              <w:spacing w:after="20"/>
              <w:ind w:left="20"/>
              <w:jc w:val="both"/>
            </w:pPr>
            <w:r>
              <w:rPr>
                <w:rFonts w:ascii="Times New Roman"/>
                <w:b w:val="false"/>
                <w:i w:val="false"/>
                <w:color w:val="000000"/>
                <w:sz w:val="20"/>
              </w:rPr>
              <w:t>
Фактуралық құны, теңге</w:t>
            </w:r>
          </w:p>
          <w:bookmarkEnd w:id="485"/>
          <w:p>
            <w:pPr>
              <w:spacing w:after="20"/>
              <w:ind w:left="20"/>
              <w:jc w:val="both"/>
            </w:pPr>
            <w:r>
              <w:rPr>
                <w:rFonts w:ascii="Times New Roman"/>
                <w:b w:val="false"/>
                <w:i w:val="false"/>
                <w:color w:val="000000"/>
                <w:sz w:val="20"/>
              </w:rPr>
              <w:t>
Фактурная стоимость,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486"/>
          <w:p>
            <w:pPr>
              <w:spacing w:after="20"/>
              <w:ind w:left="20"/>
              <w:jc w:val="both"/>
            </w:pPr>
            <w:r>
              <w:rPr>
                <w:rFonts w:ascii="Times New Roman"/>
                <w:b w:val="false"/>
                <w:i w:val="false"/>
                <w:color w:val="000000"/>
                <w:sz w:val="20"/>
              </w:rPr>
              <w:t>
Мәміле валютасының коды</w:t>
            </w:r>
          </w:p>
          <w:bookmarkEnd w:id="486"/>
          <w:p>
            <w:pPr>
              <w:spacing w:after="20"/>
              <w:ind w:left="20"/>
              <w:jc w:val="both"/>
            </w:pPr>
            <w:r>
              <w:rPr>
                <w:rFonts w:ascii="Times New Roman"/>
                <w:b w:val="false"/>
                <w:i w:val="false"/>
                <w:color w:val="000000"/>
                <w:sz w:val="20"/>
              </w:rPr>
              <w:t>
Код валюты сделки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487"/>
          <w:p>
            <w:pPr>
              <w:spacing w:after="20"/>
              <w:ind w:left="20"/>
              <w:jc w:val="both"/>
            </w:pPr>
            <w:r>
              <w:rPr>
                <w:rFonts w:ascii="Times New Roman"/>
                <w:b w:val="false"/>
                <w:i w:val="false"/>
                <w:color w:val="000000"/>
                <w:sz w:val="20"/>
              </w:rPr>
              <w:t>
Мәміле валютасындағы құны</w:t>
            </w:r>
          </w:p>
          <w:bookmarkEnd w:id="487"/>
          <w:p>
            <w:pPr>
              <w:spacing w:after="20"/>
              <w:ind w:left="20"/>
              <w:jc w:val="both"/>
            </w:pPr>
            <w:r>
              <w:rPr>
                <w:rFonts w:ascii="Times New Roman"/>
                <w:b w:val="false"/>
                <w:i w:val="false"/>
                <w:color w:val="000000"/>
                <w:sz w:val="20"/>
              </w:rPr>
              <w:t>
Стоимость в валюте 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488"/>
          <w:p>
            <w:pPr>
              <w:spacing w:after="20"/>
              <w:ind w:left="20"/>
              <w:jc w:val="both"/>
            </w:pPr>
            <w:r>
              <w:rPr>
                <w:rFonts w:ascii="Times New Roman"/>
                <w:b w:val="false"/>
                <w:i w:val="false"/>
                <w:color w:val="000000"/>
                <w:sz w:val="20"/>
              </w:rPr>
              <w:t>
Статистикалық құны</w:t>
            </w:r>
          </w:p>
          <w:bookmarkEnd w:id="488"/>
          <w:p>
            <w:pPr>
              <w:spacing w:after="20"/>
              <w:ind w:left="20"/>
              <w:jc w:val="both"/>
            </w:pPr>
            <w:r>
              <w:rPr>
                <w:rFonts w:ascii="Times New Roman"/>
                <w:b w:val="false"/>
                <w:i w:val="false"/>
                <w:color w:val="000000"/>
                <w:sz w:val="20"/>
              </w:rPr>
              <w:t>
Статистическая стоимость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489"/>
          <w:p>
            <w:pPr>
              <w:spacing w:after="20"/>
              <w:ind w:left="20"/>
              <w:jc w:val="both"/>
            </w:pPr>
            <w:r>
              <w:rPr>
                <w:rFonts w:ascii="Times New Roman"/>
                <w:b w:val="false"/>
                <w:i w:val="false"/>
                <w:color w:val="000000"/>
                <w:sz w:val="20"/>
              </w:rPr>
              <w:t>
коды</w:t>
            </w:r>
          </w:p>
          <w:bookmarkEnd w:id="489"/>
          <w:p>
            <w:pPr>
              <w:spacing w:after="20"/>
              <w:ind w:left="20"/>
              <w:jc w:val="both"/>
            </w:pPr>
            <w:r>
              <w:rPr>
                <w:rFonts w:ascii="Times New Roman"/>
                <w:b w:val="false"/>
                <w:i w:val="false"/>
                <w:color w:val="000000"/>
                <w:sz w:val="20"/>
              </w:rPr>
              <w:t>
код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490"/>
          <w:p>
            <w:pPr>
              <w:spacing w:after="20"/>
              <w:ind w:left="20"/>
              <w:jc w:val="both"/>
            </w:pPr>
            <w:r>
              <w:rPr>
                <w:rFonts w:ascii="Times New Roman"/>
                <w:b w:val="false"/>
                <w:i w:val="false"/>
                <w:color w:val="000000"/>
                <w:sz w:val="20"/>
              </w:rPr>
              <w:t>
саны</w:t>
            </w:r>
          </w:p>
          <w:bookmarkEnd w:id="490"/>
          <w:p>
            <w:pPr>
              <w:spacing w:after="20"/>
              <w:ind w:left="20"/>
              <w:jc w:val="both"/>
            </w:pPr>
            <w:r>
              <w:rPr>
                <w:rFonts w:ascii="Times New Roman"/>
                <w:b w:val="false"/>
                <w:i w:val="false"/>
                <w:color w:val="000000"/>
                <w:sz w:val="20"/>
              </w:rPr>
              <w:t>
количество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491"/>
          <w:p>
            <w:pPr>
              <w:spacing w:after="20"/>
              <w:ind w:left="20"/>
              <w:jc w:val="both"/>
            </w:pPr>
            <w:r>
              <w:rPr>
                <w:rFonts w:ascii="Times New Roman"/>
                <w:b w:val="false"/>
                <w:i w:val="false"/>
                <w:color w:val="000000"/>
                <w:sz w:val="20"/>
              </w:rPr>
              <w:t>
АҚШ доллары</w:t>
            </w:r>
          </w:p>
          <w:bookmarkEnd w:id="491"/>
          <w:p>
            <w:pPr>
              <w:spacing w:after="20"/>
              <w:ind w:left="20"/>
              <w:jc w:val="both"/>
            </w:pPr>
            <w:r>
              <w:rPr>
                <w:rFonts w:ascii="Times New Roman"/>
                <w:b w:val="false"/>
                <w:i w:val="false"/>
                <w:color w:val="000000"/>
                <w:sz w:val="20"/>
              </w:rPr>
              <w:t>
доллары США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492"/>
          <w:p>
            <w:pPr>
              <w:spacing w:after="20"/>
              <w:ind w:left="20"/>
              <w:jc w:val="both"/>
            </w:pPr>
            <w:r>
              <w:rPr>
                <w:rFonts w:ascii="Times New Roman"/>
                <w:b w:val="false"/>
                <w:i w:val="false"/>
                <w:color w:val="000000"/>
                <w:sz w:val="20"/>
              </w:rPr>
              <w:t>
теңге</w:t>
            </w:r>
          </w:p>
          <w:bookmarkEnd w:id="492"/>
          <w:p>
            <w:pPr>
              <w:spacing w:after="20"/>
              <w:ind w:left="20"/>
              <w:jc w:val="both"/>
            </w:pPr>
            <w:r>
              <w:rPr>
                <w:rFonts w:ascii="Times New Roman"/>
                <w:b w:val="false"/>
                <w:i w:val="false"/>
                <w:color w:val="000000"/>
                <w:sz w:val="20"/>
              </w:rPr>
              <w:t>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 w:id="493"/>
    <w:p>
      <w:pPr>
        <w:spacing w:after="0"/>
        <w:ind w:left="0"/>
        <w:jc w:val="both"/>
      </w:pPr>
      <w:r>
        <w:rPr>
          <w:rFonts w:ascii="Times New Roman"/>
          <w:b w:val="false"/>
          <w:i w:val="false"/>
          <w:color w:val="000000"/>
          <w:sz w:val="28"/>
        </w:rPr>
        <w:t>
      Продолжение таблицы</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494"/>
          <w:p>
            <w:pPr>
              <w:spacing w:after="20"/>
              <w:ind w:left="20"/>
              <w:jc w:val="both"/>
            </w:pPr>
            <w:r>
              <w:rPr>
                <w:rFonts w:ascii="Times New Roman"/>
                <w:b w:val="false"/>
                <w:i w:val="false"/>
                <w:color w:val="000000"/>
                <w:sz w:val="20"/>
              </w:rPr>
              <w:t>
Тауарларды өткізу ерекшеліктерінің коды</w:t>
            </w:r>
          </w:p>
          <w:bookmarkEnd w:id="494"/>
          <w:p>
            <w:pPr>
              <w:spacing w:after="20"/>
              <w:ind w:left="20"/>
              <w:jc w:val="both"/>
            </w:pPr>
            <w:r>
              <w:rPr>
                <w:rFonts w:ascii="Times New Roman"/>
                <w:b w:val="false"/>
                <w:i w:val="false"/>
                <w:color w:val="000000"/>
                <w:sz w:val="20"/>
              </w:rPr>
              <w:t>
Код особенности перемещения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495"/>
          <w:p>
            <w:pPr>
              <w:spacing w:after="20"/>
              <w:ind w:left="20"/>
              <w:jc w:val="both"/>
            </w:pPr>
            <w:r>
              <w:rPr>
                <w:rFonts w:ascii="Times New Roman"/>
                <w:b w:val="false"/>
                <w:i w:val="false"/>
                <w:color w:val="000000"/>
                <w:sz w:val="20"/>
              </w:rPr>
              <w:t>
Келісімшарт нөмірі және күні (шарт, шот-фактура және тағы басқалары)</w:t>
            </w:r>
          </w:p>
          <w:bookmarkEnd w:id="495"/>
          <w:p>
            <w:pPr>
              <w:spacing w:after="20"/>
              <w:ind w:left="20"/>
              <w:jc w:val="both"/>
            </w:pPr>
            <w:r>
              <w:rPr>
                <w:rFonts w:ascii="Times New Roman"/>
                <w:b w:val="false"/>
                <w:i w:val="false"/>
                <w:color w:val="000000"/>
                <w:sz w:val="20"/>
              </w:rPr>
              <w:t>
Номер и дата контракта (договора, счета-фактуры и другие)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496"/>
          <w:p>
            <w:pPr>
              <w:spacing w:after="20"/>
              <w:ind w:left="20"/>
              <w:jc w:val="both"/>
            </w:pPr>
            <w:r>
              <w:rPr>
                <w:rFonts w:ascii="Times New Roman"/>
                <w:b w:val="false"/>
                <w:i w:val="false"/>
                <w:color w:val="000000"/>
                <w:sz w:val="20"/>
              </w:rPr>
              <w:t>
Өткізу бағыты (экспорт-1, импорт-2)</w:t>
            </w:r>
          </w:p>
          <w:bookmarkEnd w:id="496"/>
          <w:p>
            <w:pPr>
              <w:spacing w:after="20"/>
              <w:ind w:left="20"/>
              <w:jc w:val="both"/>
            </w:pPr>
            <w:r>
              <w:rPr>
                <w:rFonts w:ascii="Times New Roman"/>
                <w:b w:val="false"/>
                <w:i w:val="false"/>
                <w:color w:val="000000"/>
                <w:sz w:val="20"/>
              </w:rPr>
              <w:t>
Направление перемещения (экспорт-1, импорт-2)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497"/>
          <w:p>
            <w:pPr>
              <w:spacing w:after="20"/>
              <w:ind w:left="20"/>
              <w:jc w:val="both"/>
            </w:pPr>
            <w:r>
              <w:rPr>
                <w:rFonts w:ascii="Times New Roman"/>
                <w:b w:val="false"/>
                <w:i w:val="false"/>
                <w:color w:val="000000"/>
                <w:sz w:val="20"/>
              </w:rPr>
              <w:t>
Мәміленің сипаты</w:t>
            </w:r>
          </w:p>
          <w:bookmarkEnd w:id="497"/>
          <w:p>
            <w:pPr>
              <w:spacing w:after="20"/>
              <w:ind w:left="20"/>
              <w:jc w:val="both"/>
            </w:pPr>
            <w:r>
              <w:rPr>
                <w:rFonts w:ascii="Times New Roman"/>
                <w:b w:val="false"/>
                <w:i w:val="false"/>
                <w:color w:val="000000"/>
                <w:sz w:val="20"/>
              </w:rPr>
              <w:t>
Характер cделки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498"/>
          <w:p>
            <w:pPr>
              <w:spacing w:after="20"/>
              <w:ind w:left="20"/>
              <w:jc w:val="both"/>
            </w:pPr>
            <w:r>
              <w:rPr>
                <w:rFonts w:ascii="Times New Roman"/>
                <w:b w:val="false"/>
                <w:i w:val="false"/>
                <w:color w:val="000000"/>
                <w:sz w:val="20"/>
              </w:rPr>
              <w:t>
 </w:t>
            </w:r>
          </w:p>
          <w:bookmarkEnd w:id="498"/>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499"/>
          <w:p>
            <w:pPr>
              <w:spacing w:after="20"/>
              <w:ind w:left="20"/>
              <w:jc w:val="both"/>
            </w:pPr>
            <w:r>
              <w:rPr>
                <w:rFonts w:ascii="Times New Roman"/>
                <w:b w:val="false"/>
                <w:i w:val="false"/>
                <w:color w:val="000000"/>
                <w:sz w:val="20"/>
              </w:rPr>
              <w:t>
күні</w:t>
            </w:r>
          </w:p>
          <w:bookmarkEnd w:id="499"/>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3" w:id="500"/>
      <w:r>
        <w:rPr>
          <w:rFonts w:ascii="Times New Roman"/>
          <w:b w:val="false"/>
          <w:i w:val="false"/>
          <w:color w:val="000000"/>
          <w:sz w:val="28"/>
        </w:rPr>
        <w:t xml:space="preserve">
      </w:t>
      </w:r>
      <w:r>
        <w:rPr>
          <w:rFonts w:ascii="Times New Roman"/>
          <w:b/>
          <w:i w:val="false"/>
          <w:color w:val="000000"/>
          <w:sz w:val="28"/>
        </w:rPr>
        <w:t>Қажет болған жағдайда қосымша беттерде жалғастырыңыз</w:t>
      </w:r>
    </w:p>
    <w:bookmarkEnd w:id="500"/>
    <w:p>
      <w:pPr>
        <w:spacing w:after="0"/>
        <w:ind w:left="0"/>
        <w:jc w:val="both"/>
      </w:pPr>
      <w:r>
        <w:rPr>
          <w:rFonts w:ascii="Times New Roman"/>
          <w:b w:val="false"/>
          <w:i w:val="false"/>
          <w:color w:val="000000"/>
          <w:sz w:val="28"/>
        </w:rPr>
        <w:t>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501"/>
          <w:p>
            <w:pPr>
              <w:spacing w:after="20"/>
              <w:ind w:left="20"/>
              <w:jc w:val="both"/>
            </w:pPr>
            <w:r>
              <w:rPr>
                <w:rFonts w:ascii="Times New Roman"/>
                <w:b w:val="false"/>
                <w:i w:val="false"/>
                <w:color w:val="000000"/>
                <w:sz w:val="20"/>
              </w:rPr>
              <w:t>
р/с №</w:t>
            </w:r>
          </w:p>
          <w:bookmarkEnd w:id="501"/>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502"/>
          <w:p>
            <w:pPr>
              <w:spacing w:after="20"/>
              <w:ind w:left="20"/>
              <w:jc w:val="both"/>
            </w:pPr>
            <w:r>
              <w:rPr>
                <w:rFonts w:ascii="Times New Roman"/>
                <w:b w:val="false"/>
                <w:i w:val="false"/>
                <w:color w:val="000000"/>
                <w:sz w:val="20"/>
              </w:rPr>
              <w:t>
1-бөлім жолының коды</w:t>
            </w:r>
          </w:p>
          <w:bookmarkEnd w:id="502"/>
          <w:p>
            <w:pPr>
              <w:spacing w:after="20"/>
              <w:ind w:left="20"/>
              <w:jc w:val="both"/>
            </w:pPr>
            <w:r>
              <w:rPr>
                <w:rFonts w:ascii="Times New Roman"/>
                <w:b w:val="false"/>
                <w:i w:val="false"/>
                <w:color w:val="000000"/>
                <w:sz w:val="20"/>
              </w:rPr>
              <w:t>
Код строки раздела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503"/>
          <w:p>
            <w:pPr>
              <w:spacing w:after="20"/>
              <w:ind w:left="20"/>
              <w:jc w:val="both"/>
            </w:pPr>
            <w:r>
              <w:rPr>
                <w:rFonts w:ascii="Times New Roman"/>
                <w:b w:val="false"/>
                <w:i w:val="false"/>
                <w:color w:val="000000"/>
                <w:sz w:val="20"/>
              </w:rPr>
              <w:t>
Таза салмағы, килограмм</w:t>
            </w:r>
          </w:p>
          <w:bookmarkEnd w:id="503"/>
          <w:p>
            <w:pPr>
              <w:spacing w:after="20"/>
              <w:ind w:left="20"/>
              <w:jc w:val="both"/>
            </w:pPr>
            <w:r>
              <w:rPr>
                <w:rFonts w:ascii="Times New Roman"/>
                <w:b w:val="false"/>
                <w:i w:val="false"/>
                <w:color w:val="000000"/>
                <w:sz w:val="20"/>
              </w:rPr>
              <w:t>
Вес нетто,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504"/>
          <w:p>
            <w:pPr>
              <w:spacing w:after="20"/>
              <w:ind w:left="20"/>
              <w:jc w:val="both"/>
            </w:pPr>
            <w:r>
              <w:rPr>
                <w:rFonts w:ascii="Times New Roman"/>
                <w:b w:val="false"/>
                <w:i w:val="false"/>
                <w:color w:val="000000"/>
                <w:sz w:val="20"/>
              </w:rPr>
              <w:t>
Қосымша өлшем бірлігі</w:t>
            </w:r>
          </w:p>
          <w:bookmarkEnd w:id="504"/>
          <w:p>
            <w:pPr>
              <w:spacing w:after="20"/>
              <w:ind w:left="20"/>
              <w:jc w:val="both"/>
            </w:pPr>
            <w:r>
              <w:rPr>
                <w:rFonts w:ascii="Times New Roman"/>
                <w:b w:val="false"/>
                <w:i w:val="false"/>
                <w:color w:val="000000"/>
                <w:sz w:val="20"/>
              </w:rPr>
              <w:t>
Дополнительная единица измерения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505"/>
          <w:p>
            <w:pPr>
              <w:spacing w:after="20"/>
              <w:ind w:left="20"/>
              <w:jc w:val="both"/>
            </w:pPr>
            <w:r>
              <w:rPr>
                <w:rFonts w:ascii="Times New Roman"/>
                <w:b w:val="false"/>
                <w:i w:val="false"/>
                <w:color w:val="000000"/>
                <w:sz w:val="20"/>
              </w:rPr>
              <w:t>
Фактуралық құны, теңге</w:t>
            </w:r>
          </w:p>
          <w:bookmarkEnd w:id="505"/>
          <w:p>
            <w:pPr>
              <w:spacing w:after="20"/>
              <w:ind w:left="20"/>
              <w:jc w:val="both"/>
            </w:pPr>
            <w:r>
              <w:rPr>
                <w:rFonts w:ascii="Times New Roman"/>
                <w:b w:val="false"/>
                <w:i w:val="false"/>
                <w:color w:val="000000"/>
                <w:sz w:val="20"/>
              </w:rPr>
              <w:t>
Фактурная стоимость, тенге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506"/>
          <w:p>
            <w:pPr>
              <w:spacing w:after="20"/>
              <w:ind w:left="20"/>
              <w:jc w:val="both"/>
            </w:pPr>
            <w:r>
              <w:rPr>
                <w:rFonts w:ascii="Times New Roman"/>
                <w:b w:val="false"/>
                <w:i w:val="false"/>
                <w:color w:val="000000"/>
                <w:sz w:val="20"/>
              </w:rPr>
              <w:t>
Мәміле валютасының коды</w:t>
            </w:r>
          </w:p>
          <w:bookmarkEnd w:id="506"/>
          <w:p>
            <w:pPr>
              <w:spacing w:after="20"/>
              <w:ind w:left="20"/>
              <w:jc w:val="both"/>
            </w:pPr>
            <w:r>
              <w:rPr>
                <w:rFonts w:ascii="Times New Roman"/>
                <w:b w:val="false"/>
                <w:i w:val="false"/>
                <w:color w:val="000000"/>
                <w:sz w:val="20"/>
              </w:rPr>
              <w:t>
Код валюты сделки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507"/>
          <w:p>
            <w:pPr>
              <w:spacing w:after="20"/>
              <w:ind w:left="20"/>
              <w:jc w:val="both"/>
            </w:pPr>
            <w:r>
              <w:rPr>
                <w:rFonts w:ascii="Times New Roman"/>
                <w:b w:val="false"/>
                <w:i w:val="false"/>
                <w:color w:val="000000"/>
                <w:sz w:val="20"/>
              </w:rPr>
              <w:t>
Мәміле валютасындағы құны</w:t>
            </w:r>
          </w:p>
          <w:bookmarkEnd w:id="507"/>
          <w:p>
            <w:pPr>
              <w:spacing w:after="20"/>
              <w:ind w:left="20"/>
              <w:jc w:val="both"/>
            </w:pPr>
            <w:r>
              <w:rPr>
                <w:rFonts w:ascii="Times New Roman"/>
                <w:b w:val="false"/>
                <w:i w:val="false"/>
                <w:color w:val="000000"/>
                <w:sz w:val="20"/>
              </w:rPr>
              <w:t>
Стоимость в валюте сделки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508"/>
          <w:p>
            <w:pPr>
              <w:spacing w:after="20"/>
              <w:ind w:left="20"/>
              <w:jc w:val="both"/>
            </w:pPr>
            <w:r>
              <w:rPr>
                <w:rFonts w:ascii="Times New Roman"/>
                <w:b w:val="false"/>
                <w:i w:val="false"/>
                <w:color w:val="000000"/>
                <w:sz w:val="20"/>
              </w:rPr>
              <w:t>
 </w:t>
            </w:r>
          </w:p>
          <w:bookmarkEnd w:id="508"/>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509"/>
          <w:p>
            <w:pPr>
              <w:spacing w:after="20"/>
              <w:ind w:left="20"/>
              <w:jc w:val="both"/>
            </w:pPr>
            <w:r>
              <w:rPr>
                <w:rFonts w:ascii="Times New Roman"/>
                <w:b w:val="false"/>
                <w:i w:val="false"/>
                <w:color w:val="000000"/>
                <w:sz w:val="20"/>
              </w:rPr>
              <w:t>
саны</w:t>
            </w:r>
          </w:p>
          <w:bookmarkEnd w:id="509"/>
          <w:p>
            <w:pPr>
              <w:spacing w:after="20"/>
              <w:ind w:left="20"/>
              <w:jc w:val="both"/>
            </w:pPr>
            <w:r>
              <w:rPr>
                <w:rFonts w:ascii="Times New Roman"/>
                <w:b w:val="false"/>
                <w:i w:val="false"/>
                <w:color w:val="000000"/>
                <w:sz w:val="20"/>
              </w:rPr>
              <w:t>
количество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510"/>
    <w:p>
      <w:pPr>
        <w:spacing w:after="0"/>
        <w:ind w:left="0"/>
        <w:jc w:val="both"/>
      </w:pPr>
      <w:r>
        <w:rPr>
          <w:rFonts w:ascii="Times New Roman"/>
          <w:b w:val="false"/>
          <w:i w:val="false"/>
          <w:color w:val="000000"/>
          <w:sz w:val="28"/>
        </w:rPr>
        <w:t>
      Продолжение таблицы</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511"/>
          <w:p>
            <w:pPr>
              <w:spacing w:after="20"/>
              <w:ind w:left="20"/>
              <w:jc w:val="both"/>
            </w:pPr>
            <w:r>
              <w:rPr>
                <w:rFonts w:ascii="Times New Roman"/>
                <w:b w:val="false"/>
                <w:i w:val="false"/>
                <w:color w:val="000000"/>
                <w:sz w:val="20"/>
              </w:rPr>
              <w:t>
Статистикалық құны</w:t>
            </w:r>
          </w:p>
          <w:bookmarkEnd w:id="511"/>
          <w:p>
            <w:pPr>
              <w:spacing w:after="20"/>
              <w:ind w:left="20"/>
              <w:jc w:val="both"/>
            </w:pPr>
            <w:r>
              <w:rPr>
                <w:rFonts w:ascii="Times New Roman"/>
                <w:b w:val="false"/>
                <w:i w:val="false"/>
                <w:color w:val="000000"/>
                <w:sz w:val="20"/>
              </w:rPr>
              <w:t>
Статистическая стоимость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512"/>
          <w:p>
            <w:pPr>
              <w:spacing w:after="20"/>
              <w:ind w:left="20"/>
              <w:jc w:val="both"/>
            </w:pPr>
            <w:r>
              <w:rPr>
                <w:rFonts w:ascii="Times New Roman"/>
                <w:b w:val="false"/>
                <w:i w:val="false"/>
                <w:color w:val="000000"/>
                <w:sz w:val="20"/>
              </w:rPr>
              <w:t>
Тауарларды өткізу ерекшеліктерінің коды</w:t>
            </w:r>
          </w:p>
          <w:bookmarkEnd w:id="512"/>
          <w:p>
            <w:pPr>
              <w:spacing w:after="20"/>
              <w:ind w:left="20"/>
              <w:jc w:val="both"/>
            </w:pPr>
            <w:r>
              <w:rPr>
                <w:rFonts w:ascii="Times New Roman"/>
                <w:b w:val="false"/>
                <w:i w:val="false"/>
                <w:color w:val="000000"/>
                <w:sz w:val="20"/>
              </w:rPr>
              <w:t>
Код особенности перемещения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513"/>
          <w:p>
            <w:pPr>
              <w:spacing w:after="20"/>
              <w:ind w:left="20"/>
              <w:jc w:val="both"/>
            </w:pPr>
            <w:r>
              <w:rPr>
                <w:rFonts w:ascii="Times New Roman"/>
                <w:b w:val="false"/>
                <w:i w:val="false"/>
                <w:color w:val="000000"/>
                <w:sz w:val="20"/>
              </w:rPr>
              <w:t>
Келісімшарт нөмірі және күні (шарт, шот-фактура және тағы басқалары)</w:t>
            </w:r>
          </w:p>
          <w:bookmarkEnd w:id="513"/>
          <w:p>
            <w:pPr>
              <w:spacing w:after="20"/>
              <w:ind w:left="20"/>
              <w:jc w:val="both"/>
            </w:pPr>
            <w:r>
              <w:rPr>
                <w:rFonts w:ascii="Times New Roman"/>
                <w:b w:val="false"/>
                <w:i w:val="false"/>
                <w:color w:val="000000"/>
                <w:sz w:val="20"/>
              </w:rPr>
              <w:t>
Номер и дата контракта (договора, счета-фактуры и другие)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514"/>
          <w:p>
            <w:pPr>
              <w:spacing w:after="20"/>
              <w:ind w:left="20"/>
              <w:jc w:val="both"/>
            </w:pPr>
            <w:r>
              <w:rPr>
                <w:rFonts w:ascii="Times New Roman"/>
                <w:b w:val="false"/>
                <w:i w:val="false"/>
                <w:color w:val="000000"/>
                <w:sz w:val="20"/>
              </w:rPr>
              <w:t>
Өткізу бағыты (экспорт-1, импорт-2)</w:t>
            </w:r>
          </w:p>
          <w:bookmarkEnd w:id="514"/>
          <w:p>
            <w:pPr>
              <w:spacing w:after="20"/>
              <w:ind w:left="20"/>
              <w:jc w:val="both"/>
            </w:pPr>
            <w:r>
              <w:rPr>
                <w:rFonts w:ascii="Times New Roman"/>
                <w:b w:val="false"/>
                <w:i w:val="false"/>
                <w:color w:val="000000"/>
                <w:sz w:val="20"/>
              </w:rPr>
              <w:t>
Направление перемещения (экспорт-1, импорт-2)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515"/>
          <w:p>
            <w:pPr>
              <w:spacing w:after="20"/>
              <w:ind w:left="20"/>
              <w:jc w:val="both"/>
            </w:pPr>
            <w:r>
              <w:rPr>
                <w:rFonts w:ascii="Times New Roman"/>
                <w:b w:val="false"/>
                <w:i w:val="false"/>
                <w:color w:val="000000"/>
                <w:sz w:val="20"/>
              </w:rPr>
              <w:t>
Мәміленің сипаты</w:t>
            </w:r>
          </w:p>
          <w:bookmarkEnd w:id="515"/>
          <w:p>
            <w:pPr>
              <w:spacing w:after="20"/>
              <w:ind w:left="20"/>
              <w:jc w:val="both"/>
            </w:pPr>
            <w:r>
              <w:rPr>
                <w:rFonts w:ascii="Times New Roman"/>
                <w:b w:val="false"/>
                <w:i w:val="false"/>
                <w:color w:val="000000"/>
                <w:sz w:val="20"/>
              </w:rPr>
              <w:t>
Характер cделки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516"/>
          <w:p>
            <w:pPr>
              <w:spacing w:after="20"/>
              <w:ind w:left="20"/>
              <w:jc w:val="both"/>
            </w:pPr>
            <w:r>
              <w:rPr>
                <w:rFonts w:ascii="Times New Roman"/>
                <w:b w:val="false"/>
                <w:i w:val="false"/>
                <w:color w:val="000000"/>
                <w:sz w:val="20"/>
              </w:rPr>
              <w:t>
АҚШ доллары</w:t>
            </w:r>
          </w:p>
          <w:bookmarkEnd w:id="516"/>
          <w:p>
            <w:pPr>
              <w:spacing w:after="20"/>
              <w:ind w:left="20"/>
              <w:jc w:val="both"/>
            </w:pPr>
            <w:r>
              <w:rPr>
                <w:rFonts w:ascii="Times New Roman"/>
                <w:b w:val="false"/>
                <w:i w:val="false"/>
                <w:color w:val="000000"/>
                <w:sz w:val="20"/>
              </w:rPr>
              <w:t>
доллары 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517"/>
          <w:p>
            <w:pPr>
              <w:spacing w:after="20"/>
              <w:ind w:left="20"/>
              <w:jc w:val="both"/>
            </w:pPr>
            <w:r>
              <w:rPr>
                <w:rFonts w:ascii="Times New Roman"/>
                <w:b w:val="false"/>
                <w:i w:val="false"/>
                <w:color w:val="000000"/>
                <w:sz w:val="20"/>
              </w:rPr>
              <w:t>
теңге</w:t>
            </w:r>
          </w:p>
          <w:bookmarkEnd w:id="517"/>
          <w:p>
            <w:pPr>
              <w:spacing w:after="20"/>
              <w:ind w:left="20"/>
              <w:jc w:val="both"/>
            </w:pP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518"/>
          <w:p>
            <w:pPr>
              <w:spacing w:after="20"/>
              <w:ind w:left="20"/>
              <w:jc w:val="both"/>
            </w:pPr>
            <w:r>
              <w:rPr>
                <w:rFonts w:ascii="Times New Roman"/>
                <w:b w:val="false"/>
                <w:i w:val="false"/>
                <w:color w:val="000000"/>
                <w:sz w:val="20"/>
              </w:rPr>
              <w:t>
 </w:t>
            </w:r>
          </w:p>
          <w:bookmarkEnd w:id="518"/>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519"/>
          <w:p>
            <w:pPr>
              <w:spacing w:after="20"/>
              <w:ind w:left="20"/>
              <w:jc w:val="both"/>
            </w:pPr>
            <w:r>
              <w:rPr>
                <w:rFonts w:ascii="Times New Roman"/>
                <w:b w:val="false"/>
                <w:i w:val="false"/>
                <w:color w:val="000000"/>
                <w:sz w:val="20"/>
              </w:rPr>
              <w:t>
күні</w:t>
            </w:r>
          </w:p>
          <w:bookmarkEnd w:id="519"/>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3" w:id="520"/>
      <w:r>
        <w:rPr>
          <w:rFonts w:ascii="Times New Roman"/>
          <w:b w:val="false"/>
          <w:i w:val="false"/>
          <w:color w:val="000000"/>
          <w:sz w:val="28"/>
        </w:rPr>
        <w:t xml:space="preserve">
      </w:t>
      </w:r>
      <w:r>
        <w:rPr>
          <w:rFonts w:ascii="Times New Roman"/>
          <w:b/>
          <w:i w:val="false"/>
          <w:color w:val="000000"/>
          <w:sz w:val="28"/>
        </w:rPr>
        <w:t>3. Статистикалық нысанды толтыруға жұмсалған уақытты көрсетіңіз, сағатпен (қажеттiсiн қоршаңыз)</w:t>
      </w:r>
    </w:p>
    <w:bookmarkEnd w:id="520"/>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144" w:id="521"/>
      <w:r>
        <w:rPr>
          <w:rFonts w:ascii="Times New Roman"/>
          <w:b w:val="false"/>
          <w:i w:val="false"/>
          <w:color w:val="000000"/>
          <w:sz w:val="28"/>
        </w:rPr>
        <w:t>
      Атауы Мекенжайы (респонденттің)</w:t>
      </w:r>
    </w:p>
    <w:bookmarkEnd w:id="521"/>
    <w:p>
      <w:pPr>
        <w:spacing w:after="0"/>
        <w:ind w:left="0"/>
        <w:jc w:val="both"/>
      </w:pPr>
      <w:r>
        <w:rPr>
          <w:rFonts w:ascii="Times New Roman"/>
          <w:b w:val="false"/>
          <w:i w:val="false"/>
          <w:color w:val="000000"/>
          <w:sz w:val="28"/>
        </w:rPr>
        <w:t>Наименование __________________________________________________________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 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 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 xml:space="preserve">Председателя Комитета по </w:t>
            </w:r>
            <w:r>
              <w:br/>
            </w:r>
            <w:r>
              <w:rPr>
                <w:rFonts w:ascii="Times New Roman"/>
                <w:b w:val="false"/>
                <w:i w:val="false"/>
                <w:color w:val="000000"/>
                <w:sz w:val="20"/>
              </w:rPr>
              <w:t xml:space="preserve">статистике Министерства </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24 января 2020 года </w:t>
            </w:r>
            <w:r>
              <w:rPr>
                <w:rFonts w:ascii="Times New Roman"/>
                <w:b w:val="false"/>
                <w:i w:val="false"/>
                <w:color w:val="000000"/>
                <w:sz w:val="20"/>
              </w:rPr>
              <w:t>№ 9</w:t>
            </w:r>
          </w:p>
        </w:tc>
      </w:tr>
    </w:tbl>
    <w:bookmarkStart w:name="z940" w:id="522"/>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w:t>
      </w:r>
      <w:r>
        <w:br/>
      </w:r>
      <w:r>
        <w:rPr>
          <w:rFonts w:ascii="Times New Roman"/>
          <w:b/>
          <w:i w:val="false"/>
          <w:color w:val="000000"/>
        </w:rPr>
        <w:t>"Отчет о взаимной торговле товарами с государствами-членами Евразийского экономического союза" (индекс 1-ТС, периодичность месячная)</w:t>
      </w:r>
    </w:p>
    <w:bookmarkEnd w:id="522"/>
    <w:p>
      <w:pPr>
        <w:spacing w:after="0"/>
        <w:ind w:left="0"/>
        <w:jc w:val="both"/>
      </w:pPr>
      <w:r>
        <w:rPr>
          <w:rFonts w:ascii="Times New Roman"/>
          <w:b w:val="false"/>
          <w:i w:val="false"/>
          <w:color w:val="ff0000"/>
          <w:sz w:val="28"/>
        </w:rPr>
        <w:t xml:space="preserve">
      Сномка. Приложение 12 - в редакции приказа Руководителя Бюро национальной статистики Агентства по стратегическому планированию и реформам РК от 27.08.2022 </w:t>
      </w:r>
      <w:r>
        <w:rPr>
          <w:rFonts w:ascii="Times New Roman"/>
          <w:b w:val="false"/>
          <w:i w:val="false"/>
          <w:color w:val="ff0000"/>
          <w:sz w:val="28"/>
        </w:rPr>
        <w:t>№ 20</w:t>
      </w:r>
      <w:r>
        <w:rPr>
          <w:rFonts w:ascii="Times New Roman"/>
          <w:b w:val="false"/>
          <w:i w:val="false"/>
          <w:color w:val="ff0000"/>
          <w:sz w:val="28"/>
        </w:rPr>
        <w:t xml:space="preserve"> (вводится в действие с 01.01.2023).</w:t>
      </w:r>
    </w:p>
    <w:bookmarkStart w:name="z2109" w:id="523"/>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взаимной торговле товарами с государствами-членами Евразийского экономического союза" (индекс 1-ТС, периодичность месячная (далее – статистическая форма)).</w:t>
      </w:r>
    </w:p>
    <w:bookmarkEnd w:id="523"/>
    <w:bookmarkStart w:name="z2110" w:id="524"/>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524"/>
    <w:bookmarkStart w:name="z2111" w:id="525"/>
    <w:p>
      <w:pPr>
        <w:spacing w:after="0"/>
        <w:ind w:left="0"/>
        <w:jc w:val="both"/>
      </w:pPr>
      <w:r>
        <w:rPr>
          <w:rFonts w:ascii="Times New Roman"/>
          <w:b w:val="false"/>
          <w:i w:val="false"/>
          <w:color w:val="000000"/>
          <w:sz w:val="28"/>
        </w:rPr>
        <w:t>
      1) валюта сделки – валюта определенная условиями сделки;</w:t>
      </w:r>
    </w:p>
    <w:bookmarkEnd w:id="525"/>
    <w:bookmarkStart w:name="z2112" w:id="526"/>
    <w:p>
      <w:pPr>
        <w:spacing w:after="0"/>
        <w:ind w:left="0"/>
        <w:jc w:val="both"/>
      </w:pPr>
      <w:r>
        <w:rPr>
          <w:rFonts w:ascii="Times New Roman"/>
          <w:b w:val="false"/>
          <w:i w:val="false"/>
          <w:color w:val="000000"/>
          <w:sz w:val="28"/>
        </w:rPr>
        <w:t>
      2) респондент – физическое или юридическое лицо и его структурные и обособленные подразделения, представляющие данные по объекту статистического наблюдения в соответствии со статистической методологией;</w:t>
      </w:r>
    </w:p>
    <w:bookmarkEnd w:id="526"/>
    <w:bookmarkStart w:name="z2113" w:id="527"/>
    <w:p>
      <w:pPr>
        <w:spacing w:after="0"/>
        <w:ind w:left="0"/>
        <w:jc w:val="both"/>
      </w:pPr>
      <w:r>
        <w:rPr>
          <w:rFonts w:ascii="Times New Roman"/>
          <w:b w:val="false"/>
          <w:i w:val="false"/>
          <w:color w:val="000000"/>
          <w:sz w:val="28"/>
        </w:rPr>
        <w:t>
      3) торгующая страна – государство, на территории которого зарегистрировано лицо, выступающее стороной сделки, в соответствии с которой товар перемещается с территории одного государства-члена на территорию другого государства-члена;</w:t>
      </w:r>
    </w:p>
    <w:bookmarkEnd w:id="527"/>
    <w:bookmarkStart w:name="z2114" w:id="528"/>
    <w:p>
      <w:pPr>
        <w:spacing w:after="0"/>
        <w:ind w:left="0"/>
        <w:jc w:val="both"/>
      </w:pPr>
      <w:r>
        <w:rPr>
          <w:rFonts w:ascii="Times New Roman"/>
          <w:b w:val="false"/>
          <w:i w:val="false"/>
          <w:color w:val="000000"/>
          <w:sz w:val="28"/>
        </w:rPr>
        <w:t>
      4) СИФ (стоимость, страхование, фрахт-Инкотермс 2010) (далее – СИФ) – условие поставки товара, согласно которому в цену товара включается его стоимость и расходы по страхованию и транспортировке товара до порта страны-импортера;</w:t>
      </w:r>
    </w:p>
    <w:bookmarkEnd w:id="528"/>
    <w:bookmarkStart w:name="z2115" w:id="529"/>
    <w:p>
      <w:pPr>
        <w:spacing w:after="0"/>
        <w:ind w:left="0"/>
        <w:jc w:val="both"/>
      </w:pPr>
      <w:r>
        <w:rPr>
          <w:rFonts w:ascii="Times New Roman"/>
          <w:b w:val="false"/>
          <w:i w:val="false"/>
          <w:color w:val="000000"/>
          <w:sz w:val="28"/>
        </w:rPr>
        <w:t xml:space="preserve">
      5) страна происхождения товара – государство, определенное в соответствии с правилами определения происхождения ввозимых (вывозимых) товаров, установленными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w:t>
      </w:r>
    </w:p>
    <w:bookmarkEnd w:id="529"/>
    <w:bookmarkStart w:name="z2116" w:id="530"/>
    <w:p>
      <w:pPr>
        <w:spacing w:after="0"/>
        <w:ind w:left="0"/>
        <w:jc w:val="both"/>
      </w:pPr>
      <w:r>
        <w:rPr>
          <w:rFonts w:ascii="Times New Roman"/>
          <w:b w:val="false"/>
          <w:i w:val="false"/>
          <w:color w:val="000000"/>
          <w:sz w:val="28"/>
        </w:rPr>
        <w:t>
      6) страна отправления товара – государство-член, с территории которого был отправлен товар, сведения о котором указаны в транспортных (товаросопроводительных) или иных документах, подтверждающих перемещение товара с территории одного государства-члена на территорию другого государства-члена;</w:t>
      </w:r>
    </w:p>
    <w:bookmarkEnd w:id="530"/>
    <w:bookmarkStart w:name="z2117" w:id="531"/>
    <w:p>
      <w:pPr>
        <w:spacing w:after="0"/>
        <w:ind w:left="0"/>
        <w:jc w:val="both"/>
      </w:pPr>
      <w:r>
        <w:rPr>
          <w:rFonts w:ascii="Times New Roman"/>
          <w:b w:val="false"/>
          <w:i w:val="false"/>
          <w:color w:val="000000"/>
          <w:sz w:val="28"/>
        </w:rPr>
        <w:t>
      7) страна назначения товара – государство-член, на территории которого товар будет потребляться, использоваться, подвергаться переработке, или государство-член, на территорию которого перемещается товар, сведения о котором указаны в транспортных (товаросопроводительных) или иных документах, подтверждающих перемещение товара с территории одного государства-члена на территорию другого государства-члена;</w:t>
      </w:r>
    </w:p>
    <w:bookmarkEnd w:id="531"/>
    <w:bookmarkStart w:name="z2118" w:id="532"/>
    <w:p>
      <w:pPr>
        <w:spacing w:after="0"/>
        <w:ind w:left="0"/>
        <w:jc w:val="both"/>
      </w:pPr>
      <w:r>
        <w:rPr>
          <w:rFonts w:ascii="Times New Roman"/>
          <w:b w:val="false"/>
          <w:i w:val="false"/>
          <w:color w:val="000000"/>
          <w:sz w:val="28"/>
        </w:rPr>
        <w:t>
      8) статистическая стоимость товара – определенная условиями сделки стоимость товара, приведенная к единому базису цен, выраженная в долларах Соединенных Штатов Америки (далее – доллары США) и в единицах национальных валют государств-членов, пересчет которой осуществляется по курсу, установленному национальным (центральным) банком государства-члена на дату учета товара;</w:t>
      </w:r>
    </w:p>
    <w:bookmarkEnd w:id="532"/>
    <w:bookmarkStart w:name="z2119" w:id="533"/>
    <w:p>
      <w:pPr>
        <w:spacing w:after="0"/>
        <w:ind w:left="0"/>
        <w:jc w:val="both"/>
      </w:pPr>
      <w:r>
        <w:rPr>
          <w:rFonts w:ascii="Times New Roman"/>
          <w:b w:val="false"/>
          <w:i w:val="false"/>
          <w:color w:val="000000"/>
          <w:sz w:val="28"/>
        </w:rPr>
        <w:t>
      9) импорт товаров – ввоз на территорию государства-члена с территории другого государства-члена товаров, которые добавляются к запасам материальных ресурсов государства-члена;</w:t>
      </w:r>
    </w:p>
    <w:bookmarkEnd w:id="533"/>
    <w:bookmarkStart w:name="z2120" w:id="534"/>
    <w:p>
      <w:pPr>
        <w:spacing w:after="0"/>
        <w:ind w:left="0"/>
        <w:jc w:val="both"/>
      </w:pPr>
      <w:r>
        <w:rPr>
          <w:rFonts w:ascii="Times New Roman"/>
          <w:b w:val="false"/>
          <w:i w:val="false"/>
          <w:color w:val="000000"/>
          <w:sz w:val="28"/>
        </w:rPr>
        <w:t>
      10) экспорт товаров – вывоз с территории одного государства-члена на территорию другого государства-члена товаров, которые уменьшают запасы материальных ресурсов государства-члена;</w:t>
      </w:r>
    </w:p>
    <w:bookmarkEnd w:id="534"/>
    <w:bookmarkStart w:name="z2121" w:id="535"/>
    <w:p>
      <w:pPr>
        <w:spacing w:after="0"/>
        <w:ind w:left="0"/>
        <w:jc w:val="both"/>
      </w:pPr>
      <w:r>
        <w:rPr>
          <w:rFonts w:ascii="Times New Roman"/>
          <w:b w:val="false"/>
          <w:i w:val="false"/>
          <w:color w:val="000000"/>
          <w:sz w:val="28"/>
        </w:rPr>
        <w:t>
      11) взаимная торговля товарами – импорт и экспорт товаров между государствами-членами;</w:t>
      </w:r>
    </w:p>
    <w:bookmarkEnd w:id="535"/>
    <w:bookmarkStart w:name="z2122" w:id="536"/>
    <w:p>
      <w:pPr>
        <w:spacing w:after="0"/>
        <w:ind w:left="0"/>
        <w:jc w:val="both"/>
      </w:pPr>
      <w:r>
        <w:rPr>
          <w:rFonts w:ascii="Times New Roman"/>
          <w:b w:val="false"/>
          <w:i w:val="false"/>
          <w:color w:val="000000"/>
          <w:sz w:val="28"/>
        </w:rPr>
        <w:t>
      12) фактурная стоимость – согласованная между участниками торговых операций стоимость товара, которая зависит от согласованных условий поставки товара;</w:t>
      </w:r>
    </w:p>
    <w:bookmarkEnd w:id="536"/>
    <w:bookmarkStart w:name="z2123" w:id="537"/>
    <w:p>
      <w:pPr>
        <w:spacing w:after="0"/>
        <w:ind w:left="0"/>
        <w:jc w:val="both"/>
      </w:pPr>
      <w:r>
        <w:rPr>
          <w:rFonts w:ascii="Times New Roman"/>
          <w:b w:val="false"/>
          <w:i w:val="false"/>
          <w:color w:val="000000"/>
          <w:sz w:val="28"/>
        </w:rPr>
        <w:t>
      13) ФОБ (свободно на борту, Инкотермс 2010) (далее – ФОБ) – условие поставки товара, по которому в цену товара включается его стоимость и расходы по доставке и погрузке товара на борт судна.</w:t>
      </w:r>
    </w:p>
    <w:bookmarkEnd w:id="537"/>
    <w:bookmarkStart w:name="z2124" w:id="538"/>
    <w:p>
      <w:pPr>
        <w:spacing w:after="0"/>
        <w:ind w:left="0"/>
        <w:jc w:val="both"/>
      </w:pPr>
      <w:r>
        <w:rPr>
          <w:rFonts w:ascii="Times New Roman"/>
          <w:b w:val="false"/>
          <w:i w:val="false"/>
          <w:color w:val="000000"/>
          <w:sz w:val="28"/>
        </w:rPr>
        <w:t>
      3. Для целей географического распределения импорта и экспорта товаров странами-партнерами признаются:</w:t>
      </w:r>
    </w:p>
    <w:bookmarkEnd w:id="538"/>
    <w:bookmarkStart w:name="z2125" w:id="539"/>
    <w:p>
      <w:pPr>
        <w:spacing w:after="0"/>
        <w:ind w:left="0"/>
        <w:jc w:val="both"/>
      </w:pPr>
      <w:r>
        <w:rPr>
          <w:rFonts w:ascii="Times New Roman"/>
          <w:b w:val="false"/>
          <w:i w:val="false"/>
          <w:color w:val="000000"/>
          <w:sz w:val="28"/>
        </w:rPr>
        <w:t>
      при импорте товаров – страна отправления товара;</w:t>
      </w:r>
    </w:p>
    <w:bookmarkEnd w:id="539"/>
    <w:bookmarkStart w:name="z2126" w:id="540"/>
    <w:p>
      <w:pPr>
        <w:spacing w:after="0"/>
        <w:ind w:left="0"/>
        <w:jc w:val="both"/>
      </w:pPr>
      <w:r>
        <w:rPr>
          <w:rFonts w:ascii="Times New Roman"/>
          <w:b w:val="false"/>
          <w:i w:val="false"/>
          <w:color w:val="000000"/>
          <w:sz w:val="28"/>
        </w:rPr>
        <w:t>
      при экспорте товаров – страна назначения товара.</w:t>
      </w:r>
    </w:p>
    <w:bookmarkEnd w:id="540"/>
    <w:bookmarkStart w:name="z2127" w:id="541"/>
    <w:p>
      <w:pPr>
        <w:spacing w:after="0"/>
        <w:ind w:left="0"/>
        <w:jc w:val="both"/>
      </w:pPr>
      <w:r>
        <w:rPr>
          <w:rFonts w:ascii="Times New Roman"/>
          <w:b w:val="false"/>
          <w:i w:val="false"/>
          <w:color w:val="000000"/>
          <w:sz w:val="28"/>
        </w:rPr>
        <w:t>
      По общему правилу товары учитываются:</w:t>
      </w:r>
    </w:p>
    <w:bookmarkEnd w:id="541"/>
    <w:bookmarkStart w:name="z2128" w:id="542"/>
    <w:p>
      <w:pPr>
        <w:spacing w:after="0"/>
        <w:ind w:left="0"/>
        <w:jc w:val="both"/>
      </w:pPr>
      <w:r>
        <w:rPr>
          <w:rFonts w:ascii="Times New Roman"/>
          <w:b w:val="false"/>
          <w:i w:val="false"/>
          <w:color w:val="000000"/>
          <w:sz w:val="28"/>
        </w:rPr>
        <w:t>
      при импорте товаров – по дате поступления товара;</w:t>
      </w:r>
    </w:p>
    <w:bookmarkEnd w:id="542"/>
    <w:bookmarkStart w:name="z2129" w:id="543"/>
    <w:p>
      <w:pPr>
        <w:spacing w:after="0"/>
        <w:ind w:left="0"/>
        <w:jc w:val="both"/>
      </w:pPr>
      <w:r>
        <w:rPr>
          <w:rFonts w:ascii="Times New Roman"/>
          <w:b w:val="false"/>
          <w:i w:val="false"/>
          <w:color w:val="000000"/>
          <w:sz w:val="28"/>
        </w:rPr>
        <w:t>
      при экспорте товаров – по дате отгрузки товара.</w:t>
      </w:r>
    </w:p>
    <w:bookmarkEnd w:id="543"/>
    <w:bookmarkStart w:name="z2130" w:id="544"/>
    <w:p>
      <w:pPr>
        <w:spacing w:after="0"/>
        <w:ind w:left="0"/>
        <w:jc w:val="both"/>
      </w:pPr>
      <w:r>
        <w:rPr>
          <w:rFonts w:ascii="Times New Roman"/>
          <w:b w:val="false"/>
          <w:i w:val="false"/>
          <w:color w:val="000000"/>
          <w:sz w:val="28"/>
        </w:rPr>
        <w:t xml:space="preserve">
      Датой поступления (отгрузки) товара считается дата оприходования (списания) товара в бухгалтерском учҰте. </w:t>
      </w:r>
    </w:p>
    <w:bookmarkEnd w:id="544"/>
    <w:bookmarkStart w:name="z2131" w:id="545"/>
    <w:p>
      <w:pPr>
        <w:spacing w:after="0"/>
        <w:ind w:left="0"/>
        <w:jc w:val="both"/>
      </w:pPr>
      <w:r>
        <w:rPr>
          <w:rFonts w:ascii="Times New Roman"/>
          <w:b w:val="false"/>
          <w:i w:val="false"/>
          <w:color w:val="000000"/>
          <w:sz w:val="28"/>
        </w:rPr>
        <w:t>
      В государстве-члене, не имеющем общей границы с другими государствами-членами, товары учитываются по дате пересечения его границы.</w:t>
      </w:r>
    </w:p>
    <w:bookmarkEnd w:id="545"/>
    <w:bookmarkStart w:name="z2132" w:id="546"/>
    <w:p>
      <w:pPr>
        <w:spacing w:after="0"/>
        <w:ind w:left="0"/>
        <w:jc w:val="both"/>
      </w:pPr>
      <w:r>
        <w:rPr>
          <w:rFonts w:ascii="Times New Roman"/>
          <w:b w:val="false"/>
          <w:i w:val="false"/>
          <w:color w:val="000000"/>
          <w:sz w:val="28"/>
        </w:rPr>
        <w:t>
      Товары, перемещаемые посредством стационарного транспорта (трубопроводным транспортом, по линиям электропередачи и других), учитываются в месяце, в котором осуществлена поставка товара.</w:t>
      </w:r>
    </w:p>
    <w:bookmarkEnd w:id="546"/>
    <w:bookmarkStart w:name="z2133" w:id="547"/>
    <w:p>
      <w:pPr>
        <w:spacing w:after="0"/>
        <w:ind w:left="0"/>
        <w:jc w:val="both"/>
      </w:pPr>
      <w:r>
        <w:rPr>
          <w:rFonts w:ascii="Times New Roman"/>
          <w:b w:val="false"/>
          <w:i w:val="false"/>
          <w:color w:val="000000"/>
          <w:sz w:val="28"/>
        </w:rPr>
        <w:t xml:space="preserve">
      Количественный учет товаров (за исключением электроэнергии) осуществляется в основной единице измерения – в килограммах (вес нетто). </w:t>
      </w:r>
    </w:p>
    <w:bookmarkEnd w:id="547"/>
    <w:bookmarkStart w:name="z2134" w:id="548"/>
    <w:p>
      <w:pPr>
        <w:spacing w:after="0"/>
        <w:ind w:left="0"/>
        <w:jc w:val="both"/>
      </w:pPr>
      <w:r>
        <w:rPr>
          <w:rFonts w:ascii="Times New Roman"/>
          <w:b w:val="false"/>
          <w:i w:val="false"/>
          <w:color w:val="000000"/>
          <w:sz w:val="28"/>
        </w:rPr>
        <w:t>
      Для отдельных категорий товаров учет их количества осуществляется также в дополнительных единицах измерения, указанных в соответствии с Классификатором Товарной номенклатуры внешнеэкономической деятельности Евразийского экономического союза (далее – ТН ВЭД ЕАЭС) (в штуках, литрах, квадратных метрах, кубических метрах и других).</w:t>
      </w:r>
    </w:p>
    <w:bookmarkEnd w:id="548"/>
    <w:bookmarkStart w:name="z2135" w:id="549"/>
    <w:p>
      <w:pPr>
        <w:spacing w:after="0"/>
        <w:ind w:left="0"/>
        <w:jc w:val="both"/>
      </w:pPr>
      <w:r>
        <w:rPr>
          <w:rFonts w:ascii="Times New Roman"/>
          <w:b w:val="false"/>
          <w:i w:val="false"/>
          <w:color w:val="000000"/>
          <w:sz w:val="28"/>
        </w:rPr>
        <w:t>
      4. По взаимной торговле учитываются все товары, ввозимые на территорию государства-члена ЕАЭС с территории других государств-членов ЕАЭС или вывозимые с территории государства-члена ЕАЭС на территорию других государств-членов ЕАЭС.</w:t>
      </w:r>
    </w:p>
    <w:bookmarkEnd w:id="549"/>
    <w:bookmarkStart w:name="z2136" w:id="550"/>
    <w:p>
      <w:pPr>
        <w:spacing w:after="0"/>
        <w:ind w:left="0"/>
        <w:jc w:val="both"/>
      </w:pPr>
      <w:r>
        <w:rPr>
          <w:rFonts w:ascii="Times New Roman"/>
          <w:b w:val="false"/>
          <w:i w:val="false"/>
          <w:color w:val="000000"/>
          <w:sz w:val="28"/>
        </w:rPr>
        <w:t>
      5. В разделе 1 приводится информация по экспортерам (импортерам) государств-членов ЕАЭС, то есть участниками внешнеэкономической деятельности Республики Казахстан указывается информация по своим партнерам из стран ЕАЭС, которые в товарно-транспортных документах указаны либо отправителями, либо получателями товаров.</w:t>
      </w:r>
    </w:p>
    <w:bookmarkEnd w:id="550"/>
    <w:bookmarkStart w:name="z2137" w:id="551"/>
    <w:p>
      <w:pPr>
        <w:spacing w:after="0"/>
        <w:ind w:left="0"/>
        <w:jc w:val="both"/>
      </w:pPr>
      <w:r>
        <w:rPr>
          <w:rFonts w:ascii="Times New Roman"/>
          <w:b w:val="false"/>
          <w:i w:val="false"/>
          <w:color w:val="000000"/>
          <w:sz w:val="28"/>
        </w:rPr>
        <w:t xml:space="preserve">
      По графе А раздела 1 проставляется порядковый номер по партнерам из ЕАЭС. </w:t>
      </w:r>
    </w:p>
    <w:bookmarkEnd w:id="551"/>
    <w:bookmarkStart w:name="z2138" w:id="552"/>
    <w:p>
      <w:pPr>
        <w:spacing w:after="0"/>
        <w:ind w:left="0"/>
        <w:jc w:val="both"/>
      </w:pPr>
      <w:r>
        <w:rPr>
          <w:rFonts w:ascii="Times New Roman"/>
          <w:b w:val="false"/>
          <w:i w:val="false"/>
          <w:color w:val="000000"/>
          <w:sz w:val="28"/>
        </w:rPr>
        <w:t>
      По графе B раздела 1 проставляется полное наименование юридического лица, фамилия, имя, отчество (при его наличии) индивидуального предпринимателя или физического лица.</w:t>
      </w:r>
    </w:p>
    <w:bookmarkEnd w:id="552"/>
    <w:bookmarkStart w:name="z2139" w:id="553"/>
    <w:p>
      <w:pPr>
        <w:spacing w:after="0"/>
        <w:ind w:left="0"/>
        <w:jc w:val="both"/>
      </w:pPr>
      <w:r>
        <w:rPr>
          <w:rFonts w:ascii="Times New Roman"/>
          <w:b w:val="false"/>
          <w:i w:val="false"/>
          <w:color w:val="000000"/>
          <w:sz w:val="28"/>
        </w:rPr>
        <w:t>
      По графе С раздела 1 проставляется код страны в соответствии с Классификатором стран мира, согласно Приложению 22 к Решению Комиссии Таможенного союза Евразийского экономического сообщества от 20 сентября 2010 года 378 (далее – Решение Комиссии Таможенного союза), размещенным на интернет-ресурсе Бюро национальной статистики Агентства по стратегическому планированию и реформам Республики Казахстан (далее – Бюро) www.stat.gov.kz в разделе "Официальная статистика", подразделе "По отраслям: "Статистика внешней и взаимной торговли", разделе "Методология" (далее – Классификатор стран мира).</w:t>
      </w:r>
    </w:p>
    <w:bookmarkEnd w:id="553"/>
    <w:bookmarkStart w:name="z2140" w:id="554"/>
    <w:p>
      <w:pPr>
        <w:spacing w:after="0"/>
        <w:ind w:left="0"/>
        <w:jc w:val="both"/>
      </w:pPr>
      <w:r>
        <w:rPr>
          <w:rFonts w:ascii="Times New Roman"/>
          <w:b w:val="false"/>
          <w:i w:val="false"/>
          <w:color w:val="000000"/>
          <w:sz w:val="28"/>
        </w:rPr>
        <w:t xml:space="preserve">
      По графе D раздела 1 проставляется код территории по ЕАЭС в соответствии со справочником территорий стран ЕАЭС, размещенным на интернет-ресурсе Бюро www.stat.gov.kz в разделе "Официальная статистика", подразделе "По отраслям: "Статистика внешней и взаимной торговли", разделе "Методология". </w:t>
      </w:r>
    </w:p>
    <w:bookmarkEnd w:id="554"/>
    <w:bookmarkStart w:name="z2141" w:id="555"/>
    <w:p>
      <w:pPr>
        <w:spacing w:after="0"/>
        <w:ind w:left="0"/>
        <w:jc w:val="both"/>
      </w:pPr>
      <w:r>
        <w:rPr>
          <w:rFonts w:ascii="Times New Roman"/>
          <w:b w:val="false"/>
          <w:i w:val="false"/>
          <w:color w:val="000000"/>
          <w:sz w:val="28"/>
        </w:rPr>
        <w:t xml:space="preserve">
      По графе E раздела 1 проставляется адрес фактического нахождения для юридического лица, адрес фактического проживания для индивидуального предпринимателя и физического лица. </w:t>
      </w:r>
    </w:p>
    <w:bookmarkEnd w:id="555"/>
    <w:bookmarkStart w:name="z2142" w:id="556"/>
    <w:p>
      <w:pPr>
        <w:spacing w:after="0"/>
        <w:ind w:left="0"/>
        <w:jc w:val="both"/>
      </w:pPr>
      <w:r>
        <w:rPr>
          <w:rFonts w:ascii="Times New Roman"/>
          <w:b w:val="false"/>
          <w:i w:val="false"/>
          <w:color w:val="000000"/>
          <w:sz w:val="28"/>
        </w:rPr>
        <w:t xml:space="preserve">
      По графе F раздела 1 проставляется код идентификационного номера налогоплательщика (далее – ИНН) по экспортерам (импортерам) Российской Федерации, Республики Армении и Кыргызской Республики, код учетного номера налогоплательщика (далее – УНП) по экспортерам (импортерам) Республики Беларусь. </w:t>
      </w:r>
    </w:p>
    <w:bookmarkEnd w:id="556"/>
    <w:bookmarkStart w:name="z2143" w:id="557"/>
    <w:p>
      <w:pPr>
        <w:spacing w:after="0"/>
        <w:ind w:left="0"/>
        <w:jc w:val="both"/>
      </w:pPr>
      <w:r>
        <w:rPr>
          <w:rFonts w:ascii="Times New Roman"/>
          <w:b w:val="false"/>
          <w:i w:val="false"/>
          <w:color w:val="000000"/>
          <w:sz w:val="28"/>
        </w:rPr>
        <w:t>
      По графе G раздела 1 – направление перемещения (при экспорте проставляется "1", при импорте – "2").</w:t>
      </w:r>
    </w:p>
    <w:bookmarkEnd w:id="557"/>
    <w:bookmarkStart w:name="z2144" w:id="558"/>
    <w:p>
      <w:pPr>
        <w:spacing w:after="0"/>
        <w:ind w:left="0"/>
        <w:jc w:val="both"/>
      </w:pPr>
      <w:r>
        <w:rPr>
          <w:rFonts w:ascii="Times New Roman"/>
          <w:b w:val="false"/>
          <w:i w:val="false"/>
          <w:color w:val="000000"/>
          <w:sz w:val="28"/>
        </w:rPr>
        <w:t>
      6. Данные по разделу 2 приводятся в последовательности, согласно информации по экспортерам и импортерам (контрагентам) казахстанских участников внешнеэкономической деятельности, указанных в разделе 1. При этом в графе В раздела 2 в разрезе товаров проставляется порядковый номер участника внешнеэкономической деятельности Российской Федерации, Республики Армении, Кыргызской Республики и (или) Республики Беларусь, указанного в графе А раздела 1.</w:t>
      </w:r>
    </w:p>
    <w:bookmarkEnd w:id="558"/>
    <w:bookmarkStart w:name="z2145" w:id="559"/>
    <w:p>
      <w:pPr>
        <w:spacing w:after="0"/>
        <w:ind w:left="0"/>
        <w:jc w:val="both"/>
      </w:pPr>
      <w:r>
        <w:rPr>
          <w:rFonts w:ascii="Times New Roman"/>
          <w:b w:val="false"/>
          <w:i w:val="false"/>
          <w:color w:val="000000"/>
          <w:sz w:val="28"/>
        </w:rPr>
        <w:t>
      В разделе 2 порядковый номер товара проставляется в графе А. Если по контракту с участником внешнеэкономической деятельности Российской Федерации (порядковый номер в разделе 1 "1") было импортировано три наименования товаров, то в разделе 2 по всем трем товарам в графе В проставляется "1".</w:t>
      </w:r>
    </w:p>
    <w:bookmarkEnd w:id="559"/>
    <w:bookmarkStart w:name="z2146" w:id="560"/>
    <w:p>
      <w:pPr>
        <w:spacing w:after="0"/>
        <w:ind w:left="0"/>
        <w:jc w:val="both"/>
      </w:pPr>
      <w:r>
        <w:rPr>
          <w:rFonts w:ascii="Times New Roman"/>
          <w:b w:val="false"/>
          <w:i w:val="false"/>
          <w:color w:val="000000"/>
          <w:sz w:val="28"/>
        </w:rPr>
        <w:t>
      В графах C и D раздела 2 для заполнения наименования и кода товаров применяется Классификатор ТН ВЭД ЕАЭС размещенный на интернет-ресурсе Бюро www.stat.gov.kz разделе "Важное: классификаторы", "Статистические классификации", подразделе "Межгосударственные".</w:t>
      </w:r>
    </w:p>
    <w:bookmarkEnd w:id="560"/>
    <w:bookmarkStart w:name="z2147" w:id="561"/>
    <w:p>
      <w:pPr>
        <w:spacing w:after="0"/>
        <w:ind w:left="0"/>
        <w:jc w:val="both"/>
      </w:pPr>
      <w:r>
        <w:rPr>
          <w:rFonts w:ascii="Times New Roman"/>
          <w:b w:val="false"/>
          <w:i w:val="false"/>
          <w:color w:val="000000"/>
          <w:sz w:val="28"/>
        </w:rPr>
        <w:t>
      В графе Е указываются описание (торговое, коммерческое или иное традиционное наименование) товара в соответствии с транспортными (перевозочными) документами или счетом-фактурой (инвойсом), сведения о производителе товара (при наличии), а также дополнительные сведения, позволяющие идентифицировать товар и относить его к одному 10-ти значному классификационному коду по единой ТН ВЭД ЕАЭС.</w:t>
      </w:r>
    </w:p>
    <w:bookmarkEnd w:id="561"/>
    <w:bookmarkStart w:name="z2148" w:id="562"/>
    <w:p>
      <w:pPr>
        <w:spacing w:after="0"/>
        <w:ind w:left="0"/>
        <w:jc w:val="both"/>
      </w:pPr>
      <w:r>
        <w:rPr>
          <w:rFonts w:ascii="Times New Roman"/>
          <w:b w:val="false"/>
          <w:i w:val="false"/>
          <w:color w:val="000000"/>
          <w:sz w:val="28"/>
        </w:rPr>
        <w:t>
      В разделе 2 указывается весь перечень экспортированных и импортированных товаров. При этом данные заполняются по каждому товару, то есть все графы раздела 2 (графы A, B, C, D, E, 1–25) заполняются на каждый товар.</w:t>
      </w:r>
    </w:p>
    <w:bookmarkEnd w:id="562"/>
    <w:bookmarkStart w:name="z2149" w:id="563"/>
    <w:p>
      <w:pPr>
        <w:spacing w:after="0"/>
        <w:ind w:left="0"/>
        <w:jc w:val="both"/>
      </w:pPr>
      <w:r>
        <w:rPr>
          <w:rFonts w:ascii="Times New Roman"/>
          <w:b w:val="false"/>
          <w:i w:val="false"/>
          <w:color w:val="000000"/>
          <w:sz w:val="28"/>
        </w:rPr>
        <w:t>
      В графах 1, 3, 5, 7, 9 указываются коды стран в соответствии с Классификатором стран мира.</w:t>
      </w:r>
    </w:p>
    <w:bookmarkEnd w:id="563"/>
    <w:bookmarkStart w:name="z2150" w:id="564"/>
    <w:p>
      <w:pPr>
        <w:spacing w:after="0"/>
        <w:ind w:left="0"/>
        <w:jc w:val="both"/>
      </w:pPr>
      <w:r>
        <w:rPr>
          <w:rFonts w:ascii="Times New Roman"/>
          <w:b w:val="false"/>
          <w:i w:val="false"/>
          <w:color w:val="000000"/>
          <w:sz w:val="28"/>
        </w:rPr>
        <w:t>
      В графе 10 указывается наименование страны перевозчика одного из государств-членов ЕАЭС, осуществляющего перевозку товаров транспортом, указанным соответствующим кодом в графе 11.</w:t>
      </w:r>
    </w:p>
    <w:bookmarkEnd w:id="564"/>
    <w:bookmarkStart w:name="z2151" w:id="565"/>
    <w:p>
      <w:pPr>
        <w:spacing w:after="0"/>
        <w:ind w:left="0"/>
        <w:jc w:val="both"/>
      </w:pPr>
      <w:r>
        <w:rPr>
          <w:rFonts w:ascii="Times New Roman"/>
          <w:b w:val="false"/>
          <w:i w:val="false"/>
          <w:color w:val="000000"/>
          <w:sz w:val="28"/>
        </w:rPr>
        <w:t xml:space="preserve">
      В графе 11 приводится код вида транспорта на границе в соответствии с Классификатором видов транспорта и транспортировки товаров, согласно Приложению 3 к Решению Комиссии Таможенного союза. </w:t>
      </w:r>
    </w:p>
    <w:bookmarkEnd w:id="565"/>
    <w:bookmarkStart w:name="z2152" w:id="566"/>
    <w:p>
      <w:pPr>
        <w:spacing w:after="0"/>
        <w:ind w:left="0"/>
        <w:jc w:val="both"/>
      </w:pPr>
      <w:r>
        <w:rPr>
          <w:rFonts w:ascii="Times New Roman"/>
          <w:b w:val="false"/>
          <w:i w:val="false"/>
          <w:color w:val="000000"/>
          <w:sz w:val="28"/>
        </w:rPr>
        <w:t>
      В случае, если торговые операции осуществлялись посредством почтовой связи, необходимо указывать вид транспорта, используемый оператором почтовой связи при перевозке товара. Если вид транспорта не зафиксирован, указывать наиболее вероятный вид транспорта.</w:t>
      </w:r>
    </w:p>
    <w:bookmarkEnd w:id="566"/>
    <w:bookmarkStart w:name="z2153" w:id="567"/>
    <w:p>
      <w:pPr>
        <w:spacing w:after="0"/>
        <w:ind w:left="0"/>
        <w:jc w:val="both"/>
      </w:pPr>
      <w:r>
        <w:rPr>
          <w:rFonts w:ascii="Times New Roman"/>
          <w:b w:val="false"/>
          <w:i w:val="false"/>
          <w:color w:val="000000"/>
          <w:sz w:val="28"/>
        </w:rPr>
        <w:t>
      В графе 12 коды приводятся в соответствии с Классификатором условий поставки, согласно Приложению 13 к Решению Комиссии Таможенного союза.</w:t>
      </w:r>
    </w:p>
    <w:bookmarkEnd w:id="567"/>
    <w:bookmarkStart w:name="z2154" w:id="568"/>
    <w:p>
      <w:pPr>
        <w:spacing w:after="0"/>
        <w:ind w:left="0"/>
        <w:jc w:val="both"/>
      </w:pPr>
      <w:r>
        <w:rPr>
          <w:rFonts w:ascii="Times New Roman"/>
          <w:b w:val="false"/>
          <w:i w:val="false"/>
          <w:color w:val="000000"/>
          <w:sz w:val="28"/>
        </w:rPr>
        <w:t>
      В графе 13 указывается вес нетто товара в килограммах. Указываемое значение округляется до целой величины, если масса товара составляет более одного килограмма. При незначительной массе товара, указывается значение с точностью до шести знаков после запятой.</w:t>
      </w:r>
    </w:p>
    <w:bookmarkEnd w:id="568"/>
    <w:bookmarkStart w:name="z2155" w:id="569"/>
    <w:p>
      <w:pPr>
        <w:spacing w:after="0"/>
        <w:ind w:left="0"/>
        <w:jc w:val="both"/>
      </w:pPr>
      <w:r>
        <w:rPr>
          <w:rFonts w:ascii="Times New Roman"/>
          <w:b w:val="false"/>
          <w:i w:val="false"/>
          <w:color w:val="000000"/>
          <w:sz w:val="28"/>
        </w:rPr>
        <w:t xml:space="preserve">
      В графе 14 приводятся наименования перевезенных товаров в дополнительных единицах измерения (штуки, литры, кубические метры и другое), предусмотренных ТН ВЭД ЕАЭС и Классификатором единиц измерения согласно Приложению 15 к Решению Комиссии Таможенного союза. </w:t>
      </w:r>
    </w:p>
    <w:bookmarkEnd w:id="569"/>
    <w:bookmarkStart w:name="z2156" w:id="570"/>
    <w:p>
      <w:pPr>
        <w:spacing w:after="0"/>
        <w:ind w:left="0"/>
        <w:jc w:val="both"/>
      </w:pPr>
      <w:r>
        <w:rPr>
          <w:rFonts w:ascii="Times New Roman"/>
          <w:b w:val="false"/>
          <w:i w:val="false"/>
          <w:color w:val="000000"/>
          <w:sz w:val="28"/>
        </w:rPr>
        <w:t>
      Если для определенного кода товара применение дополнительной единицы измерения не предусмотрено в ТН ВЭД ЕАЭС, то по такому товару графы 14 и 15 не заполняются.</w:t>
      </w:r>
    </w:p>
    <w:bookmarkEnd w:id="570"/>
    <w:bookmarkStart w:name="z2157" w:id="571"/>
    <w:p>
      <w:pPr>
        <w:spacing w:after="0"/>
        <w:ind w:left="0"/>
        <w:jc w:val="both"/>
      </w:pPr>
      <w:r>
        <w:rPr>
          <w:rFonts w:ascii="Times New Roman"/>
          <w:b w:val="false"/>
          <w:i w:val="false"/>
          <w:color w:val="000000"/>
          <w:sz w:val="28"/>
        </w:rPr>
        <w:t>
      В графе 16 фактурная стоимость товара в тенге, о которой договариваются между собой участники торговой сделки и которая отражена в счете-фактуре, определяется условиями поставки.</w:t>
      </w:r>
    </w:p>
    <w:bookmarkEnd w:id="571"/>
    <w:bookmarkStart w:name="z2158" w:id="572"/>
    <w:p>
      <w:pPr>
        <w:spacing w:after="0"/>
        <w:ind w:left="0"/>
        <w:jc w:val="both"/>
      </w:pPr>
      <w:r>
        <w:rPr>
          <w:rFonts w:ascii="Times New Roman"/>
          <w:b w:val="false"/>
          <w:i w:val="false"/>
          <w:color w:val="000000"/>
          <w:sz w:val="28"/>
        </w:rPr>
        <w:t>
      В графе 17 коды приводятся в соответствии с Классификатором валют, согласно Приложению 23 к Решению Комиссии Таможенного союза.</w:t>
      </w:r>
    </w:p>
    <w:bookmarkEnd w:id="572"/>
    <w:bookmarkStart w:name="z2159" w:id="573"/>
    <w:p>
      <w:pPr>
        <w:spacing w:after="0"/>
        <w:ind w:left="0"/>
        <w:jc w:val="both"/>
      </w:pPr>
      <w:r>
        <w:rPr>
          <w:rFonts w:ascii="Times New Roman"/>
          <w:b w:val="false"/>
          <w:i w:val="false"/>
          <w:color w:val="000000"/>
          <w:sz w:val="28"/>
        </w:rPr>
        <w:t>
      В графе 18 статистическая стоимость товаров в валюте сделки, в графе 19 в долларах США и в графе 20 в тенге, проставляется на основании заключенных договоров (контрактов, счетов-фактур и (или) других товаросопроводительных документов), в совокупности с расходами по доставке товара до границы страны импортера (экспортера).</w:t>
      </w:r>
    </w:p>
    <w:bookmarkEnd w:id="573"/>
    <w:bookmarkStart w:name="z2160" w:id="574"/>
    <w:p>
      <w:pPr>
        <w:spacing w:after="0"/>
        <w:ind w:left="0"/>
        <w:jc w:val="both"/>
      </w:pPr>
      <w:r>
        <w:rPr>
          <w:rFonts w:ascii="Times New Roman"/>
          <w:b w:val="false"/>
          <w:i w:val="false"/>
          <w:color w:val="000000"/>
          <w:sz w:val="28"/>
        </w:rPr>
        <w:t xml:space="preserve">
      Статистическая стоимость товаров приводится для экспортируемых товаров – к ценам по типу цен ФОБ, импортируемых – к ценам по типу цен СИФ, выраженная в долларах США и в единицах национальных валют государств-членов, пересчет которой осуществляется по курсу, установленному национальным (центральным) банком государства-члена на дату учета товара. </w:t>
      </w:r>
    </w:p>
    <w:bookmarkEnd w:id="574"/>
    <w:bookmarkStart w:name="z2161" w:id="575"/>
    <w:p>
      <w:pPr>
        <w:spacing w:after="0"/>
        <w:ind w:left="0"/>
        <w:jc w:val="both"/>
      </w:pPr>
      <w:r>
        <w:rPr>
          <w:rFonts w:ascii="Times New Roman"/>
          <w:b w:val="false"/>
          <w:i w:val="false"/>
          <w:color w:val="000000"/>
          <w:sz w:val="28"/>
        </w:rPr>
        <w:t>
      В графах 16 и 19 применяется курс к национальной валюте, установленный национальным (центральным) банком государства-члена на момент поступления товара на склад при импорте, на момент отгрузки товара со склада при экспорте.</w:t>
      </w:r>
    </w:p>
    <w:bookmarkEnd w:id="575"/>
    <w:bookmarkStart w:name="z2162" w:id="576"/>
    <w:p>
      <w:pPr>
        <w:spacing w:after="0"/>
        <w:ind w:left="0"/>
        <w:jc w:val="both"/>
      </w:pPr>
      <w:r>
        <w:rPr>
          <w:rFonts w:ascii="Times New Roman"/>
          <w:b w:val="false"/>
          <w:i w:val="false"/>
          <w:color w:val="000000"/>
          <w:sz w:val="28"/>
        </w:rPr>
        <w:t xml:space="preserve">
      Вышеуказанные условия применения курса к национальной валюте используются при всех условиях поставки товаров. В отдельных случаях используется установленный национальным (центральным) банком государства-члена курс национальной валюты к иностранной валюте, согласно сопроводительным документам на дату принятия на учет импортированных товаров. </w:t>
      </w:r>
    </w:p>
    <w:bookmarkEnd w:id="576"/>
    <w:bookmarkStart w:name="z2163" w:id="577"/>
    <w:p>
      <w:pPr>
        <w:spacing w:after="0"/>
        <w:ind w:left="0"/>
        <w:jc w:val="both"/>
      </w:pPr>
      <w:r>
        <w:rPr>
          <w:rFonts w:ascii="Times New Roman"/>
          <w:b w:val="false"/>
          <w:i w:val="false"/>
          <w:color w:val="000000"/>
          <w:sz w:val="28"/>
        </w:rPr>
        <w:t xml:space="preserve">
      В графе 21 коды приводятся в соответствии с Классификатором особенностей перемещения товаров, согласно Приложению 2 к Решению Комиссии Таможенного союза ЕАЭС. </w:t>
      </w:r>
    </w:p>
    <w:bookmarkEnd w:id="577"/>
    <w:bookmarkStart w:name="z2164" w:id="578"/>
    <w:p>
      <w:pPr>
        <w:spacing w:after="0"/>
        <w:ind w:left="0"/>
        <w:jc w:val="both"/>
      </w:pPr>
      <w:r>
        <w:rPr>
          <w:rFonts w:ascii="Times New Roman"/>
          <w:b w:val="false"/>
          <w:i w:val="false"/>
          <w:color w:val="000000"/>
          <w:sz w:val="28"/>
        </w:rPr>
        <w:t>
      По графам 22 и 23 указывается номер (цифровой и (или) буквенный символы) и дата контракта (счета-фактуры) или другого документа, который оформляется при проведении экспортно-импортных операций между участниками внешнеэкономической деятельности стран ЕАЭС.</w:t>
      </w:r>
    </w:p>
    <w:bookmarkEnd w:id="578"/>
    <w:bookmarkStart w:name="z2165" w:id="579"/>
    <w:p>
      <w:pPr>
        <w:spacing w:after="0"/>
        <w:ind w:left="0"/>
        <w:jc w:val="both"/>
      </w:pPr>
      <w:r>
        <w:rPr>
          <w:rFonts w:ascii="Times New Roman"/>
          <w:b w:val="false"/>
          <w:i w:val="false"/>
          <w:color w:val="000000"/>
          <w:sz w:val="28"/>
        </w:rPr>
        <w:t>
      По графе 24 указывается направление перемещения (при экспорте проставляется "1", при импорте – "2").</w:t>
      </w:r>
    </w:p>
    <w:bookmarkEnd w:id="579"/>
    <w:bookmarkStart w:name="z2166" w:id="580"/>
    <w:p>
      <w:pPr>
        <w:spacing w:after="0"/>
        <w:ind w:left="0"/>
        <w:jc w:val="both"/>
      </w:pPr>
      <w:r>
        <w:rPr>
          <w:rFonts w:ascii="Times New Roman"/>
          <w:b w:val="false"/>
          <w:i w:val="false"/>
          <w:color w:val="000000"/>
          <w:sz w:val="28"/>
        </w:rPr>
        <w:t xml:space="preserve">
      По графе 25 приводится код характера сделки в соответствии со Справочником характеров сделки, размещенным на интернет-ресурсе Бюро www.stat.gov.kz в разделе "Официальная статистика", подраздел "По отраслям: "Статистика внешней и взаимной торговли", разделе "Методология". </w:t>
      </w:r>
    </w:p>
    <w:bookmarkEnd w:id="580"/>
    <w:bookmarkStart w:name="z2167" w:id="581"/>
    <w:p>
      <w:pPr>
        <w:spacing w:after="0"/>
        <w:ind w:left="0"/>
        <w:jc w:val="both"/>
      </w:pPr>
      <w:r>
        <w:rPr>
          <w:rFonts w:ascii="Times New Roman"/>
          <w:b w:val="false"/>
          <w:i w:val="false"/>
          <w:color w:val="000000"/>
          <w:sz w:val="28"/>
        </w:rPr>
        <w:t>
      7.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581"/>
    <w:bookmarkStart w:name="z2168" w:id="582"/>
    <w:p>
      <w:pPr>
        <w:spacing w:after="0"/>
        <w:ind w:left="0"/>
        <w:jc w:val="both"/>
      </w:pPr>
      <w:r>
        <w:rPr>
          <w:rFonts w:ascii="Times New Roman"/>
          <w:b w:val="false"/>
          <w:i w:val="false"/>
          <w:color w:val="000000"/>
          <w:sz w:val="28"/>
        </w:rPr>
        <w:t>
      8. Арифметико-логический контроль:</w:t>
      </w:r>
    </w:p>
    <w:bookmarkEnd w:id="582"/>
    <w:bookmarkStart w:name="z2169" w:id="583"/>
    <w:p>
      <w:pPr>
        <w:spacing w:after="0"/>
        <w:ind w:left="0"/>
        <w:jc w:val="both"/>
      </w:pPr>
      <w:r>
        <w:rPr>
          <w:rFonts w:ascii="Times New Roman"/>
          <w:b w:val="false"/>
          <w:i w:val="false"/>
          <w:color w:val="000000"/>
          <w:sz w:val="28"/>
        </w:rPr>
        <w:t>
      1) Раздел 1:</w:t>
      </w:r>
    </w:p>
    <w:bookmarkEnd w:id="583"/>
    <w:bookmarkStart w:name="z2170" w:id="584"/>
    <w:p>
      <w:pPr>
        <w:spacing w:after="0"/>
        <w:ind w:left="0"/>
        <w:jc w:val="both"/>
      </w:pPr>
      <w:r>
        <w:rPr>
          <w:rFonts w:ascii="Times New Roman"/>
          <w:b w:val="false"/>
          <w:i w:val="false"/>
          <w:color w:val="000000"/>
          <w:sz w:val="28"/>
        </w:rPr>
        <w:t>
      по графе С заполняется только RU, BY, AM, KG. Если графа С = RU, AM, KG, то в графе F заполняется ИНН. Если графа С = BY, то в графе F заполняется УНП;</w:t>
      </w:r>
    </w:p>
    <w:bookmarkEnd w:id="584"/>
    <w:bookmarkStart w:name="z2171" w:id="585"/>
    <w:p>
      <w:pPr>
        <w:spacing w:after="0"/>
        <w:ind w:left="0"/>
        <w:jc w:val="both"/>
      </w:pPr>
      <w:r>
        <w:rPr>
          <w:rFonts w:ascii="Times New Roman"/>
          <w:b w:val="false"/>
          <w:i w:val="false"/>
          <w:color w:val="000000"/>
          <w:sz w:val="28"/>
        </w:rPr>
        <w:t>
      Если графа С = RU, то графа F = 10 или 12 знаков;</w:t>
      </w:r>
    </w:p>
    <w:bookmarkEnd w:id="585"/>
    <w:bookmarkStart w:name="z2172" w:id="586"/>
    <w:p>
      <w:pPr>
        <w:spacing w:after="0"/>
        <w:ind w:left="0"/>
        <w:jc w:val="both"/>
      </w:pPr>
      <w:r>
        <w:rPr>
          <w:rFonts w:ascii="Times New Roman"/>
          <w:b w:val="false"/>
          <w:i w:val="false"/>
          <w:color w:val="000000"/>
          <w:sz w:val="28"/>
        </w:rPr>
        <w:t>
      Если графа С = BY, то графа F = 9 знаков;</w:t>
      </w:r>
    </w:p>
    <w:bookmarkEnd w:id="586"/>
    <w:bookmarkStart w:name="z2173" w:id="587"/>
    <w:p>
      <w:pPr>
        <w:spacing w:after="0"/>
        <w:ind w:left="0"/>
        <w:jc w:val="both"/>
      </w:pPr>
      <w:r>
        <w:rPr>
          <w:rFonts w:ascii="Times New Roman"/>
          <w:b w:val="false"/>
          <w:i w:val="false"/>
          <w:color w:val="000000"/>
          <w:sz w:val="28"/>
        </w:rPr>
        <w:t>
      Если графа С = AM, то графа F = 8 или 10 знаков;</w:t>
      </w:r>
    </w:p>
    <w:bookmarkEnd w:id="587"/>
    <w:bookmarkStart w:name="z2174" w:id="588"/>
    <w:p>
      <w:pPr>
        <w:spacing w:after="0"/>
        <w:ind w:left="0"/>
        <w:jc w:val="both"/>
      </w:pPr>
      <w:r>
        <w:rPr>
          <w:rFonts w:ascii="Times New Roman"/>
          <w:b w:val="false"/>
          <w:i w:val="false"/>
          <w:color w:val="000000"/>
          <w:sz w:val="28"/>
        </w:rPr>
        <w:t>
      Если графа С = KG, то графа F = 14 знаков;</w:t>
      </w:r>
    </w:p>
    <w:bookmarkEnd w:id="588"/>
    <w:bookmarkStart w:name="z2175" w:id="589"/>
    <w:p>
      <w:pPr>
        <w:spacing w:after="0"/>
        <w:ind w:left="0"/>
        <w:jc w:val="both"/>
      </w:pPr>
      <w:r>
        <w:rPr>
          <w:rFonts w:ascii="Times New Roman"/>
          <w:b w:val="false"/>
          <w:i w:val="false"/>
          <w:color w:val="000000"/>
          <w:sz w:val="28"/>
        </w:rPr>
        <w:t>
      по графе F первая цифра кода УНП обозначает код территории по Республике Беларусь.</w:t>
      </w:r>
    </w:p>
    <w:bookmarkEnd w:id="589"/>
    <w:bookmarkStart w:name="z2176" w:id="590"/>
    <w:p>
      <w:pPr>
        <w:spacing w:after="0"/>
        <w:ind w:left="0"/>
        <w:jc w:val="both"/>
      </w:pPr>
      <w:r>
        <w:rPr>
          <w:rFonts w:ascii="Times New Roman"/>
          <w:b w:val="false"/>
          <w:i w:val="false"/>
          <w:color w:val="000000"/>
          <w:sz w:val="28"/>
        </w:rPr>
        <w:t>
      2) Раздел 2:</w:t>
      </w:r>
    </w:p>
    <w:bookmarkEnd w:id="590"/>
    <w:bookmarkStart w:name="z2177" w:id="591"/>
    <w:p>
      <w:pPr>
        <w:spacing w:after="0"/>
        <w:ind w:left="0"/>
        <w:jc w:val="both"/>
      </w:pPr>
      <w:r>
        <w:rPr>
          <w:rFonts w:ascii="Times New Roman"/>
          <w:b w:val="false"/>
          <w:i w:val="false"/>
          <w:color w:val="000000"/>
          <w:sz w:val="28"/>
        </w:rPr>
        <w:t>
      если графа 14 &gt; 0, то и графа 15 &gt; 0;</w:t>
      </w:r>
    </w:p>
    <w:bookmarkEnd w:id="591"/>
    <w:bookmarkStart w:name="z2178" w:id="592"/>
    <w:p>
      <w:pPr>
        <w:spacing w:after="0"/>
        <w:ind w:left="0"/>
        <w:jc w:val="both"/>
      </w:pPr>
      <w:r>
        <w:rPr>
          <w:rFonts w:ascii="Times New Roman"/>
          <w:b w:val="false"/>
          <w:i w:val="false"/>
          <w:color w:val="000000"/>
          <w:sz w:val="28"/>
        </w:rPr>
        <w:t>
      при экспорте графа 20 &lt; графе 16;</w:t>
      </w:r>
    </w:p>
    <w:bookmarkEnd w:id="592"/>
    <w:bookmarkStart w:name="z2179" w:id="593"/>
    <w:p>
      <w:pPr>
        <w:spacing w:after="0"/>
        <w:ind w:left="0"/>
        <w:jc w:val="both"/>
      </w:pPr>
      <w:r>
        <w:rPr>
          <w:rFonts w:ascii="Times New Roman"/>
          <w:b w:val="false"/>
          <w:i w:val="false"/>
          <w:color w:val="000000"/>
          <w:sz w:val="28"/>
        </w:rPr>
        <w:t>
      при импорте графа 20 &gt; графе 16;</w:t>
      </w:r>
    </w:p>
    <w:bookmarkEnd w:id="593"/>
    <w:bookmarkStart w:name="z2180" w:id="594"/>
    <w:p>
      <w:pPr>
        <w:spacing w:after="0"/>
        <w:ind w:left="0"/>
        <w:jc w:val="both"/>
      </w:pPr>
      <w:r>
        <w:rPr>
          <w:rFonts w:ascii="Times New Roman"/>
          <w:b w:val="false"/>
          <w:i w:val="false"/>
          <w:color w:val="000000"/>
          <w:sz w:val="28"/>
        </w:rPr>
        <w:t>
      если графа 24 &gt; 0, то графа А, В, C, D, Е, 1-23, 25 &gt; 0.</w:t>
      </w:r>
    </w:p>
    <w:bookmarkEnd w:id="5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w:t>
            </w:r>
            <w:r>
              <w:br/>
            </w:r>
            <w:r>
              <w:rPr>
                <w:rFonts w:ascii="Times New Roman"/>
                <w:b w:val="false"/>
                <w:i w:val="false"/>
                <w:color w:val="000000"/>
                <w:sz w:val="20"/>
              </w:rPr>
              <w:t>от "24" января 2020 года № 9</w:t>
            </w:r>
          </w:p>
        </w:tc>
      </w:tr>
    </w:tbl>
    <w:p>
      <w:pPr>
        <w:spacing w:after="0"/>
        <w:ind w:left="0"/>
        <w:jc w:val="both"/>
      </w:pPr>
      <w:r>
        <w:rPr>
          <w:rFonts w:ascii="Times New Roman"/>
          <w:b w:val="false"/>
          <w:i w:val="false"/>
          <w:color w:val="ff0000"/>
          <w:sz w:val="28"/>
        </w:rPr>
        <w:t xml:space="preserve">
      Сноска. Приложение 13 - в редакции приказа Руководителя Бюро национальной статистики Агентства по стратегическому планированию и реформам РК от 24.07.2023 </w:t>
      </w:r>
      <w:r>
        <w:rPr>
          <w:rFonts w:ascii="Times New Roman"/>
          <w:b w:val="false"/>
          <w:i w:val="false"/>
          <w:color w:val="ff0000"/>
          <w:sz w:val="28"/>
        </w:rPr>
        <w:t>№ 11</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541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054100" cy="10541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статистика органдары құпиялылығына кепілдік береді</w:t>
            </w:r>
          </w:p>
          <w:p>
            <w:pPr>
              <w:spacing w:after="20"/>
              <w:ind w:left="20"/>
              <w:jc w:val="both"/>
            </w:pPr>
          </w:p>
          <w:p>
            <w:pPr>
              <w:spacing w:after="20"/>
              <w:ind w:left="20"/>
              <w:jc w:val="both"/>
            </w:pPr>
            <w:r>
              <w:rPr>
                <w:rFonts w:ascii="Times New Roman"/>
                <w:b/>
                <w:i w:val="false"/>
                <w:color w:val="000000"/>
                <w:sz w:val="20"/>
              </w:rPr>
              <w:t>
Конфиденциальность гарантируется органами государственной статистики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министрлігінің</w:t>
            </w:r>
            <w:r>
              <w:rPr>
                <w:rFonts w:ascii="Times New Roman"/>
                <w:b w:val="false"/>
                <w:i w:val="false"/>
                <w:color w:val="000000"/>
                <w:sz w:val="20"/>
              </w:rPr>
              <w:t xml:space="preserve"> Статистика комитеті төрағасының 2020 жылғы "24" қаңтардағы № 9 бұйрығына 13-қосымша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коммерция туралы есеп</w:t>
            </w:r>
          </w:p>
          <w:p>
            <w:pPr>
              <w:spacing w:after="20"/>
              <w:ind w:left="20"/>
              <w:jc w:val="both"/>
            </w:pPr>
            <w:r>
              <w:rPr>
                <w:rFonts w:ascii="Times New Roman"/>
                <w:b w:val="false"/>
                <w:i w:val="false"/>
                <w:color w:val="000000"/>
                <w:sz w:val="20"/>
              </w:rPr>
              <w:t>
Отчет об электронной коммерции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Индексі</w:t>
            </w:r>
          </w:p>
          <w:p>
            <w:pPr>
              <w:spacing w:after="20"/>
              <w:ind w:left="20"/>
              <w:jc w:val="both"/>
            </w:pPr>
          </w:p>
          <w:p>
            <w:pPr>
              <w:spacing w:after="20"/>
              <w:ind w:left="20"/>
              <w:jc w:val="both"/>
            </w:pPr>
            <w:r>
              <w:rPr>
                <w:rFonts w:ascii="Times New Roman"/>
                <w:b/>
                <w:i w:val="false"/>
                <w:color w:val="000000"/>
                <w:sz w:val="20"/>
              </w:rPr>
              <w:t>
Индекс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Э-коммерция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жылдық</w:t>
            </w:r>
          </w:p>
          <w:p>
            <w:pPr>
              <w:spacing w:after="20"/>
              <w:ind w:left="20"/>
              <w:jc w:val="both"/>
            </w:pPr>
          </w:p>
          <w:p>
            <w:pPr>
              <w:spacing w:after="20"/>
              <w:ind w:left="20"/>
              <w:jc w:val="both"/>
            </w:pPr>
            <w:r>
              <w:rPr>
                <w:rFonts w:ascii="Times New Roman"/>
                <w:b/>
                <w:i w:val="false"/>
                <w:color w:val="000000"/>
                <w:sz w:val="20"/>
              </w:rPr>
              <w:t>
годовая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w:t>
            </w:r>
          </w:p>
          <w:p>
            <w:pPr>
              <w:spacing w:after="20"/>
              <w:ind w:left="20"/>
              <w:jc w:val="both"/>
            </w:pPr>
          </w:p>
          <w:p>
            <w:pPr>
              <w:spacing w:after="20"/>
              <w:ind w:left="20"/>
              <w:jc w:val="both"/>
            </w:pPr>
            <w:r>
              <w:rPr>
                <w:rFonts w:ascii="Times New Roman"/>
                <w:b/>
                <w:i w:val="false"/>
                <w:color w:val="000000"/>
                <w:sz w:val="20"/>
              </w:rPr>
              <w:t>
отчетный период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939800" cy="2286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w:t>
            </w:r>
          </w:p>
          <w:p>
            <w:pPr>
              <w:spacing w:after="20"/>
              <w:ind w:left="20"/>
              <w:jc w:val="both"/>
            </w:pPr>
          </w:p>
          <w:p>
            <w:pPr>
              <w:spacing w:after="20"/>
              <w:ind w:left="20"/>
              <w:jc w:val="both"/>
            </w:pPr>
            <w:r>
              <w:rPr>
                <w:rFonts w:ascii="Times New Roman"/>
                <w:b/>
                <w:i w:val="false"/>
                <w:color w:val="000000"/>
                <w:sz w:val="20"/>
              </w:rPr>
              <w:t>
год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(бұдан әрі – ЭҚЖЖ) 45.11, 45.3, 46.21, 46.3, 46.4, 46.5, 46.6, 47.19, 47.4, 47.5, 47.6, 47.7, 49.1, 49.2, 49.3, 49.4, 51.1, 52.2, 53.1, 53.2, 55.1, 55.2, 55.9, 56.1, 56.21, 62.01, 62.09, 63.11, 63.12, 63.9, 64.99.9, 65.1, 65.2, 66.11, 66.19, 66.2, 73.12, 73.2, 77.1, 79.1, 79.9, 85.31, 85.5, 86.10.3, 92.0, 93.13, 94.12 кодтарына сәйкес экономикалық қызметтің негізгі түрі бар Интернет-ресурс арқылы тауарлар мен қызметтерді өткізуді жүзеге асыратын заңды тұлғалар және (немесе) олардың құрылымдық және оқшауланған бөлімшелері саны 100 адамға дейінгілер - іріктемелі әдіспен; саны 100 адамнан асатын - жаппай әдіспен; ЭҚЖЖ 47.91.0 санына қарамастан - жаппай әдіспен, сондай-ақ электрондық коммерция платформаларды (маркетплейс) ұстаушылар мен электронды коммерцияны жүзеге асыратын дара кәсіпкерлер тізім бойынша ұсынады</w:t>
            </w:r>
            <w:r>
              <w:rPr>
                <w:rFonts w:ascii="Times New Roman"/>
                <w:b w:val="false"/>
                <w:i w:val="false"/>
                <w:color w:val="000000"/>
                <w:sz w:val="20"/>
              </w:rPr>
              <w:t>.</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реализацию товаров и услуг через Интернет-ресурс с основным видом экономической деятельности согласно кодам Общего классификатора видов экономической деятельности (далее – ОКЭД) 45.11, 45.3, 46.21, 46.3, 46.4, 46.5, 46.6, 47.19, 47.4, 47.5, 47.6, 47.7, 49.1, 49.2, 49.3, 49.4, 51.1, 52.2, 53.1, 53.2, 55.1, 55.2, 55.9, 56.1, 56.21, 62.01, 62.09, 63.11, 63.12, 63.9, 64.99.9, 65.1, 65.2, 66.11, 66.19, 66.2, 73.12, 73.2, 77.1, 79.1, 79.9, 85.31, 85.5, 86.10.3, 92.0, 93.13, 94.12 с численностью до 100 человек - выборочным методом, с численностью свыше 100 человек – сплошным методом, ОКЭД 47.91.0 независимо от численности - сплошным методом, а также держатели платформ (маркетплейс) и индивидуальные предприниматели осуществляющие электронную коммерцию– по списку.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25 ақпанға (қоса алғанда) дейін</w:t>
            </w:r>
          </w:p>
          <w:p>
            <w:pPr>
              <w:spacing w:after="20"/>
              <w:ind w:left="20"/>
              <w:jc w:val="both"/>
            </w:pPr>
            <w:r>
              <w:rPr>
                <w:rFonts w:ascii="Times New Roman"/>
                <w:b w:val="false"/>
                <w:i w:val="false"/>
                <w:color w:val="000000"/>
                <w:sz w:val="20"/>
              </w:rPr>
              <w:t>
Срок представления – до 25 февраля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54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654300" cy="381000"/>
                                </a:xfrm>
                                <a:prstGeom prst="rect">
                                  <a:avLst/>
                                </a:prstGeom>
                              </pic:spPr>
                            </pic:pic>
                          </a:graphicData>
                        </a:graphic>
                      </wp:inline>
                    </w:drawing>
                  </w:r>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ЖНС коды</w:t>
            </w:r>
          </w:p>
          <w:p>
            <w:pPr>
              <w:spacing w:after="20"/>
              <w:ind w:left="20"/>
              <w:jc w:val="both"/>
            </w:pPr>
            <w:r>
              <w:rPr>
                <w:rFonts w:ascii="Times New Roman"/>
                <w:b w:val="false"/>
                <w:i w:val="false"/>
                <w:color w:val="000000"/>
                <w:sz w:val="20"/>
              </w:rPr>
              <w:t>
Код ИИН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54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654300" cy="381000"/>
                                </a:xfrm>
                                <a:prstGeom prst="rect">
                                  <a:avLst/>
                                </a:prstGeom>
                              </pic:spPr>
                            </pic:pic>
                          </a:graphicData>
                        </a:graphic>
                      </wp:inline>
                    </w:drawing>
                  </w:r>
                </w:p>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 Сіз тауарлар мен қызметтерді Интернет арқылы өткізесіз бе?</w:t>
      </w:r>
    </w:p>
    <w:p>
      <w:pPr>
        <w:spacing w:after="0"/>
        <w:ind w:left="0"/>
        <w:jc w:val="both"/>
      </w:pPr>
      <w:r>
        <w:rPr>
          <w:rFonts w:ascii="Times New Roman"/>
          <w:b w:val="false"/>
          <w:i w:val="false"/>
          <w:color w:val="000000"/>
          <w:sz w:val="28"/>
        </w:rPr>
        <w:t>
      Реализуете ли Вы товары и услуги через Интернет?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Иә</w:t>
            </w:r>
          </w:p>
          <w:p>
            <w:pPr>
              <w:spacing w:after="20"/>
              <w:ind w:left="20"/>
              <w:jc w:val="both"/>
            </w:pPr>
          </w:p>
          <w:p>
            <w:pPr>
              <w:spacing w:after="20"/>
              <w:ind w:left="20"/>
              <w:jc w:val="both"/>
            </w:pPr>
            <w:r>
              <w:rPr>
                <w:rFonts w:ascii="Times New Roman"/>
                <w:b/>
                <w:i w:val="false"/>
                <w:color w:val="000000"/>
                <w:sz w:val="20"/>
              </w:rPr>
              <w:t>
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03200" cy="190500"/>
                          </a:xfrm>
                          <a:prstGeom prst="rect">
                            <a:avLst/>
                          </a:prstGeom>
                        </pic:spPr>
                      </pic:pic>
                    </a:graphicData>
                  </a:graphic>
                </wp:inline>
              </w:drawing>
            </w:r>
          </w:p>
          <w:p>
            <w:pPr>
              <w:spacing w:after="0"/>
              <w:ind w:left="0"/>
              <w:jc w:val="both"/>
            </w:pPr>
            <w:r>
              <w:rPr>
                <w:rFonts w:ascii="Times New Roman"/>
                <w:b/>
                <w:i w:val="false"/>
                <w:color w:val="000000"/>
                <w:sz w:val="20"/>
              </w:rPr>
              <w:t>А Модулі</w:t>
            </w:r>
          </w:p>
          <w:p>
            <w:pPr>
              <w:spacing w:after="20"/>
              <w:ind w:left="20"/>
              <w:jc w:val="both"/>
            </w:pPr>
          </w:p>
          <w:p>
            <w:pPr>
              <w:spacing w:after="20"/>
              <w:ind w:left="20"/>
              <w:jc w:val="both"/>
            </w:pP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03200" cy="190500"/>
                          </a:xfrm>
                          <a:prstGeom prst="rect">
                            <a:avLst/>
                          </a:prstGeom>
                        </pic:spPr>
                      </pic:pic>
                    </a:graphicData>
                  </a:graphic>
                </wp:inline>
              </w:drawing>
            </w:r>
          </w:p>
          <w:p>
            <w:pPr>
              <w:spacing w:after="0"/>
              <w:ind w:left="0"/>
              <w:jc w:val="both"/>
            </w:pPr>
            <w:r>
              <w:rPr>
                <w:rFonts w:ascii="Times New Roman"/>
                <w:b w:val="false"/>
                <w:i w:val="false"/>
                <w:color w:val="000000"/>
                <w:sz w:val="20"/>
              </w:rPr>
              <w:t>Модуль 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Жоқ</w:t>
            </w:r>
          </w:p>
          <w:p>
            <w:pPr>
              <w:spacing w:after="20"/>
              <w:ind w:left="20"/>
              <w:jc w:val="both"/>
            </w:pPr>
          </w:p>
          <w:p>
            <w:pPr>
              <w:spacing w:after="20"/>
              <w:ind w:left="20"/>
              <w:jc w:val="both"/>
            </w:pPr>
            <w:r>
              <w:rPr>
                <w:rFonts w:ascii="Times New Roman"/>
                <w:b/>
                <w:i w:val="false"/>
                <w:color w:val="000000"/>
                <w:sz w:val="20"/>
              </w:rPr>
              <w:t>
Нет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03200" cy="190500"/>
                          </a:xfrm>
                          <a:prstGeom prst="rect">
                            <a:avLst/>
                          </a:prstGeom>
                        </pic:spPr>
                      </pic:pic>
                    </a:graphicData>
                  </a:graphic>
                </wp:inline>
              </w:drawing>
            </w:r>
          </w:p>
          <w:p>
            <w:pPr>
              <w:spacing w:after="0"/>
              <w:ind w:left="0"/>
              <w:jc w:val="both"/>
            </w:pPr>
            <w:r>
              <w:rPr>
                <w:rFonts w:ascii="Times New Roman"/>
                <w:b/>
                <w:i w:val="false"/>
                <w:color w:val="000000"/>
                <w:sz w:val="20"/>
              </w:rPr>
              <w:t>2- сұрақ</w:t>
            </w:r>
          </w:p>
          <w:p>
            <w:pPr>
              <w:spacing w:after="20"/>
              <w:ind w:left="20"/>
              <w:jc w:val="both"/>
            </w:pPr>
          </w:p>
          <w:p>
            <w:pPr>
              <w:spacing w:after="20"/>
              <w:ind w:left="20"/>
              <w:jc w:val="both"/>
            </w:pP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03200" cy="190500"/>
                          </a:xfrm>
                          <a:prstGeom prst="rect">
                            <a:avLst/>
                          </a:prstGeom>
                        </pic:spPr>
                      </pic:pic>
                    </a:graphicData>
                  </a:graphic>
                </wp:inline>
              </w:drawing>
            </w:r>
          </w:p>
          <w:p>
            <w:pPr>
              <w:spacing w:after="0"/>
              <w:ind w:left="0"/>
              <w:jc w:val="both"/>
            </w:pPr>
            <w:r>
              <w:rPr>
                <w:rFonts w:ascii="Times New Roman"/>
                <w:b w:val="false"/>
                <w:i w:val="false"/>
                <w:color w:val="000000"/>
                <w:sz w:val="20"/>
              </w:rPr>
              <w:t>вопрос 2</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Сіз электрондық коммерция платформасының (маркетплейс) иесі болып табыласыз ба?</w:t>
      </w:r>
    </w:p>
    <w:p>
      <w:pPr>
        <w:spacing w:after="0"/>
        <w:ind w:left="0"/>
        <w:jc w:val="both"/>
      </w:pPr>
      <w:r>
        <w:rPr>
          <w:rFonts w:ascii="Times New Roman"/>
          <w:b w:val="false"/>
          <w:i w:val="false"/>
          <w:color w:val="000000"/>
          <w:sz w:val="28"/>
        </w:rPr>
        <w:t>
      Являетесь ли Вы держателем платформы электронной коммерции (маркетплейс)?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коммерцияның онлайн платформасы (маркетплейс) – бұл делдал ретінде әрекет ететін және интернет арқылы қатысушылардың көп жақты нарығында сұраныс пен ұсынысты (тауарларды, қызметтерді және/немесе ақпаратты) салыстыруға мүмкіндік беретін сандық алаң)</w:t>
      </w:r>
    </w:p>
    <w:p>
      <w:pPr>
        <w:spacing w:after="0"/>
        <w:ind w:left="0"/>
        <w:jc w:val="both"/>
      </w:pPr>
      <w:r>
        <w:rPr>
          <w:rFonts w:ascii="Times New Roman"/>
          <w:b w:val="false"/>
          <w:i w:val="false"/>
          <w:color w:val="000000"/>
          <w:sz w:val="28"/>
        </w:rPr>
        <w:t>
      (онлайн платформа электронной коммерции (маркетплейс) – это цифровая площадка, выступающая в роли посредника и дающая сопоставлять спрос и предложения (товаров, услуг и/или информации) на многостроннем рынке участников через Интернет)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Иә</w:t>
            </w:r>
          </w:p>
          <w:p>
            <w:pPr>
              <w:spacing w:after="20"/>
              <w:ind w:left="20"/>
              <w:jc w:val="both"/>
            </w:pPr>
          </w:p>
          <w:p>
            <w:pPr>
              <w:spacing w:after="20"/>
              <w:ind w:left="20"/>
              <w:jc w:val="both"/>
            </w:pPr>
            <w:r>
              <w:rPr>
                <w:rFonts w:ascii="Times New Roman"/>
                <w:b/>
                <w:i w:val="false"/>
                <w:color w:val="000000"/>
                <w:sz w:val="20"/>
              </w:rPr>
              <w:t>
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03200" cy="190500"/>
                          </a:xfrm>
                          <a:prstGeom prst="rect">
                            <a:avLst/>
                          </a:prstGeom>
                        </pic:spPr>
                      </pic:pic>
                    </a:graphicData>
                  </a:graphic>
                </wp:inline>
              </w:drawing>
            </w:r>
          </w:p>
          <w:p>
            <w:pPr>
              <w:spacing w:after="0"/>
              <w:ind w:left="0"/>
              <w:jc w:val="both"/>
            </w:pPr>
            <w:r>
              <w:rPr>
                <w:rFonts w:ascii="Times New Roman"/>
                <w:b/>
                <w:i w:val="false"/>
                <w:color w:val="000000"/>
                <w:sz w:val="20"/>
              </w:rPr>
              <w:t>3 -сұрақ</w:t>
            </w:r>
          </w:p>
          <w:p>
            <w:pPr>
              <w:spacing w:after="20"/>
              <w:ind w:left="20"/>
              <w:jc w:val="both"/>
            </w:pPr>
          </w:p>
          <w:p>
            <w:pPr>
              <w:spacing w:after="20"/>
              <w:ind w:left="20"/>
              <w:jc w:val="both"/>
            </w:pP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03200" cy="190500"/>
                          </a:xfrm>
                          <a:prstGeom prst="rect">
                            <a:avLst/>
                          </a:prstGeom>
                        </pic:spPr>
                      </pic:pic>
                    </a:graphicData>
                  </a:graphic>
                </wp:inline>
              </w:drawing>
            </w:r>
          </w:p>
          <w:p>
            <w:pPr>
              <w:spacing w:after="0"/>
              <w:ind w:left="0"/>
              <w:jc w:val="both"/>
            </w:pPr>
            <w:r>
              <w:rPr>
                <w:rFonts w:ascii="Times New Roman"/>
                <w:b w:val="false"/>
                <w:i w:val="false"/>
                <w:color w:val="000000"/>
                <w:sz w:val="20"/>
              </w:rPr>
              <w:t>вопрос 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жоқ</w:t>
            </w:r>
          </w:p>
          <w:p>
            <w:pPr>
              <w:spacing w:after="20"/>
              <w:ind w:left="20"/>
              <w:jc w:val="both"/>
            </w:pPr>
          </w:p>
          <w:p>
            <w:pPr>
              <w:spacing w:after="20"/>
              <w:ind w:left="20"/>
              <w:jc w:val="both"/>
            </w:pPr>
            <w:r>
              <w:rPr>
                <w:rFonts w:ascii="Times New Roman"/>
                <w:b/>
                <w:i w:val="false"/>
                <w:color w:val="000000"/>
                <w:sz w:val="20"/>
              </w:rPr>
              <w:t>
Нет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03200" cy="190500"/>
                          </a:xfrm>
                          <a:prstGeom prst="rect">
                            <a:avLst/>
                          </a:prstGeom>
                        </pic:spPr>
                      </pic:pic>
                    </a:graphicData>
                  </a:graphic>
                </wp:inline>
              </w:drawing>
            </w:r>
          </w:p>
          <w:p>
            <w:pPr>
              <w:spacing w:after="0"/>
              <w:ind w:left="0"/>
              <w:jc w:val="both"/>
            </w:pPr>
            <w:r>
              <w:rPr>
                <w:rFonts w:ascii="Times New Roman"/>
                <w:b/>
                <w:i w:val="false"/>
                <w:color w:val="000000"/>
                <w:sz w:val="20"/>
              </w:rPr>
              <w:t>сауалнаманың аяқталуы</w:t>
            </w:r>
          </w:p>
          <w:p>
            <w:pPr>
              <w:spacing w:after="20"/>
              <w:ind w:left="20"/>
              <w:jc w:val="both"/>
            </w:pPr>
          </w:p>
          <w:p>
            <w:pPr>
              <w:spacing w:after="20"/>
              <w:ind w:left="20"/>
              <w:jc w:val="both"/>
            </w:pP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03200" cy="190500"/>
                          </a:xfrm>
                          <a:prstGeom prst="rect">
                            <a:avLst/>
                          </a:prstGeom>
                        </pic:spPr>
                      </pic:pic>
                    </a:graphicData>
                  </a:graphic>
                </wp:inline>
              </w:drawing>
            </w:r>
          </w:p>
          <w:p>
            <w:pPr>
              <w:spacing w:after="0"/>
              <w:ind w:left="0"/>
              <w:jc w:val="both"/>
            </w:pPr>
            <w:r>
              <w:rPr>
                <w:rFonts w:ascii="Times New Roman"/>
                <w:b w:val="false"/>
                <w:i w:val="false"/>
                <w:color w:val="000000"/>
                <w:sz w:val="20"/>
              </w:rPr>
              <w:t>окончание опроса</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Сіз жолаушылар тасымалын ақпараттық сүйемелдеуді ұйымдастыру жөніндегі қызметті жүзеге асыратын электрондық коммерция платформасының (маркетплейс) иесі болып табыласыз ба (кәсіпорындар тізім бойынша толтырады)?</w:t>
      </w:r>
    </w:p>
    <w:p>
      <w:pPr>
        <w:spacing w:after="0"/>
        <w:ind w:left="0"/>
        <w:jc w:val="both"/>
      </w:pPr>
      <w:r>
        <w:rPr>
          <w:rFonts w:ascii="Times New Roman"/>
          <w:b w:val="false"/>
          <w:i w:val="false"/>
          <w:color w:val="000000"/>
          <w:sz w:val="28"/>
        </w:rPr>
        <w:t>
      Являетесь ли Вы держателем платформы электронной коммерции (маркетплейс), осуществляющей деятельность по организации и информационного сопровождения перевозки пассажиров (заполняют предприятия по списку)?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Иә</w:t>
            </w:r>
          </w:p>
          <w:p>
            <w:pPr>
              <w:spacing w:after="20"/>
              <w:ind w:left="20"/>
              <w:jc w:val="both"/>
            </w:pPr>
          </w:p>
          <w:p>
            <w:pPr>
              <w:spacing w:after="20"/>
              <w:ind w:left="20"/>
              <w:jc w:val="both"/>
            </w:pPr>
            <w:r>
              <w:rPr>
                <w:rFonts w:ascii="Times New Roman"/>
                <w:b/>
                <w:i w:val="false"/>
                <w:color w:val="000000"/>
                <w:sz w:val="20"/>
              </w:rPr>
              <w:t>
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03200" cy="190500"/>
                          </a:xfrm>
                          <a:prstGeom prst="rect">
                            <a:avLst/>
                          </a:prstGeom>
                        </pic:spPr>
                      </pic:pic>
                    </a:graphicData>
                  </a:graphic>
                </wp:inline>
              </w:drawing>
            </w:r>
          </w:p>
          <w:p>
            <w:pPr>
              <w:spacing w:after="0"/>
              <w:ind w:left="0"/>
              <w:jc w:val="both"/>
            </w:pPr>
            <w:r>
              <w:rPr>
                <w:rFonts w:ascii="Times New Roman"/>
                <w:b/>
                <w:i w:val="false"/>
                <w:color w:val="000000"/>
                <w:sz w:val="20"/>
              </w:rPr>
              <w:t>В, С Модулі</w:t>
            </w:r>
          </w:p>
          <w:p>
            <w:pPr>
              <w:spacing w:after="20"/>
              <w:ind w:left="20"/>
              <w:jc w:val="both"/>
            </w:pPr>
          </w:p>
          <w:p>
            <w:pPr>
              <w:spacing w:after="20"/>
              <w:ind w:left="20"/>
              <w:jc w:val="both"/>
            </w:pP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03200" cy="190500"/>
                          </a:xfrm>
                          <a:prstGeom prst="rect">
                            <a:avLst/>
                          </a:prstGeom>
                        </pic:spPr>
                      </pic:pic>
                    </a:graphicData>
                  </a:graphic>
                </wp:inline>
              </w:drawing>
            </w:r>
          </w:p>
          <w:p>
            <w:pPr>
              <w:spacing w:after="0"/>
              <w:ind w:left="0"/>
              <w:jc w:val="both"/>
            </w:pPr>
            <w:r>
              <w:rPr>
                <w:rFonts w:ascii="Times New Roman"/>
                <w:b w:val="false"/>
                <w:i w:val="false"/>
                <w:color w:val="000000"/>
                <w:sz w:val="20"/>
              </w:rPr>
              <w:t>Модуль В, С</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Жоқ</w:t>
            </w:r>
          </w:p>
          <w:p>
            <w:pPr>
              <w:spacing w:after="20"/>
              <w:ind w:left="20"/>
              <w:jc w:val="both"/>
            </w:pPr>
          </w:p>
          <w:p>
            <w:pPr>
              <w:spacing w:after="20"/>
              <w:ind w:left="20"/>
              <w:jc w:val="both"/>
            </w:pPr>
            <w:r>
              <w:rPr>
                <w:rFonts w:ascii="Times New Roman"/>
                <w:b/>
                <w:i w:val="false"/>
                <w:color w:val="000000"/>
                <w:sz w:val="20"/>
              </w:rPr>
              <w:t>
Нет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03200" cy="190500"/>
                          </a:xfrm>
                          <a:prstGeom prst="rect">
                            <a:avLst/>
                          </a:prstGeom>
                        </pic:spPr>
                      </pic:pic>
                    </a:graphicData>
                  </a:graphic>
                </wp:inline>
              </w:drawing>
            </w:r>
          </w:p>
          <w:p>
            <w:pPr>
              <w:spacing w:after="0"/>
              <w:ind w:left="0"/>
              <w:jc w:val="both"/>
            </w:pPr>
            <w:r>
              <w:rPr>
                <w:rFonts w:ascii="Times New Roman"/>
                <w:b/>
                <w:i w:val="false"/>
                <w:color w:val="000000"/>
                <w:sz w:val="20"/>
              </w:rPr>
              <w:t>В Модулі</w:t>
            </w:r>
          </w:p>
          <w:p>
            <w:pPr>
              <w:spacing w:after="20"/>
              <w:ind w:left="20"/>
              <w:jc w:val="both"/>
            </w:pPr>
          </w:p>
          <w:p>
            <w:pPr>
              <w:spacing w:after="20"/>
              <w:ind w:left="20"/>
              <w:jc w:val="both"/>
            </w:pP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03200" cy="190500"/>
                          </a:xfrm>
                          <a:prstGeom prst="rect">
                            <a:avLst/>
                          </a:prstGeom>
                        </pic:spPr>
                      </pic:pic>
                    </a:graphicData>
                  </a:graphic>
                </wp:inline>
              </w:drawing>
            </w:r>
          </w:p>
          <w:p>
            <w:pPr>
              <w:spacing w:after="0"/>
              <w:ind w:left="0"/>
              <w:jc w:val="both"/>
            </w:pPr>
            <w:r>
              <w:rPr>
                <w:rFonts w:ascii="Times New Roman"/>
                <w:b w:val="false"/>
                <w:i w:val="false"/>
                <w:color w:val="000000"/>
                <w:sz w:val="20"/>
              </w:rPr>
              <w:t>Модуль В</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 МЕН ҚЫЗМЕТТЕРДІ САТУДЫ ЖҮЗЕГЕ АСЫРАТЫН КӘСІПОРЫНДАРҒА АРНАЛҒАН</w:t>
            </w:r>
          </w:p>
          <w:p>
            <w:pPr>
              <w:spacing w:after="20"/>
              <w:ind w:left="20"/>
              <w:jc w:val="both"/>
            </w:pPr>
            <w:r>
              <w:rPr>
                <w:rFonts w:ascii="Times New Roman"/>
                <w:b w:val="false"/>
                <w:i w:val="false"/>
                <w:color w:val="000000"/>
                <w:sz w:val="20"/>
              </w:rPr>
              <w:t>
</w:t>
            </w:r>
            <w:r>
              <w:rPr>
                <w:rFonts w:ascii="Times New Roman"/>
                <w:b/>
                <w:i w:val="false"/>
                <w:color w:val="000000"/>
                <w:sz w:val="20"/>
              </w:rPr>
              <w:t>"A" МОДУЛІ</w:t>
            </w:r>
          </w:p>
          <w:p>
            <w:pPr>
              <w:spacing w:after="20"/>
              <w:ind w:left="20"/>
              <w:jc w:val="both"/>
            </w:pPr>
            <w:r>
              <w:rPr>
                <w:rFonts w:ascii="Times New Roman"/>
                <w:b w:val="false"/>
                <w:i w:val="false"/>
                <w:color w:val="000000"/>
                <w:sz w:val="20"/>
              </w:rPr>
              <w:t>
МОДУЛЬ "A" ДЛЯ ПРЕДПРИЯТИЙ ОСУЩЕСТВЛЯЮЩИХ РЕАЛИЗАЦИЮ ТОВАРОВ И УСЛУГ</w:t>
            </w:r>
          </w:p>
          <w:p>
            <w:pPr>
              <w:spacing w:after="20"/>
              <w:ind w:left="20"/>
              <w:jc w:val="both"/>
            </w:pPr>
            <w:r>
              <w:rPr>
                <w:rFonts w:ascii="Times New Roman"/>
                <w:b w:val="false"/>
                <w:i w:val="false"/>
                <w:color w:val="000000"/>
                <w:sz w:val="20"/>
              </w:rPr>
              <w:t>
</w:t>
            </w:r>
            <w:r>
              <w:rPr>
                <w:rFonts w:ascii="Times New Roman"/>
                <w:b/>
                <w:i w:val="false"/>
                <w:color w:val="000000"/>
                <w:sz w:val="20"/>
              </w:rPr>
              <w:t>(бұл модуль электрондық коммерция платформасының (маркетплейс) ұстаушыларымен толтырылмайды)</w:t>
            </w:r>
          </w:p>
          <w:p>
            <w:pPr>
              <w:spacing w:after="20"/>
              <w:ind w:left="20"/>
              <w:jc w:val="both"/>
            </w:pPr>
            <w:r>
              <w:rPr>
                <w:rFonts w:ascii="Times New Roman"/>
                <w:b w:val="false"/>
                <w:i w:val="false"/>
                <w:color w:val="000000"/>
                <w:sz w:val="20"/>
              </w:rPr>
              <w:t>
(данный модуль не заполняется держателями платформы электронной коммерции (маркетплейс))</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Сіздің кәсіпорныңыз тауарлар мен қызметтерді өткізу үшін өз интернет-ресурсын немесе басқа ұйымның электрондық коммерция платформасын (маркетплейсін) пайдаланатынын көрсетіңіз? (бірнеше нұсқаны таңдауға болады)</w:t>
      </w:r>
    </w:p>
    <w:p>
      <w:pPr>
        <w:spacing w:after="0"/>
        <w:ind w:left="0"/>
        <w:jc w:val="both"/>
      </w:pPr>
      <w:r>
        <w:rPr>
          <w:rFonts w:ascii="Times New Roman"/>
          <w:b w:val="false"/>
          <w:i w:val="false"/>
          <w:color w:val="000000"/>
          <w:sz w:val="28"/>
        </w:rPr>
        <w:t>
      Укажите, использует ли Ваше предприятие собственный Интернет-ресурс или платформу электронной коммерции (маркетплейс) сторонней организации для реализации товаров и услуг? (можно выбрать несколько вариантов)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 меншікті </w:t>
      </w:r>
      <w:r>
        <w:rPr>
          <w:rFonts w:ascii="Times New Roman"/>
          <w:b w:val="false"/>
          <w:i w:val="false"/>
          <w:color w:val="000000"/>
          <w:sz w:val="28"/>
        </w:rPr>
        <w:t xml:space="preserve">Интернет-ресурс </w:t>
      </w:r>
      <w:r>
        <w:rPr>
          <w:rFonts w:ascii="Times New Roman"/>
          <w:b/>
          <w:i w:val="false"/>
          <w:color w:val="000000"/>
          <w:sz w:val="28"/>
        </w:rPr>
        <w:t>Иә</w:t>
      </w:r>
      <w:r>
        <w:rPr>
          <w:rFonts w:ascii="Times New Roman"/>
          <w:b w:val="false"/>
          <w:i w:val="false"/>
          <w:color w:val="000000"/>
          <w:sz w:val="28"/>
        </w:rPr>
        <w:t xml:space="preserve">/Да </w:t>
      </w:r>
    </w:p>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79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собственный Интернет-ресурс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(корпоративтік сайт)</w:t>
      </w:r>
    </w:p>
    <w:p>
      <w:pPr>
        <w:spacing w:after="0"/>
        <w:ind w:left="0"/>
        <w:jc w:val="both"/>
      </w:pPr>
      <w:r>
        <w:rPr>
          <w:rFonts w:ascii="Times New Roman"/>
          <w:b w:val="false"/>
          <w:i w:val="false"/>
          <w:color w:val="000000"/>
          <w:sz w:val="28"/>
        </w:rPr>
        <w:t>
      (корпоративный сайт)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4.2 басқа ұйымның электрондық коммерция платформасы (маркетплейс) Иә</w:t>
      </w:r>
      <w:r>
        <w:rPr>
          <w:rFonts w:ascii="Times New Roman"/>
          <w:b w:val="false"/>
          <w:i w:val="false"/>
          <w:color w:val="000000"/>
          <w:sz w:val="28"/>
        </w:rPr>
        <w:t xml:space="preserve">/Да </w:t>
      </w:r>
    </w:p>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79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платформу электронной коммерции (маркетплейс) сторонней организации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коммерцияның онлайн платформасы (маркетплейс) – бұл делдал ретінде әрекет ететін және қатысушылардың көпжақты нарығындағы сұраныс пен ұсынысты (тауарларды, қызметтерді және/немесе ақпаратты) Интернет арқылы мысалы, Tickets.kz (Тикетс.кз), Ticketon.kz (Тикетон.кз), Lamoda.kz (Ламода.кз), Uber (Убер), Yandex (Яндекс.кз) салыстыруғ</w:t>
      </w:r>
      <w:r>
        <w:rPr>
          <w:rFonts w:ascii="Times New Roman"/>
          <w:b/>
          <w:i w:val="false"/>
          <w:color w:val="000000"/>
          <w:sz w:val="28"/>
        </w:rPr>
        <w:t>а мүмкіндік беретін сандық алаң</w:t>
      </w:r>
      <w:r>
        <w:rPr>
          <w:rFonts w:ascii="Times New Roman"/>
          <w:b/>
          <w:i w:val="false"/>
          <w:color w:val="000000"/>
          <w:sz w:val="28"/>
        </w:rPr>
        <w:t>)</w:t>
      </w:r>
    </w:p>
    <w:p>
      <w:pPr>
        <w:spacing w:after="0"/>
        <w:ind w:left="0"/>
        <w:jc w:val="both"/>
      </w:pPr>
      <w:r>
        <w:rPr>
          <w:rFonts w:ascii="Times New Roman"/>
          <w:b w:val="false"/>
          <w:i w:val="false"/>
          <w:color w:val="000000"/>
          <w:sz w:val="28"/>
        </w:rPr>
        <w:t>
      (Онлайн платформа электронной коммерции (маркетплейс) – это цифровая площадка, выступающая в роли посредника и дающая возможность сопоставлять спрос и предложения (товаров, услуг и/или информации) на многостроннем рынке участников через Интернет например, Tickets.kz (Тикетс.кз), Ticketon.kz (Тикетон.кз), Lamoda.kz (Ламода.кз), Uber (Убер), Yandex (Яндекс.кз))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4.1.2 тауарларды өткізу үшін Иә</w:t>
      </w:r>
      <w:r>
        <w:rPr>
          <w:rFonts w:ascii="Times New Roman"/>
          <w:b w:val="false"/>
          <w:i w:val="false"/>
          <w:color w:val="000000"/>
          <w:sz w:val="28"/>
        </w:rPr>
        <w:t xml:space="preserve">/Да </w:t>
      </w:r>
    </w:p>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79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реализации товаров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4.2.2 қызметтерді іске асыру үшін Иә</w:t>
      </w:r>
      <w:r>
        <w:rPr>
          <w:rFonts w:ascii="Times New Roman"/>
          <w:b w:val="false"/>
          <w:i w:val="false"/>
          <w:color w:val="000000"/>
          <w:sz w:val="28"/>
        </w:rPr>
        <w:t xml:space="preserve">/Да </w:t>
      </w:r>
    </w:p>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79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реализации услуг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Меншікті Интернет-ресурсы арқылы тауарларды өткізу көлемін көрсетіңіз, мың теңгемен</w:t>
      </w:r>
    </w:p>
    <w:p>
      <w:pPr>
        <w:spacing w:after="0"/>
        <w:ind w:left="0"/>
        <w:jc w:val="both"/>
      </w:pPr>
      <w:r>
        <w:rPr>
          <w:rFonts w:ascii="Times New Roman"/>
          <w:b w:val="false"/>
          <w:i w:val="false"/>
          <w:color w:val="000000"/>
          <w:sz w:val="28"/>
        </w:rPr>
        <w:t>
      Укажите объем реализации товаров через собственный Интернет-ресурс, в тысячах тенге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(Барлық тапсырыс бойынша тек қана өз веб –сайты арқылы алынған тауарлар мен қызметтерді өткізу көлемі көрсетіледі (қосылған құн салығынсыз). Тауарлар мен көрсетілетін қызметтерді өткізу көлемі төлем тәсілдеріне қарамастан сатылған тауарлар, өнімдер және көрсетілген қызметтер үшін алынған ақшалай түсімнің сомасын сипаттайды) </w:t>
      </w:r>
    </w:p>
    <w:p>
      <w:pPr>
        <w:spacing w:after="0"/>
        <w:ind w:left="0"/>
        <w:jc w:val="both"/>
      </w:pPr>
      <w:r>
        <w:rPr>
          <w:rFonts w:ascii="Times New Roman"/>
          <w:b w:val="false"/>
          <w:i w:val="false"/>
          <w:color w:val="000000"/>
          <w:sz w:val="28"/>
        </w:rPr>
        <w:t>
      (Отражается объем реализации товаров и услуг, полученный по всем заказам только через собственный веб –сайт (без налога на добавленную стоимость. Объем реализации товаров и услуг характеризует сумму денежной выручки, полученной за проданные товары, продукцию и оказанные услуги вне зависимости способов оплаты)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5.1 интернет желісі арқылы бөлшек сауда </w:t>
            </w:r>
          </w:p>
          <w:p>
            <w:pPr>
              <w:spacing w:after="20"/>
              <w:ind w:left="20"/>
              <w:jc w:val="both"/>
            </w:pPr>
            <w:r>
              <w:rPr>
                <w:rFonts w:ascii="Times New Roman"/>
                <w:b w:val="false"/>
                <w:i w:val="false"/>
                <w:color w:val="000000"/>
                <w:sz w:val="20"/>
              </w:rPr>
              <w:t>
розничная торговля через сеть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206500" cy="355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(кәсіпкерлік қызметпен байланысты емес жеке пайдалануға арналған тауарларды өткізу жөніндегі кәсіпкерлік қызмет)</w:t>
      </w:r>
    </w:p>
    <w:p>
      <w:pPr>
        <w:spacing w:after="0"/>
        <w:ind w:left="0"/>
        <w:jc w:val="both"/>
      </w:pPr>
      <w:r>
        <w:rPr>
          <w:rFonts w:ascii="Times New Roman"/>
          <w:b w:val="false"/>
          <w:i w:val="false"/>
          <w:color w:val="000000"/>
          <w:sz w:val="28"/>
        </w:rPr>
        <w:t>
      (предпринимательская деятельность по реализации товаров, предназначенных для использования в личных целях, не связанных с предпринимательской деятельностью)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интернет желісі арқылы көтерме сауда</w:t>
            </w:r>
          </w:p>
          <w:p>
            <w:pPr>
              <w:spacing w:after="20"/>
              <w:ind w:left="20"/>
              <w:jc w:val="both"/>
            </w:pPr>
            <w:r>
              <w:rPr>
                <w:rFonts w:ascii="Times New Roman"/>
                <w:b w:val="false"/>
                <w:i w:val="false"/>
                <w:color w:val="000000"/>
                <w:sz w:val="20"/>
              </w:rPr>
              <w:t>
оптовая торговля через сеть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206500" cy="355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(кейіннен сатуға арналған тауарларды өткіз</w:t>
      </w:r>
      <w:r>
        <w:rPr>
          <w:rFonts w:ascii="Times New Roman"/>
          <w:b/>
          <w:i w:val="false"/>
          <w:color w:val="000000"/>
          <w:sz w:val="28"/>
        </w:rPr>
        <w:t>у жөніндегі кәсіпкерлік қызмет)</w:t>
      </w:r>
    </w:p>
    <w:p>
      <w:pPr>
        <w:spacing w:after="0"/>
        <w:ind w:left="0"/>
        <w:jc w:val="both"/>
      </w:pPr>
      <w:r>
        <w:rPr>
          <w:rFonts w:ascii="Times New Roman"/>
          <w:b w:val="false"/>
          <w:i w:val="false"/>
          <w:color w:val="000000"/>
          <w:sz w:val="28"/>
        </w:rPr>
        <w:t>
      (предпринимательская деятельность по реализации товаров, предназначенных для последующей продажи)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Меншікті Интернет-ресурсыңызға келіп түскен тауарларға тапсырыстар санын көрсетіңіз, бірлік</w:t>
      </w:r>
    </w:p>
    <w:p>
      <w:pPr>
        <w:spacing w:after="0"/>
        <w:ind w:left="0"/>
        <w:jc w:val="both"/>
      </w:pPr>
      <w:r>
        <w:rPr>
          <w:rFonts w:ascii="Times New Roman"/>
          <w:b w:val="false"/>
          <w:i w:val="false"/>
          <w:color w:val="000000"/>
          <w:sz w:val="28"/>
        </w:rPr>
        <w:t>
      Укажите количество заказов на товары,поступивших на собственный Интернет-ресурс, единиц</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(Тапсырыс тұтынушының белгілі бір түрдегі және сападағы тауарды, өнімді жасау, жеткізу, сату немесе жұмысты орындау, қызмет көрсету туралы ұсынысын орналастыру. Бір тапсырыс бір немесе бірнеше өнімді сатып алуды қамтиды) </w:t>
      </w:r>
    </w:p>
    <w:p>
      <w:pPr>
        <w:spacing w:after="0"/>
        <w:ind w:left="0"/>
        <w:jc w:val="both"/>
      </w:pPr>
      <w:r>
        <w:rPr>
          <w:rFonts w:ascii="Times New Roman"/>
          <w:b w:val="false"/>
          <w:i w:val="false"/>
          <w:color w:val="000000"/>
          <w:sz w:val="28"/>
        </w:rPr>
        <w:t>
      (Заказом считается размещение предложения потребителя изготовить, поставить, продать ему продукцию, товар определенного вида и качества или выполнить работу, оказать услуги. Один заказ включает покупку одного или нескольких товаров)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6.1интернет желісі арқылы бөлшек сауда</w:t>
            </w:r>
          </w:p>
          <w:p>
            <w:pPr>
              <w:spacing w:after="20"/>
              <w:ind w:left="20"/>
              <w:jc w:val="both"/>
            </w:pPr>
            <w:r>
              <w:rPr>
                <w:rFonts w:ascii="Times New Roman"/>
                <w:b w:val="false"/>
                <w:i w:val="false"/>
                <w:color w:val="000000"/>
                <w:sz w:val="20"/>
              </w:rPr>
              <w:t>
розничная торговля через сеть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2065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 интернет желісі арқылы көтерме сауда</w:t>
            </w:r>
          </w:p>
          <w:p>
            <w:pPr>
              <w:spacing w:after="20"/>
              <w:ind w:left="20"/>
              <w:jc w:val="both"/>
            </w:pPr>
            <w:r>
              <w:rPr>
                <w:rFonts w:ascii="Times New Roman"/>
                <w:b w:val="false"/>
                <w:i w:val="false"/>
                <w:color w:val="000000"/>
                <w:sz w:val="20"/>
              </w:rPr>
              <w:t>
оптовая торговля через сеть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206500" cy="355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7. Меншікті Интернет-ресурсыңыз арқылы өткізілген тауарлар туралы ақпаратты көрсетіңіз (үшінші тұлғалар үшін электрондық коммерция платформасы арқылы өткізуді есепке алмағанда)</w:t>
      </w:r>
    </w:p>
    <w:p>
      <w:pPr>
        <w:spacing w:after="0"/>
        <w:ind w:left="0"/>
        <w:jc w:val="both"/>
      </w:pPr>
      <w:r>
        <w:rPr>
          <w:rFonts w:ascii="Times New Roman"/>
          <w:b w:val="false"/>
          <w:i w:val="false"/>
          <w:color w:val="000000"/>
          <w:sz w:val="28"/>
        </w:rPr>
        <w:t xml:space="preserve">
      Укажите информацию о реализованных товарах через собственный Интернет-ресурс (без учета реализации через платформу электронной коммерции для третьих лиц)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(Тауарларды өткізу көлемі көрсетіледі. Бірнеше нұсқаны таңдай аласыз) </w:t>
      </w:r>
    </w:p>
    <w:p>
      <w:pPr>
        <w:spacing w:after="0"/>
        <w:ind w:left="0"/>
        <w:jc w:val="both"/>
      </w:pPr>
      <w:r>
        <w:rPr>
          <w:rFonts w:ascii="Times New Roman"/>
          <w:b w:val="false"/>
          <w:i w:val="false"/>
          <w:color w:val="000000"/>
          <w:sz w:val="28"/>
        </w:rPr>
        <w:t>
      (Указывается объем реализации товаров. Можно выбрать несколько вариантов)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түрінің атауы</w:t>
            </w:r>
          </w:p>
          <w:p>
            <w:pPr>
              <w:spacing w:after="20"/>
              <w:ind w:left="20"/>
              <w:jc w:val="both"/>
            </w:pPr>
          </w:p>
          <w:p>
            <w:pPr>
              <w:spacing w:after="20"/>
              <w:ind w:left="20"/>
              <w:jc w:val="both"/>
            </w:pPr>
            <w:r>
              <w:rPr>
                <w:rFonts w:ascii="Times New Roman"/>
                <w:b/>
                <w:i w:val="false"/>
                <w:color w:val="000000"/>
                <w:sz w:val="20"/>
              </w:rPr>
              <w:t>
Наименование вида товаров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Интернет желісі арқылы бөлшек сауда көлемі, мың теңге</w:t>
            </w:r>
          </w:p>
          <w:p>
            <w:pPr>
              <w:spacing w:after="20"/>
              <w:ind w:left="20"/>
              <w:jc w:val="both"/>
            </w:pPr>
          </w:p>
          <w:p>
            <w:pPr>
              <w:spacing w:after="20"/>
              <w:ind w:left="20"/>
              <w:jc w:val="both"/>
            </w:pPr>
            <w:r>
              <w:rPr>
                <w:rFonts w:ascii="Times New Roman"/>
                <w:b/>
                <w:i w:val="false"/>
                <w:color w:val="000000"/>
                <w:sz w:val="20"/>
              </w:rPr>
              <w:t>
Объем реализации розничной торговли через сеть Интернет, тыс. тенге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Интернет желісі арқылы көтерме сауда көлемі, мың теңге</w:t>
            </w:r>
          </w:p>
          <w:p>
            <w:pPr>
              <w:spacing w:after="20"/>
              <w:ind w:left="20"/>
              <w:jc w:val="both"/>
            </w:pPr>
          </w:p>
          <w:p>
            <w:pPr>
              <w:spacing w:after="20"/>
              <w:ind w:left="20"/>
              <w:jc w:val="both"/>
            </w:pPr>
            <w:r>
              <w:rPr>
                <w:rFonts w:ascii="Times New Roman"/>
                <w:b/>
                <w:i w:val="false"/>
                <w:color w:val="000000"/>
                <w:sz w:val="20"/>
              </w:rPr>
              <w:t>
Объем реализации оптовой торговли через сеть Интернет, тыс. тенге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азық-түліктер</w:t>
            </w:r>
          </w:p>
          <w:p>
            <w:pPr>
              <w:spacing w:after="20"/>
              <w:ind w:left="20"/>
              <w:jc w:val="both"/>
            </w:pPr>
            <w:r>
              <w:rPr>
                <w:rFonts w:ascii="Times New Roman"/>
                <w:b w:val="false"/>
                <w:i w:val="false"/>
                <w:color w:val="000000"/>
                <w:sz w:val="20"/>
              </w:rPr>
              <w:t>
продукты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телефондар мен гаджеттер</w:t>
            </w:r>
          </w:p>
          <w:p>
            <w:pPr>
              <w:spacing w:after="20"/>
              <w:ind w:left="20"/>
              <w:jc w:val="both"/>
            </w:pPr>
            <w:r>
              <w:rPr>
                <w:rFonts w:ascii="Times New Roman"/>
                <w:b w:val="false"/>
                <w:i w:val="false"/>
                <w:color w:val="000000"/>
                <w:sz w:val="20"/>
              </w:rPr>
              <w:t>
телефоны и гаджеты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компьютерлер, ноутбуктер, бағдарламалық</w:t>
            </w:r>
          </w:p>
          <w:p>
            <w:pPr>
              <w:spacing w:after="20"/>
              <w:ind w:left="20"/>
              <w:jc w:val="both"/>
            </w:pPr>
            <w:r>
              <w:rPr>
                <w:rFonts w:ascii="Times New Roman"/>
                <w:b w:val="false"/>
                <w:i w:val="false"/>
                <w:color w:val="000000"/>
                <w:sz w:val="20"/>
              </w:rPr>
              <w:t>
</w:t>
            </w:r>
            <w:r>
              <w:rPr>
                <w:rFonts w:ascii="Times New Roman"/>
                <w:b/>
                <w:i w:val="false"/>
                <w:color w:val="000000"/>
                <w:sz w:val="20"/>
              </w:rPr>
              <w:t>жасақтама, компьютерлік тауарлар</w:t>
            </w:r>
          </w:p>
          <w:p>
            <w:pPr>
              <w:spacing w:after="20"/>
              <w:ind w:left="20"/>
              <w:jc w:val="both"/>
            </w:pPr>
            <w:r>
              <w:rPr>
                <w:rFonts w:ascii="Times New Roman"/>
                <w:b w:val="false"/>
                <w:i w:val="false"/>
                <w:color w:val="000000"/>
                <w:sz w:val="20"/>
              </w:rPr>
              <w:t>
компьютеры, ноутбуки, программное обеспечение,</w:t>
            </w:r>
          </w:p>
          <w:p>
            <w:pPr>
              <w:spacing w:after="20"/>
              <w:ind w:left="20"/>
              <w:jc w:val="both"/>
            </w:pPr>
            <w:r>
              <w:rPr>
                <w:rFonts w:ascii="Times New Roman"/>
                <w:b w:val="false"/>
                <w:i w:val="false"/>
                <w:color w:val="000000"/>
                <w:sz w:val="20"/>
              </w:rPr>
              <w:t>
компьютерные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балаларға арналған тауарлар (ойыншықтар, балалар киімдері, тағамдары, арбалар, бесіктер)</w:t>
            </w:r>
          </w:p>
          <w:p>
            <w:pPr>
              <w:spacing w:after="20"/>
              <w:ind w:left="20"/>
              <w:jc w:val="both"/>
            </w:pPr>
            <w:r>
              <w:rPr>
                <w:rFonts w:ascii="Times New Roman"/>
                <w:b w:val="false"/>
                <w:i w:val="false"/>
                <w:color w:val="000000"/>
                <w:sz w:val="20"/>
              </w:rPr>
              <w:t>
детские товары (игрушки, детские одежды, питание,</w:t>
            </w:r>
          </w:p>
          <w:p>
            <w:pPr>
              <w:spacing w:after="20"/>
              <w:ind w:left="20"/>
              <w:jc w:val="both"/>
            </w:pPr>
            <w:r>
              <w:rPr>
                <w:rFonts w:ascii="Times New Roman"/>
                <w:b w:val="false"/>
                <w:i w:val="false"/>
                <w:color w:val="000000"/>
                <w:sz w:val="20"/>
              </w:rPr>
              <w:t>
коляски, кроватки)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сұлулық және денсаулық (косметика, парфюмерия, қырыну тауарлары, сұлулық құралдары мен жабдықтары)</w:t>
            </w:r>
          </w:p>
          <w:p>
            <w:pPr>
              <w:spacing w:after="20"/>
              <w:ind w:left="20"/>
              <w:jc w:val="both"/>
            </w:pPr>
            <w:r>
              <w:rPr>
                <w:rFonts w:ascii="Times New Roman"/>
                <w:b w:val="false"/>
                <w:i w:val="false"/>
                <w:color w:val="000000"/>
                <w:sz w:val="20"/>
              </w:rPr>
              <w:t>
красота и здоровье (косметика, парфюмерия, товары</w:t>
            </w:r>
          </w:p>
          <w:p>
            <w:pPr>
              <w:spacing w:after="20"/>
              <w:ind w:left="20"/>
              <w:jc w:val="both"/>
            </w:pPr>
            <w:r>
              <w:rPr>
                <w:rFonts w:ascii="Times New Roman"/>
                <w:b w:val="false"/>
                <w:i w:val="false"/>
                <w:color w:val="000000"/>
                <w:sz w:val="20"/>
              </w:rPr>
              <w:t>
для бритья, техника и оборудование для красоты)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аксессуарлар (сөмкелер, көзілдіріктер, сағаттар, қолшатырлар, әмияндар)</w:t>
            </w:r>
          </w:p>
          <w:p>
            <w:pPr>
              <w:spacing w:after="20"/>
              <w:ind w:left="20"/>
              <w:jc w:val="both"/>
            </w:pPr>
            <w:r>
              <w:rPr>
                <w:rFonts w:ascii="Times New Roman"/>
                <w:b w:val="false"/>
                <w:i w:val="false"/>
                <w:color w:val="000000"/>
                <w:sz w:val="20"/>
              </w:rPr>
              <w:t>
аксессуары (сумки, очки, часы, зонты, кошельки)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зергерлік бұйымдар</w:t>
            </w:r>
          </w:p>
          <w:p>
            <w:pPr>
              <w:spacing w:after="20"/>
              <w:ind w:left="20"/>
              <w:jc w:val="both"/>
            </w:pPr>
            <w:r>
              <w:rPr>
                <w:rFonts w:ascii="Times New Roman"/>
                <w:b w:val="false"/>
                <w:i w:val="false"/>
                <w:color w:val="000000"/>
                <w:sz w:val="20"/>
              </w:rPr>
              <w:t>
ювелирные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үйге және саяжайға арналған тауарлар</w:t>
            </w:r>
          </w:p>
          <w:p>
            <w:pPr>
              <w:spacing w:after="20"/>
              <w:ind w:left="20"/>
              <w:jc w:val="both"/>
            </w:pPr>
            <w:r>
              <w:rPr>
                <w:rFonts w:ascii="Times New Roman"/>
                <w:b w:val="false"/>
                <w:i w:val="false"/>
                <w:color w:val="000000"/>
                <w:sz w:val="20"/>
              </w:rPr>
              <w:t>
товары для дома и 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жиһаз</w:t>
            </w:r>
          </w:p>
          <w:p>
            <w:pPr>
              <w:spacing w:after="20"/>
              <w:ind w:left="20"/>
              <w:jc w:val="both"/>
            </w:pPr>
            <w:r>
              <w:rPr>
                <w:rFonts w:ascii="Times New Roman"/>
                <w:b w:val="false"/>
                <w:i w:val="false"/>
                <w:color w:val="000000"/>
                <w:sz w:val="20"/>
              </w:rPr>
              <w:t>
мебель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 және жөндеу</w:t>
            </w:r>
          </w:p>
          <w:p>
            <w:pPr>
              <w:spacing w:after="20"/>
              <w:ind w:left="20"/>
              <w:jc w:val="both"/>
            </w:pPr>
            <w:r>
              <w:rPr>
                <w:rFonts w:ascii="Times New Roman"/>
                <w:b w:val="false"/>
                <w:i w:val="false"/>
                <w:color w:val="000000"/>
                <w:sz w:val="20"/>
              </w:rPr>
              <w:t>
строительство и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дәріхана (дәрілік препараттар, медициналық</w:t>
            </w:r>
          </w:p>
          <w:p>
            <w:pPr>
              <w:spacing w:after="20"/>
              <w:ind w:left="20"/>
              <w:jc w:val="both"/>
            </w:pPr>
            <w:r>
              <w:rPr>
                <w:rFonts w:ascii="Times New Roman"/>
                <w:b w:val="false"/>
                <w:i w:val="false"/>
                <w:color w:val="000000"/>
                <w:sz w:val="20"/>
              </w:rPr>
              <w:t>
</w:t>
            </w:r>
            <w:r>
              <w:rPr>
                <w:rFonts w:ascii="Times New Roman"/>
                <w:b/>
                <w:i w:val="false"/>
                <w:color w:val="000000"/>
                <w:sz w:val="20"/>
              </w:rPr>
              <w:t>тауарлар, дәрумендер және ББҚ)</w:t>
            </w:r>
          </w:p>
          <w:p>
            <w:pPr>
              <w:spacing w:after="20"/>
              <w:ind w:left="20"/>
              <w:jc w:val="both"/>
            </w:pPr>
            <w:r>
              <w:rPr>
                <w:rFonts w:ascii="Times New Roman"/>
                <w:b w:val="false"/>
                <w:i w:val="false"/>
                <w:color w:val="000000"/>
                <w:sz w:val="20"/>
              </w:rPr>
              <w:t>
аптека (лекарственные препараты, медицинские</w:t>
            </w:r>
          </w:p>
          <w:p>
            <w:pPr>
              <w:spacing w:after="20"/>
              <w:ind w:left="20"/>
              <w:jc w:val="both"/>
            </w:pPr>
            <w:r>
              <w:rPr>
                <w:rFonts w:ascii="Times New Roman"/>
                <w:b w:val="false"/>
                <w:i w:val="false"/>
                <w:color w:val="000000"/>
                <w:sz w:val="20"/>
              </w:rPr>
              <w:t>
товары, витамины и БАД)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теледидарлар, аудио, бейне және фото техника</w:t>
            </w:r>
          </w:p>
          <w:p>
            <w:pPr>
              <w:spacing w:after="20"/>
              <w:ind w:left="20"/>
              <w:jc w:val="both"/>
            </w:pPr>
            <w:r>
              <w:rPr>
                <w:rFonts w:ascii="Times New Roman"/>
                <w:b w:val="false"/>
                <w:i w:val="false"/>
                <w:color w:val="000000"/>
                <w:sz w:val="20"/>
              </w:rPr>
              <w:t>
телевизоры, аудио, видео и фото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тұрмыстық техника</w:t>
            </w:r>
          </w:p>
          <w:p>
            <w:pPr>
              <w:spacing w:after="20"/>
              <w:ind w:left="20"/>
              <w:jc w:val="both"/>
            </w:pPr>
            <w:r>
              <w:rPr>
                <w:rFonts w:ascii="Times New Roman"/>
                <w:b w:val="false"/>
                <w:i w:val="false"/>
                <w:color w:val="000000"/>
                <w:sz w:val="20"/>
              </w:rPr>
              <w:t>
бытовая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автотауарлар</w:t>
            </w:r>
          </w:p>
          <w:p>
            <w:pPr>
              <w:spacing w:after="20"/>
              <w:ind w:left="20"/>
              <w:jc w:val="both"/>
            </w:pPr>
            <w:r>
              <w:rPr>
                <w:rFonts w:ascii="Times New Roman"/>
                <w:b w:val="false"/>
                <w:i w:val="false"/>
                <w:color w:val="000000"/>
                <w:sz w:val="20"/>
              </w:rPr>
              <w:t>
автотовары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киім, аяқкиім және спорттық тауарлар</w:t>
            </w:r>
          </w:p>
          <w:p>
            <w:pPr>
              <w:spacing w:after="20"/>
              <w:ind w:left="20"/>
              <w:jc w:val="both"/>
            </w:pPr>
            <w:r>
              <w:rPr>
                <w:rFonts w:ascii="Times New Roman"/>
                <w:b w:val="false"/>
                <w:i w:val="false"/>
                <w:color w:val="000000"/>
                <w:sz w:val="20"/>
              </w:rPr>
              <w:t>
одежда, обувь и спортивные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бос уақыт және шығармашылық (сыйлықтар,</w:t>
            </w:r>
          </w:p>
          <w:p>
            <w:pPr>
              <w:spacing w:after="20"/>
              <w:ind w:left="20"/>
              <w:jc w:val="both"/>
            </w:pPr>
            <w:r>
              <w:rPr>
                <w:rFonts w:ascii="Times New Roman"/>
                <w:b w:val="false"/>
                <w:i w:val="false"/>
                <w:color w:val="000000"/>
                <w:sz w:val="20"/>
              </w:rPr>
              <w:t>
</w:t>
            </w:r>
            <w:r>
              <w:rPr>
                <w:rFonts w:ascii="Times New Roman"/>
                <w:b/>
                <w:i w:val="false"/>
                <w:color w:val="000000"/>
                <w:sz w:val="20"/>
              </w:rPr>
              <w:t>гүлдер, мерекелерге арналған тауарлар)</w:t>
            </w:r>
          </w:p>
          <w:p>
            <w:pPr>
              <w:spacing w:after="20"/>
              <w:ind w:left="20"/>
              <w:jc w:val="both"/>
            </w:pPr>
            <w:r>
              <w:rPr>
                <w:rFonts w:ascii="Times New Roman"/>
                <w:b w:val="false"/>
                <w:i w:val="false"/>
                <w:color w:val="000000"/>
                <w:sz w:val="20"/>
              </w:rPr>
              <w:t>
досуг и творчество (подарки, цветы, товары для</w:t>
            </w:r>
          </w:p>
          <w:p>
            <w:pPr>
              <w:spacing w:after="20"/>
              <w:ind w:left="20"/>
              <w:jc w:val="both"/>
            </w:pPr>
            <w:r>
              <w:rPr>
                <w:rFonts w:ascii="Times New Roman"/>
                <w:b w:val="false"/>
                <w:i w:val="false"/>
                <w:color w:val="000000"/>
                <w:sz w:val="20"/>
              </w:rPr>
              <w:t>
праздников)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жануарларға арналған тауарлар</w:t>
            </w:r>
          </w:p>
          <w:p>
            <w:pPr>
              <w:spacing w:after="20"/>
              <w:ind w:left="20"/>
              <w:jc w:val="both"/>
            </w:pPr>
            <w:r>
              <w:rPr>
                <w:rFonts w:ascii="Times New Roman"/>
                <w:b w:val="false"/>
                <w:i w:val="false"/>
                <w:color w:val="000000"/>
                <w:sz w:val="20"/>
              </w:rPr>
              <w:t>
товары для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кеңсе тауарлары</w:t>
            </w:r>
          </w:p>
          <w:p>
            <w:pPr>
              <w:spacing w:after="20"/>
              <w:ind w:left="20"/>
              <w:jc w:val="both"/>
            </w:pPr>
            <w:r>
              <w:rPr>
                <w:rFonts w:ascii="Times New Roman"/>
                <w:b w:val="false"/>
                <w:i w:val="false"/>
                <w:color w:val="000000"/>
                <w:sz w:val="20"/>
              </w:rPr>
              <w:t>
канцелярские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(көрсетіңіз)</w:t>
            </w:r>
          </w:p>
          <w:p>
            <w:pPr>
              <w:spacing w:after="20"/>
              <w:ind w:left="20"/>
              <w:jc w:val="both"/>
            </w:pPr>
            <w:r>
              <w:rPr>
                <w:rFonts w:ascii="Times New Roman"/>
                <w:b w:val="false"/>
                <w:i w:val="false"/>
                <w:color w:val="000000"/>
                <w:sz w:val="20"/>
              </w:rPr>
              <w:t>
другое (указать) 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8. Көрсетілген қызметтер туралы ақпаратты меншікті Интернет-ресурсыңыз арқылы көрсетіңіз (үшінші тұлғалар үшін электрондық коммерция платформасы арқылы өткізуді есепке алмағанда)</w:t>
      </w:r>
    </w:p>
    <w:p>
      <w:pPr>
        <w:spacing w:after="0"/>
        <w:ind w:left="0"/>
        <w:jc w:val="both"/>
      </w:pPr>
      <w:r>
        <w:rPr>
          <w:rFonts w:ascii="Times New Roman"/>
          <w:b w:val="false"/>
          <w:i w:val="false"/>
          <w:color w:val="000000"/>
          <w:sz w:val="28"/>
        </w:rPr>
        <w:t>
      Укажите информацию об оказанных услугах через собственный Интернет-ресурс (без учета реализации через платформу электронной коммерции для третьих лиц)</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(бірнеше нұсқаны таңдауға болады)</w:t>
      </w:r>
    </w:p>
    <w:p>
      <w:pPr>
        <w:spacing w:after="0"/>
        <w:ind w:left="0"/>
        <w:jc w:val="both"/>
      </w:pPr>
      <w:r>
        <w:rPr>
          <w:rFonts w:ascii="Times New Roman"/>
          <w:b w:val="false"/>
          <w:i w:val="false"/>
          <w:color w:val="000000"/>
          <w:sz w:val="28"/>
        </w:rPr>
        <w:t>
      (можно выбрать несколько вариантов)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 түрінің атауы</w:t>
            </w:r>
          </w:p>
          <w:p>
            <w:pPr>
              <w:spacing w:after="20"/>
              <w:ind w:left="20"/>
              <w:jc w:val="both"/>
            </w:pPr>
          </w:p>
          <w:p>
            <w:pPr>
              <w:spacing w:after="20"/>
              <w:ind w:left="20"/>
              <w:jc w:val="both"/>
            </w:pPr>
            <w:r>
              <w:rPr>
                <w:rFonts w:ascii="Times New Roman"/>
                <w:b/>
                <w:i w:val="false"/>
                <w:color w:val="000000"/>
                <w:sz w:val="20"/>
              </w:rPr>
              <w:t>
Наименование вида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Интернет желісі арқылы қызмет көрсетудің көлемі,мың теңге</w:t>
            </w:r>
          </w:p>
          <w:p>
            <w:pPr>
              <w:spacing w:after="20"/>
              <w:ind w:left="20"/>
              <w:jc w:val="both"/>
            </w:pPr>
          </w:p>
          <w:p>
            <w:pPr>
              <w:spacing w:after="20"/>
              <w:ind w:left="20"/>
              <w:jc w:val="both"/>
            </w:pPr>
            <w:r>
              <w:rPr>
                <w:rFonts w:ascii="Times New Roman"/>
                <w:b/>
                <w:i w:val="false"/>
                <w:color w:val="000000"/>
                <w:sz w:val="20"/>
              </w:rPr>
              <w:t>
Объем реализации услуг через сеть Интернет,</w:t>
            </w:r>
          </w:p>
          <w:p>
            <w:pPr>
              <w:spacing w:after="20"/>
              <w:ind w:left="20"/>
              <w:jc w:val="both"/>
            </w:pPr>
            <w:r>
              <w:rPr>
                <w:rFonts w:ascii="Times New Roman"/>
                <w:b/>
                <w:i w:val="false"/>
                <w:color w:val="000000"/>
                <w:sz w:val="20"/>
              </w:rPr>
              <w:t>
тыс. тенге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орналастыру орындарының қызметтерін брондау және төлеу</w:t>
            </w:r>
            <w:r>
              <w:rPr>
                <w:rFonts w:ascii="Times New Roman"/>
                <w:b w:val="false"/>
                <w:i w:val="false"/>
                <w:color w:val="000000"/>
                <w:sz w:val="20"/>
              </w:rPr>
              <w:t xml:space="preserve"> бронирование и оплата услуг мест размещения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билеттер және көлік орындарын брондау</w:t>
            </w:r>
          </w:p>
          <w:p>
            <w:pPr>
              <w:spacing w:after="20"/>
              <w:ind w:left="20"/>
              <w:jc w:val="both"/>
            </w:pPr>
            <w:r>
              <w:rPr>
                <w:rFonts w:ascii="Times New Roman"/>
                <w:b w:val="false"/>
                <w:i w:val="false"/>
                <w:color w:val="000000"/>
                <w:sz w:val="20"/>
              </w:rPr>
              <w:t>
билеты и бронирование мест на транспорт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ойын-сауық іс-шараларына билеттер мен орындарды брондау (спорт, театр, концерт және т. б.)</w:t>
            </w:r>
          </w:p>
          <w:p>
            <w:pPr>
              <w:spacing w:after="20"/>
              <w:ind w:left="20"/>
              <w:jc w:val="both"/>
            </w:pPr>
            <w:r>
              <w:rPr>
                <w:rFonts w:ascii="Times New Roman"/>
                <w:b w:val="false"/>
                <w:i w:val="false"/>
                <w:color w:val="000000"/>
                <w:sz w:val="20"/>
              </w:rPr>
              <w:t>
билеты и бронирование мест на развлекательные мероприятия (спортивные, театральные, концертные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жарнама саласындағы қызметтер</w:t>
            </w:r>
          </w:p>
          <w:p>
            <w:pPr>
              <w:spacing w:after="20"/>
              <w:ind w:left="20"/>
              <w:jc w:val="both"/>
            </w:pPr>
            <w:r>
              <w:rPr>
                <w:rFonts w:ascii="Times New Roman"/>
                <w:b w:val="false"/>
                <w:i w:val="false"/>
                <w:color w:val="000000"/>
                <w:sz w:val="20"/>
              </w:rPr>
              <w:t xml:space="preserve">
услуги в области рекламы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тапсырыс бойынша азық-түлік</w:t>
            </w:r>
            <w:r>
              <w:rPr>
                <w:rFonts w:ascii="Times New Roman"/>
                <w:b w:val="false"/>
                <w:i w:val="false"/>
                <w:color w:val="000000"/>
                <w:sz w:val="20"/>
              </w:rPr>
              <w:t xml:space="preserve"> </w:t>
            </w:r>
            <w:r>
              <w:rPr>
                <w:rFonts w:ascii="Times New Roman"/>
                <w:b/>
                <w:i w:val="false"/>
                <w:color w:val="000000"/>
                <w:sz w:val="20"/>
              </w:rPr>
              <w:t>жеткізу бойынша қызметтер</w:t>
            </w:r>
          </w:p>
          <w:p>
            <w:pPr>
              <w:spacing w:after="20"/>
              <w:ind w:left="20"/>
              <w:jc w:val="both"/>
            </w:pPr>
            <w:r>
              <w:rPr>
                <w:rFonts w:ascii="Times New Roman"/>
                <w:b w:val="false"/>
                <w:i w:val="false"/>
                <w:color w:val="000000"/>
                <w:sz w:val="20"/>
              </w:rPr>
              <w:t>
услуги по доставке пищи на заказ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жолаушыларды тасымалдау бойынша қызметтер</w:t>
            </w:r>
          </w:p>
          <w:p>
            <w:pPr>
              <w:spacing w:after="20"/>
              <w:ind w:left="20"/>
              <w:jc w:val="both"/>
            </w:pPr>
            <w:r>
              <w:rPr>
                <w:rFonts w:ascii="Times New Roman"/>
                <w:b w:val="false"/>
                <w:i w:val="false"/>
                <w:color w:val="000000"/>
                <w:sz w:val="20"/>
              </w:rPr>
              <w:t>
услуги по перевозке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жүктерді тасымалдау бойынша қызметтер</w:t>
            </w:r>
          </w:p>
          <w:p>
            <w:pPr>
              <w:spacing w:after="20"/>
              <w:ind w:left="20"/>
              <w:jc w:val="both"/>
            </w:pPr>
            <w:r>
              <w:rPr>
                <w:rFonts w:ascii="Times New Roman"/>
                <w:b w:val="false"/>
                <w:i w:val="false"/>
                <w:color w:val="000000"/>
                <w:sz w:val="20"/>
              </w:rPr>
              <w:t>
услуги по перевозке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қызметтері</w:t>
            </w:r>
          </w:p>
          <w:p>
            <w:pPr>
              <w:spacing w:after="20"/>
              <w:ind w:left="20"/>
              <w:jc w:val="both"/>
            </w:pPr>
            <w:r>
              <w:rPr>
                <w:rFonts w:ascii="Times New Roman"/>
                <w:b w:val="false"/>
                <w:i w:val="false"/>
                <w:color w:val="000000"/>
                <w:sz w:val="20"/>
              </w:rPr>
              <w:t xml:space="preserve">
образовательные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қызметтер</w:t>
            </w:r>
          </w:p>
          <w:p>
            <w:pPr>
              <w:spacing w:after="20"/>
              <w:ind w:left="20"/>
              <w:jc w:val="both"/>
            </w:pPr>
            <w:r>
              <w:rPr>
                <w:rFonts w:ascii="Times New Roman"/>
                <w:b w:val="false"/>
                <w:i w:val="false"/>
                <w:color w:val="000000"/>
                <w:sz w:val="20"/>
              </w:rPr>
              <w:t xml:space="preserve">
услуги финансовые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ақпараттық-коммуникациялық технологиялар саласындағы</w:t>
            </w:r>
          </w:p>
          <w:p>
            <w:pPr>
              <w:spacing w:after="20"/>
              <w:ind w:left="20"/>
              <w:jc w:val="both"/>
            </w:pPr>
            <w:r>
              <w:rPr>
                <w:rFonts w:ascii="Times New Roman"/>
                <w:b w:val="false"/>
                <w:i w:val="false"/>
                <w:color w:val="000000"/>
                <w:sz w:val="20"/>
              </w:rPr>
              <w:t>
</w:t>
            </w:r>
            <w:r>
              <w:rPr>
                <w:rFonts w:ascii="Times New Roman"/>
                <w:b/>
                <w:i w:val="false"/>
                <w:color w:val="000000"/>
                <w:sz w:val="20"/>
              </w:rPr>
              <w:t>қызметтер (телевизия, цифрлық телефония, сымсыз байланыс)</w:t>
            </w:r>
          </w:p>
          <w:p>
            <w:pPr>
              <w:spacing w:after="20"/>
              <w:ind w:left="20"/>
              <w:jc w:val="both"/>
            </w:pPr>
            <w:r>
              <w:rPr>
                <w:rFonts w:ascii="Times New Roman"/>
                <w:b w:val="false"/>
                <w:i w:val="false"/>
                <w:color w:val="000000"/>
                <w:sz w:val="20"/>
              </w:rPr>
              <w:t>
услуги в сфере информационно-коммуникационных технологий</w:t>
            </w:r>
          </w:p>
          <w:p>
            <w:pPr>
              <w:spacing w:after="20"/>
              <w:ind w:left="20"/>
              <w:jc w:val="both"/>
            </w:pPr>
            <w:r>
              <w:rPr>
                <w:rFonts w:ascii="Times New Roman"/>
                <w:b w:val="false"/>
                <w:i w:val="false"/>
                <w:color w:val="000000"/>
                <w:sz w:val="20"/>
              </w:rPr>
              <w:t>
(телевидение, цифровая телефония, беспроводная сеть)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топтамаларға кірмейтін өзге де қызметтер (жазыңыз)</w:t>
            </w:r>
          </w:p>
          <w:p>
            <w:pPr>
              <w:spacing w:after="20"/>
              <w:ind w:left="20"/>
              <w:jc w:val="both"/>
            </w:pPr>
            <w:r>
              <w:rPr>
                <w:rFonts w:ascii="Times New Roman"/>
                <w:b w:val="false"/>
                <w:i w:val="false"/>
                <w:color w:val="000000"/>
                <w:sz w:val="20"/>
              </w:rPr>
              <w:t>
услуги прочие, не входящие в другие группировки (впишите) ___________________________________________________________________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9. Меншікті Интернет-ресурсыңызға келіп түскен қызметтерге тапсырыстар санын көрсетіңіз, бірлік</w:t>
      </w:r>
    </w:p>
    <w:p>
      <w:pPr>
        <w:spacing w:after="0"/>
        <w:ind w:left="0"/>
        <w:jc w:val="both"/>
      </w:pPr>
      <w:r>
        <w:rPr>
          <w:rFonts w:ascii="Times New Roman"/>
          <w:b w:val="false"/>
          <w:i w:val="false"/>
          <w:color w:val="000000"/>
          <w:sz w:val="28"/>
        </w:rPr>
        <w:t xml:space="preserve">
      Укажите количество заказов на услуги, поступивших на собственный Интернет-ресурс, единиц </w:t>
      </w:r>
    </w:p>
    <w:p>
      <w:pPr>
        <w:spacing w:after="0"/>
        <w:ind w:left="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1971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 Тауарлар мен қызметтерді сату кезінде сіз пайдаланатын төлем әдістерін "√" белгісімен белгілеңіз</w:t>
      </w:r>
    </w:p>
    <w:p>
      <w:pPr>
        <w:spacing w:after="0"/>
        <w:ind w:left="0"/>
        <w:jc w:val="both"/>
      </w:pPr>
      <w:r>
        <w:rPr>
          <w:rFonts w:ascii="Times New Roman"/>
          <w:b w:val="false"/>
          <w:i w:val="false"/>
          <w:color w:val="000000"/>
          <w:sz w:val="28"/>
        </w:rPr>
        <w:t>
      Отметьте знаком "√" используемые Вами способы оплаты при реализации товаров и услуг</w:t>
      </w:r>
    </w:p>
    <w:p>
      <w:pPr>
        <w:spacing w:after="0"/>
        <w:ind w:left="0"/>
        <w:jc w:val="both"/>
      </w:pPr>
      <w:r>
        <w:rPr>
          <w:rFonts w:ascii="Times New Roman"/>
          <w:b w:val="false"/>
          <w:i w:val="false"/>
          <w:color w:val="000000"/>
          <w:sz w:val="28"/>
        </w:rPr>
        <w:t>
      (</w:t>
      </w:r>
      <w:r>
        <w:rPr>
          <w:rFonts w:ascii="Times New Roman"/>
          <w:b/>
          <w:i w:val="false"/>
          <w:color w:val="000000"/>
          <w:sz w:val="28"/>
        </w:rPr>
        <w:t>бірнеше таңдауға болады)</w:t>
      </w:r>
    </w:p>
    <w:p>
      <w:pPr>
        <w:spacing w:after="0"/>
        <w:ind w:left="0"/>
        <w:jc w:val="both"/>
      </w:pPr>
      <w:r>
        <w:rPr>
          <w:rFonts w:ascii="Times New Roman"/>
          <w:b w:val="false"/>
          <w:i w:val="false"/>
          <w:color w:val="000000"/>
          <w:sz w:val="28"/>
        </w:rPr>
        <w:t>
      (можно выбрать несколько)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10.1 Қолма-қол төлеу (жеткізу немесе өзі алып кету кезінде)</w:t>
      </w:r>
      <w:r>
        <w:rPr>
          <w:rFonts w:ascii="Times New Roman"/>
          <w:b w:val="false"/>
          <w:i w:val="false"/>
          <w:color w:val="000000"/>
          <w:sz w:val="28"/>
        </w:rPr>
        <w:t xml:space="preserve"> </w:t>
      </w:r>
    </w:p>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79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Оплата наличными (при доставке или самовывозе)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10.2 Интернет арқылы несие картасымен төлеу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мысалы</w:t>
      </w:r>
      <w:r>
        <w:rPr>
          <w:rFonts w:ascii="Times New Roman"/>
          <w:b/>
          <w:i w:val="false"/>
          <w:color w:val="000000"/>
          <w:sz w:val="28"/>
        </w:rPr>
        <w:t xml:space="preserve">, </w:t>
      </w:r>
      <w:r>
        <w:rPr>
          <w:rFonts w:ascii="Times New Roman"/>
          <w:b/>
          <w:i w:val="false"/>
          <w:color w:val="000000"/>
          <w:sz w:val="28"/>
        </w:rPr>
        <w:t>American</w:t>
      </w:r>
      <w:r>
        <w:rPr>
          <w:rFonts w:ascii="Times New Roman"/>
          <w:b w:val="false"/>
          <w:i w:val="false"/>
          <w:color w:val="000000"/>
          <w:sz w:val="28"/>
        </w:rPr>
        <w:t xml:space="preserve"> </w:t>
      </w:r>
      <w:r>
        <w:rPr>
          <w:rFonts w:ascii="Times New Roman"/>
          <w:b/>
          <w:i w:val="false"/>
          <w:color w:val="000000"/>
          <w:sz w:val="28"/>
        </w:rPr>
        <w:t>Express</w:t>
      </w:r>
      <w:r>
        <w:rPr>
          <w:rFonts w:ascii="Times New Roman"/>
          <w:b w:val="false"/>
          <w:i w:val="false"/>
          <w:color w:val="000000"/>
          <w:sz w:val="28"/>
        </w:rPr>
        <w:t xml:space="preserve"> </w:t>
      </w:r>
      <w:r>
        <w:rPr>
          <w:rFonts w:ascii="Times New Roman"/>
          <w:b/>
          <w:i w:val="false"/>
          <w:color w:val="000000"/>
          <w:sz w:val="28"/>
        </w:rPr>
        <w:t>HalykBank</w:t>
      </w:r>
    </w:p>
    <w:p>
      <w:pPr>
        <w:spacing w:after="0"/>
        <w:ind w:left="0"/>
        <w:jc w:val="both"/>
      </w:pPr>
      <w:r>
        <w:rPr>
          <w:rFonts w:ascii="Times New Roman"/>
          <w:b w:val="false"/>
          <w:i w:val="false"/>
          <w:color w:val="000000"/>
          <w:sz w:val="28"/>
        </w:rPr>
        <w:t xml:space="preserve">
      (Американ Экспресс </w:t>
      </w:r>
    </w:p>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79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Халыкбанк), BlackForte (БлэкФорте))</w:t>
      </w:r>
    </w:p>
    <w:p>
      <w:pPr>
        <w:spacing w:after="0"/>
        <w:ind w:left="0"/>
        <w:jc w:val="both"/>
      </w:pPr>
      <w:r>
        <w:rPr>
          <w:rFonts w:ascii="Times New Roman"/>
          <w:b w:val="false"/>
          <w:i w:val="false"/>
          <w:color w:val="000000"/>
          <w:sz w:val="28"/>
        </w:rPr>
        <w:t>
      Оплата кредитной картой через Интернет</w:t>
      </w:r>
    </w:p>
    <w:p>
      <w:pPr>
        <w:spacing w:after="0"/>
        <w:ind w:left="0"/>
        <w:jc w:val="both"/>
      </w:pPr>
      <w:r>
        <w:rPr>
          <w:rFonts w:ascii="Times New Roman"/>
          <w:b w:val="false"/>
          <w:i w:val="false"/>
          <w:color w:val="000000"/>
          <w:sz w:val="28"/>
        </w:rPr>
        <w:t xml:space="preserve">
      (например, American Express HalykBank (Американ Экспресс </w:t>
      </w:r>
    </w:p>
    <w:p>
      <w:pPr>
        <w:spacing w:after="0"/>
        <w:ind w:left="0"/>
        <w:jc w:val="both"/>
      </w:pPr>
      <w:r>
        <w:rPr>
          <w:rFonts w:ascii="Times New Roman"/>
          <w:b w:val="false"/>
          <w:i w:val="false"/>
          <w:color w:val="000000"/>
          <w:sz w:val="28"/>
        </w:rPr>
        <w:t>
      Халыкбанк), BlackForte (БлэкФорте))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10.3 Дебеттік картамен төлеу немесе электрондық банктік аударым</w:t>
      </w:r>
      <w:r>
        <w:rPr>
          <w:rFonts w:ascii="Times New Roman"/>
          <w:b w:val="false"/>
          <w:i w:val="false"/>
          <w:color w:val="000000"/>
          <w:sz w:val="28"/>
        </w:rPr>
        <w:t xml:space="preserve"> </w:t>
      </w:r>
    </w:p>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79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Оплата дебетовой картой или электронный банковский перевод</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10.4 Ұялы телефон нөміріне байланыстырылған шот</w:t>
      </w:r>
      <w:r>
        <w:rPr>
          <w:rFonts w:ascii="Times New Roman"/>
          <w:b w:val="false"/>
          <w:i w:val="false"/>
          <w:color w:val="000000"/>
          <w:sz w:val="28"/>
        </w:rPr>
        <w:t xml:space="preserve"> </w:t>
      </w:r>
    </w:p>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79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(ұялы телефон теңгерімінен төлеу, мысалы:Beeline (Билайн))</w:t>
      </w:r>
    </w:p>
    <w:p>
      <w:pPr>
        <w:spacing w:after="0"/>
        <w:ind w:left="0"/>
        <w:jc w:val="both"/>
      </w:pPr>
      <w:r>
        <w:rPr>
          <w:rFonts w:ascii="Times New Roman"/>
          <w:b w:val="false"/>
          <w:i w:val="false"/>
          <w:color w:val="000000"/>
          <w:sz w:val="28"/>
        </w:rPr>
        <w:t>
      Счет, привязанный к номеру мобильного телефона</w:t>
      </w:r>
    </w:p>
    <w:p>
      <w:pPr>
        <w:spacing w:after="0"/>
        <w:ind w:left="0"/>
        <w:jc w:val="both"/>
      </w:pPr>
      <w:r>
        <w:rPr>
          <w:rFonts w:ascii="Times New Roman"/>
          <w:b w:val="false"/>
          <w:i w:val="false"/>
          <w:color w:val="000000"/>
          <w:sz w:val="28"/>
        </w:rPr>
        <w:t>
      (оплата с баланса мобильного телефона, например:Beeline (Билайн))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10.5 Онлайн төлемдер (мысалы, PayPal (ПэйПал), GooglePay (ГуглПэй))</w:t>
      </w:r>
      <w:r>
        <w:rPr>
          <w:rFonts w:ascii="Times New Roman"/>
          <w:b w:val="false"/>
          <w:i w:val="false"/>
          <w:color w:val="000000"/>
          <w:sz w:val="28"/>
        </w:rPr>
        <w:t xml:space="preserve"> </w:t>
      </w:r>
    </w:p>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79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Онлайн платежи (например, ПэйПал), GooglePay (ГуглПэй))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10.6 Алдын ала төленген сыйлық картасы немесе бонустық немесе</w:t>
      </w:r>
      <w:r>
        <w:rPr>
          <w:rFonts w:ascii="Times New Roman"/>
          <w:b w:val="false"/>
          <w:i w:val="false"/>
          <w:color w:val="000000"/>
          <w:sz w:val="28"/>
        </w:rPr>
        <w:t xml:space="preserve"> </w:t>
      </w:r>
    </w:p>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79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купондық бағдарламаның "Ұпайлар" онлайн ваучері</w:t>
      </w:r>
    </w:p>
    <w:p>
      <w:pPr>
        <w:spacing w:after="0"/>
        <w:ind w:left="0"/>
        <w:jc w:val="both"/>
      </w:pPr>
      <w:r>
        <w:rPr>
          <w:rFonts w:ascii="Times New Roman"/>
          <w:b w:val="false"/>
          <w:i w:val="false"/>
          <w:color w:val="000000"/>
          <w:sz w:val="28"/>
        </w:rPr>
        <w:t>
      (мысалы, AirMiles (ЭйрМайлс), Flip (Флип) сертификаттары,</w:t>
      </w:r>
    </w:p>
    <w:p>
      <w:pPr>
        <w:spacing w:after="0"/>
        <w:ind w:left="0"/>
        <w:jc w:val="both"/>
      </w:pPr>
      <w:r>
        <w:rPr>
          <w:rFonts w:ascii="Times New Roman"/>
          <w:b w:val="false"/>
          <w:i w:val="false"/>
          <w:color w:val="000000"/>
          <w:sz w:val="28"/>
        </w:rPr>
        <w:t>
      Sportmaster (Спортмастер))</w:t>
      </w:r>
    </w:p>
    <w:p>
      <w:pPr>
        <w:spacing w:after="0"/>
        <w:ind w:left="0"/>
        <w:jc w:val="both"/>
      </w:pPr>
      <w:r>
        <w:rPr>
          <w:rFonts w:ascii="Times New Roman"/>
          <w:b w:val="false"/>
          <w:i w:val="false"/>
          <w:color w:val="000000"/>
          <w:sz w:val="28"/>
        </w:rPr>
        <w:t xml:space="preserve">
      Предоплаченная подарочная карта или онлайновый ваучер </w:t>
      </w:r>
    </w:p>
    <w:p>
      <w:pPr>
        <w:spacing w:after="0"/>
        <w:ind w:left="0"/>
        <w:jc w:val="both"/>
      </w:pPr>
      <w:r>
        <w:rPr>
          <w:rFonts w:ascii="Times New Roman"/>
          <w:b w:val="false"/>
          <w:i w:val="false"/>
          <w:color w:val="000000"/>
          <w:sz w:val="28"/>
        </w:rPr>
        <w:t xml:space="preserve">
      "Баллы" программы бонусов или купонов </w:t>
      </w:r>
    </w:p>
    <w:p>
      <w:pPr>
        <w:spacing w:after="0"/>
        <w:ind w:left="0"/>
        <w:jc w:val="both"/>
      </w:pPr>
      <w:r>
        <w:rPr>
          <w:rFonts w:ascii="Times New Roman"/>
          <w:b w:val="false"/>
          <w:i w:val="false"/>
          <w:color w:val="000000"/>
          <w:sz w:val="28"/>
        </w:rPr>
        <w:t xml:space="preserve">
      (например, AirMiles (Эйр Майлс), сертификаты Flip (Флип), </w:t>
      </w:r>
    </w:p>
    <w:p>
      <w:pPr>
        <w:spacing w:after="0"/>
        <w:ind w:left="0"/>
        <w:jc w:val="both"/>
      </w:pPr>
      <w:r>
        <w:rPr>
          <w:rFonts w:ascii="Times New Roman"/>
          <w:b w:val="false"/>
          <w:i w:val="false"/>
          <w:color w:val="000000"/>
          <w:sz w:val="28"/>
        </w:rPr>
        <w:t>
      Sportmaster (Спортмастер))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10.7 Цифрлық әлеуметтік әмиян, цифрлық теңге</w:t>
      </w:r>
      <w:r>
        <w:rPr>
          <w:rFonts w:ascii="Times New Roman"/>
          <w:b w:val="false"/>
          <w:i w:val="false"/>
          <w:color w:val="000000"/>
          <w:sz w:val="28"/>
        </w:rPr>
        <w:t xml:space="preserve"> </w:t>
      </w:r>
    </w:p>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79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Цифровой социальный кошелек, цифровой тенге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 Тауарлар мен қызметтерді өткізу кезінде Сіз пайдаланатын жеткізу тәсілдерін "√" белгісімен белгілеңіз</w:t>
      </w:r>
    </w:p>
    <w:p>
      <w:pPr>
        <w:spacing w:after="0"/>
        <w:ind w:left="0"/>
        <w:jc w:val="both"/>
      </w:pPr>
      <w:r>
        <w:rPr>
          <w:rFonts w:ascii="Times New Roman"/>
          <w:b w:val="false"/>
          <w:i w:val="false"/>
          <w:color w:val="000000"/>
          <w:sz w:val="28"/>
        </w:rPr>
        <w:t>
      Отметьте знаком "√" используемые Вами способы доставки при реализации товарови услуг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11.1 Қарапайым пошта қызметтерін немесе жеткізудің басқа тәсілдерін</w:t>
      </w:r>
      <w:r>
        <w:rPr>
          <w:rFonts w:ascii="Times New Roman"/>
          <w:b w:val="false"/>
          <w:i w:val="false"/>
          <w:color w:val="000000"/>
          <w:sz w:val="28"/>
        </w:rPr>
        <w:t xml:space="preserve"> </w:t>
      </w:r>
    </w:p>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79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қолдана отырып, сатып алушыға тікелей жеткізу</w:t>
      </w:r>
    </w:p>
    <w:p>
      <w:pPr>
        <w:spacing w:after="0"/>
        <w:ind w:left="0"/>
        <w:jc w:val="both"/>
      </w:pPr>
      <w:r>
        <w:rPr>
          <w:rFonts w:ascii="Times New Roman"/>
          <w:b w:val="false"/>
          <w:i w:val="false"/>
          <w:color w:val="000000"/>
          <w:sz w:val="28"/>
        </w:rPr>
        <w:t xml:space="preserve">
      Доставка непосредственно покупателю с использованием услуг </w:t>
      </w:r>
    </w:p>
    <w:p>
      <w:pPr>
        <w:spacing w:after="0"/>
        <w:ind w:left="0"/>
        <w:jc w:val="both"/>
      </w:pPr>
      <w:r>
        <w:rPr>
          <w:rFonts w:ascii="Times New Roman"/>
          <w:b w:val="false"/>
          <w:i w:val="false"/>
          <w:color w:val="000000"/>
          <w:sz w:val="28"/>
        </w:rPr>
        <w:t>
      обычной почты или других способов доставки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11.2 Сату немесе сервистік қызмет көрсету пунктінен өзі алып кету</w:t>
      </w:r>
      <w:r>
        <w:rPr>
          <w:rFonts w:ascii="Times New Roman"/>
          <w:b w:val="false"/>
          <w:i w:val="false"/>
          <w:color w:val="000000"/>
          <w:sz w:val="28"/>
        </w:rPr>
        <w:t xml:space="preserve"> </w:t>
      </w:r>
    </w:p>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79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Самовывоз из пункта продажи или сервисного обслуживания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11.3 Веб-сайттан немесе қосымша, бағдарламалық жасақтама немесе</w:t>
      </w:r>
      <w:r>
        <w:rPr>
          <w:rFonts w:ascii="Times New Roman"/>
          <w:b w:val="false"/>
          <w:i w:val="false"/>
          <w:color w:val="000000"/>
          <w:sz w:val="28"/>
        </w:rPr>
        <w:t xml:space="preserve"> </w:t>
      </w:r>
    </w:p>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79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басқа құрылғы жүктеу арқылы Онлайн/электронды жеткізу (материалдық емес тауарлар үшін)</w:t>
      </w:r>
    </w:p>
    <w:p>
      <w:pPr>
        <w:spacing w:after="0"/>
        <w:ind w:left="0"/>
        <w:jc w:val="both"/>
      </w:pPr>
      <w:r>
        <w:rPr>
          <w:rFonts w:ascii="Times New Roman"/>
          <w:b w:val="false"/>
          <w:i w:val="false"/>
          <w:color w:val="000000"/>
          <w:sz w:val="28"/>
        </w:rPr>
        <w:t>
      Онлайн/электронная доставка путем загрузки с веб-сайта или через приложение, программное обеспечения или другое устройство (для нематериальных товаров)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 МЕН ҚЫЗМЕТТЕРДІ САТУ ҮШІН ЖӘНЕ ЖОЛАУШЫЛАР ТАСЫМАЛЫН АҚПАРАТТЫҚ СҮЙЕМЕЛДЕУ, ҰЙЫМДАСТЫРУ ЖӨНІНДЕГІ ҚЫЗМЕТТІ ЖҮЗЕГЕ АСЫРАТЫН ЭЛЕКТРОНДЫҚ КОММЕРЦИЯ ПЛАТФОРМАСЫН (МАРКЕТПЛЕЙС) ҰСТАУШЫЛАРҒА АРНАЛҒАН "В" МОДУЛІ (ТІЗІМ БОЙЫНША).</w:t>
            </w:r>
          </w:p>
          <w:p>
            <w:pPr>
              <w:spacing w:after="20"/>
              <w:ind w:left="20"/>
              <w:jc w:val="both"/>
            </w:pPr>
            <w:r>
              <w:rPr>
                <w:rFonts w:ascii="Times New Roman"/>
                <w:b w:val="false"/>
                <w:i w:val="false"/>
                <w:color w:val="000000"/>
                <w:sz w:val="20"/>
              </w:rPr>
              <w:t>
МОДУЛЬ "В" ДЛЯ ДЕРЖАТЕЛЕй ПЛАТФОРМЫ ЭЛЕКТРОННОЙ КОММЕРЦИИ (МАРКЕТПЛЕЙС), ОСУЩЕСТВЛЯЮЩИЕ ДЕЯТЕЛЬНОСТЬ ПО ОРГАНИЗАЦИИ, ИНФОРМАЦИОННОГО СОПРОВОЖДЕНИЯ ДЛЯ РЕАЛИЗАЦИИ ТОВАРОВ ИЛИ УСЛУГ И ПЕРЕВОЗКИ ПАССАЖИРОВ (ПО СПИСКУ).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(осы модульді электрондық коммерция платформасын (маркетплейс) ұстаушылар толтырады) </w:t>
            </w:r>
          </w:p>
          <w:p>
            <w:pPr>
              <w:spacing w:after="20"/>
              <w:ind w:left="20"/>
              <w:jc w:val="both"/>
            </w:pPr>
            <w:r>
              <w:rPr>
                <w:rFonts w:ascii="Times New Roman"/>
                <w:b w:val="false"/>
                <w:i w:val="false"/>
                <w:color w:val="000000"/>
                <w:sz w:val="20"/>
              </w:rPr>
              <w:t>
(данный модуль заполняется держателями платформы электронной коммерции (маркетплейс))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Есепті кезеңде тауарлар мен қызметтерді өткізу үшін Сіздің электрондық коммерцияплатформаңызды (маркетплейс) пайдаланатын заңды және жеке тұлғалардың санын көрсетіңіз,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206500" cy="355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количество юридических и физических лиц, использующих Вашу платформу электронной коммерции (маркетплейс) для реализации товаров и услуг за отчетный период,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12.1 заңды тұлғалар, бірлік</w:t>
      </w:r>
      <w:r>
        <w:rPr>
          <w:rFonts w:ascii="Times New Roman"/>
          <w:b w:val="false"/>
          <w:i w:val="false"/>
          <w:color w:val="000000"/>
          <w:sz w:val="28"/>
        </w:rPr>
        <w:t xml:space="preserve"> </w:t>
      </w:r>
    </w:p>
    <w:p>
      <w:pPr>
        <w:spacing w:after="0"/>
        <w:ind w:left="0"/>
        <w:jc w:val="both"/>
      </w:pPr>
      <w:r>
        <w:drawing>
          <wp:inline distT="0" distB="0" distL="0" distR="0">
            <wp:extent cx="1206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206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юридических лиц, единиц</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12.2 жеке тұлғалар, адам</w:t>
      </w:r>
      <w:r>
        <w:rPr>
          <w:rFonts w:ascii="Times New Roman"/>
          <w:b w:val="false"/>
          <w:i w:val="false"/>
          <w:color w:val="000000"/>
          <w:sz w:val="28"/>
        </w:rPr>
        <w:t xml:space="preserve"> </w:t>
      </w:r>
    </w:p>
    <w:p>
      <w:pPr>
        <w:spacing w:after="0"/>
        <w:ind w:left="0"/>
        <w:jc w:val="both"/>
      </w:pPr>
      <w:r>
        <w:drawing>
          <wp:inline distT="0" distB="0" distL="0" distR="0">
            <wp:extent cx="1206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206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физических лиц,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Сіздің электрондық коммерция платформаңыз (маркетплейс) арқылы өткен тауарларды сатып алушылардың (тұтынушылардың) төлемдер көлемін көрсетіңіз,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206500" cy="3556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объем платежей покупателей (потребителей) товаров, проходящих через Вашу платформу электронной коммерции (маркетплейс),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түрінің атауы</w:t>
            </w:r>
          </w:p>
          <w:p>
            <w:pPr>
              <w:spacing w:after="20"/>
              <w:ind w:left="20"/>
              <w:jc w:val="both"/>
            </w:pPr>
          </w:p>
          <w:p>
            <w:pPr>
              <w:spacing w:after="20"/>
              <w:ind w:left="20"/>
              <w:jc w:val="both"/>
            </w:pPr>
            <w:r>
              <w:rPr>
                <w:rFonts w:ascii="Times New Roman"/>
                <w:b/>
                <w:i w:val="false"/>
                <w:color w:val="000000"/>
                <w:sz w:val="20"/>
              </w:rPr>
              <w:t>
Наименование вида товаров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Маркетплейс арқылы тауарларды өткізу көлемі, мың теңге</w:t>
            </w:r>
          </w:p>
          <w:p>
            <w:pPr>
              <w:spacing w:after="20"/>
              <w:ind w:left="20"/>
              <w:jc w:val="both"/>
            </w:pPr>
          </w:p>
          <w:p>
            <w:pPr>
              <w:spacing w:after="20"/>
              <w:ind w:left="20"/>
              <w:jc w:val="both"/>
            </w:pPr>
            <w:r>
              <w:rPr>
                <w:rFonts w:ascii="Times New Roman"/>
                <w:b/>
                <w:i w:val="false"/>
                <w:color w:val="000000"/>
                <w:sz w:val="20"/>
              </w:rPr>
              <w:t>
Объем реализации товаров через маркетплейс, тыс.тенге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азық-түліктер</w:t>
            </w:r>
          </w:p>
          <w:p>
            <w:pPr>
              <w:spacing w:after="20"/>
              <w:ind w:left="20"/>
              <w:jc w:val="both"/>
            </w:pPr>
            <w:r>
              <w:rPr>
                <w:rFonts w:ascii="Times New Roman"/>
                <w:b w:val="false"/>
                <w:i w:val="false"/>
                <w:color w:val="000000"/>
                <w:sz w:val="20"/>
              </w:rPr>
              <w:t>
продукты питания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телефондар мен гаджеттер</w:t>
            </w:r>
          </w:p>
          <w:p>
            <w:pPr>
              <w:spacing w:after="20"/>
              <w:ind w:left="20"/>
              <w:jc w:val="both"/>
            </w:pPr>
            <w:r>
              <w:rPr>
                <w:rFonts w:ascii="Times New Roman"/>
                <w:b w:val="false"/>
                <w:i w:val="false"/>
                <w:color w:val="000000"/>
                <w:sz w:val="20"/>
              </w:rPr>
              <w:t>
телефоны и гаджеты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компьютерлер, ноутбуктер, бағдарламалық</w:t>
            </w:r>
          </w:p>
          <w:p>
            <w:pPr>
              <w:spacing w:after="20"/>
              <w:ind w:left="20"/>
              <w:jc w:val="both"/>
            </w:pPr>
            <w:r>
              <w:rPr>
                <w:rFonts w:ascii="Times New Roman"/>
                <w:b w:val="false"/>
                <w:i w:val="false"/>
                <w:color w:val="000000"/>
                <w:sz w:val="20"/>
              </w:rPr>
              <w:t>
</w:t>
            </w:r>
            <w:r>
              <w:rPr>
                <w:rFonts w:ascii="Times New Roman"/>
                <w:b/>
                <w:i w:val="false"/>
                <w:color w:val="000000"/>
                <w:sz w:val="20"/>
              </w:rPr>
              <w:t>жасақтама, компьютерлік тауарлар</w:t>
            </w:r>
          </w:p>
          <w:p>
            <w:pPr>
              <w:spacing w:after="20"/>
              <w:ind w:left="20"/>
              <w:jc w:val="both"/>
            </w:pPr>
            <w:r>
              <w:rPr>
                <w:rFonts w:ascii="Times New Roman"/>
                <w:b w:val="false"/>
                <w:i w:val="false"/>
                <w:color w:val="000000"/>
                <w:sz w:val="20"/>
              </w:rPr>
              <w:t>
компьютеры, ноутбуки, программное обеспечение,</w:t>
            </w:r>
          </w:p>
          <w:p>
            <w:pPr>
              <w:spacing w:after="20"/>
              <w:ind w:left="20"/>
              <w:jc w:val="both"/>
            </w:pPr>
            <w:r>
              <w:rPr>
                <w:rFonts w:ascii="Times New Roman"/>
                <w:b w:val="false"/>
                <w:i w:val="false"/>
                <w:color w:val="000000"/>
                <w:sz w:val="20"/>
              </w:rPr>
              <w:t>
компьютерные товары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балаларға арналған тауарлар (ойыншықтар, балалар киімдері, тағамдары, арбалар, бесіктер)</w:t>
            </w:r>
          </w:p>
          <w:p>
            <w:pPr>
              <w:spacing w:after="20"/>
              <w:ind w:left="20"/>
              <w:jc w:val="both"/>
            </w:pPr>
            <w:r>
              <w:rPr>
                <w:rFonts w:ascii="Times New Roman"/>
                <w:b w:val="false"/>
                <w:i w:val="false"/>
                <w:color w:val="000000"/>
                <w:sz w:val="20"/>
              </w:rPr>
              <w:t>
детские товары (игрушки, детские одежды, питание,</w:t>
            </w:r>
          </w:p>
          <w:p>
            <w:pPr>
              <w:spacing w:after="20"/>
              <w:ind w:left="20"/>
              <w:jc w:val="both"/>
            </w:pPr>
            <w:r>
              <w:rPr>
                <w:rFonts w:ascii="Times New Roman"/>
                <w:b w:val="false"/>
                <w:i w:val="false"/>
                <w:color w:val="000000"/>
                <w:sz w:val="20"/>
              </w:rPr>
              <w:t>
коляски, кроватки)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сұлулық және денсаулық (косметика, парфюмерия, қырыну тауарлары, сұлулық құралдары мен жабдықтары)</w:t>
            </w:r>
          </w:p>
          <w:p>
            <w:pPr>
              <w:spacing w:after="20"/>
              <w:ind w:left="20"/>
              <w:jc w:val="both"/>
            </w:pPr>
            <w:r>
              <w:rPr>
                <w:rFonts w:ascii="Times New Roman"/>
                <w:b w:val="false"/>
                <w:i w:val="false"/>
                <w:color w:val="000000"/>
                <w:sz w:val="20"/>
              </w:rPr>
              <w:t>
красота и здоровье (косметика, парфюмерия, товары</w:t>
            </w:r>
          </w:p>
          <w:p>
            <w:pPr>
              <w:spacing w:after="20"/>
              <w:ind w:left="20"/>
              <w:jc w:val="both"/>
            </w:pPr>
            <w:r>
              <w:rPr>
                <w:rFonts w:ascii="Times New Roman"/>
                <w:b w:val="false"/>
                <w:i w:val="false"/>
                <w:color w:val="000000"/>
                <w:sz w:val="20"/>
              </w:rPr>
              <w:t>
для бритья, техника и оборудование для красоты)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аксессуарлар (сөмкелер, көзілдіріктер, сағаттар, қолшатырлар, әмияндар)</w:t>
            </w:r>
          </w:p>
          <w:p>
            <w:pPr>
              <w:spacing w:after="20"/>
              <w:ind w:left="20"/>
              <w:jc w:val="both"/>
            </w:pPr>
            <w:r>
              <w:rPr>
                <w:rFonts w:ascii="Times New Roman"/>
                <w:b w:val="false"/>
                <w:i w:val="false"/>
                <w:color w:val="000000"/>
                <w:sz w:val="20"/>
              </w:rPr>
              <w:t>
аксессуары (сумки, очки, часы, зонты, кошельки)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зергерлік бұйымдар</w:t>
            </w:r>
          </w:p>
          <w:p>
            <w:pPr>
              <w:spacing w:after="20"/>
              <w:ind w:left="20"/>
              <w:jc w:val="both"/>
            </w:pPr>
            <w:r>
              <w:rPr>
                <w:rFonts w:ascii="Times New Roman"/>
                <w:b w:val="false"/>
                <w:i w:val="false"/>
                <w:color w:val="000000"/>
                <w:sz w:val="20"/>
              </w:rPr>
              <w:t>
ювелирные изделия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үйге және саяжайға арналған тауарлар</w:t>
            </w:r>
          </w:p>
          <w:p>
            <w:pPr>
              <w:spacing w:after="20"/>
              <w:ind w:left="20"/>
              <w:jc w:val="both"/>
            </w:pPr>
            <w:r>
              <w:rPr>
                <w:rFonts w:ascii="Times New Roman"/>
                <w:b w:val="false"/>
                <w:i w:val="false"/>
                <w:color w:val="000000"/>
                <w:sz w:val="20"/>
              </w:rPr>
              <w:t>
товары для дома и дачи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жиһаз</w:t>
            </w:r>
          </w:p>
          <w:p>
            <w:pPr>
              <w:spacing w:after="20"/>
              <w:ind w:left="20"/>
              <w:jc w:val="both"/>
            </w:pPr>
            <w:r>
              <w:rPr>
                <w:rFonts w:ascii="Times New Roman"/>
                <w:b w:val="false"/>
                <w:i w:val="false"/>
                <w:color w:val="000000"/>
                <w:sz w:val="20"/>
              </w:rPr>
              <w:t>
мебель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 және жөндеу</w:t>
            </w:r>
          </w:p>
          <w:p>
            <w:pPr>
              <w:spacing w:after="20"/>
              <w:ind w:left="20"/>
              <w:jc w:val="both"/>
            </w:pPr>
            <w:r>
              <w:rPr>
                <w:rFonts w:ascii="Times New Roman"/>
                <w:b w:val="false"/>
                <w:i w:val="false"/>
                <w:color w:val="000000"/>
                <w:sz w:val="20"/>
              </w:rPr>
              <w:t>
строительство и ремонт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дәріхана (дәрілік препараттар, медициналық</w:t>
            </w:r>
          </w:p>
          <w:p>
            <w:pPr>
              <w:spacing w:after="20"/>
              <w:ind w:left="20"/>
              <w:jc w:val="both"/>
            </w:pPr>
            <w:r>
              <w:rPr>
                <w:rFonts w:ascii="Times New Roman"/>
                <w:b w:val="false"/>
                <w:i w:val="false"/>
                <w:color w:val="000000"/>
                <w:sz w:val="20"/>
              </w:rPr>
              <w:t>
</w:t>
            </w:r>
            <w:r>
              <w:rPr>
                <w:rFonts w:ascii="Times New Roman"/>
                <w:b/>
                <w:i w:val="false"/>
                <w:color w:val="000000"/>
                <w:sz w:val="20"/>
              </w:rPr>
              <w:t>тауарлар, дәрумендер және ББҚ)</w:t>
            </w:r>
          </w:p>
          <w:p>
            <w:pPr>
              <w:spacing w:after="20"/>
              <w:ind w:left="20"/>
              <w:jc w:val="both"/>
            </w:pPr>
            <w:r>
              <w:rPr>
                <w:rFonts w:ascii="Times New Roman"/>
                <w:b w:val="false"/>
                <w:i w:val="false"/>
                <w:color w:val="000000"/>
                <w:sz w:val="20"/>
              </w:rPr>
              <w:t>
аптека (лекарственные препараты, медицинские</w:t>
            </w:r>
          </w:p>
          <w:p>
            <w:pPr>
              <w:spacing w:after="20"/>
              <w:ind w:left="20"/>
              <w:jc w:val="both"/>
            </w:pPr>
            <w:r>
              <w:rPr>
                <w:rFonts w:ascii="Times New Roman"/>
                <w:b w:val="false"/>
                <w:i w:val="false"/>
                <w:color w:val="000000"/>
                <w:sz w:val="20"/>
              </w:rPr>
              <w:t>
товары, витамины и БАД)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теледидарлар, аудио, бейне және фото техника</w:t>
            </w:r>
          </w:p>
          <w:p>
            <w:pPr>
              <w:spacing w:after="20"/>
              <w:ind w:left="20"/>
              <w:jc w:val="both"/>
            </w:pPr>
            <w:r>
              <w:rPr>
                <w:rFonts w:ascii="Times New Roman"/>
                <w:b w:val="false"/>
                <w:i w:val="false"/>
                <w:color w:val="000000"/>
                <w:sz w:val="20"/>
              </w:rPr>
              <w:t>
телевизоры, аудио, видео и фото техника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тұрмыстық техника</w:t>
            </w:r>
          </w:p>
          <w:p>
            <w:pPr>
              <w:spacing w:after="20"/>
              <w:ind w:left="20"/>
              <w:jc w:val="both"/>
            </w:pPr>
            <w:r>
              <w:rPr>
                <w:rFonts w:ascii="Times New Roman"/>
                <w:b w:val="false"/>
                <w:i w:val="false"/>
                <w:color w:val="000000"/>
                <w:sz w:val="20"/>
              </w:rPr>
              <w:t>
бытовая техника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автотауарлар</w:t>
            </w:r>
          </w:p>
          <w:p>
            <w:pPr>
              <w:spacing w:after="20"/>
              <w:ind w:left="20"/>
              <w:jc w:val="both"/>
            </w:pPr>
            <w:r>
              <w:rPr>
                <w:rFonts w:ascii="Times New Roman"/>
                <w:b w:val="false"/>
                <w:i w:val="false"/>
                <w:color w:val="000000"/>
                <w:sz w:val="20"/>
              </w:rPr>
              <w:t>
автотовары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киім, аяқкиім және спорттық тауарлар</w:t>
            </w:r>
          </w:p>
          <w:p>
            <w:pPr>
              <w:spacing w:after="20"/>
              <w:ind w:left="20"/>
              <w:jc w:val="both"/>
            </w:pPr>
            <w:r>
              <w:rPr>
                <w:rFonts w:ascii="Times New Roman"/>
                <w:b w:val="false"/>
                <w:i w:val="false"/>
                <w:color w:val="000000"/>
                <w:sz w:val="20"/>
              </w:rPr>
              <w:t>
одежда, обувь и спортивные товары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бос уақыт және шығармашылық (сыйлықтар,</w:t>
            </w:r>
          </w:p>
          <w:p>
            <w:pPr>
              <w:spacing w:after="20"/>
              <w:ind w:left="20"/>
              <w:jc w:val="both"/>
            </w:pPr>
            <w:r>
              <w:rPr>
                <w:rFonts w:ascii="Times New Roman"/>
                <w:b w:val="false"/>
                <w:i w:val="false"/>
                <w:color w:val="000000"/>
                <w:sz w:val="20"/>
              </w:rPr>
              <w:t>
</w:t>
            </w:r>
            <w:r>
              <w:rPr>
                <w:rFonts w:ascii="Times New Roman"/>
                <w:b/>
                <w:i w:val="false"/>
                <w:color w:val="000000"/>
                <w:sz w:val="20"/>
              </w:rPr>
              <w:t>гүлдер, мерекелерге арналған тауарлар)</w:t>
            </w:r>
          </w:p>
          <w:p>
            <w:pPr>
              <w:spacing w:after="20"/>
              <w:ind w:left="20"/>
              <w:jc w:val="both"/>
            </w:pPr>
            <w:r>
              <w:rPr>
                <w:rFonts w:ascii="Times New Roman"/>
                <w:b w:val="false"/>
                <w:i w:val="false"/>
                <w:color w:val="000000"/>
                <w:sz w:val="20"/>
              </w:rPr>
              <w:t>
досуг и творчество (подарки, цветы, товары для</w:t>
            </w:r>
          </w:p>
          <w:p>
            <w:pPr>
              <w:spacing w:after="20"/>
              <w:ind w:left="20"/>
              <w:jc w:val="both"/>
            </w:pPr>
            <w:r>
              <w:rPr>
                <w:rFonts w:ascii="Times New Roman"/>
                <w:b w:val="false"/>
                <w:i w:val="false"/>
                <w:color w:val="000000"/>
                <w:sz w:val="20"/>
              </w:rPr>
              <w:t>
праздников)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жануарларға арналған тауарлар</w:t>
            </w:r>
          </w:p>
          <w:p>
            <w:pPr>
              <w:spacing w:after="20"/>
              <w:ind w:left="20"/>
              <w:jc w:val="both"/>
            </w:pPr>
            <w:r>
              <w:rPr>
                <w:rFonts w:ascii="Times New Roman"/>
                <w:b w:val="false"/>
                <w:i w:val="false"/>
                <w:color w:val="000000"/>
                <w:sz w:val="20"/>
              </w:rPr>
              <w:t>
товары для животных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кеңсе тауарлары</w:t>
            </w:r>
          </w:p>
          <w:p>
            <w:pPr>
              <w:spacing w:after="20"/>
              <w:ind w:left="20"/>
              <w:jc w:val="both"/>
            </w:pPr>
            <w:r>
              <w:rPr>
                <w:rFonts w:ascii="Times New Roman"/>
                <w:b w:val="false"/>
                <w:i w:val="false"/>
                <w:color w:val="000000"/>
                <w:sz w:val="20"/>
              </w:rPr>
              <w:t>
канцелярские товары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(көрсетіңіз)</w:t>
            </w:r>
          </w:p>
          <w:p>
            <w:pPr>
              <w:spacing w:after="20"/>
              <w:ind w:left="20"/>
              <w:jc w:val="both"/>
            </w:pPr>
            <w:r>
              <w:rPr>
                <w:rFonts w:ascii="Times New Roman"/>
                <w:b w:val="false"/>
                <w:i w:val="false"/>
                <w:color w:val="000000"/>
                <w:sz w:val="20"/>
              </w:rPr>
              <w:t>
другое (указать) 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14. Сіздің электрондық коммерция платформаңыз (маркетплейс) арқылы тауарларға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тапсырыстар саны туралы ақпаратты көрсетіңіз, мың теңге</w:t>
      </w:r>
    </w:p>
    <w:p>
      <w:pPr>
        <w:spacing w:after="0"/>
        <w:ind w:left="0"/>
        <w:jc w:val="both"/>
      </w:pPr>
      <w:r>
        <w:rPr>
          <w:rFonts w:ascii="Times New Roman"/>
          <w:b w:val="false"/>
          <w:i w:val="false"/>
          <w:color w:val="000000"/>
          <w:sz w:val="28"/>
        </w:rPr>
        <w:t>
      Укажите информацию о количестве заказов на товары через Вашу платформу электронной</w:t>
      </w:r>
    </w:p>
    <w:p>
      <w:pPr>
        <w:spacing w:after="0"/>
        <w:ind w:left="0"/>
        <w:jc w:val="both"/>
      </w:pPr>
      <w:r>
        <w:rPr>
          <w:rFonts w:ascii="Times New Roman"/>
          <w:b w:val="false"/>
          <w:i w:val="false"/>
          <w:color w:val="000000"/>
          <w:sz w:val="28"/>
        </w:rPr>
        <w:t>
      коммерции (маркетплейс)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(Тапсырыс тұтынушының белгілі бір түрдегі және сападағы</w:t>
      </w:r>
      <w:r>
        <w:rPr>
          <w:rFonts w:ascii="Times New Roman"/>
          <w:b w:val="false"/>
          <w:i w:val="false"/>
          <w:color w:val="000000"/>
          <w:sz w:val="28"/>
        </w:rPr>
        <w:t xml:space="preserve"> </w:t>
      </w:r>
    </w:p>
    <w:p>
      <w:pPr>
        <w:spacing w:after="0"/>
        <w:ind w:left="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1971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тауарды, өнімді жасау, жеткізу, сату немесе жұмысты орындау, қызмет көрсету туралы ұсынысын</w:t>
      </w:r>
      <w:r>
        <w:rPr>
          <w:rFonts w:ascii="Times New Roman"/>
          <w:b w:val="false"/>
          <w:i w:val="false"/>
          <w:color w:val="000000"/>
          <w:sz w:val="28"/>
        </w:rPr>
        <w:t xml:space="preserve"> </w:t>
      </w:r>
      <w:r>
        <w:rPr>
          <w:rFonts w:ascii="Times New Roman"/>
          <w:b/>
          <w:i w:val="false"/>
          <w:color w:val="000000"/>
          <w:sz w:val="28"/>
        </w:rPr>
        <w:t>орналастыру. Бір тапсырыс бір немесе бірнеше өнімді сатып алуды қамтиды)</w:t>
      </w:r>
    </w:p>
    <w:p>
      <w:pPr>
        <w:spacing w:after="0"/>
        <w:ind w:left="0"/>
        <w:jc w:val="both"/>
      </w:pPr>
      <w:r>
        <w:rPr>
          <w:rFonts w:ascii="Times New Roman"/>
          <w:b w:val="false"/>
          <w:i w:val="false"/>
          <w:color w:val="000000"/>
          <w:sz w:val="28"/>
        </w:rPr>
        <w:t>
      (Заказом считается размещение предложения потребителя изготовить, поставить, продать ему продукцию, товар определенного вида и качества. Один заказ включает покупку одного или нескольких товаров).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15. Сіздің электрондық коммерция платформаңыз (маркетплейс) арқылы көрсетілген қызметтер бойынша ақпаратты көрсетіңіз (бірнеше нұсқаны таңдауға болады)</w:t>
      </w:r>
    </w:p>
    <w:p>
      <w:pPr>
        <w:spacing w:after="0"/>
        <w:ind w:left="0"/>
        <w:jc w:val="both"/>
      </w:pPr>
      <w:r>
        <w:rPr>
          <w:rFonts w:ascii="Times New Roman"/>
          <w:b w:val="false"/>
          <w:i w:val="false"/>
          <w:color w:val="000000"/>
          <w:sz w:val="28"/>
        </w:rPr>
        <w:t>
      Укажите информацию по оказанным услугам через Вашу платформу электронной коммерции (маркетплейс) (можно выбрать несколько вариантов)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 түрінің атауы</w:t>
            </w:r>
          </w:p>
          <w:p>
            <w:pPr>
              <w:spacing w:after="20"/>
              <w:ind w:left="20"/>
              <w:jc w:val="both"/>
            </w:pPr>
          </w:p>
          <w:p>
            <w:pPr>
              <w:spacing w:after="20"/>
              <w:ind w:left="20"/>
              <w:jc w:val="both"/>
            </w:pPr>
            <w:r>
              <w:rPr>
                <w:rFonts w:ascii="Times New Roman"/>
                <w:b/>
                <w:i w:val="false"/>
                <w:color w:val="000000"/>
                <w:sz w:val="20"/>
              </w:rPr>
              <w:t>
Наименование вида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Тапсырыстардың жалпы құны,</w:t>
            </w:r>
          </w:p>
          <w:p>
            <w:pPr>
              <w:spacing w:after="20"/>
              <w:ind w:left="20"/>
              <w:jc w:val="both"/>
            </w:pPr>
          </w:p>
          <w:p>
            <w:pPr>
              <w:spacing w:after="20"/>
              <w:ind w:left="20"/>
              <w:jc w:val="both"/>
            </w:pPr>
            <w:r>
              <w:rPr>
                <w:rFonts w:ascii="Times New Roman"/>
                <w:b/>
                <w:i w:val="false"/>
                <w:color w:val="000000"/>
                <w:sz w:val="20"/>
              </w:rPr>
              <w:t>
мың теңге</w:t>
            </w:r>
          </w:p>
          <w:p>
            <w:pPr>
              <w:spacing w:after="20"/>
              <w:ind w:left="20"/>
              <w:jc w:val="both"/>
            </w:pPr>
            <w:r>
              <w:rPr>
                <w:rFonts w:ascii="Times New Roman"/>
                <w:b/>
                <w:i w:val="false"/>
                <w:color w:val="000000"/>
                <w:sz w:val="20"/>
              </w:rPr>
              <w:t>
Общая стоимость заказов,</w:t>
            </w:r>
          </w:p>
          <w:p>
            <w:pPr>
              <w:spacing w:after="20"/>
              <w:ind w:left="20"/>
              <w:jc w:val="both"/>
            </w:pPr>
            <w:r>
              <w:rPr>
                <w:rFonts w:ascii="Times New Roman"/>
                <w:b/>
                <w:i w:val="false"/>
                <w:color w:val="000000"/>
                <w:sz w:val="20"/>
              </w:rPr>
              <w:t>
тыс. тенге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орналастыру орындарының қызметтерін брондау және төлеу</w:t>
            </w:r>
          </w:p>
          <w:p>
            <w:pPr>
              <w:spacing w:after="20"/>
              <w:ind w:left="20"/>
              <w:jc w:val="both"/>
            </w:pPr>
            <w:r>
              <w:rPr>
                <w:rFonts w:ascii="Times New Roman"/>
                <w:b w:val="false"/>
                <w:i w:val="false"/>
                <w:color w:val="000000"/>
                <w:sz w:val="20"/>
              </w:rPr>
              <w:t>
бронирование и оплата услуг мест размещения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билеттер және көлік орындарын брондау</w:t>
            </w:r>
          </w:p>
          <w:p>
            <w:pPr>
              <w:spacing w:after="20"/>
              <w:ind w:left="20"/>
              <w:jc w:val="both"/>
            </w:pPr>
            <w:r>
              <w:rPr>
                <w:rFonts w:ascii="Times New Roman"/>
                <w:b w:val="false"/>
                <w:i w:val="false"/>
                <w:color w:val="000000"/>
                <w:sz w:val="20"/>
              </w:rPr>
              <w:t>
билеты и бронирование мест на транспорт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ойын-сауық іс-шараларына билеттер мен орындарды брондау (спорт, театр, концерт және т. б.)</w:t>
            </w:r>
          </w:p>
          <w:p>
            <w:pPr>
              <w:spacing w:after="20"/>
              <w:ind w:left="20"/>
              <w:jc w:val="both"/>
            </w:pPr>
            <w:r>
              <w:rPr>
                <w:rFonts w:ascii="Times New Roman"/>
                <w:b w:val="false"/>
                <w:i w:val="false"/>
                <w:color w:val="000000"/>
                <w:sz w:val="20"/>
              </w:rPr>
              <w:t>
билеты и бронирование мест на развлекательные мероприятия (спортивные, театральные, концертные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жарнама саласындағы қызметтер</w:t>
            </w:r>
          </w:p>
          <w:p>
            <w:pPr>
              <w:spacing w:after="20"/>
              <w:ind w:left="20"/>
              <w:jc w:val="both"/>
            </w:pPr>
            <w:r>
              <w:rPr>
                <w:rFonts w:ascii="Times New Roman"/>
                <w:b w:val="false"/>
                <w:i w:val="false"/>
                <w:color w:val="000000"/>
                <w:sz w:val="20"/>
              </w:rPr>
              <w:t xml:space="preserve">
услуги в области рекламы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тапсырыс бойынша азық-түлік жеткізу бойынша қызметтер</w:t>
            </w:r>
          </w:p>
          <w:p>
            <w:pPr>
              <w:spacing w:after="20"/>
              <w:ind w:left="20"/>
              <w:jc w:val="both"/>
            </w:pPr>
            <w:r>
              <w:rPr>
                <w:rFonts w:ascii="Times New Roman"/>
                <w:b w:val="false"/>
                <w:i w:val="false"/>
                <w:color w:val="000000"/>
                <w:sz w:val="20"/>
              </w:rPr>
              <w:t>
услуги по доставке пищи на заказ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жолаушыларды тасымалдау бойынша қызметтер</w:t>
            </w:r>
          </w:p>
          <w:p>
            <w:pPr>
              <w:spacing w:after="20"/>
              <w:ind w:left="20"/>
              <w:jc w:val="both"/>
            </w:pPr>
            <w:r>
              <w:rPr>
                <w:rFonts w:ascii="Times New Roman"/>
                <w:b w:val="false"/>
                <w:i w:val="false"/>
                <w:color w:val="000000"/>
                <w:sz w:val="20"/>
              </w:rPr>
              <w:t>
услуги по перевозке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жүктерді тасымалдау бойынша қызметтер</w:t>
            </w:r>
          </w:p>
          <w:p>
            <w:pPr>
              <w:spacing w:after="20"/>
              <w:ind w:left="20"/>
              <w:jc w:val="both"/>
            </w:pPr>
            <w:r>
              <w:rPr>
                <w:rFonts w:ascii="Times New Roman"/>
                <w:b w:val="false"/>
                <w:i w:val="false"/>
                <w:color w:val="000000"/>
                <w:sz w:val="20"/>
              </w:rPr>
              <w:t>
услуги по перевозке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қызметтері</w:t>
            </w:r>
          </w:p>
          <w:p>
            <w:pPr>
              <w:spacing w:after="20"/>
              <w:ind w:left="20"/>
              <w:jc w:val="both"/>
            </w:pPr>
            <w:r>
              <w:rPr>
                <w:rFonts w:ascii="Times New Roman"/>
                <w:b w:val="false"/>
                <w:i w:val="false"/>
                <w:color w:val="000000"/>
                <w:sz w:val="20"/>
              </w:rPr>
              <w:t xml:space="preserve">
образовательные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қызметтер</w:t>
            </w:r>
          </w:p>
          <w:p>
            <w:pPr>
              <w:spacing w:after="20"/>
              <w:ind w:left="20"/>
              <w:jc w:val="both"/>
            </w:pPr>
            <w:r>
              <w:rPr>
                <w:rFonts w:ascii="Times New Roman"/>
                <w:b w:val="false"/>
                <w:i w:val="false"/>
                <w:color w:val="000000"/>
                <w:sz w:val="20"/>
              </w:rPr>
              <w:t xml:space="preserve">
услуги финансовые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ақпараттық-коммуникациялық технологиялар саласындағы</w:t>
            </w:r>
          </w:p>
          <w:p>
            <w:pPr>
              <w:spacing w:after="20"/>
              <w:ind w:left="20"/>
              <w:jc w:val="both"/>
            </w:pPr>
            <w:r>
              <w:rPr>
                <w:rFonts w:ascii="Times New Roman"/>
                <w:b w:val="false"/>
                <w:i w:val="false"/>
                <w:color w:val="000000"/>
                <w:sz w:val="20"/>
              </w:rPr>
              <w:t>
</w:t>
            </w:r>
            <w:r>
              <w:rPr>
                <w:rFonts w:ascii="Times New Roman"/>
                <w:b/>
                <w:i w:val="false"/>
                <w:color w:val="000000"/>
                <w:sz w:val="20"/>
              </w:rPr>
              <w:t>қызметтер (телевизия, цифрлық телефония, сымсыз байланыс)</w:t>
            </w:r>
          </w:p>
          <w:p>
            <w:pPr>
              <w:spacing w:after="20"/>
              <w:ind w:left="20"/>
              <w:jc w:val="both"/>
            </w:pPr>
            <w:r>
              <w:rPr>
                <w:rFonts w:ascii="Times New Roman"/>
                <w:b w:val="false"/>
                <w:i w:val="false"/>
                <w:color w:val="000000"/>
                <w:sz w:val="20"/>
              </w:rPr>
              <w:t>
услуги в сфере информационно-коммуникационных технологий</w:t>
            </w:r>
          </w:p>
          <w:p>
            <w:pPr>
              <w:spacing w:after="20"/>
              <w:ind w:left="20"/>
              <w:jc w:val="both"/>
            </w:pPr>
            <w:r>
              <w:rPr>
                <w:rFonts w:ascii="Times New Roman"/>
                <w:b w:val="false"/>
                <w:i w:val="false"/>
                <w:color w:val="000000"/>
                <w:sz w:val="20"/>
              </w:rPr>
              <w:t>
(телевидение, цифровая телефония, беспроводная сеть)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топтамаларға кірмейтін өзге де қызметтер (жазыңыз)</w:t>
            </w:r>
          </w:p>
          <w:p>
            <w:pPr>
              <w:spacing w:after="20"/>
              <w:ind w:left="20"/>
              <w:jc w:val="both"/>
            </w:pPr>
            <w:r>
              <w:rPr>
                <w:rFonts w:ascii="Times New Roman"/>
                <w:b w:val="false"/>
                <w:i w:val="false"/>
                <w:color w:val="000000"/>
                <w:sz w:val="20"/>
              </w:rPr>
              <w:t>
услуги прочие, не входящие в другие группировки (впишите) _________________________________________________________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16. Сіздің электрондық коммерция платформаңыз (маркетплейс) арқылы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қызметтерге тапсырыстар саны туралы ақпаратты көрсетіңіз</w:t>
      </w:r>
    </w:p>
    <w:p>
      <w:pPr>
        <w:spacing w:after="0"/>
        <w:ind w:left="0"/>
        <w:jc w:val="both"/>
      </w:pPr>
      <w:r>
        <w:rPr>
          <w:rFonts w:ascii="Times New Roman"/>
          <w:b w:val="false"/>
          <w:i w:val="false"/>
          <w:color w:val="000000"/>
          <w:sz w:val="28"/>
        </w:rPr>
        <w:t>
      Укажите информацию о количество заказов на услуги через Вашу платформу электронной коммерции (маркетплейс), единиц</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(Тапсырыс-тұтынушының жұмысты орындау немесе қызмет көрсету </w:t>
      </w:r>
    </w:p>
    <w:p>
      <w:pPr>
        <w:spacing w:after="0"/>
        <w:ind w:left="0"/>
        <w:jc w:val="both"/>
      </w:pPr>
      <w:r>
        <w:drawing>
          <wp:inline distT="0" distB="0" distL="0" distR="0">
            <wp:extent cx="1206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206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туралы ұсынысын орналастыру болып саналады. Бір тапсырыс бір немесе бірнеше қызмет түрлерін сатып алуды қамтуы мүмкін)</w:t>
      </w:r>
    </w:p>
    <w:p>
      <w:pPr>
        <w:spacing w:after="0"/>
        <w:ind w:left="0"/>
        <w:jc w:val="both"/>
      </w:pPr>
      <w:r>
        <w:rPr>
          <w:rFonts w:ascii="Times New Roman"/>
          <w:b w:val="false"/>
          <w:i w:val="false"/>
          <w:color w:val="000000"/>
          <w:sz w:val="28"/>
        </w:rPr>
        <w:t>
      (Заказом считается размещение предложения потребителя выполнить</w:t>
      </w:r>
    </w:p>
    <w:p>
      <w:pPr>
        <w:spacing w:after="0"/>
        <w:ind w:left="0"/>
        <w:jc w:val="both"/>
      </w:pPr>
      <w:r>
        <w:rPr>
          <w:rFonts w:ascii="Times New Roman"/>
          <w:b w:val="false"/>
          <w:i w:val="false"/>
          <w:color w:val="000000"/>
          <w:sz w:val="28"/>
        </w:rPr>
        <w:t>
      работу или оказать услуги. Один заказ может включать покупку одного или нескольких видов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ЖОЛАУШЫЛАР ТАСЫМАЛЫН АҚПАРАТТЫҚ СҮЙЕМЕЛДЕУДІ ҰЙЫМДАСТЫРУ ЖӨНІНДЕГІ ҚЫЗМЕТТІ ЖҮЗЕГЕ АСЫРАТЫН ЭЛЕКТРОНДЫҚ КОММЕРЦИЯ ПЛАТФОРМАСЫНЫҢ (МАРКЕТПЛЕЙС) ҰСТАУШЫЛАРЫНА АРНАЛҒАН "С" МОДУЛІ (ТІЗІМ БОЙЫНША).</w:t>
            </w:r>
          </w:p>
          <w:p>
            <w:pPr>
              <w:spacing w:after="20"/>
              <w:ind w:left="20"/>
              <w:jc w:val="both"/>
            </w:pPr>
            <w:r>
              <w:rPr>
                <w:rFonts w:ascii="Times New Roman"/>
                <w:b w:val="false"/>
                <w:i w:val="false"/>
                <w:color w:val="000000"/>
                <w:sz w:val="20"/>
              </w:rPr>
              <w:t>
МОДУЛЬ "С" ДЛЯ ДЕРЖАТЕЛЕЙ ПЛАТФОРМЫ ЭЛЕКТРОННОЙ КОММЕРЦИИ (МАРКЕТПЛЕЙС) ОСУЩЕСТВЛЯЮЩИЕ ДЕЯТЕЛЬНОСТЬ ПО ОРГАНИЗАЦИИ, ИНФОРМАЦИОННОГО СОПРОВОЖДЕНИЯ ПЕРЕВОЗКИ ПАССАЖИРОВ (ПО СПИСКУ).</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17. Сіздің платформаңызда (маркетплейсте) тіркелген жеке тұлғалардың жолаушылар тасымалын сипаттайтын жекелеген көрсеткіштерді өңірлер бөлінісінде көрсетіңіз</w:t>
      </w:r>
    </w:p>
    <w:p>
      <w:pPr>
        <w:spacing w:after="0"/>
        <w:ind w:left="0"/>
        <w:jc w:val="both"/>
      </w:pPr>
      <w:r>
        <w:rPr>
          <w:rFonts w:ascii="Times New Roman"/>
          <w:b w:val="false"/>
          <w:i w:val="false"/>
          <w:color w:val="000000"/>
          <w:sz w:val="28"/>
        </w:rPr>
        <w:t xml:space="preserve">
      Укажите отдельные показатели, характеризующие перевозку пассажиров физическими лицами, зарегистрированными на Вашей платформе (маркетплейсе) в разрезе регионов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Өңірдің атауы</w:t>
            </w:r>
          </w:p>
          <w:p>
            <w:pPr>
              <w:spacing w:after="20"/>
              <w:ind w:left="20"/>
              <w:jc w:val="both"/>
            </w:pPr>
          </w:p>
          <w:p>
            <w:pPr>
              <w:spacing w:after="20"/>
              <w:ind w:left="20"/>
              <w:jc w:val="both"/>
            </w:pPr>
            <w:r>
              <w:rPr>
                <w:rFonts w:ascii="Times New Roman"/>
                <w:b/>
                <w:i w:val="false"/>
                <w:color w:val="000000"/>
                <w:sz w:val="20"/>
              </w:rPr>
              <w:t>
Наименование региона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Сапарлар саны, бірлік</w:t>
            </w:r>
          </w:p>
          <w:p>
            <w:pPr>
              <w:spacing w:after="20"/>
              <w:ind w:left="20"/>
              <w:jc w:val="both"/>
            </w:pPr>
          </w:p>
          <w:p>
            <w:pPr>
              <w:spacing w:after="20"/>
              <w:ind w:left="20"/>
              <w:jc w:val="both"/>
            </w:pPr>
            <w:r>
              <w:rPr>
                <w:rFonts w:ascii="Times New Roman"/>
                <w:b/>
                <w:i w:val="false"/>
                <w:color w:val="000000"/>
                <w:sz w:val="20"/>
              </w:rPr>
              <w:t>
Количество поездок, единиц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Көлік құралдарының жалпы жүрген жолы, км</w:t>
            </w:r>
          </w:p>
          <w:p>
            <w:pPr>
              <w:spacing w:after="20"/>
              <w:ind w:left="20"/>
              <w:jc w:val="both"/>
            </w:pPr>
          </w:p>
          <w:p>
            <w:pPr>
              <w:spacing w:after="20"/>
              <w:ind w:left="20"/>
              <w:jc w:val="both"/>
            </w:pPr>
            <w:r>
              <w:rPr>
                <w:rFonts w:ascii="Times New Roman"/>
                <w:b/>
                <w:i w:val="false"/>
                <w:color w:val="000000"/>
                <w:sz w:val="20"/>
              </w:rPr>
              <w:t>
Общий пробег транспортных средств, км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Тапсырыстардың жалпы құны, мың теңге</w:t>
            </w:r>
          </w:p>
          <w:p>
            <w:pPr>
              <w:spacing w:after="20"/>
              <w:ind w:left="20"/>
              <w:jc w:val="both"/>
            </w:pPr>
          </w:p>
          <w:p>
            <w:pPr>
              <w:spacing w:after="20"/>
              <w:ind w:left="20"/>
              <w:jc w:val="both"/>
            </w:pPr>
            <w:r>
              <w:rPr>
                <w:rFonts w:ascii="Times New Roman"/>
                <w:b/>
                <w:i w:val="false"/>
                <w:color w:val="000000"/>
                <w:sz w:val="20"/>
              </w:rPr>
              <w:t>
Общая стоимость заказов,</w:t>
            </w:r>
          </w:p>
          <w:p>
            <w:pPr>
              <w:spacing w:after="20"/>
              <w:ind w:left="20"/>
              <w:jc w:val="both"/>
            </w:pPr>
            <w:r>
              <w:rPr>
                <w:rFonts w:ascii="Times New Roman"/>
                <w:b/>
                <w:i w:val="false"/>
                <w:color w:val="000000"/>
                <w:sz w:val="20"/>
              </w:rPr>
              <w:t>
тыс. тенге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Батыс 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18. Статистикалық нысанды толтыруға жұмсалған уақытты сағатпен көрсетіңіз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дейін</w:t>
            </w:r>
          </w:p>
          <w:p>
            <w:pPr>
              <w:spacing w:after="20"/>
              <w:ind w:left="20"/>
              <w:jc w:val="both"/>
            </w:pPr>
          </w:p>
          <w:p>
            <w:pPr>
              <w:spacing w:after="20"/>
              <w:ind w:left="20"/>
              <w:jc w:val="both"/>
            </w:pPr>
            <w:r>
              <w:rPr>
                <w:rFonts w:ascii="Times New Roman"/>
                <w:b/>
                <w:i w:val="false"/>
                <w:color w:val="000000"/>
                <w:sz w:val="20"/>
              </w:rPr>
              <w:t>
до 1 часа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астам</w:t>
            </w:r>
          </w:p>
          <w:p>
            <w:pPr>
              <w:spacing w:after="20"/>
              <w:ind w:left="20"/>
              <w:jc w:val="both"/>
            </w:pPr>
          </w:p>
          <w:p>
            <w:pPr>
              <w:spacing w:after="20"/>
              <w:ind w:left="20"/>
              <w:jc w:val="both"/>
            </w:pPr>
            <w:r>
              <w:rPr>
                <w:rFonts w:ascii="Times New Roman"/>
                <w:b/>
                <w:i w:val="false"/>
                <w:color w:val="000000"/>
                <w:sz w:val="20"/>
              </w:rPr>
              <w:t>
более 40 часов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 (респонденттің)</w:t>
      </w:r>
    </w:p>
    <w:p>
      <w:pPr>
        <w:spacing w:after="0"/>
        <w:ind w:left="0"/>
        <w:jc w:val="both"/>
      </w:pPr>
      <w:r>
        <w:rPr>
          <w:rFonts w:ascii="Times New Roman"/>
          <w:b w:val="false"/>
          <w:i w:val="false"/>
          <w:color w:val="000000"/>
          <w:sz w:val="28"/>
        </w:rPr>
        <w:t xml:space="preserve">       Наименование __________________________________</w:t>
      </w:r>
    </w:p>
    <w:p>
      <w:pPr>
        <w:spacing w:after="0"/>
        <w:ind w:left="0"/>
        <w:jc w:val="both"/>
      </w:pPr>
      <w:r>
        <w:rPr>
          <w:rFonts w:ascii="Times New Roman"/>
          <w:b w:val="false"/>
          <w:i w:val="false"/>
          <w:color w:val="000000"/>
          <w:sz w:val="28"/>
        </w:rPr>
        <w:t xml:space="preserve">       Адрес (респондента)_____________________________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(респонденттің)</w:t>
      </w:r>
    </w:p>
    <w:p>
      <w:pPr>
        <w:spacing w:after="0"/>
        <w:ind w:left="0"/>
        <w:jc w:val="both"/>
      </w:pPr>
      <w:r>
        <w:rPr>
          <w:rFonts w:ascii="Times New Roman"/>
          <w:b w:val="false"/>
          <w:i w:val="false"/>
          <w:color w:val="000000"/>
          <w:sz w:val="28"/>
        </w:rPr>
        <w:t xml:space="preserve">       Телефон(респондента) ___________________________</w:t>
      </w:r>
    </w:p>
    <w:p>
      <w:pPr>
        <w:spacing w:after="0"/>
        <w:ind w:left="0"/>
        <w:jc w:val="both"/>
      </w:pP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стационарлықұялы</w:t>
      </w:r>
      <w:r>
        <w:rPr>
          <w:rFonts w:ascii="Times New Roman"/>
          <w:b w:val="false"/>
          <w:i w:val="false"/>
          <w:color w:val="000000"/>
          <w:sz w:val="28"/>
        </w:rPr>
        <w:t xml:space="preserve"> стационарный мобильный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 xml:space="preserve">       Адрес электронной почты (респондента) 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xml:space="preserve">       Исполнитель______________________________________________________________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 телефоны(орындаушының)</w:t>
      </w:r>
    </w:p>
    <w:p>
      <w:pPr>
        <w:spacing w:after="0"/>
        <w:ind w:left="0"/>
        <w:jc w:val="both"/>
      </w:pPr>
      <w:r>
        <w:rPr>
          <w:rFonts w:ascii="Times New Roman"/>
          <w:b w:val="false"/>
          <w:i w:val="false"/>
          <w:color w:val="000000"/>
          <w:sz w:val="28"/>
        </w:rPr>
        <w:t xml:space="preserve">       фамилия, имя и отчество(при его наличии)подпись, телефон (исполнителя)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 xml:space="preserve">       Главный бухгалтер или лицо, исполняющий его обязанности</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қолыфамилия</w:t>
      </w:r>
      <w:r>
        <w:rPr>
          <w:rFonts w:ascii="Times New Roman"/>
          <w:b w:val="false"/>
          <w:i w:val="false"/>
          <w:color w:val="000000"/>
          <w:sz w:val="28"/>
        </w:rPr>
        <w:t>,</w:t>
      </w:r>
    </w:p>
    <w:p>
      <w:pPr>
        <w:spacing w:after="0"/>
        <w:ind w:left="0"/>
        <w:jc w:val="both"/>
      </w:pPr>
      <w:r>
        <w:rPr>
          <w:rFonts w:ascii="Times New Roman"/>
          <w:b w:val="false"/>
          <w:i w:val="false"/>
          <w:color w:val="000000"/>
          <w:sz w:val="28"/>
        </w:rPr>
        <w:t>
      имя и отчество(при его наличии)подпись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 xml:space="preserve">       Руководитель или лицо, исполняющий его обязанности</w:t>
      </w:r>
    </w:p>
    <w:p>
      <w:pPr>
        <w:spacing w:after="0"/>
        <w:ind w:left="0"/>
        <w:jc w:val="both"/>
      </w:pPr>
      <w:r>
        <w:rPr>
          <w:rFonts w:ascii="Times New Roman"/>
          <w:b w:val="false"/>
          <w:i w:val="false"/>
          <w:color w:val="000000"/>
          <w:sz w:val="28"/>
        </w:rPr>
        <w:t xml:space="preserve">       _______________________________________________________________ 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p>
    <w:p>
      <w:pPr>
        <w:spacing w:after="0"/>
        <w:ind w:left="0"/>
        <w:jc w:val="both"/>
      </w:pPr>
      <w:r>
        <w:rPr>
          <w:rFonts w:ascii="Times New Roman"/>
          <w:b w:val="false"/>
          <w:i w:val="false"/>
          <w:color w:val="000000"/>
          <w:sz w:val="28"/>
        </w:rPr>
        <w:t xml:space="preserve">       қолыфамилия,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января 2020 года № 9</w:t>
            </w:r>
          </w:p>
        </w:tc>
      </w:tr>
    </w:tbl>
    <w:bookmarkStart w:name="z2182" w:id="59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об электронной коммерции" (индекс Э-коммерция, периодичность годовая)</w:t>
      </w:r>
    </w:p>
    <w:bookmarkEnd w:id="595"/>
    <w:p>
      <w:pPr>
        <w:spacing w:after="0"/>
        <w:ind w:left="0"/>
        <w:jc w:val="both"/>
      </w:pPr>
      <w:r>
        <w:rPr>
          <w:rFonts w:ascii="Times New Roman"/>
          <w:b w:val="false"/>
          <w:i w:val="false"/>
          <w:color w:val="ff0000"/>
          <w:sz w:val="28"/>
        </w:rPr>
        <w:t xml:space="preserve">
      Сноска. Приложение 14 - в редакции приказа Руководителя Бюро национальной статистики Агентства по стратегическому планированию и реформам РК от 24.07.2023 </w:t>
      </w:r>
      <w:r>
        <w:rPr>
          <w:rFonts w:ascii="Times New Roman"/>
          <w:b w:val="false"/>
          <w:i w:val="false"/>
          <w:color w:val="ff0000"/>
          <w:sz w:val="28"/>
        </w:rPr>
        <w:t>№ 11</w:t>
      </w:r>
      <w:r>
        <w:rPr>
          <w:rFonts w:ascii="Times New Roman"/>
          <w:b w:val="false"/>
          <w:i w:val="false"/>
          <w:color w:val="ff0000"/>
          <w:sz w:val="28"/>
        </w:rPr>
        <w:t xml:space="preserve"> (вводится в действие с 01.01.2024).</w:t>
      </w:r>
    </w:p>
    <w:bookmarkStart w:name="z2183" w:id="596"/>
    <w:p>
      <w:pPr>
        <w:spacing w:after="0"/>
        <w:ind w:left="0"/>
        <w:jc w:val="both"/>
      </w:pPr>
      <w:r>
        <w:rPr>
          <w:rFonts w:ascii="Times New Roman"/>
          <w:b w:val="false"/>
          <w:i w:val="false"/>
          <w:color w:val="000000"/>
          <w:sz w:val="28"/>
        </w:rPr>
        <w:t xml:space="preserve">
      1. Настоящая </w:t>
      </w:r>
      <w:r>
        <w:rPr>
          <w:rFonts w:ascii="Times New Roman"/>
          <w:b w:val="false"/>
          <w:i w:val="false"/>
          <w:color w:val="000000"/>
          <w:sz w:val="28"/>
        </w:rPr>
        <w:t>Инструкция</w:t>
      </w:r>
      <w:r>
        <w:rPr>
          <w:rFonts w:ascii="Times New Roman"/>
          <w:b w:val="false"/>
          <w:i w:val="false"/>
          <w:color w:val="000000"/>
          <w:sz w:val="28"/>
        </w:rPr>
        <w:t xml:space="preserve"> детализирует заполнение статистической формы общегосударственного статистического наблюдения "Отчет об электронной коммерции" (индекс Э-коммерция, периодичность годовая) (далее – статистическая форма).</w:t>
      </w:r>
    </w:p>
    <w:bookmarkEnd w:id="596"/>
    <w:bookmarkStart w:name="z2184" w:id="597"/>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597"/>
    <w:bookmarkStart w:name="z2185" w:id="598"/>
    <w:p>
      <w:pPr>
        <w:spacing w:after="0"/>
        <w:ind w:left="0"/>
        <w:jc w:val="both"/>
      </w:pPr>
      <w:r>
        <w:rPr>
          <w:rFonts w:ascii="Times New Roman"/>
          <w:b w:val="false"/>
          <w:i w:val="false"/>
          <w:color w:val="000000"/>
          <w:sz w:val="28"/>
        </w:rPr>
        <w:t>
      1) розничная торговля – предпринимательская деятельность по продаже покупателю товаров, предназначенных для личного, семейного, домашнего или иного использования, не связанного с предпринимательской деятельностью;</w:t>
      </w:r>
    </w:p>
    <w:bookmarkEnd w:id="598"/>
    <w:bookmarkStart w:name="z2186" w:id="599"/>
    <w:p>
      <w:pPr>
        <w:spacing w:after="0"/>
        <w:ind w:left="0"/>
        <w:jc w:val="both"/>
      </w:pPr>
      <w:r>
        <w:rPr>
          <w:rFonts w:ascii="Times New Roman"/>
          <w:b w:val="false"/>
          <w:i w:val="false"/>
          <w:color w:val="000000"/>
          <w:sz w:val="28"/>
        </w:rPr>
        <w:t>
      2) оптовая торговля – предпринимательская деятельность по реализации товаров, предназначенных для последующей продажи или иных целей, не связанных с личным, семейным, домашним и иным подобным использованием;</w:t>
      </w:r>
    </w:p>
    <w:bookmarkEnd w:id="599"/>
    <w:bookmarkStart w:name="z2187" w:id="600"/>
    <w:p>
      <w:pPr>
        <w:spacing w:after="0"/>
        <w:ind w:left="0"/>
        <w:jc w:val="both"/>
      </w:pPr>
      <w:r>
        <w:rPr>
          <w:rFonts w:ascii="Times New Roman"/>
          <w:b w:val="false"/>
          <w:i w:val="false"/>
          <w:color w:val="000000"/>
          <w:sz w:val="28"/>
        </w:rPr>
        <w:t>
      3) электронная коммерция – предпринимательская деятельность в электронной торговле, а также продаже услуг, осуществляемая посредством информационно-коммуникационных технологий;</w:t>
      </w:r>
    </w:p>
    <w:bookmarkEnd w:id="600"/>
    <w:bookmarkStart w:name="z2188" w:id="601"/>
    <w:p>
      <w:pPr>
        <w:spacing w:after="0"/>
        <w:ind w:left="0"/>
        <w:jc w:val="both"/>
      </w:pPr>
      <w:r>
        <w:rPr>
          <w:rFonts w:ascii="Times New Roman"/>
          <w:b w:val="false"/>
          <w:i w:val="false"/>
          <w:color w:val="000000"/>
          <w:sz w:val="28"/>
        </w:rPr>
        <w:t xml:space="preserve">
      4) электронная торговая площадка – интернет-ресурс, обеспечивающий инфраструктуру участникам электронной торговли, в том числе заключение договоров между ними на оказание работ и услуг с использованием информационно-коммуникационных технологий. </w:t>
      </w:r>
    </w:p>
    <w:bookmarkEnd w:id="601"/>
    <w:bookmarkStart w:name="z2189" w:id="602"/>
    <w:p>
      <w:pPr>
        <w:spacing w:after="0"/>
        <w:ind w:left="0"/>
        <w:jc w:val="both"/>
      </w:pPr>
      <w:r>
        <w:rPr>
          <w:rFonts w:ascii="Times New Roman"/>
          <w:b w:val="false"/>
          <w:i w:val="false"/>
          <w:color w:val="000000"/>
          <w:sz w:val="28"/>
        </w:rPr>
        <w:t>
      3. Модуль "А" заполняют организации осуществляющие реализацию товаров и услуг через сеть Интернет.</w:t>
      </w:r>
    </w:p>
    <w:bookmarkEnd w:id="602"/>
    <w:bookmarkStart w:name="z2190" w:id="603"/>
    <w:p>
      <w:pPr>
        <w:spacing w:after="0"/>
        <w:ind w:left="0"/>
        <w:jc w:val="both"/>
      </w:pPr>
      <w:r>
        <w:rPr>
          <w:rFonts w:ascii="Times New Roman"/>
          <w:b w:val="false"/>
          <w:i w:val="false"/>
          <w:color w:val="000000"/>
          <w:sz w:val="28"/>
        </w:rPr>
        <w:t>
      В разделе 7 отражается объем реализации товаров, полученный по всем заказам только через собственный Интернет-ресурс (без налога на добавленную стоимость), при этом данный объем должен быть равен объему в разделе 5.</w:t>
      </w:r>
    </w:p>
    <w:bookmarkEnd w:id="603"/>
    <w:bookmarkStart w:name="z2191" w:id="604"/>
    <w:p>
      <w:pPr>
        <w:spacing w:after="0"/>
        <w:ind w:left="0"/>
        <w:jc w:val="both"/>
      </w:pPr>
      <w:r>
        <w:rPr>
          <w:rFonts w:ascii="Times New Roman"/>
          <w:b w:val="false"/>
          <w:i w:val="false"/>
          <w:color w:val="000000"/>
          <w:sz w:val="28"/>
        </w:rPr>
        <w:t>
      Объем реализации товаров и услуг характеризует сумму денежной выручки, полученной за проданные товары, продукцию и оказанные услуги за наличный и безналичный расчет.</w:t>
      </w:r>
    </w:p>
    <w:bookmarkEnd w:id="604"/>
    <w:bookmarkStart w:name="z2192" w:id="605"/>
    <w:p>
      <w:pPr>
        <w:spacing w:after="0"/>
        <w:ind w:left="0"/>
        <w:jc w:val="both"/>
      </w:pPr>
      <w:r>
        <w:rPr>
          <w:rFonts w:ascii="Times New Roman"/>
          <w:b w:val="false"/>
          <w:i w:val="false"/>
          <w:color w:val="000000"/>
          <w:sz w:val="28"/>
        </w:rPr>
        <w:t xml:space="preserve">
      Заказом считается предложение потребителя изготовить, поставить, продать ему продукцию, товар определенного вида и качества или выполнить работу, оказать услуги. Один заказ включает покупку одного или нескольких товаров. </w:t>
      </w:r>
    </w:p>
    <w:bookmarkEnd w:id="605"/>
    <w:bookmarkStart w:name="z2193" w:id="606"/>
    <w:p>
      <w:pPr>
        <w:spacing w:after="0"/>
        <w:ind w:left="0"/>
        <w:jc w:val="both"/>
      </w:pPr>
      <w:r>
        <w:rPr>
          <w:rFonts w:ascii="Times New Roman"/>
          <w:b w:val="false"/>
          <w:i w:val="false"/>
          <w:color w:val="000000"/>
          <w:sz w:val="28"/>
        </w:rPr>
        <w:t>
      В разделе 8 указываются только услуги, оказанные через собственный Интернет-ресурс, на платной основе. В разделе 9 указывается количество заказов на услуги поступившие на собственный Интернет-ресурс.</w:t>
      </w:r>
    </w:p>
    <w:bookmarkEnd w:id="606"/>
    <w:bookmarkStart w:name="z2194" w:id="607"/>
    <w:p>
      <w:pPr>
        <w:spacing w:after="0"/>
        <w:ind w:left="0"/>
        <w:jc w:val="both"/>
      </w:pPr>
      <w:r>
        <w:rPr>
          <w:rFonts w:ascii="Times New Roman"/>
          <w:b w:val="false"/>
          <w:i w:val="false"/>
          <w:color w:val="000000"/>
          <w:sz w:val="28"/>
        </w:rPr>
        <w:t>
      4. В разделах 10, 11 – отвечая на вопрос, ответ указывается в соответствующей клетке знаком "√" (возможно несколько ответов).</w:t>
      </w:r>
    </w:p>
    <w:bookmarkEnd w:id="607"/>
    <w:bookmarkStart w:name="z2195" w:id="608"/>
    <w:p>
      <w:pPr>
        <w:spacing w:after="0"/>
        <w:ind w:left="0"/>
        <w:jc w:val="both"/>
      </w:pPr>
      <w:r>
        <w:rPr>
          <w:rFonts w:ascii="Times New Roman"/>
          <w:b w:val="false"/>
          <w:i w:val="false"/>
          <w:color w:val="000000"/>
          <w:sz w:val="28"/>
        </w:rPr>
        <w:t xml:space="preserve">
      В разделе 10 указываются используемые при реализации товаров и услуг способы оплаты. </w:t>
      </w:r>
    </w:p>
    <w:bookmarkEnd w:id="608"/>
    <w:bookmarkStart w:name="z2196" w:id="609"/>
    <w:p>
      <w:pPr>
        <w:spacing w:after="0"/>
        <w:ind w:left="0"/>
        <w:jc w:val="both"/>
      </w:pPr>
      <w:r>
        <w:rPr>
          <w:rFonts w:ascii="Times New Roman"/>
          <w:b w:val="false"/>
          <w:i w:val="false"/>
          <w:color w:val="000000"/>
          <w:sz w:val="28"/>
        </w:rPr>
        <w:t>
      В разделе 11 указываются используемые способы доставки товаров.</w:t>
      </w:r>
    </w:p>
    <w:bookmarkEnd w:id="609"/>
    <w:bookmarkStart w:name="z2197" w:id="610"/>
    <w:p>
      <w:pPr>
        <w:spacing w:after="0"/>
        <w:ind w:left="0"/>
        <w:jc w:val="both"/>
      </w:pPr>
      <w:r>
        <w:rPr>
          <w:rFonts w:ascii="Times New Roman"/>
          <w:b w:val="false"/>
          <w:i w:val="false"/>
          <w:color w:val="000000"/>
          <w:sz w:val="28"/>
        </w:rPr>
        <w:t>
      5. Модуль "В" заполняется держателями платформы электронной коммерции (маркетплейс), осуществляющие деятельность по организации, информационного сопровождения для реализации товаров или услуг и перевозки пассажиров (по списку).</w:t>
      </w:r>
    </w:p>
    <w:bookmarkEnd w:id="610"/>
    <w:bookmarkStart w:name="z2198" w:id="611"/>
    <w:p>
      <w:pPr>
        <w:spacing w:after="0"/>
        <w:ind w:left="0"/>
        <w:jc w:val="both"/>
      </w:pPr>
      <w:r>
        <w:rPr>
          <w:rFonts w:ascii="Times New Roman"/>
          <w:b w:val="false"/>
          <w:i w:val="false"/>
          <w:color w:val="000000"/>
          <w:sz w:val="28"/>
        </w:rPr>
        <w:t>
      В пункте 12 указываются зарегистрированные юридические и физические лица, которые осуществляют реализацию товаров и услуг электронной торговой площадки за отчетный период.</w:t>
      </w:r>
    </w:p>
    <w:bookmarkEnd w:id="611"/>
    <w:bookmarkStart w:name="z2199" w:id="612"/>
    <w:p>
      <w:pPr>
        <w:spacing w:after="0"/>
        <w:ind w:left="0"/>
        <w:jc w:val="both"/>
      </w:pPr>
      <w:r>
        <w:rPr>
          <w:rFonts w:ascii="Times New Roman"/>
          <w:b w:val="false"/>
          <w:i w:val="false"/>
          <w:color w:val="000000"/>
          <w:sz w:val="28"/>
        </w:rPr>
        <w:t>
      В пункте 13, 14 отображается информация об объеме платежей покупателей товаров и количестве заказов.</w:t>
      </w:r>
    </w:p>
    <w:bookmarkEnd w:id="612"/>
    <w:bookmarkStart w:name="z2200" w:id="613"/>
    <w:p>
      <w:pPr>
        <w:spacing w:after="0"/>
        <w:ind w:left="0"/>
        <w:jc w:val="both"/>
      </w:pPr>
      <w:r>
        <w:rPr>
          <w:rFonts w:ascii="Times New Roman"/>
          <w:b w:val="false"/>
          <w:i w:val="false"/>
          <w:color w:val="000000"/>
          <w:sz w:val="28"/>
        </w:rPr>
        <w:t xml:space="preserve">
      В пункте 15, 16 через платформу электронной коммерции (маркетплейс) отображается информация об общей стоимости заказов и количестве заказов на оказанные услуги. </w:t>
      </w:r>
    </w:p>
    <w:bookmarkEnd w:id="613"/>
    <w:bookmarkStart w:name="z2201" w:id="614"/>
    <w:p>
      <w:pPr>
        <w:spacing w:after="0"/>
        <w:ind w:left="0"/>
        <w:jc w:val="both"/>
      </w:pPr>
      <w:r>
        <w:rPr>
          <w:rFonts w:ascii="Times New Roman"/>
          <w:b w:val="false"/>
          <w:i w:val="false"/>
          <w:color w:val="000000"/>
          <w:sz w:val="28"/>
        </w:rPr>
        <w:t>
      6. Модуль "С" предназначен для держателей платформы электронной коммерции (маркетплейс) осуществляющие деятельность по организации, информационного сопровождения перевозки пассажиров (по списку).</w:t>
      </w:r>
    </w:p>
    <w:bookmarkEnd w:id="614"/>
    <w:bookmarkStart w:name="z2202" w:id="615"/>
    <w:p>
      <w:pPr>
        <w:spacing w:after="0"/>
        <w:ind w:left="0"/>
        <w:jc w:val="both"/>
      </w:pPr>
      <w:r>
        <w:rPr>
          <w:rFonts w:ascii="Times New Roman"/>
          <w:b w:val="false"/>
          <w:i w:val="false"/>
          <w:color w:val="000000"/>
          <w:sz w:val="28"/>
        </w:rPr>
        <w:t>
      7.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615"/>
    <w:bookmarkStart w:name="z2203" w:id="616"/>
    <w:p>
      <w:pPr>
        <w:spacing w:after="0"/>
        <w:ind w:left="0"/>
        <w:jc w:val="both"/>
      </w:pPr>
      <w:r>
        <w:rPr>
          <w:rFonts w:ascii="Times New Roman"/>
          <w:b w:val="false"/>
          <w:i w:val="false"/>
          <w:color w:val="000000"/>
          <w:sz w:val="28"/>
        </w:rPr>
        <w:t>
      Примечание: Х – данная позиция не подлежит заполнению.</w:t>
      </w:r>
    </w:p>
    <w:bookmarkEnd w:id="6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