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2a1b" w14:textId="2602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2020 года № ҚР ДСМ-7/2020. Зарегистрирован в Министерстве юстиции Республики Казахстан 3 февраля 2020 года № 19966. Утратил силу приказом Министра здравоохранения Республики Казахстан от 23 сентября 2020 года № ҚР ДСМ-108/2020.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11512, опубликован 15 июля 2015 года)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ҚР ДСМ-7/2020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367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заболеваний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27"/>
        <w:gridCol w:w="993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вирусные гепатиты и цирроз печени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церебральный паралич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инфаркт миокарда (первые 6 месяцев)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Орфанные заболевания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за № 11511, опубликован в информационно-правовой системе "Әдiлет" 15 июля 2015 года)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Q81;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представляющих опасность для окружающих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Геморрагические лихорадки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Менингококковая инфекция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язва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Холера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Брюшной тиф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вирусный гепатит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В15; 16; 17;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 06.3, F06.8-F07.9, F 10.2-F10.8, F11.2-F11.8, F12.2-F12.8, F13.2-F13.8, F14.2-F14.8, F15.2-F15.8, F16.2-F16.8, F18.2-F18.8, F19.2-F19.8, F20.0-F20.2, F22, F30.2, F31.2, F31.4-F31.5, F32.2-F32.3, F33.2-F33.3, F60.0-F60.3, F70-F79, F91.1-F91.3.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неуточненной локализации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