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ba1a" w14:textId="09bb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образования и науки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января 2020 года № 13. Зарегистрирован в Министерстве юстиции Республики Казахстан 3 февраля 2020 года № 19969. Утратил силу приказом Руководителя Бюро национальной статистики Агентства по стратегическому планированию и реформам Республики Казахстан от 18 октября 2022 года № 34.</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18.10.2022 </w:t>
      </w:r>
      <w:r>
        <w:rPr>
          <w:rFonts w:ascii="Times New Roman"/>
          <w:b w:val="false"/>
          <w:i w:val="false"/>
          <w:color w:val="ff0000"/>
          <w:sz w:val="28"/>
        </w:rPr>
        <w:t>№ 34</w:t>
      </w:r>
      <w:r>
        <w:rPr>
          <w:rFonts w:ascii="Times New Roman"/>
          <w:b w:val="false"/>
          <w:i w:val="false"/>
          <w:color w:val="ff0000"/>
          <w:sz w:val="28"/>
        </w:rPr>
        <w:t xml:space="preserve"> (вводится в действие с 01.11.2022).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послевузовском образовании" (индекс 1-НК, периодичность один раз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послевузовском образовании" (индекс 1-НК, периодичность один раз в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высшего учебного заведения" (индекс 3-НК, периодичность один раз в год)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высшего учебного заведения" (индекс 3-НК, периодичность один раз в год)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организации образования об объеме оказанных услуг" (индекс Услуги образования,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организации образования об объеме оказанных услуг" (индекс Услуги образования,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образования" (индекс Соцфин (образование),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(индекс Соцфин (образование),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согласно приложению 12 к настоящему приказу.</w:t>
      </w:r>
    </w:p>
    <w:bookmarkEnd w:id="13"/>
    <w:bookmarkStart w:name="z18" w:id="1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 ноября 2017 года № 154 "Об утверждении статистических форм общегосударственных статистических наблюдений по статистике образования и науки и инструкций по их заполнению" (зарегистрирован в Реестре государственной регистрации нормативных правовых актов  № 16019, опубликован 11 декабря 2017 года в Эталонном контрольном банке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0"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2"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3"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4"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bookmarkStart w:name="z29" w:id="22"/>
          <w:p>
            <w:pPr>
              <w:spacing w:after="20"/>
              <w:ind w:left="20"/>
              <w:jc w:val="both"/>
            </w:pPr>
          </w:p>
          <w:bookmarkEnd w:id="2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РеспубликасыҰлттық экономика министрлігініңСтатистика комитеті төрағасының2020 жылғы "___"________________№ ___ бұйрығына 1-қосымша</w:t>
            </w:r>
          </w:p>
        </w:tc>
      </w:tr>
      <w:tr>
        <w:trPr>
          <w:trHeight w:val="30" w:hRule="atLeast"/>
        </w:trPr>
        <w:tc>
          <w:tcPr>
            <w:tcW w:w="0" w:type="auto"/>
            <w:gridSpan w:val="13"/>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Жоғары оқу орнынан кейінгі білім беру туралы есеп</w:t>
            </w:r>
          </w:p>
          <w:bookmarkEnd w:id="24"/>
          <w:p>
            <w:pPr>
              <w:spacing w:after="20"/>
              <w:ind w:left="20"/>
              <w:jc w:val="both"/>
            </w:pPr>
            <w:r>
              <w:rPr>
                <w:rFonts w:ascii="Times New Roman"/>
                <w:b w:val="false"/>
                <w:i w:val="false"/>
                <w:color w:val="000000"/>
                <w:sz w:val="20"/>
              </w:rPr>
              <w:t>
Отчет о послевузовском образовании</w:t>
            </w:r>
          </w:p>
        </w:tc>
      </w:tr>
      <w:tr>
        <w:trPr>
          <w:trHeight w:val="30" w:hRule="atLeast"/>
        </w:trPr>
        <w:tc>
          <w:tcPr>
            <w:tcW w:w="946" w:type="dxa"/>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Индексі</w:t>
            </w:r>
          </w:p>
          <w:bookmarkEnd w:id="25"/>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946" w:type="dxa"/>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жылына бір рет</w:t>
            </w:r>
          </w:p>
          <w:bookmarkEnd w:id="26"/>
          <w:p>
            <w:pPr>
              <w:spacing w:after="20"/>
              <w:ind w:left="20"/>
              <w:jc w:val="both"/>
            </w:pPr>
            <w:r>
              <w:rPr>
                <w:rFonts w:ascii="Times New Roman"/>
                <w:b w:val="false"/>
                <w:i w:val="false"/>
                <w:color w:val="000000"/>
                <w:sz w:val="20"/>
              </w:rPr>
              <w:t>
один раз в год</w:t>
            </w:r>
          </w:p>
        </w:tc>
        <w:tc>
          <w:tcPr>
            <w:tcW w:w="0" w:type="auto"/>
            <w:gridSpan w:val="2"/>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есепті кезең</w:t>
            </w:r>
          </w:p>
          <w:bookmarkEnd w:id="27"/>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787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жыл</w:t>
            </w:r>
          </w:p>
          <w:bookmarkEnd w:id="28"/>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ұсынады</w:t>
            </w:r>
          </w:p>
          <w:bookmarkEnd w:id="29"/>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0" w:hRule="atLeast"/>
        </w:trPr>
        <w:tc>
          <w:tcPr>
            <w:tcW w:w="0" w:type="auto"/>
            <w:gridSpan w:val="13"/>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Ұсыну мерзімі: есепті кезеңнің 5 қазанына (қоса алғанда) дейін</w:t>
            </w:r>
          </w:p>
          <w:bookmarkEnd w:id="30"/>
          <w:p>
            <w:pPr>
              <w:spacing w:after="20"/>
              <w:ind w:left="20"/>
              <w:jc w:val="both"/>
            </w:pPr>
            <w:r>
              <w:rPr>
                <w:rFonts w:ascii="Times New Roman"/>
                <w:b w:val="false"/>
                <w:i w:val="false"/>
                <w:color w:val="000000"/>
                <w:sz w:val="20"/>
              </w:rPr>
              <w:t>
Срок представления: до 5 октября (включительно) отчетного периода</w:t>
            </w:r>
          </w:p>
        </w:tc>
      </w:tr>
      <w:tr>
        <w:trPr>
          <w:trHeight w:val="30" w:hRule="atLeast"/>
        </w:trPr>
        <w:tc>
          <w:tcPr>
            <w:tcW w:w="946" w:type="dxa"/>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7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75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2"/>
    <w:p>
      <w:pPr>
        <w:spacing w:after="0"/>
        <w:ind w:left="0"/>
        <w:jc w:val="both"/>
      </w:pPr>
      <w:r>
        <w:rPr>
          <w:rFonts w:ascii="Times New Roman"/>
          <w:b w:val="false"/>
          <w:i w:val="false"/>
          <w:color w:val="000000"/>
          <w:sz w:val="28"/>
        </w:rPr>
        <w:t>
      1. Ұйымның түрін "V" белгісімен белгілеңіз</w:t>
      </w:r>
    </w:p>
    <w:bookmarkEnd w:id="32"/>
    <w:bookmarkStart w:name="z42" w:id="33"/>
    <w:p>
      <w:pPr>
        <w:spacing w:after="0"/>
        <w:ind w:left="0"/>
        <w:jc w:val="both"/>
      </w:pPr>
      <w:r>
        <w:rPr>
          <w:rFonts w:ascii="Times New Roman"/>
          <w:b w:val="false"/>
          <w:i w:val="false"/>
          <w:color w:val="000000"/>
          <w:sz w:val="28"/>
        </w:rPr>
        <w:t xml:space="preserve">
      Отметьте знаком "V" вид организации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ұлттық зерттеу университеті</w:t>
            </w:r>
          </w:p>
          <w:bookmarkEnd w:id="34"/>
          <w:p>
            <w:pPr>
              <w:spacing w:after="20"/>
              <w:ind w:left="20"/>
              <w:jc w:val="both"/>
            </w:pPr>
            <w:r>
              <w:rPr>
                <w:rFonts w:ascii="Times New Roman"/>
                <w:b w:val="false"/>
                <w:i w:val="false"/>
                <w:color w:val="000000"/>
                <w:sz w:val="20"/>
              </w:rPr>
              <w:t>
национальный исследовательский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зерттеу университеті</w:t>
            </w:r>
          </w:p>
          <w:bookmarkEnd w:id="35"/>
          <w:p>
            <w:pPr>
              <w:spacing w:after="20"/>
              <w:ind w:left="20"/>
              <w:jc w:val="both"/>
            </w:pPr>
            <w:r>
              <w:rPr>
                <w:rFonts w:ascii="Times New Roman"/>
                <w:b w:val="false"/>
                <w:i w:val="false"/>
                <w:color w:val="000000"/>
                <w:sz w:val="20"/>
              </w:rPr>
              <w:t xml:space="preserve">
исследовательский университет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ғылыми ұйым</w:t>
            </w:r>
          </w:p>
          <w:bookmarkEnd w:id="36"/>
          <w:p>
            <w:pPr>
              <w:spacing w:after="20"/>
              <w:ind w:left="20"/>
              <w:jc w:val="both"/>
            </w:pPr>
            <w:r>
              <w:rPr>
                <w:rFonts w:ascii="Times New Roman"/>
                <w:b w:val="false"/>
                <w:i w:val="false"/>
                <w:color w:val="000000"/>
                <w:sz w:val="20"/>
              </w:rPr>
              <w:t xml:space="preserve">
научная организация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жоғары мектеп</w:t>
            </w:r>
          </w:p>
          <w:bookmarkEnd w:id="37"/>
          <w:p>
            <w:pPr>
              <w:spacing w:after="20"/>
              <w:ind w:left="20"/>
              <w:jc w:val="both"/>
            </w:pPr>
            <w:r>
              <w:rPr>
                <w:rFonts w:ascii="Times New Roman"/>
                <w:b w:val="false"/>
                <w:i w:val="false"/>
                <w:color w:val="000000"/>
                <w:sz w:val="20"/>
              </w:rPr>
              <w:t xml:space="preserve">
высшая школа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r>
    </w:tbl>
    <w:bookmarkStart w:name="z47" w:id="38"/>
    <w:p>
      <w:pPr>
        <w:spacing w:after="0"/>
        <w:ind w:left="0"/>
        <w:jc w:val="both"/>
      </w:pPr>
      <w:r>
        <w:rPr>
          <w:rFonts w:ascii="Times New Roman"/>
          <w:b w:val="false"/>
          <w:i w:val="false"/>
          <w:color w:val="000000"/>
          <w:sz w:val="28"/>
        </w:rPr>
        <w:t>
      2. Магистранттар, резидентура тыңдаушылары санының қозғалысы, адам</w:t>
      </w:r>
    </w:p>
    <w:bookmarkEnd w:id="38"/>
    <w:bookmarkStart w:name="z48" w:id="39"/>
    <w:p>
      <w:pPr>
        <w:spacing w:after="0"/>
        <w:ind w:left="0"/>
        <w:jc w:val="both"/>
      </w:pPr>
      <w:r>
        <w:rPr>
          <w:rFonts w:ascii="Times New Roman"/>
          <w:b w:val="false"/>
          <w:i w:val="false"/>
          <w:color w:val="000000"/>
          <w:sz w:val="28"/>
        </w:rPr>
        <w:t>
      Движение численности магистрантов, слушателей резидентуры, человек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Жол коды</w:t>
            </w:r>
          </w:p>
          <w:bookmarkEnd w:id="40"/>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Көрсеткіш атауы</w:t>
            </w:r>
          </w:p>
          <w:bookmarkEnd w:id="41"/>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Оқитындар саны</w:t>
            </w:r>
          </w:p>
          <w:bookmarkEnd w:id="42"/>
          <w:p>
            <w:pPr>
              <w:spacing w:after="20"/>
              <w:ind w:left="20"/>
              <w:jc w:val="both"/>
            </w:pPr>
            <w:r>
              <w:rPr>
                <w:rFonts w:ascii="Times New Roman"/>
                <w:b w:val="false"/>
                <w:i w:val="false"/>
                <w:color w:val="000000"/>
                <w:sz w:val="20"/>
              </w:rPr>
              <w:t>
Численность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Есепті жылы жоғары оқу орындарын бітіргендер санынан қабылданды</w:t>
            </w:r>
          </w:p>
          <w:bookmarkEnd w:id="43"/>
          <w:p>
            <w:pPr>
              <w:spacing w:after="20"/>
              <w:ind w:left="20"/>
              <w:jc w:val="both"/>
            </w:pPr>
            <w:r>
              <w:rPr>
                <w:rFonts w:ascii="Times New Roman"/>
                <w:b w:val="false"/>
                <w:i w:val="false"/>
                <w:color w:val="000000"/>
                <w:sz w:val="20"/>
              </w:rPr>
              <w:t>
Принято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p>
          <w:bookmarkEnd w:id="44"/>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Есепті жылы оқуын бітіргенге дейін шығып кеткендер саны</w:t>
            </w:r>
          </w:p>
          <w:bookmarkEnd w:id="45"/>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bookmarkEnd w:id="46"/>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Магистранттар, барлығы</w:t>
            </w:r>
          </w:p>
          <w:bookmarkEnd w:id="47"/>
          <w:p>
            <w:pPr>
              <w:spacing w:after="20"/>
              <w:ind w:left="20"/>
              <w:jc w:val="both"/>
            </w:pPr>
            <w:r>
              <w:rPr>
                <w:rFonts w:ascii="Times New Roman"/>
                <w:b w:val="false"/>
                <w:i w:val="false"/>
                <w:color w:val="000000"/>
                <w:sz w:val="20"/>
              </w:rPr>
              <w:t>
Магистранты,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оның ішінде, бағыты бойынша:</w:t>
            </w:r>
          </w:p>
          <w:bookmarkEnd w:id="48"/>
          <w:p>
            <w:pPr>
              <w:spacing w:after="20"/>
              <w:ind w:left="20"/>
              <w:jc w:val="both"/>
            </w:pPr>
            <w:r>
              <w:rPr>
                <w:rFonts w:ascii="Times New Roman"/>
                <w:b w:val="false"/>
                <w:i w:val="false"/>
                <w:color w:val="000000"/>
                <w:sz w:val="20"/>
              </w:rPr>
              <w:t>
в том числе по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ғылыми-педагогикалық</w:t>
            </w:r>
          </w:p>
          <w:bookmarkEnd w:id="49"/>
          <w:p>
            <w:pPr>
              <w:spacing w:after="20"/>
              <w:ind w:left="20"/>
              <w:jc w:val="both"/>
            </w:pPr>
            <w:r>
              <w:rPr>
                <w:rFonts w:ascii="Times New Roman"/>
                <w:b w:val="false"/>
                <w:i w:val="false"/>
                <w:color w:val="000000"/>
                <w:sz w:val="20"/>
              </w:rPr>
              <w:t>
научно-педагогическое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бейіндік</w:t>
            </w:r>
          </w:p>
          <w:bookmarkEnd w:id="50"/>
          <w:p>
            <w:pPr>
              <w:spacing w:after="20"/>
              <w:ind w:left="20"/>
              <w:jc w:val="both"/>
            </w:pPr>
            <w:r>
              <w:rPr>
                <w:rFonts w:ascii="Times New Roman"/>
                <w:b w:val="false"/>
                <w:i w:val="false"/>
                <w:color w:val="000000"/>
                <w:sz w:val="20"/>
              </w:rPr>
              <w:t>
профильное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Резидентура тыңдаушылары, барлығы</w:t>
            </w:r>
          </w:p>
          <w:bookmarkEnd w:id="51"/>
          <w:p>
            <w:pPr>
              <w:spacing w:after="20"/>
              <w:ind w:left="20"/>
              <w:jc w:val="both"/>
            </w:pPr>
            <w:r>
              <w:rPr>
                <w:rFonts w:ascii="Times New Roman"/>
                <w:b w:val="false"/>
                <w:i w:val="false"/>
                <w:color w:val="000000"/>
                <w:sz w:val="20"/>
              </w:rPr>
              <w:t>
Слушатели резидентуры,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2"/>
    <w:p>
      <w:pPr>
        <w:spacing w:after="0"/>
        <w:ind w:left="0"/>
        <w:jc w:val="both"/>
      </w:pPr>
      <w:r>
        <w:rPr>
          <w:rFonts w:ascii="Times New Roman"/>
          <w:b w:val="false"/>
          <w:i w:val="false"/>
          <w:color w:val="000000"/>
          <w:sz w:val="28"/>
        </w:rPr>
        <w:t>
      3. Докторанттар санының қозғалысы, адам</w:t>
      </w:r>
    </w:p>
    <w:bookmarkEnd w:id="52"/>
    <w:bookmarkStart w:name="z62" w:id="53"/>
    <w:p>
      <w:pPr>
        <w:spacing w:after="0"/>
        <w:ind w:left="0"/>
        <w:jc w:val="both"/>
      </w:pPr>
      <w:r>
        <w:rPr>
          <w:rFonts w:ascii="Times New Roman"/>
          <w:b w:val="false"/>
          <w:i w:val="false"/>
          <w:color w:val="000000"/>
          <w:sz w:val="28"/>
        </w:rPr>
        <w:t>
      Движение численности докторантов, человек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Жол коды</w:t>
            </w:r>
          </w:p>
          <w:bookmarkEnd w:id="54"/>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Көрсеткіш атауы</w:t>
            </w:r>
          </w:p>
          <w:bookmarkEnd w:id="55"/>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Оқитындар саны</w:t>
            </w:r>
          </w:p>
          <w:bookmarkEnd w:id="56"/>
          <w:p>
            <w:pPr>
              <w:spacing w:after="20"/>
              <w:ind w:left="20"/>
              <w:jc w:val="both"/>
            </w:pPr>
            <w:r>
              <w:rPr>
                <w:rFonts w:ascii="Times New Roman"/>
                <w:b w:val="false"/>
                <w:i w:val="false"/>
                <w:color w:val="000000"/>
                <w:sz w:val="20"/>
              </w:rPr>
              <w:t>
Численность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Есепті жылы қабылданды</w:t>
            </w:r>
          </w:p>
          <w:bookmarkEnd w:id="57"/>
          <w:p>
            <w:pPr>
              <w:spacing w:after="20"/>
              <w:ind w:left="20"/>
              <w:jc w:val="both"/>
            </w:pPr>
            <w:r>
              <w:rPr>
                <w:rFonts w:ascii="Times New Roman"/>
                <w:b w:val="false"/>
                <w:i w:val="false"/>
                <w:color w:val="000000"/>
                <w:sz w:val="20"/>
              </w:rPr>
              <w:t>
Принято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p>
          <w:bookmarkEnd w:id="58"/>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Есепті жылы оқуын бітіргенге дейін шығып кеткендер саны</w:t>
            </w:r>
          </w:p>
          <w:bookmarkEnd w:id="59"/>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bookmarkEnd w:id="60"/>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Докторанттар саны, барлығы</w:t>
            </w:r>
          </w:p>
          <w:bookmarkEnd w:id="61"/>
          <w:p>
            <w:pPr>
              <w:spacing w:after="20"/>
              <w:ind w:left="20"/>
              <w:jc w:val="both"/>
            </w:pPr>
            <w:r>
              <w:rPr>
                <w:rFonts w:ascii="Times New Roman"/>
                <w:b w:val="false"/>
                <w:i w:val="false"/>
                <w:color w:val="000000"/>
                <w:sz w:val="20"/>
              </w:rPr>
              <w:t>
Докторанты,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соның ішінде:</w:t>
            </w:r>
          </w:p>
          <w:bookmarkEnd w:id="62"/>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бейін бойынша докторлар</w:t>
            </w:r>
          </w:p>
          <w:bookmarkEnd w:id="63"/>
          <w:p>
            <w:pPr>
              <w:spacing w:after="20"/>
              <w:ind w:left="20"/>
              <w:jc w:val="both"/>
            </w:pPr>
            <w:r>
              <w:rPr>
                <w:rFonts w:ascii="Times New Roman"/>
                <w:b w:val="false"/>
                <w:i w:val="false"/>
                <w:color w:val="000000"/>
                <w:sz w:val="20"/>
              </w:rPr>
              <w:t>
доктор по профилю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философия докторлары (PhD)</w:t>
            </w:r>
          </w:p>
          <w:bookmarkEnd w:id="64"/>
          <w:p>
            <w:pPr>
              <w:spacing w:after="20"/>
              <w:ind w:left="20"/>
              <w:jc w:val="both"/>
            </w:pPr>
            <w:r>
              <w:rPr>
                <w:rFonts w:ascii="Times New Roman"/>
                <w:b w:val="false"/>
                <w:i w:val="false"/>
                <w:color w:val="000000"/>
                <w:sz w:val="20"/>
              </w:rPr>
              <w:t>
доктор философии (PhD)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5"/>
    <w:p>
      <w:pPr>
        <w:spacing w:after="0"/>
        <w:ind w:left="0"/>
        <w:jc w:val="both"/>
      </w:pPr>
      <w:r>
        <w:rPr>
          <w:rFonts w:ascii="Times New Roman"/>
          <w:b w:val="false"/>
          <w:i w:val="false"/>
          <w:color w:val="000000"/>
          <w:sz w:val="28"/>
        </w:rPr>
        <w:t>
      4. Магистранттар, резидентура тыңдаушыларының жалпы саны, оларды мамандықтар бойынша қабылдау және бітіртіп шығару, адам</w:t>
      </w:r>
    </w:p>
    <w:bookmarkEnd w:id="65"/>
    <w:bookmarkStart w:name="z75" w:id="66"/>
    <w:p>
      <w:pPr>
        <w:spacing w:after="0"/>
        <w:ind w:left="0"/>
        <w:jc w:val="both"/>
      </w:pPr>
      <w:r>
        <w:rPr>
          <w:rFonts w:ascii="Times New Roman"/>
          <w:b w:val="false"/>
          <w:i w:val="false"/>
          <w:color w:val="000000"/>
          <w:sz w:val="28"/>
        </w:rPr>
        <w:t>
      Общая численность магистрантов, слушателей резидентуры их прием и выпуск по специальностям, человек</w:t>
      </w:r>
    </w:p>
    <w:bookmarkEnd w:id="66"/>
    <w:bookmarkStart w:name="z76" w:id="67"/>
    <w:p>
      <w:pPr>
        <w:spacing w:after="0"/>
        <w:ind w:left="0"/>
        <w:jc w:val="both"/>
      </w:pPr>
      <w:r>
        <w:rPr>
          <w:rFonts w:ascii="Times New Roman"/>
          <w:b w:val="false"/>
          <w:i w:val="false"/>
          <w:color w:val="000000"/>
          <w:sz w:val="28"/>
        </w:rPr>
        <w:t>
      4А. Магистранттардың жалпы саны, оларды мамандықтар бойынша қабылдау және бітіртіп шығару, адам</w:t>
      </w:r>
    </w:p>
    <w:bookmarkEnd w:id="67"/>
    <w:bookmarkStart w:name="z77" w:id="68"/>
    <w:p>
      <w:pPr>
        <w:spacing w:after="0"/>
        <w:ind w:left="0"/>
        <w:jc w:val="both"/>
      </w:pPr>
      <w:r>
        <w:rPr>
          <w:rFonts w:ascii="Times New Roman"/>
          <w:b w:val="false"/>
          <w:i w:val="false"/>
          <w:color w:val="000000"/>
          <w:sz w:val="28"/>
        </w:rPr>
        <w:t>
      Общая численность магистрантов, их прием и выпуск по специальностям, человек</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Жол коды</w:t>
            </w:r>
          </w:p>
          <w:bookmarkEnd w:id="69"/>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Мамандық атауы</w:t>
            </w:r>
          </w:p>
          <w:bookmarkEnd w:id="70"/>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Маман-дық коды</w:t>
            </w:r>
          </w:p>
          <w:bookmarkEnd w:id="71"/>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Қабылданған</w:t>
            </w:r>
          </w:p>
          <w:bookmarkEnd w:id="72"/>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Саны</w:t>
            </w:r>
          </w:p>
          <w:bookmarkEnd w:id="73"/>
          <w:p>
            <w:pPr>
              <w:spacing w:after="20"/>
              <w:ind w:left="20"/>
              <w:jc w:val="both"/>
            </w:pPr>
            <w:r>
              <w:rPr>
                <w:rFonts w:ascii="Times New Roman"/>
                <w:b w:val="false"/>
                <w:i w:val="false"/>
                <w:color w:val="000000"/>
                <w:sz w:val="20"/>
              </w:rPr>
              <w:t>
Численность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Бітіргендер, барлығы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Одан:</w:t>
            </w:r>
          </w:p>
          <w:bookmarkEnd w:id="7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барлығы</w:t>
            </w:r>
          </w:p>
          <w:bookmarkEnd w:id="76"/>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одан әйелдер</w:t>
            </w:r>
          </w:p>
          <w:bookmarkEnd w:id="77"/>
          <w:p>
            <w:pPr>
              <w:spacing w:after="20"/>
              <w:ind w:left="20"/>
              <w:jc w:val="both"/>
            </w:pPr>
            <w:r>
              <w:rPr>
                <w:rFonts w:ascii="Times New Roman"/>
                <w:b w:val="false"/>
                <w:i w:val="false"/>
                <w:color w:val="000000"/>
                <w:sz w:val="20"/>
              </w:rPr>
              <w:t>
из них женщин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барлығы</w:t>
            </w:r>
          </w:p>
          <w:bookmarkEnd w:id="78"/>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одан әйелдер</w:t>
            </w:r>
          </w:p>
          <w:bookmarkEnd w:id="79"/>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әйелдер, барлығы</w:t>
            </w:r>
          </w:p>
          <w:bookmarkEnd w:id="80"/>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диссертация қорғаумен</w:t>
            </w:r>
          </w:p>
          <w:bookmarkEnd w:id="81"/>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барлығы</w:t>
            </w:r>
          </w:p>
          <w:bookmarkEnd w:id="82"/>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одан әйелдер:</w:t>
            </w:r>
          </w:p>
          <w:bookmarkEnd w:id="83"/>
          <w:p>
            <w:pPr>
              <w:spacing w:after="20"/>
              <w:ind w:left="20"/>
              <w:jc w:val="both"/>
            </w:pPr>
            <w:r>
              <w:rPr>
                <w:rFonts w:ascii="Times New Roman"/>
                <w:b w:val="false"/>
                <w:i w:val="false"/>
                <w:color w:val="000000"/>
                <w:sz w:val="20"/>
              </w:rPr>
              <w:t>
из них женщин: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Барлығы</w:t>
            </w:r>
          </w:p>
          <w:bookmarkEnd w:id="84"/>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Мамандығы бойынша барлығы</w:t>
            </w:r>
          </w:p>
          <w:bookmarkEnd w:id="85"/>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соның ішінде мыналардың есебінен оқитындар:</w:t>
            </w:r>
          </w:p>
          <w:bookmarkEnd w:id="86"/>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мемлекеттік білім беру тапсырысы</w:t>
            </w:r>
          </w:p>
          <w:bookmarkEnd w:id="87"/>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ақылы білім беру қызметтері</w:t>
            </w:r>
          </w:p>
          <w:bookmarkEnd w:id="88"/>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одан мыналардың есебінен:</w:t>
            </w:r>
          </w:p>
          <w:bookmarkEnd w:id="89"/>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кәсіпорындар қаражаты</w:t>
            </w:r>
          </w:p>
          <w:bookmarkEnd w:id="90"/>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халық қаражаты</w:t>
            </w:r>
          </w:p>
          <w:bookmarkEnd w:id="91"/>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Мамандығы бойынша барлығы</w:t>
            </w:r>
          </w:p>
          <w:bookmarkEnd w:id="92"/>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соның ішінде мыналардың есебінен оқитындар:</w:t>
            </w:r>
          </w:p>
          <w:bookmarkEnd w:id="93"/>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мемлекеттік білім беру тапсырысы</w:t>
            </w:r>
          </w:p>
          <w:bookmarkEnd w:id="94"/>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ақылы білім беру қызметтері</w:t>
            </w:r>
          </w:p>
          <w:bookmarkEnd w:id="95"/>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одан мыналардың есебінен:</w:t>
            </w:r>
          </w:p>
          <w:bookmarkEnd w:id="96"/>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кәсіпорындар қаражаты</w:t>
            </w:r>
          </w:p>
          <w:bookmarkEnd w:id="97"/>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халық қаражаты</w:t>
            </w:r>
          </w:p>
          <w:bookmarkEnd w:id="98"/>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Мамандығы бойынша барлығы</w:t>
            </w:r>
          </w:p>
          <w:bookmarkEnd w:id="99"/>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соның ішінде мыналардың есебінен оқитындар:</w:t>
            </w:r>
          </w:p>
          <w:bookmarkEnd w:id="100"/>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мемлекеттік білім беру тапсырысы</w:t>
            </w:r>
          </w:p>
          <w:bookmarkEnd w:id="101"/>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ақылы білім беру қызметтері</w:t>
            </w:r>
          </w:p>
          <w:bookmarkEnd w:id="102"/>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одан мыналардың есебінен:</w:t>
            </w:r>
          </w:p>
          <w:bookmarkEnd w:id="103"/>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кәсіпорындар қаражаты</w:t>
            </w:r>
          </w:p>
          <w:bookmarkEnd w:id="104"/>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халық қаражаты</w:t>
            </w:r>
          </w:p>
          <w:bookmarkEnd w:id="105"/>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Мамандығы бойынша барлығы</w:t>
            </w:r>
          </w:p>
          <w:bookmarkEnd w:id="106"/>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соның ішінде мыналардың есебінен оқитындар:</w:t>
            </w:r>
          </w:p>
          <w:bookmarkEnd w:id="107"/>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мемлекеттік білім беру тапсырысы</w:t>
            </w:r>
          </w:p>
          <w:bookmarkEnd w:id="108"/>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ақылы білім беру қызметтері</w:t>
            </w:r>
          </w:p>
          <w:bookmarkEnd w:id="109"/>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одан мыналардың есебінен:</w:t>
            </w:r>
          </w:p>
          <w:bookmarkEnd w:id="110"/>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кәсіпорындар қаражаты</w:t>
            </w:r>
          </w:p>
          <w:bookmarkEnd w:id="111"/>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халық қаражаты</w:t>
            </w:r>
          </w:p>
          <w:bookmarkEnd w:id="112"/>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Мамандығы бойынша барлығы</w:t>
            </w:r>
          </w:p>
          <w:bookmarkEnd w:id="113"/>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соның ішінде мыналардың есебінен оқитындар:</w:t>
            </w:r>
          </w:p>
          <w:bookmarkEnd w:id="114"/>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мемлекеттік білім беру тапсырысы</w:t>
            </w:r>
          </w:p>
          <w:bookmarkEnd w:id="115"/>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ақылы білім беру қызметтері</w:t>
            </w:r>
          </w:p>
          <w:bookmarkEnd w:id="116"/>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одан мыналардың есебінен:</w:t>
            </w:r>
          </w:p>
          <w:bookmarkEnd w:id="117"/>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кәсіпорындар қаражаты</w:t>
            </w:r>
          </w:p>
          <w:bookmarkEnd w:id="118"/>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халық қаражаты</w:t>
            </w:r>
          </w:p>
          <w:bookmarkEnd w:id="119"/>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Мамандығы бойынша барлығы</w:t>
            </w:r>
          </w:p>
          <w:bookmarkEnd w:id="120"/>
          <w:p>
            <w:pPr>
              <w:spacing w:after="20"/>
              <w:ind w:left="20"/>
              <w:jc w:val="both"/>
            </w:pPr>
            <w:r>
              <w:rPr>
                <w:rFonts w:ascii="Times New Roman"/>
                <w:b w:val="false"/>
                <w:i w:val="false"/>
                <w:color w:val="000000"/>
                <w:sz w:val="20"/>
              </w:rPr>
              <w:t>
Всего по специальности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соның ішінде мыналардың есебінен оқитындар:</w:t>
            </w:r>
          </w:p>
          <w:bookmarkEnd w:id="121"/>
          <w:p>
            <w:pPr>
              <w:spacing w:after="20"/>
              <w:ind w:left="20"/>
              <w:jc w:val="both"/>
            </w:pPr>
            <w:r>
              <w:rPr>
                <w:rFonts w:ascii="Times New Roman"/>
                <w:b w:val="false"/>
                <w:i w:val="false"/>
                <w:color w:val="000000"/>
                <w:sz w:val="20"/>
              </w:rPr>
              <w:t>
в том числе обучающихся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мемлекеттік білім беру тапсырысы</w:t>
            </w:r>
          </w:p>
          <w:bookmarkEnd w:id="122"/>
          <w:p>
            <w:pPr>
              <w:spacing w:after="20"/>
              <w:ind w:left="20"/>
              <w:jc w:val="both"/>
            </w:pPr>
            <w:r>
              <w:rPr>
                <w:rFonts w:ascii="Times New Roman"/>
                <w:b w:val="false"/>
                <w:i w:val="false"/>
                <w:color w:val="000000"/>
                <w:sz w:val="20"/>
              </w:rPr>
              <w:t>
государственного  образовательного заказа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ақылы білім беру қызметтері</w:t>
            </w:r>
          </w:p>
          <w:bookmarkEnd w:id="123"/>
          <w:p>
            <w:pPr>
              <w:spacing w:after="20"/>
              <w:ind w:left="20"/>
              <w:jc w:val="both"/>
            </w:pPr>
            <w:r>
              <w:rPr>
                <w:rFonts w:ascii="Times New Roman"/>
                <w:b w:val="false"/>
                <w:i w:val="false"/>
                <w:color w:val="000000"/>
                <w:sz w:val="20"/>
              </w:rPr>
              <w:t>
платные образовательные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одан мыналардың есебінен:</w:t>
            </w:r>
          </w:p>
          <w:bookmarkEnd w:id="124"/>
          <w:p>
            <w:pPr>
              <w:spacing w:after="20"/>
              <w:ind w:left="20"/>
              <w:jc w:val="both"/>
            </w:pPr>
            <w:r>
              <w:rPr>
                <w:rFonts w:ascii="Times New Roman"/>
                <w:b w:val="false"/>
                <w:i w:val="false"/>
                <w:color w:val="000000"/>
                <w:sz w:val="20"/>
              </w:rPr>
              <w:t>
из них за счет: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кәсіпорындар қаражаты</w:t>
            </w:r>
          </w:p>
          <w:bookmarkEnd w:id="125"/>
          <w:p>
            <w:pPr>
              <w:spacing w:after="20"/>
              <w:ind w:left="20"/>
              <w:jc w:val="both"/>
            </w:pPr>
            <w:r>
              <w:rPr>
                <w:rFonts w:ascii="Times New Roman"/>
                <w:b w:val="false"/>
                <w:i w:val="false"/>
                <w:color w:val="000000"/>
                <w:sz w:val="20"/>
              </w:rPr>
              <w:t>
средств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халық қаражаты</w:t>
            </w:r>
          </w:p>
          <w:bookmarkEnd w:id="126"/>
          <w:p>
            <w:pPr>
              <w:spacing w:after="20"/>
              <w:ind w:left="20"/>
              <w:jc w:val="both"/>
            </w:pPr>
            <w:r>
              <w:rPr>
                <w:rFonts w:ascii="Times New Roman"/>
                <w:b w:val="false"/>
                <w:i w:val="false"/>
                <w:color w:val="000000"/>
                <w:sz w:val="20"/>
              </w:rPr>
              <w:t>
средств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7"/>
    <w:p>
      <w:pPr>
        <w:spacing w:after="0"/>
        <w:ind w:left="0"/>
        <w:jc w:val="both"/>
      </w:pPr>
      <w:r>
        <w:rPr>
          <w:rFonts w:ascii="Times New Roman"/>
          <w:b w:val="false"/>
          <w:i w:val="false"/>
          <w:color w:val="000000"/>
          <w:sz w:val="28"/>
        </w:rPr>
        <w:t>
      4Б. Резидентура тыңдаушыларының жалпы саны, оларды мамандықтар бойынша қабылдау және бітіртіп шығару, адам</w:t>
      </w:r>
    </w:p>
    <w:bookmarkEnd w:id="127"/>
    <w:bookmarkStart w:name="z138" w:id="128"/>
    <w:p>
      <w:pPr>
        <w:spacing w:after="0"/>
        <w:ind w:left="0"/>
        <w:jc w:val="both"/>
      </w:pPr>
      <w:r>
        <w:rPr>
          <w:rFonts w:ascii="Times New Roman"/>
          <w:b w:val="false"/>
          <w:i w:val="false"/>
          <w:color w:val="000000"/>
          <w:sz w:val="28"/>
        </w:rPr>
        <w:t xml:space="preserve">
      Общая численность слушателей резидентуры, их прием и выпуск по специальностям, человек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Жол коды</w:t>
            </w:r>
          </w:p>
          <w:bookmarkEnd w:id="129"/>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Мамандық атауы</w:t>
            </w:r>
          </w:p>
          <w:bookmarkEnd w:id="130"/>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Мамандық коды</w:t>
            </w:r>
          </w:p>
          <w:bookmarkEnd w:id="131"/>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Қабылданған</w:t>
            </w:r>
          </w:p>
          <w:bookmarkEnd w:id="132"/>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Саны</w:t>
            </w:r>
          </w:p>
          <w:bookmarkEnd w:id="133"/>
          <w:p>
            <w:pPr>
              <w:spacing w:after="20"/>
              <w:ind w:left="20"/>
              <w:jc w:val="both"/>
            </w:pPr>
            <w:r>
              <w:rPr>
                <w:rFonts w:ascii="Times New Roman"/>
                <w:b w:val="false"/>
                <w:i w:val="false"/>
                <w:color w:val="000000"/>
                <w:sz w:val="20"/>
              </w:rPr>
              <w:t>
Численность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Бітіргендер, барлығы</w:t>
            </w:r>
          </w:p>
          <w:bookmarkEnd w:id="134"/>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Одан:</w:t>
            </w:r>
          </w:p>
          <w:bookmarkEnd w:id="13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барлығы</w:t>
            </w:r>
          </w:p>
          <w:bookmarkEnd w:id="136"/>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одан әйелдер</w:t>
            </w:r>
          </w:p>
          <w:bookmarkEnd w:id="137"/>
          <w:p>
            <w:pPr>
              <w:spacing w:after="20"/>
              <w:ind w:left="20"/>
              <w:jc w:val="both"/>
            </w:pPr>
            <w:r>
              <w:rPr>
                <w:rFonts w:ascii="Times New Roman"/>
                <w:b w:val="false"/>
                <w:i w:val="false"/>
                <w:color w:val="000000"/>
                <w:sz w:val="20"/>
              </w:rPr>
              <w:t>
из них женщин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барлығы</w:t>
            </w:r>
          </w:p>
          <w:bookmarkEnd w:id="138"/>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одан әйелдер</w:t>
            </w:r>
          </w:p>
          <w:bookmarkEnd w:id="139"/>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әйелдер, барлығы</w:t>
            </w:r>
          </w:p>
          <w:bookmarkEnd w:id="140"/>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диссертация қорғаумен</w:t>
            </w:r>
          </w:p>
          <w:bookmarkEnd w:id="141"/>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барлығы</w:t>
            </w:r>
          </w:p>
          <w:bookmarkEnd w:id="142"/>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одан әйелдер</w:t>
            </w:r>
          </w:p>
          <w:bookmarkEnd w:id="143"/>
          <w:p>
            <w:pPr>
              <w:spacing w:after="20"/>
              <w:ind w:left="20"/>
              <w:jc w:val="both"/>
            </w:pPr>
            <w:r>
              <w:rPr>
                <w:rFonts w:ascii="Times New Roman"/>
                <w:b w:val="false"/>
                <w:i w:val="false"/>
                <w:color w:val="000000"/>
                <w:sz w:val="20"/>
              </w:rPr>
              <w:t>
из них женщин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Барлығы</w:t>
            </w:r>
          </w:p>
          <w:bookmarkEnd w:id="144"/>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Мамандығы бойынша барлығы</w:t>
            </w:r>
          </w:p>
          <w:bookmarkEnd w:id="145"/>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соның ішінде мыналардың есебінен оқитындар:</w:t>
            </w:r>
          </w:p>
          <w:bookmarkEnd w:id="146"/>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мемлекеттік білім беру тапсырысы</w:t>
            </w:r>
          </w:p>
          <w:bookmarkEnd w:id="147"/>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ақылы білім беру қызметтері</w:t>
            </w:r>
          </w:p>
          <w:bookmarkEnd w:id="148"/>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одан мыналардың есебінен:</w:t>
            </w:r>
          </w:p>
          <w:bookmarkEnd w:id="149"/>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кәсіпорындар қаражаты</w:t>
            </w:r>
          </w:p>
          <w:bookmarkEnd w:id="150"/>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халық қаражаты</w:t>
            </w:r>
          </w:p>
          <w:bookmarkEnd w:id="151"/>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Мамандығы бойынша барлығы</w:t>
            </w:r>
          </w:p>
          <w:bookmarkEnd w:id="152"/>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соның ішінде мыналардың есебінен оқитындар:</w:t>
            </w:r>
          </w:p>
          <w:bookmarkEnd w:id="153"/>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мемлекеттік білім беру тапсырысы</w:t>
            </w:r>
          </w:p>
          <w:bookmarkEnd w:id="154"/>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ақылы білім беру қызметтері</w:t>
            </w:r>
          </w:p>
          <w:bookmarkEnd w:id="155"/>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одан мыналардың есебінен:</w:t>
            </w:r>
          </w:p>
          <w:bookmarkEnd w:id="156"/>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кәсіпорындар қаражаты</w:t>
            </w:r>
          </w:p>
          <w:bookmarkEnd w:id="157"/>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халық қаражаты</w:t>
            </w:r>
          </w:p>
          <w:bookmarkEnd w:id="158"/>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Мамандығы бойынша барлығы</w:t>
            </w:r>
          </w:p>
          <w:bookmarkEnd w:id="159"/>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соның ішінде мыналардың есебінен оқитындар:</w:t>
            </w:r>
          </w:p>
          <w:bookmarkEnd w:id="160"/>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мемлекеттік білім беру тапсырысы</w:t>
            </w:r>
          </w:p>
          <w:bookmarkEnd w:id="161"/>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ақылы білім беру қызметтері</w:t>
            </w:r>
          </w:p>
          <w:bookmarkEnd w:id="162"/>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одан мыналардың есебінен:</w:t>
            </w:r>
          </w:p>
          <w:bookmarkEnd w:id="163"/>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кәсіпорындар қаражаты</w:t>
            </w:r>
          </w:p>
          <w:bookmarkEnd w:id="164"/>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халық қаражаты</w:t>
            </w:r>
          </w:p>
          <w:bookmarkEnd w:id="165"/>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Мамандығы бойынша барлығы</w:t>
            </w:r>
          </w:p>
          <w:bookmarkEnd w:id="166"/>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соның ішінде мыналардың есебінен оқитындар:</w:t>
            </w:r>
          </w:p>
          <w:bookmarkEnd w:id="167"/>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мемлекеттік білім беру тапсырысы</w:t>
            </w:r>
          </w:p>
          <w:bookmarkEnd w:id="168"/>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ақылы білім беру қызметтері</w:t>
            </w:r>
          </w:p>
          <w:bookmarkEnd w:id="169"/>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одан мыналардың есебінен:</w:t>
            </w:r>
          </w:p>
          <w:bookmarkEnd w:id="170"/>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кәсіпорындар қаражаты</w:t>
            </w:r>
          </w:p>
          <w:bookmarkEnd w:id="171"/>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халық қаражаты</w:t>
            </w:r>
          </w:p>
          <w:bookmarkEnd w:id="172"/>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Мамандығы бойынша барлығы</w:t>
            </w:r>
          </w:p>
          <w:bookmarkEnd w:id="173"/>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соның ішінде мыналардың есебінен оқитындар:</w:t>
            </w:r>
          </w:p>
          <w:bookmarkEnd w:id="174"/>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мемлекеттік білім беру тапсырысы</w:t>
            </w:r>
          </w:p>
          <w:bookmarkEnd w:id="175"/>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ақылы білім беру қызметтері</w:t>
            </w:r>
          </w:p>
          <w:bookmarkEnd w:id="176"/>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одан мыналардың есебінен:</w:t>
            </w:r>
          </w:p>
          <w:bookmarkEnd w:id="177"/>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кәсіпорындар қаражаты</w:t>
            </w:r>
          </w:p>
          <w:bookmarkEnd w:id="178"/>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халық қаражаты</w:t>
            </w:r>
          </w:p>
          <w:bookmarkEnd w:id="179"/>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Мамандығы бойынша барлығы</w:t>
            </w:r>
          </w:p>
          <w:bookmarkEnd w:id="180"/>
          <w:p>
            <w:pPr>
              <w:spacing w:after="20"/>
              <w:ind w:left="20"/>
              <w:jc w:val="both"/>
            </w:pPr>
            <w:r>
              <w:rPr>
                <w:rFonts w:ascii="Times New Roman"/>
                <w:b w:val="false"/>
                <w:i w:val="false"/>
                <w:color w:val="000000"/>
                <w:sz w:val="20"/>
              </w:rPr>
              <w:t>
Всего по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соның ішінде мыналардың есебінен оқитындар:</w:t>
            </w:r>
          </w:p>
          <w:bookmarkEnd w:id="181"/>
          <w:p>
            <w:pPr>
              <w:spacing w:after="20"/>
              <w:ind w:left="20"/>
              <w:jc w:val="both"/>
            </w:pPr>
            <w:r>
              <w:rPr>
                <w:rFonts w:ascii="Times New Roman"/>
                <w:b w:val="false"/>
                <w:i w:val="false"/>
                <w:color w:val="000000"/>
                <w:sz w:val="20"/>
              </w:rPr>
              <w:t>
в том числе обучающихся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мемлекеттік білім беру тапсырысы</w:t>
            </w:r>
          </w:p>
          <w:bookmarkEnd w:id="182"/>
          <w:p>
            <w:pPr>
              <w:spacing w:after="20"/>
              <w:ind w:left="20"/>
              <w:jc w:val="both"/>
            </w:pPr>
            <w:r>
              <w:rPr>
                <w:rFonts w:ascii="Times New Roman"/>
                <w:b w:val="false"/>
                <w:i w:val="false"/>
                <w:color w:val="000000"/>
                <w:sz w:val="20"/>
              </w:rPr>
              <w:t>
государственного образовательного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ақылы білім беру қызметтері</w:t>
            </w:r>
          </w:p>
          <w:bookmarkEnd w:id="183"/>
          <w:p>
            <w:pPr>
              <w:spacing w:after="20"/>
              <w:ind w:left="20"/>
              <w:jc w:val="both"/>
            </w:pPr>
            <w:r>
              <w:rPr>
                <w:rFonts w:ascii="Times New Roman"/>
                <w:b w:val="false"/>
                <w:i w:val="false"/>
                <w:color w:val="000000"/>
                <w:sz w:val="20"/>
              </w:rPr>
              <w:t>
платные образовательные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одан мыналардың есебінен:</w:t>
            </w:r>
          </w:p>
          <w:bookmarkEnd w:id="184"/>
          <w:p>
            <w:pPr>
              <w:spacing w:after="20"/>
              <w:ind w:left="20"/>
              <w:jc w:val="both"/>
            </w:pPr>
            <w:r>
              <w:rPr>
                <w:rFonts w:ascii="Times New Roman"/>
                <w:b w:val="false"/>
                <w:i w:val="false"/>
                <w:color w:val="000000"/>
                <w:sz w:val="20"/>
              </w:rPr>
              <w:t>
из них за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кәсіпорындар қаражаты</w:t>
            </w:r>
          </w:p>
          <w:bookmarkEnd w:id="185"/>
          <w:p>
            <w:pPr>
              <w:spacing w:after="20"/>
              <w:ind w:left="20"/>
              <w:jc w:val="both"/>
            </w:pPr>
            <w:r>
              <w:rPr>
                <w:rFonts w:ascii="Times New Roman"/>
                <w:b w:val="false"/>
                <w:i w:val="false"/>
                <w:color w:val="000000"/>
                <w:sz w:val="20"/>
              </w:rPr>
              <w:t>
средств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халық қаражаты</w:t>
            </w:r>
          </w:p>
          <w:bookmarkEnd w:id="186"/>
          <w:p>
            <w:pPr>
              <w:spacing w:after="20"/>
              <w:ind w:left="20"/>
              <w:jc w:val="both"/>
            </w:pPr>
            <w:r>
              <w:rPr>
                <w:rFonts w:ascii="Times New Roman"/>
                <w:b w:val="false"/>
                <w:i w:val="false"/>
                <w:color w:val="000000"/>
                <w:sz w:val="20"/>
              </w:rPr>
              <w:t>
средств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7" w:id="187"/>
    <w:p>
      <w:pPr>
        <w:spacing w:after="0"/>
        <w:ind w:left="0"/>
        <w:jc w:val="both"/>
      </w:pPr>
      <w:r>
        <w:rPr>
          <w:rFonts w:ascii="Times New Roman"/>
          <w:b w:val="false"/>
          <w:i w:val="false"/>
          <w:color w:val="000000"/>
          <w:sz w:val="28"/>
        </w:rPr>
        <w:t>
      5. Докторанттардың жалпы саны, оларды қабылдау және бітіртіп шығару (мамандықтар бойынша), адам</w:t>
      </w:r>
    </w:p>
    <w:bookmarkEnd w:id="187"/>
    <w:bookmarkStart w:name="z198" w:id="188"/>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Жол коды</w:t>
            </w:r>
          </w:p>
          <w:bookmarkEnd w:id="189"/>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Көрсеткіш атауы</w:t>
            </w:r>
          </w:p>
          <w:bookmarkEnd w:id="19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Маман-дық коды</w:t>
            </w:r>
          </w:p>
          <w:bookmarkEnd w:id="191"/>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Қабылданған</w:t>
            </w:r>
          </w:p>
          <w:bookmarkEnd w:id="192"/>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Саны</w:t>
            </w:r>
          </w:p>
          <w:bookmarkEnd w:id="193"/>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Бітіргендер, барлығы</w:t>
            </w:r>
          </w:p>
          <w:bookmarkEnd w:id="194"/>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Одан:</w:t>
            </w:r>
          </w:p>
          <w:bookmarkEnd w:id="19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барлығы</w:t>
            </w:r>
          </w:p>
          <w:bookmarkEnd w:id="196"/>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одан әйелдер</w:t>
            </w:r>
          </w:p>
          <w:bookmarkEnd w:id="197"/>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барлығы</w:t>
            </w:r>
          </w:p>
          <w:bookmarkEnd w:id="198"/>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одан әйелдер</w:t>
            </w:r>
          </w:p>
          <w:bookmarkEnd w:id="199"/>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әйелдер, барлығы</w:t>
            </w:r>
          </w:p>
          <w:bookmarkEnd w:id="200"/>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диссертация қорғаумен</w:t>
            </w:r>
          </w:p>
          <w:bookmarkEnd w:id="201"/>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барлығы</w:t>
            </w:r>
          </w:p>
          <w:bookmarkEnd w:id="202"/>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одан әйелдер</w:t>
            </w:r>
          </w:p>
          <w:bookmarkEnd w:id="203"/>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Барлығы</w:t>
            </w:r>
          </w:p>
          <w:bookmarkEnd w:id="20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Мамандығы бойынша барлығы</w:t>
            </w:r>
          </w:p>
          <w:bookmarkEnd w:id="205"/>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соның ішінде мыналардыңесебінен оқитындар:</w:t>
            </w:r>
          </w:p>
          <w:bookmarkEnd w:id="206"/>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мемлекеттік білім беру тапсырысы государственного</w:t>
            </w:r>
          </w:p>
          <w:bookmarkEnd w:id="207"/>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ақылы білім беру қызметтері</w:t>
            </w:r>
          </w:p>
          <w:bookmarkEnd w:id="208"/>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одан мыналардың есебінен:</w:t>
            </w:r>
          </w:p>
          <w:bookmarkEnd w:id="209"/>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кәсіпорындар қаражаты</w:t>
            </w:r>
          </w:p>
          <w:bookmarkEnd w:id="210"/>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халық қаражаты</w:t>
            </w:r>
          </w:p>
          <w:bookmarkEnd w:id="211"/>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Мамандығы бойынша барлығы</w:t>
            </w:r>
          </w:p>
          <w:bookmarkEnd w:id="212"/>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соның ішінде мыналардың есебінен оқитындар:</w:t>
            </w:r>
          </w:p>
          <w:bookmarkEnd w:id="213"/>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мемлекеттік білім беру тапсырысы</w:t>
            </w:r>
          </w:p>
          <w:bookmarkEnd w:id="214"/>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ақылы білім беру қызметтері</w:t>
            </w:r>
          </w:p>
          <w:bookmarkEnd w:id="215"/>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одан мыналардың есебінен:</w:t>
            </w:r>
          </w:p>
          <w:bookmarkEnd w:id="216"/>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кәсіпорындар қаражаты</w:t>
            </w:r>
          </w:p>
          <w:bookmarkEnd w:id="217"/>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халық қаражаты</w:t>
            </w:r>
          </w:p>
          <w:bookmarkEnd w:id="218"/>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Мамандығы бойынша барлығы</w:t>
            </w:r>
          </w:p>
          <w:bookmarkEnd w:id="219"/>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соның ішінде мыналардың есебінен оқитындар:</w:t>
            </w:r>
          </w:p>
          <w:bookmarkEnd w:id="220"/>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мемлекеттік білім беру тапсырысы</w:t>
            </w:r>
          </w:p>
          <w:bookmarkEnd w:id="221"/>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ақылы білім беру қызметтері</w:t>
            </w:r>
          </w:p>
          <w:bookmarkEnd w:id="222"/>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одан мыналардың есебінен:</w:t>
            </w:r>
          </w:p>
          <w:bookmarkEnd w:id="223"/>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кәсіпорындар қаражаты</w:t>
            </w:r>
          </w:p>
          <w:bookmarkEnd w:id="224"/>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халық қаражаты</w:t>
            </w:r>
          </w:p>
          <w:bookmarkEnd w:id="225"/>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Мамандығы бойынша барлығы</w:t>
            </w:r>
          </w:p>
          <w:bookmarkEnd w:id="226"/>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соның ішінде мыналардың есебінен оқитындар:</w:t>
            </w:r>
          </w:p>
          <w:bookmarkEnd w:id="227"/>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мемлекеттік білім беру тапсырысы</w:t>
            </w:r>
          </w:p>
          <w:bookmarkEnd w:id="228"/>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ақылы білім беру қызметтері</w:t>
            </w:r>
          </w:p>
          <w:bookmarkEnd w:id="229"/>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одан мыналардың есебінен:</w:t>
            </w:r>
          </w:p>
          <w:bookmarkEnd w:id="230"/>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кәсіпорындар қаражаты</w:t>
            </w:r>
          </w:p>
          <w:bookmarkEnd w:id="231"/>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халық қаражаты</w:t>
            </w:r>
          </w:p>
          <w:bookmarkEnd w:id="232"/>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Мамандығы бойынша барлығы</w:t>
            </w:r>
          </w:p>
          <w:bookmarkEnd w:id="233"/>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соның ішінде мыналардың есебінен оқитындар:</w:t>
            </w:r>
          </w:p>
          <w:bookmarkEnd w:id="234"/>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мемлекеттік білім беру тапсырысы</w:t>
            </w:r>
          </w:p>
          <w:bookmarkEnd w:id="235"/>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ақылы білім беру қызметтері</w:t>
            </w:r>
          </w:p>
          <w:bookmarkEnd w:id="236"/>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одан мыналардың есебінен:</w:t>
            </w:r>
          </w:p>
          <w:bookmarkEnd w:id="237"/>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кәсіпорындар қаражаты</w:t>
            </w:r>
          </w:p>
          <w:bookmarkEnd w:id="238"/>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халық қаражаты</w:t>
            </w:r>
          </w:p>
          <w:bookmarkEnd w:id="239"/>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Мамандығы бойынша барлығы</w:t>
            </w:r>
          </w:p>
          <w:bookmarkEnd w:id="240"/>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соның ішінде мыналардың есебінен оқитындар:</w:t>
            </w:r>
          </w:p>
          <w:bookmarkEnd w:id="241"/>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мемлекеттік білім беру тапсырысы</w:t>
            </w:r>
          </w:p>
          <w:bookmarkEnd w:id="242"/>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ақылы білім беру қызметтері</w:t>
            </w:r>
          </w:p>
          <w:bookmarkEnd w:id="243"/>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одан мыналардың есебінен:</w:t>
            </w:r>
          </w:p>
          <w:bookmarkEnd w:id="244"/>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кәсіпорындар қаражаты</w:t>
            </w:r>
          </w:p>
          <w:bookmarkEnd w:id="245"/>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халық қаражаты</w:t>
            </w:r>
          </w:p>
          <w:bookmarkEnd w:id="246"/>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7"/>
    <w:p>
      <w:pPr>
        <w:spacing w:after="0"/>
        <w:ind w:left="0"/>
        <w:jc w:val="both"/>
      </w:pPr>
      <w:r>
        <w:rPr>
          <w:rFonts w:ascii="Times New Roman"/>
          <w:b w:val="false"/>
          <w:i w:val="false"/>
          <w:color w:val="000000"/>
          <w:sz w:val="28"/>
        </w:rPr>
        <w:t>
      5 А. Бейін бойынша докторанттардың саны, оларды қабылдау және бітіртіп шығару (мамандықтар бойынша), адам</w:t>
      </w:r>
    </w:p>
    <w:bookmarkEnd w:id="247"/>
    <w:bookmarkStart w:name="z258" w:id="248"/>
    <w:p>
      <w:pPr>
        <w:spacing w:after="0"/>
        <w:ind w:left="0"/>
        <w:jc w:val="both"/>
      </w:pPr>
      <w:r>
        <w:rPr>
          <w:rFonts w:ascii="Times New Roman"/>
          <w:b w:val="false"/>
          <w:i w:val="false"/>
          <w:color w:val="000000"/>
          <w:sz w:val="28"/>
        </w:rPr>
        <w:t>
      Численность докторантов по профилю, их прием и выпуск (по специальностям), человек</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Жол коды</w:t>
            </w:r>
          </w:p>
          <w:bookmarkEnd w:id="249"/>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Көрсеткіш атауы</w:t>
            </w:r>
          </w:p>
          <w:bookmarkEnd w:id="25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Маман-дық коды</w:t>
            </w:r>
          </w:p>
          <w:bookmarkEnd w:id="251"/>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Қабылданған</w:t>
            </w:r>
          </w:p>
          <w:bookmarkEnd w:id="252"/>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Саны</w:t>
            </w:r>
          </w:p>
          <w:bookmarkEnd w:id="253"/>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Бітіргендер, барлығы</w:t>
            </w:r>
          </w:p>
          <w:bookmarkEnd w:id="254"/>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Одан:</w:t>
            </w:r>
          </w:p>
          <w:bookmarkEnd w:id="25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барлығы</w:t>
            </w:r>
          </w:p>
          <w:bookmarkEnd w:id="256"/>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одан әйелдер</w:t>
            </w:r>
          </w:p>
          <w:bookmarkEnd w:id="257"/>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барлығы</w:t>
            </w:r>
          </w:p>
          <w:bookmarkEnd w:id="258"/>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одан әйелдер</w:t>
            </w:r>
          </w:p>
          <w:bookmarkEnd w:id="259"/>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диссертация қорғаумен</w:t>
            </w:r>
          </w:p>
          <w:bookmarkEnd w:id="261"/>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барлығы</w:t>
            </w:r>
          </w:p>
          <w:bookmarkEnd w:id="262"/>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одан әйелдер</w:t>
            </w:r>
          </w:p>
          <w:bookmarkEnd w:id="263"/>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Барлығы</w:t>
            </w:r>
          </w:p>
          <w:bookmarkEnd w:id="26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Мамандығы бойынша барлығы</w:t>
            </w:r>
          </w:p>
          <w:bookmarkEnd w:id="265"/>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соның ішінде мыналардың есебінен оқитындар:</w:t>
            </w:r>
          </w:p>
          <w:bookmarkEnd w:id="266"/>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мемлекеттік білім беру тапсырысы</w:t>
            </w:r>
          </w:p>
          <w:bookmarkEnd w:id="267"/>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ақылы білім беру қызметтері</w:t>
            </w:r>
          </w:p>
          <w:bookmarkEnd w:id="268"/>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одан мыналардың есебінен:</w:t>
            </w:r>
          </w:p>
          <w:bookmarkEnd w:id="269"/>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кәсіпорындар қаражаты</w:t>
            </w:r>
          </w:p>
          <w:bookmarkEnd w:id="270"/>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халық қаражаты</w:t>
            </w:r>
          </w:p>
          <w:bookmarkEnd w:id="271"/>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Мамандығы бойынша барлығы</w:t>
            </w:r>
          </w:p>
          <w:bookmarkEnd w:id="272"/>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соның ішінде мыналардың есебінен оқитындар:</w:t>
            </w:r>
          </w:p>
          <w:bookmarkEnd w:id="273"/>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мемлекеттік білім беру тапсырысы</w:t>
            </w:r>
          </w:p>
          <w:bookmarkEnd w:id="274"/>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ақылы білім беру қызметтері</w:t>
            </w:r>
          </w:p>
          <w:bookmarkEnd w:id="275"/>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одан мыналардың есебінен:</w:t>
            </w:r>
          </w:p>
          <w:bookmarkEnd w:id="276"/>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кәсіпорындар қаражаты</w:t>
            </w:r>
          </w:p>
          <w:bookmarkEnd w:id="277"/>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халық қаражаты</w:t>
            </w:r>
          </w:p>
          <w:bookmarkEnd w:id="278"/>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Мамандығы бойынша барлығы</w:t>
            </w:r>
          </w:p>
          <w:bookmarkEnd w:id="279"/>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соның ішінде мыналардың есебінен оқитындар:</w:t>
            </w:r>
          </w:p>
          <w:bookmarkEnd w:id="280"/>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мемлекеттік білім беру тапсырысы</w:t>
            </w:r>
          </w:p>
          <w:bookmarkEnd w:id="281"/>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ақылы білім беру қызметтері</w:t>
            </w:r>
          </w:p>
          <w:bookmarkEnd w:id="282"/>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одан мыналардың есебінен:</w:t>
            </w:r>
          </w:p>
          <w:bookmarkEnd w:id="283"/>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кәсіпорындар қаражаты</w:t>
            </w:r>
          </w:p>
          <w:bookmarkEnd w:id="284"/>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халық қаражаты</w:t>
            </w:r>
          </w:p>
          <w:bookmarkEnd w:id="285"/>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Мамандығы бойынша барлығы</w:t>
            </w:r>
          </w:p>
          <w:bookmarkEnd w:id="286"/>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соның ішінде мыналардың есебінен оқитындар:</w:t>
            </w:r>
          </w:p>
          <w:bookmarkEnd w:id="287"/>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мемлекеттік білім беру тапсырысы</w:t>
            </w:r>
          </w:p>
          <w:bookmarkEnd w:id="288"/>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ақылы білім беру қызметтері</w:t>
            </w:r>
          </w:p>
          <w:bookmarkEnd w:id="289"/>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одан мыналардың есебінен:</w:t>
            </w:r>
          </w:p>
          <w:bookmarkEnd w:id="290"/>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кәсіпорындар қаражаты</w:t>
            </w:r>
          </w:p>
          <w:bookmarkEnd w:id="291"/>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халық қаражаты</w:t>
            </w:r>
          </w:p>
          <w:bookmarkEnd w:id="292"/>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Мамандығы бойынша барлығы</w:t>
            </w:r>
          </w:p>
          <w:bookmarkEnd w:id="293"/>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соның ішінде мыналардың</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мемлекеттік білім беру</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ақылы білім беру қызметтері</w:t>
            </w:r>
          </w:p>
          <w:bookmarkEnd w:id="296"/>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одан мыналардың есебінен:</w:t>
            </w:r>
          </w:p>
          <w:bookmarkEnd w:id="297"/>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кәсіпорындар қаражаты</w:t>
            </w:r>
          </w:p>
          <w:bookmarkEnd w:id="298"/>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халық қаражаты</w:t>
            </w:r>
          </w:p>
          <w:bookmarkEnd w:id="299"/>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Мамандығы бойынша барлығы</w:t>
            </w:r>
          </w:p>
          <w:bookmarkEnd w:id="300"/>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соның ішінде мыналардың</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мемлекеттік білім беру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ақылы білім беру қызметтері</w:t>
            </w:r>
          </w:p>
          <w:bookmarkEnd w:id="303"/>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одан мыналардың есебінен:</w:t>
            </w:r>
          </w:p>
          <w:bookmarkEnd w:id="304"/>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кәсіпорындар қаражаты</w:t>
            </w:r>
          </w:p>
          <w:bookmarkEnd w:id="305"/>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халық қаражаты</w:t>
            </w:r>
          </w:p>
          <w:bookmarkEnd w:id="306"/>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07"/>
    <w:p>
      <w:pPr>
        <w:spacing w:after="0"/>
        <w:ind w:left="0"/>
        <w:jc w:val="both"/>
      </w:pPr>
      <w:r>
        <w:rPr>
          <w:rFonts w:ascii="Times New Roman"/>
          <w:b w:val="false"/>
          <w:i w:val="false"/>
          <w:color w:val="000000"/>
          <w:sz w:val="28"/>
        </w:rPr>
        <w:t>
      5Б. Философия докторанттардың (PhD) саны, оларды қабылдау және бітіртіп шығару (мамандықтар бойынша), адам</w:t>
      </w:r>
    </w:p>
    <w:bookmarkEnd w:id="307"/>
    <w:bookmarkStart w:name="z322" w:id="308"/>
    <w:p>
      <w:pPr>
        <w:spacing w:after="0"/>
        <w:ind w:left="0"/>
        <w:jc w:val="both"/>
      </w:pPr>
      <w:r>
        <w:rPr>
          <w:rFonts w:ascii="Times New Roman"/>
          <w:b w:val="false"/>
          <w:i w:val="false"/>
          <w:color w:val="000000"/>
          <w:sz w:val="28"/>
        </w:rPr>
        <w:t>
      Численность докторантов философии (PhD), их прием и выпуск (по специальностям), человек</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9"/>
          <w:p>
            <w:pPr>
              <w:spacing w:after="20"/>
              <w:ind w:left="20"/>
              <w:jc w:val="both"/>
            </w:pPr>
            <w:r>
              <w:rPr>
                <w:rFonts w:ascii="Times New Roman"/>
                <w:b w:val="false"/>
                <w:i w:val="false"/>
                <w:color w:val="000000"/>
                <w:sz w:val="20"/>
              </w:rPr>
              <w:t>
Жол коды</w:t>
            </w:r>
          </w:p>
          <w:bookmarkEnd w:id="309"/>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Көрсеткіш атауы</w:t>
            </w:r>
          </w:p>
          <w:bookmarkEnd w:id="31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Маман-дық коды</w:t>
            </w:r>
          </w:p>
          <w:bookmarkEnd w:id="311"/>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2"/>
          <w:p>
            <w:pPr>
              <w:spacing w:after="20"/>
              <w:ind w:left="20"/>
              <w:jc w:val="both"/>
            </w:pPr>
            <w:r>
              <w:rPr>
                <w:rFonts w:ascii="Times New Roman"/>
                <w:b w:val="false"/>
                <w:i w:val="false"/>
                <w:color w:val="000000"/>
                <w:sz w:val="20"/>
              </w:rPr>
              <w:t>
Қабылданған</w:t>
            </w:r>
          </w:p>
          <w:bookmarkEnd w:id="312"/>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3"/>
          <w:p>
            <w:pPr>
              <w:spacing w:after="20"/>
              <w:ind w:left="20"/>
              <w:jc w:val="both"/>
            </w:pPr>
            <w:r>
              <w:rPr>
                <w:rFonts w:ascii="Times New Roman"/>
                <w:b w:val="false"/>
                <w:i w:val="false"/>
                <w:color w:val="000000"/>
                <w:sz w:val="20"/>
              </w:rPr>
              <w:t>
Саны</w:t>
            </w:r>
          </w:p>
          <w:bookmarkEnd w:id="313"/>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4"/>
          <w:p>
            <w:pPr>
              <w:spacing w:after="20"/>
              <w:ind w:left="20"/>
              <w:jc w:val="both"/>
            </w:pPr>
            <w:r>
              <w:rPr>
                <w:rFonts w:ascii="Times New Roman"/>
                <w:b w:val="false"/>
                <w:i w:val="false"/>
                <w:color w:val="000000"/>
                <w:sz w:val="20"/>
              </w:rPr>
              <w:t>
Бітіргендер, барлығы</w:t>
            </w:r>
          </w:p>
          <w:bookmarkEnd w:id="314"/>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5"/>
          <w:p>
            <w:pPr>
              <w:spacing w:after="20"/>
              <w:ind w:left="20"/>
              <w:jc w:val="both"/>
            </w:pPr>
            <w:r>
              <w:rPr>
                <w:rFonts w:ascii="Times New Roman"/>
                <w:b w:val="false"/>
                <w:i w:val="false"/>
                <w:color w:val="000000"/>
                <w:sz w:val="20"/>
              </w:rPr>
              <w:t>
Одан:</w:t>
            </w:r>
          </w:p>
          <w:bookmarkEnd w:id="315"/>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6"/>
          <w:p>
            <w:pPr>
              <w:spacing w:after="20"/>
              <w:ind w:left="20"/>
              <w:jc w:val="both"/>
            </w:pPr>
            <w:r>
              <w:rPr>
                <w:rFonts w:ascii="Times New Roman"/>
                <w:b w:val="false"/>
                <w:i w:val="false"/>
                <w:color w:val="000000"/>
                <w:sz w:val="20"/>
              </w:rPr>
              <w:t>
барлығы</w:t>
            </w:r>
          </w:p>
          <w:bookmarkEnd w:id="316"/>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7"/>
          <w:p>
            <w:pPr>
              <w:spacing w:after="20"/>
              <w:ind w:left="20"/>
              <w:jc w:val="both"/>
            </w:pPr>
            <w:r>
              <w:rPr>
                <w:rFonts w:ascii="Times New Roman"/>
                <w:b w:val="false"/>
                <w:i w:val="false"/>
                <w:color w:val="000000"/>
                <w:sz w:val="20"/>
              </w:rPr>
              <w:t>
одан әйелдер</w:t>
            </w:r>
          </w:p>
          <w:bookmarkEnd w:id="317"/>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8"/>
          <w:p>
            <w:pPr>
              <w:spacing w:after="20"/>
              <w:ind w:left="20"/>
              <w:jc w:val="both"/>
            </w:pPr>
            <w:r>
              <w:rPr>
                <w:rFonts w:ascii="Times New Roman"/>
                <w:b w:val="false"/>
                <w:i w:val="false"/>
                <w:color w:val="000000"/>
                <w:sz w:val="20"/>
              </w:rPr>
              <w:t>
барлығы</w:t>
            </w:r>
          </w:p>
          <w:bookmarkEnd w:id="318"/>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9"/>
          <w:p>
            <w:pPr>
              <w:spacing w:after="20"/>
              <w:ind w:left="20"/>
              <w:jc w:val="both"/>
            </w:pPr>
            <w:r>
              <w:rPr>
                <w:rFonts w:ascii="Times New Roman"/>
                <w:b w:val="false"/>
                <w:i w:val="false"/>
                <w:color w:val="000000"/>
                <w:sz w:val="20"/>
              </w:rPr>
              <w:t>
одан әйелдер</w:t>
            </w:r>
          </w:p>
          <w:bookmarkEnd w:id="319"/>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0"/>
          <w:p>
            <w:pPr>
              <w:spacing w:after="20"/>
              <w:ind w:left="20"/>
              <w:jc w:val="both"/>
            </w:pPr>
            <w:r>
              <w:rPr>
                <w:rFonts w:ascii="Times New Roman"/>
                <w:b w:val="false"/>
                <w:i w:val="false"/>
                <w:color w:val="000000"/>
                <w:sz w:val="20"/>
              </w:rPr>
              <w:t>
 </w:t>
            </w:r>
          </w:p>
          <w:bookmarkEnd w:id="320"/>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1"/>
          <w:p>
            <w:pPr>
              <w:spacing w:after="20"/>
              <w:ind w:left="20"/>
              <w:jc w:val="both"/>
            </w:pPr>
            <w:r>
              <w:rPr>
                <w:rFonts w:ascii="Times New Roman"/>
                <w:b w:val="false"/>
                <w:i w:val="false"/>
                <w:color w:val="000000"/>
                <w:sz w:val="20"/>
              </w:rPr>
              <w:t>
диссертация қорғаумен</w:t>
            </w:r>
          </w:p>
          <w:bookmarkEnd w:id="321"/>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2"/>
          <w:p>
            <w:pPr>
              <w:spacing w:after="20"/>
              <w:ind w:left="20"/>
              <w:jc w:val="both"/>
            </w:pPr>
            <w:r>
              <w:rPr>
                <w:rFonts w:ascii="Times New Roman"/>
                <w:b w:val="false"/>
                <w:i w:val="false"/>
                <w:color w:val="000000"/>
                <w:sz w:val="20"/>
              </w:rPr>
              <w:t>
барлығы</w:t>
            </w:r>
          </w:p>
          <w:bookmarkEnd w:id="322"/>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3"/>
          <w:p>
            <w:pPr>
              <w:spacing w:after="20"/>
              <w:ind w:left="20"/>
              <w:jc w:val="both"/>
            </w:pPr>
            <w:r>
              <w:rPr>
                <w:rFonts w:ascii="Times New Roman"/>
                <w:b w:val="false"/>
                <w:i w:val="false"/>
                <w:color w:val="000000"/>
                <w:sz w:val="20"/>
              </w:rPr>
              <w:t>
одан әйелдер</w:t>
            </w:r>
          </w:p>
          <w:bookmarkEnd w:id="323"/>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Барлығы</w:t>
            </w:r>
          </w:p>
          <w:bookmarkEnd w:id="32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Мамандығы бойынша барлығы</w:t>
            </w:r>
          </w:p>
          <w:bookmarkEnd w:id="325"/>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соның ішінде мыналардыңесебінен оқитындар:</w:t>
            </w:r>
          </w:p>
          <w:bookmarkEnd w:id="326"/>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мемлекеттік білім беру тапсырысы</w:t>
            </w:r>
          </w:p>
          <w:bookmarkEnd w:id="327"/>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ақылы білім беру қызметтері</w:t>
            </w:r>
          </w:p>
          <w:bookmarkEnd w:id="328"/>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одан мыналардың есебінен:</w:t>
            </w:r>
          </w:p>
          <w:bookmarkEnd w:id="329"/>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кәсіпорындар қаражаты</w:t>
            </w:r>
          </w:p>
          <w:bookmarkEnd w:id="330"/>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1"/>
          <w:p>
            <w:pPr>
              <w:spacing w:after="20"/>
              <w:ind w:left="20"/>
              <w:jc w:val="both"/>
            </w:pPr>
            <w:r>
              <w:rPr>
                <w:rFonts w:ascii="Times New Roman"/>
                <w:b w:val="false"/>
                <w:i w:val="false"/>
                <w:color w:val="000000"/>
                <w:sz w:val="20"/>
              </w:rPr>
              <w:t>
халық қаражаты</w:t>
            </w:r>
          </w:p>
          <w:bookmarkEnd w:id="331"/>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2"/>
          <w:p>
            <w:pPr>
              <w:spacing w:after="20"/>
              <w:ind w:left="20"/>
              <w:jc w:val="both"/>
            </w:pPr>
            <w:r>
              <w:rPr>
                <w:rFonts w:ascii="Times New Roman"/>
                <w:b w:val="false"/>
                <w:i w:val="false"/>
                <w:color w:val="000000"/>
                <w:sz w:val="20"/>
              </w:rPr>
              <w:t>
Мамандығы бойынша барлығы</w:t>
            </w:r>
          </w:p>
          <w:bookmarkEnd w:id="332"/>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3"/>
          <w:p>
            <w:pPr>
              <w:spacing w:after="20"/>
              <w:ind w:left="20"/>
              <w:jc w:val="both"/>
            </w:pPr>
            <w:r>
              <w:rPr>
                <w:rFonts w:ascii="Times New Roman"/>
                <w:b w:val="false"/>
                <w:i w:val="false"/>
                <w:color w:val="000000"/>
                <w:sz w:val="20"/>
              </w:rPr>
              <w:t>
соның ішінде мыналардың есебінен оқитындар:</w:t>
            </w:r>
          </w:p>
          <w:bookmarkEnd w:id="333"/>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4"/>
          <w:p>
            <w:pPr>
              <w:spacing w:after="20"/>
              <w:ind w:left="20"/>
              <w:jc w:val="both"/>
            </w:pPr>
            <w:r>
              <w:rPr>
                <w:rFonts w:ascii="Times New Roman"/>
                <w:b w:val="false"/>
                <w:i w:val="false"/>
                <w:color w:val="000000"/>
                <w:sz w:val="20"/>
              </w:rPr>
              <w:t>
мемлекеттік білім беру тапсырысы</w:t>
            </w:r>
          </w:p>
          <w:bookmarkEnd w:id="334"/>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5"/>
          <w:p>
            <w:pPr>
              <w:spacing w:after="20"/>
              <w:ind w:left="20"/>
              <w:jc w:val="both"/>
            </w:pPr>
            <w:r>
              <w:rPr>
                <w:rFonts w:ascii="Times New Roman"/>
                <w:b w:val="false"/>
                <w:i w:val="false"/>
                <w:color w:val="000000"/>
                <w:sz w:val="20"/>
              </w:rPr>
              <w:t>
ақылы білім беру қызметтері</w:t>
            </w:r>
          </w:p>
          <w:bookmarkEnd w:id="335"/>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6"/>
          <w:p>
            <w:pPr>
              <w:spacing w:after="20"/>
              <w:ind w:left="20"/>
              <w:jc w:val="both"/>
            </w:pPr>
            <w:r>
              <w:rPr>
                <w:rFonts w:ascii="Times New Roman"/>
                <w:b w:val="false"/>
                <w:i w:val="false"/>
                <w:color w:val="000000"/>
                <w:sz w:val="20"/>
              </w:rPr>
              <w:t>
одан мыналардың есебінен:</w:t>
            </w:r>
          </w:p>
          <w:bookmarkEnd w:id="336"/>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кәсіпорындар қаражаты</w:t>
            </w:r>
          </w:p>
          <w:bookmarkEnd w:id="337"/>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8"/>
          <w:p>
            <w:pPr>
              <w:spacing w:after="20"/>
              <w:ind w:left="20"/>
              <w:jc w:val="both"/>
            </w:pPr>
            <w:r>
              <w:rPr>
                <w:rFonts w:ascii="Times New Roman"/>
                <w:b w:val="false"/>
                <w:i w:val="false"/>
                <w:color w:val="000000"/>
                <w:sz w:val="20"/>
              </w:rPr>
              <w:t>
халық қаражаты</w:t>
            </w:r>
          </w:p>
          <w:bookmarkEnd w:id="338"/>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Мамандығы бойынша барлығы</w:t>
            </w:r>
          </w:p>
          <w:bookmarkEnd w:id="339"/>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соның ішінде мыналардың есебінен оқитындар:</w:t>
            </w:r>
          </w:p>
          <w:bookmarkEnd w:id="340"/>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1"/>
          <w:p>
            <w:pPr>
              <w:spacing w:after="20"/>
              <w:ind w:left="20"/>
              <w:jc w:val="both"/>
            </w:pPr>
            <w:r>
              <w:rPr>
                <w:rFonts w:ascii="Times New Roman"/>
                <w:b w:val="false"/>
                <w:i w:val="false"/>
                <w:color w:val="000000"/>
                <w:sz w:val="20"/>
              </w:rPr>
              <w:t>
мемлекеттік білім беру тапсырысы</w:t>
            </w:r>
          </w:p>
          <w:bookmarkEnd w:id="341"/>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2"/>
          <w:p>
            <w:pPr>
              <w:spacing w:after="20"/>
              <w:ind w:left="20"/>
              <w:jc w:val="both"/>
            </w:pPr>
            <w:r>
              <w:rPr>
                <w:rFonts w:ascii="Times New Roman"/>
                <w:b w:val="false"/>
                <w:i w:val="false"/>
                <w:color w:val="000000"/>
                <w:sz w:val="20"/>
              </w:rPr>
              <w:t>
ақылы білім беру қызметтері</w:t>
            </w:r>
          </w:p>
          <w:bookmarkEnd w:id="342"/>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3"/>
          <w:p>
            <w:pPr>
              <w:spacing w:after="20"/>
              <w:ind w:left="20"/>
              <w:jc w:val="both"/>
            </w:pPr>
            <w:r>
              <w:rPr>
                <w:rFonts w:ascii="Times New Roman"/>
                <w:b w:val="false"/>
                <w:i w:val="false"/>
                <w:color w:val="000000"/>
                <w:sz w:val="20"/>
              </w:rPr>
              <w:t>
одан мыналардың есебінен:</w:t>
            </w:r>
          </w:p>
          <w:bookmarkEnd w:id="343"/>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кәсіпорындар қаражаты</w:t>
            </w:r>
          </w:p>
          <w:bookmarkEnd w:id="344"/>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5"/>
          <w:p>
            <w:pPr>
              <w:spacing w:after="20"/>
              <w:ind w:left="20"/>
              <w:jc w:val="both"/>
            </w:pPr>
            <w:r>
              <w:rPr>
                <w:rFonts w:ascii="Times New Roman"/>
                <w:b w:val="false"/>
                <w:i w:val="false"/>
                <w:color w:val="000000"/>
                <w:sz w:val="20"/>
              </w:rPr>
              <w:t>
халық қаражаты</w:t>
            </w:r>
          </w:p>
          <w:bookmarkEnd w:id="345"/>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6"/>
          <w:p>
            <w:pPr>
              <w:spacing w:after="20"/>
              <w:ind w:left="20"/>
              <w:jc w:val="both"/>
            </w:pPr>
            <w:r>
              <w:rPr>
                <w:rFonts w:ascii="Times New Roman"/>
                <w:b w:val="false"/>
                <w:i w:val="false"/>
                <w:color w:val="000000"/>
                <w:sz w:val="20"/>
              </w:rPr>
              <w:t>
Мамандығы бойынша барлығы</w:t>
            </w:r>
          </w:p>
          <w:bookmarkEnd w:id="346"/>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7"/>
          <w:p>
            <w:pPr>
              <w:spacing w:after="20"/>
              <w:ind w:left="20"/>
              <w:jc w:val="both"/>
            </w:pPr>
            <w:r>
              <w:rPr>
                <w:rFonts w:ascii="Times New Roman"/>
                <w:b w:val="false"/>
                <w:i w:val="false"/>
                <w:color w:val="000000"/>
                <w:sz w:val="20"/>
              </w:rPr>
              <w:t>
соның ішінде мыналардың есебінен оқитындар:</w:t>
            </w:r>
          </w:p>
          <w:bookmarkEnd w:id="347"/>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мемлекеттік білім беру тапсырысы</w:t>
            </w:r>
          </w:p>
          <w:bookmarkEnd w:id="348"/>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9"/>
          <w:p>
            <w:pPr>
              <w:spacing w:after="20"/>
              <w:ind w:left="20"/>
              <w:jc w:val="both"/>
            </w:pPr>
            <w:r>
              <w:rPr>
                <w:rFonts w:ascii="Times New Roman"/>
                <w:b w:val="false"/>
                <w:i w:val="false"/>
                <w:color w:val="000000"/>
                <w:sz w:val="20"/>
              </w:rPr>
              <w:t>
ақылы білім беру қызметтері</w:t>
            </w:r>
          </w:p>
          <w:bookmarkEnd w:id="349"/>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0"/>
          <w:p>
            <w:pPr>
              <w:spacing w:after="20"/>
              <w:ind w:left="20"/>
              <w:jc w:val="both"/>
            </w:pPr>
            <w:r>
              <w:rPr>
                <w:rFonts w:ascii="Times New Roman"/>
                <w:b w:val="false"/>
                <w:i w:val="false"/>
                <w:color w:val="000000"/>
                <w:sz w:val="20"/>
              </w:rPr>
              <w:t>
одан мыналардың есебінен:</w:t>
            </w:r>
          </w:p>
          <w:bookmarkEnd w:id="350"/>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1"/>
          <w:p>
            <w:pPr>
              <w:spacing w:after="20"/>
              <w:ind w:left="20"/>
              <w:jc w:val="both"/>
            </w:pPr>
            <w:r>
              <w:rPr>
                <w:rFonts w:ascii="Times New Roman"/>
                <w:b w:val="false"/>
                <w:i w:val="false"/>
                <w:color w:val="000000"/>
                <w:sz w:val="20"/>
              </w:rPr>
              <w:t>
кәсіпорындар қаражаты</w:t>
            </w:r>
          </w:p>
          <w:bookmarkEnd w:id="351"/>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2"/>
          <w:p>
            <w:pPr>
              <w:spacing w:after="20"/>
              <w:ind w:left="20"/>
              <w:jc w:val="both"/>
            </w:pPr>
            <w:r>
              <w:rPr>
                <w:rFonts w:ascii="Times New Roman"/>
                <w:b w:val="false"/>
                <w:i w:val="false"/>
                <w:color w:val="000000"/>
                <w:sz w:val="20"/>
              </w:rPr>
              <w:t>
халық қаражаты</w:t>
            </w:r>
          </w:p>
          <w:bookmarkEnd w:id="352"/>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3"/>
          <w:p>
            <w:pPr>
              <w:spacing w:after="20"/>
              <w:ind w:left="20"/>
              <w:jc w:val="both"/>
            </w:pPr>
            <w:r>
              <w:rPr>
                <w:rFonts w:ascii="Times New Roman"/>
                <w:b w:val="false"/>
                <w:i w:val="false"/>
                <w:color w:val="000000"/>
                <w:sz w:val="20"/>
              </w:rPr>
              <w:t>
Мамандығы бойынша барлығы</w:t>
            </w:r>
          </w:p>
          <w:bookmarkEnd w:id="353"/>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соның ішінде мыналардың есебінен оқитындар:</w:t>
            </w:r>
          </w:p>
          <w:bookmarkEnd w:id="354"/>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5"/>
          <w:p>
            <w:pPr>
              <w:spacing w:after="20"/>
              <w:ind w:left="20"/>
              <w:jc w:val="both"/>
            </w:pPr>
            <w:r>
              <w:rPr>
                <w:rFonts w:ascii="Times New Roman"/>
                <w:b w:val="false"/>
                <w:i w:val="false"/>
                <w:color w:val="000000"/>
                <w:sz w:val="20"/>
              </w:rPr>
              <w:t>
мемлекеттік білім беру тапсырысы</w:t>
            </w:r>
          </w:p>
          <w:bookmarkEnd w:id="355"/>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6"/>
          <w:p>
            <w:pPr>
              <w:spacing w:after="20"/>
              <w:ind w:left="20"/>
              <w:jc w:val="both"/>
            </w:pPr>
            <w:r>
              <w:rPr>
                <w:rFonts w:ascii="Times New Roman"/>
                <w:b w:val="false"/>
                <w:i w:val="false"/>
                <w:color w:val="000000"/>
                <w:sz w:val="20"/>
              </w:rPr>
              <w:t>
ақылы білім беру қызметтері</w:t>
            </w:r>
          </w:p>
          <w:bookmarkEnd w:id="356"/>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both"/>
            </w:pPr>
            <w:r>
              <w:rPr>
                <w:rFonts w:ascii="Times New Roman"/>
                <w:b w:val="false"/>
                <w:i w:val="false"/>
                <w:color w:val="000000"/>
                <w:sz w:val="20"/>
              </w:rPr>
              <w:t>
одан мыналардың есебінен:</w:t>
            </w:r>
          </w:p>
          <w:bookmarkEnd w:id="357"/>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8"/>
          <w:p>
            <w:pPr>
              <w:spacing w:after="20"/>
              <w:ind w:left="20"/>
              <w:jc w:val="both"/>
            </w:pPr>
            <w:r>
              <w:rPr>
                <w:rFonts w:ascii="Times New Roman"/>
                <w:b w:val="false"/>
                <w:i w:val="false"/>
                <w:color w:val="000000"/>
                <w:sz w:val="20"/>
              </w:rPr>
              <w:t>
кәсіпорындар қаражаты</w:t>
            </w:r>
          </w:p>
          <w:bookmarkEnd w:id="358"/>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9"/>
          <w:p>
            <w:pPr>
              <w:spacing w:after="20"/>
              <w:ind w:left="20"/>
              <w:jc w:val="both"/>
            </w:pPr>
            <w:r>
              <w:rPr>
                <w:rFonts w:ascii="Times New Roman"/>
                <w:b w:val="false"/>
                <w:i w:val="false"/>
                <w:color w:val="000000"/>
                <w:sz w:val="20"/>
              </w:rPr>
              <w:t>
халық қаражаты</w:t>
            </w:r>
          </w:p>
          <w:bookmarkEnd w:id="359"/>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Мамандығы бойынша барлығы</w:t>
            </w:r>
          </w:p>
          <w:bookmarkEnd w:id="360"/>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соның ішінде мыналардың есебінен оқитындар:</w:t>
            </w:r>
          </w:p>
          <w:bookmarkEnd w:id="361"/>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both"/>
            </w:pPr>
            <w:r>
              <w:rPr>
                <w:rFonts w:ascii="Times New Roman"/>
                <w:b w:val="false"/>
                <w:i w:val="false"/>
                <w:color w:val="000000"/>
                <w:sz w:val="20"/>
              </w:rPr>
              <w:t>
мемлекеттік білім беру тапсырысы</w:t>
            </w:r>
          </w:p>
          <w:bookmarkEnd w:id="362"/>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ақылы білім беру қызметтері</w:t>
            </w:r>
          </w:p>
          <w:bookmarkEnd w:id="363"/>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одан мыналардың есебінен:</w:t>
            </w:r>
          </w:p>
          <w:bookmarkEnd w:id="364"/>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кәсіпорындар қаражаты</w:t>
            </w:r>
          </w:p>
          <w:bookmarkEnd w:id="365"/>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халық қаражаты</w:t>
            </w:r>
          </w:p>
          <w:bookmarkEnd w:id="366"/>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7"/>
    <w:p>
      <w:pPr>
        <w:spacing w:after="0"/>
        <w:ind w:left="0"/>
        <w:jc w:val="both"/>
      </w:pPr>
      <w:r>
        <w:rPr>
          <w:rFonts w:ascii="Times New Roman"/>
          <w:b w:val="false"/>
          <w:i w:val="false"/>
          <w:color w:val="000000"/>
          <w:sz w:val="28"/>
        </w:rPr>
        <w:t>
      6. Магистранттар, резидентура тыңдаушылары мен докторанттардың жасы бойынша санын көрсетіңіз, адам</w:t>
      </w:r>
    </w:p>
    <w:bookmarkEnd w:id="367"/>
    <w:bookmarkStart w:name="z382" w:id="368"/>
    <w:p>
      <w:pPr>
        <w:spacing w:after="0"/>
        <w:ind w:left="0"/>
        <w:jc w:val="both"/>
      </w:pPr>
      <w:r>
        <w:rPr>
          <w:rFonts w:ascii="Times New Roman"/>
          <w:b w:val="false"/>
          <w:i w:val="false"/>
          <w:color w:val="000000"/>
          <w:sz w:val="28"/>
        </w:rPr>
        <w:t xml:space="preserve">
      Укажите численность магистрантов, слушателей резидентуры и докторантов по возрасту, человек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Жол коды</w:t>
            </w:r>
          </w:p>
          <w:bookmarkEnd w:id="369"/>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Көрсеткіш атауы</w:t>
            </w:r>
          </w:p>
          <w:bookmarkEnd w:id="370"/>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Есепті жылы қабылданды</w:t>
            </w:r>
          </w:p>
          <w:bookmarkEnd w:id="371"/>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2"/>
          <w:p>
            <w:pPr>
              <w:spacing w:after="20"/>
              <w:ind w:left="20"/>
              <w:jc w:val="both"/>
            </w:pPr>
            <w:r>
              <w:rPr>
                <w:rFonts w:ascii="Times New Roman"/>
                <w:b w:val="false"/>
                <w:i w:val="false"/>
                <w:color w:val="000000"/>
                <w:sz w:val="20"/>
              </w:rPr>
              <w:t>
Оқитындардың саны</w:t>
            </w:r>
          </w:p>
          <w:bookmarkEnd w:id="372"/>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Есепті жылы бітіргендер</w:t>
            </w:r>
          </w:p>
          <w:bookmarkEnd w:id="373"/>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4"/>
          <w:p>
            <w:pPr>
              <w:spacing w:after="20"/>
              <w:ind w:left="20"/>
              <w:jc w:val="both"/>
            </w:pPr>
            <w:r>
              <w:rPr>
                <w:rFonts w:ascii="Times New Roman"/>
                <w:b w:val="false"/>
                <w:i w:val="false"/>
                <w:color w:val="000000"/>
                <w:sz w:val="20"/>
              </w:rPr>
              <w:t>
резидентура тыңдаушылары</w:t>
            </w:r>
          </w:p>
          <w:bookmarkEnd w:id="374"/>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5"/>
          <w:p>
            <w:pPr>
              <w:spacing w:after="20"/>
              <w:ind w:left="20"/>
              <w:jc w:val="both"/>
            </w:pPr>
            <w:r>
              <w:rPr>
                <w:rFonts w:ascii="Times New Roman"/>
                <w:b w:val="false"/>
                <w:i w:val="false"/>
                <w:color w:val="000000"/>
                <w:sz w:val="20"/>
              </w:rPr>
              <w:t>
докторанттар</w:t>
            </w:r>
          </w:p>
          <w:bookmarkEnd w:id="375"/>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6"/>
          <w:p>
            <w:pPr>
              <w:spacing w:after="20"/>
              <w:ind w:left="20"/>
              <w:jc w:val="both"/>
            </w:pPr>
            <w:r>
              <w:rPr>
                <w:rFonts w:ascii="Times New Roman"/>
                <w:b w:val="false"/>
                <w:i w:val="false"/>
                <w:color w:val="000000"/>
                <w:sz w:val="20"/>
              </w:rPr>
              <w:t>
магистранттар</w:t>
            </w:r>
          </w:p>
          <w:bookmarkEnd w:id="376"/>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7"/>
          <w:p>
            <w:pPr>
              <w:spacing w:after="20"/>
              <w:ind w:left="20"/>
              <w:jc w:val="both"/>
            </w:pPr>
            <w:r>
              <w:rPr>
                <w:rFonts w:ascii="Times New Roman"/>
                <w:b w:val="false"/>
                <w:i w:val="false"/>
                <w:color w:val="000000"/>
                <w:sz w:val="20"/>
              </w:rPr>
              <w:t>
резидентура тыңдаушылары</w:t>
            </w:r>
          </w:p>
          <w:bookmarkEnd w:id="377"/>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8"/>
          <w:p>
            <w:pPr>
              <w:spacing w:after="20"/>
              <w:ind w:left="20"/>
              <w:jc w:val="both"/>
            </w:pPr>
            <w:r>
              <w:rPr>
                <w:rFonts w:ascii="Times New Roman"/>
                <w:b w:val="false"/>
                <w:i w:val="false"/>
                <w:color w:val="000000"/>
                <w:sz w:val="20"/>
              </w:rPr>
              <w:t>
докторанттар</w:t>
            </w:r>
          </w:p>
          <w:bookmarkEnd w:id="378"/>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9"/>
          <w:p>
            <w:pPr>
              <w:spacing w:after="20"/>
              <w:ind w:left="20"/>
              <w:jc w:val="both"/>
            </w:pPr>
            <w:r>
              <w:rPr>
                <w:rFonts w:ascii="Times New Roman"/>
                <w:b w:val="false"/>
                <w:i w:val="false"/>
                <w:color w:val="000000"/>
                <w:sz w:val="20"/>
              </w:rPr>
              <w:t>
магистранттар</w:t>
            </w:r>
          </w:p>
          <w:bookmarkEnd w:id="379"/>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0"/>
          <w:p>
            <w:pPr>
              <w:spacing w:after="20"/>
              <w:ind w:left="20"/>
              <w:jc w:val="both"/>
            </w:pPr>
            <w:r>
              <w:rPr>
                <w:rFonts w:ascii="Times New Roman"/>
                <w:b w:val="false"/>
                <w:i w:val="false"/>
                <w:color w:val="000000"/>
                <w:sz w:val="20"/>
              </w:rPr>
              <w:t>
резидентура тыңдаушылары</w:t>
            </w:r>
          </w:p>
          <w:bookmarkEnd w:id="380"/>
          <w:p>
            <w:pPr>
              <w:spacing w:after="20"/>
              <w:ind w:left="20"/>
              <w:jc w:val="both"/>
            </w:pPr>
            <w:r>
              <w:rPr>
                <w:rFonts w:ascii="Times New Roman"/>
                <w:b w:val="false"/>
                <w:i w:val="false"/>
                <w:color w:val="000000"/>
                <w:sz w:val="20"/>
              </w:rPr>
              <w:t>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докторанттар</w:t>
            </w:r>
          </w:p>
          <w:bookmarkEnd w:id="381"/>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2"/>
          <w:p>
            <w:pPr>
              <w:spacing w:after="20"/>
              <w:ind w:left="20"/>
              <w:jc w:val="both"/>
            </w:pPr>
            <w:r>
              <w:rPr>
                <w:rFonts w:ascii="Times New Roman"/>
                <w:b w:val="false"/>
                <w:i w:val="false"/>
                <w:color w:val="000000"/>
                <w:sz w:val="20"/>
              </w:rPr>
              <w:t>
Барлығы</w:t>
            </w:r>
          </w:p>
          <w:bookmarkEnd w:id="382"/>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соның ішінде:</w:t>
            </w:r>
          </w:p>
          <w:bookmarkEnd w:id="383"/>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21 жасқа дейін</w:t>
            </w:r>
          </w:p>
          <w:bookmarkEnd w:id="384"/>
          <w:p>
            <w:pPr>
              <w:spacing w:after="20"/>
              <w:ind w:left="20"/>
              <w:jc w:val="both"/>
            </w:pPr>
            <w:r>
              <w:rPr>
                <w:rFonts w:ascii="Times New Roman"/>
                <w:b w:val="false"/>
                <w:i w:val="false"/>
                <w:color w:val="000000"/>
                <w:sz w:val="20"/>
              </w:rPr>
              <w:t>
до 21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21 жас</w:t>
            </w:r>
          </w:p>
          <w:bookmarkEnd w:id="385"/>
          <w:p>
            <w:pPr>
              <w:spacing w:after="20"/>
              <w:ind w:left="20"/>
              <w:jc w:val="both"/>
            </w:pPr>
            <w:r>
              <w:rPr>
                <w:rFonts w:ascii="Times New Roman"/>
                <w:b w:val="false"/>
                <w:i w:val="false"/>
                <w:color w:val="000000"/>
                <w:sz w:val="20"/>
              </w:rPr>
              <w:t>
21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22 жас</w:t>
            </w:r>
          </w:p>
          <w:bookmarkEnd w:id="386"/>
          <w:p>
            <w:pPr>
              <w:spacing w:after="20"/>
              <w:ind w:left="20"/>
              <w:jc w:val="both"/>
            </w:pPr>
            <w:r>
              <w:rPr>
                <w:rFonts w:ascii="Times New Roman"/>
                <w:b w:val="false"/>
                <w:i w:val="false"/>
                <w:color w:val="000000"/>
                <w:sz w:val="20"/>
              </w:rPr>
              <w:t>
22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23 жас</w:t>
            </w:r>
          </w:p>
          <w:bookmarkEnd w:id="387"/>
          <w:p>
            <w:pPr>
              <w:spacing w:after="20"/>
              <w:ind w:left="20"/>
              <w:jc w:val="both"/>
            </w:pPr>
            <w:r>
              <w:rPr>
                <w:rFonts w:ascii="Times New Roman"/>
                <w:b w:val="false"/>
                <w:i w:val="false"/>
                <w:color w:val="000000"/>
                <w:sz w:val="20"/>
              </w:rPr>
              <w:t>
23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24 жас</w:t>
            </w:r>
          </w:p>
          <w:bookmarkEnd w:id="388"/>
          <w:p>
            <w:pPr>
              <w:spacing w:after="20"/>
              <w:ind w:left="20"/>
              <w:jc w:val="both"/>
            </w:pPr>
            <w:r>
              <w:rPr>
                <w:rFonts w:ascii="Times New Roman"/>
                <w:b w:val="false"/>
                <w:i w:val="false"/>
                <w:color w:val="000000"/>
                <w:sz w:val="20"/>
              </w:rPr>
              <w:t>
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9"/>
          <w:p>
            <w:pPr>
              <w:spacing w:after="20"/>
              <w:ind w:left="20"/>
              <w:jc w:val="both"/>
            </w:pPr>
            <w:r>
              <w:rPr>
                <w:rFonts w:ascii="Times New Roman"/>
                <w:b w:val="false"/>
                <w:i w:val="false"/>
                <w:color w:val="000000"/>
                <w:sz w:val="20"/>
              </w:rPr>
              <w:t>
25 жас</w:t>
            </w:r>
          </w:p>
          <w:bookmarkEnd w:id="389"/>
          <w:p>
            <w:pPr>
              <w:spacing w:after="20"/>
              <w:ind w:left="20"/>
              <w:jc w:val="both"/>
            </w:pPr>
            <w:r>
              <w:rPr>
                <w:rFonts w:ascii="Times New Roman"/>
                <w:b w:val="false"/>
                <w:i w:val="false"/>
                <w:color w:val="000000"/>
                <w:sz w:val="20"/>
              </w:rPr>
              <w:t xml:space="preserve">
25 лет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26 жас</w:t>
            </w:r>
          </w:p>
          <w:bookmarkEnd w:id="390"/>
          <w:p>
            <w:pPr>
              <w:spacing w:after="20"/>
              <w:ind w:left="20"/>
              <w:jc w:val="both"/>
            </w:pPr>
            <w:r>
              <w:rPr>
                <w:rFonts w:ascii="Times New Roman"/>
                <w:b w:val="false"/>
                <w:i w:val="false"/>
                <w:color w:val="000000"/>
                <w:sz w:val="20"/>
              </w:rPr>
              <w:t>
26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27 жас</w:t>
            </w:r>
          </w:p>
          <w:bookmarkEnd w:id="391"/>
          <w:p>
            <w:pPr>
              <w:spacing w:after="20"/>
              <w:ind w:left="20"/>
              <w:jc w:val="both"/>
            </w:pPr>
            <w:r>
              <w:rPr>
                <w:rFonts w:ascii="Times New Roman"/>
                <w:b w:val="false"/>
                <w:i w:val="false"/>
                <w:color w:val="000000"/>
                <w:sz w:val="20"/>
              </w:rPr>
              <w:t>
27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28 жас</w:t>
            </w:r>
          </w:p>
          <w:bookmarkEnd w:id="392"/>
          <w:p>
            <w:pPr>
              <w:spacing w:after="20"/>
              <w:ind w:left="20"/>
              <w:jc w:val="both"/>
            </w:pPr>
            <w:r>
              <w:rPr>
                <w:rFonts w:ascii="Times New Roman"/>
                <w:b w:val="false"/>
                <w:i w:val="false"/>
                <w:color w:val="000000"/>
                <w:sz w:val="20"/>
              </w:rPr>
              <w:t>
28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29 жас</w:t>
            </w:r>
          </w:p>
          <w:bookmarkEnd w:id="393"/>
          <w:p>
            <w:pPr>
              <w:spacing w:after="20"/>
              <w:ind w:left="20"/>
              <w:jc w:val="both"/>
            </w:pPr>
            <w:r>
              <w:rPr>
                <w:rFonts w:ascii="Times New Roman"/>
                <w:b w:val="false"/>
                <w:i w:val="false"/>
                <w:color w:val="000000"/>
                <w:sz w:val="20"/>
              </w:rPr>
              <w:t>
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30-34 жас</w:t>
            </w:r>
          </w:p>
          <w:bookmarkEnd w:id="394"/>
          <w:p>
            <w:pPr>
              <w:spacing w:after="20"/>
              <w:ind w:left="20"/>
              <w:jc w:val="both"/>
            </w:pPr>
            <w:r>
              <w:rPr>
                <w:rFonts w:ascii="Times New Roman"/>
                <w:b w:val="false"/>
                <w:i w:val="false"/>
                <w:color w:val="000000"/>
                <w:sz w:val="20"/>
              </w:rPr>
              <w:t>
30-34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35-39 жас</w:t>
            </w:r>
          </w:p>
          <w:bookmarkEnd w:id="395"/>
          <w:p>
            <w:pPr>
              <w:spacing w:after="20"/>
              <w:ind w:left="20"/>
              <w:jc w:val="both"/>
            </w:pPr>
            <w:r>
              <w:rPr>
                <w:rFonts w:ascii="Times New Roman"/>
                <w:b w:val="false"/>
                <w:i w:val="false"/>
                <w:color w:val="000000"/>
                <w:sz w:val="20"/>
              </w:rPr>
              <w:t>
35-39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40-49 жас</w:t>
            </w:r>
          </w:p>
          <w:bookmarkEnd w:id="396"/>
          <w:p>
            <w:pPr>
              <w:spacing w:after="20"/>
              <w:ind w:left="20"/>
              <w:jc w:val="both"/>
            </w:pPr>
            <w:r>
              <w:rPr>
                <w:rFonts w:ascii="Times New Roman"/>
                <w:b w:val="false"/>
                <w:i w:val="false"/>
                <w:color w:val="000000"/>
                <w:sz w:val="20"/>
              </w:rPr>
              <w:t xml:space="preserve">
40-49 лет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50-59 жас</w:t>
            </w:r>
          </w:p>
          <w:bookmarkEnd w:id="397"/>
          <w:p>
            <w:pPr>
              <w:spacing w:after="20"/>
              <w:ind w:left="20"/>
              <w:jc w:val="both"/>
            </w:pPr>
            <w:r>
              <w:rPr>
                <w:rFonts w:ascii="Times New Roman"/>
                <w:b w:val="false"/>
                <w:i w:val="false"/>
                <w:color w:val="000000"/>
                <w:sz w:val="20"/>
              </w:rPr>
              <w:t>
50-59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60 жас және одан асқан</w:t>
            </w:r>
          </w:p>
          <w:bookmarkEnd w:id="398"/>
          <w:p>
            <w:pPr>
              <w:spacing w:after="20"/>
              <w:ind w:left="20"/>
              <w:jc w:val="both"/>
            </w:pPr>
            <w:r>
              <w:rPr>
                <w:rFonts w:ascii="Times New Roman"/>
                <w:b w:val="false"/>
                <w:i w:val="false"/>
                <w:color w:val="000000"/>
                <w:sz w:val="20"/>
              </w:rPr>
              <w:t>
60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399"/>
    <w:p>
      <w:pPr>
        <w:spacing w:after="0"/>
        <w:ind w:left="0"/>
        <w:jc w:val="both"/>
      </w:pPr>
      <w:r>
        <w:rPr>
          <w:rFonts w:ascii="Times New Roman"/>
          <w:b w:val="false"/>
          <w:i w:val="false"/>
          <w:color w:val="000000"/>
          <w:sz w:val="28"/>
        </w:rPr>
        <w:t>
      7. Магистранттар, резидентура тыңдаушылары мен докторанттардың санын ұлттары бойынша бөліп көрсетіңіз, адам</w:t>
      </w:r>
    </w:p>
    <w:bookmarkEnd w:id="399"/>
    <w:bookmarkStart w:name="z414" w:id="400"/>
    <w:p>
      <w:pPr>
        <w:spacing w:after="0"/>
        <w:ind w:left="0"/>
        <w:jc w:val="both"/>
      </w:pPr>
      <w:r>
        <w:rPr>
          <w:rFonts w:ascii="Times New Roman"/>
          <w:b w:val="false"/>
          <w:i w:val="false"/>
          <w:color w:val="000000"/>
          <w:sz w:val="28"/>
        </w:rPr>
        <w:t>
      Укажите численность магистрантов, слушателей резидентуры и докторантов в разбивке по национальностям, человек</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Жол коды</w:t>
            </w:r>
          </w:p>
          <w:bookmarkEnd w:id="401"/>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Ұлт атауы</w:t>
            </w:r>
          </w:p>
          <w:bookmarkEnd w:id="402"/>
          <w:p>
            <w:pPr>
              <w:spacing w:after="20"/>
              <w:ind w:left="20"/>
              <w:jc w:val="both"/>
            </w:pPr>
            <w:r>
              <w:rPr>
                <w:rFonts w:ascii="Times New Roman"/>
                <w:b w:val="false"/>
                <w:i w:val="false"/>
                <w:color w:val="000000"/>
                <w:sz w:val="20"/>
              </w:rPr>
              <w:t>
Наименование национальности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Есепті жылы қабылданды</w:t>
            </w:r>
          </w:p>
          <w:bookmarkEnd w:id="403"/>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Оқитындардың саны</w:t>
            </w:r>
          </w:p>
          <w:bookmarkEnd w:id="404"/>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5"/>
          <w:p>
            <w:pPr>
              <w:spacing w:after="20"/>
              <w:ind w:left="20"/>
              <w:jc w:val="both"/>
            </w:pPr>
            <w:r>
              <w:rPr>
                <w:rFonts w:ascii="Times New Roman"/>
                <w:b w:val="false"/>
                <w:i w:val="false"/>
                <w:color w:val="000000"/>
                <w:sz w:val="20"/>
              </w:rPr>
              <w:t>
Есепті жылы бітіргендер</w:t>
            </w:r>
          </w:p>
          <w:bookmarkEnd w:id="405"/>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резидентура тыңдаушылары</w:t>
            </w:r>
          </w:p>
          <w:bookmarkEnd w:id="406"/>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7"/>
          <w:p>
            <w:pPr>
              <w:spacing w:after="20"/>
              <w:ind w:left="20"/>
              <w:jc w:val="both"/>
            </w:pPr>
            <w:r>
              <w:rPr>
                <w:rFonts w:ascii="Times New Roman"/>
                <w:b w:val="false"/>
                <w:i w:val="false"/>
                <w:color w:val="000000"/>
                <w:sz w:val="20"/>
              </w:rPr>
              <w:t>
докторанттар</w:t>
            </w:r>
          </w:p>
          <w:bookmarkEnd w:id="407"/>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8"/>
          <w:p>
            <w:pPr>
              <w:spacing w:after="20"/>
              <w:ind w:left="20"/>
              <w:jc w:val="both"/>
            </w:pPr>
            <w:r>
              <w:rPr>
                <w:rFonts w:ascii="Times New Roman"/>
                <w:b w:val="false"/>
                <w:i w:val="false"/>
                <w:color w:val="000000"/>
                <w:sz w:val="20"/>
              </w:rPr>
              <w:t>
магистранттар</w:t>
            </w:r>
          </w:p>
          <w:bookmarkEnd w:id="408"/>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9"/>
          <w:p>
            <w:pPr>
              <w:spacing w:after="20"/>
              <w:ind w:left="20"/>
              <w:jc w:val="both"/>
            </w:pPr>
            <w:r>
              <w:rPr>
                <w:rFonts w:ascii="Times New Roman"/>
                <w:b w:val="false"/>
                <w:i w:val="false"/>
                <w:color w:val="000000"/>
                <w:sz w:val="20"/>
              </w:rPr>
              <w:t>
резидентура тыңдаушылары</w:t>
            </w:r>
          </w:p>
          <w:bookmarkEnd w:id="409"/>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0"/>
          <w:p>
            <w:pPr>
              <w:spacing w:after="20"/>
              <w:ind w:left="20"/>
              <w:jc w:val="both"/>
            </w:pPr>
            <w:r>
              <w:rPr>
                <w:rFonts w:ascii="Times New Roman"/>
                <w:b w:val="false"/>
                <w:i w:val="false"/>
                <w:color w:val="000000"/>
                <w:sz w:val="20"/>
              </w:rPr>
              <w:t>
докторанттар</w:t>
            </w:r>
          </w:p>
          <w:bookmarkEnd w:id="410"/>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1"/>
          <w:p>
            <w:pPr>
              <w:spacing w:after="20"/>
              <w:ind w:left="20"/>
              <w:jc w:val="both"/>
            </w:pPr>
            <w:r>
              <w:rPr>
                <w:rFonts w:ascii="Times New Roman"/>
                <w:b w:val="false"/>
                <w:i w:val="false"/>
                <w:color w:val="000000"/>
                <w:sz w:val="20"/>
              </w:rPr>
              <w:t>
магистранттар</w:t>
            </w:r>
          </w:p>
          <w:bookmarkEnd w:id="411"/>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2"/>
          <w:p>
            <w:pPr>
              <w:spacing w:after="20"/>
              <w:ind w:left="20"/>
              <w:jc w:val="both"/>
            </w:pPr>
            <w:r>
              <w:rPr>
                <w:rFonts w:ascii="Times New Roman"/>
                <w:b w:val="false"/>
                <w:i w:val="false"/>
                <w:color w:val="000000"/>
                <w:sz w:val="20"/>
              </w:rPr>
              <w:t>
резидентура тыңдаушылары</w:t>
            </w:r>
          </w:p>
          <w:bookmarkEnd w:id="412"/>
          <w:p>
            <w:pPr>
              <w:spacing w:after="20"/>
              <w:ind w:left="20"/>
              <w:jc w:val="both"/>
            </w:pPr>
            <w:r>
              <w:rPr>
                <w:rFonts w:ascii="Times New Roman"/>
                <w:b w:val="false"/>
                <w:i w:val="false"/>
                <w:color w:val="000000"/>
                <w:sz w:val="20"/>
              </w:rPr>
              <w:t>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3"/>
          <w:p>
            <w:pPr>
              <w:spacing w:after="20"/>
              <w:ind w:left="20"/>
              <w:jc w:val="both"/>
            </w:pPr>
            <w:r>
              <w:rPr>
                <w:rFonts w:ascii="Times New Roman"/>
                <w:b w:val="false"/>
                <w:i w:val="false"/>
                <w:color w:val="000000"/>
                <w:sz w:val="20"/>
              </w:rPr>
              <w:t>
докторанттар</w:t>
            </w:r>
          </w:p>
          <w:bookmarkEnd w:id="413"/>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Барлығы</w:t>
            </w:r>
          </w:p>
          <w:bookmarkEnd w:id="41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5"/>
          <w:p>
            <w:pPr>
              <w:spacing w:after="20"/>
              <w:ind w:left="20"/>
              <w:jc w:val="both"/>
            </w:pPr>
            <w:r>
              <w:rPr>
                <w:rFonts w:ascii="Times New Roman"/>
                <w:b w:val="false"/>
                <w:i w:val="false"/>
                <w:color w:val="000000"/>
                <w:sz w:val="20"/>
              </w:rPr>
              <w:t>
соның ішінде ұлттар бойынша:</w:t>
            </w:r>
          </w:p>
          <w:bookmarkEnd w:id="415"/>
          <w:p>
            <w:pPr>
              <w:spacing w:after="20"/>
              <w:ind w:left="20"/>
              <w:jc w:val="both"/>
            </w:pPr>
            <w:r>
              <w:rPr>
                <w:rFonts w:ascii="Times New Roman"/>
                <w:b w:val="false"/>
                <w:i w:val="false"/>
                <w:color w:val="000000"/>
                <w:sz w:val="20"/>
              </w:rPr>
              <w:t>
в том числе по национальностям: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416"/>
    <w:p>
      <w:pPr>
        <w:spacing w:after="0"/>
        <w:ind w:left="0"/>
        <w:jc w:val="both"/>
      </w:pPr>
      <w:r>
        <w:rPr>
          <w:rFonts w:ascii="Times New Roman"/>
          <w:b w:val="false"/>
          <w:i w:val="false"/>
          <w:color w:val="000000"/>
          <w:sz w:val="28"/>
        </w:rPr>
        <w:t>
      қажет болған жағдайда қосымша парақтарда жалғастырыңыз</w:t>
      </w:r>
    </w:p>
    <w:bookmarkEnd w:id="416"/>
    <w:bookmarkStart w:name="z431" w:id="417"/>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417"/>
    <w:bookmarkStart w:name="z432" w:id="418"/>
    <w:p>
      <w:pPr>
        <w:spacing w:after="0"/>
        <w:ind w:left="0"/>
        <w:jc w:val="both"/>
      </w:pPr>
      <w:r>
        <w:rPr>
          <w:rFonts w:ascii="Times New Roman"/>
          <w:b w:val="false"/>
          <w:i w:val="false"/>
          <w:color w:val="000000"/>
          <w:sz w:val="28"/>
        </w:rPr>
        <w:t>
      8. Магистранттар, резидентура тыңдаушылары мен докторанттардың санын елдері бойынша көрсетіңіз, адам</w:t>
      </w:r>
    </w:p>
    <w:bookmarkEnd w:id="418"/>
    <w:bookmarkStart w:name="z433" w:id="419"/>
    <w:p>
      <w:pPr>
        <w:spacing w:after="0"/>
        <w:ind w:left="0"/>
        <w:jc w:val="both"/>
      </w:pPr>
      <w:r>
        <w:rPr>
          <w:rFonts w:ascii="Times New Roman"/>
          <w:b w:val="false"/>
          <w:i w:val="false"/>
          <w:color w:val="000000"/>
          <w:sz w:val="28"/>
        </w:rPr>
        <w:t xml:space="preserve">
       Укажите численность магистрантов, слушателей резидентуры и докторантов по странам, человек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0"/>
          <w:p>
            <w:pPr>
              <w:spacing w:after="20"/>
              <w:ind w:left="20"/>
              <w:jc w:val="both"/>
            </w:pPr>
            <w:r>
              <w:rPr>
                <w:rFonts w:ascii="Times New Roman"/>
                <w:b w:val="false"/>
                <w:i w:val="false"/>
                <w:color w:val="000000"/>
                <w:sz w:val="20"/>
              </w:rPr>
              <w:t>
Жолкоды</w:t>
            </w:r>
          </w:p>
          <w:bookmarkEnd w:id="420"/>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Көрсеткіш атауы</w:t>
            </w:r>
          </w:p>
          <w:bookmarkEnd w:id="421"/>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Қабылдау</w:t>
            </w:r>
          </w:p>
          <w:bookmarkEnd w:id="422"/>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Оқитындардың саны</w:t>
            </w:r>
          </w:p>
          <w:bookmarkEnd w:id="423"/>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Бітіргені</w:t>
            </w:r>
          </w:p>
          <w:bookmarkEnd w:id="424"/>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магистранттар</w:t>
            </w:r>
          </w:p>
          <w:bookmarkEnd w:id="425"/>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6"/>
          <w:p>
            <w:pPr>
              <w:spacing w:after="20"/>
              <w:ind w:left="20"/>
              <w:jc w:val="both"/>
            </w:pPr>
            <w:r>
              <w:rPr>
                <w:rFonts w:ascii="Times New Roman"/>
                <w:b w:val="false"/>
                <w:i w:val="false"/>
                <w:color w:val="000000"/>
                <w:sz w:val="20"/>
              </w:rPr>
              <w:t>
резидентура тыңдаушылары</w:t>
            </w:r>
          </w:p>
          <w:bookmarkEnd w:id="426"/>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7"/>
          <w:p>
            <w:pPr>
              <w:spacing w:after="20"/>
              <w:ind w:left="20"/>
              <w:jc w:val="both"/>
            </w:pPr>
            <w:r>
              <w:rPr>
                <w:rFonts w:ascii="Times New Roman"/>
                <w:b w:val="false"/>
                <w:i w:val="false"/>
                <w:color w:val="000000"/>
                <w:sz w:val="20"/>
              </w:rPr>
              <w:t>
докторанттар</w:t>
            </w:r>
          </w:p>
          <w:bookmarkEnd w:id="427"/>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8"/>
          <w:p>
            <w:pPr>
              <w:spacing w:after="20"/>
              <w:ind w:left="20"/>
              <w:jc w:val="both"/>
            </w:pPr>
            <w:r>
              <w:rPr>
                <w:rFonts w:ascii="Times New Roman"/>
                <w:b w:val="false"/>
                <w:i w:val="false"/>
                <w:color w:val="000000"/>
                <w:sz w:val="20"/>
              </w:rPr>
              <w:t>
магистранттар</w:t>
            </w:r>
          </w:p>
          <w:bookmarkEnd w:id="428"/>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9"/>
          <w:p>
            <w:pPr>
              <w:spacing w:after="20"/>
              <w:ind w:left="20"/>
              <w:jc w:val="both"/>
            </w:pPr>
            <w:r>
              <w:rPr>
                <w:rFonts w:ascii="Times New Roman"/>
                <w:b w:val="false"/>
                <w:i w:val="false"/>
                <w:color w:val="000000"/>
                <w:sz w:val="20"/>
              </w:rPr>
              <w:t>
резидентура тыңдаушылары</w:t>
            </w:r>
          </w:p>
          <w:bookmarkEnd w:id="429"/>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0"/>
          <w:p>
            <w:pPr>
              <w:spacing w:after="20"/>
              <w:ind w:left="20"/>
              <w:jc w:val="both"/>
            </w:pPr>
            <w:r>
              <w:rPr>
                <w:rFonts w:ascii="Times New Roman"/>
                <w:b w:val="false"/>
                <w:i w:val="false"/>
                <w:color w:val="000000"/>
                <w:sz w:val="20"/>
              </w:rPr>
              <w:t>
докторанттар</w:t>
            </w:r>
          </w:p>
          <w:bookmarkEnd w:id="430"/>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1"/>
          <w:p>
            <w:pPr>
              <w:spacing w:after="20"/>
              <w:ind w:left="20"/>
              <w:jc w:val="both"/>
            </w:pPr>
            <w:r>
              <w:rPr>
                <w:rFonts w:ascii="Times New Roman"/>
                <w:b w:val="false"/>
                <w:i w:val="false"/>
                <w:color w:val="000000"/>
                <w:sz w:val="20"/>
              </w:rPr>
              <w:t>
магистранттар</w:t>
            </w:r>
          </w:p>
          <w:bookmarkEnd w:id="431"/>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2"/>
          <w:p>
            <w:pPr>
              <w:spacing w:after="20"/>
              <w:ind w:left="20"/>
              <w:jc w:val="both"/>
            </w:pPr>
            <w:r>
              <w:rPr>
                <w:rFonts w:ascii="Times New Roman"/>
                <w:b w:val="false"/>
                <w:i w:val="false"/>
                <w:color w:val="000000"/>
                <w:sz w:val="20"/>
              </w:rPr>
              <w:t>
резидентура тыңдаушылары</w:t>
            </w:r>
          </w:p>
          <w:bookmarkEnd w:id="432"/>
          <w:p>
            <w:pPr>
              <w:spacing w:after="20"/>
              <w:ind w:left="20"/>
              <w:jc w:val="both"/>
            </w:pPr>
            <w:r>
              <w:rPr>
                <w:rFonts w:ascii="Times New Roman"/>
                <w:b w:val="false"/>
                <w:i w:val="false"/>
                <w:color w:val="000000"/>
                <w:sz w:val="20"/>
              </w:rPr>
              <w:t>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3"/>
          <w:p>
            <w:pPr>
              <w:spacing w:after="20"/>
              <w:ind w:left="20"/>
              <w:jc w:val="both"/>
            </w:pPr>
            <w:r>
              <w:rPr>
                <w:rFonts w:ascii="Times New Roman"/>
                <w:b w:val="false"/>
                <w:i w:val="false"/>
                <w:color w:val="000000"/>
                <w:sz w:val="20"/>
              </w:rPr>
              <w:t>
докторанттар</w:t>
            </w:r>
          </w:p>
          <w:bookmarkEnd w:id="433"/>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4"/>
          <w:p>
            <w:pPr>
              <w:spacing w:after="20"/>
              <w:ind w:left="20"/>
              <w:jc w:val="both"/>
            </w:pPr>
            <w:r>
              <w:rPr>
                <w:rFonts w:ascii="Times New Roman"/>
                <w:b w:val="false"/>
                <w:i w:val="false"/>
                <w:color w:val="000000"/>
                <w:sz w:val="20"/>
              </w:rPr>
              <w:t>
Барлығы</w:t>
            </w:r>
          </w:p>
          <w:bookmarkEnd w:id="434"/>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Қазақстан</w:t>
            </w:r>
          </w:p>
          <w:bookmarkEnd w:id="435"/>
          <w:p>
            <w:pPr>
              <w:spacing w:after="20"/>
              <w:ind w:left="20"/>
              <w:jc w:val="both"/>
            </w:pPr>
            <w:r>
              <w:rPr>
                <w:rFonts w:ascii="Times New Roman"/>
                <w:b w:val="false"/>
                <w:i w:val="false"/>
                <w:color w:val="000000"/>
                <w:sz w:val="20"/>
              </w:rPr>
              <w:t>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6"/>
          <w:p>
            <w:pPr>
              <w:spacing w:after="20"/>
              <w:ind w:left="20"/>
              <w:jc w:val="both"/>
            </w:pPr>
            <w:r>
              <w:rPr>
                <w:rFonts w:ascii="Times New Roman"/>
                <w:b w:val="false"/>
                <w:i w:val="false"/>
                <w:color w:val="000000"/>
                <w:sz w:val="20"/>
              </w:rPr>
              <w:t>
ТМД1мемлекеттерінен:</w:t>
            </w:r>
          </w:p>
          <w:bookmarkEnd w:id="436"/>
          <w:p>
            <w:pPr>
              <w:spacing w:after="20"/>
              <w:ind w:left="20"/>
              <w:jc w:val="both"/>
            </w:pPr>
            <w:r>
              <w:rPr>
                <w:rFonts w:ascii="Times New Roman"/>
                <w:b w:val="false"/>
                <w:i w:val="false"/>
                <w:color w:val="000000"/>
                <w:sz w:val="20"/>
              </w:rPr>
              <w:t>
из стран СНГ1: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Әзірбайжан</w:t>
            </w:r>
          </w:p>
          <w:bookmarkEnd w:id="437"/>
          <w:p>
            <w:pPr>
              <w:spacing w:after="20"/>
              <w:ind w:left="20"/>
              <w:jc w:val="both"/>
            </w:pPr>
            <w:r>
              <w:rPr>
                <w:rFonts w:ascii="Times New Roman"/>
                <w:b w:val="false"/>
                <w:i w:val="false"/>
                <w:color w:val="000000"/>
                <w:sz w:val="20"/>
              </w:rPr>
              <w:t>
Азербайджан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Армения</w:t>
            </w:r>
          </w:p>
          <w:bookmarkEnd w:id="438"/>
          <w:p>
            <w:pPr>
              <w:spacing w:after="20"/>
              <w:ind w:left="20"/>
              <w:jc w:val="both"/>
            </w:pPr>
            <w:r>
              <w:rPr>
                <w:rFonts w:ascii="Times New Roman"/>
                <w:b w:val="false"/>
                <w:i w:val="false"/>
                <w:color w:val="000000"/>
                <w:sz w:val="20"/>
              </w:rPr>
              <w:t>
Армения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9"/>
          <w:p>
            <w:pPr>
              <w:spacing w:after="20"/>
              <w:ind w:left="20"/>
              <w:jc w:val="both"/>
            </w:pPr>
            <w:r>
              <w:rPr>
                <w:rFonts w:ascii="Times New Roman"/>
                <w:b w:val="false"/>
                <w:i w:val="false"/>
                <w:color w:val="000000"/>
                <w:sz w:val="20"/>
              </w:rPr>
              <w:t>
Беларусь</w:t>
            </w:r>
          </w:p>
          <w:bookmarkEnd w:id="439"/>
          <w:p>
            <w:pPr>
              <w:spacing w:after="20"/>
              <w:ind w:left="20"/>
              <w:jc w:val="both"/>
            </w:pPr>
            <w:r>
              <w:rPr>
                <w:rFonts w:ascii="Times New Roman"/>
                <w:b w:val="false"/>
                <w:i w:val="false"/>
                <w:color w:val="000000"/>
                <w:sz w:val="20"/>
              </w:rPr>
              <w:t>
Беларусь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0"/>
          <w:p>
            <w:pPr>
              <w:spacing w:after="20"/>
              <w:ind w:left="20"/>
              <w:jc w:val="both"/>
            </w:pPr>
            <w:r>
              <w:rPr>
                <w:rFonts w:ascii="Times New Roman"/>
                <w:b w:val="false"/>
                <w:i w:val="false"/>
                <w:color w:val="000000"/>
                <w:sz w:val="20"/>
              </w:rPr>
              <w:t>
Қырғызстан</w:t>
            </w:r>
          </w:p>
          <w:bookmarkEnd w:id="440"/>
          <w:p>
            <w:pPr>
              <w:spacing w:after="20"/>
              <w:ind w:left="20"/>
              <w:jc w:val="both"/>
            </w:pPr>
            <w:r>
              <w:rPr>
                <w:rFonts w:ascii="Times New Roman"/>
                <w:b w:val="false"/>
                <w:i w:val="false"/>
                <w:color w:val="000000"/>
                <w:sz w:val="20"/>
              </w:rPr>
              <w:t>
Кыргызстан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1"/>
          <w:p>
            <w:pPr>
              <w:spacing w:after="20"/>
              <w:ind w:left="20"/>
              <w:jc w:val="both"/>
            </w:pPr>
            <w:r>
              <w:rPr>
                <w:rFonts w:ascii="Times New Roman"/>
                <w:b w:val="false"/>
                <w:i w:val="false"/>
                <w:color w:val="000000"/>
                <w:sz w:val="20"/>
              </w:rPr>
              <w:t>
Молдова</w:t>
            </w:r>
          </w:p>
          <w:bookmarkEnd w:id="441"/>
          <w:p>
            <w:pPr>
              <w:spacing w:after="20"/>
              <w:ind w:left="20"/>
              <w:jc w:val="both"/>
            </w:pPr>
            <w:r>
              <w:rPr>
                <w:rFonts w:ascii="Times New Roman"/>
                <w:b w:val="false"/>
                <w:i w:val="false"/>
                <w:color w:val="000000"/>
                <w:sz w:val="20"/>
              </w:rPr>
              <w:t>
Молдова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2"/>
          <w:p>
            <w:pPr>
              <w:spacing w:after="20"/>
              <w:ind w:left="20"/>
              <w:jc w:val="both"/>
            </w:pPr>
            <w:r>
              <w:rPr>
                <w:rFonts w:ascii="Times New Roman"/>
                <w:b w:val="false"/>
                <w:i w:val="false"/>
                <w:color w:val="000000"/>
                <w:sz w:val="20"/>
              </w:rPr>
              <w:t>
Ресей</w:t>
            </w:r>
          </w:p>
          <w:bookmarkEnd w:id="442"/>
          <w:p>
            <w:pPr>
              <w:spacing w:after="20"/>
              <w:ind w:left="20"/>
              <w:jc w:val="both"/>
            </w:pPr>
            <w:r>
              <w:rPr>
                <w:rFonts w:ascii="Times New Roman"/>
                <w:b w:val="false"/>
                <w:i w:val="false"/>
                <w:color w:val="000000"/>
                <w:sz w:val="20"/>
              </w:rPr>
              <w:t>
Россия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3"/>
          <w:p>
            <w:pPr>
              <w:spacing w:after="20"/>
              <w:ind w:left="20"/>
              <w:jc w:val="both"/>
            </w:pPr>
            <w:r>
              <w:rPr>
                <w:rFonts w:ascii="Times New Roman"/>
                <w:b w:val="false"/>
                <w:i w:val="false"/>
                <w:color w:val="000000"/>
                <w:sz w:val="20"/>
              </w:rPr>
              <w:t>
Тәжікстан</w:t>
            </w:r>
          </w:p>
          <w:bookmarkEnd w:id="443"/>
          <w:p>
            <w:pPr>
              <w:spacing w:after="20"/>
              <w:ind w:left="20"/>
              <w:jc w:val="both"/>
            </w:pPr>
            <w:r>
              <w:rPr>
                <w:rFonts w:ascii="Times New Roman"/>
                <w:b w:val="false"/>
                <w:i w:val="false"/>
                <w:color w:val="000000"/>
                <w:sz w:val="20"/>
              </w:rPr>
              <w:t>
Таджикистан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4"/>
          <w:p>
            <w:pPr>
              <w:spacing w:after="20"/>
              <w:ind w:left="20"/>
              <w:jc w:val="both"/>
            </w:pPr>
            <w:r>
              <w:rPr>
                <w:rFonts w:ascii="Times New Roman"/>
                <w:b w:val="false"/>
                <w:i w:val="false"/>
                <w:color w:val="000000"/>
                <w:sz w:val="20"/>
              </w:rPr>
              <w:t>
Түрікменстан</w:t>
            </w:r>
          </w:p>
          <w:bookmarkEnd w:id="444"/>
          <w:p>
            <w:pPr>
              <w:spacing w:after="20"/>
              <w:ind w:left="20"/>
              <w:jc w:val="both"/>
            </w:pPr>
            <w:r>
              <w:rPr>
                <w:rFonts w:ascii="Times New Roman"/>
                <w:b w:val="false"/>
                <w:i w:val="false"/>
                <w:color w:val="000000"/>
                <w:sz w:val="20"/>
              </w:rPr>
              <w:t>
Туркменистан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5"/>
          <w:p>
            <w:pPr>
              <w:spacing w:after="20"/>
              <w:ind w:left="20"/>
              <w:jc w:val="both"/>
            </w:pPr>
            <w:r>
              <w:rPr>
                <w:rFonts w:ascii="Times New Roman"/>
                <w:b w:val="false"/>
                <w:i w:val="false"/>
                <w:color w:val="000000"/>
                <w:sz w:val="20"/>
              </w:rPr>
              <w:t>
Өзбекстан</w:t>
            </w:r>
          </w:p>
          <w:bookmarkEnd w:id="445"/>
          <w:p>
            <w:pPr>
              <w:spacing w:after="20"/>
              <w:ind w:left="20"/>
              <w:jc w:val="both"/>
            </w:pPr>
            <w:r>
              <w:rPr>
                <w:rFonts w:ascii="Times New Roman"/>
                <w:b w:val="false"/>
                <w:i w:val="false"/>
                <w:color w:val="000000"/>
                <w:sz w:val="20"/>
              </w:rPr>
              <w:t>
Узбекистан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46"/>
    <w:p>
      <w:pPr>
        <w:spacing w:after="0"/>
        <w:ind w:left="0"/>
        <w:jc w:val="both"/>
      </w:pPr>
      <w:r>
        <w:rPr>
          <w:rFonts w:ascii="Times New Roman"/>
          <w:b w:val="false"/>
          <w:i w:val="false"/>
          <w:color w:val="000000"/>
          <w:sz w:val="28"/>
        </w:rPr>
        <w:t>
      Ескертпе:</w:t>
      </w:r>
    </w:p>
    <w:bookmarkEnd w:id="446"/>
    <w:bookmarkStart w:name="z461" w:id="447"/>
    <w:p>
      <w:pPr>
        <w:spacing w:after="0"/>
        <w:ind w:left="0"/>
        <w:jc w:val="both"/>
      </w:pPr>
      <w:r>
        <w:rPr>
          <w:rFonts w:ascii="Times New Roman"/>
          <w:b w:val="false"/>
          <w:i w:val="false"/>
          <w:color w:val="000000"/>
          <w:sz w:val="28"/>
        </w:rPr>
        <w:t>
      Примечание:</w:t>
      </w:r>
    </w:p>
    <w:bookmarkEnd w:id="447"/>
    <w:bookmarkStart w:name="z462" w:id="448"/>
    <w:p>
      <w:pPr>
        <w:spacing w:after="0"/>
        <w:ind w:left="0"/>
        <w:jc w:val="both"/>
      </w:pPr>
      <w:r>
        <w:rPr>
          <w:rFonts w:ascii="Times New Roman"/>
          <w:b w:val="false"/>
          <w:i w:val="false"/>
          <w:color w:val="000000"/>
          <w:sz w:val="28"/>
        </w:rPr>
        <w:t>
      1 Тәуелсіз Мемлекеттер Достастығы</w:t>
      </w:r>
    </w:p>
    <w:bookmarkEnd w:id="448"/>
    <w:bookmarkStart w:name="z463" w:id="449"/>
    <w:p>
      <w:pPr>
        <w:spacing w:after="0"/>
        <w:ind w:left="0"/>
        <w:jc w:val="both"/>
      </w:pPr>
      <w:r>
        <w:rPr>
          <w:rFonts w:ascii="Times New Roman"/>
          <w:b w:val="false"/>
          <w:i w:val="false"/>
          <w:color w:val="000000"/>
          <w:sz w:val="28"/>
        </w:rPr>
        <w:t>
       1 Содружество Независимых государств</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0"/>
          <w:p>
            <w:pPr>
              <w:spacing w:after="20"/>
              <w:ind w:left="20"/>
              <w:jc w:val="both"/>
            </w:pPr>
            <w:r>
              <w:rPr>
                <w:rFonts w:ascii="Times New Roman"/>
                <w:b w:val="false"/>
                <w:i w:val="false"/>
                <w:color w:val="000000"/>
                <w:sz w:val="20"/>
              </w:rPr>
              <w:t>
Жолкоды</w:t>
            </w:r>
          </w:p>
          <w:bookmarkEnd w:id="450"/>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1"/>
          <w:p>
            <w:pPr>
              <w:spacing w:after="20"/>
              <w:ind w:left="20"/>
              <w:jc w:val="both"/>
            </w:pPr>
            <w:r>
              <w:rPr>
                <w:rFonts w:ascii="Times New Roman"/>
                <w:b w:val="false"/>
                <w:i w:val="false"/>
                <w:color w:val="000000"/>
                <w:sz w:val="20"/>
              </w:rPr>
              <w:t>
Көрсеткіш атауы</w:t>
            </w:r>
          </w:p>
          <w:bookmarkEnd w:id="451"/>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Қабылдау</w:t>
            </w:r>
          </w:p>
          <w:bookmarkEnd w:id="452"/>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3"/>
          <w:p>
            <w:pPr>
              <w:spacing w:after="20"/>
              <w:ind w:left="20"/>
              <w:jc w:val="both"/>
            </w:pPr>
            <w:r>
              <w:rPr>
                <w:rFonts w:ascii="Times New Roman"/>
                <w:b w:val="false"/>
                <w:i w:val="false"/>
                <w:color w:val="000000"/>
                <w:sz w:val="20"/>
              </w:rPr>
              <w:t>
Оқитындардың саны</w:t>
            </w:r>
          </w:p>
          <w:bookmarkEnd w:id="453"/>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4"/>
          <w:p>
            <w:pPr>
              <w:spacing w:after="20"/>
              <w:ind w:left="20"/>
              <w:jc w:val="both"/>
            </w:pPr>
            <w:r>
              <w:rPr>
                <w:rFonts w:ascii="Times New Roman"/>
                <w:b w:val="false"/>
                <w:i w:val="false"/>
                <w:color w:val="000000"/>
                <w:sz w:val="20"/>
              </w:rPr>
              <w:t>
Бітіргені</w:t>
            </w:r>
          </w:p>
          <w:bookmarkEnd w:id="454"/>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5"/>
          <w:p>
            <w:pPr>
              <w:spacing w:after="20"/>
              <w:ind w:left="20"/>
              <w:jc w:val="both"/>
            </w:pPr>
            <w:r>
              <w:rPr>
                <w:rFonts w:ascii="Times New Roman"/>
                <w:b w:val="false"/>
                <w:i w:val="false"/>
                <w:color w:val="000000"/>
                <w:sz w:val="20"/>
              </w:rPr>
              <w:t>
магистранттар</w:t>
            </w:r>
          </w:p>
          <w:bookmarkEnd w:id="455"/>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6"/>
          <w:p>
            <w:pPr>
              <w:spacing w:after="20"/>
              <w:ind w:left="20"/>
              <w:jc w:val="both"/>
            </w:pPr>
            <w:r>
              <w:rPr>
                <w:rFonts w:ascii="Times New Roman"/>
                <w:b w:val="false"/>
                <w:i w:val="false"/>
                <w:color w:val="000000"/>
                <w:sz w:val="20"/>
              </w:rPr>
              <w:t>
резидентура тыңдаушылары</w:t>
            </w:r>
          </w:p>
          <w:bookmarkEnd w:id="456"/>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7"/>
          <w:p>
            <w:pPr>
              <w:spacing w:after="20"/>
              <w:ind w:left="20"/>
              <w:jc w:val="both"/>
            </w:pPr>
            <w:r>
              <w:rPr>
                <w:rFonts w:ascii="Times New Roman"/>
                <w:b w:val="false"/>
                <w:i w:val="false"/>
                <w:color w:val="000000"/>
                <w:sz w:val="20"/>
              </w:rPr>
              <w:t>
докторанттар</w:t>
            </w:r>
          </w:p>
          <w:bookmarkEnd w:id="457"/>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8"/>
          <w:p>
            <w:pPr>
              <w:spacing w:after="20"/>
              <w:ind w:left="20"/>
              <w:jc w:val="both"/>
            </w:pPr>
            <w:r>
              <w:rPr>
                <w:rFonts w:ascii="Times New Roman"/>
                <w:b w:val="false"/>
                <w:i w:val="false"/>
                <w:color w:val="000000"/>
                <w:sz w:val="20"/>
              </w:rPr>
              <w:t>
магистранттар</w:t>
            </w:r>
          </w:p>
          <w:bookmarkEnd w:id="458"/>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9"/>
          <w:p>
            <w:pPr>
              <w:spacing w:after="20"/>
              <w:ind w:left="20"/>
              <w:jc w:val="both"/>
            </w:pPr>
            <w:r>
              <w:rPr>
                <w:rFonts w:ascii="Times New Roman"/>
                <w:b w:val="false"/>
                <w:i w:val="false"/>
                <w:color w:val="000000"/>
                <w:sz w:val="20"/>
              </w:rPr>
              <w:t>
резидентура тыңдаушылары</w:t>
            </w:r>
          </w:p>
          <w:bookmarkEnd w:id="459"/>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0"/>
          <w:p>
            <w:pPr>
              <w:spacing w:after="20"/>
              <w:ind w:left="20"/>
              <w:jc w:val="both"/>
            </w:pPr>
            <w:r>
              <w:rPr>
                <w:rFonts w:ascii="Times New Roman"/>
                <w:b w:val="false"/>
                <w:i w:val="false"/>
                <w:color w:val="000000"/>
                <w:sz w:val="20"/>
              </w:rPr>
              <w:t>
докторанттар</w:t>
            </w:r>
          </w:p>
          <w:bookmarkEnd w:id="460"/>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1"/>
          <w:p>
            <w:pPr>
              <w:spacing w:after="20"/>
              <w:ind w:left="20"/>
              <w:jc w:val="both"/>
            </w:pPr>
            <w:r>
              <w:rPr>
                <w:rFonts w:ascii="Times New Roman"/>
                <w:b w:val="false"/>
                <w:i w:val="false"/>
                <w:color w:val="000000"/>
                <w:sz w:val="20"/>
              </w:rPr>
              <w:t>
магистранттар</w:t>
            </w:r>
          </w:p>
          <w:bookmarkEnd w:id="461"/>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2"/>
          <w:p>
            <w:pPr>
              <w:spacing w:after="20"/>
              <w:ind w:left="20"/>
              <w:jc w:val="both"/>
            </w:pPr>
            <w:r>
              <w:rPr>
                <w:rFonts w:ascii="Times New Roman"/>
                <w:b w:val="false"/>
                <w:i w:val="false"/>
                <w:color w:val="000000"/>
                <w:sz w:val="20"/>
              </w:rPr>
              <w:t>
докто-ранттар</w:t>
            </w:r>
          </w:p>
          <w:bookmarkEnd w:id="462"/>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3"/>
          <w:p>
            <w:pPr>
              <w:spacing w:after="20"/>
              <w:ind w:left="20"/>
              <w:jc w:val="both"/>
            </w:pPr>
            <w:r>
              <w:rPr>
                <w:rFonts w:ascii="Times New Roman"/>
                <w:b w:val="false"/>
                <w:i w:val="false"/>
                <w:color w:val="000000"/>
                <w:sz w:val="20"/>
              </w:rPr>
              <w:t>
Украина</w:t>
            </w:r>
          </w:p>
          <w:bookmarkEnd w:id="463"/>
          <w:p>
            <w:pPr>
              <w:spacing w:after="20"/>
              <w:ind w:left="20"/>
              <w:jc w:val="both"/>
            </w:pPr>
            <w:r>
              <w:rPr>
                <w:rFonts w:ascii="Times New Roman"/>
                <w:b w:val="false"/>
                <w:i w:val="false"/>
                <w:color w:val="000000"/>
                <w:sz w:val="20"/>
              </w:rPr>
              <w:t>
Украина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4"/>
          <w:p>
            <w:pPr>
              <w:spacing w:after="20"/>
              <w:ind w:left="20"/>
              <w:jc w:val="both"/>
            </w:pPr>
            <w:r>
              <w:rPr>
                <w:rFonts w:ascii="Times New Roman"/>
                <w:b w:val="false"/>
                <w:i w:val="false"/>
                <w:color w:val="000000"/>
                <w:sz w:val="20"/>
              </w:rPr>
              <w:t>
Алыс шетелден</w:t>
            </w:r>
          </w:p>
          <w:bookmarkEnd w:id="464"/>
          <w:p>
            <w:pPr>
              <w:spacing w:after="20"/>
              <w:ind w:left="20"/>
              <w:jc w:val="both"/>
            </w:pPr>
            <w:r>
              <w:rPr>
                <w:rFonts w:ascii="Times New Roman"/>
                <w:b w:val="false"/>
                <w:i w:val="false"/>
                <w:color w:val="000000"/>
                <w:sz w:val="20"/>
              </w:rPr>
              <w:t>
Из дальнего зарубежья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65"/>
    <w:p>
      <w:pPr>
        <w:spacing w:after="0"/>
        <w:ind w:left="0"/>
        <w:jc w:val="both"/>
      </w:pPr>
      <w:r>
        <w:rPr>
          <w:rFonts w:ascii="Times New Roman"/>
          <w:b w:val="false"/>
          <w:i w:val="false"/>
          <w:color w:val="000000"/>
          <w:sz w:val="28"/>
        </w:rPr>
        <w:t>
      қажет болған жағдайда қосымша парақтарда жалғастырыңыз</w:t>
      </w:r>
    </w:p>
    <w:bookmarkEnd w:id="465"/>
    <w:bookmarkStart w:name="z480" w:id="466"/>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466"/>
    <w:bookmarkStart w:name="z481" w:id="467"/>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467"/>
    <w:bookmarkStart w:name="z482" w:id="468"/>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83" w:id="469"/>
      <w:r>
        <w:rPr>
          <w:rFonts w:ascii="Times New Roman"/>
          <w:b w:val="false"/>
          <w:i w:val="false"/>
          <w:color w:val="000000"/>
          <w:sz w:val="28"/>
        </w:rPr>
        <w:t>
       Атауы                               Мекенжайы (респонденттің)</w:t>
      </w:r>
    </w:p>
    <w:bookmarkEnd w:id="469"/>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______Адрес электронной почты (респондента) 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84" w:id="470"/>
    <w:p>
      <w:pPr>
        <w:spacing w:after="0"/>
        <w:ind w:left="0"/>
        <w:jc w:val="both"/>
      </w:pPr>
      <w:r>
        <w:rPr>
          <w:rFonts w:ascii="Times New Roman"/>
          <w:b w:val="false"/>
          <w:i w:val="false"/>
          <w:color w:val="000000"/>
          <w:sz w:val="28"/>
        </w:rPr>
        <w:t>
      Ескертпе:</w:t>
      </w:r>
    </w:p>
    <w:bookmarkEnd w:id="470"/>
    <w:bookmarkStart w:name="z485" w:id="471"/>
    <w:p>
      <w:pPr>
        <w:spacing w:after="0"/>
        <w:ind w:left="0"/>
        <w:jc w:val="both"/>
      </w:pPr>
      <w:r>
        <w:rPr>
          <w:rFonts w:ascii="Times New Roman"/>
          <w:b w:val="false"/>
          <w:i w:val="false"/>
          <w:color w:val="000000"/>
          <w:sz w:val="28"/>
        </w:rPr>
        <w:t>
      Примечание:</w:t>
      </w:r>
    </w:p>
    <w:bookmarkEnd w:id="471"/>
    <w:bookmarkStart w:name="z486" w:id="47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72"/>
    <w:bookmarkStart w:name="z487" w:id="47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bookmarkStart w:name="z489" w:id="4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послевузовском образовании" (индекс 1-НК, периодичность один раз в год)</w:t>
      </w:r>
    </w:p>
    <w:bookmarkEnd w:id="474"/>
    <w:bookmarkStart w:name="z490" w:id="47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послевузовском образовании" (индекс 1-НК,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послевузовском образовании" (индекс 1-НК, периодичность один раз в год)  (далее – статистическая форма).</w:t>
      </w:r>
    </w:p>
    <w:bookmarkEnd w:id="475"/>
    <w:bookmarkStart w:name="z491" w:id="47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понятия:</w:t>
      </w:r>
    </w:p>
    <w:bookmarkEnd w:id="476"/>
    <w:bookmarkStart w:name="z492" w:id="477"/>
    <w:p>
      <w:pPr>
        <w:spacing w:after="0"/>
        <w:ind w:left="0"/>
        <w:jc w:val="both"/>
      </w:pPr>
      <w:r>
        <w:rPr>
          <w:rFonts w:ascii="Times New Roman"/>
          <w:b w:val="false"/>
          <w:i w:val="false"/>
          <w:color w:val="000000"/>
          <w:sz w:val="28"/>
        </w:rPr>
        <w:t>
      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477"/>
    <w:bookmarkStart w:name="z493" w:id="478"/>
    <w:p>
      <w:pPr>
        <w:spacing w:after="0"/>
        <w:ind w:left="0"/>
        <w:jc w:val="both"/>
      </w:pPr>
      <w:r>
        <w:rPr>
          <w:rFonts w:ascii="Times New Roman"/>
          <w:b w:val="false"/>
          <w:i w:val="false"/>
          <w:color w:val="000000"/>
          <w:sz w:val="28"/>
        </w:rPr>
        <w:t>
      2) докторант – лицо, обучающееся в докторантуре;</w:t>
      </w:r>
    </w:p>
    <w:bookmarkEnd w:id="478"/>
    <w:bookmarkStart w:name="z494" w:id="479"/>
    <w:p>
      <w:pPr>
        <w:spacing w:after="0"/>
        <w:ind w:left="0"/>
        <w:jc w:val="both"/>
      </w:pPr>
      <w:r>
        <w:rPr>
          <w:rFonts w:ascii="Times New Roman"/>
          <w:b w:val="false"/>
          <w:i w:val="false"/>
          <w:color w:val="000000"/>
          <w:sz w:val="28"/>
        </w:rPr>
        <w:t>
      3)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79"/>
    <w:bookmarkStart w:name="z495" w:id="480"/>
    <w:p>
      <w:pPr>
        <w:spacing w:after="0"/>
        <w:ind w:left="0"/>
        <w:jc w:val="both"/>
      </w:pPr>
      <w:r>
        <w:rPr>
          <w:rFonts w:ascii="Times New Roman"/>
          <w:b w:val="false"/>
          <w:i w:val="false"/>
          <w:color w:val="000000"/>
          <w:sz w:val="28"/>
        </w:rPr>
        <w:t>
      4) институт – высшее учебное заведение, реализующее образовательные учебные программы высшего образования;</w:t>
      </w:r>
    </w:p>
    <w:bookmarkEnd w:id="480"/>
    <w:bookmarkStart w:name="z496" w:id="481"/>
    <w:p>
      <w:pPr>
        <w:spacing w:after="0"/>
        <w:ind w:left="0"/>
        <w:jc w:val="both"/>
      </w:pPr>
      <w:r>
        <w:rPr>
          <w:rFonts w:ascii="Times New Roman"/>
          <w:b w:val="false"/>
          <w:i w:val="false"/>
          <w:color w:val="000000"/>
          <w:sz w:val="28"/>
        </w:rPr>
        <w:t>
      5) магистрант – лицо, обучающееся в магистратуре;</w:t>
      </w:r>
    </w:p>
    <w:bookmarkEnd w:id="481"/>
    <w:bookmarkStart w:name="z497" w:id="482"/>
    <w:p>
      <w:pPr>
        <w:spacing w:after="0"/>
        <w:ind w:left="0"/>
        <w:jc w:val="both"/>
      </w:pPr>
      <w:r>
        <w:rPr>
          <w:rFonts w:ascii="Times New Roman"/>
          <w:b w:val="false"/>
          <w:i w:val="false"/>
          <w:color w:val="000000"/>
          <w:sz w:val="28"/>
        </w:rPr>
        <w:t>
      6) магистратура – послевузовское образование, образовательные программы которого направлены на подготовку кадров с присуждением степени "магистр" по соответствующей специальности;</w:t>
      </w:r>
    </w:p>
    <w:bookmarkEnd w:id="482"/>
    <w:bookmarkStart w:name="z498" w:id="483"/>
    <w:p>
      <w:pPr>
        <w:spacing w:after="0"/>
        <w:ind w:left="0"/>
        <w:jc w:val="both"/>
      </w:pPr>
      <w:r>
        <w:rPr>
          <w:rFonts w:ascii="Times New Roman"/>
          <w:b w:val="false"/>
          <w:i w:val="false"/>
          <w:color w:val="000000"/>
          <w:sz w:val="28"/>
        </w:rPr>
        <w:t xml:space="preserve">
      7) резидентура – форма получения послевузовского углубленного медицинского образования по клиническим специальностям; </w:t>
      </w:r>
    </w:p>
    <w:bookmarkEnd w:id="483"/>
    <w:bookmarkStart w:name="z499" w:id="484"/>
    <w:p>
      <w:pPr>
        <w:spacing w:after="0"/>
        <w:ind w:left="0"/>
        <w:jc w:val="both"/>
      </w:pPr>
      <w:r>
        <w:rPr>
          <w:rFonts w:ascii="Times New Roman"/>
          <w:b w:val="false"/>
          <w:i w:val="false"/>
          <w:color w:val="000000"/>
          <w:sz w:val="28"/>
        </w:rPr>
        <w:t>
      8) слушатель резидентуры – специалист, осваивающий образовательные учебные программы послевузовского углубленного медицинского образования по клиническим специальностям;</w:t>
      </w:r>
    </w:p>
    <w:bookmarkEnd w:id="484"/>
    <w:bookmarkStart w:name="z500" w:id="485"/>
    <w:p>
      <w:pPr>
        <w:spacing w:after="0"/>
        <w:ind w:left="0"/>
        <w:jc w:val="both"/>
      </w:pPr>
      <w:r>
        <w:rPr>
          <w:rFonts w:ascii="Times New Roman"/>
          <w:b w:val="false"/>
          <w:i w:val="false"/>
          <w:color w:val="000000"/>
          <w:sz w:val="28"/>
        </w:rPr>
        <w:t>
      9)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485"/>
    <w:bookmarkStart w:name="z501" w:id="486"/>
    <w:p>
      <w:pPr>
        <w:spacing w:after="0"/>
        <w:ind w:left="0"/>
        <w:jc w:val="both"/>
      </w:pPr>
      <w:r>
        <w:rPr>
          <w:rFonts w:ascii="Times New Roman"/>
          <w:b w:val="false"/>
          <w:i w:val="false"/>
          <w:color w:val="000000"/>
          <w:sz w:val="28"/>
        </w:rPr>
        <w:t xml:space="preserve">
      3.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высшего учебного заведения или научной организации (приказов о зачислении, переводе, окончании магистратуры, резидентуры и докторантуры, допуске к защите диссертаций, отчислении магистрантов, слушателей резидентуры, докторантов). Данные по специальностям магистратуры, резидентуры и докторантуры заполняются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направлений подготовки кадров с высшим и послевузовским образованием, утвержденным приказом Министра образования и науки Республики Казахстан от 13 октября 2018 года № 569 (зарегистрированным в Реестре государственной регистрации нормативных правовых актов № 17565).</w:t>
      </w:r>
    </w:p>
    <w:bookmarkEnd w:id="486"/>
    <w:bookmarkStart w:name="z502" w:id="487"/>
    <w:p>
      <w:pPr>
        <w:spacing w:after="0"/>
        <w:ind w:left="0"/>
        <w:jc w:val="both"/>
      </w:pPr>
      <w:r>
        <w:rPr>
          <w:rFonts w:ascii="Times New Roman"/>
          <w:b w:val="false"/>
          <w:i w:val="false"/>
          <w:color w:val="000000"/>
          <w:sz w:val="28"/>
        </w:rPr>
        <w:t>
      4. В разделе 1 проставляется соответствующая метка в указанных клетках.</w:t>
      </w:r>
    </w:p>
    <w:bookmarkEnd w:id="487"/>
    <w:bookmarkStart w:name="z503" w:id="488"/>
    <w:p>
      <w:pPr>
        <w:spacing w:after="0"/>
        <w:ind w:left="0"/>
        <w:jc w:val="both"/>
      </w:pPr>
      <w:r>
        <w:rPr>
          <w:rFonts w:ascii="Times New Roman"/>
          <w:b w:val="false"/>
          <w:i w:val="false"/>
          <w:color w:val="000000"/>
          <w:sz w:val="28"/>
        </w:rPr>
        <w:t>
      5. В разделе 2 приводятся сведения о движении численности магистрантов, слушателей резидентуры за отчетный год.</w:t>
      </w:r>
    </w:p>
    <w:bookmarkEnd w:id="488"/>
    <w:bookmarkStart w:name="z504" w:id="489"/>
    <w:p>
      <w:pPr>
        <w:spacing w:after="0"/>
        <w:ind w:left="0"/>
        <w:jc w:val="both"/>
      </w:pPr>
      <w:r>
        <w:rPr>
          <w:rFonts w:ascii="Times New Roman"/>
          <w:b w:val="false"/>
          <w:i w:val="false"/>
          <w:color w:val="000000"/>
          <w:sz w:val="28"/>
        </w:rPr>
        <w:t>
      В графе 2 указывается численность магистрантов, слушателей резидентуры окончивших высшие учебные заведения в отчетном году, включенных в общее число принятых, показанных по строке 1 графы 1 раздела 4 соответственно.</w:t>
      </w:r>
    </w:p>
    <w:bookmarkEnd w:id="489"/>
    <w:bookmarkStart w:name="z505" w:id="490"/>
    <w:p>
      <w:pPr>
        <w:spacing w:after="0"/>
        <w:ind w:left="0"/>
        <w:jc w:val="both"/>
      </w:pPr>
      <w:r>
        <w:rPr>
          <w:rFonts w:ascii="Times New Roman"/>
          <w:b w:val="false"/>
          <w:i w:val="false"/>
          <w:color w:val="000000"/>
          <w:sz w:val="28"/>
        </w:rPr>
        <w:t>
      В графе 3 указывается количество лиц, зачисленных в магистратуру, резидентуру в порядке восстановления или перевода из других организаций. Эти магистранты, слушатели резидентуры не включаются в численность принятых, показанных в графах 1 и 2 раздела 4 соответственно.</w:t>
      </w:r>
    </w:p>
    <w:bookmarkEnd w:id="490"/>
    <w:bookmarkStart w:name="z506" w:id="491"/>
    <w:p>
      <w:pPr>
        <w:spacing w:after="0"/>
        <w:ind w:left="0"/>
        <w:jc w:val="both"/>
      </w:pPr>
      <w:r>
        <w:rPr>
          <w:rFonts w:ascii="Times New Roman"/>
          <w:b w:val="false"/>
          <w:i w:val="false"/>
          <w:color w:val="000000"/>
          <w:sz w:val="28"/>
        </w:rPr>
        <w:t>
      В графе 4 указывается общее число магистрантов, слушателей резидентуры выбывших по разным причинам до окончания магистратуры, резидентуры.</w:t>
      </w:r>
    </w:p>
    <w:bookmarkEnd w:id="491"/>
    <w:bookmarkStart w:name="z507" w:id="492"/>
    <w:p>
      <w:pPr>
        <w:spacing w:after="0"/>
        <w:ind w:left="0"/>
        <w:jc w:val="both"/>
      </w:pPr>
      <w:r>
        <w:rPr>
          <w:rFonts w:ascii="Times New Roman"/>
          <w:b w:val="false"/>
          <w:i w:val="false"/>
          <w:color w:val="000000"/>
          <w:sz w:val="28"/>
        </w:rPr>
        <w:t>
      В графе 5 указывается число обучающихся, проходивших подготовку в магистратуре, резидентуре свыше установленного срока. Число этих магистрантов, слушателей резидентуры включается в общую численность магистрантов, слушателей резидентуры, указанных в разделе 4 соответственно.</w:t>
      </w:r>
    </w:p>
    <w:bookmarkEnd w:id="492"/>
    <w:bookmarkStart w:name="z508" w:id="493"/>
    <w:p>
      <w:pPr>
        <w:spacing w:after="0"/>
        <w:ind w:left="0"/>
        <w:jc w:val="both"/>
      </w:pPr>
      <w:r>
        <w:rPr>
          <w:rFonts w:ascii="Times New Roman"/>
          <w:b w:val="false"/>
          <w:i w:val="false"/>
          <w:color w:val="000000"/>
          <w:sz w:val="28"/>
        </w:rPr>
        <w:t>
      6. В разделе 3 приводятся сведения о движении численности докторантов за отчетный год:</w:t>
      </w:r>
    </w:p>
    <w:bookmarkEnd w:id="493"/>
    <w:bookmarkStart w:name="z509" w:id="494"/>
    <w:p>
      <w:pPr>
        <w:spacing w:after="0"/>
        <w:ind w:left="0"/>
        <w:jc w:val="both"/>
      </w:pPr>
      <w:r>
        <w:rPr>
          <w:rFonts w:ascii="Times New Roman"/>
          <w:b w:val="false"/>
          <w:i w:val="false"/>
          <w:color w:val="000000"/>
          <w:sz w:val="28"/>
        </w:rPr>
        <w:t xml:space="preserve">
      1) по графе 2 – прием докторантов; </w:t>
      </w:r>
    </w:p>
    <w:bookmarkEnd w:id="494"/>
    <w:bookmarkStart w:name="z510" w:id="495"/>
    <w:p>
      <w:pPr>
        <w:spacing w:after="0"/>
        <w:ind w:left="0"/>
        <w:jc w:val="both"/>
      </w:pPr>
      <w:r>
        <w:rPr>
          <w:rFonts w:ascii="Times New Roman"/>
          <w:b w:val="false"/>
          <w:i w:val="false"/>
          <w:color w:val="000000"/>
          <w:sz w:val="28"/>
        </w:rPr>
        <w:t>
      2) в графе 3 – количество лиц, зачисленных в докторантуру в порядке восстановления или перевода из других организаций. Эти докторанты не включаются в численность принятых, показанных в графах 1 и 2 раздела 5 соответственно;</w:t>
      </w:r>
    </w:p>
    <w:bookmarkEnd w:id="495"/>
    <w:bookmarkStart w:name="z511" w:id="496"/>
    <w:p>
      <w:pPr>
        <w:spacing w:after="0"/>
        <w:ind w:left="0"/>
        <w:jc w:val="both"/>
      </w:pPr>
      <w:r>
        <w:rPr>
          <w:rFonts w:ascii="Times New Roman"/>
          <w:b w:val="false"/>
          <w:i w:val="false"/>
          <w:color w:val="000000"/>
          <w:sz w:val="28"/>
        </w:rPr>
        <w:t>
      3) в графе 4 – общее число докторантов, выбывших по разным причинам до окончания докторантуры;</w:t>
      </w:r>
    </w:p>
    <w:bookmarkEnd w:id="496"/>
    <w:bookmarkStart w:name="z512" w:id="497"/>
    <w:p>
      <w:pPr>
        <w:spacing w:after="0"/>
        <w:ind w:left="0"/>
        <w:jc w:val="both"/>
      </w:pPr>
      <w:r>
        <w:rPr>
          <w:rFonts w:ascii="Times New Roman"/>
          <w:b w:val="false"/>
          <w:i w:val="false"/>
          <w:color w:val="000000"/>
          <w:sz w:val="28"/>
        </w:rPr>
        <w:t>
      4) в графе 5 – проходивших докторскую подготовку свыше указанного срока. Число этих докторантов включается в общую численность докторантов, показанных в разделе 6 соответственно.</w:t>
      </w:r>
    </w:p>
    <w:bookmarkEnd w:id="497"/>
    <w:bookmarkStart w:name="z513" w:id="498"/>
    <w:p>
      <w:pPr>
        <w:spacing w:after="0"/>
        <w:ind w:left="0"/>
        <w:jc w:val="both"/>
      </w:pPr>
      <w:r>
        <w:rPr>
          <w:rFonts w:ascii="Times New Roman"/>
          <w:b w:val="false"/>
          <w:i w:val="false"/>
          <w:color w:val="000000"/>
          <w:sz w:val="28"/>
        </w:rPr>
        <w:t xml:space="preserve">
      7. В подразделах 4А и 4Б раздела 4 приводятся сведения обо всех магистрантах, слушателях резидентуры их прием и выпуск по специальностям за отчетный год. </w:t>
      </w:r>
    </w:p>
    <w:bookmarkEnd w:id="498"/>
    <w:bookmarkStart w:name="z514" w:id="499"/>
    <w:p>
      <w:pPr>
        <w:spacing w:after="0"/>
        <w:ind w:left="0"/>
        <w:jc w:val="both"/>
      </w:pPr>
      <w:r>
        <w:rPr>
          <w:rFonts w:ascii="Times New Roman"/>
          <w:b w:val="false"/>
          <w:i w:val="false"/>
          <w:color w:val="000000"/>
          <w:sz w:val="28"/>
        </w:rPr>
        <w:t>
      По строке 1 включаются все магистранты, слушатели резидентуры принятые, обучающиеся и окончившие магистратуру, резидентуру данной организации, по специальностям. Сведения о них включаются в общие данные о магистрантах, слушателях резидентуры по соответствующим показателям.</w:t>
      </w:r>
    </w:p>
    <w:bookmarkEnd w:id="499"/>
    <w:bookmarkStart w:name="z515" w:id="500"/>
    <w:p>
      <w:pPr>
        <w:spacing w:after="0"/>
        <w:ind w:left="0"/>
        <w:jc w:val="both"/>
      </w:pPr>
      <w:r>
        <w:rPr>
          <w:rFonts w:ascii="Times New Roman"/>
          <w:b w:val="false"/>
          <w:i w:val="false"/>
          <w:color w:val="000000"/>
          <w:sz w:val="28"/>
        </w:rPr>
        <w:t>
      В графах 1, 3 и 5 по всем строкам показывается прием, численность и выпуск обучавшихся в отчетном году магистрантов, слушателей резидентуры.</w:t>
      </w:r>
    </w:p>
    <w:bookmarkEnd w:id="500"/>
    <w:bookmarkStart w:name="z516" w:id="501"/>
    <w:p>
      <w:pPr>
        <w:spacing w:after="0"/>
        <w:ind w:left="0"/>
        <w:jc w:val="both"/>
      </w:pPr>
      <w:r>
        <w:rPr>
          <w:rFonts w:ascii="Times New Roman"/>
          <w:b w:val="false"/>
          <w:i w:val="false"/>
          <w:color w:val="000000"/>
          <w:sz w:val="28"/>
        </w:rPr>
        <w:t>
      В графах 2, 4, 6 и 8 из общей численности магистрантов,  слушателей резидентуры, показанных в графах 1, 3, 5 и 7, приводятся данные о магистрантах и слушателях резидентуры – женщин по соответствующим показателям.</w:t>
      </w:r>
    </w:p>
    <w:bookmarkEnd w:id="501"/>
    <w:bookmarkStart w:name="z517" w:id="502"/>
    <w:p>
      <w:pPr>
        <w:spacing w:after="0"/>
        <w:ind w:left="0"/>
        <w:jc w:val="both"/>
      </w:pPr>
      <w:r>
        <w:rPr>
          <w:rFonts w:ascii="Times New Roman"/>
          <w:b w:val="false"/>
          <w:i w:val="false"/>
          <w:color w:val="000000"/>
          <w:sz w:val="28"/>
        </w:rPr>
        <w:t>
      В подразделе 4А в графе 7 приводятся данные о числе магистрантов, защитивших диссертации.</w:t>
      </w:r>
    </w:p>
    <w:bookmarkEnd w:id="502"/>
    <w:bookmarkStart w:name="z518" w:id="503"/>
    <w:p>
      <w:pPr>
        <w:spacing w:after="0"/>
        <w:ind w:left="0"/>
        <w:jc w:val="both"/>
      </w:pPr>
      <w:r>
        <w:rPr>
          <w:rFonts w:ascii="Times New Roman"/>
          <w:b w:val="false"/>
          <w:i w:val="false"/>
          <w:color w:val="000000"/>
          <w:sz w:val="28"/>
        </w:rPr>
        <w:t xml:space="preserve">
      8. В разделе 5 и в подразделах 5А, 5Б приводятся данные о приеме, численности обучающихся, фактическом выпуске, в том числе с защитой докторской диссертации и число докторантов за отчетный год. Эти данные приводятся как в общей численности – раздел 5, так и с разбивкой по докторам по профилю – подраздел 5А и докторам философии (PhD) – подраздел 5Б, в том числе в разрезе по специальностям. </w:t>
      </w:r>
    </w:p>
    <w:bookmarkEnd w:id="503"/>
    <w:bookmarkStart w:name="z519" w:id="504"/>
    <w:p>
      <w:pPr>
        <w:spacing w:after="0"/>
        <w:ind w:left="0"/>
        <w:jc w:val="both"/>
      </w:pPr>
      <w:r>
        <w:rPr>
          <w:rFonts w:ascii="Times New Roman"/>
          <w:b w:val="false"/>
          <w:i w:val="false"/>
          <w:color w:val="000000"/>
          <w:sz w:val="28"/>
        </w:rPr>
        <w:t xml:space="preserve">
      В графах 1, 3 и 5 по всем строкам показывается численность докторантов принятых в докторантуру в отчетном году, численность обучавшихся в докторантуре и фактически выпущенных из докторантуры в отчетном году. </w:t>
      </w:r>
    </w:p>
    <w:bookmarkEnd w:id="504"/>
    <w:bookmarkStart w:name="z520" w:id="505"/>
    <w:p>
      <w:pPr>
        <w:spacing w:after="0"/>
        <w:ind w:left="0"/>
        <w:jc w:val="both"/>
      </w:pPr>
      <w:r>
        <w:rPr>
          <w:rFonts w:ascii="Times New Roman"/>
          <w:b w:val="false"/>
          <w:i w:val="false"/>
          <w:color w:val="000000"/>
          <w:sz w:val="28"/>
        </w:rPr>
        <w:t>
      В графах 2, 4, 6 и 8 из общей численности докторантов, показанных в графах 1, 3, 5, и 7, приводятся данные о докторантах-женщинах по соответствующим показателям.</w:t>
      </w:r>
    </w:p>
    <w:bookmarkEnd w:id="505"/>
    <w:bookmarkStart w:name="z521" w:id="506"/>
    <w:p>
      <w:pPr>
        <w:spacing w:after="0"/>
        <w:ind w:left="0"/>
        <w:jc w:val="both"/>
      </w:pPr>
      <w:r>
        <w:rPr>
          <w:rFonts w:ascii="Times New Roman"/>
          <w:b w:val="false"/>
          <w:i w:val="false"/>
          <w:color w:val="000000"/>
          <w:sz w:val="28"/>
        </w:rPr>
        <w:t xml:space="preserve">
      В графе 7 приводятся данные о числе докторантов, защитивших докторские диссертации. </w:t>
      </w:r>
    </w:p>
    <w:bookmarkEnd w:id="506"/>
    <w:bookmarkStart w:name="z522" w:id="507"/>
    <w:p>
      <w:pPr>
        <w:spacing w:after="0"/>
        <w:ind w:left="0"/>
        <w:jc w:val="both"/>
      </w:pPr>
      <w:r>
        <w:rPr>
          <w:rFonts w:ascii="Times New Roman"/>
          <w:b w:val="false"/>
          <w:i w:val="false"/>
          <w:color w:val="000000"/>
          <w:sz w:val="28"/>
        </w:rPr>
        <w:t>
      9. В разделе 6 указывается численность магистрантов, слушателей резидентуры и докторантов по возрасту за отчетный год. Возраст обучающихся определяется по числу полных лет за отчетный период.</w:t>
      </w:r>
    </w:p>
    <w:bookmarkEnd w:id="507"/>
    <w:bookmarkStart w:name="z523" w:id="508"/>
    <w:p>
      <w:pPr>
        <w:spacing w:after="0"/>
        <w:ind w:left="0"/>
        <w:jc w:val="both"/>
      </w:pPr>
      <w:r>
        <w:rPr>
          <w:rFonts w:ascii="Times New Roman"/>
          <w:b w:val="false"/>
          <w:i w:val="false"/>
          <w:color w:val="000000"/>
          <w:sz w:val="28"/>
        </w:rPr>
        <w:t>
      10. В разделах 7 и 8 указываются численность магистрантов, слушателей резидентуры и докторантов по национальностям и странам соответственно за отчетный год.</w:t>
      </w:r>
    </w:p>
    <w:bookmarkEnd w:id="508"/>
    <w:bookmarkStart w:name="z524" w:id="509"/>
    <w:p>
      <w:pPr>
        <w:spacing w:after="0"/>
        <w:ind w:left="0"/>
        <w:jc w:val="both"/>
      </w:pPr>
      <w:r>
        <w:rPr>
          <w:rFonts w:ascii="Times New Roman"/>
          <w:b w:val="false"/>
          <w:i w:val="false"/>
          <w:color w:val="000000"/>
          <w:sz w:val="28"/>
        </w:rPr>
        <w:t xml:space="preserve">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 </w:t>
      </w:r>
    </w:p>
    <w:bookmarkEnd w:id="509"/>
    <w:bookmarkStart w:name="z525" w:id="510"/>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10"/>
    <w:bookmarkStart w:name="z526" w:id="511"/>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511"/>
    <w:bookmarkStart w:name="z527" w:id="512"/>
    <w:p>
      <w:pPr>
        <w:spacing w:after="0"/>
        <w:ind w:left="0"/>
        <w:jc w:val="both"/>
      </w:pPr>
      <w:r>
        <w:rPr>
          <w:rFonts w:ascii="Times New Roman"/>
          <w:b w:val="false"/>
          <w:i w:val="false"/>
          <w:color w:val="000000"/>
          <w:sz w:val="28"/>
        </w:rPr>
        <w:t>
      14. Арифметико-логический контроль:</w:t>
      </w:r>
    </w:p>
    <w:bookmarkEnd w:id="512"/>
    <w:bookmarkStart w:name="z528" w:id="513"/>
    <w:p>
      <w:pPr>
        <w:spacing w:after="0"/>
        <w:ind w:left="0"/>
        <w:jc w:val="both"/>
      </w:pPr>
      <w:r>
        <w:rPr>
          <w:rFonts w:ascii="Times New Roman"/>
          <w:b w:val="false"/>
          <w:i w:val="false"/>
          <w:color w:val="000000"/>
          <w:sz w:val="28"/>
        </w:rPr>
        <w:t>
      1) Раздел 2. "Движение численности магистрантов, слушателей резидентуры, человек":</w:t>
      </w:r>
    </w:p>
    <w:bookmarkEnd w:id="513"/>
    <w:bookmarkStart w:name="z529" w:id="514"/>
    <w:p>
      <w:pPr>
        <w:spacing w:after="0"/>
        <w:ind w:left="0"/>
        <w:jc w:val="both"/>
      </w:pPr>
      <w:r>
        <w:rPr>
          <w:rFonts w:ascii="Times New Roman"/>
          <w:b w:val="false"/>
          <w:i w:val="false"/>
          <w:color w:val="000000"/>
          <w:sz w:val="28"/>
        </w:rPr>
        <w:t xml:space="preserve">
      строка 1 = ∑ строк 1.1 и 1.2 для каждой графы; </w:t>
      </w:r>
    </w:p>
    <w:bookmarkEnd w:id="514"/>
    <w:bookmarkStart w:name="z530" w:id="515"/>
    <w:p>
      <w:pPr>
        <w:spacing w:after="0"/>
        <w:ind w:left="0"/>
        <w:jc w:val="both"/>
      </w:pPr>
      <w:r>
        <w:rPr>
          <w:rFonts w:ascii="Times New Roman"/>
          <w:b w:val="false"/>
          <w:i w:val="false"/>
          <w:color w:val="000000"/>
          <w:sz w:val="28"/>
        </w:rPr>
        <w:t>
      2) Раздел 3. "Движение численности докторантов, человек":</w:t>
      </w:r>
    </w:p>
    <w:bookmarkEnd w:id="515"/>
    <w:bookmarkStart w:name="z531" w:id="516"/>
    <w:p>
      <w:pPr>
        <w:spacing w:after="0"/>
        <w:ind w:left="0"/>
        <w:jc w:val="both"/>
      </w:pPr>
      <w:r>
        <w:rPr>
          <w:rFonts w:ascii="Times New Roman"/>
          <w:b w:val="false"/>
          <w:i w:val="false"/>
          <w:color w:val="000000"/>
          <w:sz w:val="28"/>
        </w:rPr>
        <w:t xml:space="preserve">
      строка 1 = ∑ строк 1.1 и 1.2 для каждой графы; </w:t>
      </w:r>
    </w:p>
    <w:bookmarkEnd w:id="516"/>
    <w:bookmarkStart w:name="z532" w:id="517"/>
    <w:p>
      <w:pPr>
        <w:spacing w:after="0"/>
        <w:ind w:left="0"/>
        <w:jc w:val="both"/>
      </w:pPr>
      <w:r>
        <w:rPr>
          <w:rFonts w:ascii="Times New Roman"/>
          <w:b w:val="false"/>
          <w:i w:val="false"/>
          <w:color w:val="000000"/>
          <w:sz w:val="28"/>
        </w:rPr>
        <w:t>
      3) Раздел 4. Подразделы 4А и 4Б "Общая численность магистрантов, слушателей резидентуры, их прием и выпуск по специальностям, человек":</w:t>
      </w:r>
    </w:p>
    <w:bookmarkEnd w:id="517"/>
    <w:bookmarkStart w:name="z533" w:id="518"/>
    <w:p>
      <w:pPr>
        <w:spacing w:after="0"/>
        <w:ind w:left="0"/>
        <w:jc w:val="both"/>
      </w:pPr>
      <w:r>
        <w:rPr>
          <w:rFonts w:ascii="Times New Roman"/>
          <w:b w:val="false"/>
          <w:i w:val="false"/>
          <w:color w:val="000000"/>
          <w:sz w:val="28"/>
        </w:rPr>
        <w:t>
      строка 1 = ∑ строк 2, 3, 4, 5, 6, 7 и так далее для каждой графы (допустимый);</w:t>
      </w:r>
    </w:p>
    <w:bookmarkEnd w:id="518"/>
    <w:bookmarkStart w:name="z534" w:id="519"/>
    <w:p>
      <w:pPr>
        <w:spacing w:after="0"/>
        <w:ind w:left="0"/>
        <w:jc w:val="both"/>
      </w:pPr>
      <w:r>
        <w:rPr>
          <w:rFonts w:ascii="Times New Roman"/>
          <w:b w:val="false"/>
          <w:i w:val="false"/>
          <w:color w:val="000000"/>
          <w:sz w:val="28"/>
        </w:rPr>
        <w:t>
      строка 2 = ∑ строк 2.1 и 2.2 для каждой графы;</w:t>
      </w:r>
    </w:p>
    <w:bookmarkEnd w:id="519"/>
    <w:bookmarkStart w:name="z535" w:id="520"/>
    <w:p>
      <w:pPr>
        <w:spacing w:after="0"/>
        <w:ind w:left="0"/>
        <w:jc w:val="both"/>
      </w:pPr>
      <w:r>
        <w:rPr>
          <w:rFonts w:ascii="Times New Roman"/>
          <w:b w:val="false"/>
          <w:i w:val="false"/>
          <w:color w:val="000000"/>
          <w:sz w:val="28"/>
        </w:rPr>
        <w:t>
      строка 3 = ∑ строк 3.1 и 3.2 для каждой графы;</w:t>
      </w:r>
    </w:p>
    <w:bookmarkEnd w:id="520"/>
    <w:bookmarkStart w:name="z536" w:id="521"/>
    <w:p>
      <w:pPr>
        <w:spacing w:after="0"/>
        <w:ind w:left="0"/>
        <w:jc w:val="both"/>
      </w:pPr>
      <w:r>
        <w:rPr>
          <w:rFonts w:ascii="Times New Roman"/>
          <w:b w:val="false"/>
          <w:i w:val="false"/>
          <w:color w:val="000000"/>
          <w:sz w:val="28"/>
        </w:rPr>
        <w:t>
      строка 4 = ∑ строк 4.1 и 4.2 для каждой графы;</w:t>
      </w:r>
    </w:p>
    <w:bookmarkEnd w:id="521"/>
    <w:bookmarkStart w:name="z537" w:id="522"/>
    <w:p>
      <w:pPr>
        <w:spacing w:after="0"/>
        <w:ind w:left="0"/>
        <w:jc w:val="both"/>
      </w:pPr>
      <w:r>
        <w:rPr>
          <w:rFonts w:ascii="Times New Roman"/>
          <w:b w:val="false"/>
          <w:i w:val="false"/>
          <w:color w:val="000000"/>
          <w:sz w:val="28"/>
        </w:rPr>
        <w:t>
      строка 5 = ∑ строк 5.1 и 5.2 для каждой графы;</w:t>
      </w:r>
    </w:p>
    <w:bookmarkEnd w:id="522"/>
    <w:bookmarkStart w:name="z538" w:id="523"/>
    <w:p>
      <w:pPr>
        <w:spacing w:after="0"/>
        <w:ind w:left="0"/>
        <w:jc w:val="both"/>
      </w:pPr>
      <w:r>
        <w:rPr>
          <w:rFonts w:ascii="Times New Roman"/>
          <w:b w:val="false"/>
          <w:i w:val="false"/>
          <w:color w:val="000000"/>
          <w:sz w:val="28"/>
        </w:rPr>
        <w:t>
      строка 6 = ∑ строк 6.1 и 6.2 для каждой графы;</w:t>
      </w:r>
    </w:p>
    <w:bookmarkEnd w:id="523"/>
    <w:bookmarkStart w:name="z539" w:id="524"/>
    <w:p>
      <w:pPr>
        <w:spacing w:after="0"/>
        <w:ind w:left="0"/>
        <w:jc w:val="both"/>
      </w:pPr>
      <w:r>
        <w:rPr>
          <w:rFonts w:ascii="Times New Roman"/>
          <w:b w:val="false"/>
          <w:i w:val="false"/>
          <w:color w:val="000000"/>
          <w:sz w:val="28"/>
        </w:rPr>
        <w:t>
      строка 7 = ∑ строк 7.1 и 7.2 для каждой графы;</w:t>
      </w:r>
    </w:p>
    <w:bookmarkEnd w:id="524"/>
    <w:bookmarkStart w:name="z540" w:id="525"/>
    <w:p>
      <w:pPr>
        <w:spacing w:after="0"/>
        <w:ind w:left="0"/>
        <w:jc w:val="both"/>
      </w:pPr>
      <w:r>
        <w:rPr>
          <w:rFonts w:ascii="Times New Roman"/>
          <w:b w:val="false"/>
          <w:i w:val="false"/>
          <w:color w:val="000000"/>
          <w:sz w:val="28"/>
        </w:rPr>
        <w:t>
      строки 2.2 = ∑ строк 2.2.1 и 2.2.2 для каждой графы;</w:t>
      </w:r>
    </w:p>
    <w:bookmarkEnd w:id="525"/>
    <w:bookmarkStart w:name="z541" w:id="526"/>
    <w:p>
      <w:pPr>
        <w:spacing w:after="0"/>
        <w:ind w:left="0"/>
        <w:jc w:val="both"/>
      </w:pPr>
      <w:r>
        <w:rPr>
          <w:rFonts w:ascii="Times New Roman"/>
          <w:b w:val="false"/>
          <w:i w:val="false"/>
          <w:color w:val="000000"/>
          <w:sz w:val="28"/>
        </w:rPr>
        <w:t>
      строки 3.2 = ∑ строк 3.2.1 и 3.2.2 для каждой графы;</w:t>
      </w:r>
    </w:p>
    <w:bookmarkEnd w:id="526"/>
    <w:bookmarkStart w:name="z542" w:id="527"/>
    <w:p>
      <w:pPr>
        <w:spacing w:after="0"/>
        <w:ind w:left="0"/>
        <w:jc w:val="both"/>
      </w:pPr>
      <w:r>
        <w:rPr>
          <w:rFonts w:ascii="Times New Roman"/>
          <w:b w:val="false"/>
          <w:i w:val="false"/>
          <w:color w:val="000000"/>
          <w:sz w:val="28"/>
        </w:rPr>
        <w:t>
      строки 4.2 = ∑ строк 4.2.1 и 4.2.2 для каждой графы;</w:t>
      </w:r>
    </w:p>
    <w:bookmarkEnd w:id="527"/>
    <w:bookmarkStart w:name="z543" w:id="528"/>
    <w:p>
      <w:pPr>
        <w:spacing w:after="0"/>
        <w:ind w:left="0"/>
        <w:jc w:val="both"/>
      </w:pPr>
      <w:r>
        <w:rPr>
          <w:rFonts w:ascii="Times New Roman"/>
          <w:b w:val="false"/>
          <w:i w:val="false"/>
          <w:color w:val="000000"/>
          <w:sz w:val="28"/>
        </w:rPr>
        <w:t>
      строки 5.2 = ∑ строк 5.2.1 и 5.2.2 для каждой графы;</w:t>
      </w:r>
    </w:p>
    <w:bookmarkEnd w:id="528"/>
    <w:bookmarkStart w:name="z544" w:id="529"/>
    <w:p>
      <w:pPr>
        <w:spacing w:after="0"/>
        <w:ind w:left="0"/>
        <w:jc w:val="both"/>
      </w:pPr>
      <w:r>
        <w:rPr>
          <w:rFonts w:ascii="Times New Roman"/>
          <w:b w:val="false"/>
          <w:i w:val="false"/>
          <w:color w:val="000000"/>
          <w:sz w:val="28"/>
        </w:rPr>
        <w:t>
      строки 6.2 = ∑ строк 6.2.1 и 6.2.2 для каждой графы;</w:t>
      </w:r>
    </w:p>
    <w:bookmarkEnd w:id="529"/>
    <w:bookmarkStart w:name="z545" w:id="530"/>
    <w:p>
      <w:pPr>
        <w:spacing w:after="0"/>
        <w:ind w:left="0"/>
        <w:jc w:val="both"/>
      </w:pPr>
      <w:r>
        <w:rPr>
          <w:rFonts w:ascii="Times New Roman"/>
          <w:b w:val="false"/>
          <w:i w:val="false"/>
          <w:color w:val="000000"/>
          <w:sz w:val="28"/>
        </w:rPr>
        <w:t>
      строки 7.2 = ∑ строк 7.2.1 и 7.2.2 для каждой графы;</w:t>
      </w:r>
    </w:p>
    <w:bookmarkEnd w:id="530"/>
    <w:bookmarkStart w:name="z546" w:id="531"/>
    <w:p>
      <w:pPr>
        <w:spacing w:after="0"/>
        <w:ind w:left="0"/>
        <w:jc w:val="both"/>
      </w:pPr>
      <w:r>
        <w:rPr>
          <w:rFonts w:ascii="Times New Roman"/>
          <w:b w:val="false"/>
          <w:i w:val="false"/>
          <w:color w:val="000000"/>
          <w:sz w:val="28"/>
        </w:rPr>
        <w:t>
      графа 2 ≤ графы 1;</w:t>
      </w:r>
    </w:p>
    <w:bookmarkEnd w:id="531"/>
    <w:bookmarkStart w:name="z547" w:id="532"/>
    <w:p>
      <w:pPr>
        <w:spacing w:after="0"/>
        <w:ind w:left="0"/>
        <w:jc w:val="both"/>
      </w:pPr>
      <w:r>
        <w:rPr>
          <w:rFonts w:ascii="Times New Roman"/>
          <w:b w:val="false"/>
          <w:i w:val="false"/>
          <w:color w:val="000000"/>
          <w:sz w:val="28"/>
        </w:rPr>
        <w:t>
      графа 4 ≤ графы 3;</w:t>
      </w:r>
    </w:p>
    <w:bookmarkEnd w:id="532"/>
    <w:bookmarkStart w:name="z548" w:id="533"/>
    <w:p>
      <w:pPr>
        <w:spacing w:after="0"/>
        <w:ind w:left="0"/>
        <w:jc w:val="both"/>
      </w:pPr>
      <w:r>
        <w:rPr>
          <w:rFonts w:ascii="Times New Roman"/>
          <w:b w:val="false"/>
          <w:i w:val="false"/>
          <w:color w:val="000000"/>
          <w:sz w:val="28"/>
        </w:rPr>
        <w:t xml:space="preserve">
      графа 6 ≤ графы 5; </w:t>
      </w:r>
    </w:p>
    <w:bookmarkEnd w:id="533"/>
    <w:bookmarkStart w:name="z549" w:id="534"/>
    <w:p>
      <w:pPr>
        <w:spacing w:after="0"/>
        <w:ind w:left="0"/>
        <w:jc w:val="both"/>
      </w:pPr>
      <w:r>
        <w:rPr>
          <w:rFonts w:ascii="Times New Roman"/>
          <w:b w:val="false"/>
          <w:i w:val="false"/>
          <w:color w:val="000000"/>
          <w:sz w:val="28"/>
        </w:rPr>
        <w:t>
      графа 7 ≤ графы 5;</w:t>
      </w:r>
    </w:p>
    <w:bookmarkEnd w:id="534"/>
    <w:bookmarkStart w:name="z550" w:id="535"/>
    <w:p>
      <w:pPr>
        <w:spacing w:after="0"/>
        <w:ind w:left="0"/>
        <w:jc w:val="both"/>
      </w:pPr>
      <w:r>
        <w:rPr>
          <w:rFonts w:ascii="Times New Roman"/>
          <w:b w:val="false"/>
          <w:i w:val="false"/>
          <w:color w:val="000000"/>
          <w:sz w:val="28"/>
        </w:rPr>
        <w:t>
      графа 8 ≤ графы 7;</w:t>
      </w:r>
    </w:p>
    <w:bookmarkEnd w:id="535"/>
    <w:bookmarkStart w:name="z551" w:id="536"/>
    <w:p>
      <w:pPr>
        <w:spacing w:after="0"/>
        <w:ind w:left="0"/>
        <w:jc w:val="both"/>
      </w:pPr>
      <w:r>
        <w:rPr>
          <w:rFonts w:ascii="Times New Roman"/>
          <w:b w:val="false"/>
          <w:i w:val="false"/>
          <w:color w:val="000000"/>
          <w:sz w:val="28"/>
        </w:rPr>
        <w:t>
      подраздел 4А – при вводе кодов направлений специальностей, начинающихся на 7М, заполняются только графы 1, 2, 3 и 4 по соответствующим строкам;</w:t>
      </w:r>
    </w:p>
    <w:bookmarkEnd w:id="536"/>
    <w:bookmarkStart w:name="z552" w:id="537"/>
    <w:p>
      <w:pPr>
        <w:spacing w:after="0"/>
        <w:ind w:left="0"/>
        <w:jc w:val="both"/>
      </w:pPr>
      <w:r>
        <w:rPr>
          <w:rFonts w:ascii="Times New Roman"/>
          <w:b w:val="false"/>
          <w:i w:val="false"/>
          <w:color w:val="000000"/>
          <w:sz w:val="28"/>
        </w:rPr>
        <w:t>
      при вводе кодов направлений специальностей начинающихся с 6М, заполняются только графы 3, 4, 5, 6, 7 и 8 по соответствующим строкам;</w:t>
      </w:r>
    </w:p>
    <w:bookmarkEnd w:id="537"/>
    <w:bookmarkStart w:name="z553" w:id="538"/>
    <w:p>
      <w:pPr>
        <w:spacing w:after="0"/>
        <w:ind w:left="0"/>
        <w:jc w:val="both"/>
      </w:pPr>
      <w:r>
        <w:rPr>
          <w:rFonts w:ascii="Times New Roman"/>
          <w:b w:val="false"/>
          <w:i w:val="false"/>
          <w:color w:val="000000"/>
          <w:sz w:val="28"/>
        </w:rPr>
        <w:t>
      подраздел 4Б – при вводе кодов направлений специальностей, начинающихся на 7R, заполняются только графы 1, 2, 3 и 4 по соответствующим строкам;</w:t>
      </w:r>
    </w:p>
    <w:bookmarkEnd w:id="538"/>
    <w:bookmarkStart w:name="z554" w:id="539"/>
    <w:p>
      <w:pPr>
        <w:spacing w:after="0"/>
        <w:ind w:left="0"/>
        <w:jc w:val="both"/>
      </w:pPr>
      <w:r>
        <w:rPr>
          <w:rFonts w:ascii="Times New Roman"/>
          <w:b w:val="false"/>
          <w:i w:val="false"/>
          <w:color w:val="000000"/>
          <w:sz w:val="28"/>
        </w:rPr>
        <w:t>
      при вводе кодов направлений специальностей начинающихся с 6R, заполняются только графы 3, 4, 5, 6, 7 и 8 по соответствующим строкам.</w:t>
      </w:r>
    </w:p>
    <w:bookmarkEnd w:id="539"/>
    <w:bookmarkStart w:name="z555" w:id="540"/>
    <w:p>
      <w:pPr>
        <w:spacing w:after="0"/>
        <w:ind w:left="0"/>
        <w:jc w:val="both"/>
      </w:pPr>
      <w:r>
        <w:rPr>
          <w:rFonts w:ascii="Times New Roman"/>
          <w:b w:val="false"/>
          <w:i w:val="false"/>
          <w:color w:val="000000"/>
          <w:sz w:val="28"/>
        </w:rPr>
        <w:t>
      4) Раздел 5, подразделы 5А и 5Б "Общая численность докторантов, докторов по профилю и докторов философии (PhD) их прием и выпуск по специальностям, человек":</w:t>
      </w:r>
    </w:p>
    <w:bookmarkEnd w:id="540"/>
    <w:bookmarkStart w:name="z556" w:id="541"/>
    <w:p>
      <w:pPr>
        <w:spacing w:after="0"/>
        <w:ind w:left="0"/>
        <w:jc w:val="both"/>
      </w:pPr>
      <w:r>
        <w:rPr>
          <w:rFonts w:ascii="Times New Roman"/>
          <w:b w:val="false"/>
          <w:i w:val="false"/>
          <w:color w:val="000000"/>
          <w:sz w:val="28"/>
        </w:rPr>
        <w:t>
      строка 1 = ∑ строк 2, 3, 4, 5, 6, 7 и так далее для каждой графы (допустимый);</w:t>
      </w:r>
    </w:p>
    <w:bookmarkEnd w:id="541"/>
    <w:bookmarkStart w:name="z557" w:id="542"/>
    <w:p>
      <w:pPr>
        <w:spacing w:after="0"/>
        <w:ind w:left="0"/>
        <w:jc w:val="both"/>
      </w:pPr>
      <w:r>
        <w:rPr>
          <w:rFonts w:ascii="Times New Roman"/>
          <w:b w:val="false"/>
          <w:i w:val="false"/>
          <w:color w:val="000000"/>
          <w:sz w:val="28"/>
        </w:rPr>
        <w:t>
      строка 2 = ∑ строк 2.1 и 2.2 для каждой графы;</w:t>
      </w:r>
    </w:p>
    <w:bookmarkEnd w:id="542"/>
    <w:bookmarkStart w:name="z558" w:id="543"/>
    <w:p>
      <w:pPr>
        <w:spacing w:after="0"/>
        <w:ind w:left="0"/>
        <w:jc w:val="both"/>
      </w:pPr>
      <w:r>
        <w:rPr>
          <w:rFonts w:ascii="Times New Roman"/>
          <w:b w:val="false"/>
          <w:i w:val="false"/>
          <w:color w:val="000000"/>
          <w:sz w:val="28"/>
        </w:rPr>
        <w:t>
      строка 3 = ∑ строк 3.1 и 3.2 для каждой графы;</w:t>
      </w:r>
    </w:p>
    <w:bookmarkEnd w:id="543"/>
    <w:bookmarkStart w:name="z559" w:id="544"/>
    <w:p>
      <w:pPr>
        <w:spacing w:after="0"/>
        <w:ind w:left="0"/>
        <w:jc w:val="both"/>
      </w:pPr>
      <w:r>
        <w:rPr>
          <w:rFonts w:ascii="Times New Roman"/>
          <w:b w:val="false"/>
          <w:i w:val="false"/>
          <w:color w:val="000000"/>
          <w:sz w:val="28"/>
        </w:rPr>
        <w:t>
      строка 4 = ∑ строк 4.1 и 4.2 для каждой графы;</w:t>
      </w:r>
    </w:p>
    <w:bookmarkEnd w:id="544"/>
    <w:bookmarkStart w:name="z560" w:id="545"/>
    <w:p>
      <w:pPr>
        <w:spacing w:after="0"/>
        <w:ind w:left="0"/>
        <w:jc w:val="both"/>
      </w:pPr>
      <w:r>
        <w:rPr>
          <w:rFonts w:ascii="Times New Roman"/>
          <w:b w:val="false"/>
          <w:i w:val="false"/>
          <w:color w:val="000000"/>
          <w:sz w:val="28"/>
        </w:rPr>
        <w:t>
      строка 5 = ∑ строк 5.1 и 5.2 для каждой графы;</w:t>
      </w:r>
    </w:p>
    <w:bookmarkEnd w:id="545"/>
    <w:bookmarkStart w:name="z561" w:id="546"/>
    <w:p>
      <w:pPr>
        <w:spacing w:after="0"/>
        <w:ind w:left="0"/>
        <w:jc w:val="both"/>
      </w:pPr>
      <w:r>
        <w:rPr>
          <w:rFonts w:ascii="Times New Roman"/>
          <w:b w:val="false"/>
          <w:i w:val="false"/>
          <w:color w:val="000000"/>
          <w:sz w:val="28"/>
        </w:rPr>
        <w:t>
      строка 6 = ∑ строк 6.1 и 6.2 для каждой графы;</w:t>
      </w:r>
    </w:p>
    <w:bookmarkEnd w:id="546"/>
    <w:bookmarkStart w:name="z562" w:id="547"/>
    <w:p>
      <w:pPr>
        <w:spacing w:after="0"/>
        <w:ind w:left="0"/>
        <w:jc w:val="both"/>
      </w:pPr>
      <w:r>
        <w:rPr>
          <w:rFonts w:ascii="Times New Roman"/>
          <w:b w:val="false"/>
          <w:i w:val="false"/>
          <w:color w:val="000000"/>
          <w:sz w:val="28"/>
        </w:rPr>
        <w:t>
      строка 7 = ∑ строк 7.1 и 7.2 для каждой графы;</w:t>
      </w:r>
    </w:p>
    <w:bookmarkEnd w:id="547"/>
    <w:bookmarkStart w:name="z563" w:id="548"/>
    <w:p>
      <w:pPr>
        <w:spacing w:after="0"/>
        <w:ind w:left="0"/>
        <w:jc w:val="both"/>
      </w:pPr>
      <w:r>
        <w:rPr>
          <w:rFonts w:ascii="Times New Roman"/>
          <w:b w:val="false"/>
          <w:i w:val="false"/>
          <w:color w:val="000000"/>
          <w:sz w:val="28"/>
        </w:rPr>
        <w:t>
      строки 2.2 = ∑ строк 2.2.1 и 2.2.2 для каждой графы;</w:t>
      </w:r>
    </w:p>
    <w:bookmarkEnd w:id="548"/>
    <w:bookmarkStart w:name="z564" w:id="549"/>
    <w:p>
      <w:pPr>
        <w:spacing w:after="0"/>
        <w:ind w:left="0"/>
        <w:jc w:val="both"/>
      </w:pPr>
      <w:r>
        <w:rPr>
          <w:rFonts w:ascii="Times New Roman"/>
          <w:b w:val="false"/>
          <w:i w:val="false"/>
          <w:color w:val="000000"/>
          <w:sz w:val="28"/>
        </w:rPr>
        <w:t>
      строки 3.2 = ∑ строк 3.2.1 и 3.2.2 для каждой графы;</w:t>
      </w:r>
    </w:p>
    <w:bookmarkEnd w:id="549"/>
    <w:bookmarkStart w:name="z565" w:id="550"/>
    <w:p>
      <w:pPr>
        <w:spacing w:after="0"/>
        <w:ind w:left="0"/>
        <w:jc w:val="both"/>
      </w:pPr>
      <w:r>
        <w:rPr>
          <w:rFonts w:ascii="Times New Roman"/>
          <w:b w:val="false"/>
          <w:i w:val="false"/>
          <w:color w:val="000000"/>
          <w:sz w:val="28"/>
        </w:rPr>
        <w:t>
      строки 4.2 = ∑ строк 4.2.1 и 4.2.2 для каждой графы;</w:t>
      </w:r>
    </w:p>
    <w:bookmarkEnd w:id="550"/>
    <w:bookmarkStart w:name="z566" w:id="551"/>
    <w:p>
      <w:pPr>
        <w:spacing w:after="0"/>
        <w:ind w:left="0"/>
        <w:jc w:val="both"/>
      </w:pPr>
      <w:r>
        <w:rPr>
          <w:rFonts w:ascii="Times New Roman"/>
          <w:b w:val="false"/>
          <w:i w:val="false"/>
          <w:color w:val="000000"/>
          <w:sz w:val="28"/>
        </w:rPr>
        <w:t>
      строки 5.2 = ∑ строк 5.2.1 и 5.2.2 для каждой графы;</w:t>
      </w:r>
    </w:p>
    <w:bookmarkEnd w:id="551"/>
    <w:bookmarkStart w:name="z567" w:id="552"/>
    <w:p>
      <w:pPr>
        <w:spacing w:after="0"/>
        <w:ind w:left="0"/>
        <w:jc w:val="both"/>
      </w:pPr>
      <w:r>
        <w:rPr>
          <w:rFonts w:ascii="Times New Roman"/>
          <w:b w:val="false"/>
          <w:i w:val="false"/>
          <w:color w:val="000000"/>
          <w:sz w:val="28"/>
        </w:rPr>
        <w:t>
      строки 6.2 = ∑ строк 6.2.1 и 6.2.2 для каждой графы;</w:t>
      </w:r>
    </w:p>
    <w:bookmarkEnd w:id="552"/>
    <w:bookmarkStart w:name="z568" w:id="553"/>
    <w:p>
      <w:pPr>
        <w:spacing w:after="0"/>
        <w:ind w:left="0"/>
        <w:jc w:val="both"/>
      </w:pPr>
      <w:r>
        <w:rPr>
          <w:rFonts w:ascii="Times New Roman"/>
          <w:b w:val="false"/>
          <w:i w:val="false"/>
          <w:color w:val="000000"/>
          <w:sz w:val="28"/>
        </w:rPr>
        <w:t>
      строки 7.2 = ∑ строк 7.2.1 и 7.2.2 для каждой графы;</w:t>
      </w:r>
    </w:p>
    <w:bookmarkEnd w:id="553"/>
    <w:bookmarkStart w:name="z569" w:id="554"/>
    <w:p>
      <w:pPr>
        <w:spacing w:after="0"/>
        <w:ind w:left="0"/>
        <w:jc w:val="both"/>
      </w:pPr>
      <w:r>
        <w:rPr>
          <w:rFonts w:ascii="Times New Roman"/>
          <w:b w:val="false"/>
          <w:i w:val="false"/>
          <w:color w:val="000000"/>
          <w:sz w:val="28"/>
        </w:rPr>
        <w:t>
      графа 2 ≤ графы 1;</w:t>
      </w:r>
    </w:p>
    <w:bookmarkEnd w:id="554"/>
    <w:bookmarkStart w:name="z570" w:id="555"/>
    <w:p>
      <w:pPr>
        <w:spacing w:after="0"/>
        <w:ind w:left="0"/>
        <w:jc w:val="both"/>
      </w:pPr>
      <w:r>
        <w:rPr>
          <w:rFonts w:ascii="Times New Roman"/>
          <w:b w:val="false"/>
          <w:i w:val="false"/>
          <w:color w:val="000000"/>
          <w:sz w:val="28"/>
        </w:rPr>
        <w:t>
      графа 4 ≤ графы 3;</w:t>
      </w:r>
    </w:p>
    <w:bookmarkEnd w:id="555"/>
    <w:bookmarkStart w:name="z571" w:id="556"/>
    <w:p>
      <w:pPr>
        <w:spacing w:after="0"/>
        <w:ind w:left="0"/>
        <w:jc w:val="both"/>
      </w:pPr>
      <w:r>
        <w:rPr>
          <w:rFonts w:ascii="Times New Roman"/>
          <w:b w:val="false"/>
          <w:i w:val="false"/>
          <w:color w:val="000000"/>
          <w:sz w:val="28"/>
        </w:rPr>
        <w:t>
      графа 6 ≤ графы 5;</w:t>
      </w:r>
    </w:p>
    <w:bookmarkEnd w:id="556"/>
    <w:bookmarkStart w:name="z572" w:id="557"/>
    <w:p>
      <w:pPr>
        <w:spacing w:after="0"/>
        <w:ind w:left="0"/>
        <w:jc w:val="both"/>
      </w:pPr>
      <w:r>
        <w:rPr>
          <w:rFonts w:ascii="Times New Roman"/>
          <w:b w:val="false"/>
          <w:i w:val="false"/>
          <w:color w:val="000000"/>
          <w:sz w:val="28"/>
        </w:rPr>
        <w:t>
      графа 8 ≤ графы 7;</w:t>
      </w:r>
    </w:p>
    <w:bookmarkEnd w:id="557"/>
    <w:bookmarkStart w:name="z573" w:id="558"/>
    <w:p>
      <w:pPr>
        <w:spacing w:after="0"/>
        <w:ind w:left="0"/>
        <w:jc w:val="both"/>
      </w:pPr>
      <w:r>
        <w:rPr>
          <w:rFonts w:ascii="Times New Roman"/>
          <w:b w:val="false"/>
          <w:i w:val="false"/>
          <w:color w:val="000000"/>
          <w:sz w:val="28"/>
        </w:rPr>
        <w:t>
      графа 7 ≤ графы 5;</w:t>
      </w:r>
    </w:p>
    <w:bookmarkEnd w:id="558"/>
    <w:bookmarkStart w:name="z574" w:id="559"/>
    <w:p>
      <w:pPr>
        <w:spacing w:after="0"/>
        <w:ind w:left="0"/>
        <w:jc w:val="both"/>
      </w:pPr>
      <w:r>
        <w:rPr>
          <w:rFonts w:ascii="Times New Roman"/>
          <w:b w:val="false"/>
          <w:i w:val="false"/>
          <w:color w:val="000000"/>
          <w:sz w:val="28"/>
        </w:rPr>
        <w:t>
      разделы 5 подразделы 5А и 5Б - при вводе кодов направлений специальностей, начинающихся на 8D, заполняются только графы 1, 2, 3 и 4 по соответствующим строкам;</w:t>
      </w:r>
    </w:p>
    <w:bookmarkEnd w:id="559"/>
    <w:bookmarkStart w:name="z575" w:id="560"/>
    <w:p>
      <w:pPr>
        <w:spacing w:after="0"/>
        <w:ind w:left="0"/>
        <w:jc w:val="both"/>
      </w:pPr>
      <w:r>
        <w:rPr>
          <w:rFonts w:ascii="Times New Roman"/>
          <w:b w:val="false"/>
          <w:i w:val="false"/>
          <w:color w:val="000000"/>
          <w:sz w:val="28"/>
        </w:rPr>
        <w:t>
      разделы 5 подразделы 5А и 5Б - при вводе кодов направлений специальностей начинающихся с 6D, заполняются только графы  3, 4, 5, 6, 7 и 8 по соответствующим строкам.</w:t>
      </w:r>
    </w:p>
    <w:bookmarkEnd w:id="560"/>
    <w:bookmarkStart w:name="z576" w:id="561"/>
    <w:p>
      <w:pPr>
        <w:spacing w:after="0"/>
        <w:ind w:left="0"/>
        <w:jc w:val="both"/>
      </w:pPr>
      <w:r>
        <w:rPr>
          <w:rFonts w:ascii="Times New Roman"/>
          <w:b w:val="false"/>
          <w:i w:val="false"/>
          <w:color w:val="000000"/>
          <w:sz w:val="28"/>
        </w:rPr>
        <w:t>
      5) Раздел 6. "Укажите численность магистрантов, слушателей резидентуры и докторантов по возрасту, человек":</w:t>
      </w:r>
    </w:p>
    <w:bookmarkEnd w:id="561"/>
    <w:bookmarkStart w:name="z577" w:id="562"/>
    <w:p>
      <w:pPr>
        <w:spacing w:after="0"/>
        <w:ind w:left="0"/>
        <w:jc w:val="both"/>
      </w:pPr>
      <w:r>
        <w:rPr>
          <w:rFonts w:ascii="Times New Roman"/>
          <w:b w:val="false"/>
          <w:i w:val="false"/>
          <w:color w:val="000000"/>
          <w:sz w:val="28"/>
        </w:rPr>
        <w:t>
      строка 1 = ∑ строк 1.1-1.15 для каждой графы;</w:t>
      </w:r>
    </w:p>
    <w:bookmarkEnd w:id="562"/>
    <w:bookmarkStart w:name="z578" w:id="563"/>
    <w:p>
      <w:pPr>
        <w:spacing w:after="0"/>
        <w:ind w:left="0"/>
        <w:jc w:val="both"/>
      </w:pPr>
      <w:r>
        <w:rPr>
          <w:rFonts w:ascii="Times New Roman"/>
          <w:b w:val="false"/>
          <w:i w:val="false"/>
          <w:color w:val="000000"/>
          <w:sz w:val="28"/>
        </w:rPr>
        <w:t>
      6) Раздел 7. "Укажите численность магистрантов, слушателей резидентуры и докторантов по национальностям, человек":</w:t>
      </w:r>
    </w:p>
    <w:bookmarkEnd w:id="563"/>
    <w:bookmarkStart w:name="z579" w:id="564"/>
    <w:p>
      <w:pPr>
        <w:spacing w:after="0"/>
        <w:ind w:left="0"/>
        <w:jc w:val="both"/>
      </w:pPr>
      <w:r>
        <w:rPr>
          <w:rFonts w:ascii="Times New Roman"/>
          <w:b w:val="false"/>
          <w:i w:val="false"/>
          <w:color w:val="000000"/>
          <w:sz w:val="28"/>
        </w:rPr>
        <w:t>
      строка 1 = ∑ строк по национальностям для каждой графы;</w:t>
      </w:r>
    </w:p>
    <w:bookmarkEnd w:id="564"/>
    <w:bookmarkStart w:name="z580" w:id="565"/>
    <w:p>
      <w:pPr>
        <w:spacing w:after="0"/>
        <w:ind w:left="0"/>
        <w:jc w:val="both"/>
      </w:pPr>
      <w:r>
        <w:rPr>
          <w:rFonts w:ascii="Times New Roman"/>
          <w:b w:val="false"/>
          <w:i w:val="false"/>
          <w:color w:val="000000"/>
          <w:sz w:val="28"/>
        </w:rPr>
        <w:t>
      7) Раздел 8. "Укажите численность магистрантов, слушателей резидентуры и докторантов по странам прибытия, человек":</w:t>
      </w:r>
    </w:p>
    <w:bookmarkEnd w:id="565"/>
    <w:bookmarkStart w:name="z581" w:id="566"/>
    <w:p>
      <w:pPr>
        <w:spacing w:after="0"/>
        <w:ind w:left="0"/>
        <w:jc w:val="both"/>
      </w:pPr>
      <w:r>
        <w:rPr>
          <w:rFonts w:ascii="Times New Roman"/>
          <w:b w:val="false"/>
          <w:i w:val="false"/>
          <w:color w:val="000000"/>
          <w:sz w:val="28"/>
        </w:rPr>
        <w:t>
      строка 1 = ∑ строк 2, 3 и 4 для каждой графы;</w:t>
      </w:r>
    </w:p>
    <w:bookmarkEnd w:id="566"/>
    <w:bookmarkStart w:name="z582" w:id="567"/>
    <w:p>
      <w:pPr>
        <w:spacing w:after="0"/>
        <w:ind w:left="0"/>
        <w:jc w:val="both"/>
      </w:pPr>
      <w:r>
        <w:rPr>
          <w:rFonts w:ascii="Times New Roman"/>
          <w:b w:val="false"/>
          <w:i w:val="false"/>
          <w:color w:val="000000"/>
          <w:sz w:val="28"/>
        </w:rPr>
        <w:t>
      строка 3 = ∑ строк 3.1-3.10 для каждой графы;</w:t>
      </w:r>
    </w:p>
    <w:bookmarkEnd w:id="567"/>
    <w:bookmarkStart w:name="z583" w:id="568"/>
    <w:p>
      <w:pPr>
        <w:spacing w:after="0"/>
        <w:ind w:left="0"/>
        <w:jc w:val="both"/>
      </w:pPr>
      <w:r>
        <w:rPr>
          <w:rFonts w:ascii="Times New Roman"/>
          <w:b w:val="false"/>
          <w:i w:val="false"/>
          <w:color w:val="000000"/>
          <w:sz w:val="28"/>
        </w:rPr>
        <w:t>
      8) Контроль между разделами:</w:t>
      </w:r>
    </w:p>
    <w:bookmarkEnd w:id="568"/>
    <w:bookmarkStart w:name="z584" w:id="569"/>
    <w:p>
      <w:pPr>
        <w:spacing w:after="0"/>
        <w:ind w:left="0"/>
        <w:jc w:val="both"/>
      </w:pPr>
      <w:r>
        <w:rPr>
          <w:rFonts w:ascii="Times New Roman"/>
          <w:b w:val="false"/>
          <w:i w:val="false"/>
          <w:color w:val="000000"/>
          <w:sz w:val="28"/>
        </w:rPr>
        <w:t xml:space="preserve">
      строка 1 графы 2 раздела 2 ≤ строки 1 графы 1 подразделов 4А раздела 4; </w:t>
      </w:r>
    </w:p>
    <w:bookmarkEnd w:id="569"/>
    <w:bookmarkStart w:name="z585" w:id="570"/>
    <w:p>
      <w:pPr>
        <w:spacing w:after="0"/>
        <w:ind w:left="0"/>
        <w:jc w:val="both"/>
      </w:pPr>
      <w:r>
        <w:rPr>
          <w:rFonts w:ascii="Times New Roman"/>
          <w:b w:val="false"/>
          <w:i w:val="false"/>
          <w:color w:val="000000"/>
          <w:sz w:val="28"/>
        </w:rPr>
        <w:t xml:space="preserve">
      строка 2 графы 2 раздела 2 ≤ строки 1 графы 1 подраздела 4Б раздела 4; </w:t>
      </w:r>
    </w:p>
    <w:bookmarkEnd w:id="570"/>
    <w:bookmarkStart w:name="z586" w:id="571"/>
    <w:p>
      <w:pPr>
        <w:spacing w:after="0"/>
        <w:ind w:left="0"/>
        <w:jc w:val="both"/>
      </w:pPr>
      <w:r>
        <w:rPr>
          <w:rFonts w:ascii="Times New Roman"/>
          <w:b w:val="false"/>
          <w:i w:val="false"/>
          <w:color w:val="000000"/>
          <w:sz w:val="28"/>
        </w:rPr>
        <w:t xml:space="preserve">
      строка 1 графы 5 раздела 2 ≤ строки 1 графы 3 подразделов 4А раздела 4; </w:t>
      </w:r>
    </w:p>
    <w:bookmarkEnd w:id="571"/>
    <w:bookmarkStart w:name="z587" w:id="572"/>
    <w:p>
      <w:pPr>
        <w:spacing w:after="0"/>
        <w:ind w:left="0"/>
        <w:jc w:val="both"/>
      </w:pPr>
      <w:r>
        <w:rPr>
          <w:rFonts w:ascii="Times New Roman"/>
          <w:b w:val="false"/>
          <w:i w:val="false"/>
          <w:color w:val="000000"/>
          <w:sz w:val="28"/>
        </w:rPr>
        <w:t xml:space="preserve">
      строка 2 графы 5 раздела 2 ≤ строки 1 графы 3 подраздела 4Б раздела 4; </w:t>
      </w:r>
    </w:p>
    <w:bookmarkEnd w:id="572"/>
    <w:bookmarkStart w:name="z588" w:id="573"/>
    <w:p>
      <w:pPr>
        <w:spacing w:after="0"/>
        <w:ind w:left="0"/>
        <w:jc w:val="both"/>
      </w:pPr>
      <w:r>
        <w:rPr>
          <w:rFonts w:ascii="Times New Roman"/>
          <w:b w:val="false"/>
          <w:i w:val="false"/>
          <w:color w:val="000000"/>
          <w:sz w:val="28"/>
        </w:rPr>
        <w:t xml:space="preserve">
      строка1 графы 5 раздела 3 ≤ строка1 графы 3 раздела 5; </w:t>
      </w:r>
    </w:p>
    <w:bookmarkEnd w:id="573"/>
    <w:bookmarkStart w:name="z589" w:id="574"/>
    <w:p>
      <w:pPr>
        <w:spacing w:after="0"/>
        <w:ind w:left="0"/>
        <w:jc w:val="both"/>
      </w:pPr>
      <w:r>
        <w:rPr>
          <w:rFonts w:ascii="Times New Roman"/>
          <w:b w:val="false"/>
          <w:i w:val="false"/>
          <w:color w:val="000000"/>
          <w:sz w:val="28"/>
        </w:rPr>
        <w:t xml:space="preserve">
      строка 1.1 графы 5 раздела 3 ≤ строки1 графы 3 подраздела 5А раздела 5; </w:t>
      </w:r>
    </w:p>
    <w:bookmarkEnd w:id="574"/>
    <w:bookmarkStart w:name="z590" w:id="575"/>
    <w:p>
      <w:pPr>
        <w:spacing w:after="0"/>
        <w:ind w:left="0"/>
        <w:jc w:val="both"/>
      </w:pPr>
      <w:r>
        <w:rPr>
          <w:rFonts w:ascii="Times New Roman"/>
          <w:b w:val="false"/>
          <w:i w:val="false"/>
          <w:color w:val="000000"/>
          <w:sz w:val="28"/>
        </w:rPr>
        <w:t>
      строка 1.2 графы 5 раздела 3 ≤ строки1 графы 3 подраздела 5Б раздела 5;</w:t>
      </w:r>
    </w:p>
    <w:bookmarkEnd w:id="575"/>
    <w:bookmarkStart w:name="z591" w:id="576"/>
    <w:p>
      <w:pPr>
        <w:spacing w:after="0"/>
        <w:ind w:left="0"/>
        <w:jc w:val="both"/>
      </w:pPr>
      <w:r>
        <w:rPr>
          <w:rFonts w:ascii="Times New Roman"/>
          <w:b w:val="false"/>
          <w:i w:val="false"/>
          <w:color w:val="000000"/>
          <w:sz w:val="28"/>
        </w:rPr>
        <w:t>
      строка 1 графы 1 раздела 5 = строка 1 графы 1 подраздела 5А  раздела 5+ строка 1 графы 1 подраздела 5Б раздела 5 (для каждой строки и по каждой специальности соответственно);</w:t>
      </w:r>
    </w:p>
    <w:bookmarkEnd w:id="576"/>
    <w:bookmarkStart w:name="z592" w:id="577"/>
    <w:p>
      <w:pPr>
        <w:spacing w:after="0"/>
        <w:ind w:left="0"/>
        <w:jc w:val="both"/>
      </w:pPr>
      <w:r>
        <w:rPr>
          <w:rFonts w:ascii="Times New Roman"/>
          <w:b w:val="false"/>
          <w:i w:val="false"/>
          <w:color w:val="000000"/>
          <w:sz w:val="28"/>
        </w:rPr>
        <w:t>
      строка 1 графы 2 раздела 5 = строка 1 графы 2 подраздела 5А  раздела 5+ строка 1 графы 2 подраздела 5Б раздела 5 (для каждой строки и по каждой специальности соответственно);</w:t>
      </w:r>
    </w:p>
    <w:bookmarkEnd w:id="577"/>
    <w:bookmarkStart w:name="z593" w:id="578"/>
    <w:p>
      <w:pPr>
        <w:spacing w:after="0"/>
        <w:ind w:left="0"/>
        <w:jc w:val="both"/>
      </w:pPr>
      <w:r>
        <w:rPr>
          <w:rFonts w:ascii="Times New Roman"/>
          <w:b w:val="false"/>
          <w:i w:val="false"/>
          <w:color w:val="000000"/>
          <w:sz w:val="28"/>
        </w:rPr>
        <w:t>
      строка 1 графы 3 раздела 5 = строка 1 графы 3 подраздела 5А  раздела 5+ строка 1 графы 3 подраздела 5Б раздела 5 (для каждой строки и по каждой специальности соответственно);</w:t>
      </w:r>
    </w:p>
    <w:bookmarkEnd w:id="578"/>
    <w:bookmarkStart w:name="z594" w:id="579"/>
    <w:p>
      <w:pPr>
        <w:spacing w:after="0"/>
        <w:ind w:left="0"/>
        <w:jc w:val="both"/>
      </w:pPr>
      <w:r>
        <w:rPr>
          <w:rFonts w:ascii="Times New Roman"/>
          <w:b w:val="false"/>
          <w:i w:val="false"/>
          <w:color w:val="000000"/>
          <w:sz w:val="28"/>
        </w:rPr>
        <w:t>
      строка 1 графы 4 раздела 5 = строка 1 графы 4 подраздела 5А  раздела 5+ строка 1 графы 4 подраздела 5Б раздела 5 (для каждой строки и по каждой специальности соответственно);</w:t>
      </w:r>
    </w:p>
    <w:bookmarkEnd w:id="579"/>
    <w:bookmarkStart w:name="z595" w:id="580"/>
    <w:p>
      <w:pPr>
        <w:spacing w:after="0"/>
        <w:ind w:left="0"/>
        <w:jc w:val="both"/>
      </w:pPr>
      <w:r>
        <w:rPr>
          <w:rFonts w:ascii="Times New Roman"/>
          <w:b w:val="false"/>
          <w:i w:val="false"/>
          <w:color w:val="000000"/>
          <w:sz w:val="28"/>
        </w:rPr>
        <w:t>
      строка 1 графы 5 раздела 5 = строка 1 графы 5 подраздела 5А  раздела 5+ строка 1 графы 5 подраздела 5Б раздела 5 (для каждой строки и по каждой специальности соответственно);</w:t>
      </w:r>
    </w:p>
    <w:bookmarkEnd w:id="580"/>
    <w:bookmarkStart w:name="z596" w:id="581"/>
    <w:p>
      <w:pPr>
        <w:spacing w:after="0"/>
        <w:ind w:left="0"/>
        <w:jc w:val="both"/>
      </w:pPr>
      <w:r>
        <w:rPr>
          <w:rFonts w:ascii="Times New Roman"/>
          <w:b w:val="false"/>
          <w:i w:val="false"/>
          <w:color w:val="000000"/>
          <w:sz w:val="28"/>
        </w:rPr>
        <w:t>
      строка 1 графы 6 раздела 5 = строка 1 графы 6 подраздела 5А  раздела 5+ строка 1 графы 6 подраздела 5Б раздела 5 (для каждой строки и по каждой специальности соответственно);</w:t>
      </w:r>
    </w:p>
    <w:bookmarkEnd w:id="581"/>
    <w:bookmarkStart w:name="z597" w:id="582"/>
    <w:p>
      <w:pPr>
        <w:spacing w:after="0"/>
        <w:ind w:left="0"/>
        <w:jc w:val="both"/>
      </w:pPr>
      <w:r>
        <w:rPr>
          <w:rFonts w:ascii="Times New Roman"/>
          <w:b w:val="false"/>
          <w:i w:val="false"/>
          <w:color w:val="000000"/>
          <w:sz w:val="28"/>
        </w:rPr>
        <w:t>
      строка 1 графы 7 раздела 5 = строка 1 графы 7 подраздела 5А раздела  5+ строка 1 графы 7 подраздела 5Б раздела 5 (для каждой строки и по каждой специальности соответственно);</w:t>
      </w:r>
    </w:p>
    <w:bookmarkEnd w:id="582"/>
    <w:bookmarkStart w:name="z598" w:id="583"/>
    <w:p>
      <w:pPr>
        <w:spacing w:after="0"/>
        <w:ind w:left="0"/>
        <w:jc w:val="both"/>
      </w:pPr>
      <w:r>
        <w:rPr>
          <w:rFonts w:ascii="Times New Roman"/>
          <w:b w:val="false"/>
          <w:i w:val="false"/>
          <w:color w:val="000000"/>
          <w:sz w:val="28"/>
        </w:rPr>
        <w:t>
      строка 1 графы 8 раздела 5 = строка 1 графы 8 подраздела 5А раздела  5+ строка 1 графы 8 подраздела 5Б раздела 5 (для каждой строки и по каждой специальности соответственно);</w:t>
      </w:r>
    </w:p>
    <w:bookmarkEnd w:id="583"/>
    <w:bookmarkStart w:name="z599" w:id="584"/>
    <w:p>
      <w:pPr>
        <w:spacing w:after="0"/>
        <w:ind w:left="0"/>
        <w:jc w:val="both"/>
      </w:pPr>
      <w:r>
        <w:rPr>
          <w:rFonts w:ascii="Times New Roman"/>
          <w:b w:val="false"/>
          <w:i w:val="false"/>
          <w:color w:val="000000"/>
          <w:sz w:val="28"/>
        </w:rPr>
        <w:t>
      Магистратура:</w:t>
      </w:r>
    </w:p>
    <w:bookmarkEnd w:id="584"/>
    <w:bookmarkStart w:name="z600" w:id="585"/>
    <w:p>
      <w:pPr>
        <w:spacing w:after="0"/>
        <w:ind w:left="0"/>
        <w:jc w:val="both"/>
      </w:pPr>
      <w:r>
        <w:rPr>
          <w:rFonts w:ascii="Times New Roman"/>
          <w:b w:val="false"/>
          <w:i w:val="false"/>
          <w:color w:val="000000"/>
          <w:sz w:val="28"/>
        </w:rPr>
        <w:t>
      строка 1 графы 1 подраздела 4А раздела 4 = строке 1 графы 1 раздела  6 = строке 1 графы 1 раздела 7 = строке 1 графы 1 раздела 8;</w:t>
      </w:r>
    </w:p>
    <w:bookmarkEnd w:id="585"/>
    <w:bookmarkStart w:name="z601" w:id="586"/>
    <w:p>
      <w:pPr>
        <w:spacing w:after="0"/>
        <w:ind w:left="0"/>
        <w:jc w:val="both"/>
      </w:pPr>
      <w:r>
        <w:rPr>
          <w:rFonts w:ascii="Times New Roman"/>
          <w:b w:val="false"/>
          <w:i w:val="false"/>
          <w:color w:val="000000"/>
          <w:sz w:val="28"/>
        </w:rPr>
        <w:t>
      строка 1 графы 1 раздела 2 = строке 1 графы 3 подраздела 4А раздела  4 = строке 1 графы 4 раздела 6 = строке 1 графы 4 раздела 7 = строке 1  графы 4 раздела 8;</w:t>
      </w:r>
    </w:p>
    <w:bookmarkEnd w:id="586"/>
    <w:bookmarkStart w:name="z602" w:id="587"/>
    <w:p>
      <w:pPr>
        <w:spacing w:after="0"/>
        <w:ind w:left="0"/>
        <w:jc w:val="both"/>
      </w:pPr>
      <w:r>
        <w:rPr>
          <w:rFonts w:ascii="Times New Roman"/>
          <w:b w:val="false"/>
          <w:i w:val="false"/>
          <w:color w:val="000000"/>
          <w:sz w:val="28"/>
        </w:rPr>
        <w:t>
      строка 1 графы 5 подраздела 4А раздела 4= строке 1 графы 7  раздела 6 = строке 1 графы 7 раздела 7 = строке 1 графы 7 раздела 8;</w:t>
      </w:r>
    </w:p>
    <w:bookmarkEnd w:id="587"/>
    <w:bookmarkStart w:name="z603" w:id="588"/>
    <w:p>
      <w:pPr>
        <w:spacing w:after="0"/>
        <w:ind w:left="0"/>
        <w:jc w:val="both"/>
      </w:pPr>
      <w:r>
        <w:rPr>
          <w:rFonts w:ascii="Times New Roman"/>
          <w:b w:val="false"/>
          <w:i w:val="false"/>
          <w:color w:val="000000"/>
          <w:sz w:val="28"/>
        </w:rPr>
        <w:t>
      Резидентура:</w:t>
      </w:r>
    </w:p>
    <w:bookmarkEnd w:id="588"/>
    <w:bookmarkStart w:name="z604" w:id="589"/>
    <w:p>
      <w:pPr>
        <w:spacing w:after="0"/>
        <w:ind w:left="0"/>
        <w:jc w:val="both"/>
      </w:pPr>
      <w:r>
        <w:rPr>
          <w:rFonts w:ascii="Times New Roman"/>
          <w:b w:val="false"/>
          <w:i w:val="false"/>
          <w:color w:val="000000"/>
          <w:sz w:val="28"/>
        </w:rPr>
        <w:t>
      строка 1 графы 1 подраздела 4Б раздела 4 = строке 1 графы 2  раздела 6 = строке 1 графы 2 раздела 7 = строке 1 графы 2 раздела 8;</w:t>
      </w:r>
    </w:p>
    <w:bookmarkEnd w:id="589"/>
    <w:bookmarkStart w:name="z605" w:id="590"/>
    <w:p>
      <w:pPr>
        <w:spacing w:after="0"/>
        <w:ind w:left="0"/>
        <w:jc w:val="both"/>
      </w:pPr>
      <w:r>
        <w:rPr>
          <w:rFonts w:ascii="Times New Roman"/>
          <w:b w:val="false"/>
          <w:i w:val="false"/>
          <w:color w:val="000000"/>
          <w:sz w:val="28"/>
        </w:rPr>
        <w:t>
      строка 2 графы 1 раздела 2 = строке 1 графы 3 подраздела 4Б  раздела 4 = строке 1 графы 5 раздела 6 = строке 1 графы 5 раздела 7 = строке 1 графы 5 раздела 8;</w:t>
      </w:r>
    </w:p>
    <w:bookmarkEnd w:id="590"/>
    <w:bookmarkStart w:name="z606" w:id="591"/>
    <w:p>
      <w:pPr>
        <w:spacing w:after="0"/>
        <w:ind w:left="0"/>
        <w:jc w:val="both"/>
      </w:pPr>
      <w:r>
        <w:rPr>
          <w:rFonts w:ascii="Times New Roman"/>
          <w:b w:val="false"/>
          <w:i w:val="false"/>
          <w:color w:val="000000"/>
          <w:sz w:val="28"/>
        </w:rPr>
        <w:t>
      строка 1 графы 5 подраздела 4Б раздела 4 = строке 1 графы 8  раздела 6 = строке 1 графы 8 раздела 7 = строке 1 графы 8 раздела 8;</w:t>
      </w:r>
    </w:p>
    <w:bookmarkEnd w:id="591"/>
    <w:bookmarkStart w:name="z607" w:id="592"/>
    <w:p>
      <w:pPr>
        <w:spacing w:after="0"/>
        <w:ind w:left="0"/>
        <w:jc w:val="both"/>
      </w:pPr>
      <w:r>
        <w:rPr>
          <w:rFonts w:ascii="Times New Roman"/>
          <w:b w:val="false"/>
          <w:i w:val="false"/>
          <w:color w:val="000000"/>
          <w:sz w:val="28"/>
        </w:rPr>
        <w:t>
      Докторантура:</w:t>
      </w:r>
    </w:p>
    <w:bookmarkEnd w:id="592"/>
    <w:bookmarkStart w:name="z608" w:id="593"/>
    <w:p>
      <w:pPr>
        <w:spacing w:after="0"/>
        <w:ind w:left="0"/>
        <w:jc w:val="both"/>
      </w:pPr>
      <w:r>
        <w:rPr>
          <w:rFonts w:ascii="Times New Roman"/>
          <w:b w:val="false"/>
          <w:i w:val="false"/>
          <w:color w:val="000000"/>
          <w:sz w:val="28"/>
        </w:rPr>
        <w:t>
      строка 1 графы 2 раздела 3 = строка1 графы 1 раздела 5 = строке 1  графы 3 раздела 6 = строке 1 графы 3 раздела 7= строка1 графы 3 раздела 8;</w:t>
      </w:r>
    </w:p>
    <w:bookmarkEnd w:id="593"/>
    <w:bookmarkStart w:name="z609" w:id="594"/>
    <w:p>
      <w:pPr>
        <w:spacing w:after="0"/>
        <w:ind w:left="0"/>
        <w:jc w:val="both"/>
      </w:pPr>
      <w:r>
        <w:rPr>
          <w:rFonts w:ascii="Times New Roman"/>
          <w:b w:val="false"/>
          <w:i w:val="false"/>
          <w:color w:val="000000"/>
          <w:sz w:val="28"/>
        </w:rPr>
        <w:t>
      строка 1 графы 1 раздела 3 = строке 1 графы 3 раздела 5= строка 1  графы 6 раздела 6 = строка 1 графы 6 раздела 7= строка 1 графы 6 раздела 8;</w:t>
      </w:r>
    </w:p>
    <w:bookmarkEnd w:id="594"/>
    <w:bookmarkStart w:name="z610" w:id="595"/>
    <w:p>
      <w:pPr>
        <w:spacing w:after="0"/>
        <w:ind w:left="0"/>
        <w:jc w:val="both"/>
      </w:pPr>
      <w:r>
        <w:rPr>
          <w:rFonts w:ascii="Times New Roman"/>
          <w:b w:val="false"/>
          <w:i w:val="false"/>
          <w:color w:val="000000"/>
          <w:sz w:val="28"/>
        </w:rPr>
        <w:t>
      строка 1 графы 5 раздела 5 = строке 1 графы 9 раздела 6 = строке 1  графы 9 раздела 7 = строка 1 графы 9 раздела 8.</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tcBorders/>
            <w:tcMar>
              <w:top w:w="15" w:type="dxa"/>
              <w:left w:w="15" w:type="dxa"/>
              <w:bottom w:w="15" w:type="dxa"/>
              <w:right w:w="15" w:type="dxa"/>
            </w:tcMar>
            <w:vAlign w:val="center"/>
          </w:tcPr>
          <w:bookmarkStart w:name="z612" w:id="596"/>
          <w:p>
            <w:pPr>
              <w:spacing w:after="20"/>
              <w:ind w:left="20"/>
              <w:jc w:val="both"/>
            </w:pPr>
          </w:p>
          <w:bookmarkEnd w:id="596"/>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613" w:id="59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"___"__________________ № ___бұйрығына 3-қосымша</w:t>
            </w:r>
          </w:p>
        </w:tc>
      </w:tr>
      <w:tr>
        <w:trPr>
          <w:trHeight w:val="30" w:hRule="atLeast"/>
        </w:trPr>
        <w:tc>
          <w:tcPr>
            <w:tcW w:w="0" w:type="auto"/>
            <w:gridSpan w:val="21"/>
            <w:tcBorders/>
            <w:tcMar>
              <w:top w:w="15" w:type="dxa"/>
              <w:left w:w="15" w:type="dxa"/>
              <w:bottom w:w="15" w:type="dxa"/>
              <w:right w:w="15" w:type="dxa"/>
            </w:tcMar>
            <w:vAlign w:val="center"/>
          </w:tcPr>
          <w:bookmarkStart w:name="z616" w:id="598"/>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bookmarkEnd w:id="598"/>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585" w:type="dxa"/>
            <w:tcBorders/>
            <w:tcMar>
              <w:top w:w="15" w:type="dxa"/>
              <w:left w:w="15" w:type="dxa"/>
              <w:bottom w:w="15" w:type="dxa"/>
              <w:right w:w="15" w:type="dxa"/>
            </w:tcMar>
            <w:vAlign w:val="center"/>
          </w:tcPr>
          <w:bookmarkStart w:name="z617" w:id="599"/>
          <w:p>
            <w:pPr>
              <w:spacing w:after="20"/>
              <w:ind w:left="20"/>
              <w:jc w:val="both"/>
            </w:pPr>
            <w:r>
              <w:rPr>
                <w:rFonts w:ascii="Times New Roman"/>
                <w:b w:val="false"/>
                <w:i w:val="false"/>
                <w:color w:val="000000"/>
                <w:sz w:val="20"/>
              </w:rPr>
              <w:t>
Индексі</w:t>
            </w:r>
          </w:p>
          <w:bookmarkEnd w:id="599"/>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585" w:type="dxa"/>
            <w:tcBorders/>
            <w:tcMar>
              <w:top w:w="15" w:type="dxa"/>
              <w:left w:w="15" w:type="dxa"/>
              <w:bottom w:w="15" w:type="dxa"/>
              <w:right w:w="15" w:type="dxa"/>
            </w:tcMar>
            <w:vAlign w:val="center"/>
          </w:tcPr>
          <w:bookmarkStart w:name="z618" w:id="600"/>
          <w:p>
            <w:pPr>
              <w:spacing w:after="20"/>
              <w:ind w:left="20"/>
              <w:jc w:val="both"/>
            </w:pPr>
            <w:r>
              <w:rPr>
                <w:rFonts w:ascii="Times New Roman"/>
                <w:b w:val="false"/>
                <w:i w:val="false"/>
                <w:color w:val="000000"/>
                <w:sz w:val="20"/>
              </w:rPr>
              <w:t>
жылына бір рет</w:t>
            </w:r>
          </w:p>
          <w:bookmarkEnd w:id="600"/>
          <w:p>
            <w:pPr>
              <w:spacing w:after="20"/>
              <w:ind w:left="20"/>
              <w:jc w:val="both"/>
            </w:pPr>
            <w:r>
              <w:rPr>
                <w:rFonts w:ascii="Times New Roman"/>
                <w:b w:val="false"/>
                <w:i w:val="false"/>
                <w:color w:val="000000"/>
                <w:sz w:val="20"/>
              </w:rPr>
              <w:t>
один раз в год</w:t>
            </w:r>
          </w:p>
        </w:tc>
        <w:tc>
          <w:tcPr>
            <w:tcW w:w="0" w:type="auto"/>
            <w:gridSpan w:val="4"/>
            <w:tcBorders/>
            <w:tcMar>
              <w:top w:w="15" w:type="dxa"/>
              <w:left w:w="15" w:type="dxa"/>
              <w:bottom w:w="15" w:type="dxa"/>
              <w:right w:w="15" w:type="dxa"/>
            </w:tcMar>
            <w:vAlign w:val="center"/>
          </w:tcPr>
          <w:bookmarkStart w:name="z619" w:id="601"/>
          <w:p>
            <w:pPr>
              <w:spacing w:after="20"/>
              <w:ind w:left="20"/>
              <w:jc w:val="both"/>
            </w:pPr>
            <w:r>
              <w:rPr>
                <w:rFonts w:ascii="Times New Roman"/>
                <w:b w:val="false"/>
                <w:i w:val="false"/>
                <w:color w:val="000000"/>
                <w:sz w:val="20"/>
              </w:rPr>
              <w:t>
есепті кезең</w:t>
            </w:r>
          </w:p>
          <w:bookmarkEnd w:id="601"/>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787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620" w:id="602"/>
          <w:p>
            <w:pPr>
              <w:spacing w:after="20"/>
              <w:ind w:left="20"/>
              <w:jc w:val="both"/>
            </w:pPr>
            <w:r>
              <w:rPr>
                <w:rFonts w:ascii="Times New Roman"/>
                <w:b w:val="false"/>
                <w:i w:val="false"/>
                <w:color w:val="000000"/>
                <w:sz w:val="20"/>
              </w:rPr>
              <w:t>
жыл</w:t>
            </w:r>
          </w:p>
          <w:bookmarkEnd w:id="602"/>
          <w:p>
            <w:pPr>
              <w:spacing w:after="20"/>
              <w:ind w:left="20"/>
              <w:jc w:val="both"/>
            </w:pPr>
            <w:r>
              <w:rPr>
                <w:rFonts w:ascii="Times New Roman"/>
                <w:b w:val="false"/>
                <w:i w:val="false"/>
                <w:color w:val="000000"/>
                <w:sz w:val="20"/>
              </w:rPr>
              <w:t>
год</w:t>
            </w:r>
          </w:p>
        </w:tc>
      </w:tr>
      <w:tr>
        <w:trPr>
          <w:trHeight w:val="30" w:hRule="atLeast"/>
        </w:trPr>
        <w:tc>
          <w:tcPr>
            <w:tcW w:w="0" w:type="auto"/>
            <w:gridSpan w:val="21"/>
            <w:tcBorders/>
            <w:tcMar>
              <w:top w:w="15" w:type="dxa"/>
              <w:left w:w="15" w:type="dxa"/>
              <w:bottom w:w="15" w:type="dxa"/>
              <w:right w:w="15" w:type="dxa"/>
            </w:tcMar>
            <w:vAlign w:val="center"/>
          </w:tcPr>
          <w:bookmarkStart w:name="z621"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21"/>
            <w:tcBorders/>
            <w:tcMar>
              <w:top w:w="15" w:type="dxa"/>
              <w:left w:w="15" w:type="dxa"/>
              <w:bottom w:w="15" w:type="dxa"/>
              <w:right w:w="15" w:type="dxa"/>
            </w:tcMar>
            <w:vAlign w:val="center"/>
          </w:tcPr>
          <w:bookmarkStart w:name="z622" w:id="604"/>
          <w:p>
            <w:pPr>
              <w:spacing w:after="20"/>
              <w:ind w:left="20"/>
              <w:jc w:val="both"/>
            </w:pPr>
            <w:r>
              <w:rPr>
                <w:rFonts w:ascii="Times New Roman"/>
                <w:b w:val="false"/>
                <w:i w:val="false"/>
                <w:color w:val="000000"/>
                <w:sz w:val="20"/>
              </w:rPr>
              <w:t>
 </w:t>
            </w:r>
          </w:p>
          <w:bookmarkEnd w:id="604"/>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623" w:id="605"/>
          <w:p>
            <w:pPr>
              <w:spacing w:after="20"/>
              <w:ind w:left="20"/>
              <w:jc w:val="both"/>
            </w:pPr>
            <w:r>
              <w:rPr>
                <w:rFonts w:ascii="Times New Roman"/>
                <w:b w:val="false"/>
                <w:i w:val="false"/>
                <w:color w:val="000000"/>
                <w:sz w:val="20"/>
              </w:rPr>
              <w:t>
 </w:t>
            </w:r>
          </w:p>
          <w:bookmarkEnd w:id="605"/>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557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75300" cy="546100"/>
                          </a:xfrm>
                          <a:prstGeom prst="rect">
                            <a:avLst/>
                          </a:prstGeom>
                        </pic:spPr>
                      </pic:pic>
                    </a:graphicData>
                  </a:graphic>
                </wp:inline>
              </w:drawing>
            </w:r>
          </w:p>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624" w:id="606"/>
          <w:p>
            <w:pPr>
              <w:spacing w:after="20"/>
              <w:ind w:left="20"/>
              <w:jc w:val="both"/>
            </w:pPr>
            <w:r>
              <w:rPr>
                <w:rFonts w:ascii="Times New Roman"/>
                <w:b w:val="false"/>
                <w:i w:val="false"/>
                <w:color w:val="000000"/>
                <w:sz w:val="20"/>
              </w:rPr>
              <w:t>
1. Ұйымның түрін "V" белгісімен белгілеңіз</w:t>
            </w:r>
          </w:p>
          <w:bookmarkEnd w:id="606"/>
          <w:p>
            <w:pPr>
              <w:spacing w:after="20"/>
              <w:ind w:left="20"/>
              <w:jc w:val="both"/>
            </w:pPr>
            <w:r>
              <w:rPr>
                <w:rFonts w:ascii="Times New Roman"/>
                <w:b w:val="false"/>
                <w:i w:val="false"/>
                <w:color w:val="000000"/>
                <w:sz w:val="20"/>
              </w:rPr>
              <w:t>
Отметьте знаком "V" вид организации</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625" w:id="607"/>
          <w:p>
            <w:pPr>
              <w:spacing w:after="20"/>
              <w:ind w:left="20"/>
              <w:jc w:val="both"/>
            </w:pPr>
            <w:r>
              <w:rPr>
                <w:rFonts w:ascii="Times New Roman"/>
                <w:b w:val="false"/>
                <w:i w:val="false"/>
                <w:color w:val="000000"/>
                <w:sz w:val="20"/>
              </w:rPr>
              <w:t>
2. Оқытудың нысанын "V" белгісімен белгілеңіз</w:t>
            </w:r>
          </w:p>
          <w:bookmarkEnd w:id="607"/>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училище </w:t>
            </w: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cMar>
              <w:top w:w="15" w:type="dxa"/>
              <w:left w:w="15" w:type="dxa"/>
              <w:bottom w:w="15" w:type="dxa"/>
              <w:right w:w="15" w:type="dxa"/>
            </w:tcMar>
            <w:vAlign w:val="center"/>
          </w:tcPr>
          <w:bookmarkStart w:name="z626" w:id="608"/>
          <w:p>
            <w:pPr>
              <w:spacing w:after="20"/>
              <w:ind w:left="20"/>
              <w:jc w:val="both"/>
            </w:pPr>
            <w:r>
              <w:rPr>
                <w:rFonts w:ascii="Times New Roman"/>
                <w:b w:val="false"/>
                <w:i w:val="false"/>
                <w:color w:val="000000"/>
                <w:sz w:val="20"/>
              </w:rPr>
              <w:t xml:space="preserve">
күндізгі </w:t>
            </w:r>
          </w:p>
          <w:bookmarkEnd w:id="608"/>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дневная (очная)</w:t>
            </w: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w:t>
            </w: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bookmarkStart w:name="z627" w:id="609"/>
          <w:p>
            <w:pPr>
              <w:spacing w:after="20"/>
              <w:ind w:left="20"/>
              <w:jc w:val="both"/>
            </w:pPr>
            <w:r>
              <w:rPr>
                <w:rFonts w:ascii="Times New Roman"/>
                <w:b w:val="false"/>
                <w:i w:val="false"/>
                <w:color w:val="000000"/>
                <w:sz w:val="20"/>
              </w:rPr>
              <w:t xml:space="preserve">
кешкі </w:t>
            </w:r>
          </w:p>
          <w:bookmarkEnd w:id="609"/>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вечерняя</w:t>
            </w: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bookmarkStart w:name="z628" w:id="610"/>
          <w:p>
            <w:pPr>
              <w:spacing w:after="20"/>
              <w:ind w:left="20"/>
              <w:jc w:val="both"/>
            </w:pPr>
            <w:r>
              <w:rPr>
                <w:rFonts w:ascii="Times New Roman"/>
                <w:b w:val="false"/>
                <w:i w:val="false"/>
                <w:color w:val="000000"/>
                <w:sz w:val="20"/>
              </w:rPr>
              <w:t xml:space="preserve">
жоғарғы техникалық мектеп </w:t>
            </w:r>
          </w:p>
          <w:bookmarkEnd w:id="610"/>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высшая техническая школа</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bookmarkStart w:name="z629" w:id="611"/>
          <w:p>
            <w:pPr>
              <w:spacing w:after="20"/>
              <w:ind w:left="20"/>
              <w:jc w:val="both"/>
            </w:pPr>
            <w:r>
              <w:rPr>
                <w:rFonts w:ascii="Times New Roman"/>
                <w:b w:val="false"/>
                <w:i w:val="false"/>
                <w:color w:val="000000"/>
                <w:sz w:val="20"/>
              </w:rPr>
              <w:t xml:space="preserve">
сырттай </w:t>
            </w:r>
          </w:p>
          <w:bookmarkEnd w:id="611"/>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заочная</w:t>
            </w: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630" w:id="612"/>
          <w:p>
            <w:pPr>
              <w:spacing w:after="20"/>
              <w:ind w:left="20"/>
              <w:jc w:val="both"/>
            </w:pPr>
            <w:r>
              <w:rPr>
                <w:rFonts w:ascii="Times New Roman"/>
                <w:b w:val="false"/>
                <w:i w:val="false"/>
                <w:color w:val="000000"/>
                <w:sz w:val="20"/>
              </w:rPr>
              <w:t>
3. Дербестік белгісін "V" белгісімен белгілеңіз</w:t>
            </w:r>
          </w:p>
          <w:bookmarkEnd w:id="612"/>
          <w:p>
            <w:pPr>
              <w:spacing w:after="20"/>
              <w:ind w:left="20"/>
              <w:jc w:val="both"/>
            </w:pPr>
            <w:r>
              <w:rPr>
                <w:rFonts w:ascii="Times New Roman"/>
                <w:b w:val="false"/>
                <w:i w:val="false"/>
                <w:color w:val="000000"/>
                <w:sz w:val="20"/>
              </w:rPr>
              <w:t>
Отметьте знаком "V" признак самостоятельности</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bookmarkStart w:name="z631" w:id="613"/>
          <w:p>
            <w:pPr>
              <w:spacing w:after="20"/>
              <w:ind w:left="20"/>
              <w:jc w:val="both"/>
            </w:pPr>
            <w:r>
              <w:rPr>
                <w:rFonts w:ascii="Times New Roman"/>
                <w:b w:val="false"/>
                <w:i w:val="false"/>
                <w:color w:val="000000"/>
                <w:sz w:val="20"/>
              </w:rPr>
              <w:t xml:space="preserve">
дербес </w:t>
            </w:r>
          </w:p>
          <w:bookmarkEnd w:id="613"/>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самостоятельное</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bookmarkStart w:name="z632" w:id="614"/>
          <w:p>
            <w:pPr>
              <w:spacing w:after="20"/>
              <w:ind w:left="20"/>
              <w:jc w:val="both"/>
            </w:pPr>
            <w:r>
              <w:rPr>
                <w:rFonts w:ascii="Times New Roman"/>
                <w:b w:val="false"/>
                <w:i w:val="false"/>
                <w:color w:val="000000"/>
                <w:sz w:val="20"/>
              </w:rPr>
              <w:t xml:space="preserve">
дербес емес </w:t>
            </w:r>
          </w:p>
          <w:bookmarkEnd w:id="614"/>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несамостоятельное</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615"/>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bookmarkEnd w:id="615"/>
    <w:bookmarkStart w:name="z634" w:id="616"/>
    <w:p>
      <w:pPr>
        <w:spacing w:after="0"/>
        <w:ind w:left="0"/>
        <w:jc w:val="both"/>
      </w:pPr>
      <w:r>
        <w:rPr>
          <w:rFonts w:ascii="Times New Roman"/>
          <w:b w:val="false"/>
          <w:i w:val="false"/>
          <w:color w:val="000000"/>
          <w:sz w:val="28"/>
        </w:rPr>
        <w:t>
      Заполните данные о наличии и движении контингента, человек</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7"/>
          <w:p>
            <w:pPr>
              <w:spacing w:after="20"/>
              <w:ind w:left="20"/>
              <w:jc w:val="both"/>
            </w:pPr>
            <w:r>
              <w:rPr>
                <w:rFonts w:ascii="Times New Roman"/>
                <w:b w:val="false"/>
                <w:i w:val="false"/>
                <w:color w:val="000000"/>
                <w:sz w:val="20"/>
              </w:rPr>
              <w:t>
Жол коды</w:t>
            </w:r>
          </w:p>
          <w:bookmarkEnd w:id="617"/>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8"/>
          <w:p>
            <w:pPr>
              <w:spacing w:after="20"/>
              <w:ind w:left="20"/>
              <w:jc w:val="both"/>
            </w:pPr>
            <w:r>
              <w:rPr>
                <w:rFonts w:ascii="Times New Roman"/>
                <w:b w:val="false"/>
                <w:i w:val="false"/>
                <w:color w:val="000000"/>
                <w:sz w:val="20"/>
              </w:rPr>
              <w:t>
Көрсеткіш атауы</w:t>
            </w:r>
          </w:p>
          <w:bookmarkEnd w:id="618"/>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9"/>
          <w:p>
            <w:pPr>
              <w:spacing w:after="20"/>
              <w:ind w:left="20"/>
              <w:jc w:val="both"/>
            </w:pPr>
            <w:r>
              <w:rPr>
                <w:rFonts w:ascii="Times New Roman"/>
                <w:b w:val="false"/>
                <w:i w:val="false"/>
                <w:color w:val="000000"/>
                <w:sz w:val="20"/>
              </w:rPr>
              <w:t>
Барлығы</w:t>
            </w:r>
          </w:p>
          <w:bookmarkEnd w:id="619"/>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0"/>
          <w:p>
            <w:pPr>
              <w:spacing w:after="20"/>
              <w:ind w:left="20"/>
              <w:jc w:val="both"/>
            </w:pPr>
            <w:r>
              <w:rPr>
                <w:rFonts w:ascii="Times New Roman"/>
                <w:b w:val="false"/>
                <w:i w:val="false"/>
                <w:color w:val="000000"/>
                <w:sz w:val="20"/>
              </w:rPr>
              <w:t>
Оның ішінде мыналардың негізінде:</w:t>
            </w:r>
          </w:p>
          <w:bookmarkEnd w:id="620"/>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1"/>
          <w:p>
            <w:pPr>
              <w:spacing w:after="20"/>
              <w:ind w:left="20"/>
              <w:jc w:val="both"/>
            </w:pPr>
            <w:r>
              <w:rPr>
                <w:rFonts w:ascii="Times New Roman"/>
                <w:b w:val="false"/>
                <w:i w:val="false"/>
                <w:color w:val="000000"/>
                <w:sz w:val="20"/>
              </w:rPr>
              <w:t>
негізгі орта білімнің</w:t>
            </w:r>
          </w:p>
          <w:bookmarkEnd w:id="621"/>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2"/>
          <w:p>
            <w:pPr>
              <w:spacing w:after="20"/>
              <w:ind w:left="20"/>
              <w:jc w:val="both"/>
            </w:pPr>
            <w:r>
              <w:rPr>
                <w:rFonts w:ascii="Times New Roman"/>
                <w:b w:val="false"/>
                <w:i w:val="false"/>
                <w:color w:val="000000"/>
                <w:sz w:val="20"/>
              </w:rPr>
              <w:t>
жалпы орта білімнің</w:t>
            </w:r>
          </w:p>
          <w:bookmarkEnd w:id="622"/>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3"/>
          <w:p>
            <w:pPr>
              <w:spacing w:after="20"/>
              <w:ind w:left="20"/>
              <w:jc w:val="both"/>
            </w:pPr>
            <w:r>
              <w:rPr>
                <w:rFonts w:ascii="Times New Roman"/>
                <w:b w:val="false"/>
                <w:i w:val="false"/>
                <w:color w:val="000000"/>
                <w:sz w:val="20"/>
              </w:rPr>
              <w:t>
техникалық және кәсіптік, орта білімнен кейінгі білімнің</w:t>
            </w:r>
          </w:p>
          <w:bookmarkEnd w:id="623"/>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4"/>
          <w:p>
            <w:pPr>
              <w:spacing w:after="20"/>
              <w:ind w:left="20"/>
              <w:jc w:val="both"/>
            </w:pPr>
            <w:r>
              <w:rPr>
                <w:rFonts w:ascii="Times New Roman"/>
                <w:b w:val="false"/>
                <w:i w:val="false"/>
                <w:color w:val="000000"/>
                <w:sz w:val="20"/>
              </w:rPr>
              <w:t>
Оқу жылы басындағы оқушылар саны</w:t>
            </w:r>
          </w:p>
          <w:bookmarkEnd w:id="624"/>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5"/>
          <w:p>
            <w:pPr>
              <w:spacing w:after="20"/>
              <w:ind w:left="20"/>
              <w:jc w:val="both"/>
            </w:pPr>
            <w:r>
              <w:rPr>
                <w:rFonts w:ascii="Times New Roman"/>
                <w:b w:val="false"/>
                <w:i w:val="false"/>
                <w:color w:val="000000"/>
                <w:sz w:val="20"/>
              </w:rPr>
              <w:t>
соның ішінде:</w:t>
            </w:r>
          </w:p>
          <w:bookmarkEnd w:id="625"/>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6"/>
          <w:p>
            <w:pPr>
              <w:spacing w:after="20"/>
              <w:ind w:left="20"/>
              <w:jc w:val="both"/>
            </w:pPr>
            <w:r>
              <w:rPr>
                <w:rFonts w:ascii="Times New Roman"/>
                <w:b w:val="false"/>
                <w:i w:val="false"/>
                <w:color w:val="000000"/>
                <w:sz w:val="20"/>
              </w:rPr>
              <w:t>
ер жынысты</w:t>
            </w:r>
          </w:p>
          <w:bookmarkEnd w:id="626"/>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7"/>
          <w:p>
            <w:pPr>
              <w:spacing w:after="20"/>
              <w:ind w:left="20"/>
              <w:jc w:val="both"/>
            </w:pPr>
            <w:r>
              <w:rPr>
                <w:rFonts w:ascii="Times New Roman"/>
                <w:b w:val="false"/>
                <w:i w:val="false"/>
                <w:color w:val="000000"/>
                <w:sz w:val="20"/>
              </w:rPr>
              <w:t>
әйел жынысты</w:t>
            </w:r>
          </w:p>
          <w:bookmarkEnd w:id="627"/>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8"/>
          <w:p>
            <w:pPr>
              <w:spacing w:after="20"/>
              <w:ind w:left="20"/>
              <w:jc w:val="both"/>
            </w:pPr>
            <w:r>
              <w:rPr>
                <w:rFonts w:ascii="Times New Roman"/>
                <w:b w:val="false"/>
                <w:i w:val="false"/>
                <w:color w:val="000000"/>
                <w:sz w:val="20"/>
              </w:rPr>
              <w:t>
Қабылданды</w:t>
            </w:r>
          </w:p>
          <w:bookmarkEnd w:id="628"/>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9"/>
          <w:p>
            <w:pPr>
              <w:spacing w:after="20"/>
              <w:ind w:left="20"/>
              <w:jc w:val="both"/>
            </w:pPr>
            <w:r>
              <w:rPr>
                <w:rFonts w:ascii="Times New Roman"/>
                <w:b w:val="false"/>
                <w:i w:val="false"/>
                <w:color w:val="000000"/>
                <w:sz w:val="20"/>
              </w:rPr>
              <w:t>
соның ішінде:</w:t>
            </w:r>
          </w:p>
          <w:bookmarkEnd w:id="629"/>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0"/>
          <w:p>
            <w:pPr>
              <w:spacing w:after="20"/>
              <w:ind w:left="20"/>
              <w:jc w:val="both"/>
            </w:pPr>
            <w:r>
              <w:rPr>
                <w:rFonts w:ascii="Times New Roman"/>
                <w:b w:val="false"/>
                <w:i w:val="false"/>
                <w:color w:val="000000"/>
                <w:sz w:val="20"/>
              </w:rPr>
              <w:t>
ер жынысты</w:t>
            </w:r>
          </w:p>
          <w:bookmarkEnd w:id="630"/>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1"/>
          <w:p>
            <w:pPr>
              <w:spacing w:after="20"/>
              <w:ind w:left="20"/>
              <w:jc w:val="both"/>
            </w:pPr>
            <w:r>
              <w:rPr>
                <w:rFonts w:ascii="Times New Roman"/>
                <w:b w:val="false"/>
                <w:i w:val="false"/>
                <w:color w:val="000000"/>
                <w:sz w:val="20"/>
              </w:rPr>
              <w:t>
әйел жынысты</w:t>
            </w:r>
          </w:p>
          <w:bookmarkEnd w:id="631"/>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2"/>
          <w:p>
            <w:pPr>
              <w:spacing w:after="20"/>
              <w:ind w:left="20"/>
              <w:jc w:val="both"/>
            </w:pPr>
            <w:r>
              <w:rPr>
                <w:rFonts w:ascii="Times New Roman"/>
                <w:b w:val="false"/>
                <w:i w:val="false"/>
                <w:color w:val="000000"/>
                <w:sz w:val="20"/>
              </w:rPr>
              <w:t>
Өткен оқу жылы ішінде келгені</w:t>
            </w:r>
          </w:p>
          <w:bookmarkEnd w:id="632"/>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3"/>
          <w:p>
            <w:pPr>
              <w:spacing w:after="20"/>
              <w:ind w:left="20"/>
              <w:jc w:val="both"/>
            </w:pPr>
            <w:r>
              <w:rPr>
                <w:rFonts w:ascii="Times New Roman"/>
                <w:b w:val="false"/>
                <w:i w:val="false"/>
                <w:color w:val="000000"/>
                <w:sz w:val="20"/>
              </w:rPr>
              <w:t>
соның ішінде:</w:t>
            </w:r>
          </w:p>
          <w:bookmarkEnd w:id="633"/>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4"/>
          <w:p>
            <w:pPr>
              <w:spacing w:after="20"/>
              <w:ind w:left="20"/>
              <w:jc w:val="both"/>
            </w:pPr>
            <w:r>
              <w:rPr>
                <w:rFonts w:ascii="Times New Roman"/>
                <w:b w:val="false"/>
                <w:i w:val="false"/>
                <w:color w:val="000000"/>
                <w:sz w:val="20"/>
              </w:rPr>
              <w:t>
ер жынысты</w:t>
            </w:r>
          </w:p>
          <w:bookmarkEnd w:id="634"/>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5"/>
          <w:p>
            <w:pPr>
              <w:spacing w:after="20"/>
              <w:ind w:left="20"/>
              <w:jc w:val="both"/>
            </w:pPr>
            <w:r>
              <w:rPr>
                <w:rFonts w:ascii="Times New Roman"/>
                <w:b w:val="false"/>
                <w:i w:val="false"/>
                <w:color w:val="000000"/>
                <w:sz w:val="20"/>
              </w:rPr>
              <w:t>
әйел жынысты</w:t>
            </w:r>
          </w:p>
          <w:bookmarkEnd w:id="635"/>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6"/>
          <w:p>
            <w:pPr>
              <w:spacing w:after="20"/>
              <w:ind w:left="20"/>
              <w:jc w:val="both"/>
            </w:pPr>
            <w:r>
              <w:rPr>
                <w:rFonts w:ascii="Times New Roman"/>
                <w:b w:val="false"/>
                <w:i w:val="false"/>
                <w:color w:val="000000"/>
                <w:sz w:val="20"/>
              </w:rPr>
              <w:t>
Өткен оқу жылы ішінде кеткені</w:t>
            </w:r>
          </w:p>
          <w:bookmarkEnd w:id="636"/>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7"/>
          <w:p>
            <w:pPr>
              <w:spacing w:after="20"/>
              <w:ind w:left="20"/>
              <w:jc w:val="both"/>
            </w:pPr>
            <w:r>
              <w:rPr>
                <w:rFonts w:ascii="Times New Roman"/>
                <w:b w:val="false"/>
                <w:i w:val="false"/>
                <w:color w:val="000000"/>
                <w:sz w:val="20"/>
              </w:rPr>
              <w:t>
соның ішінде:</w:t>
            </w:r>
          </w:p>
          <w:bookmarkEnd w:id="63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8"/>
          <w:p>
            <w:pPr>
              <w:spacing w:after="20"/>
              <w:ind w:left="20"/>
              <w:jc w:val="both"/>
            </w:pPr>
            <w:r>
              <w:rPr>
                <w:rFonts w:ascii="Times New Roman"/>
                <w:b w:val="false"/>
                <w:i w:val="false"/>
                <w:color w:val="000000"/>
                <w:sz w:val="20"/>
              </w:rPr>
              <w:t>
ер жынысты</w:t>
            </w:r>
          </w:p>
          <w:bookmarkEnd w:id="638"/>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9"/>
          <w:p>
            <w:pPr>
              <w:spacing w:after="20"/>
              <w:ind w:left="20"/>
              <w:jc w:val="both"/>
            </w:pPr>
            <w:r>
              <w:rPr>
                <w:rFonts w:ascii="Times New Roman"/>
                <w:b w:val="false"/>
                <w:i w:val="false"/>
                <w:color w:val="000000"/>
                <w:sz w:val="20"/>
              </w:rPr>
              <w:t>
әйел жынысты</w:t>
            </w:r>
          </w:p>
          <w:bookmarkEnd w:id="639"/>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0"/>
          <w:p>
            <w:pPr>
              <w:spacing w:after="20"/>
              <w:ind w:left="20"/>
              <w:jc w:val="both"/>
            </w:pPr>
            <w:r>
              <w:rPr>
                <w:rFonts w:ascii="Times New Roman"/>
                <w:b w:val="false"/>
                <w:i w:val="false"/>
                <w:color w:val="000000"/>
                <w:sz w:val="20"/>
              </w:rPr>
              <w:t>
Бітірген оқушылар</w:t>
            </w:r>
          </w:p>
          <w:bookmarkEnd w:id="640"/>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1"/>
          <w:p>
            <w:pPr>
              <w:spacing w:after="20"/>
              <w:ind w:left="20"/>
              <w:jc w:val="both"/>
            </w:pPr>
            <w:r>
              <w:rPr>
                <w:rFonts w:ascii="Times New Roman"/>
                <w:b w:val="false"/>
                <w:i w:val="false"/>
                <w:color w:val="000000"/>
                <w:sz w:val="20"/>
              </w:rPr>
              <w:t>
соның ішінде:</w:t>
            </w:r>
          </w:p>
          <w:bookmarkEnd w:id="641"/>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2"/>
          <w:p>
            <w:pPr>
              <w:spacing w:after="20"/>
              <w:ind w:left="20"/>
              <w:jc w:val="both"/>
            </w:pPr>
            <w:r>
              <w:rPr>
                <w:rFonts w:ascii="Times New Roman"/>
                <w:b w:val="false"/>
                <w:i w:val="false"/>
                <w:color w:val="000000"/>
                <w:sz w:val="20"/>
              </w:rPr>
              <w:t>
ер жынысты</w:t>
            </w:r>
          </w:p>
          <w:bookmarkEnd w:id="642"/>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3"/>
          <w:p>
            <w:pPr>
              <w:spacing w:after="20"/>
              <w:ind w:left="20"/>
              <w:jc w:val="both"/>
            </w:pPr>
            <w:r>
              <w:rPr>
                <w:rFonts w:ascii="Times New Roman"/>
                <w:b w:val="false"/>
                <w:i w:val="false"/>
                <w:color w:val="000000"/>
                <w:sz w:val="20"/>
              </w:rPr>
              <w:t>
әйел жынысты</w:t>
            </w:r>
          </w:p>
          <w:bookmarkEnd w:id="643"/>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4"/>
          <w:p>
            <w:pPr>
              <w:spacing w:after="20"/>
              <w:ind w:left="20"/>
              <w:jc w:val="both"/>
            </w:pPr>
            <w:r>
              <w:rPr>
                <w:rFonts w:ascii="Times New Roman"/>
                <w:b w:val="false"/>
                <w:i w:val="false"/>
                <w:color w:val="000000"/>
                <w:sz w:val="20"/>
              </w:rPr>
              <w:t>
Болжамды бітіріп шығатындар</w:t>
            </w:r>
          </w:p>
          <w:bookmarkEnd w:id="644"/>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645"/>
    <w:p>
      <w:pPr>
        <w:spacing w:after="0"/>
        <w:ind w:left="0"/>
        <w:jc w:val="both"/>
      </w:pPr>
      <w:r>
        <w:rPr>
          <w:rFonts w:ascii="Times New Roman"/>
          <w:b w:val="false"/>
          <w:i w:val="false"/>
          <w:color w:val="000000"/>
          <w:sz w:val="28"/>
        </w:rPr>
        <w:t>
      5. Мемлекеттік білім беру тапсырысы бойынша оқушылар санын біліктіліктері бойынша бөлінісінде көрсетіңіз, адам</w:t>
      </w:r>
    </w:p>
    <w:bookmarkEnd w:id="645"/>
    <w:bookmarkStart w:name="z664" w:id="646"/>
    <w:p>
      <w:pPr>
        <w:spacing w:after="0"/>
        <w:ind w:left="0"/>
        <w:jc w:val="both"/>
      </w:pPr>
      <w:r>
        <w:rPr>
          <w:rFonts w:ascii="Times New Roman"/>
          <w:b w:val="false"/>
          <w:i w:val="false"/>
          <w:color w:val="000000"/>
          <w:sz w:val="28"/>
        </w:rPr>
        <w:t xml:space="preserve">
      Укажите численность обучающихся по государственному образовательному заказу, в разбивке по квалификациям, человек </w:t>
      </w:r>
    </w:p>
    <w:bookmarkEnd w:id="646"/>
    <w:bookmarkStart w:name="z665" w:id="647"/>
    <w:p>
      <w:pPr>
        <w:spacing w:after="0"/>
        <w:ind w:left="0"/>
        <w:jc w:val="both"/>
      </w:pPr>
      <w:r>
        <w:rPr>
          <w:rFonts w:ascii="Times New Roman"/>
          <w:b w:val="false"/>
          <w:i w:val="false"/>
          <w:color w:val="000000"/>
          <w:sz w:val="28"/>
        </w:rPr>
        <w:t>
      5.1. Негізгі орта білімнің негізінде</w:t>
      </w:r>
    </w:p>
    <w:bookmarkEnd w:id="647"/>
    <w:bookmarkStart w:name="z666" w:id="648"/>
    <w:p>
      <w:pPr>
        <w:spacing w:after="0"/>
        <w:ind w:left="0"/>
        <w:jc w:val="both"/>
      </w:pPr>
      <w:r>
        <w:rPr>
          <w:rFonts w:ascii="Times New Roman"/>
          <w:b w:val="false"/>
          <w:i w:val="false"/>
          <w:color w:val="000000"/>
          <w:sz w:val="28"/>
        </w:rPr>
        <w:t>
      На базе основного среднего образования</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9"/>
          <w:p>
            <w:pPr>
              <w:spacing w:after="20"/>
              <w:ind w:left="20"/>
              <w:jc w:val="both"/>
            </w:pPr>
            <w:r>
              <w:rPr>
                <w:rFonts w:ascii="Times New Roman"/>
                <w:b w:val="false"/>
                <w:i w:val="false"/>
                <w:color w:val="000000"/>
                <w:sz w:val="20"/>
              </w:rPr>
              <w:t>
Жол коды</w:t>
            </w:r>
          </w:p>
          <w:bookmarkEnd w:id="649"/>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0"/>
          <w:p>
            <w:pPr>
              <w:spacing w:after="20"/>
              <w:ind w:left="20"/>
              <w:jc w:val="both"/>
            </w:pPr>
            <w:r>
              <w:rPr>
                <w:rFonts w:ascii="Times New Roman"/>
                <w:b w:val="false"/>
                <w:i w:val="false"/>
                <w:color w:val="000000"/>
                <w:sz w:val="20"/>
              </w:rPr>
              <w:t>
Біліктілік атауы</w:t>
            </w:r>
          </w:p>
          <w:bookmarkEnd w:id="650"/>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1"/>
          <w:p>
            <w:pPr>
              <w:spacing w:after="20"/>
              <w:ind w:left="20"/>
              <w:jc w:val="both"/>
            </w:pPr>
            <w:r>
              <w:rPr>
                <w:rFonts w:ascii="Times New Roman"/>
                <w:b w:val="false"/>
                <w:i w:val="false"/>
                <w:color w:val="000000"/>
                <w:sz w:val="20"/>
              </w:rPr>
              <w:t>
Біліктілік коды</w:t>
            </w:r>
          </w:p>
          <w:bookmarkEnd w:id="651"/>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2"/>
          <w:p>
            <w:pPr>
              <w:spacing w:after="20"/>
              <w:ind w:left="20"/>
              <w:jc w:val="both"/>
            </w:pPr>
            <w:r>
              <w:rPr>
                <w:rFonts w:ascii="Times New Roman"/>
                <w:b w:val="false"/>
                <w:i w:val="false"/>
                <w:color w:val="000000"/>
                <w:sz w:val="20"/>
              </w:rPr>
              <w:t>
Қабылдан- ған оқушылар</w:t>
            </w:r>
          </w:p>
          <w:bookmarkEnd w:id="652"/>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3"/>
          <w:p>
            <w:pPr>
              <w:spacing w:after="20"/>
              <w:ind w:left="20"/>
              <w:jc w:val="both"/>
            </w:pPr>
            <w:r>
              <w:rPr>
                <w:rFonts w:ascii="Times New Roman"/>
                <w:b w:val="false"/>
                <w:i w:val="false"/>
                <w:color w:val="000000"/>
                <w:sz w:val="20"/>
              </w:rPr>
              <w:t>
Оқу шы лар саны</w:t>
            </w:r>
          </w:p>
          <w:bookmarkEnd w:id="653"/>
          <w:p>
            <w:pPr>
              <w:spacing w:after="20"/>
              <w:ind w:left="20"/>
              <w:jc w:val="both"/>
            </w:pPr>
            <w:r>
              <w:rPr>
                <w:rFonts w:ascii="Times New Roman"/>
                <w:b w:val="false"/>
                <w:i w:val="false"/>
                <w:color w:val="000000"/>
                <w:sz w:val="20"/>
              </w:rPr>
              <w:t>
Чис лен ность обу 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4"/>
          <w:p>
            <w:pPr>
              <w:spacing w:after="20"/>
              <w:ind w:left="20"/>
              <w:jc w:val="both"/>
            </w:pPr>
            <w:r>
              <w:rPr>
                <w:rFonts w:ascii="Times New Roman"/>
                <w:b w:val="false"/>
                <w:i w:val="false"/>
                <w:color w:val="000000"/>
                <w:sz w:val="20"/>
              </w:rPr>
              <w:t>
Соның ішінде курстар бойынша:</w:t>
            </w:r>
          </w:p>
          <w:bookmarkEnd w:id="654"/>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5"/>
          <w:p>
            <w:pPr>
              <w:spacing w:after="20"/>
              <w:ind w:left="20"/>
              <w:jc w:val="both"/>
            </w:pPr>
            <w:r>
              <w:rPr>
                <w:rFonts w:ascii="Times New Roman"/>
                <w:b w:val="false"/>
                <w:i w:val="false"/>
                <w:color w:val="000000"/>
                <w:sz w:val="20"/>
              </w:rPr>
              <w:t>
III курстан жоғары</w:t>
            </w:r>
          </w:p>
          <w:bookmarkEnd w:id="655"/>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6"/>
          <w:p>
            <w:pPr>
              <w:spacing w:after="20"/>
              <w:ind w:left="20"/>
              <w:jc w:val="both"/>
            </w:pPr>
            <w:r>
              <w:rPr>
                <w:rFonts w:ascii="Times New Roman"/>
                <w:b w:val="false"/>
                <w:i w:val="false"/>
                <w:color w:val="000000"/>
                <w:sz w:val="20"/>
              </w:rPr>
              <w:t>
барлығы</w:t>
            </w:r>
          </w:p>
          <w:bookmarkEnd w:id="656"/>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7"/>
          <w:p>
            <w:pPr>
              <w:spacing w:after="20"/>
              <w:ind w:left="20"/>
              <w:jc w:val="both"/>
            </w:pPr>
            <w:r>
              <w:rPr>
                <w:rFonts w:ascii="Times New Roman"/>
                <w:b w:val="false"/>
                <w:i w:val="false"/>
                <w:color w:val="000000"/>
                <w:sz w:val="20"/>
              </w:rPr>
              <w:t>
әйел жынысты</w:t>
            </w:r>
          </w:p>
          <w:bookmarkEnd w:id="657"/>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8"/>
          <w:p>
            <w:pPr>
              <w:spacing w:after="20"/>
              <w:ind w:left="20"/>
              <w:jc w:val="both"/>
            </w:pPr>
            <w:r>
              <w:rPr>
                <w:rFonts w:ascii="Times New Roman"/>
                <w:b w:val="false"/>
                <w:i w:val="false"/>
                <w:color w:val="000000"/>
                <w:sz w:val="20"/>
              </w:rPr>
              <w:t>
барлығы</w:t>
            </w:r>
          </w:p>
          <w:bookmarkEnd w:id="65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9"/>
          <w:p>
            <w:pPr>
              <w:spacing w:after="20"/>
              <w:ind w:left="20"/>
              <w:jc w:val="both"/>
            </w:pPr>
            <w:r>
              <w:rPr>
                <w:rFonts w:ascii="Times New Roman"/>
                <w:b w:val="false"/>
                <w:i w:val="false"/>
                <w:color w:val="000000"/>
                <w:sz w:val="20"/>
              </w:rPr>
              <w:t>
әйел жынысты</w:t>
            </w:r>
          </w:p>
          <w:bookmarkEnd w:id="659"/>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0"/>
          <w:p>
            <w:pPr>
              <w:spacing w:after="20"/>
              <w:ind w:left="20"/>
              <w:jc w:val="both"/>
            </w:pPr>
            <w:r>
              <w:rPr>
                <w:rFonts w:ascii="Times New Roman"/>
                <w:b w:val="false"/>
                <w:i w:val="false"/>
                <w:color w:val="000000"/>
                <w:sz w:val="20"/>
              </w:rPr>
              <w:t>
барлығы</w:t>
            </w:r>
          </w:p>
          <w:bookmarkEnd w:id="660"/>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1"/>
          <w:p>
            <w:pPr>
              <w:spacing w:after="20"/>
              <w:ind w:left="20"/>
              <w:jc w:val="both"/>
            </w:pPr>
            <w:r>
              <w:rPr>
                <w:rFonts w:ascii="Times New Roman"/>
                <w:b w:val="false"/>
                <w:i w:val="false"/>
                <w:color w:val="000000"/>
                <w:sz w:val="20"/>
              </w:rPr>
              <w:t>
әйел жынысты</w:t>
            </w:r>
          </w:p>
          <w:bookmarkEnd w:id="661"/>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2"/>
          <w:p>
            <w:pPr>
              <w:spacing w:after="20"/>
              <w:ind w:left="20"/>
              <w:jc w:val="both"/>
            </w:pPr>
            <w:r>
              <w:rPr>
                <w:rFonts w:ascii="Times New Roman"/>
                <w:b w:val="false"/>
                <w:i w:val="false"/>
                <w:color w:val="000000"/>
                <w:sz w:val="20"/>
              </w:rPr>
              <w:t>
барлығы</w:t>
            </w:r>
          </w:p>
          <w:bookmarkEnd w:id="66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3"/>
          <w:p>
            <w:pPr>
              <w:spacing w:after="20"/>
              <w:ind w:left="20"/>
              <w:jc w:val="both"/>
            </w:pPr>
            <w:r>
              <w:rPr>
                <w:rFonts w:ascii="Times New Roman"/>
                <w:b w:val="false"/>
                <w:i w:val="false"/>
                <w:color w:val="000000"/>
                <w:sz w:val="20"/>
              </w:rPr>
              <w:t>
әйел жынысты</w:t>
            </w:r>
          </w:p>
          <w:bookmarkEnd w:id="663"/>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4"/>
          <w:p>
            <w:pPr>
              <w:spacing w:after="20"/>
              <w:ind w:left="20"/>
              <w:jc w:val="both"/>
            </w:pPr>
            <w:r>
              <w:rPr>
                <w:rFonts w:ascii="Times New Roman"/>
                <w:b w:val="false"/>
                <w:i w:val="false"/>
                <w:color w:val="000000"/>
                <w:sz w:val="20"/>
              </w:rPr>
              <w:t>
барлығы</w:t>
            </w:r>
          </w:p>
          <w:bookmarkEnd w:id="664"/>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5"/>
          <w:p>
            <w:pPr>
              <w:spacing w:after="20"/>
              <w:ind w:left="20"/>
              <w:jc w:val="both"/>
            </w:pPr>
            <w:r>
              <w:rPr>
                <w:rFonts w:ascii="Times New Roman"/>
                <w:b w:val="false"/>
                <w:i w:val="false"/>
                <w:color w:val="000000"/>
                <w:sz w:val="20"/>
              </w:rPr>
              <w:t>
әйел жынысты</w:t>
            </w:r>
          </w:p>
          <w:bookmarkEnd w:id="665"/>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6"/>
          <w:p>
            <w:pPr>
              <w:spacing w:after="20"/>
              <w:ind w:left="20"/>
              <w:jc w:val="both"/>
            </w:pPr>
            <w:r>
              <w:rPr>
                <w:rFonts w:ascii="Times New Roman"/>
                <w:b w:val="false"/>
                <w:i w:val="false"/>
                <w:color w:val="000000"/>
                <w:sz w:val="20"/>
              </w:rPr>
              <w:t>
Барлығы</w:t>
            </w:r>
          </w:p>
          <w:bookmarkEnd w:id="666"/>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8"/>
          <w:p>
            <w:pPr>
              <w:spacing w:after="20"/>
              <w:ind w:left="20"/>
              <w:jc w:val="both"/>
            </w:pPr>
            <w:r>
              <w:rPr>
                <w:rFonts w:ascii="Times New Roman"/>
                <w:b w:val="false"/>
                <w:i w:val="false"/>
                <w:color w:val="000000"/>
                <w:sz w:val="20"/>
              </w:rPr>
              <w:t>
Бітірген оқушылар</w:t>
            </w:r>
          </w:p>
          <w:bookmarkEnd w:id="668"/>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9"/>
          <w:p>
            <w:pPr>
              <w:spacing w:after="20"/>
              <w:ind w:left="20"/>
              <w:jc w:val="both"/>
            </w:pPr>
            <w:r>
              <w:rPr>
                <w:rFonts w:ascii="Times New Roman"/>
                <w:b w:val="false"/>
                <w:i w:val="false"/>
                <w:color w:val="000000"/>
                <w:sz w:val="20"/>
              </w:rPr>
              <w:t>
Соның ішінде курстар бойынша:</w:t>
            </w:r>
          </w:p>
          <w:bookmarkEnd w:id="669"/>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0"/>
          <w:p>
            <w:pPr>
              <w:spacing w:after="20"/>
              <w:ind w:left="20"/>
              <w:jc w:val="both"/>
            </w:pPr>
            <w:r>
              <w:rPr>
                <w:rFonts w:ascii="Times New Roman"/>
                <w:b w:val="false"/>
                <w:i w:val="false"/>
                <w:color w:val="000000"/>
                <w:sz w:val="20"/>
              </w:rPr>
              <w:t>
III курстан жоғары</w:t>
            </w:r>
          </w:p>
          <w:bookmarkEnd w:id="670"/>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1"/>
          <w:p>
            <w:pPr>
              <w:spacing w:after="20"/>
              <w:ind w:left="20"/>
              <w:jc w:val="both"/>
            </w:pPr>
            <w:r>
              <w:rPr>
                <w:rFonts w:ascii="Times New Roman"/>
                <w:b w:val="false"/>
                <w:i w:val="false"/>
                <w:color w:val="000000"/>
                <w:sz w:val="20"/>
              </w:rPr>
              <w:t>
барлығы</w:t>
            </w:r>
          </w:p>
          <w:bookmarkEnd w:id="671"/>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2"/>
          <w:p>
            <w:pPr>
              <w:spacing w:after="20"/>
              <w:ind w:left="20"/>
              <w:jc w:val="both"/>
            </w:pPr>
            <w:r>
              <w:rPr>
                <w:rFonts w:ascii="Times New Roman"/>
                <w:b w:val="false"/>
                <w:i w:val="false"/>
                <w:color w:val="000000"/>
                <w:sz w:val="20"/>
              </w:rPr>
              <w:t>
әйел жынысты</w:t>
            </w:r>
          </w:p>
          <w:bookmarkEnd w:id="672"/>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3"/>
          <w:p>
            <w:pPr>
              <w:spacing w:after="20"/>
              <w:ind w:left="20"/>
              <w:jc w:val="both"/>
            </w:pPr>
            <w:r>
              <w:rPr>
                <w:rFonts w:ascii="Times New Roman"/>
                <w:b w:val="false"/>
                <w:i w:val="false"/>
                <w:color w:val="000000"/>
                <w:sz w:val="20"/>
              </w:rPr>
              <w:t>
барлығы</w:t>
            </w:r>
          </w:p>
          <w:bookmarkEnd w:id="673"/>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4"/>
          <w:p>
            <w:pPr>
              <w:spacing w:after="20"/>
              <w:ind w:left="20"/>
              <w:jc w:val="both"/>
            </w:pPr>
            <w:r>
              <w:rPr>
                <w:rFonts w:ascii="Times New Roman"/>
                <w:b w:val="false"/>
                <w:i w:val="false"/>
                <w:color w:val="000000"/>
                <w:sz w:val="20"/>
              </w:rPr>
              <w:t>
әйел жынысты</w:t>
            </w:r>
          </w:p>
          <w:bookmarkEnd w:id="674"/>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5"/>
          <w:p>
            <w:pPr>
              <w:spacing w:after="20"/>
              <w:ind w:left="20"/>
              <w:jc w:val="both"/>
            </w:pPr>
            <w:r>
              <w:rPr>
                <w:rFonts w:ascii="Times New Roman"/>
                <w:b w:val="false"/>
                <w:i w:val="false"/>
                <w:color w:val="000000"/>
                <w:sz w:val="20"/>
              </w:rPr>
              <w:t>
барлығы</w:t>
            </w:r>
          </w:p>
          <w:bookmarkEnd w:id="675"/>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6"/>
          <w:p>
            <w:pPr>
              <w:spacing w:after="20"/>
              <w:ind w:left="20"/>
              <w:jc w:val="both"/>
            </w:pPr>
            <w:r>
              <w:rPr>
                <w:rFonts w:ascii="Times New Roman"/>
                <w:b w:val="false"/>
                <w:i w:val="false"/>
                <w:color w:val="000000"/>
                <w:sz w:val="20"/>
              </w:rPr>
              <w:t>
әйел жынысты</w:t>
            </w:r>
          </w:p>
          <w:bookmarkEnd w:id="676"/>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7"/>
          <w:p>
            <w:pPr>
              <w:spacing w:after="20"/>
              <w:ind w:left="20"/>
              <w:jc w:val="both"/>
            </w:pPr>
            <w:r>
              <w:rPr>
                <w:rFonts w:ascii="Times New Roman"/>
                <w:b w:val="false"/>
                <w:i w:val="false"/>
                <w:color w:val="000000"/>
                <w:sz w:val="20"/>
              </w:rPr>
              <w:t>
барлығы</w:t>
            </w:r>
          </w:p>
          <w:bookmarkEnd w:id="677"/>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8"/>
          <w:p>
            <w:pPr>
              <w:spacing w:after="20"/>
              <w:ind w:left="20"/>
              <w:jc w:val="both"/>
            </w:pPr>
            <w:r>
              <w:rPr>
                <w:rFonts w:ascii="Times New Roman"/>
                <w:b w:val="false"/>
                <w:i w:val="false"/>
                <w:color w:val="000000"/>
                <w:sz w:val="20"/>
              </w:rPr>
              <w:t>
әйел жынысты</w:t>
            </w:r>
          </w:p>
          <w:bookmarkEnd w:id="678"/>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679"/>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679"/>
    <w:bookmarkStart w:name="z698" w:id="680"/>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End w:id="680"/>
    <w:bookmarkStart w:name="z699" w:id="681"/>
    <w:p>
      <w:pPr>
        <w:spacing w:after="0"/>
        <w:ind w:left="0"/>
        <w:jc w:val="both"/>
      </w:pPr>
      <w:r>
        <w:rPr>
          <w:rFonts w:ascii="Times New Roman"/>
          <w:b w:val="false"/>
          <w:i w:val="false"/>
          <w:color w:val="000000"/>
          <w:sz w:val="28"/>
        </w:rPr>
        <w:t>
      5.2. Жалпы орта білімнің негізінде</w:t>
      </w:r>
    </w:p>
    <w:bookmarkEnd w:id="681"/>
    <w:bookmarkStart w:name="z700" w:id="682"/>
    <w:p>
      <w:pPr>
        <w:spacing w:after="0"/>
        <w:ind w:left="0"/>
        <w:jc w:val="both"/>
      </w:pPr>
      <w:r>
        <w:rPr>
          <w:rFonts w:ascii="Times New Roman"/>
          <w:b w:val="false"/>
          <w:i w:val="false"/>
          <w:color w:val="000000"/>
          <w:sz w:val="28"/>
        </w:rPr>
        <w:t>
      На базе общего среднего образования</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3"/>
          <w:p>
            <w:pPr>
              <w:spacing w:after="20"/>
              <w:ind w:left="20"/>
              <w:jc w:val="both"/>
            </w:pPr>
            <w:r>
              <w:rPr>
                <w:rFonts w:ascii="Times New Roman"/>
                <w:b w:val="false"/>
                <w:i w:val="false"/>
                <w:color w:val="000000"/>
                <w:sz w:val="20"/>
              </w:rPr>
              <w:t>
Жол коды</w:t>
            </w:r>
          </w:p>
          <w:bookmarkEnd w:id="683"/>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4"/>
          <w:p>
            <w:pPr>
              <w:spacing w:after="20"/>
              <w:ind w:left="20"/>
              <w:jc w:val="both"/>
            </w:pPr>
            <w:r>
              <w:rPr>
                <w:rFonts w:ascii="Times New Roman"/>
                <w:b w:val="false"/>
                <w:i w:val="false"/>
                <w:color w:val="000000"/>
                <w:sz w:val="20"/>
              </w:rPr>
              <w:t>
Біліктілік атауы</w:t>
            </w:r>
          </w:p>
          <w:bookmarkEnd w:id="684"/>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5"/>
          <w:p>
            <w:pPr>
              <w:spacing w:after="20"/>
              <w:ind w:left="20"/>
              <w:jc w:val="both"/>
            </w:pPr>
            <w:r>
              <w:rPr>
                <w:rFonts w:ascii="Times New Roman"/>
                <w:b w:val="false"/>
                <w:i w:val="false"/>
                <w:color w:val="000000"/>
                <w:sz w:val="20"/>
              </w:rPr>
              <w:t>
Біліктілік коды</w:t>
            </w:r>
          </w:p>
          <w:bookmarkEnd w:id="685"/>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6"/>
          <w:p>
            <w:pPr>
              <w:spacing w:after="20"/>
              <w:ind w:left="20"/>
              <w:jc w:val="both"/>
            </w:pPr>
            <w:r>
              <w:rPr>
                <w:rFonts w:ascii="Times New Roman"/>
                <w:b w:val="false"/>
                <w:i w:val="false"/>
                <w:color w:val="000000"/>
                <w:sz w:val="20"/>
              </w:rPr>
              <w:t>
Қабылданған оқушылар</w:t>
            </w:r>
          </w:p>
          <w:bookmarkEnd w:id="686"/>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7"/>
          <w:p>
            <w:pPr>
              <w:spacing w:after="20"/>
              <w:ind w:left="20"/>
              <w:jc w:val="both"/>
            </w:pPr>
            <w:r>
              <w:rPr>
                <w:rFonts w:ascii="Times New Roman"/>
                <w:b w:val="false"/>
                <w:i w:val="false"/>
                <w:color w:val="000000"/>
                <w:sz w:val="20"/>
              </w:rPr>
              <w:t>
Оқу шы лар са ны</w:t>
            </w:r>
          </w:p>
          <w:bookmarkEnd w:id="687"/>
          <w:p>
            <w:pPr>
              <w:spacing w:after="20"/>
              <w:ind w:left="20"/>
              <w:jc w:val="both"/>
            </w:pPr>
            <w:r>
              <w:rPr>
                <w:rFonts w:ascii="Times New Roman"/>
                <w:b w:val="false"/>
                <w:i w:val="false"/>
                <w:color w:val="000000"/>
                <w:sz w:val="20"/>
              </w:rPr>
              <w:t>
Численность обу чающих 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8"/>
          <w:p>
            <w:pPr>
              <w:spacing w:after="20"/>
              <w:ind w:left="20"/>
              <w:jc w:val="both"/>
            </w:pPr>
            <w:r>
              <w:rPr>
                <w:rFonts w:ascii="Times New Roman"/>
                <w:b w:val="false"/>
                <w:i w:val="false"/>
                <w:color w:val="000000"/>
                <w:sz w:val="20"/>
              </w:rPr>
              <w:t>
Соның ішінде курстар бойынша:</w:t>
            </w:r>
          </w:p>
          <w:bookmarkEnd w:id="688"/>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9"/>
          <w:p>
            <w:pPr>
              <w:spacing w:after="20"/>
              <w:ind w:left="20"/>
              <w:jc w:val="both"/>
            </w:pPr>
            <w:r>
              <w:rPr>
                <w:rFonts w:ascii="Times New Roman"/>
                <w:b w:val="false"/>
                <w:i w:val="false"/>
                <w:color w:val="000000"/>
                <w:sz w:val="20"/>
              </w:rPr>
              <w:t>
III курстан жоғары</w:t>
            </w:r>
          </w:p>
          <w:bookmarkEnd w:id="689"/>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0"/>
          <w:p>
            <w:pPr>
              <w:spacing w:after="20"/>
              <w:ind w:left="20"/>
              <w:jc w:val="both"/>
            </w:pPr>
            <w:r>
              <w:rPr>
                <w:rFonts w:ascii="Times New Roman"/>
                <w:b w:val="false"/>
                <w:i w:val="false"/>
                <w:color w:val="000000"/>
                <w:sz w:val="20"/>
              </w:rPr>
              <w:t>
барлығы</w:t>
            </w:r>
          </w:p>
          <w:bookmarkEnd w:id="69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1"/>
          <w:p>
            <w:pPr>
              <w:spacing w:after="20"/>
              <w:ind w:left="20"/>
              <w:jc w:val="both"/>
            </w:pPr>
            <w:r>
              <w:rPr>
                <w:rFonts w:ascii="Times New Roman"/>
                <w:b w:val="false"/>
                <w:i w:val="false"/>
                <w:color w:val="000000"/>
                <w:sz w:val="20"/>
              </w:rPr>
              <w:t>
әйел жынысты</w:t>
            </w:r>
          </w:p>
          <w:bookmarkEnd w:id="691"/>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2"/>
          <w:p>
            <w:pPr>
              <w:spacing w:after="20"/>
              <w:ind w:left="20"/>
              <w:jc w:val="both"/>
            </w:pPr>
            <w:r>
              <w:rPr>
                <w:rFonts w:ascii="Times New Roman"/>
                <w:b w:val="false"/>
                <w:i w:val="false"/>
                <w:color w:val="000000"/>
                <w:sz w:val="20"/>
              </w:rPr>
              <w:t>
барлығы</w:t>
            </w:r>
          </w:p>
          <w:bookmarkEnd w:id="69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3"/>
          <w:p>
            <w:pPr>
              <w:spacing w:after="20"/>
              <w:ind w:left="20"/>
              <w:jc w:val="both"/>
            </w:pPr>
            <w:r>
              <w:rPr>
                <w:rFonts w:ascii="Times New Roman"/>
                <w:b w:val="false"/>
                <w:i w:val="false"/>
                <w:color w:val="000000"/>
                <w:sz w:val="20"/>
              </w:rPr>
              <w:t>
әйел жынысты</w:t>
            </w:r>
          </w:p>
          <w:bookmarkEnd w:id="693"/>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4"/>
          <w:p>
            <w:pPr>
              <w:spacing w:after="20"/>
              <w:ind w:left="20"/>
              <w:jc w:val="both"/>
            </w:pPr>
            <w:r>
              <w:rPr>
                <w:rFonts w:ascii="Times New Roman"/>
                <w:b w:val="false"/>
                <w:i w:val="false"/>
                <w:color w:val="000000"/>
                <w:sz w:val="20"/>
              </w:rPr>
              <w:t>
барлығы</w:t>
            </w:r>
          </w:p>
          <w:bookmarkEnd w:id="694"/>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5"/>
          <w:p>
            <w:pPr>
              <w:spacing w:after="20"/>
              <w:ind w:left="20"/>
              <w:jc w:val="both"/>
            </w:pPr>
            <w:r>
              <w:rPr>
                <w:rFonts w:ascii="Times New Roman"/>
                <w:b w:val="false"/>
                <w:i w:val="false"/>
                <w:color w:val="000000"/>
                <w:sz w:val="20"/>
              </w:rPr>
              <w:t>
әйел жынысты</w:t>
            </w:r>
          </w:p>
          <w:bookmarkEnd w:id="695"/>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6"/>
          <w:p>
            <w:pPr>
              <w:spacing w:after="20"/>
              <w:ind w:left="20"/>
              <w:jc w:val="both"/>
            </w:pPr>
            <w:r>
              <w:rPr>
                <w:rFonts w:ascii="Times New Roman"/>
                <w:b w:val="false"/>
                <w:i w:val="false"/>
                <w:color w:val="000000"/>
                <w:sz w:val="20"/>
              </w:rPr>
              <w:t>
барлығы</w:t>
            </w:r>
          </w:p>
          <w:bookmarkEnd w:id="69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7"/>
          <w:p>
            <w:pPr>
              <w:spacing w:after="20"/>
              <w:ind w:left="20"/>
              <w:jc w:val="both"/>
            </w:pPr>
            <w:r>
              <w:rPr>
                <w:rFonts w:ascii="Times New Roman"/>
                <w:b w:val="false"/>
                <w:i w:val="false"/>
                <w:color w:val="000000"/>
                <w:sz w:val="20"/>
              </w:rPr>
              <w:t>
әйел жынысты</w:t>
            </w:r>
          </w:p>
          <w:bookmarkEnd w:id="697"/>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8"/>
          <w:p>
            <w:pPr>
              <w:spacing w:after="20"/>
              <w:ind w:left="20"/>
              <w:jc w:val="both"/>
            </w:pPr>
            <w:r>
              <w:rPr>
                <w:rFonts w:ascii="Times New Roman"/>
                <w:b w:val="false"/>
                <w:i w:val="false"/>
                <w:color w:val="000000"/>
                <w:sz w:val="20"/>
              </w:rPr>
              <w:t>
барлығы</w:t>
            </w:r>
          </w:p>
          <w:bookmarkEnd w:id="69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9"/>
          <w:p>
            <w:pPr>
              <w:spacing w:after="20"/>
              <w:ind w:left="20"/>
              <w:jc w:val="both"/>
            </w:pPr>
            <w:r>
              <w:rPr>
                <w:rFonts w:ascii="Times New Roman"/>
                <w:b w:val="false"/>
                <w:i w:val="false"/>
                <w:color w:val="000000"/>
                <w:sz w:val="20"/>
              </w:rPr>
              <w:t>
әйел жынысты</w:t>
            </w:r>
          </w:p>
          <w:bookmarkEnd w:id="699"/>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0"/>
          <w:p>
            <w:pPr>
              <w:spacing w:after="20"/>
              <w:ind w:left="20"/>
              <w:jc w:val="both"/>
            </w:pPr>
            <w:r>
              <w:rPr>
                <w:rFonts w:ascii="Times New Roman"/>
                <w:b w:val="false"/>
                <w:i w:val="false"/>
                <w:color w:val="000000"/>
                <w:sz w:val="20"/>
              </w:rPr>
              <w:t>
Барлығы</w:t>
            </w:r>
          </w:p>
          <w:bookmarkEnd w:id="70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701"/>
    <w:p>
      <w:pPr>
        <w:spacing w:after="0"/>
        <w:ind w:left="0"/>
        <w:jc w:val="both"/>
      </w:pPr>
      <w:r>
        <w:rPr>
          <w:rFonts w:ascii="Times New Roman"/>
          <w:b w:val="false"/>
          <w:i w:val="false"/>
          <w:color w:val="000000"/>
          <w:sz w:val="28"/>
        </w:rPr>
        <w:t>
      Продолжение таблицы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2"/>
          <w:p>
            <w:pPr>
              <w:spacing w:after="20"/>
              <w:ind w:left="20"/>
              <w:jc w:val="both"/>
            </w:pPr>
            <w:r>
              <w:rPr>
                <w:rFonts w:ascii="Times New Roman"/>
                <w:b w:val="false"/>
                <w:i w:val="false"/>
                <w:color w:val="000000"/>
                <w:sz w:val="20"/>
              </w:rPr>
              <w:t>
Бітірген оқушылар</w:t>
            </w:r>
          </w:p>
          <w:bookmarkEnd w:id="702"/>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3"/>
          <w:p>
            <w:pPr>
              <w:spacing w:after="20"/>
              <w:ind w:left="20"/>
              <w:jc w:val="both"/>
            </w:pPr>
            <w:r>
              <w:rPr>
                <w:rFonts w:ascii="Times New Roman"/>
                <w:b w:val="false"/>
                <w:i w:val="false"/>
                <w:color w:val="000000"/>
                <w:sz w:val="20"/>
              </w:rPr>
              <w:t>
Соның ішінде курстар бойынша:</w:t>
            </w:r>
          </w:p>
          <w:bookmarkEnd w:id="703"/>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4"/>
          <w:p>
            <w:pPr>
              <w:spacing w:after="20"/>
              <w:ind w:left="20"/>
              <w:jc w:val="both"/>
            </w:pPr>
            <w:r>
              <w:rPr>
                <w:rFonts w:ascii="Times New Roman"/>
                <w:b w:val="false"/>
                <w:i w:val="false"/>
                <w:color w:val="000000"/>
                <w:sz w:val="20"/>
              </w:rPr>
              <w:t>
III курстан жоғары</w:t>
            </w:r>
          </w:p>
          <w:bookmarkEnd w:id="704"/>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5"/>
          <w:p>
            <w:pPr>
              <w:spacing w:after="20"/>
              <w:ind w:left="20"/>
              <w:jc w:val="both"/>
            </w:pPr>
            <w:r>
              <w:rPr>
                <w:rFonts w:ascii="Times New Roman"/>
                <w:b w:val="false"/>
                <w:i w:val="false"/>
                <w:color w:val="000000"/>
                <w:sz w:val="20"/>
              </w:rPr>
              <w:t>
барлығы</w:t>
            </w:r>
          </w:p>
          <w:bookmarkEnd w:id="70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6"/>
          <w:p>
            <w:pPr>
              <w:spacing w:after="20"/>
              <w:ind w:left="20"/>
              <w:jc w:val="both"/>
            </w:pPr>
            <w:r>
              <w:rPr>
                <w:rFonts w:ascii="Times New Roman"/>
                <w:b w:val="false"/>
                <w:i w:val="false"/>
                <w:color w:val="000000"/>
                <w:sz w:val="20"/>
              </w:rPr>
              <w:t>
әйел жынысты</w:t>
            </w:r>
          </w:p>
          <w:bookmarkEnd w:id="706"/>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7"/>
          <w:p>
            <w:pPr>
              <w:spacing w:after="20"/>
              <w:ind w:left="20"/>
              <w:jc w:val="both"/>
            </w:pPr>
            <w:r>
              <w:rPr>
                <w:rFonts w:ascii="Times New Roman"/>
                <w:b w:val="false"/>
                <w:i w:val="false"/>
                <w:color w:val="000000"/>
                <w:sz w:val="20"/>
              </w:rPr>
              <w:t>
барлығы</w:t>
            </w:r>
          </w:p>
          <w:bookmarkEnd w:id="707"/>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8"/>
          <w:p>
            <w:pPr>
              <w:spacing w:after="20"/>
              <w:ind w:left="20"/>
              <w:jc w:val="both"/>
            </w:pPr>
            <w:r>
              <w:rPr>
                <w:rFonts w:ascii="Times New Roman"/>
                <w:b w:val="false"/>
                <w:i w:val="false"/>
                <w:color w:val="000000"/>
                <w:sz w:val="20"/>
              </w:rPr>
              <w:t>
әйел жынысты</w:t>
            </w:r>
          </w:p>
          <w:bookmarkEnd w:id="708"/>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9"/>
          <w:p>
            <w:pPr>
              <w:spacing w:after="20"/>
              <w:ind w:left="20"/>
              <w:jc w:val="both"/>
            </w:pPr>
            <w:r>
              <w:rPr>
                <w:rFonts w:ascii="Times New Roman"/>
                <w:b w:val="false"/>
                <w:i w:val="false"/>
                <w:color w:val="000000"/>
                <w:sz w:val="20"/>
              </w:rPr>
              <w:t>
барлығы</w:t>
            </w:r>
          </w:p>
          <w:bookmarkEnd w:id="709"/>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0"/>
          <w:p>
            <w:pPr>
              <w:spacing w:after="20"/>
              <w:ind w:left="20"/>
              <w:jc w:val="both"/>
            </w:pPr>
            <w:r>
              <w:rPr>
                <w:rFonts w:ascii="Times New Roman"/>
                <w:b w:val="false"/>
                <w:i w:val="false"/>
                <w:color w:val="000000"/>
                <w:sz w:val="20"/>
              </w:rPr>
              <w:t>
әйел жынысты</w:t>
            </w:r>
          </w:p>
          <w:bookmarkEnd w:id="710"/>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1"/>
          <w:p>
            <w:pPr>
              <w:spacing w:after="20"/>
              <w:ind w:left="20"/>
              <w:jc w:val="both"/>
            </w:pPr>
            <w:r>
              <w:rPr>
                <w:rFonts w:ascii="Times New Roman"/>
                <w:b w:val="false"/>
                <w:i w:val="false"/>
                <w:color w:val="000000"/>
                <w:sz w:val="20"/>
              </w:rPr>
              <w:t>
барлығы</w:t>
            </w:r>
          </w:p>
          <w:bookmarkEnd w:id="71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2"/>
          <w:p>
            <w:pPr>
              <w:spacing w:after="20"/>
              <w:ind w:left="20"/>
              <w:jc w:val="both"/>
            </w:pPr>
            <w:r>
              <w:rPr>
                <w:rFonts w:ascii="Times New Roman"/>
                <w:b w:val="false"/>
                <w:i w:val="false"/>
                <w:color w:val="000000"/>
                <w:sz w:val="20"/>
              </w:rPr>
              <w:t>
әйел жынысты</w:t>
            </w:r>
          </w:p>
          <w:bookmarkEnd w:id="712"/>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713"/>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713"/>
    <w:bookmarkStart w:name="z732" w:id="714"/>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bookmarkEnd w:id="714"/>
    <w:bookmarkStart w:name="z733" w:id="715"/>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bookmarkEnd w:id="715"/>
    <w:bookmarkStart w:name="z734" w:id="716"/>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7"/>
          <w:p>
            <w:pPr>
              <w:spacing w:after="20"/>
              <w:ind w:left="20"/>
              <w:jc w:val="both"/>
            </w:pPr>
            <w:r>
              <w:rPr>
                <w:rFonts w:ascii="Times New Roman"/>
                <w:b w:val="false"/>
                <w:i w:val="false"/>
                <w:color w:val="000000"/>
                <w:sz w:val="20"/>
              </w:rPr>
              <w:t>
Жол коды</w:t>
            </w:r>
          </w:p>
          <w:bookmarkEnd w:id="717"/>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8"/>
          <w:p>
            <w:pPr>
              <w:spacing w:after="20"/>
              <w:ind w:left="20"/>
              <w:jc w:val="both"/>
            </w:pPr>
            <w:r>
              <w:rPr>
                <w:rFonts w:ascii="Times New Roman"/>
                <w:b w:val="false"/>
                <w:i w:val="false"/>
                <w:color w:val="000000"/>
                <w:sz w:val="20"/>
              </w:rPr>
              <w:t>
Біліктілік атауы</w:t>
            </w:r>
          </w:p>
          <w:bookmarkEnd w:id="718"/>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9"/>
          <w:p>
            <w:pPr>
              <w:spacing w:after="20"/>
              <w:ind w:left="20"/>
              <w:jc w:val="both"/>
            </w:pPr>
            <w:r>
              <w:rPr>
                <w:rFonts w:ascii="Times New Roman"/>
                <w:b w:val="false"/>
                <w:i w:val="false"/>
                <w:color w:val="000000"/>
                <w:sz w:val="20"/>
              </w:rPr>
              <w:t>
Біліктілік коды</w:t>
            </w:r>
          </w:p>
          <w:bookmarkEnd w:id="719"/>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0"/>
          <w:p>
            <w:pPr>
              <w:spacing w:after="20"/>
              <w:ind w:left="20"/>
              <w:jc w:val="both"/>
            </w:pPr>
            <w:r>
              <w:rPr>
                <w:rFonts w:ascii="Times New Roman"/>
                <w:b w:val="false"/>
                <w:i w:val="false"/>
                <w:color w:val="000000"/>
                <w:sz w:val="20"/>
              </w:rPr>
              <w:t>
Қабылданған оқушылар</w:t>
            </w:r>
          </w:p>
          <w:bookmarkEnd w:id="720"/>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1"/>
          <w:p>
            <w:pPr>
              <w:spacing w:after="20"/>
              <w:ind w:left="20"/>
              <w:jc w:val="both"/>
            </w:pPr>
            <w:r>
              <w:rPr>
                <w:rFonts w:ascii="Times New Roman"/>
                <w:b w:val="false"/>
                <w:i w:val="false"/>
                <w:color w:val="000000"/>
                <w:sz w:val="20"/>
              </w:rPr>
              <w:t>
Оқу шы лар саны</w:t>
            </w:r>
          </w:p>
          <w:bookmarkEnd w:id="721"/>
          <w:p>
            <w:pPr>
              <w:spacing w:after="20"/>
              <w:ind w:left="20"/>
              <w:jc w:val="both"/>
            </w:pPr>
            <w:r>
              <w:rPr>
                <w:rFonts w:ascii="Times New Roman"/>
                <w:b w:val="false"/>
                <w:i w:val="false"/>
                <w:color w:val="000000"/>
                <w:sz w:val="20"/>
              </w:rPr>
              <w:t>
Чис лен ность обу чающих 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2"/>
          <w:p>
            <w:pPr>
              <w:spacing w:after="20"/>
              <w:ind w:left="20"/>
              <w:jc w:val="both"/>
            </w:pPr>
            <w:r>
              <w:rPr>
                <w:rFonts w:ascii="Times New Roman"/>
                <w:b w:val="false"/>
                <w:i w:val="false"/>
                <w:color w:val="000000"/>
                <w:sz w:val="20"/>
              </w:rPr>
              <w:t>
Соның ішінде курстар бойынша:</w:t>
            </w:r>
          </w:p>
          <w:bookmarkEnd w:id="722"/>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3"/>
          <w:p>
            <w:pPr>
              <w:spacing w:after="20"/>
              <w:ind w:left="20"/>
              <w:jc w:val="both"/>
            </w:pPr>
            <w:r>
              <w:rPr>
                <w:rFonts w:ascii="Times New Roman"/>
                <w:b w:val="false"/>
                <w:i w:val="false"/>
                <w:color w:val="000000"/>
                <w:sz w:val="20"/>
              </w:rPr>
              <w:t>
III курстан жоғары</w:t>
            </w:r>
          </w:p>
          <w:bookmarkEnd w:id="723"/>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4"/>
          <w:p>
            <w:pPr>
              <w:spacing w:after="20"/>
              <w:ind w:left="20"/>
              <w:jc w:val="both"/>
            </w:pPr>
            <w:r>
              <w:rPr>
                <w:rFonts w:ascii="Times New Roman"/>
                <w:b w:val="false"/>
                <w:i w:val="false"/>
                <w:color w:val="000000"/>
                <w:sz w:val="20"/>
              </w:rPr>
              <w:t>
барлығы</w:t>
            </w:r>
          </w:p>
          <w:bookmarkEnd w:id="724"/>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5"/>
          <w:p>
            <w:pPr>
              <w:spacing w:after="20"/>
              <w:ind w:left="20"/>
              <w:jc w:val="both"/>
            </w:pPr>
            <w:r>
              <w:rPr>
                <w:rFonts w:ascii="Times New Roman"/>
                <w:b w:val="false"/>
                <w:i w:val="false"/>
                <w:color w:val="000000"/>
                <w:sz w:val="20"/>
              </w:rPr>
              <w:t>
әйел жынысты</w:t>
            </w:r>
          </w:p>
          <w:bookmarkEnd w:id="725"/>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6"/>
          <w:p>
            <w:pPr>
              <w:spacing w:after="20"/>
              <w:ind w:left="20"/>
              <w:jc w:val="both"/>
            </w:pPr>
            <w:r>
              <w:rPr>
                <w:rFonts w:ascii="Times New Roman"/>
                <w:b w:val="false"/>
                <w:i w:val="false"/>
                <w:color w:val="000000"/>
                <w:sz w:val="20"/>
              </w:rPr>
              <w:t>
барлығы</w:t>
            </w:r>
          </w:p>
          <w:bookmarkEnd w:id="72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7"/>
          <w:p>
            <w:pPr>
              <w:spacing w:after="20"/>
              <w:ind w:left="20"/>
              <w:jc w:val="both"/>
            </w:pPr>
            <w:r>
              <w:rPr>
                <w:rFonts w:ascii="Times New Roman"/>
                <w:b w:val="false"/>
                <w:i w:val="false"/>
                <w:color w:val="000000"/>
                <w:sz w:val="20"/>
              </w:rPr>
              <w:t>
әйел жынысты</w:t>
            </w:r>
          </w:p>
          <w:bookmarkEnd w:id="727"/>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8"/>
          <w:p>
            <w:pPr>
              <w:spacing w:after="20"/>
              <w:ind w:left="20"/>
              <w:jc w:val="both"/>
            </w:pPr>
            <w:r>
              <w:rPr>
                <w:rFonts w:ascii="Times New Roman"/>
                <w:b w:val="false"/>
                <w:i w:val="false"/>
                <w:color w:val="000000"/>
                <w:sz w:val="20"/>
              </w:rPr>
              <w:t>
барлығы</w:t>
            </w:r>
          </w:p>
          <w:bookmarkEnd w:id="72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9"/>
          <w:p>
            <w:pPr>
              <w:spacing w:after="20"/>
              <w:ind w:left="20"/>
              <w:jc w:val="both"/>
            </w:pPr>
            <w:r>
              <w:rPr>
                <w:rFonts w:ascii="Times New Roman"/>
                <w:b w:val="false"/>
                <w:i w:val="false"/>
                <w:color w:val="000000"/>
                <w:sz w:val="20"/>
              </w:rPr>
              <w:t>
әйел жынысты</w:t>
            </w:r>
          </w:p>
          <w:bookmarkEnd w:id="729"/>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0"/>
          <w:p>
            <w:pPr>
              <w:spacing w:after="20"/>
              <w:ind w:left="20"/>
              <w:jc w:val="both"/>
            </w:pPr>
            <w:r>
              <w:rPr>
                <w:rFonts w:ascii="Times New Roman"/>
                <w:b w:val="false"/>
                <w:i w:val="false"/>
                <w:color w:val="000000"/>
                <w:sz w:val="20"/>
              </w:rPr>
              <w:t>
барлығы</w:t>
            </w:r>
          </w:p>
          <w:bookmarkEnd w:id="730"/>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1"/>
          <w:p>
            <w:pPr>
              <w:spacing w:after="20"/>
              <w:ind w:left="20"/>
              <w:jc w:val="both"/>
            </w:pPr>
            <w:r>
              <w:rPr>
                <w:rFonts w:ascii="Times New Roman"/>
                <w:b w:val="false"/>
                <w:i w:val="false"/>
                <w:color w:val="000000"/>
                <w:sz w:val="20"/>
              </w:rPr>
              <w:t>
әйел жынысты</w:t>
            </w:r>
          </w:p>
          <w:bookmarkEnd w:id="731"/>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2"/>
          <w:p>
            <w:pPr>
              <w:spacing w:after="20"/>
              <w:ind w:left="20"/>
              <w:jc w:val="both"/>
            </w:pPr>
            <w:r>
              <w:rPr>
                <w:rFonts w:ascii="Times New Roman"/>
                <w:b w:val="false"/>
                <w:i w:val="false"/>
                <w:color w:val="000000"/>
                <w:sz w:val="20"/>
              </w:rPr>
              <w:t>
барлығы</w:t>
            </w:r>
          </w:p>
          <w:bookmarkEnd w:id="73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3"/>
          <w:p>
            <w:pPr>
              <w:spacing w:after="20"/>
              <w:ind w:left="20"/>
              <w:jc w:val="both"/>
            </w:pPr>
            <w:r>
              <w:rPr>
                <w:rFonts w:ascii="Times New Roman"/>
                <w:b w:val="false"/>
                <w:i w:val="false"/>
                <w:color w:val="000000"/>
                <w:sz w:val="20"/>
              </w:rPr>
              <w:t>
әйел жынысты</w:t>
            </w:r>
          </w:p>
          <w:bookmarkEnd w:id="733"/>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4"/>
          <w:p>
            <w:pPr>
              <w:spacing w:after="20"/>
              <w:ind w:left="20"/>
              <w:jc w:val="both"/>
            </w:pPr>
            <w:r>
              <w:rPr>
                <w:rFonts w:ascii="Times New Roman"/>
                <w:b w:val="false"/>
                <w:i w:val="false"/>
                <w:color w:val="000000"/>
                <w:sz w:val="20"/>
              </w:rPr>
              <w:t>
Барлығы</w:t>
            </w:r>
          </w:p>
          <w:bookmarkEnd w:id="734"/>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735"/>
    <w:p>
      <w:pPr>
        <w:spacing w:after="0"/>
        <w:ind w:left="0"/>
        <w:jc w:val="both"/>
      </w:pPr>
      <w:r>
        <w:rPr>
          <w:rFonts w:ascii="Times New Roman"/>
          <w:b w:val="false"/>
          <w:i w:val="false"/>
          <w:color w:val="000000"/>
          <w:sz w:val="28"/>
        </w:rPr>
        <w:t>
      Продолжение таблицы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6"/>
          <w:p>
            <w:pPr>
              <w:spacing w:after="20"/>
              <w:ind w:left="20"/>
              <w:jc w:val="both"/>
            </w:pPr>
            <w:r>
              <w:rPr>
                <w:rFonts w:ascii="Times New Roman"/>
                <w:b w:val="false"/>
                <w:i w:val="false"/>
                <w:color w:val="000000"/>
                <w:sz w:val="20"/>
              </w:rPr>
              <w:t>
Бітірген оқушылар</w:t>
            </w:r>
          </w:p>
          <w:bookmarkEnd w:id="736"/>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7"/>
          <w:p>
            <w:pPr>
              <w:spacing w:after="20"/>
              <w:ind w:left="20"/>
              <w:jc w:val="both"/>
            </w:pPr>
            <w:r>
              <w:rPr>
                <w:rFonts w:ascii="Times New Roman"/>
                <w:b w:val="false"/>
                <w:i w:val="false"/>
                <w:color w:val="000000"/>
                <w:sz w:val="20"/>
              </w:rPr>
              <w:t>
Соның ішінде курстар бойынша:</w:t>
            </w:r>
          </w:p>
          <w:bookmarkEnd w:id="737"/>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8"/>
          <w:p>
            <w:pPr>
              <w:spacing w:after="20"/>
              <w:ind w:left="20"/>
              <w:jc w:val="both"/>
            </w:pPr>
            <w:r>
              <w:rPr>
                <w:rFonts w:ascii="Times New Roman"/>
                <w:b w:val="false"/>
                <w:i w:val="false"/>
                <w:color w:val="000000"/>
                <w:sz w:val="20"/>
              </w:rPr>
              <w:t>
III курстан жоғары</w:t>
            </w:r>
          </w:p>
          <w:bookmarkEnd w:id="738"/>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9"/>
          <w:p>
            <w:pPr>
              <w:spacing w:after="20"/>
              <w:ind w:left="20"/>
              <w:jc w:val="both"/>
            </w:pPr>
            <w:r>
              <w:rPr>
                <w:rFonts w:ascii="Times New Roman"/>
                <w:b w:val="false"/>
                <w:i w:val="false"/>
                <w:color w:val="000000"/>
                <w:sz w:val="20"/>
              </w:rPr>
              <w:t>
барлығы</w:t>
            </w:r>
          </w:p>
          <w:bookmarkEnd w:id="739"/>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0"/>
          <w:p>
            <w:pPr>
              <w:spacing w:after="20"/>
              <w:ind w:left="20"/>
              <w:jc w:val="both"/>
            </w:pPr>
            <w:r>
              <w:rPr>
                <w:rFonts w:ascii="Times New Roman"/>
                <w:b w:val="false"/>
                <w:i w:val="false"/>
                <w:color w:val="000000"/>
                <w:sz w:val="20"/>
              </w:rPr>
              <w:t>
әйел жынысты</w:t>
            </w:r>
          </w:p>
          <w:bookmarkEnd w:id="740"/>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1"/>
          <w:p>
            <w:pPr>
              <w:spacing w:after="20"/>
              <w:ind w:left="20"/>
              <w:jc w:val="both"/>
            </w:pPr>
            <w:r>
              <w:rPr>
                <w:rFonts w:ascii="Times New Roman"/>
                <w:b w:val="false"/>
                <w:i w:val="false"/>
                <w:color w:val="000000"/>
                <w:sz w:val="20"/>
              </w:rPr>
              <w:t>
барлығы</w:t>
            </w:r>
          </w:p>
          <w:bookmarkEnd w:id="74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2"/>
          <w:p>
            <w:pPr>
              <w:spacing w:after="20"/>
              <w:ind w:left="20"/>
              <w:jc w:val="both"/>
            </w:pPr>
            <w:r>
              <w:rPr>
                <w:rFonts w:ascii="Times New Roman"/>
                <w:b w:val="false"/>
                <w:i w:val="false"/>
                <w:color w:val="000000"/>
                <w:sz w:val="20"/>
              </w:rPr>
              <w:t>
әйел жынысты</w:t>
            </w:r>
          </w:p>
          <w:bookmarkEnd w:id="742"/>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3"/>
          <w:p>
            <w:pPr>
              <w:spacing w:after="20"/>
              <w:ind w:left="20"/>
              <w:jc w:val="both"/>
            </w:pPr>
            <w:r>
              <w:rPr>
                <w:rFonts w:ascii="Times New Roman"/>
                <w:b w:val="false"/>
                <w:i w:val="false"/>
                <w:color w:val="000000"/>
                <w:sz w:val="20"/>
              </w:rPr>
              <w:t>
барлығы</w:t>
            </w:r>
          </w:p>
          <w:bookmarkEnd w:id="743"/>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4"/>
          <w:p>
            <w:pPr>
              <w:spacing w:after="20"/>
              <w:ind w:left="20"/>
              <w:jc w:val="both"/>
            </w:pPr>
            <w:r>
              <w:rPr>
                <w:rFonts w:ascii="Times New Roman"/>
                <w:b w:val="false"/>
                <w:i w:val="false"/>
                <w:color w:val="000000"/>
                <w:sz w:val="20"/>
              </w:rPr>
              <w:t>
әйел жынысты</w:t>
            </w:r>
          </w:p>
          <w:bookmarkEnd w:id="744"/>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5"/>
          <w:p>
            <w:pPr>
              <w:spacing w:after="20"/>
              <w:ind w:left="20"/>
              <w:jc w:val="both"/>
            </w:pPr>
            <w:r>
              <w:rPr>
                <w:rFonts w:ascii="Times New Roman"/>
                <w:b w:val="false"/>
                <w:i w:val="false"/>
                <w:color w:val="000000"/>
                <w:sz w:val="20"/>
              </w:rPr>
              <w:t>
барлығы</w:t>
            </w:r>
          </w:p>
          <w:bookmarkEnd w:id="745"/>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6"/>
          <w:p>
            <w:pPr>
              <w:spacing w:after="20"/>
              <w:ind w:left="20"/>
              <w:jc w:val="both"/>
            </w:pPr>
            <w:r>
              <w:rPr>
                <w:rFonts w:ascii="Times New Roman"/>
                <w:b w:val="false"/>
                <w:i w:val="false"/>
                <w:color w:val="000000"/>
                <w:sz w:val="20"/>
              </w:rPr>
              <w:t>
әйел жынысты</w:t>
            </w:r>
          </w:p>
          <w:bookmarkEnd w:id="746"/>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47"/>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747"/>
    <w:bookmarkStart w:name="z766" w:id="748"/>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bookmarkEnd w:id="748"/>
    <w:bookmarkStart w:name="z767" w:id="749"/>
    <w:p>
      <w:pPr>
        <w:spacing w:after="0"/>
        <w:ind w:left="0"/>
        <w:jc w:val="both"/>
      </w:pPr>
      <w:r>
        <w:rPr>
          <w:rFonts w:ascii="Times New Roman"/>
          <w:b w:val="false"/>
          <w:i w:val="false"/>
          <w:color w:val="000000"/>
          <w:sz w:val="28"/>
        </w:rPr>
        <w:t>
      6. Ақылы білім беру қызметтері көрсетілетін оқушылар санын біліктіліктері бойынша бөлінісінде көрсетіңіз, адам</w:t>
      </w:r>
    </w:p>
    <w:bookmarkEnd w:id="749"/>
    <w:bookmarkStart w:name="z768" w:id="750"/>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квалификациям, человек</w:t>
      </w:r>
    </w:p>
    <w:bookmarkEnd w:id="750"/>
    <w:bookmarkStart w:name="z769" w:id="751"/>
    <w:p>
      <w:pPr>
        <w:spacing w:after="0"/>
        <w:ind w:left="0"/>
        <w:jc w:val="both"/>
      </w:pPr>
      <w:r>
        <w:rPr>
          <w:rFonts w:ascii="Times New Roman"/>
          <w:b w:val="false"/>
          <w:i w:val="false"/>
          <w:color w:val="000000"/>
          <w:sz w:val="28"/>
        </w:rPr>
        <w:t>
      6.1. Негізгі орта білімнің негізінде</w:t>
      </w:r>
    </w:p>
    <w:bookmarkEnd w:id="751"/>
    <w:bookmarkStart w:name="z770" w:id="752"/>
    <w:p>
      <w:pPr>
        <w:spacing w:after="0"/>
        <w:ind w:left="0"/>
        <w:jc w:val="both"/>
      </w:pPr>
      <w:r>
        <w:rPr>
          <w:rFonts w:ascii="Times New Roman"/>
          <w:b w:val="false"/>
          <w:i w:val="false"/>
          <w:color w:val="000000"/>
          <w:sz w:val="28"/>
        </w:rPr>
        <w:t>
      На базе основного среднего образования</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3"/>
          <w:p>
            <w:pPr>
              <w:spacing w:after="20"/>
              <w:ind w:left="20"/>
              <w:jc w:val="both"/>
            </w:pPr>
            <w:r>
              <w:rPr>
                <w:rFonts w:ascii="Times New Roman"/>
                <w:b w:val="false"/>
                <w:i w:val="false"/>
                <w:color w:val="000000"/>
                <w:sz w:val="20"/>
              </w:rPr>
              <w:t>
Жол коды</w:t>
            </w:r>
          </w:p>
          <w:bookmarkEnd w:id="753"/>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4"/>
          <w:p>
            <w:pPr>
              <w:spacing w:after="20"/>
              <w:ind w:left="20"/>
              <w:jc w:val="both"/>
            </w:pPr>
            <w:r>
              <w:rPr>
                <w:rFonts w:ascii="Times New Roman"/>
                <w:b w:val="false"/>
                <w:i w:val="false"/>
                <w:color w:val="000000"/>
                <w:sz w:val="20"/>
              </w:rPr>
              <w:t>
Біліктілік атауы</w:t>
            </w:r>
          </w:p>
          <w:bookmarkEnd w:id="754"/>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5"/>
          <w:p>
            <w:pPr>
              <w:spacing w:after="20"/>
              <w:ind w:left="20"/>
              <w:jc w:val="both"/>
            </w:pPr>
            <w:r>
              <w:rPr>
                <w:rFonts w:ascii="Times New Roman"/>
                <w:b w:val="false"/>
                <w:i w:val="false"/>
                <w:color w:val="000000"/>
                <w:sz w:val="20"/>
              </w:rPr>
              <w:t>
Біліктілік коды</w:t>
            </w:r>
          </w:p>
          <w:bookmarkEnd w:id="755"/>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6"/>
          <w:p>
            <w:pPr>
              <w:spacing w:after="20"/>
              <w:ind w:left="20"/>
              <w:jc w:val="both"/>
            </w:pPr>
            <w:r>
              <w:rPr>
                <w:rFonts w:ascii="Times New Roman"/>
                <w:b w:val="false"/>
                <w:i w:val="false"/>
                <w:color w:val="000000"/>
                <w:sz w:val="20"/>
              </w:rPr>
              <w:t>
Қабылданған оқушылар</w:t>
            </w:r>
          </w:p>
          <w:bookmarkEnd w:id="756"/>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7"/>
          <w:p>
            <w:pPr>
              <w:spacing w:after="20"/>
              <w:ind w:left="20"/>
              <w:jc w:val="both"/>
            </w:pPr>
            <w:r>
              <w:rPr>
                <w:rFonts w:ascii="Times New Roman"/>
                <w:b w:val="false"/>
                <w:i w:val="false"/>
                <w:color w:val="000000"/>
                <w:sz w:val="20"/>
              </w:rPr>
              <w:t>
Оқу шы лар са ны</w:t>
            </w:r>
          </w:p>
          <w:bookmarkEnd w:id="757"/>
          <w:p>
            <w:pPr>
              <w:spacing w:after="20"/>
              <w:ind w:left="20"/>
              <w:jc w:val="both"/>
            </w:pPr>
            <w:r>
              <w:rPr>
                <w:rFonts w:ascii="Times New Roman"/>
                <w:b w:val="false"/>
                <w:i w:val="false"/>
                <w:color w:val="000000"/>
                <w:sz w:val="20"/>
              </w:rPr>
              <w:t>
Чи слен ность обу  чаю щих  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8"/>
          <w:p>
            <w:pPr>
              <w:spacing w:after="20"/>
              <w:ind w:left="20"/>
              <w:jc w:val="both"/>
            </w:pPr>
            <w:r>
              <w:rPr>
                <w:rFonts w:ascii="Times New Roman"/>
                <w:b w:val="false"/>
                <w:i w:val="false"/>
                <w:color w:val="000000"/>
                <w:sz w:val="20"/>
              </w:rPr>
              <w:t>
Соның ішінде курстар бойынша:</w:t>
            </w:r>
          </w:p>
          <w:bookmarkEnd w:id="758"/>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9"/>
          <w:p>
            <w:pPr>
              <w:spacing w:after="20"/>
              <w:ind w:left="20"/>
              <w:jc w:val="both"/>
            </w:pPr>
            <w:r>
              <w:rPr>
                <w:rFonts w:ascii="Times New Roman"/>
                <w:b w:val="false"/>
                <w:i w:val="false"/>
                <w:color w:val="000000"/>
                <w:sz w:val="20"/>
              </w:rPr>
              <w:t>
III курстан жоғары</w:t>
            </w:r>
          </w:p>
          <w:bookmarkEnd w:id="759"/>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0"/>
          <w:p>
            <w:pPr>
              <w:spacing w:after="20"/>
              <w:ind w:left="20"/>
              <w:jc w:val="both"/>
            </w:pPr>
            <w:r>
              <w:rPr>
                <w:rFonts w:ascii="Times New Roman"/>
                <w:b w:val="false"/>
                <w:i w:val="false"/>
                <w:color w:val="000000"/>
                <w:sz w:val="20"/>
              </w:rPr>
              <w:t>
барлығы</w:t>
            </w:r>
          </w:p>
          <w:bookmarkEnd w:id="76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1"/>
          <w:p>
            <w:pPr>
              <w:spacing w:after="20"/>
              <w:ind w:left="20"/>
              <w:jc w:val="both"/>
            </w:pPr>
            <w:r>
              <w:rPr>
                <w:rFonts w:ascii="Times New Roman"/>
                <w:b w:val="false"/>
                <w:i w:val="false"/>
                <w:color w:val="000000"/>
                <w:sz w:val="20"/>
              </w:rPr>
              <w:t>
әйел жынысты</w:t>
            </w:r>
          </w:p>
          <w:bookmarkEnd w:id="761"/>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2"/>
          <w:p>
            <w:pPr>
              <w:spacing w:after="20"/>
              <w:ind w:left="20"/>
              <w:jc w:val="both"/>
            </w:pPr>
            <w:r>
              <w:rPr>
                <w:rFonts w:ascii="Times New Roman"/>
                <w:b w:val="false"/>
                <w:i w:val="false"/>
                <w:color w:val="000000"/>
                <w:sz w:val="20"/>
              </w:rPr>
              <w:t>
барлығы</w:t>
            </w:r>
          </w:p>
          <w:bookmarkEnd w:id="76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3"/>
          <w:p>
            <w:pPr>
              <w:spacing w:after="20"/>
              <w:ind w:left="20"/>
              <w:jc w:val="both"/>
            </w:pPr>
            <w:r>
              <w:rPr>
                <w:rFonts w:ascii="Times New Roman"/>
                <w:b w:val="false"/>
                <w:i w:val="false"/>
                <w:color w:val="000000"/>
                <w:sz w:val="20"/>
              </w:rPr>
              <w:t>
әйел жынысты</w:t>
            </w:r>
          </w:p>
          <w:bookmarkEnd w:id="763"/>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4"/>
          <w:p>
            <w:pPr>
              <w:spacing w:after="20"/>
              <w:ind w:left="20"/>
              <w:jc w:val="both"/>
            </w:pPr>
            <w:r>
              <w:rPr>
                <w:rFonts w:ascii="Times New Roman"/>
                <w:b w:val="false"/>
                <w:i w:val="false"/>
                <w:color w:val="000000"/>
                <w:sz w:val="20"/>
              </w:rPr>
              <w:t>
барлығы</w:t>
            </w:r>
          </w:p>
          <w:bookmarkEnd w:id="764"/>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5"/>
          <w:p>
            <w:pPr>
              <w:spacing w:after="20"/>
              <w:ind w:left="20"/>
              <w:jc w:val="both"/>
            </w:pPr>
            <w:r>
              <w:rPr>
                <w:rFonts w:ascii="Times New Roman"/>
                <w:b w:val="false"/>
                <w:i w:val="false"/>
                <w:color w:val="000000"/>
                <w:sz w:val="20"/>
              </w:rPr>
              <w:t>
әйел жынысты</w:t>
            </w:r>
          </w:p>
          <w:bookmarkEnd w:id="765"/>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6"/>
          <w:p>
            <w:pPr>
              <w:spacing w:after="20"/>
              <w:ind w:left="20"/>
              <w:jc w:val="both"/>
            </w:pPr>
            <w:r>
              <w:rPr>
                <w:rFonts w:ascii="Times New Roman"/>
                <w:b w:val="false"/>
                <w:i w:val="false"/>
                <w:color w:val="000000"/>
                <w:sz w:val="20"/>
              </w:rPr>
              <w:t>
барлығы</w:t>
            </w:r>
          </w:p>
          <w:bookmarkEnd w:id="76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7"/>
          <w:p>
            <w:pPr>
              <w:spacing w:after="20"/>
              <w:ind w:left="20"/>
              <w:jc w:val="both"/>
            </w:pPr>
            <w:r>
              <w:rPr>
                <w:rFonts w:ascii="Times New Roman"/>
                <w:b w:val="false"/>
                <w:i w:val="false"/>
                <w:color w:val="000000"/>
                <w:sz w:val="20"/>
              </w:rPr>
              <w:t>
әйел жынысты</w:t>
            </w:r>
          </w:p>
          <w:bookmarkEnd w:id="767"/>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8"/>
          <w:p>
            <w:pPr>
              <w:spacing w:after="20"/>
              <w:ind w:left="20"/>
              <w:jc w:val="both"/>
            </w:pPr>
            <w:r>
              <w:rPr>
                <w:rFonts w:ascii="Times New Roman"/>
                <w:b w:val="false"/>
                <w:i w:val="false"/>
                <w:color w:val="000000"/>
                <w:sz w:val="20"/>
              </w:rPr>
              <w:t>
барлығы</w:t>
            </w:r>
          </w:p>
          <w:bookmarkEnd w:id="76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9"/>
          <w:p>
            <w:pPr>
              <w:spacing w:after="20"/>
              <w:ind w:left="20"/>
              <w:jc w:val="both"/>
            </w:pPr>
            <w:r>
              <w:rPr>
                <w:rFonts w:ascii="Times New Roman"/>
                <w:b w:val="false"/>
                <w:i w:val="false"/>
                <w:color w:val="000000"/>
                <w:sz w:val="20"/>
              </w:rPr>
              <w:t>
әйел жынысты</w:t>
            </w:r>
          </w:p>
          <w:bookmarkEnd w:id="769"/>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0"/>
          <w:p>
            <w:pPr>
              <w:spacing w:after="20"/>
              <w:ind w:left="20"/>
              <w:jc w:val="both"/>
            </w:pPr>
            <w:r>
              <w:rPr>
                <w:rFonts w:ascii="Times New Roman"/>
                <w:b w:val="false"/>
                <w:i w:val="false"/>
                <w:color w:val="000000"/>
                <w:sz w:val="20"/>
              </w:rPr>
              <w:t>
Барлығы</w:t>
            </w:r>
          </w:p>
          <w:bookmarkEnd w:id="77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771"/>
    <w:p>
      <w:pPr>
        <w:spacing w:after="0"/>
        <w:ind w:left="0"/>
        <w:jc w:val="both"/>
      </w:pPr>
      <w:r>
        <w:rPr>
          <w:rFonts w:ascii="Times New Roman"/>
          <w:b w:val="false"/>
          <w:i w:val="false"/>
          <w:color w:val="000000"/>
          <w:sz w:val="28"/>
        </w:rPr>
        <w:t>
      Продолжение таблицы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2"/>
          <w:p>
            <w:pPr>
              <w:spacing w:after="20"/>
              <w:ind w:left="20"/>
              <w:jc w:val="both"/>
            </w:pPr>
            <w:r>
              <w:rPr>
                <w:rFonts w:ascii="Times New Roman"/>
                <w:b w:val="false"/>
                <w:i w:val="false"/>
                <w:color w:val="000000"/>
                <w:sz w:val="20"/>
              </w:rPr>
              <w:t>
Бітірген оқушылар</w:t>
            </w:r>
          </w:p>
          <w:bookmarkEnd w:id="772"/>
          <w:p>
            <w:pPr>
              <w:spacing w:after="20"/>
              <w:ind w:left="20"/>
              <w:jc w:val="both"/>
            </w:pP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3"/>
          <w:p>
            <w:pPr>
              <w:spacing w:after="20"/>
              <w:ind w:left="20"/>
              <w:jc w:val="both"/>
            </w:pPr>
            <w:r>
              <w:rPr>
                <w:rFonts w:ascii="Times New Roman"/>
                <w:b w:val="false"/>
                <w:i w:val="false"/>
                <w:color w:val="000000"/>
                <w:sz w:val="20"/>
              </w:rPr>
              <w:t>
Соның ішінде курстар бойынша:</w:t>
            </w:r>
          </w:p>
          <w:bookmarkEnd w:id="773"/>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4"/>
          <w:p>
            <w:pPr>
              <w:spacing w:after="20"/>
              <w:ind w:left="20"/>
              <w:jc w:val="both"/>
            </w:pPr>
            <w:r>
              <w:rPr>
                <w:rFonts w:ascii="Times New Roman"/>
                <w:b w:val="false"/>
                <w:i w:val="false"/>
                <w:color w:val="000000"/>
                <w:sz w:val="20"/>
              </w:rPr>
              <w:t>
III курстан жоғары</w:t>
            </w:r>
          </w:p>
          <w:bookmarkEnd w:id="774"/>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5"/>
          <w:p>
            <w:pPr>
              <w:spacing w:after="20"/>
              <w:ind w:left="20"/>
              <w:jc w:val="both"/>
            </w:pPr>
            <w:r>
              <w:rPr>
                <w:rFonts w:ascii="Times New Roman"/>
                <w:b w:val="false"/>
                <w:i w:val="false"/>
                <w:color w:val="000000"/>
                <w:sz w:val="20"/>
              </w:rPr>
              <w:t>
барлығы</w:t>
            </w:r>
          </w:p>
          <w:bookmarkEnd w:id="77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6"/>
          <w:p>
            <w:pPr>
              <w:spacing w:after="20"/>
              <w:ind w:left="20"/>
              <w:jc w:val="both"/>
            </w:pPr>
            <w:r>
              <w:rPr>
                <w:rFonts w:ascii="Times New Roman"/>
                <w:b w:val="false"/>
                <w:i w:val="false"/>
                <w:color w:val="000000"/>
                <w:sz w:val="20"/>
              </w:rPr>
              <w:t>
әйел жынысты</w:t>
            </w:r>
          </w:p>
          <w:bookmarkEnd w:id="776"/>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7"/>
          <w:p>
            <w:pPr>
              <w:spacing w:after="20"/>
              <w:ind w:left="20"/>
              <w:jc w:val="both"/>
            </w:pPr>
            <w:r>
              <w:rPr>
                <w:rFonts w:ascii="Times New Roman"/>
                <w:b w:val="false"/>
                <w:i w:val="false"/>
                <w:color w:val="000000"/>
                <w:sz w:val="20"/>
              </w:rPr>
              <w:t>
барлығы</w:t>
            </w:r>
          </w:p>
          <w:bookmarkEnd w:id="777"/>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8"/>
          <w:p>
            <w:pPr>
              <w:spacing w:after="20"/>
              <w:ind w:left="20"/>
              <w:jc w:val="both"/>
            </w:pPr>
            <w:r>
              <w:rPr>
                <w:rFonts w:ascii="Times New Roman"/>
                <w:b w:val="false"/>
                <w:i w:val="false"/>
                <w:color w:val="000000"/>
                <w:sz w:val="20"/>
              </w:rPr>
              <w:t>
әйел жынысты</w:t>
            </w:r>
          </w:p>
          <w:bookmarkEnd w:id="778"/>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9"/>
          <w:p>
            <w:pPr>
              <w:spacing w:after="20"/>
              <w:ind w:left="20"/>
              <w:jc w:val="both"/>
            </w:pPr>
            <w:r>
              <w:rPr>
                <w:rFonts w:ascii="Times New Roman"/>
                <w:b w:val="false"/>
                <w:i w:val="false"/>
                <w:color w:val="000000"/>
                <w:sz w:val="20"/>
              </w:rPr>
              <w:t>
барлығы</w:t>
            </w:r>
          </w:p>
          <w:bookmarkEnd w:id="779"/>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0"/>
          <w:p>
            <w:pPr>
              <w:spacing w:after="20"/>
              <w:ind w:left="20"/>
              <w:jc w:val="both"/>
            </w:pPr>
            <w:r>
              <w:rPr>
                <w:rFonts w:ascii="Times New Roman"/>
                <w:b w:val="false"/>
                <w:i w:val="false"/>
                <w:color w:val="000000"/>
                <w:sz w:val="20"/>
              </w:rPr>
              <w:t>
әйел жынысты</w:t>
            </w:r>
          </w:p>
          <w:bookmarkEnd w:id="780"/>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1"/>
          <w:p>
            <w:pPr>
              <w:spacing w:after="20"/>
              <w:ind w:left="20"/>
              <w:jc w:val="both"/>
            </w:pPr>
            <w:r>
              <w:rPr>
                <w:rFonts w:ascii="Times New Roman"/>
                <w:b w:val="false"/>
                <w:i w:val="false"/>
                <w:color w:val="000000"/>
                <w:sz w:val="20"/>
              </w:rPr>
              <w:t>
барлығы</w:t>
            </w:r>
          </w:p>
          <w:bookmarkEnd w:id="78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2"/>
          <w:p>
            <w:pPr>
              <w:spacing w:after="20"/>
              <w:ind w:left="20"/>
              <w:jc w:val="both"/>
            </w:pPr>
            <w:r>
              <w:rPr>
                <w:rFonts w:ascii="Times New Roman"/>
                <w:b w:val="false"/>
                <w:i w:val="false"/>
                <w:color w:val="000000"/>
                <w:sz w:val="20"/>
              </w:rPr>
              <w:t>
әйел жынысты</w:t>
            </w:r>
          </w:p>
          <w:bookmarkEnd w:id="782"/>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1" w:id="783"/>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783"/>
    <w:bookmarkStart w:name="z802" w:id="784"/>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bookmarkEnd w:id="784"/>
    <w:bookmarkStart w:name="z803" w:id="785"/>
    <w:p>
      <w:pPr>
        <w:spacing w:after="0"/>
        <w:ind w:left="0"/>
        <w:jc w:val="both"/>
      </w:pPr>
      <w:r>
        <w:rPr>
          <w:rFonts w:ascii="Times New Roman"/>
          <w:b w:val="false"/>
          <w:i w:val="false"/>
          <w:color w:val="000000"/>
          <w:sz w:val="28"/>
        </w:rPr>
        <w:t>
      6.2. Жалпы орта білімнің негізінде</w:t>
      </w:r>
    </w:p>
    <w:bookmarkEnd w:id="785"/>
    <w:bookmarkStart w:name="z804" w:id="786"/>
    <w:p>
      <w:pPr>
        <w:spacing w:after="0"/>
        <w:ind w:left="0"/>
        <w:jc w:val="both"/>
      </w:pPr>
      <w:r>
        <w:rPr>
          <w:rFonts w:ascii="Times New Roman"/>
          <w:b w:val="false"/>
          <w:i w:val="false"/>
          <w:color w:val="000000"/>
          <w:sz w:val="28"/>
        </w:rPr>
        <w:t>
      На базе общего среднего образования</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7"/>
          <w:p>
            <w:pPr>
              <w:spacing w:after="20"/>
              <w:ind w:left="20"/>
              <w:jc w:val="both"/>
            </w:pPr>
            <w:r>
              <w:rPr>
                <w:rFonts w:ascii="Times New Roman"/>
                <w:b w:val="false"/>
                <w:i w:val="false"/>
                <w:color w:val="000000"/>
                <w:sz w:val="20"/>
              </w:rPr>
              <w:t>
Жол коды</w:t>
            </w:r>
          </w:p>
          <w:bookmarkEnd w:id="787"/>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8"/>
          <w:p>
            <w:pPr>
              <w:spacing w:after="20"/>
              <w:ind w:left="20"/>
              <w:jc w:val="both"/>
            </w:pPr>
            <w:r>
              <w:rPr>
                <w:rFonts w:ascii="Times New Roman"/>
                <w:b w:val="false"/>
                <w:i w:val="false"/>
                <w:color w:val="000000"/>
                <w:sz w:val="20"/>
              </w:rPr>
              <w:t>
Біліктілік атауы</w:t>
            </w:r>
          </w:p>
          <w:bookmarkEnd w:id="788"/>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9"/>
          <w:p>
            <w:pPr>
              <w:spacing w:after="20"/>
              <w:ind w:left="20"/>
              <w:jc w:val="both"/>
            </w:pPr>
            <w:r>
              <w:rPr>
                <w:rFonts w:ascii="Times New Roman"/>
                <w:b w:val="false"/>
                <w:i w:val="false"/>
                <w:color w:val="000000"/>
                <w:sz w:val="20"/>
              </w:rPr>
              <w:t>
Біліктілік коды</w:t>
            </w:r>
          </w:p>
          <w:bookmarkEnd w:id="789"/>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0"/>
          <w:p>
            <w:pPr>
              <w:spacing w:after="20"/>
              <w:ind w:left="20"/>
              <w:jc w:val="both"/>
            </w:pPr>
            <w:r>
              <w:rPr>
                <w:rFonts w:ascii="Times New Roman"/>
                <w:b w:val="false"/>
                <w:i w:val="false"/>
                <w:color w:val="000000"/>
                <w:sz w:val="20"/>
              </w:rPr>
              <w:t>
Қабылданған оқушылар</w:t>
            </w:r>
          </w:p>
          <w:bookmarkEnd w:id="790"/>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1"/>
          <w:p>
            <w:pPr>
              <w:spacing w:after="20"/>
              <w:ind w:left="20"/>
              <w:jc w:val="both"/>
            </w:pPr>
            <w:r>
              <w:rPr>
                <w:rFonts w:ascii="Times New Roman"/>
                <w:b w:val="false"/>
                <w:i w:val="false"/>
                <w:color w:val="000000"/>
                <w:sz w:val="20"/>
              </w:rPr>
              <w:t>
Оқу шы лар са ны</w:t>
            </w:r>
          </w:p>
          <w:bookmarkEnd w:id="791"/>
          <w:p>
            <w:pPr>
              <w:spacing w:after="20"/>
              <w:ind w:left="20"/>
              <w:jc w:val="both"/>
            </w:pPr>
            <w:r>
              <w:rPr>
                <w:rFonts w:ascii="Times New Roman"/>
                <w:b w:val="false"/>
                <w:i w:val="false"/>
                <w:color w:val="000000"/>
                <w:sz w:val="20"/>
              </w:rPr>
              <w:t>
Чис лен ность обу  чаю- щих  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2"/>
          <w:p>
            <w:pPr>
              <w:spacing w:after="20"/>
              <w:ind w:left="20"/>
              <w:jc w:val="both"/>
            </w:pPr>
            <w:r>
              <w:rPr>
                <w:rFonts w:ascii="Times New Roman"/>
                <w:b w:val="false"/>
                <w:i w:val="false"/>
                <w:color w:val="000000"/>
                <w:sz w:val="20"/>
              </w:rPr>
              <w:t>
Соның ішінде курстар бойынша:</w:t>
            </w:r>
          </w:p>
          <w:bookmarkEnd w:id="792"/>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3"/>
          <w:p>
            <w:pPr>
              <w:spacing w:after="20"/>
              <w:ind w:left="20"/>
              <w:jc w:val="both"/>
            </w:pPr>
            <w:r>
              <w:rPr>
                <w:rFonts w:ascii="Times New Roman"/>
                <w:b w:val="false"/>
                <w:i w:val="false"/>
                <w:color w:val="000000"/>
                <w:sz w:val="20"/>
              </w:rPr>
              <w:t>
III курстан жоғары</w:t>
            </w:r>
          </w:p>
          <w:bookmarkEnd w:id="793"/>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4"/>
          <w:p>
            <w:pPr>
              <w:spacing w:after="20"/>
              <w:ind w:left="20"/>
              <w:jc w:val="both"/>
            </w:pPr>
            <w:r>
              <w:rPr>
                <w:rFonts w:ascii="Times New Roman"/>
                <w:b w:val="false"/>
                <w:i w:val="false"/>
                <w:color w:val="000000"/>
                <w:sz w:val="20"/>
              </w:rPr>
              <w:t>
барлығы</w:t>
            </w:r>
          </w:p>
          <w:bookmarkEnd w:id="794"/>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5"/>
          <w:p>
            <w:pPr>
              <w:spacing w:after="20"/>
              <w:ind w:left="20"/>
              <w:jc w:val="both"/>
            </w:pPr>
            <w:r>
              <w:rPr>
                <w:rFonts w:ascii="Times New Roman"/>
                <w:b w:val="false"/>
                <w:i w:val="false"/>
                <w:color w:val="000000"/>
                <w:sz w:val="20"/>
              </w:rPr>
              <w:t>
әйел жынысты</w:t>
            </w:r>
          </w:p>
          <w:bookmarkEnd w:id="795"/>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6"/>
          <w:p>
            <w:pPr>
              <w:spacing w:after="20"/>
              <w:ind w:left="20"/>
              <w:jc w:val="both"/>
            </w:pPr>
            <w:r>
              <w:rPr>
                <w:rFonts w:ascii="Times New Roman"/>
                <w:b w:val="false"/>
                <w:i w:val="false"/>
                <w:color w:val="000000"/>
                <w:sz w:val="20"/>
              </w:rPr>
              <w:t>
барлығы</w:t>
            </w:r>
          </w:p>
          <w:bookmarkEnd w:id="79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7"/>
          <w:p>
            <w:pPr>
              <w:spacing w:after="20"/>
              <w:ind w:left="20"/>
              <w:jc w:val="both"/>
            </w:pPr>
            <w:r>
              <w:rPr>
                <w:rFonts w:ascii="Times New Roman"/>
                <w:b w:val="false"/>
                <w:i w:val="false"/>
                <w:color w:val="000000"/>
                <w:sz w:val="20"/>
              </w:rPr>
              <w:t>
әйел жынысты</w:t>
            </w:r>
          </w:p>
          <w:bookmarkEnd w:id="797"/>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8"/>
          <w:p>
            <w:pPr>
              <w:spacing w:after="20"/>
              <w:ind w:left="20"/>
              <w:jc w:val="both"/>
            </w:pPr>
            <w:r>
              <w:rPr>
                <w:rFonts w:ascii="Times New Roman"/>
                <w:b w:val="false"/>
                <w:i w:val="false"/>
                <w:color w:val="000000"/>
                <w:sz w:val="20"/>
              </w:rPr>
              <w:t>
барлығы</w:t>
            </w:r>
          </w:p>
          <w:bookmarkEnd w:id="79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9"/>
          <w:p>
            <w:pPr>
              <w:spacing w:after="20"/>
              <w:ind w:left="20"/>
              <w:jc w:val="both"/>
            </w:pPr>
            <w:r>
              <w:rPr>
                <w:rFonts w:ascii="Times New Roman"/>
                <w:b w:val="false"/>
                <w:i w:val="false"/>
                <w:color w:val="000000"/>
                <w:sz w:val="20"/>
              </w:rPr>
              <w:t>
әйел жынысты</w:t>
            </w:r>
          </w:p>
          <w:bookmarkEnd w:id="799"/>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0"/>
          <w:p>
            <w:pPr>
              <w:spacing w:after="20"/>
              <w:ind w:left="20"/>
              <w:jc w:val="both"/>
            </w:pPr>
            <w:r>
              <w:rPr>
                <w:rFonts w:ascii="Times New Roman"/>
                <w:b w:val="false"/>
                <w:i w:val="false"/>
                <w:color w:val="000000"/>
                <w:sz w:val="20"/>
              </w:rPr>
              <w:t>
барлығы</w:t>
            </w:r>
          </w:p>
          <w:bookmarkEnd w:id="800"/>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1"/>
          <w:p>
            <w:pPr>
              <w:spacing w:after="20"/>
              <w:ind w:left="20"/>
              <w:jc w:val="both"/>
            </w:pPr>
            <w:r>
              <w:rPr>
                <w:rFonts w:ascii="Times New Roman"/>
                <w:b w:val="false"/>
                <w:i w:val="false"/>
                <w:color w:val="000000"/>
                <w:sz w:val="20"/>
              </w:rPr>
              <w:t>
әйел жынысты</w:t>
            </w:r>
          </w:p>
          <w:bookmarkEnd w:id="801"/>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2"/>
          <w:p>
            <w:pPr>
              <w:spacing w:after="20"/>
              <w:ind w:left="20"/>
              <w:jc w:val="both"/>
            </w:pPr>
            <w:r>
              <w:rPr>
                <w:rFonts w:ascii="Times New Roman"/>
                <w:b w:val="false"/>
                <w:i w:val="false"/>
                <w:color w:val="000000"/>
                <w:sz w:val="20"/>
              </w:rPr>
              <w:t>
барлығы</w:t>
            </w:r>
          </w:p>
          <w:bookmarkEnd w:id="80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3"/>
          <w:p>
            <w:pPr>
              <w:spacing w:after="20"/>
              <w:ind w:left="20"/>
              <w:jc w:val="both"/>
            </w:pPr>
            <w:r>
              <w:rPr>
                <w:rFonts w:ascii="Times New Roman"/>
                <w:b w:val="false"/>
                <w:i w:val="false"/>
                <w:color w:val="000000"/>
                <w:sz w:val="20"/>
              </w:rPr>
              <w:t>
әйел жынысты</w:t>
            </w:r>
          </w:p>
          <w:bookmarkEnd w:id="803"/>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4"/>
          <w:p>
            <w:pPr>
              <w:spacing w:after="20"/>
              <w:ind w:left="20"/>
              <w:jc w:val="both"/>
            </w:pPr>
            <w:r>
              <w:rPr>
                <w:rFonts w:ascii="Times New Roman"/>
                <w:b w:val="false"/>
                <w:i w:val="false"/>
                <w:color w:val="000000"/>
                <w:sz w:val="20"/>
              </w:rPr>
              <w:t>
Барлығы</w:t>
            </w:r>
          </w:p>
          <w:bookmarkEnd w:id="804"/>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3" w:id="805"/>
    <w:p>
      <w:pPr>
        <w:spacing w:after="0"/>
        <w:ind w:left="0"/>
        <w:jc w:val="both"/>
      </w:pPr>
      <w:r>
        <w:rPr>
          <w:rFonts w:ascii="Times New Roman"/>
          <w:b w:val="false"/>
          <w:i w:val="false"/>
          <w:color w:val="000000"/>
          <w:sz w:val="28"/>
        </w:rPr>
        <w:t>
      Продолжение таблицы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6"/>
          <w:p>
            <w:pPr>
              <w:spacing w:after="20"/>
              <w:ind w:left="20"/>
              <w:jc w:val="both"/>
            </w:pPr>
            <w:r>
              <w:rPr>
                <w:rFonts w:ascii="Times New Roman"/>
                <w:b w:val="false"/>
                <w:i w:val="false"/>
                <w:color w:val="000000"/>
                <w:sz w:val="20"/>
              </w:rPr>
              <w:t>
Бітірген оқушылар</w:t>
            </w:r>
          </w:p>
          <w:bookmarkEnd w:id="806"/>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7"/>
          <w:p>
            <w:pPr>
              <w:spacing w:after="20"/>
              <w:ind w:left="20"/>
              <w:jc w:val="both"/>
            </w:pPr>
            <w:r>
              <w:rPr>
                <w:rFonts w:ascii="Times New Roman"/>
                <w:b w:val="false"/>
                <w:i w:val="false"/>
                <w:color w:val="000000"/>
                <w:sz w:val="20"/>
              </w:rPr>
              <w:t>
Соның ішінде курстар бойынша:</w:t>
            </w:r>
          </w:p>
          <w:bookmarkEnd w:id="807"/>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8"/>
          <w:p>
            <w:pPr>
              <w:spacing w:after="20"/>
              <w:ind w:left="20"/>
              <w:jc w:val="both"/>
            </w:pPr>
            <w:r>
              <w:rPr>
                <w:rFonts w:ascii="Times New Roman"/>
                <w:b w:val="false"/>
                <w:i w:val="false"/>
                <w:color w:val="000000"/>
                <w:sz w:val="20"/>
              </w:rPr>
              <w:t>
III курстан жоғары</w:t>
            </w:r>
          </w:p>
          <w:bookmarkEnd w:id="808"/>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9"/>
          <w:p>
            <w:pPr>
              <w:spacing w:after="20"/>
              <w:ind w:left="20"/>
              <w:jc w:val="both"/>
            </w:pPr>
            <w:r>
              <w:rPr>
                <w:rFonts w:ascii="Times New Roman"/>
                <w:b w:val="false"/>
                <w:i w:val="false"/>
                <w:color w:val="000000"/>
                <w:sz w:val="20"/>
              </w:rPr>
              <w:t>
барлығы</w:t>
            </w:r>
          </w:p>
          <w:bookmarkEnd w:id="809"/>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0"/>
          <w:p>
            <w:pPr>
              <w:spacing w:after="20"/>
              <w:ind w:left="20"/>
              <w:jc w:val="both"/>
            </w:pPr>
            <w:r>
              <w:rPr>
                <w:rFonts w:ascii="Times New Roman"/>
                <w:b w:val="false"/>
                <w:i w:val="false"/>
                <w:color w:val="000000"/>
                <w:sz w:val="20"/>
              </w:rPr>
              <w:t>
әйел жынысты</w:t>
            </w:r>
          </w:p>
          <w:bookmarkEnd w:id="810"/>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1"/>
          <w:p>
            <w:pPr>
              <w:spacing w:after="20"/>
              <w:ind w:left="20"/>
              <w:jc w:val="both"/>
            </w:pPr>
            <w:r>
              <w:rPr>
                <w:rFonts w:ascii="Times New Roman"/>
                <w:b w:val="false"/>
                <w:i w:val="false"/>
                <w:color w:val="000000"/>
                <w:sz w:val="20"/>
              </w:rPr>
              <w:t>
барлығы</w:t>
            </w:r>
          </w:p>
          <w:bookmarkEnd w:id="81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2"/>
          <w:p>
            <w:pPr>
              <w:spacing w:after="20"/>
              <w:ind w:left="20"/>
              <w:jc w:val="both"/>
            </w:pPr>
            <w:r>
              <w:rPr>
                <w:rFonts w:ascii="Times New Roman"/>
                <w:b w:val="false"/>
                <w:i w:val="false"/>
                <w:color w:val="000000"/>
                <w:sz w:val="20"/>
              </w:rPr>
              <w:t>
әйел жынысты</w:t>
            </w:r>
          </w:p>
          <w:bookmarkEnd w:id="812"/>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3"/>
          <w:p>
            <w:pPr>
              <w:spacing w:after="20"/>
              <w:ind w:left="20"/>
              <w:jc w:val="both"/>
            </w:pPr>
            <w:r>
              <w:rPr>
                <w:rFonts w:ascii="Times New Roman"/>
                <w:b w:val="false"/>
                <w:i w:val="false"/>
                <w:color w:val="000000"/>
                <w:sz w:val="20"/>
              </w:rPr>
              <w:t>
барлығы</w:t>
            </w:r>
          </w:p>
          <w:bookmarkEnd w:id="813"/>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4"/>
          <w:p>
            <w:pPr>
              <w:spacing w:after="20"/>
              <w:ind w:left="20"/>
              <w:jc w:val="both"/>
            </w:pPr>
            <w:r>
              <w:rPr>
                <w:rFonts w:ascii="Times New Roman"/>
                <w:b w:val="false"/>
                <w:i w:val="false"/>
                <w:color w:val="000000"/>
                <w:sz w:val="20"/>
              </w:rPr>
              <w:t>
әйел жынысты</w:t>
            </w:r>
          </w:p>
          <w:bookmarkEnd w:id="814"/>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5"/>
          <w:p>
            <w:pPr>
              <w:spacing w:after="20"/>
              <w:ind w:left="20"/>
              <w:jc w:val="both"/>
            </w:pPr>
            <w:r>
              <w:rPr>
                <w:rFonts w:ascii="Times New Roman"/>
                <w:b w:val="false"/>
                <w:i w:val="false"/>
                <w:color w:val="000000"/>
                <w:sz w:val="20"/>
              </w:rPr>
              <w:t>
барлығы</w:t>
            </w:r>
          </w:p>
          <w:bookmarkEnd w:id="815"/>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6"/>
          <w:p>
            <w:pPr>
              <w:spacing w:after="20"/>
              <w:ind w:left="20"/>
              <w:jc w:val="both"/>
            </w:pPr>
            <w:r>
              <w:rPr>
                <w:rFonts w:ascii="Times New Roman"/>
                <w:b w:val="false"/>
                <w:i w:val="false"/>
                <w:color w:val="000000"/>
                <w:sz w:val="20"/>
              </w:rPr>
              <w:t>
әйел жынысты</w:t>
            </w:r>
          </w:p>
          <w:bookmarkEnd w:id="816"/>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817"/>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817"/>
    <w:bookmarkStart w:name="z836" w:id="818"/>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bookmarkEnd w:id="818"/>
    <w:bookmarkStart w:name="z837" w:id="819"/>
    <w:p>
      <w:pPr>
        <w:spacing w:after="0"/>
        <w:ind w:left="0"/>
        <w:jc w:val="both"/>
      </w:pPr>
      <w:r>
        <w:rPr>
          <w:rFonts w:ascii="Times New Roman"/>
          <w:b w:val="false"/>
          <w:i w:val="false"/>
          <w:color w:val="000000"/>
          <w:sz w:val="28"/>
        </w:rPr>
        <w:t>
      6.3. Техникалық және кәсіптік, орта білімнен кейінгі білімнің негізінде</w:t>
      </w:r>
    </w:p>
    <w:bookmarkEnd w:id="819"/>
    <w:bookmarkStart w:name="z838" w:id="820"/>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1"/>
          <w:p>
            <w:pPr>
              <w:spacing w:after="20"/>
              <w:ind w:left="20"/>
              <w:jc w:val="both"/>
            </w:pPr>
            <w:r>
              <w:rPr>
                <w:rFonts w:ascii="Times New Roman"/>
                <w:b w:val="false"/>
                <w:i w:val="false"/>
                <w:color w:val="000000"/>
                <w:sz w:val="20"/>
              </w:rPr>
              <w:t>
Жол коды</w:t>
            </w:r>
          </w:p>
          <w:bookmarkEnd w:id="821"/>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2"/>
          <w:p>
            <w:pPr>
              <w:spacing w:after="20"/>
              <w:ind w:left="20"/>
              <w:jc w:val="both"/>
            </w:pPr>
            <w:r>
              <w:rPr>
                <w:rFonts w:ascii="Times New Roman"/>
                <w:b w:val="false"/>
                <w:i w:val="false"/>
                <w:color w:val="000000"/>
                <w:sz w:val="20"/>
              </w:rPr>
              <w:t>
Біліктілік атауы</w:t>
            </w:r>
          </w:p>
          <w:bookmarkEnd w:id="822"/>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3"/>
          <w:p>
            <w:pPr>
              <w:spacing w:after="20"/>
              <w:ind w:left="20"/>
              <w:jc w:val="both"/>
            </w:pPr>
            <w:r>
              <w:rPr>
                <w:rFonts w:ascii="Times New Roman"/>
                <w:b w:val="false"/>
                <w:i w:val="false"/>
                <w:color w:val="000000"/>
                <w:sz w:val="20"/>
              </w:rPr>
              <w:t>
Біліктілік коды</w:t>
            </w:r>
          </w:p>
          <w:bookmarkEnd w:id="823"/>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4"/>
          <w:p>
            <w:pPr>
              <w:spacing w:after="20"/>
              <w:ind w:left="20"/>
              <w:jc w:val="both"/>
            </w:pPr>
            <w:r>
              <w:rPr>
                <w:rFonts w:ascii="Times New Roman"/>
                <w:b w:val="false"/>
                <w:i w:val="false"/>
                <w:color w:val="000000"/>
                <w:sz w:val="20"/>
              </w:rPr>
              <w:t>
Қабылданған оқушылар</w:t>
            </w:r>
          </w:p>
          <w:bookmarkEnd w:id="824"/>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5"/>
          <w:p>
            <w:pPr>
              <w:spacing w:after="20"/>
              <w:ind w:left="20"/>
              <w:jc w:val="both"/>
            </w:pPr>
            <w:r>
              <w:rPr>
                <w:rFonts w:ascii="Times New Roman"/>
                <w:b w:val="false"/>
                <w:i w:val="false"/>
                <w:color w:val="000000"/>
                <w:sz w:val="20"/>
              </w:rPr>
              <w:t>
Оқу шы лар са ны</w:t>
            </w:r>
          </w:p>
          <w:bookmarkEnd w:id="825"/>
          <w:p>
            <w:pPr>
              <w:spacing w:after="20"/>
              <w:ind w:left="20"/>
              <w:jc w:val="both"/>
            </w:pPr>
            <w:r>
              <w:rPr>
                <w:rFonts w:ascii="Times New Roman"/>
                <w:b w:val="false"/>
                <w:i w:val="false"/>
                <w:color w:val="000000"/>
                <w:sz w:val="20"/>
              </w:rPr>
              <w:t>
Чис лен ность  обу  чаю щих  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6"/>
          <w:p>
            <w:pPr>
              <w:spacing w:after="20"/>
              <w:ind w:left="20"/>
              <w:jc w:val="both"/>
            </w:pPr>
            <w:r>
              <w:rPr>
                <w:rFonts w:ascii="Times New Roman"/>
                <w:b w:val="false"/>
                <w:i w:val="false"/>
                <w:color w:val="000000"/>
                <w:sz w:val="20"/>
              </w:rPr>
              <w:t>
Соның ішінде курстар бойынша:</w:t>
            </w:r>
          </w:p>
          <w:bookmarkEnd w:id="826"/>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7"/>
          <w:p>
            <w:pPr>
              <w:spacing w:after="20"/>
              <w:ind w:left="20"/>
              <w:jc w:val="both"/>
            </w:pPr>
            <w:r>
              <w:rPr>
                <w:rFonts w:ascii="Times New Roman"/>
                <w:b w:val="false"/>
                <w:i w:val="false"/>
                <w:color w:val="000000"/>
                <w:sz w:val="20"/>
              </w:rPr>
              <w:t>
III курстан жоғары</w:t>
            </w:r>
          </w:p>
          <w:bookmarkEnd w:id="827"/>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8"/>
          <w:p>
            <w:pPr>
              <w:spacing w:after="20"/>
              <w:ind w:left="20"/>
              <w:jc w:val="both"/>
            </w:pPr>
            <w:r>
              <w:rPr>
                <w:rFonts w:ascii="Times New Roman"/>
                <w:b w:val="false"/>
                <w:i w:val="false"/>
                <w:color w:val="000000"/>
                <w:sz w:val="20"/>
              </w:rPr>
              <w:t>
барлығы</w:t>
            </w:r>
          </w:p>
          <w:bookmarkEnd w:id="828"/>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9"/>
          <w:p>
            <w:pPr>
              <w:spacing w:after="20"/>
              <w:ind w:left="20"/>
              <w:jc w:val="both"/>
            </w:pPr>
            <w:r>
              <w:rPr>
                <w:rFonts w:ascii="Times New Roman"/>
                <w:b w:val="false"/>
                <w:i w:val="false"/>
                <w:color w:val="000000"/>
                <w:sz w:val="20"/>
              </w:rPr>
              <w:t>
әйел жынысты</w:t>
            </w:r>
          </w:p>
          <w:bookmarkEnd w:id="829"/>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0"/>
          <w:p>
            <w:pPr>
              <w:spacing w:after="20"/>
              <w:ind w:left="20"/>
              <w:jc w:val="both"/>
            </w:pPr>
            <w:r>
              <w:rPr>
                <w:rFonts w:ascii="Times New Roman"/>
                <w:b w:val="false"/>
                <w:i w:val="false"/>
                <w:color w:val="000000"/>
                <w:sz w:val="20"/>
              </w:rPr>
              <w:t>
барлығы</w:t>
            </w:r>
          </w:p>
          <w:bookmarkEnd w:id="830"/>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1"/>
          <w:p>
            <w:pPr>
              <w:spacing w:after="20"/>
              <w:ind w:left="20"/>
              <w:jc w:val="both"/>
            </w:pPr>
            <w:r>
              <w:rPr>
                <w:rFonts w:ascii="Times New Roman"/>
                <w:b w:val="false"/>
                <w:i w:val="false"/>
                <w:color w:val="000000"/>
                <w:sz w:val="20"/>
              </w:rPr>
              <w:t>
әйел жынысты</w:t>
            </w:r>
          </w:p>
          <w:bookmarkEnd w:id="831"/>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2"/>
          <w:p>
            <w:pPr>
              <w:spacing w:after="20"/>
              <w:ind w:left="20"/>
              <w:jc w:val="both"/>
            </w:pPr>
            <w:r>
              <w:rPr>
                <w:rFonts w:ascii="Times New Roman"/>
                <w:b w:val="false"/>
                <w:i w:val="false"/>
                <w:color w:val="000000"/>
                <w:sz w:val="20"/>
              </w:rPr>
              <w:t>
барлығы</w:t>
            </w:r>
          </w:p>
          <w:bookmarkEnd w:id="83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3"/>
          <w:p>
            <w:pPr>
              <w:spacing w:after="20"/>
              <w:ind w:left="20"/>
              <w:jc w:val="both"/>
            </w:pPr>
            <w:r>
              <w:rPr>
                <w:rFonts w:ascii="Times New Roman"/>
                <w:b w:val="false"/>
                <w:i w:val="false"/>
                <w:color w:val="000000"/>
                <w:sz w:val="20"/>
              </w:rPr>
              <w:t>
әйел жынысты</w:t>
            </w:r>
          </w:p>
          <w:bookmarkEnd w:id="833"/>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4"/>
          <w:p>
            <w:pPr>
              <w:spacing w:after="20"/>
              <w:ind w:left="20"/>
              <w:jc w:val="both"/>
            </w:pPr>
            <w:r>
              <w:rPr>
                <w:rFonts w:ascii="Times New Roman"/>
                <w:b w:val="false"/>
                <w:i w:val="false"/>
                <w:color w:val="000000"/>
                <w:sz w:val="20"/>
              </w:rPr>
              <w:t>
барлығы</w:t>
            </w:r>
          </w:p>
          <w:bookmarkEnd w:id="834"/>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5"/>
          <w:p>
            <w:pPr>
              <w:spacing w:after="20"/>
              <w:ind w:left="20"/>
              <w:jc w:val="both"/>
            </w:pPr>
            <w:r>
              <w:rPr>
                <w:rFonts w:ascii="Times New Roman"/>
                <w:b w:val="false"/>
                <w:i w:val="false"/>
                <w:color w:val="000000"/>
                <w:sz w:val="20"/>
              </w:rPr>
              <w:t>
әйел жынысты</w:t>
            </w:r>
          </w:p>
          <w:bookmarkEnd w:id="835"/>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6"/>
          <w:p>
            <w:pPr>
              <w:spacing w:after="20"/>
              <w:ind w:left="20"/>
              <w:jc w:val="both"/>
            </w:pPr>
            <w:r>
              <w:rPr>
                <w:rFonts w:ascii="Times New Roman"/>
                <w:b w:val="false"/>
                <w:i w:val="false"/>
                <w:color w:val="000000"/>
                <w:sz w:val="20"/>
              </w:rPr>
              <w:t>
барлығы</w:t>
            </w:r>
          </w:p>
          <w:bookmarkEnd w:id="83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37"/>
          <w:p>
            <w:pPr>
              <w:spacing w:after="20"/>
              <w:ind w:left="20"/>
              <w:jc w:val="both"/>
            </w:pPr>
            <w:r>
              <w:rPr>
                <w:rFonts w:ascii="Times New Roman"/>
                <w:b w:val="false"/>
                <w:i w:val="false"/>
                <w:color w:val="000000"/>
                <w:sz w:val="20"/>
              </w:rPr>
              <w:t>
әйел жынысты</w:t>
            </w:r>
          </w:p>
          <w:bookmarkEnd w:id="837"/>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8"/>
          <w:p>
            <w:pPr>
              <w:spacing w:after="20"/>
              <w:ind w:left="20"/>
              <w:jc w:val="both"/>
            </w:pPr>
            <w:r>
              <w:rPr>
                <w:rFonts w:ascii="Times New Roman"/>
                <w:b w:val="false"/>
                <w:i w:val="false"/>
                <w:color w:val="000000"/>
                <w:sz w:val="20"/>
              </w:rPr>
              <w:t>
Барлығы</w:t>
            </w:r>
          </w:p>
          <w:bookmarkEnd w:id="838"/>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839"/>
    <w:p>
      <w:pPr>
        <w:spacing w:after="0"/>
        <w:ind w:left="0"/>
        <w:jc w:val="both"/>
      </w:pPr>
      <w:r>
        <w:rPr>
          <w:rFonts w:ascii="Times New Roman"/>
          <w:b w:val="false"/>
          <w:i w:val="false"/>
          <w:color w:val="000000"/>
          <w:sz w:val="28"/>
        </w:rPr>
        <w:t>
      Продолжение таблицы</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0"/>
          <w:p>
            <w:pPr>
              <w:spacing w:after="20"/>
              <w:ind w:left="20"/>
              <w:jc w:val="both"/>
            </w:pPr>
            <w:r>
              <w:rPr>
                <w:rFonts w:ascii="Times New Roman"/>
                <w:b w:val="false"/>
                <w:i w:val="false"/>
                <w:color w:val="000000"/>
                <w:sz w:val="20"/>
              </w:rPr>
              <w:t>
Бітірген оқушылар</w:t>
            </w:r>
          </w:p>
          <w:bookmarkEnd w:id="840"/>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1"/>
          <w:p>
            <w:pPr>
              <w:spacing w:after="20"/>
              <w:ind w:left="20"/>
              <w:jc w:val="both"/>
            </w:pPr>
            <w:r>
              <w:rPr>
                <w:rFonts w:ascii="Times New Roman"/>
                <w:b w:val="false"/>
                <w:i w:val="false"/>
                <w:color w:val="000000"/>
                <w:sz w:val="20"/>
              </w:rPr>
              <w:t>
Соның ішінде курстар бойынша:</w:t>
            </w:r>
          </w:p>
          <w:bookmarkEnd w:id="841"/>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2"/>
          <w:p>
            <w:pPr>
              <w:spacing w:after="20"/>
              <w:ind w:left="20"/>
              <w:jc w:val="both"/>
            </w:pPr>
            <w:r>
              <w:rPr>
                <w:rFonts w:ascii="Times New Roman"/>
                <w:b w:val="false"/>
                <w:i w:val="false"/>
                <w:color w:val="000000"/>
                <w:sz w:val="20"/>
              </w:rPr>
              <w:t>
III курстан жоғары</w:t>
            </w:r>
          </w:p>
          <w:bookmarkEnd w:id="842"/>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3"/>
          <w:p>
            <w:pPr>
              <w:spacing w:after="20"/>
              <w:ind w:left="20"/>
              <w:jc w:val="both"/>
            </w:pPr>
            <w:r>
              <w:rPr>
                <w:rFonts w:ascii="Times New Roman"/>
                <w:b w:val="false"/>
                <w:i w:val="false"/>
                <w:color w:val="000000"/>
                <w:sz w:val="20"/>
              </w:rPr>
              <w:t>
барлығы</w:t>
            </w:r>
          </w:p>
          <w:bookmarkEnd w:id="843"/>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4"/>
          <w:p>
            <w:pPr>
              <w:spacing w:after="20"/>
              <w:ind w:left="20"/>
              <w:jc w:val="both"/>
            </w:pPr>
            <w:r>
              <w:rPr>
                <w:rFonts w:ascii="Times New Roman"/>
                <w:b w:val="false"/>
                <w:i w:val="false"/>
                <w:color w:val="000000"/>
                <w:sz w:val="20"/>
              </w:rPr>
              <w:t>
әйел жынысты</w:t>
            </w:r>
          </w:p>
          <w:bookmarkEnd w:id="844"/>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5"/>
          <w:p>
            <w:pPr>
              <w:spacing w:after="20"/>
              <w:ind w:left="20"/>
              <w:jc w:val="both"/>
            </w:pPr>
            <w:r>
              <w:rPr>
                <w:rFonts w:ascii="Times New Roman"/>
                <w:b w:val="false"/>
                <w:i w:val="false"/>
                <w:color w:val="000000"/>
                <w:sz w:val="20"/>
              </w:rPr>
              <w:t>
барлығы</w:t>
            </w:r>
          </w:p>
          <w:bookmarkEnd w:id="845"/>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6"/>
          <w:p>
            <w:pPr>
              <w:spacing w:after="20"/>
              <w:ind w:left="20"/>
              <w:jc w:val="both"/>
            </w:pPr>
            <w:r>
              <w:rPr>
                <w:rFonts w:ascii="Times New Roman"/>
                <w:b w:val="false"/>
                <w:i w:val="false"/>
                <w:color w:val="000000"/>
                <w:sz w:val="20"/>
              </w:rPr>
              <w:t>
әйел жынысты</w:t>
            </w:r>
          </w:p>
          <w:bookmarkEnd w:id="846"/>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7"/>
          <w:p>
            <w:pPr>
              <w:spacing w:after="20"/>
              <w:ind w:left="20"/>
              <w:jc w:val="both"/>
            </w:pPr>
            <w:r>
              <w:rPr>
                <w:rFonts w:ascii="Times New Roman"/>
                <w:b w:val="false"/>
                <w:i w:val="false"/>
                <w:color w:val="000000"/>
                <w:sz w:val="20"/>
              </w:rPr>
              <w:t>
барлығы</w:t>
            </w:r>
          </w:p>
          <w:bookmarkEnd w:id="847"/>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8"/>
          <w:p>
            <w:pPr>
              <w:spacing w:after="20"/>
              <w:ind w:left="20"/>
              <w:jc w:val="both"/>
            </w:pPr>
            <w:r>
              <w:rPr>
                <w:rFonts w:ascii="Times New Roman"/>
                <w:b w:val="false"/>
                <w:i w:val="false"/>
                <w:color w:val="000000"/>
                <w:sz w:val="20"/>
              </w:rPr>
              <w:t>
әйел жынысты</w:t>
            </w:r>
          </w:p>
          <w:bookmarkEnd w:id="848"/>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9"/>
          <w:p>
            <w:pPr>
              <w:spacing w:after="20"/>
              <w:ind w:left="20"/>
              <w:jc w:val="both"/>
            </w:pPr>
            <w:r>
              <w:rPr>
                <w:rFonts w:ascii="Times New Roman"/>
                <w:b w:val="false"/>
                <w:i w:val="false"/>
                <w:color w:val="000000"/>
                <w:sz w:val="20"/>
              </w:rPr>
              <w:t>
барлығы</w:t>
            </w:r>
          </w:p>
          <w:bookmarkEnd w:id="849"/>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0"/>
          <w:p>
            <w:pPr>
              <w:spacing w:after="20"/>
              <w:ind w:left="20"/>
              <w:jc w:val="both"/>
            </w:pPr>
            <w:r>
              <w:rPr>
                <w:rFonts w:ascii="Times New Roman"/>
                <w:b w:val="false"/>
                <w:i w:val="false"/>
                <w:color w:val="000000"/>
                <w:sz w:val="20"/>
              </w:rPr>
              <w:t>
әйел жынысты</w:t>
            </w:r>
          </w:p>
          <w:bookmarkEnd w:id="850"/>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51"/>
    <w:p>
      <w:pPr>
        <w:spacing w:after="0"/>
        <w:ind w:left="0"/>
        <w:jc w:val="both"/>
      </w:pPr>
      <w:r>
        <w:rPr>
          <w:rFonts w:ascii="Times New Roman"/>
          <w:b w:val="false"/>
          <w:i w:val="false"/>
          <w:color w:val="000000"/>
          <w:sz w:val="28"/>
        </w:rPr>
        <w:t>
      қосымша мамандықтар болған жағдайда бос жолдарда жалғастыру</w:t>
      </w:r>
    </w:p>
    <w:bookmarkEnd w:id="851"/>
    <w:bookmarkStart w:name="z870" w:id="852"/>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bookmarkEnd w:id="852"/>
    <w:bookmarkStart w:name="z871" w:id="853"/>
    <w:p>
      <w:pPr>
        <w:spacing w:after="0"/>
        <w:ind w:left="0"/>
        <w:jc w:val="both"/>
      </w:pPr>
      <w:r>
        <w:rPr>
          <w:rFonts w:ascii="Times New Roman"/>
          <w:b w:val="false"/>
          <w:i w:val="false"/>
          <w:color w:val="000000"/>
          <w:sz w:val="28"/>
        </w:rPr>
        <w:t>
      7. Оқыту тілдері бойынша оқушылар санын көрсетіңіз, адам</w:t>
      </w:r>
    </w:p>
    <w:bookmarkEnd w:id="853"/>
    <w:bookmarkStart w:name="z872" w:id="854"/>
    <w:p>
      <w:pPr>
        <w:spacing w:after="0"/>
        <w:ind w:left="0"/>
        <w:jc w:val="both"/>
      </w:pPr>
      <w:r>
        <w:rPr>
          <w:rFonts w:ascii="Times New Roman"/>
          <w:b w:val="false"/>
          <w:i w:val="false"/>
          <w:color w:val="000000"/>
          <w:sz w:val="28"/>
        </w:rPr>
        <w:t>
      Укажите численность обучающихся по языку обучения, человек</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5"/>
          <w:p>
            <w:pPr>
              <w:spacing w:after="20"/>
              <w:ind w:left="20"/>
              <w:jc w:val="both"/>
            </w:pPr>
            <w:r>
              <w:rPr>
                <w:rFonts w:ascii="Times New Roman"/>
                <w:b w:val="false"/>
                <w:i w:val="false"/>
                <w:color w:val="000000"/>
                <w:sz w:val="20"/>
              </w:rPr>
              <w:t>
Жол коды</w:t>
            </w:r>
          </w:p>
          <w:bookmarkEnd w:id="855"/>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6"/>
          <w:p>
            <w:pPr>
              <w:spacing w:after="20"/>
              <w:ind w:left="20"/>
              <w:jc w:val="both"/>
            </w:pPr>
            <w:r>
              <w:rPr>
                <w:rFonts w:ascii="Times New Roman"/>
                <w:b w:val="false"/>
                <w:i w:val="false"/>
                <w:color w:val="000000"/>
                <w:sz w:val="20"/>
              </w:rPr>
              <w:t>
Көрсеткіш атауы</w:t>
            </w:r>
          </w:p>
          <w:bookmarkEnd w:id="856"/>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7"/>
          <w:p>
            <w:pPr>
              <w:spacing w:after="20"/>
              <w:ind w:left="20"/>
              <w:jc w:val="both"/>
            </w:pPr>
            <w:r>
              <w:rPr>
                <w:rFonts w:ascii="Times New Roman"/>
                <w:b w:val="false"/>
                <w:i w:val="false"/>
                <w:color w:val="000000"/>
                <w:sz w:val="20"/>
              </w:rPr>
              <w:t>
Барлығы</w:t>
            </w:r>
          </w:p>
          <w:bookmarkEnd w:id="857"/>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8"/>
          <w:p>
            <w:pPr>
              <w:spacing w:after="20"/>
              <w:ind w:left="20"/>
              <w:jc w:val="both"/>
            </w:pPr>
            <w:r>
              <w:rPr>
                <w:rFonts w:ascii="Times New Roman"/>
                <w:b w:val="false"/>
                <w:i w:val="false"/>
                <w:color w:val="000000"/>
                <w:sz w:val="20"/>
              </w:rPr>
              <w:t>
Соның ішінде оқыту тілдері бойынша:</w:t>
            </w:r>
          </w:p>
          <w:bookmarkEnd w:id="858"/>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9"/>
          <w:p>
            <w:pPr>
              <w:spacing w:after="20"/>
              <w:ind w:left="20"/>
              <w:jc w:val="both"/>
            </w:pPr>
            <w:r>
              <w:rPr>
                <w:rFonts w:ascii="Times New Roman"/>
                <w:b w:val="false"/>
                <w:i w:val="false"/>
                <w:color w:val="000000"/>
                <w:sz w:val="20"/>
              </w:rPr>
              <w:t>
қазақ</w:t>
            </w:r>
          </w:p>
          <w:bookmarkEnd w:id="859"/>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0"/>
          <w:p>
            <w:pPr>
              <w:spacing w:after="20"/>
              <w:ind w:left="20"/>
              <w:jc w:val="both"/>
            </w:pPr>
            <w:r>
              <w:rPr>
                <w:rFonts w:ascii="Times New Roman"/>
                <w:b w:val="false"/>
                <w:i w:val="false"/>
                <w:color w:val="000000"/>
                <w:sz w:val="20"/>
              </w:rPr>
              <w:t>
орыс</w:t>
            </w:r>
          </w:p>
          <w:bookmarkEnd w:id="860"/>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1"/>
          <w:p>
            <w:pPr>
              <w:spacing w:after="20"/>
              <w:ind w:left="20"/>
              <w:jc w:val="both"/>
            </w:pPr>
            <w:r>
              <w:rPr>
                <w:rFonts w:ascii="Times New Roman"/>
                <w:b w:val="false"/>
                <w:i w:val="false"/>
                <w:color w:val="000000"/>
                <w:sz w:val="20"/>
              </w:rPr>
              <w:t>
өзбек</w:t>
            </w:r>
          </w:p>
          <w:bookmarkEnd w:id="861"/>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2"/>
          <w:p>
            <w:pPr>
              <w:spacing w:after="20"/>
              <w:ind w:left="20"/>
              <w:jc w:val="both"/>
            </w:pPr>
            <w:r>
              <w:rPr>
                <w:rFonts w:ascii="Times New Roman"/>
                <w:b w:val="false"/>
                <w:i w:val="false"/>
                <w:color w:val="000000"/>
                <w:sz w:val="20"/>
              </w:rPr>
              <w:t>
ұйғыр</w:t>
            </w:r>
          </w:p>
          <w:bookmarkEnd w:id="862"/>
          <w:p>
            <w:pPr>
              <w:spacing w:after="20"/>
              <w:ind w:left="20"/>
              <w:jc w:val="both"/>
            </w:pPr>
            <w:r>
              <w:rPr>
                <w:rFonts w:ascii="Times New Roman"/>
                <w:b w:val="false"/>
                <w:i w:val="false"/>
                <w:color w:val="000000"/>
                <w:sz w:val="20"/>
              </w:rPr>
              <w:t>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3"/>
          <w:p>
            <w:pPr>
              <w:spacing w:after="20"/>
              <w:ind w:left="20"/>
              <w:jc w:val="both"/>
            </w:pPr>
            <w:r>
              <w:rPr>
                <w:rFonts w:ascii="Times New Roman"/>
                <w:b w:val="false"/>
                <w:i w:val="false"/>
                <w:color w:val="000000"/>
                <w:sz w:val="20"/>
              </w:rPr>
              <w:t>
ағылшын</w:t>
            </w:r>
          </w:p>
          <w:bookmarkEnd w:id="863"/>
          <w:p>
            <w:pPr>
              <w:spacing w:after="20"/>
              <w:ind w:left="20"/>
              <w:jc w:val="both"/>
            </w:pPr>
            <w:r>
              <w:rPr>
                <w:rFonts w:ascii="Times New Roman"/>
                <w:b w:val="false"/>
                <w:i w:val="false"/>
                <w:color w:val="000000"/>
                <w:sz w:val="20"/>
              </w:rPr>
              <w:t>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4"/>
          <w:p>
            <w:pPr>
              <w:spacing w:after="20"/>
              <w:ind w:left="20"/>
              <w:jc w:val="both"/>
            </w:pPr>
            <w:r>
              <w:rPr>
                <w:rFonts w:ascii="Times New Roman"/>
                <w:b w:val="false"/>
                <w:i w:val="false"/>
                <w:color w:val="000000"/>
                <w:sz w:val="20"/>
              </w:rPr>
              <w:t>
басқа тілді көрсетіңіз</w:t>
            </w:r>
          </w:p>
          <w:bookmarkEnd w:id="864"/>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5"/>
          <w:p>
            <w:pPr>
              <w:spacing w:after="20"/>
              <w:ind w:left="20"/>
              <w:jc w:val="both"/>
            </w:pPr>
            <w:r>
              <w:rPr>
                <w:rFonts w:ascii="Times New Roman"/>
                <w:b w:val="false"/>
                <w:i w:val="false"/>
                <w:color w:val="000000"/>
                <w:sz w:val="20"/>
              </w:rPr>
              <w:t>
Оқушылар саны</w:t>
            </w:r>
          </w:p>
          <w:bookmarkEnd w:id="865"/>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6"/>
          <w:p>
            <w:pPr>
              <w:spacing w:after="20"/>
              <w:ind w:left="20"/>
              <w:jc w:val="both"/>
            </w:pPr>
            <w:r>
              <w:rPr>
                <w:rFonts w:ascii="Times New Roman"/>
                <w:b w:val="false"/>
                <w:i w:val="false"/>
                <w:color w:val="000000"/>
                <w:sz w:val="20"/>
              </w:rPr>
              <w:t>
соның ішінде:</w:t>
            </w:r>
          </w:p>
          <w:bookmarkEnd w:id="866"/>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7"/>
          <w:p>
            <w:pPr>
              <w:spacing w:after="20"/>
              <w:ind w:left="20"/>
              <w:jc w:val="both"/>
            </w:pPr>
            <w:r>
              <w:rPr>
                <w:rFonts w:ascii="Times New Roman"/>
                <w:b w:val="false"/>
                <w:i w:val="false"/>
                <w:color w:val="000000"/>
                <w:sz w:val="20"/>
              </w:rPr>
              <w:t>
ер жынысты</w:t>
            </w:r>
          </w:p>
          <w:bookmarkEnd w:id="867"/>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8"/>
          <w:p>
            <w:pPr>
              <w:spacing w:after="20"/>
              <w:ind w:left="20"/>
              <w:jc w:val="both"/>
            </w:pPr>
            <w:r>
              <w:rPr>
                <w:rFonts w:ascii="Times New Roman"/>
                <w:b w:val="false"/>
                <w:i w:val="false"/>
                <w:color w:val="000000"/>
                <w:sz w:val="20"/>
              </w:rPr>
              <w:t>
әйел жынысты</w:t>
            </w:r>
          </w:p>
          <w:bookmarkEnd w:id="868"/>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869"/>
    <w:p>
      <w:pPr>
        <w:spacing w:after="0"/>
        <w:ind w:left="0"/>
        <w:jc w:val="both"/>
      </w:pPr>
      <w:r>
        <w:rPr>
          <w:rFonts w:ascii="Times New Roman"/>
          <w:b w:val="false"/>
          <w:i w:val="false"/>
          <w:color w:val="000000"/>
          <w:sz w:val="28"/>
        </w:rPr>
        <w:t>
      8. Оқушылар санын оқыту негіздері, курстары және жасы бойынша бөлінісінде көрсетіңіз. Барлығы, адам</w:t>
      </w:r>
    </w:p>
    <w:bookmarkEnd w:id="869"/>
    <w:bookmarkStart w:name="z888" w:id="870"/>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1"/>
          <w:p>
            <w:pPr>
              <w:spacing w:after="20"/>
              <w:ind w:left="20"/>
              <w:jc w:val="both"/>
            </w:pPr>
            <w:r>
              <w:rPr>
                <w:rFonts w:ascii="Times New Roman"/>
                <w:b w:val="false"/>
                <w:i w:val="false"/>
                <w:color w:val="000000"/>
                <w:sz w:val="20"/>
              </w:rPr>
              <w:t>
Жол коды</w:t>
            </w:r>
          </w:p>
          <w:bookmarkEnd w:id="871"/>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2"/>
          <w:p>
            <w:pPr>
              <w:spacing w:after="20"/>
              <w:ind w:left="20"/>
              <w:jc w:val="both"/>
            </w:pPr>
            <w:r>
              <w:rPr>
                <w:rFonts w:ascii="Times New Roman"/>
                <w:b w:val="false"/>
                <w:i w:val="false"/>
                <w:color w:val="000000"/>
                <w:sz w:val="20"/>
              </w:rPr>
              <w:t>
Жасы</w:t>
            </w:r>
          </w:p>
          <w:bookmarkEnd w:id="872"/>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3"/>
          <w:p>
            <w:pPr>
              <w:spacing w:after="20"/>
              <w:ind w:left="20"/>
              <w:jc w:val="both"/>
            </w:pPr>
            <w:r>
              <w:rPr>
                <w:rFonts w:ascii="Times New Roman"/>
                <w:b w:val="false"/>
                <w:i w:val="false"/>
                <w:color w:val="000000"/>
                <w:sz w:val="20"/>
              </w:rPr>
              <w:t>
Оқушылар саны</w:t>
            </w:r>
          </w:p>
          <w:bookmarkEnd w:id="873"/>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4"/>
          <w:p>
            <w:pPr>
              <w:spacing w:after="20"/>
              <w:ind w:left="20"/>
              <w:jc w:val="both"/>
            </w:pPr>
            <w:r>
              <w:rPr>
                <w:rFonts w:ascii="Times New Roman"/>
                <w:b w:val="false"/>
                <w:i w:val="false"/>
                <w:color w:val="000000"/>
                <w:sz w:val="20"/>
              </w:rPr>
              <w:t>
Соның ішінде мыналардың негізінде:</w:t>
            </w:r>
          </w:p>
          <w:bookmarkEnd w:id="874"/>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5"/>
          <w:p>
            <w:pPr>
              <w:spacing w:after="20"/>
              <w:ind w:left="20"/>
              <w:jc w:val="both"/>
            </w:pPr>
            <w:r>
              <w:rPr>
                <w:rFonts w:ascii="Times New Roman"/>
                <w:b w:val="false"/>
                <w:i w:val="false"/>
                <w:color w:val="000000"/>
                <w:sz w:val="20"/>
              </w:rPr>
              <w:t>
негізгі орта білімнің</w:t>
            </w:r>
          </w:p>
          <w:bookmarkEnd w:id="875"/>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6"/>
          <w:p>
            <w:pPr>
              <w:spacing w:after="20"/>
              <w:ind w:left="20"/>
              <w:jc w:val="both"/>
            </w:pPr>
            <w:r>
              <w:rPr>
                <w:rFonts w:ascii="Times New Roman"/>
                <w:b w:val="false"/>
                <w:i w:val="false"/>
                <w:color w:val="000000"/>
                <w:sz w:val="20"/>
              </w:rPr>
              <w:t>
жалпы орта білімнің</w:t>
            </w:r>
          </w:p>
          <w:bookmarkEnd w:id="876"/>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7"/>
          <w:p>
            <w:pPr>
              <w:spacing w:after="20"/>
              <w:ind w:left="20"/>
              <w:jc w:val="both"/>
            </w:pPr>
            <w:r>
              <w:rPr>
                <w:rFonts w:ascii="Times New Roman"/>
                <w:b w:val="false"/>
                <w:i w:val="false"/>
                <w:color w:val="000000"/>
                <w:sz w:val="20"/>
              </w:rPr>
              <w:t>
техникалық және кәсіптік, орта білімнен кейінгі білімнің</w:t>
            </w:r>
          </w:p>
          <w:bookmarkEnd w:id="877"/>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8"/>
          <w:p>
            <w:pPr>
              <w:spacing w:after="0"/>
              <w:ind w:left="0"/>
              <w:jc w:val="both"/>
            </w:pPr>
            <w:r>
              <w:rPr>
                <w:rFonts w:ascii="Times New Roman"/>
                <w:b/>
                <w:i w:val="false"/>
                <w:color w:val="000000"/>
              </w:rPr>
              <w:t xml:space="preserve"> III курстан жоғары свыше III курса</w:t>
            </w:r>
          </w:p>
          <w:bookmarkEnd w:id="87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9"/>
          <w:p>
            <w:pPr>
              <w:spacing w:after="0"/>
              <w:ind w:left="0"/>
              <w:jc w:val="both"/>
            </w:pPr>
            <w:r>
              <w:rPr>
                <w:rFonts w:ascii="Times New Roman"/>
                <w:b/>
                <w:i w:val="false"/>
                <w:color w:val="000000"/>
              </w:rPr>
              <w:t xml:space="preserve"> III курстан жоғары свыше III курса</w:t>
            </w:r>
          </w:p>
          <w:bookmarkEnd w:id="87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0"/>
          <w:p>
            <w:pPr>
              <w:spacing w:after="0"/>
              <w:ind w:left="0"/>
              <w:jc w:val="both"/>
            </w:pPr>
            <w:r>
              <w:rPr>
                <w:rFonts w:ascii="Times New Roman"/>
                <w:b/>
                <w:i w:val="false"/>
                <w:color w:val="000000"/>
              </w:rPr>
              <w:t xml:space="preserve"> III курстан жоғары свыше III курса</w:t>
            </w:r>
          </w:p>
          <w:bookmarkEnd w:id="880"/>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1"/>
          <w:p>
            <w:pPr>
              <w:spacing w:after="20"/>
              <w:ind w:left="20"/>
              <w:jc w:val="both"/>
            </w:pPr>
            <w:r>
              <w:rPr>
                <w:rFonts w:ascii="Times New Roman"/>
                <w:b w:val="false"/>
                <w:i w:val="false"/>
                <w:color w:val="000000"/>
                <w:sz w:val="20"/>
              </w:rPr>
              <w:t>
Барлығы</w:t>
            </w:r>
          </w:p>
          <w:bookmarkEnd w:id="881"/>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2"/>
          <w:p>
            <w:pPr>
              <w:spacing w:after="20"/>
              <w:ind w:left="20"/>
              <w:jc w:val="both"/>
            </w:pPr>
            <w:r>
              <w:rPr>
                <w:rFonts w:ascii="Times New Roman"/>
                <w:b w:val="false"/>
                <w:i w:val="false"/>
                <w:color w:val="000000"/>
                <w:sz w:val="20"/>
              </w:rPr>
              <w:t>
соның ішінде жаста:</w:t>
            </w:r>
          </w:p>
          <w:bookmarkEnd w:id="882"/>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83"/>
          <w:p>
            <w:pPr>
              <w:spacing w:after="20"/>
              <w:ind w:left="20"/>
              <w:jc w:val="both"/>
            </w:pPr>
            <w:r>
              <w:rPr>
                <w:rFonts w:ascii="Times New Roman"/>
                <w:b w:val="false"/>
                <w:i w:val="false"/>
                <w:color w:val="000000"/>
                <w:sz w:val="20"/>
              </w:rPr>
              <w:t>
14 жасқа дейін</w:t>
            </w:r>
          </w:p>
          <w:bookmarkEnd w:id="883"/>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4"/>
          <w:p>
            <w:pPr>
              <w:spacing w:after="20"/>
              <w:ind w:left="20"/>
              <w:jc w:val="both"/>
            </w:pPr>
            <w:r>
              <w:rPr>
                <w:rFonts w:ascii="Times New Roman"/>
                <w:b w:val="false"/>
                <w:i w:val="false"/>
                <w:color w:val="000000"/>
                <w:sz w:val="20"/>
              </w:rPr>
              <w:t>
14 жас</w:t>
            </w:r>
          </w:p>
          <w:bookmarkEnd w:id="884"/>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5"/>
          <w:p>
            <w:pPr>
              <w:spacing w:after="20"/>
              <w:ind w:left="20"/>
              <w:jc w:val="both"/>
            </w:pPr>
            <w:r>
              <w:rPr>
                <w:rFonts w:ascii="Times New Roman"/>
                <w:b w:val="false"/>
                <w:i w:val="false"/>
                <w:color w:val="000000"/>
                <w:sz w:val="20"/>
              </w:rPr>
              <w:t>
15 жас</w:t>
            </w:r>
          </w:p>
          <w:bookmarkEnd w:id="885"/>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6"/>
          <w:p>
            <w:pPr>
              <w:spacing w:after="20"/>
              <w:ind w:left="20"/>
              <w:jc w:val="both"/>
            </w:pPr>
            <w:r>
              <w:rPr>
                <w:rFonts w:ascii="Times New Roman"/>
                <w:b w:val="false"/>
                <w:i w:val="false"/>
                <w:color w:val="000000"/>
                <w:sz w:val="20"/>
              </w:rPr>
              <w:t>
16 жас</w:t>
            </w:r>
          </w:p>
          <w:bookmarkEnd w:id="886"/>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7"/>
          <w:p>
            <w:pPr>
              <w:spacing w:after="20"/>
              <w:ind w:left="20"/>
              <w:jc w:val="both"/>
            </w:pPr>
            <w:r>
              <w:rPr>
                <w:rFonts w:ascii="Times New Roman"/>
                <w:b w:val="false"/>
                <w:i w:val="false"/>
                <w:color w:val="000000"/>
                <w:sz w:val="20"/>
              </w:rPr>
              <w:t>
17 жас</w:t>
            </w:r>
          </w:p>
          <w:bookmarkEnd w:id="887"/>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8"/>
          <w:p>
            <w:pPr>
              <w:spacing w:after="20"/>
              <w:ind w:left="20"/>
              <w:jc w:val="both"/>
            </w:pPr>
            <w:r>
              <w:rPr>
                <w:rFonts w:ascii="Times New Roman"/>
                <w:b w:val="false"/>
                <w:i w:val="false"/>
                <w:color w:val="000000"/>
                <w:sz w:val="20"/>
              </w:rPr>
              <w:t>
18 жас</w:t>
            </w:r>
          </w:p>
          <w:bookmarkEnd w:id="888"/>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9"/>
          <w:p>
            <w:pPr>
              <w:spacing w:after="20"/>
              <w:ind w:left="20"/>
              <w:jc w:val="both"/>
            </w:pPr>
            <w:r>
              <w:rPr>
                <w:rFonts w:ascii="Times New Roman"/>
                <w:b w:val="false"/>
                <w:i w:val="false"/>
                <w:color w:val="000000"/>
                <w:sz w:val="20"/>
              </w:rPr>
              <w:t>
19 жас</w:t>
            </w:r>
          </w:p>
          <w:bookmarkEnd w:id="889"/>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0"/>
          <w:p>
            <w:pPr>
              <w:spacing w:after="20"/>
              <w:ind w:left="20"/>
              <w:jc w:val="both"/>
            </w:pPr>
            <w:r>
              <w:rPr>
                <w:rFonts w:ascii="Times New Roman"/>
                <w:b w:val="false"/>
                <w:i w:val="false"/>
                <w:color w:val="000000"/>
                <w:sz w:val="20"/>
              </w:rPr>
              <w:t>
20 жас</w:t>
            </w:r>
          </w:p>
          <w:bookmarkEnd w:id="890"/>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1"/>
          <w:p>
            <w:pPr>
              <w:spacing w:after="20"/>
              <w:ind w:left="20"/>
              <w:jc w:val="both"/>
            </w:pPr>
            <w:r>
              <w:rPr>
                <w:rFonts w:ascii="Times New Roman"/>
                <w:b w:val="false"/>
                <w:i w:val="false"/>
                <w:color w:val="000000"/>
                <w:sz w:val="20"/>
              </w:rPr>
              <w:t>
21 жас</w:t>
            </w:r>
          </w:p>
          <w:bookmarkEnd w:id="891"/>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2"/>
          <w:p>
            <w:pPr>
              <w:spacing w:after="20"/>
              <w:ind w:left="20"/>
              <w:jc w:val="both"/>
            </w:pPr>
            <w:r>
              <w:rPr>
                <w:rFonts w:ascii="Times New Roman"/>
                <w:b w:val="false"/>
                <w:i w:val="false"/>
                <w:color w:val="000000"/>
                <w:sz w:val="20"/>
              </w:rPr>
              <w:t>
22 жас</w:t>
            </w:r>
          </w:p>
          <w:bookmarkEnd w:id="892"/>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3"/>
          <w:p>
            <w:pPr>
              <w:spacing w:after="20"/>
              <w:ind w:left="20"/>
              <w:jc w:val="both"/>
            </w:pPr>
            <w:r>
              <w:rPr>
                <w:rFonts w:ascii="Times New Roman"/>
                <w:b w:val="false"/>
                <w:i w:val="false"/>
                <w:color w:val="000000"/>
                <w:sz w:val="20"/>
              </w:rPr>
              <w:t>
23 жас</w:t>
            </w:r>
          </w:p>
          <w:bookmarkEnd w:id="893"/>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4"/>
          <w:p>
            <w:pPr>
              <w:spacing w:after="20"/>
              <w:ind w:left="20"/>
              <w:jc w:val="both"/>
            </w:pPr>
            <w:r>
              <w:rPr>
                <w:rFonts w:ascii="Times New Roman"/>
                <w:b w:val="false"/>
                <w:i w:val="false"/>
                <w:color w:val="000000"/>
                <w:sz w:val="20"/>
              </w:rPr>
              <w:t>
24 жас</w:t>
            </w:r>
          </w:p>
          <w:bookmarkEnd w:id="894"/>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5"/>
          <w:p>
            <w:pPr>
              <w:spacing w:after="20"/>
              <w:ind w:left="20"/>
              <w:jc w:val="both"/>
            </w:pPr>
            <w:r>
              <w:rPr>
                <w:rFonts w:ascii="Times New Roman"/>
                <w:b w:val="false"/>
                <w:i w:val="false"/>
                <w:color w:val="000000"/>
                <w:sz w:val="20"/>
              </w:rPr>
              <w:t>
25 жас</w:t>
            </w:r>
          </w:p>
          <w:bookmarkEnd w:id="895"/>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6"/>
          <w:p>
            <w:pPr>
              <w:spacing w:after="20"/>
              <w:ind w:left="20"/>
              <w:jc w:val="both"/>
            </w:pPr>
            <w:r>
              <w:rPr>
                <w:rFonts w:ascii="Times New Roman"/>
                <w:b w:val="false"/>
                <w:i w:val="false"/>
                <w:color w:val="000000"/>
                <w:sz w:val="20"/>
              </w:rPr>
              <w:t>
26 жас</w:t>
            </w:r>
          </w:p>
          <w:bookmarkEnd w:id="896"/>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27 жас</w:t>
            </w:r>
          </w:p>
          <w:bookmarkEnd w:id="897"/>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8"/>
          <w:p>
            <w:pPr>
              <w:spacing w:after="20"/>
              <w:ind w:left="20"/>
              <w:jc w:val="both"/>
            </w:pPr>
            <w:r>
              <w:rPr>
                <w:rFonts w:ascii="Times New Roman"/>
                <w:b w:val="false"/>
                <w:i w:val="false"/>
                <w:color w:val="000000"/>
                <w:sz w:val="20"/>
              </w:rPr>
              <w:t>
28 жас</w:t>
            </w:r>
          </w:p>
          <w:bookmarkEnd w:id="898"/>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9"/>
          <w:p>
            <w:pPr>
              <w:spacing w:after="20"/>
              <w:ind w:left="20"/>
              <w:jc w:val="both"/>
            </w:pPr>
            <w:r>
              <w:rPr>
                <w:rFonts w:ascii="Times New Roman"/>
                <w:b w:val="false"/>
                <w:i w:val="false"/>
                <w:color w:val="000000"/>
                <w:sz w:val="20"/>
              </w:rPr>
              <w:t>
29 жас</w:t>
            </w:r>
          </w:p>
          <w:bookmarkEnd w:id="899"/>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0"/>
          <w:p>
            <w:pPr>
              <w:spacing w:after="20"/>
              <w:ind w:left="20"/>
              <w:jc w:val="both"/>
            </w:pPr>
            <w:r>
              <w:rPr>
                <w:rFonts w:ascii="Times New Roman"/>
                <w:b w:val="false"/>
                <w:i w:val="false"/>
                <w:color w:val="000000"/>
                <w:sz w:val="20"/>
              </w:rPr>
              <w:t>
30-34 жас</w:t>
            </w:r>
          </w:p>
          <w:bookmarkEnd w:id="900"/>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1"/>
          <w:p>
            <w:pPr>
              <w:spacing w:after="20"/>
              <w:ind w:left="20"/>
              <w:jc w:val="both"/>
            </w:pPr>
            <w:r>
              <w:rPr>
                <w:rFonts w:ascii="Times New Roman"/>
                <w:b w:val="false"/>
                <w:i w:val="false"/>
                <w:color w:val="000000"/>
                <w:sz w:val="20"/>
              </w:rPr>
              <w:t>
35-39 жас</w:t>
            </w:r>
          </w:p>
          <w:bookmarkEnd w:id="901"/>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2"/>
          <w:p>
            <w:pPr>
              <w:spacing w:after="20"/>
              <w:ind w:left="20"/>
              <w:jc w:val="both"/>
            </w:pPr>
            <w:r>
              <w:rPr>
                <w:rFonts w:ascii="Times New Roman"/>
                <w:b w:val="false"/>
                <w:i w:val="false"/>
                <w:color w:val="000000"/>
                <w:sz w:val="20"/>
              </w:rPr>
              <w:t>
40 жас және одан үлкен</w:t>
            </w:r>
          </w:p>
          <w:bookmarkEnd w:id="902"/>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903"/>
    <w:p>
      <w:pPr>
        <w:spacing w:after="0"/>
        <w:ind w:left="0"/>
        <w:jc w:val="both"/>
      </w:pPr>
      <w:r>
        <w:rPr>
          <w:rFonts w:ascii="Times New Roman"/>
          <w:b w:val="false"/>
          <w:i w:val="false"/>
          <w:color w:val="000000"/>
          <w:sz w:val="28"/>
        </w:rPr>
        <w:t>
      8.1. Әйел жынысты оқушылар санын оқыту негіздері, курстары және жасы бойынша бөлінісінде көрсетіңіз, адам</w:t>
      </w:r>
    </w:p>
    <w:bookmarkEnd w:id="903"/>
    <w:bookmarkStart w:name="z922" w:id="904"/>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05"/>
          <w:p>
            <w:pPr>
              <w:spacing w:after="20"/>
              <w:ind w:left="20"/>
              <w:jc w:val="both"/>
            </w:pPr>
            <w:r>
              <w:rPr>
                <w:rFonts w:ascii="Times New Roman"/>
                <w:b w:val="false"/>
                <w:i w:val="false"/>
                <w:color w:val="000000"/>
                <w:sz w:val="20"/>
              </w:rPr>
              <w:t>
Жол коды</w:t>
            </w:r>
          </w:p>
          <w:bookmarkEnd w:id="905"/>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6"/>
          <w:p>
            <w:pPr>
              <w:spacing w:after="20"/>
              <w:ind w:left="20"/>
              <w:jc w:val="both"/>
            </w:pPr>
            <w:r>
              <w:rPr>
                <w:rFonts w:ascii="Times New Roman"/>
                <w:b w:val="false"/>
                <w:i w:val="false"/>
                <w:color w:val="000000"/>
                <w:sz w:val="20"/>
              </w:rPr>
              <w:t>
Жасы</w:t>
            </w:r>
          </w:p>
          <w:bookmarkEnd w:id="906"/>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7"/>
          <w:p>
            <w:pPr>
              <w:spacing w:after="20"/>
              <w:ind w:left="20"/>
              <w:jc w:val="both"/>
            </w:pPr>
            <w:r>
              <w:rPr>
                <w:rFonts w:ascii="Times New Roman"/>
                <w:b w:val="false"/>
                <w:i w:val="false"/>
                <w:color w:val="000000"/>
                <w:sz w:val="20"/>
              </w:rPr>
              <w:t>
Оқушылар саны</w:t>
            </w:r>
          </w:p>
          <w:bookmarkEnd w:id="907"/>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8"/>
          <w:p>
            <w:pPr>
              <w:spacing w:after="20"/>
              <w:ind w:left="20"/>
              <w:jc w:val="both"/>
            </w:pPr>
            <w:r>
              <w:rPr>
                <w:rFonts w:ascii="Times New Roman"/>
                <w:b w:val="false"/>
                <w:i w:val="false"/>
                <w:color w:val="000000"/>
                <w:sz w:val="20"/>
              </w:rPr>
              <w:t>
Соның ішінде мыналардың негізінде:</w:t>
            </w:r>
          </w:p>
          <w:bookmarkEnd w:id="908"/>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9"/>
          <w:p>
            <w:pPr>
              <w:spacing w:after="20"/>
              <w:ind w:left="20"/>
              <w:jc w:val="both"/>
            </w:pPr>
            <w:r>
              <w:rPr>
                <w:rFonts w:ascii="Times New Roman"/>
                <w:b w:val="false"/>
                <w:i w:val="false"/>
                <w:color w:val="000000"/>
                <w:sz w:val="20"/>
              </w:rPr>
              <w:t>
негізгі орта білімнің</w:t>
            </w:r>
          </w:p>
          <w:bookmarkEnd w:id="909"/>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0"/>
          <w:p>
            <w:pPr>
              <w:spacing w:after="20"/>
              <w:ind w:left="20"/>
              <w:jc w:val="both"/>
            </w:pPr>
            <w:r>
              <w:rPr>
                <w:rFonts w:ascii="Times New Roman"/>
                <w:b w:val="false"/>
                <w:i w:val="false"/>
                <w:color w:val="000000"/>
                <w:sz w:val="20"/>
              </w:rPr>
              <w:t>
жалпы орта білімнің</w:t>
            </w:r>
          </w:p>
          <w:bookmarkEnd w:id="910"/>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1"/>
          <w:p>
            <w:pPr>
              <w:spacing w:after="20"/>
              <w:ind w:left="20"/>
              <w:jc w:val="both"/>
            </w:pPr>
            <w:r>
              <w:rPr>
                <w:rFonts w:ascii="Times New Roman"/>
                <w:b w:val="false"/>
                <w:i w:val="false"/>
                <w:color w:val="000000"/>
                <w:sz w:val="20"/>
              </w:rPr>
              <w:t>
техникалық және кәсіптік, орта білімнен кейінгі білімнің</w:t>
            </w:r>
          </w:p>
          <w:bookmarkEnd w:id="911"/>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12"/>
          <w:p>
            <w:pPr>
              <w:spacing w:after="0"/>
              <w:ind w:left="0"/>
              <w:jc w:val="both"/>
            </w:pPr>
            <w:r>
              <w:rPr>
                <w:rFonts w:ascii="Times New Roman"/>
                <w:b/>
                <w:i w:val="false"/>
                <w:color w:val="000000"/>
              </w:rPr>
              <w:t xml:space="preserve"> III курстан жоғары свыше III курса</w:t>
            </w:r>
          </w:p>
          <w:bookmarkEnd w:id="91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13"/>
          <w:p>
            <w:pPr>
              <w:spacing w:after="0"/>
              <w:ind w:left="0"/>
              <w:jc w:val="both"/>
            </w:pPr>
            <w:r>
              <w:rPr>
                <w:rFonts w:ascii="Times New Roman"/>
                <w:b/>
                <w:i w:val="false"/>
                <w:color w:val="000000"/>
              </w:rPr>
              <w:t xml:space="preserve"> III курстан жоғары свыше III курса</w:t>
            </w:r>
          </w:p>
          <w:bookmarkEnd w:id="91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4"/>
          <w:p>
            <w:pPr>
              <w:spacing w:after="0"/>
              <w:ind w:left="0"/>
              <w:jc w:val="both"/>
            </w:pPr>
            <w:r>
              <w:rPr>
                <w:rFonts w:ascii="Times New Roman"/>
                <w:b/>
                <w:i w:val="false"/>
                <w:color w:val="000000"/>
              </w:rPr>
              <w:t xml:space="preserve"> III курстан жоғары свыше III курса</w:t>
            </w:r>
          </w:p>
          <w:bookmarkEnd w:id="914"/>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5"/>
          <w:p>
            <w:pPr>
              <w:spacing w:after="20"/>
              <w:ind w:left="20"/>
              <w:jc w:val="both"/>
            </w:pPr>
            <w:r>
              <w:rPr>
                <w:rFonts w:ascii="Times New Roman"/>
                <w:b w:val="false"/>
                <w:i w:val="false"/>
                <w:color w:val="000000"/>
                <w:sz w:val="20"/>
              </w:rPr>
              <w:t>
Барлығы</w:t>
            </w:r>
          </w:p>
          <w:bookmarkEnd w:id="915"/>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6"/>
          <w:p>
            <w:pPr>
              <w:spacing w:after="20"/>
              <w:ind w:left="20"/>
              <w:jc w:val="both"/>
            </w:pPr>
            <w:r>
              <w:rPr>
                <w:rFonts w:ascii="Times New Roman"/>
                <w:b w:val="false"/>
                <w:i w:val="false"/>
                <w:color w:val="000000"/>
                <w:sz w:val="20"/>
              </w:rPr>
              <w:t>
соның ішінде жаста:</w:t>
            </w:r>
          </w:p>
          <w:bookmarkEnd w:id="916"/>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7"/>
          <w:p>
            <w:pPr>
              <w:spacing w:after="20"/>
              <w:ind w:left="20"/>
              <w:jc w:val="both"/>
            </w:pPr>
            <w:r>
              <w:rPr>
                <w:rFonts w:ascii="Times New Roman"/>
                <w:b w:val="false"/>
                <w:i w:val="false"/>
                <w:color w:val="000000"/>
                <w:sz w:val="20"/>
              </w:rPr>
              <w:t>
14 жасқа дейін</w:t>
            </w:r>
          </w:p>
          <w:bookmarkEnd w:id="917"/>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8"/>
          <w:p>
            <w:pPr>
              <w:spacing w:after="20"/>
              <w:ind w:left="20"/>
              <w:jc w:val="both"/>
            </w:pPr>
            <w:r>
              <w:rPr>
                <w:rFonts w:ascii="Times New Roman"/>
                <w:b w:val="false"/>
                <w:i w:val="false"/>
                <w:color w:val="000000"/>
                <w:sz w:val="20"/>
              </w:rPr>
              <w:t>
14 жас</w:t>
            </w:r>
          </w:p>
          <w:bookmarkEnd w:id="918"/>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9"/>
          <w:p>
            <w:pPr>
              <w:spacing w:after="20"/>
              <w:ind w:left="20"/>
              <w:jc w:val="both"/>
            </w:pPr>
            <w:r>
              <w:rPr>
                <w:rFonts w:ascii="Times New Roman"/>
                <w:b w:val="false"/>
                <w:i w:val="false"/>
                <w:color w:val="000000"/>
                <w:sz w:val="20"/>
              </w:rPr>
              <w:t>
15 жас</w:t>
            </w:r>
          </w:p>
          <w:bookmarkEnd w:id="919"/>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0"/>
          <w:p>
            <w:pPr>
              <w:spacing w:after="20"/>
              <w:ind w:left="20"/>
              <w:jc w:val="both"/>
            </w:pPr>
            <w:r>
              <w:rPr>
                <w:rFonts w:ascii="Times New Roman"/>
                <w:b w:val="false"/>
                <w:i w:val="false"/>
                <w:color w:val="000000"/>
                <w:sz w:val="20"/>
              </w:rPr>
              <w:t>
16 жас</w:t>
            </w:r>
          </w:p>
          <w:bookmarkEnd w:id="920"/>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1"/>
          <w:p>
            <w:pPr>
              <w:spacing w:after="20"/>
              <w:ind w:left="20"/>
              <w:jc w:val="both"/>
            </w:pPr>
            <w:r>
              <w:rPr>
                <w:rFonts w:ascii="Times New Roman"/>
                <w:b w:val="false"/>
                <w:i w:val="false"/>
                <w:color w:val="000000"/>
                <w:sz w:val="20"/>
              </w:rPr>
              <w:t>
17 жас</w:t>
            </w:r>
          </w:p>
          <w:bookmarkEnd w:id="921"/>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2"/>
          <w:p>
            <w:pPr>
              <w:spacing w:after="20"/>
              <w:ind w:left="20"/>
              <w:jc w:val="both"/>
            </w:pPr>
            <w:r>
              <w:rPr>
                <w:rFonts w:ascii="Times New Roman"/>
                <w:b w:val="false"/>
                <w:i w:val="false"/>
                <w:color w:val="000000"/>
                <w:sz w:val="20"/>
              </w:rPr>
              <w:t>
18 жас</w:t>
            </w:r>
          </w:p>
          <w:bookmarkEnd w:id="922"/>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23"/>
          <w:p>
            <w:pPr>
              <w:spacing w:after="20"/>
              <w:ind w:left="20"/>
              <w:jc w:val="both"/>
            </w:pPr>
            <w:r>
              <w:rPr>
                <w:rFonts w:ascii="Times New Roman"/>
                <w:b w:val="false"/>
                <w:i w:val="false"/>
                <w:color w:val="000000"/>
                <w:sz w:val="20"/>
              </w:rPr>
              <w:t>
19 жас</w:t>
            </w:r>
          </w:p>
          <w:bookmarkEnd w:id="923"/>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4"/>
          <w:p>
            <w:pPr>
              <w:spacing w:after="20"/>
              <w:ind w:left="20"/>
              <w:jc w:val="both"/>
            </w:pPr>
            <w:r>
              <w:rPr>
                <w:rFonts w:ascii="Times New Roman"/>
                <w:b w:val="false"/>
                <w:i w:val="false"/>
                <w:color w:val="000000"/>
                <w:sz w:val="20"/>
              </w:rPr>
              <w:t>
20 жас</w:t>
            </w:r>
          </w:p>
          <w:bookmarkEnd w:id="924"/>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5"/>
          <w:p>
            <w:pPr>
              <w:spacing w:after="20"/>
              <w:ind w:left="20"/>
              <w:jc w:val="both"/>
            </w:pPr>
            <w:r>
              <w:rPr>
                <w:rFonts w:ascii="Times New Roman"/>
                <w:b w:val="false"/>
                <w:i w:val="false"/>
                <w:color w:val="000000"/>
                <w:sz w:val="20"/>
              </w:rPr>
              <w:t>
21 жас</w:t>
            </w:r>
          </w:p>
          <w:bookmarkEnd w:id="925"/>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6"/>
          <w:p>
            <w:pPr>
              <w:spacing w:after="20"/>
              <w:ind w:left="20"/>
              <w:jc w:val="both"/>
            </w:pPr>
            <w:r>
              <w:rPr>
                <w:rFonts w:ascii="Times New Roman"/>
                <w:b w:val="false"/>
                <w:i w:val="false"/>
                <w:color w:val="000000"/>
                <w:sz w:val="20"/>
              </w:rPr>
              <w:t>
22 жас</w:t>
            </w:r>
          </w:p>
          <w:bookmarkEnd w:id="926"/>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7"/>
          <w:p>
            <w:pPr>
              <w:spacing w:after="20"/>
              <w:ind w:left="20"/>
              <w:jc w:val="both"/>
            </w:pPr>
            <w:r>
              <w:rPr>
                <w:rFonts w:ascii="Times New Roman"/>
                <w:b w:val="false"/>
                <w:i w:val="false"/>
                <w:color w:val="000000"/>
                <w:sz w:val="20"/>
              </w:rPr>
              <w:t>
23 жас</w:t>
            </w:r>
          </w:p>
          <w:bookmarkEnd w:id="927"/>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8"/>
          <w:p>
            <w:pPr>
              <w:spacing w:after="20"/>
              <w:ind w:left="20"/>
              <w:jc w:val="both"/>
            </w:pPr>
            <w:r>
              <w:rPr>
                <w:rFonts w:ascii="Times New Roman"/>
                <w:b w:val="false"/>
                <w:i w:val="false"/>
                <w:color w:val="000000"/>
                <w:sz w:val="20"/>
              </w:rPr>
              <w:t>
24 жас</w:t>
            </w:r>
          </w:p>
          <w:bookmarkEnd w:id="928"/>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9"/>
          <w:p>
            <w:pPr>
              <w:spacing w:after="20"/>
              <w:ind w:left="20"/>
              <w:jc w:val="both"/>
            </w:pPr>
            <w:r>
              <w:rPr>
                <w:rFonts w:ascii="Times New Roman"/>
                <w:b w:val="false"/>
                <w:i w:val="false"/>
                <w:color w:val="000000"/>
                <w:sz w:val="20"/>
              </w:rPr>
              <w:t>
25 жас</w:t>
            </w:r>
          </w:p>
          <w:bookmarkEnd w:id="929"/>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0"/>
          <w:p>
            <w:pPr>
              <w:spacing w:after="20"/>
              <w:ind w:left="20"/>
              <w:jc w:val="both"/>
            </w:pPr>
            <w:r>
              <w:rPr>
                <w:rFonts w:ascii="Times New Roman"/>
                <w:b w:val="false"/>
                <w:i w:val="false"/>
                <w:color w:val="000000"/>
                <w:sz w:val="20"/>
              </w:rPr>
              <w:t>
26 жас</w:t>
            </w:r>
          </w:p>
          <w:bookmarkEnd w:id="930"/>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1"/>
          <w:p>
            <w:pPr>
              <w:spacing w:after="20"/>
              <w:ind w:left="20"/>
              <w:jc w:val="both"/>
            </w:pPr>
            <w:r>
              <w:rPr>
                <w:rFonts w:ascii="Times New Roman"/>
                <w:b w:val="false"/>
                <w:i w:val="false"/>
                <w:color w:val="000000"/>
                <w:sz w:val="20"/>
              </w:rPr>
              <w:t>
27 жас</w:t>
            </w:r>
          </w:p>
          <w:bookmarkEnd w:id="931"/>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32"/>
          <w:p>
            <w:pPr>
              <w:spacing w:after="20"/>
              <w:ind w:left="20"/>
              <w:jc w:val="both"/>
            </w:pPr>
            <w:r>
              <w:rPr>
                <w:rFonts w:ascii="Times New Roman"/>
                <w:b w:val="false"/>
                <w:i w:val="false"/>
                <w:color w:val="000000"/>
                <w:sz w:val="20"/>
              </w:rPr>
              <w:t>
28 жас</w:t>
            </w:r>
          </w:p>
          <w:bookmarkEnd w:id="932"/>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3"/>
          <w:p>
            <w:pPr>
              <w:spacing w:after="20"/>
              <w:ind w:left="20"/>
              <w:jc w:val="both"/>
            </w:pPr>
            <w:r>
              <w:rPr>
                <w:rFonts w:ascii="Times New Roman"/>
                <w:b w:val="false"/>
                <w:i w:val="false"/>
                <w:color w:val="000000"/>
                <w:sz w:val="20"/>
              </w:rPr>
              <w:t>
29 жас</w:t>
            </w:r>
          </w:p>
          <w:bookmarkEnd w:id="933"/>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34"/>
          <w:p>
            <w:pPr>
              <w:spacing w:after="20"/>
              <w:ind w:left="20"/>
              <w:jc w:val="both"/>
            </w:pPr>
            <w:r>
              <w:rPr>
                <w:rFonts w:ascii="Times New Roman"/>
                <w:b w:val="false"/>
                <w:i w:val="false"/>
                <w:color w:val="000000"/>
                <w:sz w:val="20"/>
              </w:rPr>
              <w:t>
30-34 жас</w:t>
            </w:r>
          </w:p>
          <w:bookmarkEnd w:id="934"/>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5"/>
          <w:p>
            <w:pPr>
              <w:spacing w:after="20"/>
              <w:ind w:left="20"/>
              <w:jc w:val="both"/>
            </w:pPr>
            <w:r>
              <w:rPr>
                <w:rFonts w:ascii="Times New Roman"/>
                <w:b w:val="false"/>
                <w:i w:val="false"/>
                <w:color w:val="000000"/>
                <w:sz w:val="20"/>
              </w:rPr>
              <w:t>
35-39 жас</w:t>
            </w:r>
          </w:p>
          <w:bookmarkEnd w:id="935"/>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6"/>
          <w:p>
            <w:pPr>
              <w:spacing w:after="20"/>
              <w:ind w:left="20"/>
              <w:jc w:val="both"/>
            </w:pPr>
            <w:r>
              <w:rPr>
                <w:rFonts w:ascii="Times New Roman"/>
                <w:b w:val="false"/>
                <w:i w:val="false"/>
                <w:color w:val="000000"/>
                <w:sz w:val="20"/>
              </w:rPr>
              <w:t>
40 жас және одан үлкен</w:t>
            </w:r>
          </w:p>
          <w:bookmarkEnd w:id="936"/>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937"/>
    <w:p>
      <w:pPr>
        <w:spacing w:after="0"/>
        <w:ind w:left="0"/>
        <w:jc w:val="both"/>
      </w:pPr>
      <w:r>
        <w:rPr>
          <w:rFonts w:ascii="Times New Roman"/>
          <w:b w:val="false"/>
          <w:i w:val="false"/>
          <w:color w:val="000000"/>
          <w:sz w:val="28"/>
        </w:rPr>
        <w:t>
      9. Оқушылар санын ұлттары бойынша бөлінісінде көрсетіңіз, адам</w:t>
      </w:r>
    </w:p>
    <w:bookmarkEnd w:id="937"/>
    <w:bookmarkStart w:name="z956" w:id="938"/>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9"/>
          <w:p>
            <w:pPr>
              <w:spacing w:after="20"/>
              <w:ind w:left="20"/>
              <w:jc w:val="both"/>
            </w:pPr>
            <w:r>
              <w:rPr>
                <w:rFonts w:ascii="Times New Roman"/>
                <w:b w:val="false"/>
                <w:i w:val="false"/>
                <w:color w:val="000000"/>
                <w:sz w:val="20"/>
              </w:rPr>
              <w:t>
Жол коды</w:t>
            </w:r>
          </w:p>
          <w:bookmarkEnd w:id="939"/>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0"/>
          <w:p>
            <w:pPr>
              <w:spacing w:after="20"/>
              <w:ind w:left="20"/>
              <w:jc w:val="both"/>
            </w:pPr>
            <w:r>
              <w:rPr>
                <w:rFonts w:ascii="Times New Roman"/>
                <w:b w:val="false"/>
                <w:i w:val="false"/>
                <w:color w:val="000000"/>
                <w:sz w:val="20"/>
              </w:rPr>
              <w:t>
Ұлт атауы</w:t>
            </w:r>
          </w:p>
          <w:bookmarkEnd w:id="940"/>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1"/>
          <w:p>
            <w:pPr>
              <w:spacing w:after="20"/>
              <w:ind w:left="20"/>
              <w:jc w:val="both"/>
            </w:pPr>
            <w:r>
              <w:rPr>
                <w:rFonts w:ascii="Times New Roman"/>
                <w:b w:val="false"/>
                <w:i w:val="false"/>
                <w:color w:val="000000"/>
                <w:sz w:val="20"/>
              </w:rPr>
              <w:t>
Ұлт коды1</w:t>
            </w:r>
          </w:p>
          <w:bookmarkEnd w:id="941"/>
          <w:p>
            <w:pPr>
              <w:spacing w:after="20"/>
              <w:ind w:left="20"/>
              <w:jc w:val="both"/>
            </w:pPr>
            <w:r>
              <w:rPr>
                <w:rFonts w:ascii="Times New Roman"/>
                <w:b w:val="false"/>
                <w:i w:val="false"/>
                <w:color w:val="000000"/>
                <w:sz w:val="20"/>
              </w:rPr>
              <w:t>
Код националь-ности1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42"/>
          <w:p>
            <w:pPr>
              <w:spacing w:after="20"/>
              <w:ind w:left="20"/>
              <w:jc w:val="both"/>
            </w:pPr>
            <w:r>
              <w:rPr>
                <w:rFonts w:ascii="Times New Roman"/>
                <w:b w:val="false"/>
                <w:i w:val="false"/>
                <w:color w:val="000000"/>
                <w:sz w:val="20"/>
              </w:rPr>
              <w:t>
Есепті жылы қабылданды</w:t>
            </w:r>
          </w:p>
          <w:bookmarkEnd w:id="942"/>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43"/>
          <w:p>
            <w:pPr>
              <w:spacing w:after="20"/>
              <w:ind w:left="20"/>
              <w:jc w:val="both"/>
            </w:pPr>
            <w:r>
              <w:rPr>
                <w:rFonts w:ascii="Times New Roman"/>
                <w:b w:val="false"/>
                <w:i w:val="false"/>
                <w:color w:val="000000"/>
                <w:sz w:val="20"/>
              </w:rPr>
              <w:t>
Оқушылар саны</w:t>
            </w:r>
          </w:p>
          <w:bookmarkEnd w:id="943"/>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4"/>
          <w:p>
            <w:pPr>
              <w:spacing w:after="20"/>
              <w:ind w:left="20"/>
              <w:jc w:val="both"/>
            </w:pPr>
            <w:r>
              <w:rPr>
                <w:rFonts w:ascii="Times New Roman"/>
                <w:b w:val="false"/>
                <w:i w:val="false"/>
                <w:color w:val="000000"/>
                <w:sz w:val="20"/>
              </w:rPr>
              <w:t>
Есепті жылы бітіргендер</w:t>
            </w:r>
          </w:p>
          <w:bookmarkEnd w:id="944"/>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5"/>
          <w:p>
            <w:pPr>
              <w:spacing w:after="20"/>
              <w:ind w:left="20"/>
              <w:jc w:val="both"/>
            </w:pPr>
            <w:r>
              <w:rPr>
                <w:rFonts w:ascii="Times New Roman"/>
                <w:b w:val="false"/>
                <w:i w:val="false"/>
                <w:color w:val="000000"/>
                <w:sz w:val="20"/>
              </w:rPr>
              <w:t>
ер жынысты</w:t>
            </w:r>
          </w:p>
          <w:bookmarkEnd w:id="945"/>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46"/>
          <w:p>
            <w:pPr>
              <w:spacing w:after="20"/>
              <w:ind w:left="20"/>
              <w:jc w:val="both"/>
            </w:pPr>
            <w:r>
              <w:rPr>
                <w:rFonts w:ascii="Times New Roman"/>
                <w:b w:val="false"/>
                <w:i w:val="false"/>
                <w:color w:val="000000"/>
                <w:sz w:val="20"/>
              </w:rPr>
              <w:t>
әйел жынысты</w:t>
            </w:r>
          </w:p>
          <w:bookmarkEnd w:id="946"/>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47"/>
          <w:p>
            <w:pPr>
              <w:spacing w:after="20"/>
              <w:ind w:left="20"/>
              <w:jc w:val="both"/>
            </w:pPr>
            <w:r>
              <w:rPr>
                <w:rFonts w:ascii="Times New Roman"/>
                <w:b w:val="false"/>
                <w:i w:val="false"/>
                <w:color w:val="000000"/>
                <w:sz w:val="20"/>
              </w:rPr>
              <w:t>
ер жынысты</w:t>
            </w:r>
          </w:p>
          <w:bookmarkEnd w:id="947"/>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48"/>
          <w:p>
            <w:pPr>
              <w:spacing w:after="20"/>
              <w:ind w:left="20"/>
              <w:jc w:val="both"/>
            </w:pPr>
            <w:r>
              <w:rPr>
                <w:rFonts w:ascii="Times New Roman"/>
                <w:b w:val="false"/>
                <w:i w:val="false"/>
                <w:color w:val="000000"/>
                <w:sz w:val="20"/>
              </w:rPr>
              <w:t>
әйел жынысты</w:t>
            </w:r>
          </w:p>
          <w:bookmarkEnd w:id="948"/>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9"/>
          <w:p>
            <w:pPr>
              <w:spacing w:after="20"/>
              <w:ind w:left="20"/>
              <w:jc w:val="both"/>
            </w:pPr>
            <w:r>
              <w:rPr>
                <w:rFonts w:ascii="Times New Roman"/>
                <w:b w:val="false"/>
                <w:i w:val="false"/>
                <w:color w:val="000000"/>
                <w:sz w:val="20"/>
              </w:rPr>
              <w:t>
ер жынысты</w:t>
            </w:r>
          </w:p>
          <w:bookmarkEnd w:id="949"/>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0"/>
          <w:p>
            <w:pPr>
              <w:spacing w:after="20"/>
              <w:ind w:left="20"/>
              <w:jc w:val="both"/>
            </w:pPr>
            <w:r>
              <w:rPr>
                <w:rFonts w:ascii="Times New Roman"/>
                <w:b w:val="false"/>
                <w:i w:val="false"/>
                <w:color w:val="000000"/>
                <w:sz w:val="20"/>
              </w:rPr>
              <w:t>
әйел жынысты</w:t>
            </w:r>
          </w:p>
          <w:bookmarkEnd w:id="950"/>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1"/>
          <w:p>
            <w:pPr>
              <w:spacing w:after="20"/>
              <w:ind w:left="20"/>
              <w:jc w:val="both"/>
            </w:pPr>
            <w:r>
              <w:rPr>
                <w:rFonts w:ascii="Times New Roman"/>
                <w:b w:val="false"/>
                <w:i w:val="false"/>
                <w:color w:val="000000"/>
                <w:sz w:val="20"/>
              </w:rPr>
              <w:t>
Барлығы</w:t>
            </w:r>
          </w:p>
          <w:bookmarkEnd w:id="951"/>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52"/>
          <w:p>
            <w:pPr>
              <w:spacing w:after="20"/>
              <w:ind w:left="20"/>
              <w:jc w:val="both"/>
            </w:pPr>
            <w:r>
              <w:rPr>
                <w:rFonts w:ascii="Times New Roman"/>
                <w:b w:val="false"/>
                <w:i w:val="false"/>
                <w:color w:val="000000"/>
                <w:sz w:val="20"/>
              </w:rPr>
              <w:t>
соның ішінде ұлттар бойынша:</w:t>
            </w:r>
          </w:p>
          <w:bookmarkEnd w:id="952"/>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953"/>
    <w:p>
      <w:pPr>
        <w:spacing w:after="0"/>
        <w:ind w:left="0"/>
        <w:jc w:val="both"/>
      </w:pPr>
      <w:r>
        <w:rPr>
          <w:rFonts w:ascii="Times New Roman"/>
          <w:b w:val="false"/>
          <w:i w:val="false"/>
          <w:color w:val="000000"/>
          <w:sz w:val="28"/>
        </w:rPr>
        <w:t>
      Ескертпе:</w:t>
      </w:r>
    </w:p>
    <w:bookmarkEnd w:id="953"/>
    <w:bookmarkStart w:name="z972" w:id="954"/>
    <w:p>
      <w:pPr>
        <w:spacing w:after="0"/>
        <w:ind w:left="0"/>
        <w:jc w:val="both"/>
      </w:pPr>
      <w:r>
        <w:rPr>
          <w:rFonts w:ascii="Times New Roman"/>
          <w:b w:val="false"/>
          <w:i w:val="false"/>
          <w:color w:val="000000"/>
          <w:sz w:val="28"/>
        </w:rPr>
        <w:t>
      Примечание:</w:t>
      </w:r>
    </w:p>
    <w:bookmarkEnd w:id="954"/>
    <w:bookmarkStart w:name="z973" w:id="955"/>
    <w:p>
      <w:pPr>
        <w:spacing w:after="0"/>
        <w:ind w:left="0"/>
        <w:jc w:val="both"/>
      </w:pPr>
      <w:r>
        <w:rPr>
          <w:rFonts w:ascii="Times New Roman"/>
          <w:b w:val="false"/>
          <w:i w:val="false"/>
          <w:color w:val="000000"/>
          <w:sz w:val="28"/>
        </w:rPr>
        <w:t>
      1 статистика органының қызметкері толтырады</w:t>
      </w:r>
    </w:p>
    <w:bookmarkEnd w:id="955"/>
    <w:bookmarkStart w:name="z974" w:id="956"/>
    <w:p>
      <w:pPr>
        <w:spacing w:after="0"/>
        <w:ind w:left="0"/>
        <w:jc w:val="both"/>
      </w:pPr>
      <w:r>
        <w:rPr>
          <w:rFonts w:ascii="Times New Roman"/>
          <w:b w:val="false"/>
          <w:i w:val="false"/>
          <w:color w:val="000000"/>
          <w:sz w:val="28"/>
        </w:rPr>
        <w:t>
      1 заполняется работником органа статистики</w:t>
      </w:r>
    </w:p>
    <w:bookmarkEnd w:id="956"/>
    <w:bookmarkStart w:name="z975" w:id="957"/>
    <w:p>
      <w:pPr>
        <w:spacing w:after="0"/>
        <w:ind w:left="0"/>
        <w:jc w:val="both"/>
      </w:pPr>
      <w:r>
        <w:rPr>
          <w:rFonts w:ascii="Times New Roman"/>
          <w:b w:val="false"/>
          <w:i w:val="false"/>
          <w:color w:val="000000"/>
          <w:sz w:val="28"/>
        </w:rPr>
        <w:t>
      қосымша ұлттар болған жағдайда бос жолдарда жалғастыру</w:t>
      </w:r>
    </w:p>
    <w:bookmarkEnd w:id="957"/>
    <w:bookmarkStart w:name="z976" w:id="958"/>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bookmarkEnd w:id="958"/>
    <w:bookmarkStart w:name="z977" w:id="959"/>
    <w:p>
      <w:pPr>
        <w:spacing w:after="0"/>
        <w:ind w:left="0"/>
        <w:jc w:val="both"/>
      </w:pPr>
      <w:r>
        <w:rPr>
          <w:rFonts w:ascii="Times New Roman"/>
          <w:b w:val="false"/>
          <w:i w:val="false"/>
          <w:color w:val="000000"/>
          <w:sz w:val="28"/>
        </w:rPr>
        <w:t>
      10. Келген елдері бойынша оқушылар санын көрсетіңіз, адам</w:t>
      </w:r>
    </w:p>
    <w:bookmarkEnd w:id="959"/>
    <w:bookmarkStart w:name="z978" w:id="960"/>
    <w:p>
      <w:pPr>
        <w:spacing w:after="0"/>
        <w:ind w:left="0"/>
        <w:jc w:val="both"/>
      </w:pPr>
      <w:r>
        <w:rPr>
          <w:rFonts w:ascii="Times New Roman"/>
          <w:b w:val="false"/>
          <w:i w:val="false"/>
          <w:color w:val="000000"/>
          <w:sz w:val="28"/>
        </w:rPr>
        <w:t>
      Укажите численность обучающихся по странам прибытия, человек</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1"/>
          <w:p>
            <w:pPr>
              <w:spacing w:after="20"/>
              <w:ind w:left="20"/>
              <w:jc w:val="both"/>
            </w:pPr>
            <w:r>
              <w:rPr>
                <w:rFonts w:ascii="Times New Roman"/>
                <w:b w:val="false"/>
                <w:i w:val="false"/>
                <w:color w:val="000000"/>
                <w:sz w:val="20"/>
              </w:rPr>
              <w:t>
Жол коды</w:t>
            </w:r>
          </w:p>
          <w:bookmarkEnd w:id="961"/>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62"/>
          <w:p>
            <w:pPr>
              <w:spacing w:after="20"/>
              <w:ind w:left="20"/>
              <w:jc w:val="both"/>
            </w:pPr>
            <w:r>
              <w:rPr>
                <w:rFonts w:ascii="Times New Roman"/>
                <w:b w:val="false"/>
                <w:i w:val="false"/>
                <w:color w:val="000000"/>
                <w:sz w:val="20"/>
              </w:rPr>
              <w:t>
Елдің атауы</w:t>
            </w:r>
          </w:p>
          <w:bookmarkEnd w:id="962"/>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63"/>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bookmarkEnd w:id="963"/>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64"/>
          <w:p>
            <w:pPr>
              <w:spacing w:after="20"/>
              <w:ind w:left="20"/>
              <w:jc w:val="both"/>
            </w:pPr>
            <w:r>
              <w:rPr>
                <w:rFonts w:ascii="Times New Roman"/>
                <w:b w:val="false"/>
                <w:i w:val="false"/>
                <w:color w:val="000000"/>
                <w:sz w:val="20"/>
              </w:rPr>
              <w:t>
Есепті жылы қабылданды</w:t>
            </w:r>
          </w:p>
          <w:bookmarkEnd w:id="964"/>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65"/>
          <w:p>
            <w:pPr>
              <w:spacing w:after="20"/>
              <w:ind w:left="20"/>
              <w:jc w:val="both"/>
            </w:pPr>
            <w:r>
              <w:rPr>
                <w:rFonts w:ascii="Times New Roman"/>
                <w:b w:val="false"/>
                <w:i w:val="false"/>
                <w:color w:val="000000"/>
                <w:sz w:val="20"/>
              </w:rPr>
              <w:t>
Оқушылар саны</w:t>
            </w:r>
          </w:p>
          <w:bookmarkEnd w:id="965"/>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66"/>
          <w:p>
            <w:pPr>
              <w:spacing w:after="20"/>
              <w:ind w:left="20"/>
              <w:jc w:val="both"/>
            </w:pPr>
            <w:r>
              <w:rPr>
                <w:rFonts w:ascii="Times New Roman"/>
                <w:b w:val="false"/>
                <w:i w:val="false"/>
                <w:color w:val="000000"/>
                <w:sz w:val="20"/>
              </w:rPr>
              <w:t>
Есепті жылы бітіргендер</w:t>
            </w:r>
          </w:p>
          <w:bookmarkEnd w:id="966"/>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67"/>
          <w:p>
            <w:pPr>
              <w:spacing w:after="20"/>
              <w:ind w:left="20"/>
              <w:jc w:val="both"/>
            </w:pPr>
            <w:r>
              <w:rPr>
                <w:rFonts w:ascii="Times New Roman"/>
                <w:b w:val="false"/>
                <w:i w:val="false"/>
                <w:color w:val="000000"/>
                <w:sz w:val="20"/>
              </w:rPr>
              <w:t>
Барлығы</w:t>
            </w:r>
          </w:p>
          <w:bookmarkEnd w:id="967"/>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68"/>
          <w:p>
            <w:pPr>
              <w:spacing w:after="20"/>
              <w:ind w:left="20"/>
              <w:jc w:val="both"/>
            </w:pPr>
            <w:r>
              <w:rPr>
                <w:rFonts w:ascii="Times New Roman"/>
                <w:b w:val="false"/>
                <w:i w:val="false"/>
                <w:color w:val="000000"/>
                <w:sz w:val="20"/>
              </w:rPr>
              <w:t>
Қазақстан</w:t>
            </w:r>
          </w:p>
          <w:bookmarkEnd w:id="968"/>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69"/>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мемлекеттерінен:</w:t>
            </w:r>
          </w:p>
          <w:bookmarkEnd w:id="969"/>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0"/>
          <w:p>
            <w:pPr>
              <w:spacing w:after="20"/>
              <w:ind w:left="20"/>
              <w:jc w:val="both"/>
            </w:pPr>
            <w:r>
              <w:rPr>
                <w:rFonts w:ascii="Times New Roman"/>
                <w:b w:val="false"/>
                <w:i w:val="false"/>
                <w:color w:val="000000"/>
                <w:sz w:val="20"/>
              </w:rPr>
              <w:t>
Әзірбайжан</w:t>
            </w:r>
          </w:p>
          <w:bookmarkEnd w:id="970"/>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1"/>
          <w:p>
            <w:pPr>
              <w:spacing w:after="20"/>
              <w:ind w:left="20"/>
              <w:jc w:val="both"/>
            </w:pPr>
            <w:r>
              <w:rPr>
                <w:rFonts w:ascii="Times New Roman"/>
                <w:b w:val="false"/>
                <w:i w:val="false"/>
                <w:color w:val="000000"/>
                <w:sz w:val="20"/>
              </w:rPr>
              <w:t>
Армения</w:t>
            </w:r>
          </w:p>
          <w:bookmarkEnd w:id="971"/>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2"/>
          <w:p>
            <w:pPr>
              <w:spacing w:after="20"/>
              <w:ind w:left="20"/>
              <w:jc w:val="both"/>
            </w:pPr>
            <w:r>
              <w:rPr>
                <w:rFonts w:ascii="Times New Roman"/>
                <w:b w:val="false"/>
                <w:i w:val="false"/>
                <w:color w:val="000000"/>
                <w:sz w:val="20"/>
              </w:rPr>
              <w:t>
Беларусь</w:t>
            </w:r>
          </w:p>
          <w:bookmarkEnd w:id="972"/>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73"/>
          <w:p>
            <w:pPr>
              <w:spacing w:after="20"/>
              <w:ind w:left="20"/>
              <w:jc w:val="both"/>
            </w:pPr>
            <w:r>
              <w:rPr>
                <w:rFonts w:ascii="Times New Roman"/>
                <w:b w:val="false"/>
                <w:i w:val="false"/>
                <w:color w:val="000000"/>
                <w:sz w:val="20"/>
              </w:rPr>
              <w:t>
Қырғызстан</w:t>
            </w:r>
          </w:p>
          <w:bookmarkEnd w:id="973"/>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74"/>
          <w:p>
            <w:pPr>
              <w:spacing w:after="20"/>
              <w:ind w:left="20"/>
              <w:jc w:val="both"/>
            </w:pPr>
            <w:r>
              <w:rPr>
                <w:rFonts w:ascii="Times New Roman"/>
                <w:b w:val="false"/>
                <w:i w:val="false"/>
                <w:color w:val="000000"/>
                <w:sz w:val="20"/>
              </w:rPr>
              <w:t>
Молдова</w:t>
            </w:r>
          </w:p>
          <w:bookmarkEnd w:id="974"/>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75"/>
          <w:p>
            <w:pPr>
              <w:spacing w:after="20"/>
              <w:ind w:left="20"/>
              <w:jc w:val="both"/>
            </w:pPr>
            <w:r>
              <w:rPr>
                <w:rFonts w:ascii="Times New Roman"/>
                <w:b w:val="false"/>
                <w:i w:val="false"/>
                <w:color w:val="000000"/>
                <w:sz w:val="20"/>
              </w:rPr>
              <w:t>
Ресей</w:t>
            </w:r>
          </w:p>
          <w:bookmarkEnd w:id="975"/>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76"/>
          <w:p>
            <w:pPr>
              <w:spacing w:after="20"/>
              <w:ind w:left="20"/>
              <w:jc w:val="both"/>
            </w:pPr>
            <w:r>
              <w:rPr>
                <w:rFonts w:ascii="Times New Roman"/>
                <w:b w:val="false"/>
                <w:i w:val="false"/>
                <w:color w:val="000000"/>
                <w:sz w:val="20"/>
              </w:rPr>
              <w:t>
Тәжікстан</w:t>
            </w:r>
          </w:p>
          <w:bookmarkEnd w:id="976"/>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77"/>
          <w:p>
            <w:pPr>
              <w:spacing w:after="20"/>
              <w:ind w:left="20"/>
              <w:jc w:val="both"/>
            </w:pPr>
            <w:r>
              <w:rPr>
                <w:rFonts w:ascii="Times New Roman"/>
                <w:b w:val="false"/>
                <w:i w:val="false"/>
                <w:color w:val="000000"/>
                <w:sz w:val="20"/>
              </w:rPr>
              <w:t>
Түрікменстан</w:t>
            </w:r>
          </w:p>
          <w:bookmarkEnd w:id="977"/>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78"/>
          <w:p>
            <w:pPr>
              <w:spacing w:after="20"/>
              <w:ind w:left="20"/>
              <w:jc w:val="both"/>
            </w:pPr>
            <w:r>
              <w:rPr>
                <w:rFonts w:ascii="Times New Roman"/>
                <w:b w:val="false"/>
                <w:i w:val="false"/>
                <w:color w:val="000000"/>
                <w:sz w:val="20"/>
              </w:rPr>
              <w:t>
Өзбекстан</w:t>
            </w:r>
          </w:p>
          <w:bookmarkEnd w:id="978"/>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79"/>
          <w:p>
            <w:pPr>
              <w:spacing w:after="20"/>
              <w:ind w:left="20"/>
              <w:jc w:val="both"/>
            </w:pPr>
            <w:r>
              <w:rPr>
                <w:rFonts w:ascii="Times New Roman"/>
                <w:b w:val="false"/>
                <w:i w:val="false"/>
                <w:color w:val="000000"/>
                <w:sz w:val="20"/>
              </w:rPr>
              <w:t>
Украина</w:t>
            </w:r>
          </w:p>
          <w:bookmarkEnd w:id="979"/>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80"/>
          <w:p>
            <w:pPr>
              <w:spacing w:after="20"/>
              <w:ind w:left="20"/>
              <w:jc w:val="both"/>
            </w:pPr>
            <w:r>
              <w:rPr>
                <w:rFonts w:ascii="Times New Roman"/>
                <w:b w:val="false"/>
                <w:i w:val="false"/>
                <w:color w:val="000000"/>
                <w:sz w:val="20"/>
              </w:rPr>
              <w:t>
Алыс шетелден (елді көрсетіңіз)</w:t>
            </w:r>
          </w:p>
          <w:bookmarkEnd w:id="980"/>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981"/>
    <w:p>
      <w:pPr>
        <w:spacing w:after="0"/>
        <w:ind w:left="0"/>
        <w:jc w:val="both"/>
      </w:pPr>
      <w:r>
        <w:rPr>
          <w:rFonts w:ascii="Times New Roman"/>
          <w:b w:val="false"/>
          <w:i w:val="false"/>
          <w:color w:val="000000"/>
          <w:sz w:val="28"/>
        </w:rPr>
        <w:t>
      Ескертпе:</w:t>
      </w:r>
    </w:p>
    <w:bookmarkEnd w:id="981"/>
    <w:bookmarkStart w:name="z1000" w:id="982"/>
    <w:p>
      <w:pPr>
        <w:spacing w:after="0"/>
        <w:ind w:left="0"/>
        <w:jc w:val="both"/>
      </w:pPr>
      <w:r>
        <w:rPr>
          <w:rFonts w:ascii="Times New Roman"/>
          <w:b w:val="false"/>
          <w:i w:val="false"/>
          <w:color w:val="000000"/>
          <w:sz w:val="28"/>
        </w:rPr>
        <w:t>
      Примечание:</w:t>
      </w:r>
    </w:p>
    <w:bookmarkEnd w:id="982"/>
    <w:bookmarkStart w:name="z1001" w:id="9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статистика органының қызметкері толтырады</w:t>
      </w:r>
    </w:p>
    <w:bookmarkEnd w:id="983"/>
    <w:bookmarkStart w:name="z1002" w:id="9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p>
    <w:bookmarkEnd w:id="984"/>
    <w:bookmarkStart w:name="z1003" w:id="9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bookmarkEnd w:id="985"/>
    <w:bookmarkStart w:name="z1004" w:id="9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bookmarkEnd w:id="986"/>
    <w:bookmarkStart w:name="z1005" w:id="987"/>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бойынша бөлінісінде көрсетіңіз. Барлығы, адам</w:t>
      </w:r>
    </w:p>
    <w:bookmarkEnd w:id="987"/>
    <w:bookmarkStart w:name="z1006" w:id="988"/>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89"/>
          <w:p>
            <w:pPr>
              <w:spacing w:after="20"/>
              <w:ind w:left="20"/>
              <w:jc w:val="both"/>
            </w:pPr>
            <w:r>
              <w:rPr>
                <w:rFonts w:ascii="Times New Roman"/>
                <w:b w:val="false"/>
                <w:i w:val="false"/>
                <w:color w:val="000000"/>
                <w:sz w:val="20"/>
              </w:rPr>
              <w:t>
Жол коды</w:t>
            </w:r>
          </w:p>
          <w:bookmarkEnd w:id="989"/>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0"/>
          <w:p>
            <w:pPr>
              <w:spacing w:after="20"/>
              <w:ind w:left="20"/>
              <w:jc w:val="both"/>
            </w:pPr>
            <w:r>
              <w:rPr>
                <w:rFonts w:ascii="Times New Roman"/>
                <w:b w:val="false"/>
                <w:i w:val="false"/>
                <w:color w:val="000000"/>
                <w:sz w:val="20"/>
              </w:rPr>
              <w:t>
Елдің атауы</w:t>
            </w:r>
          </w:p>
          <w:bookmarkEnd w:id="990"/>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1"/>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bookmarkEnd w:id="991"/>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92"/>
          <w:p>
            <w:pPr>
              <w:spacing w:after="20"/>
              <w:ind w:left="20"/>
              <w:jc w:val="both"/>
            </w:pPr>
            <w:r>
              <w:rPr>
                <w:rFonts w:ascii="Times New Roman"/>
                <w:b w:val="false"/>
                <w:i w:val="false"/>
                <w:color w:val="000000"/>
                <w:sz w:val="20"/>
              </w:rPr>
              <w:t>
Оқушылар саны</w:t>
            </w:r>
          </w:p>
          <w:bookmarkEnd w:id="992"/>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3"/>
          <w:p>
            <w:pPr>
              <w:spacing w:after="20"/>
              <w:ind w:left="20"/>
              <w:jc w:val="both"/>
            </w:pPr>
            <w:r>
              <w:rPr>
                <w:rFonts w:ascii="Times New Roman"/>
                <w:b w:val="false"/>
                <w:i w:val="false"/>
                <w:color w:val="000000"/>
                <w:sz w:val="20"/>
              </w:rPr>
              <w:t>
Соның ішінде мыналардың негізінде:</w:t>
            </w:r>
          </w:p>
          <w:bookmarkEnd w:id="993"/>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94"/>
          <w:p>
            <w:pPr>
              <w:spacing w:after="20"/>
              <w:ind w:left="20"/>
              <w:jc w:val="both"/>
            </w:pPr>
            <w:r>
              <w:rPr>
                <w:rFonts w:ascii="Times New Roman"/>
                <w:b w:val="false"/>
                <w:i w:val="false"/>
                <w:color w:val="000000"/>
                <w:sz w:val="20"/>
              </w:rPr>
              <w:t>
негізгі орта білімнің</w:t>
            </w:r>
          </w:p>
          <w:bookmarkEnd w:id="994"/>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5"/>
          <w:p>
            <w:pPr>
              <w:spacing w:after="20"/>
              <w:ind w:left="20"/>
              <w:jc w:val="both"/>
            </w:pPr>
            <w:r>
              <w:rPr>
                <w:rFonts w:ascii="Times New Roman"/>
                <w:b w:val="false"/>
                <w:i w:val="false"/>
                <w:color w:val="000000"/>
                <w:sz w:val="20"/>
              </w:rPr>
              <w:t>
жалпы орта білімнің</w:t>
            </w:r>
          </w:p>
          <w:bookmarkEnd w:id="995"/>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96"/>
          <w:p>
            <w:pPr>
              <w:spacing w:after="20"/>
              <w:ind w:left="20"/>
              <w:jc w:val="both"/>
            </w:pPr>
            <w:r>
              <w:rPr>
                <w:rFonts w:ascii="Times New Roman"/>
                <w:b w:val="false"/>
                <w:i w:val="false"/>
                <w:color w:val="000000"/>
                <w:sz w:val="20"/>
              </w:rPr>
              <w:t>
техникалық және кәсіптік, орта білімнен кейінгі білімнің</w:t>
            </w:r>
          </w:p>
          <w:bookmarkEnd w:id="996"/>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7"/>
          <w:p>
            <w:pPr>
              <w:spacing w:after="20"/>
              <w:ind w:left="20"/>
              <w:jc w:val="both"/>
            </w:pPr>
            <w:r>
              <w:rPr>
                <w:rFonts w:ascii="Times New Roman"/>
                <w:b w:val="false"/>
                <w:i w:val="false"/>
                <w:color w:val="000000"/>
                <w:sz w:val="20"/>
              </w:rPr>
              <w:t>
III курстан жоғары</w:t>
            </w:r>
          </w:p>
          <w:bookmarkEnd w:id="997"/>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98"/>
          <w:p>
            <w:pPr>
              <w:spacing w:after="20"/>
              <w:ind w:left="20"/>
              <w:jc w:val="both"/>
            </w:pPr>
            <w:r>
              <w:rPr>
                <w:rFonts w:ascii="Times New Roman"/>
                <w:b w:val="false"/>
                <w:i w:val="false"/>
                <w:color w:val="000000"/>
                <w:sz w:val="20"/>
              </w:rPr>
              <w:t>
III курстан жоғары</w:t>
            </w:r>
          </w:p>
          <w:bookmarkEnd w:id="998"/>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99"/>
          <w:p>
            <w:pPr>
              <w:spacing w:after="20"/>
              <w:ind w:left="20"/>
              <w:jc w:val="both"/>
            </w:pPr>
            <w:r>
              <w:rPr>
                <w:rFonts w:ascii="Times New Roman"/>
                <w:b w:val="false"/>
                <w:i w:val="false"/>
                <w:color w:val="000000"/>
                <w:sz w:val="20"/>
              </w:rPr>
              <w:t>
III курстан жоғары</w:t>
            </w:r>
          </w:p>
          <w:bookmarkEnd w:id="999"/>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0"/>
          <w:p>
            <w:pPr>
              <w:spacing w:after="20"/>
              <w:ind w:left="20"/>
              <w:jc w:val="both"/>
            </w:pPr>
            <w:r>
              <w:rPr>
                <w:rFonts w:ascii="Times New Roman"/>
                <w:b w:val="false"/>
                <w:i w:val="false"/>
                <w:color w:val="000000"/>
                <w:sz w:val="20"/>
              </w:rPr>
              <w:t>
Барлығы</w:t>
            </w:r>
          </w:p>
          <w:bookmarkEnd w:id="1000"/>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1"/>
          <w:p>
            <w:pPr>
              <w:spacing w:after="20"/>
              <w:ind w:left="20"/>
              <w:jc w:val="both"/>
            </w:pPr>
            <w:r>
              <w:rPr>
                <w:rFonts w:ascii="Times New Roman"/>
                <w:b w:val="false"/>
                <w:i w:val="false"/>
                <w:color w:val="000000"/>
                <w:sz w:val="20"/>
              </w:rPr>
              <w:t>
Қазақстан</w:t>
            </w:r>
          </w:p>
          <w:bookmarkEnd w:id="1001"/>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02"/>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мемлекеттерінен:</w:t>
            </w:r>
          </w:p>
          <w:bookmarkEnd w:id="1002"/>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3"/>
          <w:p>
            <w:pPr>
              <w:spacing w:after="20"/>
              <w:ind w:left="20"/>
              <w:jc w:val="both"/>
            </w:pPr>
            <w:r>
              <w:rPr>
                <w:rFonts w:ascii="Times New Roman"/>
                <w:b w:val="false"/>
                <w:i w:val="false"/>
                <w:color w:val="000000"/>
                <w:sz w:val="20"/>
              </w:rPr>
              <w:t>
Әзірбайжан</w:t>
            </w:r>
          </w:p>
          <w:bookmarkEnd w:id="1003"/>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04"/>
          <w:p>
            <w:pPr>
              <w:spacing w:after="20"/>
              <w:ind w:left="20"/>
              <w:jc w:val="both"/>
            </w:pPr>
            <w:r>
              <w:rPr>
                <w:rFonts w:ascii="Times New Roman"/>
                <w:b w:val="false"/>
                <w:i w:val="false"/>
                <w:color w:val="000000"/>
                <w:sz w:val="20"/>
              </w:rPr>
              <w:t>
Армения</w:t>
            </w:r>
          </w:p>
          <w:bookmarkEnd w:id="1004"/>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5"/>
          <w:p>
            <w:pPr>
              <w:spacing w:after="20"/>
              <w:ind w:left="20"/>
              <w:jc w:val="both"/>
            </w:pPr>
            <w:r>
              <w:rPr>
                <w:rFonts w:ascii="Times New Roman"/>
                <w:b w:val="false"/>
                <w:i w:val="false"/>
                <w:color w:val="000000"/>
                <w:sz w:val="20"/>
              </w:rPr>
              <w:t>
Беларусь</w:t>
            </w:r>
          </w:p>
          <w:bookmarkEnd w:id="1005"/>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06"/>
          <w:p>
            <w:pPr>
              <w:spacing w:after="20"/>
              <w:ind w:left="20"/>
              <w:jc w:val="both"/>
            </w:pPr>
            <w:r>
              <w:rPr>
                <w:rFonts w:ascii="Times New Roman"/>
                <w:b w:val="false"/>
                <w:i w:val="false"/>
                <w:color w:val="000000"/>
                <w:sz w:val="20"/>
              </w:rPr>
              <w:t>
Қырғызстан</w:t>
            </w:r>
          </w:p>
          <w:bookmarkEnd w:id="1006"/>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7"/>
          <w:p>
            <w:pPr>
              <w:spacing w:after="20"/>
              <w:ind w:left="20"/>
              <w:jc w:val="both"/>
            </w:pPr>
            <w:r>
              <w:rPr>
                <w:rFonts w:ascii="Times New Roman"/>
                <w:b w:val="false"/>
                <w:i w:val="false"/>
                <w:color w:val="000000"/>
                <w:sz w:val="20"/>
              </w:rPr>
              <w:t>
Молдова</w:t>
            </w:r>
          </w:p>
          <w:bookmarkEnd w:id="1007"/>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8"/>
          <w:p>
            <w:pPr>
              <w:spacing w:after="20"/>
              <w:ind w:left="20"/>
              <w:jc w:val="both"/>
            </w:pPr>
            <w:r>
              <w:rPr>
                <w:rFonts w:ascii="Times New Roman"/>
                <w:b w:val="false"/>
                <w:i w:val="false"/>
                <w:color w:val="000000"/>
                <w:sz w:val="20"/>
              </w:rPr>
              <w:t>
Ресей</w:t>
            </w:r>
          </w:p>
          <w:bookmarkEnd w:id="1008"/>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9"/>
          <w:p>
            <w:pPr>
              <w:spacing w:after="20"/>
              <w:ind w:left="20"/>
              <w:jc w:val="both"/>
            </w:pPr>
            <w:r>
              <w:rPr>
                <w:rFonts w:ascii="Times New Roman"/>
                <w:b w:val="false"/>
                <w:i w:val="false"/>
                <w:color w:val="000000"/>
                <w:sz w:val="20"/>
              </w:rPr>
              <w:t>
Тәжікстан</w:t>
            </w:r>
          </w:p>
          <w:bookmarkEnd w:id="1009"/>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0"/>
          <w:p>
            <w:pPr>
              <w:spacing w:after="20"/>
              <w:ind w:left="20"/>
              <w:jc w:val="both"/>
            </w:pPr>
            <w:r>
              <w:rPr>
                <w:rFonts w:ascii="Times New Roman"/>
                <w:b w:val="false"/>
                <w:i w:val="false"/>
                <w:color w:val="000000"/>
                <w:sz w:val="20"/>
              </w:rPr>
              <w:t>
Түрікменстан</w:t>
            </w:r>
          </w:p>
          <w:bookmarkEnd w:id="1010"/>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1"/>
          <w:p>
            <w:pPr>
              <w:spacing w:after="20"/>
              <w:ind w:left="20"/>
              <w:jc w:val="both"/>
            </w:pPr>
            <w:r>
              <w:rPr>
                <w:rFonts w:ascii="Times New Roman"/>
                <w:b w:val="false"/>
                <w:i w:val="false"/>
                <w:color w:val="000000"/>
                <w:sz w:val="20"/>
              </w:rPr>
              <w:t>
Өзбекстан</w:t>
            </w:r>
          </w:p>
          <w:bookmarkEnd w:id="1011"/>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2"/>
          <w:p>
            <w:pPr>
              <w:spacing w:after="20"/>
              <w:ind w:left="20"/>
              <w:jc w:val="both"/>
            </w:pPr>
            <w:r>
              <w:rPr>
                <w:rFonts w:ascii="Times New Roman"/>
                <w:b w:val="false"/>
                <w:i w:val="false"/>
                <w:color w:val="000000"/>
                <w:sz w:val="20"/>
              </w:rPr>
              <w:t>
Украина</w:t>
            </w:r>
          </w:p>
          <w:bookmarkEnd w:id="1012"/>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13"/>
          <w:p>
            <w:pPr>
              <w:spacing w:after="20"/>
              <w:ind w:left="20"/>
              <w:jc w:val="both"/>
            </w:pPr>
            <w:r>
              <w:rPr>
                <w:rFonts w:ascii="Times New Roman"/>
                <w:b w:val="false"/>
                <w:i w:val="false"/>
                <w:color w:val="000000"/>
                <w:sz w:val="20"/>
              </w:rPr>
              <w:t>
Алыс шетелден (елді көрсетіңіз)</w:t>
            </w:r>
          </w:p>
          <w:bookmarkEnd w:id="1013"/>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2" w:id="1014"/>
    <w:p>
      <w:pPr>
        <w:spacing w:after="0"/>
        <w:ind w:left="0"/>
        <w:jc w:val="both"/>
      </w:pPr>
      <w:r>
        <w:rPr>
          <w:rFonts w:ascii="Times New Roman"/>
          <w:b w:val="false"/>
          <w:i w:val="false"/>
          <w:color w:val="000000"/>
          <w:sz w:val="28"/>
        </w:rPr>
        <w:t>
      Ескертпе:</w:t>
      </w:r>
    </w:p>
    <w:bookmarkEnd w:id="1014"/>
    <w:bookmarkStart w:name="z1033" w:id="1015"/>
    <w:p>
      <w:pPr>
        <w:spacing w:after="0"/>
        <w:ind w:left="0"/>
        <w:jc w:val="both"/>
      </w:pPr>
      <w:r>
        <w:rPr>
          <w:rFonts w:ascii="Times New Roman"/>
          <w:b w:val="false"/>
          <w:i w:val="false"/>
          <w:color w:val="000000"/>
          <w:sz w:val="28"/>
        </w:rPr>
        <w:t>
      Примечание:</w:t>
      </w:r>
    </w:p>
    <w:bookmarkEnd w:id="1015"/>
    <w:bookmarkStart w:name="z1034" w:id="1016"/>
    <w:p>
      <w:pPr>
        <w:spacing w:after="0"/>
        <w:ind w:left="0"/>
        <w:jc w:val="both"/>
      </w:pPr>
      <w:r>
        <w:rPr>
          <w:rFonts w:ascii="Times New Roman"/>
          <w:b w:val="false"/>
          <w:i w:val="false"/>
          <w:color w:val="000000"/>
          <w:sz w:val="28"/>
        </w:rPr>
        <w:t>
      4 статистика органының қызметкері толтырады</w:t>
      </w:r>
    </w:p>
    <w:bookmarkEnd w:id="1016"/>
    <w:bookmarkStart w:name="z1035" w:id="1017"/>
    <w:p>
      <w:pPr>
        <w:spacing w:after="0"/>
        <w:ind w:left="0"/>
        <w:jc w:val="both"/>
      </w:pPr>
      <w:r>
        <w:rPr>
          <w:rFonts w:ascii="Times New Roman"/>
          <w:b w:val="false"/>
          <w:i w:val="false"/>
          <w:color w:val="000000"/>
          <w:sz w:val="28"/>
        </w:rPr>
        <w:t>
      4 заполняется работником органа статистики</w:t>
      </w:r>
    </w:p>
    <w:bookmarkEnd w:id="1017"/>
    <w:bookmarkStart w:name="z1036" w:id="1018"/>
    <w:p>
      <w:pPr>
        <w:spacing w:after="0"/>
        <w:ind w:left="0"/>
        <w:jc w:val="both"/>
      </w:pPr>
      <w:r>
        <w:rPr>
          <w:rFonts w:ascii="Times New Roman"/>
          <w:b w:val="false"/>
          <w:i w:val="false"/>
          <w:color w:val="000000"/>
          <w:sz w:val="28"/>
        </w:rPr>
        <w:t>
      5 ТМД - Тәуелсіз Мемлекеттер Достастығы</w:t>
      </w:r>
    </w:p>
    <w:bookmarkEnd w:id="1018"/>
    <w:bookmarkStart w:name="z1037" w:id="1019"/>
    <w:p>
      <w:pPr>
        <w:spacing w:after="0"/>
        <w:ind w:left="0"/>
        <w:jc w:val="both"/>
      </w:pPr>
      <w:r>
        <w:rPr>
          <w:rFonts w:ascii="Times New Roman"/>
          <w:b w:val="false"/>
          <w:i w:val="false"/>
          <w:color w:val="000000"/>
          <w:sz w:val="28"/>
        </w:rPr>
        <w:t>
      5 СНГ - Содружество Независимых Государств</w:t>
      </w:r>
    </w:p>
    <w:bookmarkEnd w:id="1019"/>
    <w:bookmarkStart w:name="z1038" w:id="1020"/>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бойынша бөлінісінде көрсетіңіз, адам</w:t>
      </w:r>
    </w:p>
    <w:bookmarkEnd w:id="1020"/>
    <w:bookmarkStart w:name="z1039" w:id="1021"/>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2"/>
          <w:p>
            <w:pPr>
              <w:spacing w:after="20"/>
              <w:ind w:left="20"/>
              <w:jc w:val="both"/>
            </w:pPr>
            <w:r>
              <w:rPr>
                <w:rFonts w:ascii="Times New Roman"/>
                <w:b w:val="false"/>
                <w:i w:val="false"/>
                <w:color w:val="000000"/>
                <w:sz w:val="20"/>
              </w:rPr>
              <w:t>
Жол коды</w:t>
            </w:r>
          </w:p>
          <w:bookmarkEnd w:id="1022"/>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23"/>
          <w:p>
            <w:pPr>
              <w:spacing w:after="20"/>
              <w:ind w:left="20"/>
              <w:jc w:val="both"/>
            </w:pPr>
            <w:r>
              <w:rPr>
                <w:rFonts w:ascii="Times New Roman"/>
                <w:b w:val="false"/>
                <w:i w:val="false"/>
                <w:color w:val="000000"/>
                <w:sz w:val="20"/>
              </w:rPr>
              <w:t>
Елдің атауы</w:t>
            </w:r>
          </w:p>
          <w:bookmarkEnd w:id="1023"/>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24"/>
          <w:p>
            <w:pPr>
              <w:spacing w:after="20"/>
              <w:ind w:left="20"/>
              <w:jc w:val="both"/>
            </w:pPr>
            <w:r>
              <w:rPr>
                <w:rFonts w:ascii="Times New Roman"/>
                <w:b w:val="false"/>
                <w:i w:val="false"/>
                <w:color w:val="000000"/>
                <w:sz w:val="20"/>
              </w:rPr>
              <w:t>
Елдің коды6</w:t>
            </w:r>
          </w:p>
          <w:bookmarkEnd w:id="1024"/>
          <w:p>
            <w:pPr>
              <w:spacing w:after="20"/>
              <w:ind w:left="20"/>
              <w:jc w:val="both"/>
            </w:pPr>
            <w:r>
              <w:rPr>
                <w:rFonts w:ascii="Times New Roman"/>
                <w:b w:val="false"/>
                <w:i w:val="false"/>
                <w:color w:val="000000"/>
                <w:sz w:val="20"/>
              </w:rPr>
              <w:t>
Код страны6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25"/>
          <w:p>
            <w:pPr>
              <w:spacing w:after="20"/>
              <w:ind w:left="20"/>
              <w:jc w:val="both"/>
            </w:pPr>
            <w:r>
              <w:rPr>
                <w:rFonts w:ascii="Times New Roman"/>
                <w:b w:val="false"/>
                <w:i w:val="false"/>
                <w:color w:val="000000"/>
                <w:sz w:val="20"/>
              </w:rPr>
              <w:t>
Оқушылар саны</w:t>
            </w:r>
          </w:p>
          <w:bookmarkEnd w:id="1025"/>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26"/>
          <w:p>
            <w:pPr>
              <w:spacing w:after="20"/>
              <w:ind w:left="20"/>
              <w:jc w:val="both"/>
            </w:pPr>
            <w:r>
              <w:rPr>
                <w:rFonts w:ascii="Times New Roman"/>
                <w:b w:val="false"/>
                <w:i w:val="false"/>
                <w:color w:val="000000"/>
                <w:sz w:val="20"/>
              </w:rPr>
              <w:t>
Соның ішінде мыналардың негізінде:</w:t>
            </w:r>
          </w:p>
          <w:bookmarkEnd w:id="1026"/>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27"/>
          <w:p>
            <w:pPr>
              <w:spacing w:after="20"/>
              <w:ind w:left="20"/>
              <w:jc w:val="both"/>
            </w:pPr>
            <w:r>
              <w:rPr>
                <w:rFonts w:ascii="Times New Roman"/>
                <w:b w:val="false"/>
                <w:i w:val="false"/>
                <w:color w:val="000000"/>
                <w:sz w:val="20"/>
              </w:rPr>
              <w:t>
негізгі орта білімнің</w:t>
            </w:r>
          </w:p>
          <w:bookmarkEnd w:id="1027"/>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28"/>
          <w:p>
            <w:pPr>
              <w:spacing w:after="20"/>
              <w:ind w:left="20"/>
              <w:jc w:val="both"/>
            </w:pPr>
            <w:r>
              <w:rPr>
                <w:rFonts w:ascii="Times New Roman"/>
                <w:b w:val="false"/>
                <w:i w:val="false"/>
                <w:color w:val="000000"/>
                <w:sz w:val="20"/>
              </w:rPr>
              <w:t>
жалпы орта білімнің</w:t>
            </w:r>
          </w:p>
          <w:bookmarkEnd w:id="1028"/>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29"/>
          <w:p>
            <w:pPr>
              <w:spacing w:after="20"/>
              <w:ind w:left="20"/>
              <w:jc w:val="both"/>
            </w:pPr>
            <w:r>
              <w:rPr>
                <w:rFonts w:ascii="Times New Roman"/>
                <w:b w:val="false"/>
                <w:i w:val="false"/>
                <w:color w:val="000000"/>
                <w:sz w:val="20"/>
              </w:rPr>
              <w:t>
техникалық және кәсіптік, орта білімнен кейінгі білімнің</w:t>
            </w:r>
          </w:p>
          <w:bookmarkEnd w:id="1029"/>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30"/>
          <w:p>
            <w:pPr>
              <w:spacing w:after="20"/>
              <w:ind w:left="20"/>
              <w:jc w:val="both"/>
            </w:pPr>
            <w:r>
              <w:rPr>
                <w:rFonts w:ascii="Times New Roman"/>
                <w:b w:val="false"/>
                <w:i w:val="false"/>
                <w:color w:val="000000"/>
                <w:sz w:val="20"/>
              </w:rPr>
              <w:t>
III курстан жоғары</w:t>
            </w:r>
          </w:p>
          <w:bookmarkEnd w:id="1030"/>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1"/>
          <w:p>
            <w:pPr>
              <w:spacing w:after="20"/>
              <w:ind w:left="20"/>
              <w:jc w:val="both"/>
            </w:pPr>
            <w:r>
              <w:rPr>
                <w:rFonts w:ascii="Times New Roman"/>
                <w:b w:val="false"/>
                <w:i w:val="false"/>
                <w:color w:val="000000"/>
                <w:sz w:val="20"/>
              </w:rPr>
              <w:t>
III курстан жоғары</w:t>
            </w:r>
          </w:p>
          <w:bookmarkEnd w:id="1031"/>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32"/>
          <w:p>
            <w:pPr>
              <w:spacing w:after="20"/>
              <w:ind w:left="20"/>
              <w:jc w:val="both"/>
            </w:pPr>
            <w:r>
              <w:rPr>
                <w:rFonts w:ascii="Times New Roman"/>
                <w:b w:val="false"/>
                <w:i w:val="false"/>
                <w:color w:val="000000"/>
                <w:sz w:val="20"/>
              </w:rPr>
              <w:t>
III курстан жоғары</w:t>
            </w:r>
          </w:p>
          <w:bookmarkEnd w:id="1032"/>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33"/>
          <w:p>
            <w:pPr>
              <w:spacing w:after="20"/>
              <w:ind w:left="20"/>
              <w:jc w:val="both"/>
            </w:pPr>
            <w:r>
              <w:rPr>
                <w:rFonts w:ascii="Times New Roman"/>
                <w:b w:val="false"/>
                <w:i w:val="false"/>
                <w:color w:val="000000"/>
                <w:sz w:val="20"/>
              </w:rPr>
              <w:t>
Барлығы</w:t>
            </w:r>
          </w:p>
          <w:bookmarkEnd w:id="1033"/>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34"/>
          <w:p>
            <w:pPr>
              <w:spacing w:after="20"/>
              <w:ind w:left="20"/>
              <w:jc w:val="both"/>
            </w:pPr>
            <w:r>
              <w:rPr>
                <w:rFonts w:ascii="Times New Roman"/>
                <w:b w:val="false"/>
                <w:i w:val="false"/>
                <w:color w:val="000000"/>
                <w:sz w:val="20"/>
              </w:rPr>
              <w:t>
Қазақстан</w:t>
            </w:r>
          </w:p>
          <w:bookmarkEnd w:id="1034"/>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35"/>
          <w:p>
            <w:pPr>
              <w:spacing w:after="20"/>
              <w:ind w:left="20"/>
              <w:jc w:val="both"/>
            </w:pPr>
            <w:r>
              <w:rPr>
                <w:rFonts w:ascii="Times New Roman"/>
                <w:b w:val="false"/>
                <w:i w:val="false"/>
                <w:color w:val="000000"/>
                <w:sz w:val="20"/>
              </w:rPr>
              <w:t>
ТМД7 мемлекеттерінен:</w:t>
            </w:r>
          </w:p>
          <w:bookmarkEnd w:id="1035"/>
          <w:p>
            <w:pPr>
              <w:spacing w:after="20"/>
              <w:ind w:left="20"/>
              <w:jc w:val="both"/>
            </w:pPr>
            <w:r>
              <w:rPr>
                <w:rFonts w:ascii="Times New Roman"/>
                <w:b w:val="false"/>
                <w:i w:val="false"/>
                <w:color w:val="000000"/>
                <w:sz w:val="20"/>
              </w:rPr>
              <w:t>
Из стран СНГ7: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36"/>
          <w:p>
            <w:pPr>
              <w:spacing w:after="20"/>
              <w:ind w:left="20"/>
              <w:jc w:val="both"/>
            </w:pPr>
            <w:r>
              <w:rPr>
                <w:rFonts w:ascii="Times New Roman"/>
                <w:b w:val="false"/>
                <w:i w:val="false"/>
                <w:color w:val="000000"/>
                <w:sz w:val="20"/>
              </w:rPr>
              <w:t>
Әзірбайжан</w:t>
            </w:r>
          </w:p>
          <w:bookmarkEnd w:id="1036"/>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37"/>
          <w:p>
            <w:pPr>
              <w:spacing w:after="20"/>
              <w:ind w:left="20"/>
              <w:jc w:val="both"/>
            </w:pPr>
            <w:r>
              <w:rPr>
                <w:rFonts w:ascii="Times New Roman"/>
                <w:b w:val="false"/>
                <w:i w:val="false"/>
                <w:color w:val="000000"/>
                <w:sz w:val="20"/>
              </w:rPr>
              <w:t>
Армения</w:t>
            </w:r>
          </w:p>
          <w:bookmarkEnd w:id="1037"/>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38"/>
          <w:p>
            <w:pPr>
              <w:spacing w:after="20"/>
              <w:ind w:left="20"/>
              <w:jc w:val="both"/>
            </w:pPr>
            <w:r>
              <w:rPr>
                <w:rFonts w:ascii="Times New Roman"/>
                <w:b w:val="false"/>
                <w:i w:val="false"/>
                <w:color w:val="000000"/>
                <w:sz w:val="20"/>
              </w:rPr>
              <w:t>
Беларусь</w:t>
            </w:r>
          </w:p>
          <w:bookmarkEnd w:id="1038"/>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39"/>
          <w:p>
            <w:pPr>
              <w:spacing w:after="20"/>
              <w:ind w:left="20"/>
              <w:jc w:val="both"/>
            </w:pPr>
            <w:r>
              <w:rPr>
                <w:rFonts w:ascii="Times New Roman"/>
                <w:b w:val="false"/>
                <w:i w:val="false"/>
                <w:color w:val="000000"/>
                <w:sz w:val="20"/>
              </w:rPr>
              <w:t>
Қырғызстан</w:t>
            </w:r>
          </w:p>
          <w:bookmarkEnd w:id="1039"/>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40"/>
          <w:p>
            <w:pPr>
              <w:spacing w:after="20"/>
              <w:ind w:left="20"/>
              <w:jc w:val="both"/>
            </w:pPr>
            <w:r>
              <w:rPr>
                <w:rFonts w:ascii="Times New Roman"/>
                <w:b w:val="false"/>
                <w:i w:val="false"/>
                <w:color w:val="000000"/>
                <w:sz w:val="20"/>
              </w:rPr>
              <w:t>
Молдова</w:t>
            </w:r>
          </w:p>
          <w:bookmarkEnd w:id="1040"/>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41"/>
          <w:p>
            <w:pPr>
              <w:spacing w:after="20"/>
              <w:ind w:left="20"/>
              <w:jc w:val="both"/>
            </w:pPr>
            <w:r>
              <w:rPr>
                <w:rFonts w:ascii="Times New Roman"/>
                <w:b w:val="false"/>
                <w:i w:val="false"/>
                <w:color w:val="000000"/>
                <w:sz w:val="20"/>
              </w:rPr>
              <w:t>
Ресей</w:t>
            </w:r>
          </w:p>
          <w:bookmarkEnd w:id="1041"/>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42"/>
          <w:p>
            <w:pPr>
              <w:spacing w:after="20"/>
              <w:ind w:left="20"/>
              <w:jc w:val="both"/>
            </w:pPr>
            <w:r>
              <w:rPr>
                <w:rFonts w:ascii="Times New Roman"/>
                <w:b w:val="false"/>
                <w:i w:val="false"/>
                <w:color w:val="000000"/>
                <w:sz w:val="20"/>
              </w:rPr>
              <w:t>
Тәжікстан</w:t>
            </w:r>
          </w:p>
          <w:bookmarkEnd w:id="1042"/>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43"/>
          <w:p>
            <w:pPr>
              <w:spacing w:after="20"/>
              <w:ind w:left="20"/>
              <w:jc w:val="both"/>
            </w:pPr>
            <w:r>
              <w:rPr>
                <w:rFonts w:ascii="Times New Roman"/>
                <w:b w:val="false"/>
                <w:i w:val="false"/>
                <w:color w:val="000000"/>
                <w:sz w:val="20"/>
              </w:rPr>
              <w:t>
Түрікменстан</w:t>
            </w:r>
          </w:p>
          <w:bookmarkEnd w:id="1043"/>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44"/>
          <w:p>
            <w:pPr>
              <w:spacing w:after="20"/>
              <w:ind w:left="20"/>
              <w:jc w:val="both"/>
            </w:pPr>
            <w:r>
              <w:rPr>
                <w:rFonts w:ascii="Times New Roman"/>
                <w:b w:val="false"/>
                <w:i w:val="false"/>
                <w:color w:val="000000"/>
                <w:sz w:val="20"/>
              </w:rPr>
              <w:t>
Өзбекстан</w:t>
            </w:r>
          </w:p>
          <w:bookmarkEnd w:id="1044"/>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45"/>
          <w:p>
            <w:pPr>
              <w:spacing w:after="20"/>
              <w:ind w:left="20"/>
              <w:jc w:val="both"/>
            </w:pPr>
            <w:r>
              <w:rPr>
                <w:rFonts w:ascii="Times New Roman"/>
                <w:b w:val="false"/>
                <w:i w:val="false"/>
                <w:color w:val="000000"/>
                <w:sz w:val="20"/>
              </w:rPr>
              <w:t>
Украина</w:t>
            </w:r>
          </w:p>
          <w:bookmarkEnd w:id="1045"/>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46"/>
          <w:p>
            <w:pPr>
              <w:spacing w:after="20"/>
              <w:ind w:left="20"/>
              <w:jc w:val="both"/>
            </w:pPr>
            <w:r>
              <w:rPr>
                <w:rFonts w:ascii="Times New Roman"/>
                <w:b w:val="false"/>
                <w:i w:val="false"/>
                <w:color w:val="000000"/>
                <w:sz w:val="20"/>
              </w:rPr>
              <w:t>
Алыс шетелден (елді көрсетіңіз)</w:t>
            </w:r>
          </w:p>
          <w:bookmarkEnd w:id="1046"/>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5" w:id="1047"/>
    <w:p>
      <w:pPr>
        <w:spacing w:after="0"/>
        <w:ind w:left="0"/>
        <w:jc w:val="both"/>
      </w:pPr>
      <w:r>
        <w:rPr>
          <w:rFonts w:ascii="Times New Roman"/>
          <w:b w:val="false"/>
          <w:i w:val="false"/>
          <w:color w:val="000000"/>
          <w:sz w:val="28"/>
        </w:rPr>
        <w:t>
      Ескертпе:</w:t>
      </w:r>
    </w:p>
    <w:bookmarkEnd w:id="1047"/>
    <w:bookmarkStart w:name="z1066" w:id="1048"/>
    <w:p>
      <w:pPr>
        <w:spacing w:after="0"/>
        <w:ind w:left="0"/>
        <w:jc w:val="both"/>
      </w:pPr>
      <w:r>
        <w:rPr>
          <w:rFonts w:ascii="Times New Roman"/>
          <w:b w:val="false"/>
          <w:i w:val="false"/>
          <w:color w:val="000000"/>
          <w:sz w:val="28"/>
        </w:rPr>
        <w:t>
      Примечание:</w:t>
      </w:r>
    </w:p>
    <w:bookmarkEnd w:id="1048"/>
    <w:bookmarkStart w:name="z1067" w:id="1049"/>
    <w:p>
      <w:pPr>
        <w:spacing w:after="0"/>
        <w:ind w:left="0"/>
        <w:jc w:val="both"/>
      </w:pPr>
      <w:r>
        <w:rPr>
          <w:rFonts w:ascii="Times New Roman"/>
          <w:b w:val="false"/>
          <w:i w:val="false"/>
          <w:color w:val="000000"/>
          <w:sz w:val="28"/>
        </w:rPr>
        <w:t>
      6 статистика органының қызметкері толтырады</w:t>
      </w:r>
    </w:p>
    <w:bookmarkEnd w:id="1049"/>
    <w:bookmarkStart w:name="z1068" w:id="1050"/>
    <w:p>
      <w:pPr>
        <w:spacing w:after="0"/>
        <w:ind w:left="0"/>
        <w:jc w:val="both"/>
      </w:pPr>
      <w:r>
        <w:rPr>
          <w:rFonts w:ascii="Times New Roman"/>
          <w:b w:val="false"/>
          <w:i w:val="false"/>
          <w:color w:val="000000"/>
          <w:sz w:val="28"/>
        </w:rPr>
        <w:t>
      6 заполняется работником органа статистики</w:t>
      </w:r>
    </w:p>
    <w:bookmarkEnd w:id="1050"/>
    <w:bookmarkStart w:name="z1069" w:id="1051"/>
    <w:p>
      <w:pPr>
        <w:spacing w:after="0"/>
        <w:ind w:left="0"/>
        <w:jc w:val="both"/>
      </w:pPr>
      <w:r>
        <w:rPr>
          <w:rFonts w:ascii="Times New Roman"/>
          <w:b w:val="false"/>
          <w:i w:val="false"/>
          <w:color w:val="000000"/>
          <w:sz w:val="28"/>
        </w:rPr>
        <w:t>
      7 ТМД - Тәуелсіз Мемлекеттер Достастығы</w:t>
      </w:r>
    </w:p>
    <w:bookmarkEnd w:id="1051"/>
    <w:bookmarkStart w:name="z1070" w:id="1052"/>
    <w:p>
      <w:pPr>
        <w:spacing w:after="0"/>
        <w:ind w:left="0"/>
        <w:jc w:val="both"/>
      </w:pPr>
      <w:r>
        <w:rPr>
          <w:rFonts w:ascii="Times New Roman"/>
          <w:b w:val="false"/>
          <w:i w:val="false"/>
          <w:color w:val="000000"/>
          <w:sz w:val="28"/>
        </w:rPr>
        <w:t>
      7 СНГ - Содружество Независимых Государств</w:t>
      </w:r>
    </w:p>
    <w:bookmarkEnd w:id="1052"/>
    <w:bookmarkStart w:name="z1071" w:id="1053"/>
    <w:p>
      <w:pPr>
        <w:spacing w:after="0"/>
        <w:ind w:left="0"/>
        <w:jc w:val="both"/>
      </w:pPr>
      <w:r>
        <w:rPr>
          <w:rFonts w:ascii="Times New Roman"/>
          <w:b w:val="false"/>
          <w:i w:val="false"/>
          <w:color w:val="000000"/>
          <w:sz w:val="28"/>
        </w:rPr>
        <w:t>
      11. Түсу кезінде жеңілдіктері бар оқушылар санын көрсетіңіз, адам</w:t>
      </w:r>
    </w:p>
    <w:bookmarkEnd w:id="1053"/>
    <w:bookmarkStart w:name="z1072" w:id="1054"/>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55"/>
          <w:p>
            <w:pPr>
              <w:spacing w:after="20"/>
              <w:ind w:left="20"/>
              <w:jc w:val="both"/>
            </w:pPr>
            <w:r>
              <w:rPr>
                <w:rFonts w:ascii="Times New Roman"/>
                <w:b w:val="false"/>
                <w:i w:val="false"/>
                <w:color w:val="000000"/>
                <w:sz w:val="20"/>
              </w:rPr>
              <w:t>
Жол коды</w:t>
            </w:r>
          </w:p>
          <w:bookmarkEnd w:id="1055"/>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56"/>
          <w:p>
            <w:pPr>
              <w:spacing w:after="20"/>
              <w:ind w:left="20"/>
              <w:jc w:val="both"/>
            </w:pPr>
            <w:r>
              <w:rPr>
                <w:rFonts w:ascii="Times New Roman"/>
                <w:b w:val="false"/>
                <w:i w:val="false"/>
                <w:color w:val="000000"/>
                <w:sz w:val="20"/>
              </w:rPr>
              <w:t>
Көрсеткіш атауы</w:t>
            </w:r>
          </w:p>
          <w:bookmarkEnd w:id="1056"/>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7"/>
          <w:p>
            <w:pPr>
              <w:spacing w:after="20"/>
              <w:ind w:left="20"/>
              <w:jc w:val="both"/>
            </w:pPr>
            <w:r>
              <w:rPr>
                <w:rFonts w:ascii="Times New Roman"/>
                <w:b w:val="false"/>
                <w:i w:val="false"/>
                <w:color w:val="000000"/>
                <w:sz w:val="20"/>
              </w:rPr>
              <w:t>
Есепті жылы қабылданды</w:t>
            </w:r>
          </w:p>
          <w:bookmarkEnd w:id="1057"/>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58"/>
          <w:p>
            <w:pPr>
              <w:spacing w:after="20"/>
              <w:ind w:left="20"/>
              <w:jc w:val="both"/>
            </w:pPr>
            <w:r>
              <w:rPr>
                <w:rFonts w:ascii="Times New Roman"/>
                <w:b w:val="false"/>
                <w:i w:val="false"/>
                <w:color w:val="000000"/>
                <w:sz w:val="20"/>
              </w:rPr>
              <w:t>
Оқушылар саны</w:t>
            </w:r>
          </w:p>
          <w:bookmarkEnd w:id="1058"/>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59"/>
          <w:p>
            <w:pPr>
              <w:spacing w:after="20"/>
              <w:ind w:left="20"/>
              <w:jc w:val="both"/>
            </w:pPr>
            <w:r>
              <w:rPr>
                <w:rFonts w:ascii="Times New Roman"/>
                <w:b w:val="false"/>
                <w:i w:val="false"/>
                <w:color w:val="000000"/>
                <w:sz w:val="20"/>
              </w:rPr>
              <w:t>
Есепті жылы бітіргендер</w:t>
            </w:r>
          </w:p>
          <w:bookmarkEnd w:id="1059"/>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0"/>
          <w:p>
            <w:pPr>
              <w:spacing w:after="20"/>
              <w:ind w:left="20"/>
              <w:jc w:val="both"/>
            </w:pPr>
            <w:r>
              <w:rPr>
                <w:rFonts w:ascii="Times New Roman"/>
                <w:b w:val="false"/>
                <w:i w:val="false"/>
                <w:color w:val="000000"/>
                <w:sz w:val="20"/>
              </w:rPr>
              <w:t>
ер жынысты</w:t>
            </w:r>
          </w:p>
          <w:bookmarkEnd w:id="1060"/>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1"/>
          <w:p>
            <w:pPr>
              <w:spacing w:after="20"/>
              <w:ind w:left="20"/>
              <w:jc w:val="both"/>
            </w:pPr>
            <w:r>
              <w:rPr>
                <w:rFonts w:ascii="Times New Roman"/>
                <w:b w:val="false"/>
                <w:i w:val="false"/>
                <w:color w:val="000000"/>
                <w:sz w:val="20"/>
              </w:rPr>
              <w:t>
әйел жынысты</w:t>
            </w:r>
          </w:p>
          <w:bookmarkEnd w:id="1061"/>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62"/>
          <w:p>
            <w:pPr>
              <w:spacing w:after="20"/>
              <w:ind w:left="20"/>
              <w:jc w:val="both"/>
            </w:pPr>
            <w:r>
              <w:rPr>
                <w:rFonts w:ascii="Times New Roman"/>
                <w:b w:val="false"/>
                <w:i w:val="false"/>
                <w:color w:val="000000"/>
                <w:sz w:val="20"/>
              </w:rPr>
              <w:t>
ер жынысты</w:t>
            </w:r>
          </w:p>
          <w:bookmarkEnd w:id="1062"/>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63"/>
          <w:p>
            <w:pPr>
              <w:spacing w:after="20"/>
              <w:ind w:left="20"/>
              <w:jc w:val="both"/>
            </w:pPr>
            <w:r>
              <w:rPr>
                <w:rFonts w:ascii="Times New Roman"/>
                <w:b w:val="false"/>
                <w:i w:val="false"/>
                <w:color w:val="000000"/>
                <w:sz w:val="20"/>
              </w:rPr>
              <w:t>
әйел жынысты</w:t>
            </w:r>
          </w:p>
          <w:bookmarkEnd w:id="1063"/>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64"/>
          <w:p>
            <w:pPr>
              <w:spacing w:after="20"/>
              <w:ind w:left="20"/>
              <w:jc w:val="both"/>
            </w:pPr>
            <w:r>
              <w:rPr>
                <w:rFonts w:ascii="Times New Roman"/>
                <w:b w:val="false"/>
                <w:i w:val="false"/>
                <w:color w:val="000000"/>
                <w:sz w:val="20"/>
              </w:rPr>
              <w:t>
ер жынысты</w:t>
            </w:r>
          </w:p>
          <w:bookmarkEnd w:id="1064"/>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5"/>
          <w:p>
            <w:pPr>
              <w:spacing w:after="20"/>
              <w:ind w:left="20"/>
              <w:jc w:val="both"/>
            </w:pPr>
            <w:r>
              <w:rPr>
                <w:rFonts w:ascii="Times New Roman"/>
                <w:b w:val="false"/>
                <w:i w:val="false"/>
                <w:color w:val="000000"/>
                <w:sz w:val="20"/>
              </w:rPr>
              <w:t>
әйел жынысты</w:t>
            </w:r>
          </w:p>
          <w:bookmarkEnd w:id="1065"/>
          <w:p>
            <w:pPr>
              <w:spacing w:after="20"/>
              <w:ind w:left="20"/>
              <w:jc w:val="both"/>
            </w:pPr>
            <w:r>
              <w:rPr>
                <w:rFonts w:ascii="Times New Roman"/>
                <w:b w:val="false"/>
                <w:i w:val="false"/>
                <w:color w:val="000000"/>
                <w:sz w:val="20"/>
              </w:rPr>
              <w:t>
женского пола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66"/>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w:t>
            </w:r>
          </w:p>
          <w:bookmarkEnd w:id="1066"/>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7"/>
          <w:p>
            <w:pPr>
              <w:spacing w:after="20"/>
              <w:ind w:left="20"/>
              <w:jc w:val="both"/>
            </w:pPr>
            <w:r>
              <w:rPr>
                <w:rFonts w:ascii="Times New Roman"/>
                <w:b w:val="false"/>
                <w:i w:val="false"/>
                <w:color w:val="000000"/>
                <w:sz w:val="20"/>
              </w:rPr>
              <w:t>
18 жастан асқан I және II топтағы мүгедектер</w:t>
            </w:r>
          </w:p>
          <w:bookmarkEnd w:id="1067"/>
          <w:p>
            <w:pPr>
              <w:spacing w:after="20"/>
              <w:ind w:left="20"/>
              <w:jc w:val="both"/>
            </w:pPr>
            <w:r>
              <w:rPr>
                <w:rFonts w:ascii="Times New Roman"/>
                <w:b w:val="false"/>
                <w:i w:val="false"/>
                <w:color w:val="000000"/>
                <w:sz w:val="20"/>
              </w:rPr>
              <w:t>
Инвалиды I и II групп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8"/>
          <w:p>
            <w:pPr>
              <w:spacing w:after="20"/>
              <w:ind w:left="20"/>
              <w:jc w:val="both"/>
            </w:pPr>
            <w:r>
              <w:rPr>
                <w:rFonts w:ascii="Times New Roman"/>
                <w:b w:val="false"/>
                <w:i w:val="false"/>
                <w:color w:val="000000"/>
                <w:sz w:val="20"/>
              </w:rPr>
              <w:t>
18 жасқа дейінгі бала кезінен мүгедектер және мүгедек-балалар</w:t>
            </w:r>
          </w:p>
          <w:bookmarkEnd w:id="1068"/>
          <w:p>
            <w:pPr>
              <w:spacing w:after="20"/>
              <w:ind w:left="20"/>
              <w:jc w:val="both"/>
            </w:pPr>
            <w:r>
              <w:rPr>
                <w:rFonts w:ascii="Times New Roman"/>
                <w:b w:val="false"/>
                <w:i w:val="false"/>
                <w:color w:val="000000"/>
                <w:sz w:val="20"/>
              </w:rPr>
              <w:t>
Инвалиды с детства и детей-инвалидов до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9"/>
          <w:p>
            <w:pPr>
              <w:spacing w:after="20"/>
              <w:ind w:left="20"/>
              <w:jc w:val="both"/>
            </w:pPr>
            <w:r>
              <w:rPr>
                <w:rFonts w:ascii="Times New Roman"/>
                <w:b w:val="false"/>
                <w:i w:val="false"/>
                <w:color w:val="000000"/>
                <w:sz w:val="20"/>
              </w:rPr>
              <w:t>
Жетімдер және ата-анасының қамқорлығынсыз қалған оқушылар</w:t>
            </w:r>
          </w:p>
          <w:bookmarkEnd w:id="1069"/>
          <w:p>
            <w:pPr>
              <w:spacing w:after="20"/>
              <w:ind w:left="20"/>
              <w:jc w:val="both"/>
            </w:pPr>
            <w:r>
              <w:rPr>
                <w:rFonts w:ascii="Times New Roman"/>
                <w:b w:val="false"/>
                <w:i w:val="false"/>
                <w:color w:val="000000"/>
                <w:sz w:val="20"/>
              </w:rPr>
              <w:t>
Обучающиеся - сироты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70"/>
          <w:p>
            <w:pPr>
              <w:spacing w:after="20"/>
              <w:ind w:left="20"/>
              <w:jc w:val="both"/>
            </w:pPr>
            <w:r>
              <w:rPr>
                <w:rFonts w:ascii="Times New Roman"/>
                <w:b w:val="false"/>
                <w:i w:val="false"/>
                <w:color w:val="000000"/>
                <w:sz w:val="20"/>
              </w:rPr>
              <w:t>
Ауыл (село) жастары арасынан шыққан оқушылар</w:t>
            </w:r>
          </w:p>
          <w:bookmarkEnd w:id="1070"/>
          <w:p>
            <w:pPr>
              <w:spacing w:after="20"/>
              <w:ind w:left="20"/>
              <w:jc w:val="both"/>
            </w:pPr>
            <w:r>
              <w:rPr>
                <w:rFonts w:ascii="Times New Roman"/>
                <w:b w:val="false"/>
                <w:i w:val="false"/>
                <w:color w:val="000000"/>
                <w:sz w:val="20"/>
              </w:rPr>
              <w:t>
Обучающиеся из числа аульной (сельской) молодежи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1"/>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оқушылар</w:t>
            </w:r>
          </w:p>
          <w:bookmarkEnd w:id="1071"/>
          <w:p>
            <w:pPr>
              <w:spacing w:after="20"/>
              <w:ind w:left="20"/>
              <w:jc w:val="both"/>
            </w:pPr>
            <w:r>
              <w:rPr>
                <w:rFonts w:ascii="Times New Roman"/>
                <w:b w:val="false"/>
                <w:i w:val="false"/>
                <w:color w:val="000000"/>
                <w:sz w:val="20"/>
              </w:rPr>
              <w:t>
Обучающиеся казахской национальности, не являющиеся гражданами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72"/>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bookmarkEnd w:id="1072"/>
    <w:bookmarkStart w:name="z1091" w:id="1073"/>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4"/>
          <w:p>
            <w:pPr>
              <w:spacing w:after="20"/>
              <w:ind w:left="20"/>
              <w:jc w:val="both"/>
            </w:pPr>
            <w:r>
              <w:rPr>
                <w:rFonts w:ascii="Times New Roman"/>
                <w:b w:val="false"/>
                <w:i w:val="false"/>
                <w:color w:val="000000"/>
                <w:sz w:val="20"/>
              </w:rPr>
              <w:t>
Жол коды</w:t>
            </w:r>
          </w:p>
          <w:bookmarkEnd w:id="1074"/>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75"/>
          <w:p>
            <w:pPr>
              <w:spacing w:after="20"/>
              <w:ind w:left="20"/>
              <w:jc w:val="both"/>
            </w:pPr>
            <w:r>
              <w:rPr>
                <w:rFonts w:ascii="Times New Roman"/>
                <w:b w:val="false"/>
                <w:i w:val="false"/>
                <w:color w:val="000000"/>
                <w:sz w:val="20"/>
              </w:rPr>
              <w:t>
Көрсеткіш атауы</w:t>
            </w:r>
          </w:p>
          <w:bookmarkEnd w:id="1075"/>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76"/>
          <w:p>
            <w:pPr>
              <w:spacing w:after="20"/>
              <w:ind w:left="20"/>
              <w:jc w:val="both"/>
            </w:pPr>
            <w:r>
              <w:rPr>
                <w:rFonts w:ascii="Times New Roman"/>
                <w:b w:val="false"/>
                <w:i w:val="false"/>
                <w:color w:val="000000"/>
                <w:sz w:val="20"/>
              </w:rPr>
              <w:t>
Оқушылар саны</w:t>
            </w:r>
          </w:p>
          <w:bookmarkEnd w:id="1076"/>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77"/>
          <w:p>
            <w:pPr>
              <w:spacing w:after="20"/>
              <w:ind w:left="20"/>
              <w:jc w:val="both"/>
            </w:pPr>
            <w:r>
              <w:rPr>
                <w:rFonts w:ascii="Times New Roman"/>
                <w:b w:val="false"/>
                <w:i w:val="false"/>
                <w:color w:val="000000"/>
                <w:sz w:val="20"/>
              </w:rPr>
              <w:t>
ер жынысты</w:t>
            </w:r>
          </w:p>
          <w:bookmarkEnd w:id="1077"/>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78"/>
          <w:p>
            <w:pPr>
              <w:spacing w:after="20"/>
              <w:ind w:left="20"/>
              <w:jc w:val="both"/>
            </w:pPr>
            <w:r>
              <w:rPr>
                <w:rFonts w:ascii="Times New Roman"/>
                <w:b w:val="false"/>
                <w:i w:val="false"/>
                <w:color w:val="000000"/>
                <w:sz w:val="20"/>
              </w:rPr>
              <w:t>
әйел жынысты</w:t>
            </w:r>
          </w:p>
          <w:bookmarkEnd w:id="1078"/>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9"/>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bookmarkEnd w:id="1079"/>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0"/>
          <w:p>
            <w:pPr>
              <w:spacing w:after="20"/>
              <w:ind w:left="20"/>
              <w:jc w:val="both"/>
            </w:pPr>
            <w:r>
              <w:rPr>
                <w:rFonts w:ascii="Times New Roman"/>
                <w:b w:val="false"/>
                <w:i w:val="false"/>
                <w:color w:val="000000"/>
                <w:sz w:val="20"/>
              </w:rPr>
              <w:t>
Үздік диплом алған түлектер саны</w:t>
            </w:r>
          </w:p>
          <w:bookmarkEnd w:id="1080"/>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1"/>
          <w:p>
            <w:pPr>
              <w:spacing w:after="20"/>
              <w:ind w:left="20"/>
              <w:jc w:val="both"/>
            </w:pPr>
            <w:r>
              <w:rPr>
                <w:rFonts w:ascii="Times New Roman"/>
                <w:b w:val="false"/>
                <w:i w:val="false"/>
                <w:color w:val="000000"/>
                <w:sz w:val="20"/>
              </w:rPr>
              <w:t>
Мамандықпен бірге жалпы орта білім алған түлектер саны</w:t>
            </w:r>
          </w:p>
          <w:bookmarkEnd w:id="1081"/>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2"/>
          <w:p>
            <w:pPr>
              <w:spacing w:after="20"/>
              <w:ind w:left="20"/>
              <w:jc w:val="both"/>
            </w:pPr>
            <w:r>
              <w:rPr>
                <w:rFonts w:ascii="Times New Roman"/>
                <w:b w:val="false"/>
                <w:i w:val="false"/>
                <w:color w:val="000000"/>
                <w:sz w:val="20"/>
              </w:rPr>
              <w:t>
Разряд (біліктілік) алған түлектер саны</w:t>
            </w:r>
          </w:p>
          <w:bookmarkEnd w:id="1082"/>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3"/>
          <w:p>
            <w:pPr>
              <w:spacing w:after="20"/>
              <w:ind w:left="20"/>
              <w:jc w:val="both"/>
            </w:pPr>
            <w:r>
              <w:rPr>
                <w:rFonts w:ascii="Times New Roman"/>
                <w:b w:val="false"/>
                <w:i w:val="false"/>
                <w:color w:val="000000"/>
                <w:sz w:val="20"/>
              </w:rPr>
              <w:t>
соның ішінде:</w:t>
            </w:r>
          </w:p>
          <w:bookmarkEnd w:id="10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84"/>
          <w:p>
            <w:pPr>
              <w:spacing w:after="20"/>
              <w:ind w:left="20"/>
              <w:jc w:val="both"/>
            </w:pPr>
            <w:r>
              <w:rPr>
                <w:rFonts w:ascii="Times New Roman"/>
                <w:b w:val="false"/>
                <w:i w:val="false"/>
                <w:color w:val="000000"/>
                <w:sz w:val="20"/>
              </w:rPr>
              <w:t>
белгіленгеннен жоғары</w:t>
            </w:r>
          </w:p>
          <w:bookmarkEnd w:id="1084"/>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85"/>
          <w:p>
            <w:pPr>
              <w:spacing w:after="20"/>
              <w:ind w:left="20"/>
              <w:jc w:val="both"/>
            </w:pPr>
            <w:r>
              <w:rPr>
                <w:rFonts w:ascii="Times New Roman"/>
                <w:b w:val="false"/>
                <w:i w:val="false"/>
                <w:color w:val="000000"/>
                <w:sz w:val="20"/>
              </w:rPr>
              <w:t>
белгіленгеннен төмен</w:t>
            </w:r>
          </w:p>
          <w:bookmarkEnd w:id="1085"/>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86"/>
          <w:p>
            <w:pPr>
              <w:spacing w:after="20"/>
              <w:ind w:left="20"/>
              <w:jc w:val="both"/>
            </w:pPr>
            <w:r>
              <w:rPr>
                <w:rFonts w:ascii="Times New Roman"/>
                <w:b w:val="false"/>
                <w:i w:val="false"/>
                <w:color w:val="000000"/>
                <w:sz w:val="20"/>
              </w:rPr>
              <w:t>
белгіленген</w:t>
            </w:r>
          </w:p>
          <w:bookmarkEnd w:id="1086"/>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87"/>
          <w:p>
            <w:pPr>
              <w:spacing w:after="20"/>
              <w:ind w:left="20"/>
              <w:jc w:val="both"/>
            </w:pPr>
            <w:r>
              <w:rPr>
                <w:rFonts w:ascii="Times New Roman"/>
                <w:b w:val="false"/>
                <w:i w:val="false"/>
                <w:color w:val="000000"/>
                <w:sz w:val="20"/>
              </w:rPr>
              <w:t>
Жұмысқа орналастырылған түлектер саны</w:t>
            </w:r>
          </w:p>
          <w:bookmarkEnd w:id="1087"/>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88"/>
          <w:p>
            <w:pPr>
              <w:spacing w:after="20"/>
              <w:ind w:left="20"/>
              <w:jc w:val="both"/>
            </w:pPr>
            <w:r>
              <w:rPr>
                <w:rFonts w:ascii="Times New Roman"/>
                <w:b w:val="false"/>
                <w:i w:val="false"/>
                <w:color w:val="000000"/>
                <w:sz w:val="20"/>
              </w:rPr>
              <w:t>
Оқуын жалғастырған түлектер саны</w:t>
            </w:r>
          </w:p>
          <w:bookmarkEnd w:id="1088"/>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9"/>
          <w:p>
            <w:pPr>
              <w:spacing w:after="20"/>
              <w:ind w:left="20"/>
              <w:jc w:val="both"/>
            </w:pPr>
            <w:r>
              <w:rPr>
                <w:rFonts w:ascii="Times New Roman"/>
                <w:b w:val="false"/>
                <w:i w:val="false"/>
                <w:color w:val="000000"/>
                <w:sz w:val="20"/>
              </w:rPr>
              <w:t>
одан:</w:t>
            </w:r>
          </w:p>
          <w:bookmarkEnd w:id="1089"/>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90"/>
          <w:p>
            <w:pPr>
              <w:spacing w:after="20"/>
              <w:ind w:left="20"/>
              <w:jc w:val="both"/>
            </w:pPr>
            <w:r>
              <w:rPr>
                <w:rFonts w:ascii="Times New Roman"/>
                <w:b w:val="false"/>
                <w:i w:val="false"/>
                <w:color w:val="000000"/>
                <w:sz w:val="20"/>
              </w:rPr>
              <w:t>
жоғары оқу орнында</w:t>
            </w:r>
          </w:p>
          <w:bookmarkEnd w:id="1090"/>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91"/>
          <w:p>
            <w:pPr>
              <w:spacing w:after="20"/>
              <w:ind w:left="20"/>
              <w:jc w:val="both"/>
            </w:pPr>
            <w:r>
              <w:rPr>
                <w:rFonts w:ascii="Times New Roman"/>
                <w:b w:val="false"/>
                <w:i w:val="false"/>
                <w:color w:val="000000"/>
                <w:sz w:val="20"/>
              </w:rPr>
              <w:t>
колледжде</w:t>
            </w:r>
          </w:p>
          <w:bookmarkEnd w:id="1091"/>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1092"/>
    <w:p>
      <w:pPr>
        <w:spacing w:after="0"/>
        <w:ind w:left="0"/>
        <w:jc w:val="both"/>
      </w:pPr>
      <w:r>
        <w:rPr>
          <w:rFonts w:ascii="Times New Roman"/>
          <w:b w:val="false"/>
          <w:i w:val="false"/>
          <w:color w:val="000000"/>
          <w:sz w:val="28"/>
        </w:rPr>
        <w:t>
      13. Оқытушылардың саны мен құрамын көрсетіңіз, адам</w:t>
      </w:r>
    </w:p>
    <w:bookmarkEnd w:id="1092"/>
    <w:bookmarkStart w:name="z1111" w:id="1093"/>
    <w:p>
      <w:pPr>
        <w:spacing w:after="0"/>
        <w:ind w:left="0"/>
        <w:jc w:val="both"/>
      </w:pPr>
      <w:r>
        <w:rPr>
          <w:rFonts w:ascii="Times New Roman"/>
          <w:b w:val="false"/>
          <w:i w:val="false"/>
          <w:color w:val="000000"/>
          <w:sz w:val="28"/>
        </w:rPr>
        <w:t>
      Укажите численность и состав преподавателей, человек</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94"/>
          <w:p>
            <w:pPr>
              <w:spacing w:after="20"/>
              <w:ind w:left="20"/>
              <w:jc w:val="both"/>
            </w:pPr>
            <w:r>
              <w:rPr>
                <w:rFonts w:ascii="Times New Roman"/>
                <w:b w:val="false"/>
                <w:i w:val="false"/>
                <w:color w:val="000000"/>
                <w:sz w:val="20"/>
              </w:rPr>
              <w:t>
Жол коды</w:t>
            </w:r>
          </w:p>
          <w:bookmarkEnd w:id="1094"/>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95"/>
          <w:p>
            <w:pPr>
              <w:spacing w:after="20"/>
              <w:ind w:left="20"/>
              <w:jc w:val="both"/>
            </w:pPr>
            <w:r>
              <w:rPr>
                <w:rFonts w:ascii="Times New Roman"/>
                <w:b w:val="false"/>
                <w:i w:val="false"/>
                <w:color w:val="000000"/>
                <w:sz w:val="20"/>
              </w:rPr>
              <w:t>
Көрсеткіш атауы</w:t>
            </w:r>
          </w:p>
          <w:bookmarkEnd w:id="1095"/>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96"/>
          <w:p>
            <w:pPr>
              <w:spacing w:after="20"/>
              <w:ind w:left="20"/>
              <w:jc w:val="both"/>
            </w:pPr>
            <w:r>
              <w:rPr>
                <w:rFonts w:ascii="Times New Roman"/>
                <w:b w:val="false"/>
                <w:i w:val="false"/>
                <w:color w:val="000000"/>
                <w:sz w:val="20"/>
              </w:rPr>
              <w:t>
Оқытушылар</w:t>
            </w:r>
          </w:p>
          <w:bookmarkEnd w:id="1096"/>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97"/>
          <w:p>
            <w:pPr>
              <w:spacing w:after="20"/>
              <w:ind w:left="20"/>
              <w:jc w:val="both"/>
            </w:pPr>
            <w:r>
              <w:rPr>
                <w:rFonts w:ascii="Times New Roman"/>
                <w:b w:val="false"/>
                <w:i w:val="false"/>
                <w:color w:val="000000"/>
                <w:sz w:val="20"/>
              </w:rPr>
              <w:t>
Өндірістік оқыту шеберлері</w:t>
            </w:r>
          </w:p>
          <w:bookmarkEnd w:id="1097"/>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98"/>
          <w:p>
            <w:pPr>
              <w:spacing w:after="20"/>
              <w:ind w:left="20"/>
              <w:jc w:val="both"/>
            </w:pPr>
            <w:r>
              <w:rPr>
                <w:rFonts w:ascii="Times New Roman"/>
                <w:b w:val="false"/>
                <w:i w:val="false"/>
                <w:color w:val="000000"/>
                <w:sz w:val="20"/>
              </w:rPr>
              <w:t>
ер жынысты</w:t>
            </w:r>
          </w:p>
          <w:bookmarkEnd w:id="1098"/>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99"/>
          <w:p>
            <w:pPr>
              <w:spacing w:after="20"/>
              <w:ind w:left="20"/>
              <w:jc w:val="both"/>
            </w:pPr>
            <w:r>
              <w:rPr>
                <w:rFonts w:ascii="Times New Roman"/>
                <w:b w:val="false"/>
                <w:i w:val="false"/>
                <w:color w:val="000000"/>
                <w:sz w:val="20"/>
              </w:rPr>
              <w:t>
әйел жынысты</w:t>
            </w:r>
          </w:p>
          <w:bookmarkEnd w:id="1099"/>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00"/>
          <w:p>
            <w:pPr>
              <w:spacing w:after="20"/>
              <w:ind w:left="20"/>
              <w:jc w:val="both"/>
            </w:pPr>
            <w:r>
              <w:rPr>
                <w:rFonts w:ascii="Times New Roman"/>
                <w:b w:val="false"/>
                <w:i w:val="false"/>
                <w:color w:val="000000"/>
                <w:sz w:val="20"/>
              </w:rPr>
              <w:t>
ер жынысты</w:t>
            </w:r>
          </w:p>
          <w:bookmarkEnd w:id="1100"/>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1"/>
          <w:p>
            <w:pPr>
              <w:spacing w:after="20"/>
              <w:ind w:left="20"/>
              <w:jc w:val="both"/>
            </w:pPr>
            <w:r>
              <w:rPr>
                <w:rFonts w:ascii="Times New Roman"/>
                <w:b w:val="false"/>
                <w:i w:val="false"/>
                <w:color w:val="000000"/>
                <w:sz w:val="20"/>
              </w:rPr>
              <w:t>
әйел жынысты</w:t>
            </w:r>
          </w:p>
          <w:bookmarkEnd w:id="1101"/>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02"/>
          <w:p>
            <w:pPr>
              <w:spacing w:after="20"/>
              <w:ind w:left="20"/>
              <w:jc w:val="both"/>
            </w:pPr>
            <w:r>
              <w:rPr>
                <w:rFonts w:ascii="Times New Roman"/>
                <w:b w:val="false"/>
                <w:i w:val="false"/>
                <w:color w:val="000000"/>
                <w:sz w:val="20"/>
              </w:rPr>
              <w:t>
Барлығы</w:t>
            </w:r>
          </w:p>
          <w:bookmarkEnd w:id="1102"/>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03"/>
          <w:p>
            <w:pPr>
              <w:spacing w:after="20"/>
              <w:ind w:left="20"/>
              <w:jc w:val="both"/>
            </w:pPr>
            <w:r>
              <w:rPr>
                <w:rFonts w:ascii="Times New Roman"/>
                <w:b w:val="false"/>
                <w:i w:val="false"/>
                <w:color w:val="000000"/>
                <w:sz w:val="20"/>
              </w:rPr>
              <w:t>
оқытушылардың тізімдік саны</w:t>
            </w:r>
          </w:p>
          <w:bookmarkEnd w:id="1103"/>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04"/>
          <w:p>
            <w:pPr>
              <w:spacing w:after="20"/>
              <w:ind w:left="20"/>
              <w:jc w:val="both"/>
            </w:pPr>
            <w:r>
              <w:rPr>
                <w:rFonts w:ascii="Times New Roman"/>
                <w:b w:val="false"/>
                <w:i w:val="false"/>
                <w:color w:val="000000"/>
                <w:sz w:val="20"/>
              </w:rPr>
              <w:t>
қоса атқарушылық бойынша қабылданған оқытушылар саны</w:t>
            </w:r>
          </w:p>
          <w:bookmarkEnd w:id="1104"/>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05"/>
          <w:p>
            <w:pPr>
              <w:spacing w:after="20"/>
              <w:ind w:left="20"/>
              <w:jc w:val="both"/>
            </w:pPr>
            <w:r>
              <w:rPr>
                <w:rFonts w:ascii="Times New Roman"/>
                <w:b w:val="false"/>
                <w:i w:val="false"/>
                <w:color w:val="000000"/>
                <w:sz w:val="20"/>
              </w:rPr>
              <w:t>
Жоғары білімі бар оқытушылар саны</w:t>
            </w:r>
          </w:p>
          <w:bookmarkEnd w:id="1105"/>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06"/>
          <w:p>
            <w:pPr>
              <w:spacing w:after="20"/>
              <w:ind w:left="20"/>
              <w:jc w:val="both"/>
            </w:pPr>
            <w:r>
              <w:rPr>
                <w:rFonts w:ascii="Times New Roman"/>
                <w:b w:val="false"/>
                <w:i w:val="false"/>
                <w:color w:val="000000"/>
                <w:sz w:val="20"/>
              </w:rPr>
              <w:t>
Санаты бойынша оқытушылар саны</w:t>
            </w:r>
          </w:p>
          <w:bookmarkEnd w:id="1106"/>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07"/>
          <w:p>
            <w:pPr>
              <w:spacing w:after="20"/>
              <w:ind w:left="20"/>
              <w:jc w:val="both"/>
            </w:pPr>
            <w:r>
              <w:rPr>
                <w:rFonts w:ascii="Times New Roman"/>
                <w:b w:val="false"/>
                <w:i w:val="false"/>
                <w:color w:val="000000"/>
                <w:sz w:val="20"/>
              </w:rPr>
              <w:t>
жоғары</w:t>
            </w:r>
          </w:p>
          <w:bookmarkEnd w:id="1107"/>
          <w:p>
            <w:pPr>
              <w:spacing w:after="20"/>
              <w:ind w:left="20"/>
              <w:jc w:val="both"/>
            </w:pPr>
            <w:r>
              <w:rPr>
                <w:rFonts w:ascii="Times New Roman"/>
                <w:b w:val="false"/>
                <w:i w:val="false"/>
                <w:color w:val="000000"/>
                <w:sz w:val="20"/>
              </w:rPr>
              <w:t>
высшая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08"/>
          <w:p>
            <w:pPr>
              <w:spacing w:after="20"/>
              <w:ind w:left="20"/>
              <w:jc w:val="both"/>
            </w:pPr>
            <w:r>
              <w:rPr>
                <w:rFonts w:ascii="Times New Roman"/>
                <w:b w:val="false"/>
                <w:i w:val="false"/>
                <w:color w:val="000000"/>
                <w:sz w:val="20"/>
              </w:rPr>
              <w:t>
бірінші</w:t>
            </w:r>
          </w:p>
          <w:bookmarkEnd w:id="1108"/>
          <w:p>
            <w:pPr>
              <w:spacing w:after="20"/>
              <w:ind w:left="20"/>
              <w:jc w:val="both"/>
            </w:pPr>
            <w:r>
              <w:rPr>
                <w:rFonts w:ascii="Times New Roman"/>
                <w:b w:val="false"/>
                <w:i w:val="false"/>
                <w:color w:val="000000"/>
                <w:sz w:val="20"/>
              </w:rPr>
              <w:t>
первая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09"/>
          <w:p>
            <w:pPr>
              <w:spacing w:after="20"/>
              <w:ind w:left="20"/>
              <w:jc w:val="both"/>
            </w:pPr>
            <w:r>
              <w:rPr>
                <w:rFonts w:ascii="Times New Roman"/>
                <w:b w:val="false"/>
                <w:i w:val="false"/>
                <w:color w:val="000000"/>
                <w:sz w:val="20"/>
              </w:rPr>
              <w:t>
екінші</w:t>
            </w:r>
          </w:p>
          <w:bookmarkEnd w:id="1109"/>
          <w:p>
            <w:pPr>
              <w:spacing w:after="20"/>
              <w:ind w:left="20"/>
              <w:jc w:val="both"/>
            </w:pPr>
            <w:r>
              <w:rPr>
                <w:rFonts w:ascii="Times New Roman"/>
                <w:b w:val="false"/>
                <w:i w:val="false"/>
                <w:color w:val="000000"/>
                <w:sz w:val="20"/>
              </w:rPr>
              <w:t>
вторая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10"/>
          <w:p>
            <w:pPr>
              <w:spacing w:after="20"/>
              <w:ind w:left="20"/>
              <w:jc w:val="both"/>
            </w:pPr>
            <w:r>
              <w:rPr>
                <w:rFonts w:ascii="Times New Roman"/>
                <w:b w:val="false"/>
                <w:i w:val="false"/>
                <w:color w:val="000000"/>
                <w:sz w:val="20"/>
              </w:rPr>
              <w:t>
санаты жоқ</w:t>
            </w:r>
          </w:p>
          <w:bookmarkEnd w:id="1110"/>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111"/>
    <w:p>
      <w:pPr>
        <w:spacing w:after="0"/>
        <w:ind w:left="0"/>
        <w:jc w:val="both"/>
      </w:pPr>
      <w:r>
        <w:rPr>
          <w:rFonts w:ascii="Times New Roman"/>
          <w:b w:val="false"/>
          <w:i w:val="false"/>
          <w:color w:val="000000"/>
          <w:sz w:val="28"/>
        </w:rPr>
        <w:t>
      14. Кітапханалардың қызметі туралы деректерді толтырыңыз</w:t>
      </w:r>
    </w:p>
    <w:bookmarkEnd w:id="1111"/>
    <w:bookmarkStart w:name="z1130" w:id="1112"/>
    <w:p>
      <w:pPr>
        <w:spacing w:after="0"/>
        <w:ind w:left="0"/>
        <w:jc w:val="both"/>
      </w:pPr>
      <w:r>
        <w:rPr>
          <w:rFonts w:ascii="Times New Roman"/>
          <w:b w:val="false"/>
          <w:i w:val="false"/>
          <w:color w:val="000000"/>
          <w:sz w:val="28"/>
        </w:rPr>
        <w:t>
      Заполните данные по деятельности библиотек</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13"/>
          <w:p>
            <w:pPr>
              <w:spacing w:after="20"/>
              <w:ind w:left="20"/>
              <w:jc w:val="both"/>
            </w:pPr>
            <w:r>
              <w:rPr>
                <w:rFonts w:ascii="Times New Roman"/>
                <w:b w:val="false"/>
                <w:i w:val="false"/>
                <w:color w:val="000000"/>
                <w:sz w:val="20"/>
              </w:rPr>
              <w:t>
Жол коды</w:t>
            </w:r>
          </w:p>
          <w:bookmarkEnd w:id="1113"/>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14"/>
          <w:p>
            <w:pPr>
              <w:spacing w:after="20"/>
              <w:ind w:left="20"/>
              <w:jc w:val="both"/>
            </w:pPr>
            <w:r>
              <w:rPr>
                <w:rFonts w:ascii="Times New Roman"/>
                <w:b w:val="false"/>
                <w:i w:val="false"/>
                <w:color w:val="000000"/>
                <w:sz w:val="20"/>
              </w:rPr>
              <w:t>
Көрсеткіш атауы</w:t>
            </w:r>
          </w:p>
          <w:bookmarkEnd w:id="1114"/>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15"/>
          <w:p>
            <w:pPr>
              <w:spacing w:after="20"/>
              <w:ind w:left="20"/>
              <w:jc w:val="both"/>
            </w:pPr>
            <w:r>
              <w:rPr>
                <w:rFonts w:ascii="Times New Roman"/>
                <w:b w:val="false"/>
                <w:i w:val="false"/>
                <w:color w:val="000000"/>
                <w:sz w:val="20"/>
              </w:rPr>
              <w:t>
Кітапхана қоры, дана</w:t>
            </w:r>
          </w:p>
          <w:bookmarkEnd w:id="1115"/>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16"/>
          <w:p>
            <w:pPr>
              <w:spacing w:after="20"/>
              <w:ind w:left="20"/>
              <w:jc w:val="both"/>
            </w:pPr>
            <w:r>
              <w:rPr>
                <w:rFonts w:ascii="Times New Roman"/>
                <w:b w:val="false"/>
                <w:i w:val="false"/>
                <w:color w:val="000000"/>
                <w:sz w:val="20"/>
              </w:rPr>
              <w:t>
Оның ішінде:</w:t>
            </w:r>
          </w:p>
          <w:bookmarkEnd w:id="1116"/>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17"/>
          <w:p>
            <w:pPr>
              <w:spacing w:after="20"/>
              <w:ind w:left="20"/>
              <w:jc w:val="both"/>
            </w:pPr>
            <w:r>
              <w:rPr>
                <w:rFonts w:ascii="Times New Roman"/>
                <w:b w:val="false"/>
                <w:i w:val="false"/>
                <w:color w:val="000000"/>
                <w:sz w:val="20"/>
              </w:rPr>
              <w:t>
Жыл сайын түскендері, дана</w:t>
            </w:r>
          </w:p>
          <w:bookmarkEnd w:id="1117"/>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18"/>
          <w:p>
            <w:pPr>
              <w:spacing w:after="20"/>
              <w:ind w:left="20"/>
              <w:jc w:val="both"/>
            </w:pPr>
            <w:r>
              <w:rPr>
                <w:rFonts w:ascii="Times New Roman"/>
                <w:b w:val="false"/>
                <w:i w:val="false"/>
                <w:color w:val="000000"/>
                <w:sz w:val="20"/>
              </w:rPr>
              <w:t>
Оқырмандар саны, адам</w:t>
            </w:r>
          </w:p>
          <w:bookmarkEnd w:id="1118"/>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19"/>
          <w:p>
            <w:pPr>
              <w:spacing w:after="20"/>
              <w:ind w:left="20"/>
              <w:jc w:val="both"/>
            </w:pPr>
            <w:r>
              <w:rPr>
                <w:rFonts w:ascii="Times New Roman"/>
                <w:b w:val="false"/>
                <w:i w:val="false"/>
                <w:color w:val="000000"/>
                <w:sz w:val="20"/>
              </w:rPr>
              <w:t>
Бір жыл ішінде берілген кітаптар саны, кітаптар</w:t>
            </w:r>
          </w:p>
          <w:bookmarkEnd w:id="1119"/>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20"/>
          <w:p>
            <w:pPr>
              <w:spacing w:after="20"/>
              <w:ind w:left="20"/>
              <w:jc w:val="both"/>
            </w:pPr>
            <w:r>
              <w:rPr>
                <w:rFonts w:ascii="Times New Roman"/>
                <w:b w:val="false"/>
                <w:i w:val="false"/>
                <w:color w:val="000000"/>
                <w:sz w:val="20"/>
              </w:rPr>
              <w:t>
оқулықтар</w:t>
            </w:r>
          </w:p>
          <w:bookmarkEnd w:id="1120"/>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1"/>
          <w:p>
            <w:pPr>
              <w:spacing w:after="20"/>
              <w:ind w:left="20"/>
              <w:jc w:val="both"/>
            </w:pPr>
            <w:r>
              <w:rPr>
                <w:rFonts w:ascii="Times New Roman"/>
                <w:b w:val="false"/>
                <w:i w:val="false"/>
                <w:color w:val="000000"/>
                <w:sz w:val="20"/>
              </w:rPr>
              <w:t>
оқу-әдістемелік кітаптар</w:t>
            </w:r>
          </w:p>
          <w:bookmarkEnd w:id="1121"/>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22"/>
          <w:p>
            <w:pPr>
              <w:spacing w:after="20"/>
              <w:ind w:left="20"/>
              <w:jc w:val="both"/>
            </w:pPr>
            <w:r>
              <w:rPr>
                <w:rFonts w:ascii="Times New Roman"/>
                <w:b w:val="false"/>
                <w:i w:val="false"/>
                <w:color w:val="000000"/>
                <w:sz w:val="20"/>
              </w:rPr>
              <w:t>
электрондық кітаптар</w:t>
            </w:r>
          </w:p>
          <w:bookmarkEnd w:id="1122"/>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23"/>
          <w:p>
            <w:pPr>
              <w:spacing w:after="20"/>
              <w:ind w:left="20"/>
              <w:jc w:val="both"/>
            </w:pPr>
            <w:r>
              <w:rPr>
                <w:rFonts w:ascii="Times New Roman"/>
                <w:b w:val="false"/>
                <w:i w:val="false"/>
                <w:color w:val="000000"/>
                <w:sz w:val="20"/>
              </w:rPr>
              <w:t>
Барлығы</w:t>
            </w:r>
          </w:p>
          <w:bookmarkEnd w:id="1123"/>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124"/>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bookmarkEnd w:id="1124"/>
    <w:bookmarkStart w:name="z1143" w:id="1125"/>
    <w:p>
      <w:pPr>
        <w:spacing w:after="0"/>
        <w:ind w:left="0"/>
        <w:jc w:val="both"/>
      </w:pPr>
      <w:r>
        <w:rPr>
          <w:rFonts w:ascii="Times New Roman"/>
          <w:b w:val="false"/>
          <w:i w:val="false"/>
          <w:color w:val="000000"/>
          <w:sz w:val="28"/>
        </w:rPr>
        <w:t>
      Заполните данные о наличии материально-технической базы</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26"/>
          <w:p>
            <w:pPr>
              <w:spacing w:after="20"/>
              <w:ind w:left="20"/>
              <w:jc w:val="both"/>
            </w:pPr>
            <w:r>
              <w:rPr>
                <w:rFonts w:ascii="Times New Roman"/>
                <w:b w:val="false"/>
                <w:i w:val="false"/>
                <w:color w:val="000000"/>
                <w:sz w:val="20"/>
              </w:rPr>
              <w:t>
Жол коды</w:t>
            </w:r>
          </w:p>
          <w:bookmarkEnd w:id="112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27"/>
          <w:p>
            <w:pPr>
              <w:spacing w:after="20"/>
              <w:ind w:left="20"/>
              <w:jc w:val="both"/>
            </w:pPr>
            <w:r>
              <w:rPr>
                <w:rFonts w:ascii="Times New Roman"/>
                <w:b w:val="false"/>
                <w:i w:val="false"/>
                <w:color w:val="000000"/>
                <w:sz w:val="20"/>
              </w:rPr>
              <w:t>
Көрсеткіш атауы</w:t>
            </w:r>
          </w:p>
          <w:bookmarkEnd w:id="112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28"/>
          <w:p>
            <w:pPr>
              <w:spacing w:after="20"/>
              <w:ind w:left="20"/>
              <w:jc w:val="both"/>
            </w:pPr>
            <w:r>
              <w:rPr>
                <w:rFonts w:ascii="Times New Roman"/>
                <w:b w:val="false"/>
                <w:i w:val="false"/>
                <w:color w:val="000000"/>
                <w:sz w:val="20"/>
              </w:rPr>
              <w:t>
Барлығы</w:t>
            </w:r>
          </w:p>
          <w:bookmarkEnd w:id="112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29"/>
          <w:p>
            <w:pPr>
              <w:spacing w:after="20"/>
              <w:ind w:left="20"/>
              <w:jc w:val="both"/>
            </w:pPr>
            <w:r>
              <w:rPr>
                <w:rFonts w:ascii="Times New Roman"/>
                <w:b w:val="false"/>
                <w:i w:val="false"/>
                <w:color w:val="000000"/>
                <w:sz w:val="20"/>
              </w:rPr>
              <w:t>
Ғимараттың жалпы алаңы, шаршы метр</w:t>
            </w:r>
          </w:p>
          <w:bookmarkEnd w:id="1129"/>
          <w:p>
            <w:pPr>
              <w:spacing w:after="20"/>
              <w:ind w:left="20"/>
              <w:jc w:val="both"/>
            </w:pPr>
            <w:r>
              <w:rPr>
                <w:rFonts w:ascii="Times New Roman"/>
                <w:b w:val="false"/>
                <w:i w:val="false"/>
                <w:color w:val="000000"/>
                <w:sz w:val="20"/>
              </w:rPr>
              <w:t xml:space="preserve">
Общая площадь зданий, метр квадратный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0"/>
          <w:p>
            <w:pPr>
              <w:spacing w:after="20"/>
              <w:ind w:left="20"/>
              <w:jc w:val="both"/>
            </w:pPr>
            <w:r>
              <w:rPr>
                <w:rFonts w:ascii="Times New Roman"/>
                <w:b w:val="false"/>
                <w:i w:val="false"/>
                <w:color w:val="000000"/>
                <w:sz w:val="20"/>
              </w:rPr>
              <w:t>
жеке меншікте</w:t>
            </w:r>
          </w:p>
          <w:bookmarkEnd w:id="1130"/>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1"/>
          <w:p>
            <w:pPr>
              <w:spacing w:after="20"/>
              <w:ind w:left="20"/>
              <w:jc w:val="both"/>
            </w:pPr>
            <w:r>
              <w:rPr>
                <w:rFonts w:ascii="Times New Roman"/>
                <w:b w:val="false"/>
                <w:i w:val="false"/>
                <w:color w:val="000000"/>
                <w:sz w:val="20"/>
              </w:rPr>
              <w:t>
жалға алынғаны</w:t>
            </w:r>
          </w:p>
          <w:bookmarkEnd w:id="1131"/>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32"/>
          <w:p>
            <w:pPr>
              <w:spacing w:after="20"/>
              <w:ind w:left="20"/>
              <w:jc w:val="both"/>
            </w:pPr>
            <w:r>
              <w:rPr>
                <w:rFonts w:ascii="Times New Roman"/>
                <w:b w:val="false"/>
                <w:i w:val="false"/>
                <w:color w:val="000000"/>
                <w:sz w:val="20"/>
              </w:rPr>
              <w:t>
Жер учаскесінің алаңы, гектар</w:t>
            </w:r>
          </w:p>
          <w:bookmarkEnd w:id="1132"/>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33"/>
          <w:p>
            <w:pPr>
              <w:spacing w:after="20"/>
              <w:ind w:left="20"/>
              <w:jc w:val="both"/>
            </w:pPr>
            <w:r>
              <w:rPr>
                <w:rFonts w:ascii="Times New Roman"/>
                <w:b w:val="false"/>
                <w:i w:val="false"/>
                <w:color w:val="000000"/>
                <w:sz w:val="20"/>
              </w:rPr>
              <w:t>
Оқу ғимаратының жобалық қуаттылығы, оқушылар орындары</w:t>
            </w:r>
          </w:p>
          <w:bookmarkEnd w:id="1133"/>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34"/>
          <w:p>
            <w:pPr>
              <w:spacing w:after="20"/>
              <w:ind w:left="20"/>
              <w:jc w:val="both"/>
            </w:pPr>
            <w:r>
              <w:rPr>
                <w:rFonts w:ascii="Times New Roman"/>
                <w:b w:val="false"/>
                <w:i w:val="false"/>
                <w:color w:val="000000"/>
                <w:sz w:val="20"/>
              </w:rPr>
              <w:t>
Спорт залдың алаңы, шаршы метр</w:t>
            </w:r>
          </w:p>
          <w:bookmarkEnd w:id="1134"/>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5"/>
          <w:p>
            <w:pPr>
              <w:spacing w:after="20"/>
              <w:ind w:left="20"/>
              <w:jc w:val="both"/>
            </w:pPr>
            <w:r>
              <w:rPr>
                <w:rFonts w:ascii="Times New Roman"/>
                <w:b w:val="false"/>
                <w:i w:val="false"/>
                <w:color w:val="000000"/>
                <w:sz w:val="20"/>
              </w:rPr>
              <w:t>
Акт залының алаңы, шаршы метр</w:t>
            </w:r>
          </w:p>
          <w:bookmarkEnd w:id="1135"/>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36"/>
          <w:p>
            <w:pPr>
              <w:spacing w:after="20"/>
              <w:ind w:left="20"/>
              <w:jc w:val="both"/>
            </w:pPr>
            <w:r>
              <w:rPr>
                <w:rFonts w:ascii="Times New Roman"/>
                <w:b w:val="false"/>
                <w:i w:val="false"/>
                <w:color w:val="000000"/>
                <w:sz w:val="20"/>
              </w:rPr>
              <w:t>
Жатақханалардың алаңы, шаршы метр</w:t>
            </w:r>
          </w:p>
          <w:bookmarkEnd w:id="1136"/>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7"/>
          <w:p>
            <w:pPr>
              <w:spacing w:after="20"/>
              <w:ind w:left="20"/>
              <w:jc w:val="both"/>
            </w:pPr>
            <w:r>
              <w:rPr>
                <w:rFonts w:ascii="Times New Roman"/>
                <w:b w:val="false"/>
                <w:i w:val="false"/>
                <w:color w:val="000000"/>
                <w:sz w:val="20"/>
              </w:rPr>
              <w:t>
Асхананың жобалық қуаттылығы, отыратын орындар</w:t>
            </w:r>
          </w:p>
          <w:bookmarkEnd w:id="1137"/>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38"/>
          <w:p>
            <w:pPr>
              <w:spacing w:after="20"/>
              <w:ind w:left="20"/>
              <w:jc w:val="both"/>
            </w:pPr>
            <w:r>
              <w:rPr>
                <w:rFonts w:ascii="Times New Roman"/>
                <w:b w:val="false"/>
                <w:i w:val="false"/>
                <w:color w:val="000000"/>
                <w:sz w:val="20"/>
              </w:rPr>
              <w:t>
Оқу кабинеттерінің саны, бірлік</w:t>
            </w:r>
          </w:p>
          <w:bookmarkEnd w:id="1138"/>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39"/>
          <w:p>
            <w:pPr>
              <w:spacing w:after="20"/>
              <w:ind w:left="20"/>
              <w:jc w:val="both"/>
            </w:pPr>
            <w:r>
              <w:rPr>
                <w:rFonts w:ascii="Times New Roman"/>
                <w:b w:val="false"/>
                <w:i w:val="false"/>
                <w:color w:val="000000"/>
                <w:sz w:val="20"/>
              </w:rPr>
              <w:t>
Зертханалар саны, бірлік</w:t>
            </w:r>
          </w:p>
          <w:bookmarkEnd w:id="1139"/>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40"/>
          <w:p>
            <w:pPr>
              <w:spacing w:after="20"/>
              <w:ind w:left="20"/>
              <w:jc w:val="both"/>
            </w:pPr>
            <w:r>
              <w:rPr>
                <w:rFonts w:ascii="Times New Roman"/>
                <w:b w:val="false"/>
                <w:i w:val="false"/>
                <w:color w:val="000000"/>
                <w:sz w:val="20"/>
              </w:rPr>
              <w:t>
Шеберханалар саны, бірлік</w:t>
            </w:r>
          </w:p>
          <w:bookmarkEnd w:id="1140"/>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1"/>
          <w:p>
            <w:pPr>
              <w:spacing w:after="20"/>
              <w:ind w:left="20"/>
              <w:jc w:val="both"/>
            </w:pPr>
            <w:r>
              <w:rPr>
                <w:rFonts w:ascii="Times New Roman"/>
                <w:b w:val="false"/>
                <w:i w:val="false"/>
                <w:color w:val="000000"/>
                <w:sz w:val="20"/>
              </w:rPr>
              <w:t>
Авто (тракто) дромдар саны, бірлік</w:t>
            </w:r>
          </w:p>
          <w:bookmarkEnd w:id="1141"/>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42"/>
          <w:p>
            <w:pPr>
              <w:spacing w:after="20"/>
              <w:ind w:left="20"/>
              <w:jc w:val="both"/>
            </w:pPr>
            <w:r>
              <w:rPr>
                <w:rFonts w:ascii="Times New Roman"/>
                <w:b w:val="false"/>
                <w:i w:val="false"/>
                <w:color w:val="000000"/>
                <w:sz w:val="20"/>
              </w:rPr>
              <w:t>
Компьютерлік сыныптар саны, бірлік</w:t>
            </w:r>
          </w:p>
          <w:bookmarkEnd w:id="1142"/>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43"/>
          <w:p>
            <w:pPr>
              <w:spacing w:after="20"/>
              <w:ind w:left="20"/>
              <w:jc w:val="both"/>
            </w:pPr>
            <w:r>
              <w:rPr>
                <w:rFonts w:ascii="Times New Roman"/>
                <w:b w:val="false"/>
                <w:i w:val="false"/>
                <w:color w:val="000000"/>
                <w:sz w:val="20"/>
              </w:rPr>
              <w:t>
Оқу процесінде пайдаланылатын компьютерлер саны, бірлік</w:t>
            </w:r>
          </w:p>
          <w:bookmarkEnd w:id="1143"/>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44"/>
          <w:p>
            <w:pPr>
              <w:spacing w:after="20"/>
              <w:ind w:left="20"/>
              <w:jc w:val="both"/>
            </w:pPr>
            <w:r>
              <w:rPr>
                <w:rFonts w:ascii="Times New Roman"/>
                <w:b w:val="false"/>
                <w:i w:val="false"/>
                <w:color w:val="000000"/>
                <w:sz w:val="20"/>
              </w:rPr>
              <w:t>
одан Интернет желісіне қолжетімділіктері бар, бірлік</w:t>
            </w:r>
          </w:p>
          <w:bookmarkEnd w:id="1144"/>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45"/>
          <w:p>
            <w:pPr>
              <w:spacing w:after="20"/>
              <w:ind w:left="20"/>
              <w:jc w:val="both"/>
            </w:pPr>
            <w:r>
              <w:rPr>
                <w:rFonts w:ascii="Times New Roman"/>
                <w:b w:val="false"/>
                <w:i w:val="false"/>
                <w:color w:val="000000"/>
                <w:sz w:val="20"/>
              </w:rPr>
              <w:t>
Интерактивті құрал-жабдық жиынтықтарының саны</w:t>
            </w:r>
          </w:p>
          <w:bookmarkEnd w:id="1145"/>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46"/>
          <w:p>
            <w:pPr>
              <w:spacing w:after="20"/>
              <w:ind w:left="20"/>
              <w:jc w:val="both"/>
            </w:pPr>
            <w:r>
              <w:rPr>
                <w:rFonts w:ascii="Times New Roman"/>
                <w:b w:val="false"/>
                <w:i w:val="false"/>
                <w:color w:val="000000"/>
                <w:sz w:val="20"/>
              </w:rPr>
              <w:t>
Орта медициналық қызметшілер саны, адам</w:t>
            </w:r>
          </w:p>
          <w:bookmarkEnd w:id="1146"/>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47"/>
          <w:p>
            <w:pPr>
              <w:spacing w:after="20"/>
              <w:ind w:left="20"/>
              <w:jc w:val="both"/>
            </w:pPr>
            <w:r>
              <w:rPr>
                <w:rFonts w:ascii="Times New Roman"/>
                <w:b w:val="false"/>
                <w:i w:val="false"/>
                <w:color w:val="000000"/>
                <w:sz w:val="20"/>
              </w:rPr>
              <w:t>
одан әйелдер</w:t>
            </w:r>
          </w:p>
          <w:bookmarkEnd w:id="1147"/>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148"/>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1148"/>
    <w:bookmarkStart w:name="z1167" w:id="114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168" w:id="1150"/>
      <w:r>
        <w:rPr>
          <w:rFonts w:ascii="Times New Roman"/>
          <w:b w:val="false"/>
          <w:i w:val="false"/>
          <w:color w:val="000000"/>
          <w:sz w:val="28"/>
        </w:rPr>
        <w:t>
      Атауы                               Мекенжайы (респонденттің)</w:t>
      </w:r>
    </w:p>
    <w:bookmarkEnd w:id="1150"/>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______Адрес электронной почты (респондента) 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169" w:id="1151"/>
    <w:p>
      <w:pPr>
        <w:spacing w:after="0"/>
        <w:ind w:left="0"/>
        <w:jc w:val="both"/>
      </w:pPr>
      <w:r>
        <w:rPr>
          <w:rFonts w:ascii="Times New Roman"/>
          <w:b w:val="false"/>
          <w:i w:val="false"/>
          <w:color w:val="000000"/>
          <w:sz w:val="28"/>
        </w:rPr>
        <w:t>
      Ескертпе:</w:t>
      </w:r>
    </w:p>
    <w:bookmarkEnd w:id="1151"/>
    <w:bookmarkStart w:name="z1170" w:id="1152"/>
    <w:p>
      <w:pPr>
        <w:spacing w:after="0"/>
        <w:ind w:left="0"/>
        <w:jc w:val="both"/>
      </w:pPr>
      <w:r>
        <w:rPr>
          <w:rFonts w:ascii="Times New Roman"/>
          <w:b w:val="false"/>
          <w:i w:val="false"/>
          <w:color w:val="000000"/>
          <w:sz w:val="28"/>
        </w:rPr>
        <w:t>
      Примечание:</w:t>
      </w:r>
    </w:p>
    <w:bookmarkEnd w:id="1152"/>
    <w:bookmarkStart w:name="z1171" w:id="115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53"/>
    <w:bookmarkStart w:name="z1172" w:id="115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января 2020 года № 13</w:t>
            </w:r>
          </w:p>
        </w:tc>
      </w:tr>
    </w:tbl>
    <w:bookmarkStart w:name="z1174" w:id="11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w:t>
      </w:r>
    </w:p>
    <w:bookmarkEnd w:id="1155"/>
    <w:bookmarkStart w:name="z1175" w:id="11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(далее – статистическая форма). </w:t>
      </w:r>
    </w:p>
    <w:bookmarkEnd w:id="1156"/>
    <w:bookmarkStart w:name="z1176" w:id="115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bookmarkEnd w:id="1157"/>
    <w:bookmarkStart w:name="z1177" w:id="1158"/>
    <w:p>
      <w:pPr>
        <w:spacing w:after="0"/>
        <w:ind w:left="0"/>
        <w:jc w:val="both"/>
      </w:pPr>
      <w:r>
        <w:rPr>
          <w:rFonts w:ascii="Times New Roman"/>
          <w:b w:val="false"/>
          <w:i w:val="false"/>
          <w:color w:val="000000"/>
          <w:sz w:val="28"/>
        </w:rPr>
        <w:t>
      1) число книговыдач – количество выданной литературы на дом, зарегистрированной в читательских формулярах.</w:t>
      </w:r>
    </w:p>
    <w:bookmarkEnd w:id="1158"/>
    <w:bookmarkStart w:name="z1178" w:id="1159"/>
    <w:p>
      <w:pPr>
        <w:spacing w:after="0"/>
        <w:ind w:left="0"/>
        <w:jc w:val="both"/>
      </w:pPr>
      <w:r>
        <w:rPr>
          <w:rFonts w:ascii="Times New Roman"/>
          <w:b w:val="false"/>
          <w:i w:val="false"/>
          <w:color w:val="000000"/>
          <w:sz w:val="28"/>
        </w:rPr>
        <w:t>
      2) ожидаемый выпуск – предусмотренный учебным планом выпуск в конце учебного года;</w:t>
      </w:r>
    </w:p>
    <w:bookmarkEnd w:id="1159"/>
    <w:bookmarkStart w:name="z1179" w:id="1160"/>
    <w:p>
      <w:pPr>
        <w:spacing w:after="0"/>
        <w:ind w:left="0"/>
        <w:jc w:val="both"/>
      </w:pPr>
      <w:r>
        <w:rPr>
          <w:rFonts w:ascii="Times New Roman"/>
          <w:b w:val="false"/>
          <w:i w:val="false"/>
          <w:color w:val="000000"/>
          <w:sz w:val="28"/>
        </w:rPr>
        <w:t>
      3) базовый уровень образования – уровень образования, который определяется на основании окончании общеобразовательных учебных программ и подтверждается документом государственного образца об уровне (ступени) образования;</w:t>
      </w:r>
    </w:p>
    <w:bookmarkEnd w:id="1160"/>
    <w:bookmarkStart w:name="z1180" w:id="1161"/>
    <w:p>
      <w:pPr>
        <w:spacing w:after="0"/>
        <w:ind w:left="0"/>
        <w:jc w:val="both"/>
      </w:pPr>
      <w:r>
        <w:rPr>
          <w:rFonts w:ascii="Times New Roman"/>
          <w:b w:val="false"/>
          <w:i w:val="false"/>
          <w:color w:val="000000"/>
          <w:sz w:val="28"/>
        </w:rPr>
        <w:t>
      4) выпуск обучившихся – количество обучившихся, защитивших диплом или сдавших выпускные экзамены, как из числа обучившихся закончивших обучение в текущем году, так и из числа прошедших курс обучения в предыдущие годы;</w:t>
      </w:r>
    </w:p>
    <w:bookmarkEnd w:id="1161"/>
    <w:bookmarkStart w:name="z1181" w:id="1162"/>
    <w:p>
      <w:pPr>
        <w:spacing w:after="0"/>
        <w:ind w:left="0"/>
        <w:jc w:val="both"/>
      </w:pPr>
      <w:r>
        <w:rPr>
          <w:rFonts w:ascii="Times New Roman"/>
          <w:b w:val="false"/>
          <w:i w:val="false"/>
          <w:color w:val="000000"/>
          <w:sz w:val="28"/>
        </w:rPr>
        <w:t>
      5) общая площадь зданий – вся площадь, используемая учебным заведением, в том числе площадь учебных корпусов, общежитий, жилых домов, занятых преподавателями, подсобная площадь и другая, как собственная, так и арендованная;</w:t>
      </w:r>
    </w:p>
    <w:bookmarkEnd w:id="1162"/>
    <w:bookmarkStart w:name="z1182" w:id="1163"/>
    <w:p>
      <w:pPr>
        <w:spacing w:after="0"/>
        <w:ind w:left="0"/>
        <w:jc w:val="both"/>
      </w:pPr>
      <w:r>
        <w:rPr>
          <w:rFonts w:ascii="Times New Roman"/>
          <w:b w:val="false"/>
          <w:i w:val="false"/>
          <w:color w:val="000000"/>
          <w:sz w:val="28"/>
        </w:rPr>
        <w:t>
      6) арендованная площадь – площадь, взятая во временное пользование за определенную плату;</w:t>
      </w:r>
    </w:p>
    <w:bookmarkEnd w:id="1163"/>
    <w:bookmarkStart w:name="z1183" w:id="1164"/>
    <w:p>
      <w:pPr>
        <w:spacing w:after="0"/>
        <w:ind w:left="0"/>
        <w:jc w:val="both"/>
      </w:pPr>
      <w:r>
        <w:rPr>
          <w:rFonts w:ascii="Times New Roman"/>
          <w:b w:val="false"/>
          <w:i w:val="false"/>
          <w:color w:val="000000"/>
          <w:sz w:val="28"/>
        </w:rPr>
        <w:t>
      7) площадь земельного участка (опытного поля) – площадь, используемая учебным заведением для ведения сельскохозяйственного опытного хозяйства (растениеводства и животноводства);</w:t>
      </w:r>
    </w:p>
    <w:bookmarkEnd w:id="1164"/>
    <w:bookmarkStart w:name="z1184" w:id="1165"/>
    <w:p>
      <w:pPr>
        <w:spacing w:after="0"/>
        <w:ind w:left="0"/>
        <w:jc w:val="both"/>
      </w:pPr>
      <w:r>
        <w:rPr>
          <w:rFonts w:ascii="Times New Roman"/>
          <w:b w:val="false"/>
          <w:i w:val="false"/>
          <w:color w:val="000000"/>
          <w:sz w:val="28"/>
        </w:rPr>
        <w:t>
      8) проектная мощность – производственная мощность, предусмотренная утвержденным проектом введенного в эксплуатацию объекта;</w:t>
      </w:r>
    </w:p>
    <w:bookmarkEnd w:id="1165"/>
    <w:bookmarkStart w:name="z1185" w:id="1166"/>
    <w:p>
      <w:pPr>
        <w:spacing w:after="0"/>
        <w:ind w:left="0"/>
        <w:jc w:val="both"/>
      </w:pPr>
      <w:r>
        <w:rPr>
          <w:rFonts w:ascii="Times New Roman"/>
          <w:b w:val="false"/>
          <w:i w:val="false"/>
          <w:color w:val="000000"/>
          <w:sz w:val="28"/>
        </w:rPr>
        <w:t>
      9) интерактивное оборудование –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(возможность писать поверх изображения, перемещать демонстрируемые проектором объекты по доске, задействовать интерактивные органы управления);</w:t>
      </w:r>
    </w:p>
    <w:bookmarkEnd w:id="1166"/>
    <w:bookmarkStart w:name="z1186" w:id="1167"/>
    <w:p>
      <w:pPr>
        <w:spacing w:after="0"/>
        <w:ind w:left="0"/>
        <w:jc w:val="both"/>
      </w:pPr>
      <w:r>
        <w:rPr>
          <w:rFonts w:ascii="Times New Roman"/>
          <w:b w:val="false"/>
          <w:i w:val="false"/>
          <w:color w:val="000000"/>
          <w:sz w:val="28"/>
        </w:rPr>
        <w:t>
      10) компьютерный класс – учебные места, оснащенные компьютерами, периферийным оборудованием, набором программного обеспечения, локальной компьютерной сетью, а также специальной мебелью;</w:t>
      </w:r>
    </w:p>
    <w:bookmarkEnd w:id="1167"/>
    <w:bookmarkStart w:name="z1187" w:id="1168"/>
    <w:p>
      <w:pPr>
        <w:spacing w:after="0"/>
        <w:ind w:left="0"/>
        <w:jc w:val="both"/>
      </w:pPr>
      <w:r>
        <w:rPr>
          <w:rFonts w:ascii="Times New Roman"/>
          <w:b w:val="false"/>
          <w:i w:val="false"/>
          <w:color w:val="000000"/>
          <w:sz w:val="28"/>
        </w:rPr>
        <w:t>
      11)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p>
    <w:bookmarkEnd w:id="1168"/>
    <w:bookmarkStart w:name="z1188" w:id="1169"/>
    <w:p>
      <w:pPr>
        <w:spacing w:after="0"/>
        <w:ind w:left="0"/>
        <w:jc w:val="both"/>
      </w:pPr>
      <w:r>
        <w:rPr>
          <w:rFonts w:ascii="Times New Roman"/>
          <w:b w:val="false"/>
          <w:i w:val="false"/>
          <w:color w:val="000000"/>
          <w:sz w:val="28"/>
        </w:rPr>
        <w:t>
      12) принято (прием обучающихся) – численность обучающихся, вновь принятых в учебное заведение в начале учебного года в результате конкурсного отбора;</w:t>
      </w:r>
    </w:p>
    <w:bookmarkEnd w:id="1169"/>
    <w:bookmarkStart w:name="z1189" w:id="1170"/>
    <w:p>
      <w:pPr>
        <w:spacing w:after="0"/>
        <w:ind w:left="0"/>
        <w:jc w:val="both"/>
      </w:pPr>
      <w:r>
        <w:rPr>
          <w:rFonts w:ascii="Times New Roman"/>
          <w:b w:val="false"/>
          <w:i w:val="false"/>
          <w:color w:val="000000"/>
          <w:sz w:val="28"/>
        </w:rPr>
        <w:t>
      13)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170"/>
    <w:bookmarkStart w:name="z1190" w:id="1171"/>
    <w:p>
      <w:pPr>
        <w:spacing w:after="0"/>
        <w:ind w:left="0"/>
        <w:jc w:val="both"/>
      </w:pPr>
      <w:r>
        <w:rPr>
          <w:rFonts w:ascii="Times New Roman"/>
          <w:b w:val="false"/>
          <w:i w:val="false"/>
          <w:color w:val="000000"/>
          <w:sz w:val="28"/>
        </w:rPr>
        <w:t>
      14) количество читателей – количество лиц, пользующихся библиотекой на основании официальной записи в установленных документах;</w:t>
      </w:r>
    </w:p>
    <w:bookmarkEnd w:id="1171"/>
    <w:bookmarkStart w:name="z1191" w:id="1172"/>
    <w:p>
      <w:pPr>
        <w:spacing w:after="0"/>
        <w:ind w:left="0"/>
        <w:jc w:val="both"/>
      </w:pPr>
      <w:r>
        <w:rPr>
          <w:rFonts w:ascii="Times New Roman"/>
          <w:b w:val="false"/>
          <w:i w:val="false"/>
          <w:color w:val="000000"/>
          <w:sz w:val="28"/>
        </w:rPr>
        <w:t>
      15) язык обучения – язык, на котором ведется преподавание по всем предметам;</w:t>
      </w:r>
    </w:p>
    <w:bookmarkEnd w:id="1172"/>
    <w:bookmarkStart w:name="z1192" w:id="1173"/>
    <w:p>
      <w:pPr>
        <w:spacing w:after="0"/>
        <w:ind w:left="0"/>
        <w:jc w:val="both"/>
      </w:pPr>
      <w:r>
        <w:rPr>
          <w:rFonts w:ascii="Times New Roman"/>
          <w:b w:val="false"/>
          <w:i w:val="false"/>
          <w:color w:val="000000"/>
          <w:sz w:val="28"/>
        </w:rPr>
        <w:t>
      16) списочная численность преподавателей – численность лиц, принятых по трудовому договору, независимо от срока его заключения;</w:t>
      </w:r>
    </w:p>
    <w:bookmarkEnd w:id="1173"/>
    <w:bookmarkStart w:name="z1193" w:id="1174"/>
    <w:p>
      <w:pPr>
        <w:spacing w:after="0"/>
        <w:ind w:left="0"/>
        <w:jc w:val="both"/>
      </w:pPr>
      <w:r>
        <w:rPr>
          <w:rFonts w:ascii="Times New Roman"/>
          <w:b w:val="false"/>
          <w:i w:val="false"/>
          <w:color w:val="000000"/>
          <w:sz w:val="28"/>
        </w:rPr>
        <w:t>
      17) прибыло в течение предыдущего учебного года – численность обучающихся, прибывших (принятых) в учебное заведение после приказа о зачислении;</w:t>
      </w:r>
    </w:p>
    <w:bookmarkEnd w:id="1174"/>
    <w:bookmarkStart w:name="z1194" w:id="1175"/>
    <w:p>
      <w:pPr>
        <w:spacing w:after="0"/>
        <w:ind w:left="0"/>
        <w:jc w:val="both"/>
      </w:pPr>
      <w:r>
        <w:rPr>
          <w:rFonts w:ascii="Times New Roman"/>
          <w:b w:val="false"/>
          <w:i w:val="false"/>
          <w:color w:val="000000"/>
          <w:sz w:val="28"/>
        </w:rPr>
        <w:t>
      18) выбыло в течение предыдущего учебного года – данные о численности обучившихся, выбывших из учебного заведения после 1 октября предыдущего года.</w:t>
      </w:r>
    </w:p>
    <w:bookmarkEnd w:id="1175"/>
    <w:bookmarkStart w:name="z1195" w:id="1176"/>
    <w:p>
      <w:pPr>
        <w:spacing w:after="0"/>
        <w:ind w:left="0"/>
        <w:jc w:val="both"/>
      </w:pPr>
      <w:r>
        <w:rPr>
          <w:rFonts w:ascii="Times New Roman"/>
          <w:b w:val="false"/>
          <w:i w:val="false"/>
          <w:color w:val="000000"/>
          <w:sz w:val="28"/>
        </w:rPr>
        <w:t>
      3. В статистической форме данные заполняются отдельно по очной, вечерней и заочной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учебного заведения.</w:t>
      </w:r>
    </w:p>
    <w:bookmarkEnd w:id="1176"/>
    <w:bookmarkStart w:name="z1196" w:id="1177"/>
    <w:p>
      <w:pPr>
        <w:spacing w:after="0"/>
        <w:ind w:left="0"/>
        <w:jc w:val="both"/>
      </w:pPr>
      <w:r>
        <w:rPr>
          <w:rFonts w:ascii="Times New Roman"/>
          <w:b w:val="false"/>
          <w:i w:val="false"/>
          <w:color w:val="000000"/>
          <w:sz w:val="28"/>
        </w:rPr>
        <w:t>
      4. В разделах 1, 2 и 3 проставляется соответствующая отметка в указанных клетках.</w:t>
      </w:r>
    </w:p>
    <w:bookmarkEnd w:id="1177"/>
    <w:bookmarkStart w:name="z1197" w:id="1178"/>
    <w:p>
      <w:pPr>
        <w:spacing w:after="0"/>
        <w:ind w:left="0"/>
        <w:jc w:val="both"/>
      </w:pPr>
      <w:r>
        <w:rPr>
          <w:rFonts w:ascii="Times New Roman"/>
          <w:b w:val="false"/>
          <w:i w:val="false"/>
          <w:color w:val="000000"/>
          <w:sz w:val="28"/>
        </w:rPr>
        <w:t xml:space="preserve">
      В разделе 3 признак самостоятельности определяется по тому, является ли данное учебное заведение самостоятельным, либо филиалом учебного заведения находящимся в другом регионе (районе, городе). </w:t>
      </w:r>
    </w:p>
    <w:bookmarkEnd w:id="1178"/>
    <w:bookmarkStart w:name="z1198" w:id="1179"/>
    <w:p>
      <w:pPr>
        <w:spacing w:after="0"/>
        <w:ind w:left="0"/>
        <w:jc w:val="both"/>
      </w:pPr>
      <w:r>
        <w:rPr>
          <w:rFonts w:ascii="Times New Roman"/>
          <w:b w:val="false"/>
          <w:i w:val="false"/>
          <w:color w:val="000000"/>
          <w:sz w:val="28"/>
        </w:rPr>
        <w:t>
      5. В строке 1 раздела 4 в численность обучающихся включаются лица, числящиеся по состоянию на 1 октября отчетного года. Обучающиеся, которые по каким-либо причинам не присутствовали на занятиях, но из состава учащихся не исключены, также учитываются.</w:t>
      </w:r>
    </w:p>
    <w:bookmarkEnd w:id="1179"/>
    <w:bookmarkStart w:name="z1199" w:id="1180"/>
    <w:p>
      <w:pPr>
        <w:spacing w:after="0"/>
        <w:ind w:left="0"/>
        <w:jc w:val="both"/>
      </w:pPr>
      <w:r>
        <w:rPr>
          <w:rFonts w:ascii="Times New Roman"/>
          <w:b w:val="false"/>
          <w:i w:val="false"/>
          <w:color w:val="000000"/>
          <w:sz w:val="28"/>
        </w:rPr>
        <w:t>
      В строке 3 в число прибывших в течение предыдущего учебного года включаются лица, переведенные из других учебных заведений и восстановленные в учебном заведении из числа ранее отчисленных по какой-либо причине.</w:t>
      </w:r>
    </w:p>
    <w:bookmarkEnd w:id="1180"/>
    <w:bookmarkStart w:name="z1200" w:id="1181"/>
    <w:p>
      <w:pPr>
        <w:spacing w:after="0"/>
        <w:ind w:left="0"/>
        <w:jc w:val="both"/>
      </w:pPr>
      <w:r>
        <w:rPr>
          <w:rFonts w:ascii="Times New Roman"/>
          <w:b w:val="false"/>
          <w:i w:val="false"/>
          <w:color w:val="000000"/>
          <w:sz w:val="28"/>
        </w:rPr>
        <w:t>
      В строке 4 в число выбывших в течение предыдущего учебного года включаются обучившиеся,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по семейным обстоятельствам, болезни, собственному желанию и другим причинам, а также переведенные в другие учебные заведения.</w:t>
      </w:r>
    </w:p>
    <w:bookmarkEnd w:id="1181"/>
    <w:bookmarkStart w:name="z1201" w:id="1182"/>
    <w:p>
      <w:pPr>
        <w:spacing w:after="0"/>
        <w:ind w:left="0"/>
        <w:jc w:val="both"/>
      </w:pPr>
      <w:r>
        <w:rPr>
          <w:rFonts w:ascii="Times New Roman"/>
          <w:b w:val="false"/>
          <w:i w:val="false"/>
          <w:color w:val="000000"/>
          <w:sz w:val="28"/>
        </w:rPr>
        <w:t>
      В строке 6 показывается предусмотренный учебным планом выпуск в конце учебного года. Также в данной строке учитываются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End w:id="1182"/>
    <w:bookmarkStart w:name="z1202" w:id="1183"/>
    <w:p>
      <w:pPr>
        <w:spacing w:after="0"/>
        <w:ind w:left="0"/>
        <w:jc w:val="both"/>
      </w:pPr>
      <w:r>
        <w:rPr>
          <w:rFonts w:ascii="Times New Roman"/>
          <w:b w:val="false"/>
          <w:i w:val="false"/>
          <w:color w:val="000000"/>
          <w:sz w:val="28"/>
        </w:rPr>
        <w:t>
      6. В графах 13, 14, 15, 16, 17, 18, 19 и 20 разделов 5 (5.1, 5.2, 5.3.) и 6 (6.1, 6.2, 6.3.) указывается фактический выпуск обучившихся на последнем курсе обучения (без перехода на следующий курс).</w:t>
      </w:r>
    </w:p>
    <w:bookmarkEnd w:id="1183"/>
    <w:bookmarkStart w:name="z1203" w:id="1184"/>
    <w:p>
      <w:pPr>
        <w:spacing w:after="0"/>
        <w:ind w:left="0"/>
        <w:jc w:val="both"/>
      </w:pPr>
      <w:r>
        <w:rPr>
          <w:rFonts w:ascii="Times New Roman"/>
          <w:b w:val="false"/>
          <w:i w:val="false"/>
          <w:color w:val="000000"/>
          <w:sz w:val="28"/>
        </w:rPr>
        <w:t>
      7. В разделах 8 и 8.1 возраст обучающихся определяется по числу полных лет на 1 января текущего года.</w:t>
      </w:r>
    </w:p>
    <w:bookmarkEnd w:id="1184"/>
    <w:bookmarkStart w:name="z1204" w:id="1185"/>
    <w:p>
      <w:pPr>
        <w:spacing w:after="0"/>
        <w:ind w:left="0"/>
        <w:jc w:val="both"/>
      </w:pPr>
      <w:r>
        <w:rPr>
          <w:rFonts w:ascii="Times New Roman"/>
          <w:b w:val="false"/>
          <w:i w:val="false"/>
          <w:color w:val="000000"/>
          <w:sz w:val="28"/>
        </w:rPr>
        <w:t>
      8. В строке 5 раздела 12 указываются лица, трудоустроенные после окончания полного курса обучения.</w:t>
      </w:r>
    </w:p>
    <w:bookmarkEnd w:id="1185"/>
    <w:bookmarkStart w:name="z1205" w:id="1186"/>
    <w:p>
      <w:pPr>
        <w:spacing w:after="0"/>
        <w:ind w:left="0"/>
        <w:jc w:val="both"/>
      </w:pPr>
      <w:r>
        <w:rPr>
          <w:rFonts w:ascii="Times New Roman"/>
          <w:b w:val="false"/>
          <w:i w:val="false"/>
          <w:color w:val="000000"/>
          <w:sz w:val="28"/>
        </w:rPr>
        <w:t>
      В строке 6 указываются выпускники, продолжившие обучение с распределением по видам учебных заведений: высшие учебные заведения – строка 6.1 и колледжи – строка 6.2.</w:t>
      </w:r>
    </w:p>
    <w:bookmarkEnd w:id="1186"/>
    <w:bookmarkStart w:name="z1206" w:id="1187"/>
    <w:p>
      <w:pPr>
        <w:spacing w:after="0"/>
        <w:ind w:left="0"/>
        <w:jc w:val="both"/>
      </w:pPr>
      <w:r>
        <w:rPr>
          <w:rFonts w:ascii="Times New Roman"/>
          <w:b w:val="false"/>
          <w:i w:val="false"/>
          <w:color w:val="000000"/>
          <w:sz w:val="28"/>
        </w:rPr>
        <w:t>
      9. При заполнении раздела 13, если преподаватель или мастер производственного обучения, имеют основную работу в одном учебном заведении и еще работают по трудовому договору в другом учебном заведении, то они показываются только один раз по основному месту работы. Руководители учебного заведения и другие работники из числа администрации относятся к преподавателям, работающим на условиях почасовой оплаты труда, и включаются только в общий итог. Заочными и вечерними учебными заведениями (отделениями) этот раздел заполняется только на преподавателей, основным местом работы которых является данное учебное заведение (отделение).</w:t>
      </w:r>
    </w:p>
    <w:bookmarkEnd w:id="1187"/>
    <w:bookmarkStart w:name="z1207" w:id="1188"/>
    <w:p>
      <w:pPr>
        <w:spacing w:after="0"/>
        <w:ind w:left="0"/>
        <w:jc w:val="both"/>
      </w:pPr>
      <w:r>
        <w:rPr>
          <w:rFonts w:ascii="Times New Roman"/>
          <w:b w:val="false"/>
          <w:i w:val="false"/>
          <w:color w:val="000000"/>
          <w:sz w:val="28"/>
        </w:rPr>
        <w:t>
      10. В графе 1 раздела 14 показывается весь книжный фонд, зарегистрированный в инвентарных книгах и других учетных документах, включая школьные учебники, учебно-методическая литература, электронные учебники, книги, брошюры, журналы, находящиеся на дату учета в пользовании читателей, в передвижках и читальных залах и тому подобное.</w:t>
      </w:r>
    </w:p>
    <w:bookmarkEnd w:id="1188"/>
    <w:bookmarkStart w:name="z1208" w:id="1189"/>
    <w:p>
      <w:pPr>
        <w:spacing w:after="0"/>
        <w:ind w:left="0"/>
        <w:jc w:val="both"/>
      </w:pPr>
      <w:r>
        <w:rPr>
          <w:rFonts w:ascii="Times New Roman"/>
          <w:b w:val="false"/>
          <w:i w:val="false"/>
          <w:color w:val="000000"/>
          <w:sz w:val="28"/>
        </w:rPr>
        <w:t>
      В графе 7 книговыдача в читальном зале в общем количестве книговыдач не учитывается.</w:t>
      </w:r>
    </w:p>
    <w:bookmarkEnd w:id="1189"/>
    <w:bookmarkStart w:name="z1209" w:id="1190"/>
    <w:p>
      <w:pPr>
        <w:spacing w:after="0"/>
        <w:ind w:left="0"/>
        <w:jc w:val="both"/>
      </w:pPr>
      <w:r>
        <w:rPr>
          <w:rFonts w:ascii="Times New Roman"/>
          <w:b w:val="false"/>
          <w:i w:val="false"/>
          <w:color w:val="000000"/>
          <w:sz w:val="28"/>
        </w:rPr>
        <w:t>
      11. В строке 1 раздела 15 данные об общей площади зданий приводятся в квадратных метрах, целых числах без десятых. В случае, если учебное заведение имеет опытное хозяйство, отведенное под сельскохозяйственное производство (растениеводство или животноводство), заполняется строка 2.</w:t>
      </w:r>
    </w:p>
    <w:bookmarkEnd w:id="1190"/>
    <w:bookmarkStart w:name="z1210" w:id="1191"/>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191"/>
    <w:bookmarkStart w:name="z1211" w:id="1192"/>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192"/>
    <w:bookmarkStart w:name="z1212" w:id="1193"/>
    <w:p>
      <w:pPr>
        <w:spacing w:after="0"/>
        <w:ind w:left="0"/>
        <w:jc w:val="both"/>
      </w:pPr>
      <w:r>
        <w:rPr>
          <w:rFonts w:ascii="Times New Roman"/>
          <w:b w:val="false"/>
          <w:i w:val="false"/>
          <w:color w:val="000000"/>
          <w:sz w:val="28"/>
        </w:rPr>
        <w:t>
      14. Примечание: Х – данная позиция не подлежит заполнению.</w:t>
      </w:r>
    </w:p>
    <w:bookmarkEnd w:id="1193"/>
    <w:bookmarkStart w:name="z1213" w:id="1194"/>
    <w:p>
      <w:pPr>
        <w:spacing w:after="0"/>
        <w:ind w:left="0"/>
        <w:jc w:val="both"/>
      </w:pPr>
      <w:r>
        <w:rPr>
          <w:rFonts w:ascii="Times New Roman"/>
          <w:b w:val="false"/>
          <w:i w:val="false"/>
          <w:color w:val="000000"/>
          <w:sz w:val="28"/>
        </w:rPr>
        <w:t>
      15. Арифметико-логический контроль:</w:t>
      </w:r>
    </w:p>
    <w:bookmarkEnd w:id="1194"/>
    <w:bookmarkStart w:name="z1214" w:id="1195"/>
    <w:p>
      <w:pPr>
        <w:spacing w:after="0"/>
        <w:ind w:left="0"/>
        <w:jc w:val="both"/>
      </w:pPr>
      <w:r>
        <w:rPr>
          <w:rFonts w:ascii="Times New Roman"/>
          <w:b w:val="false"/>
          <w:i w:val="false"/>
          <w:color w:val="000000"/>
          <w:sz w:val="28"/>
        </w:rPr>
        <w:t>
      1) Раздел 4. "Заполните данные о наличии и движении контингента, человек":</w:t>
      </w:r>
    </w:p>
    <w:bookmarkEnd w:id="1195"/>
    <w:bookmarkStart w:name="z1215" w:id="1196"/>
    <w:p>
      <w:pPr>
        <w:spacing w:after="0"/>
        <w:ind w:left="0"/>
        <w:jc w:val="both"/>
      </w:pPr>
      <w:r>
        <w:rPr>
          <w:rFonts w:ascii="Times New Roman"/>
          <w:b w:val="false"/>
          <w:i w:val="false"/>
          <w:color w:val="000000"/>
          <w:sz w:val="28"/>
        </w:rPr>
        <w:t>
      графа 1 = ∑ граф 2-4 для каждой строки;</w:t>
      </w:r>
    </w:p>
    <w:bookmarkEnd w:id="1196"/>
    <w:bookmarkStart w:name="z1216" w:id="1197"/>
    <w:p>
      <w:pPr>
        <w:spacing w:after="0"/>
        <w:ind w:left="0"/>
        <w:jc w:val="both"/>
      </w:pPr>
      <w:r>
        <w:rPr>
          <w:rFonts w:ascii="Times New Roman"/>
          <w:b w:val="false"/>
          <w:i w:val="false"/>
          <w:color w:val="000000"/>
          <w:sz w:val="28"/>
        </w:rPr>
        <w:t>
      строка 1 = ∑ строк 1.1-1.2 для каждой графы;</w:t>
      </w:r>
    </w:p>
    <w:bookmarkEnd w:id="1197"/>
    <w:bookmarkStart w:name="z1217" w:id="1198"/>
    <w:p>
      <w:pPr>
        <w:spacing w:after="0"/>
        <w:ind w:left="0"/>
        <w:jc w:val="both"/>
      </w:pPr>
      <w:r>
        <w:rPr>
          <w:rFonts w:ascii="Times New Roman"/>
          <w:b w:val="false"/>
          <w:i w:val="false"/>
          <w:color w:val="000000"/>
          <w:sz w:val="28"/>
        </w:rPr>
        <w:t>
      строка 2 = ∑ строк 2.1-2.2 для каждой графы;</w:t>
      </w:r>
    </w:p>
    <w:bookmarkEnd w:id="1198"/>
    <w:bookmarkStart w:name="z1218" w:id="1199"/>
    <w:p>
      <w:pPr>
        <w:spacing w:after="0"/>
        <w:ind w:left="0"/>
        <w:jc w:val="both"/>
      </w:pPr>
      <w:r>
        <w:rPr>
          <w:rFonts w:ascii="Times New Roman"/>
          <w:b w:val="false"/>
          <w:i w:val="false"/>
          <w:color w:val="000000"/>
          <w:sz w:val="28"/>
        </w:rPr>
        <w:t>
      строка 3 = ∑ строк 3.1-3.2 для каждой графы;</w:t>
      </w:r>
    </w:p>
    <w:bookmarkEnd w:id="1199"/>
    <w:bookmarkStart w:name="z1219" w:id="1200"/>
    <w:p>
      <w:pPr>
        <w:spacing w:after="0"/>
        <w:ind w:left="0"/>
        <w:jc w:val="both"/>
      </w:pPr>
      <w:r>
        <w:rPr>
          <w:rFonts w:ascii="Times New Roman"/>
          <w:b w:val="false"/>
          <w:i w:val="false"/>
          <w:color w:val="000000"/>
          <w:sz w:val="28"/>
        </w:rPr>
        <w:t>
      строка 4 = ∑ строк 4.1-4.2 для каждой графы;</w:t>
      </w:r>
    </w:p>
    <w:bookmarkEnd w:id="1200"/>
    <w:bookmarkStart w:name="z1220" w:id="1201"/>
    <w:p>
      <w:pPr>
        <w:spacing w:after="0"/>
        <w:ind w:left="0"/>
        <w:jc w:val="both"/>
      </w:pPr>
      <w:r>
        <w:rPr>
          <w:rFonts w:ascii="Times New Roman"/>
          <w:b w:val="false"/>
          <w:i w:val="false"/>
          <w:color w:val="000000"/>
          <w:sz w:val="28"/>
        </w:rPr>
        <w:t>
      строка 5 = ∑ строк 5.1-5.2 для каждой графы.</w:t>
      </w:r>
    </w:p>
    <w:bookmarkEnd w:id="1201"/>
    <w:bookmarkStart w:name="z1221" w:id="1202"/>
    <w:p>
      <w:pPr>
        <w:spacing w:after="0"/>
        <w:ind w:left="0"/>
        <w:jc w:val="both"/>
      </w:pPr>
      <w:r>
        <w:rPr>
          <w:rFonts w:ascii="Times New Roman"/>
          <w:b w:val="false"/>
          <w:i w:val="false"/>
          <w:color w:val="000000"/>
          <w:sz w:val="28"/>
        </w:rPr>
        <w:t>
      2) Раздел 5 (5.1., 5.2., 5.3.) "Укажите численность обучающихся по государственному образовательному заказу, в разбивке по квалификациям, человек":</w:t>
      </w:r>
    </w:p>
    <w:bookmarkEnd w:id="1202"/>
    <w:bookmarkStart w:name="z1222" w:id="1203"/>
    <w:p>
      <w:pPr>
        <w:spacing w:after="0"/>
        <w:ind w:left="0"/>
        <w:jc w:val="both"/>
      </w:pPr>
      <w:r>
        <w:rPr>
          <w:rFonts w:ascii="Times New Roman"/>
          <w:b w:val="false"/>
          <w:i w:val="false"/>
          <w:color w:val="000000"/>
          <w:sz w:val="28"/>
        </w:rPr>
        <w:t>
      строка 1 = ∑ строк по всем квалификациям для каждой графы;</w:t>
      </w:r>
    </w:p>
    <w:bookmarkEnd w:id="1203"/>
    <w:bookmarkStart w:name="z1223" w:id="1204"/>
    <w:p>
      <w:pPr>
        <w:spacing w:after="0"/>
        <w:ind w:left="0"/>
        <w:jc w:val="both"/>
      </w:pPr>
      <w:r>
        <w:rPr>
          <w:rFonts w:ascii="Times New Roman"/>
          <w:b w:val="false"/>
          <w:i w:val="false"/>
          <w:color w:val="000000"/>
          <w:sz w:val="28"/>
        </w:rPr>
        <w:t>
      графа 1 ≥ графы 2 для каждой строки;</w:t>
      </w:r>
    </w:p>
    <w:bookmarkEnd w:id="1204"/>
    <w:bookmarkStart w:name="z1224" w:id="1205"/>
    <w:p>
      <w:pPr>
        <w:spacing w:after="0"/>
        <w:ind w:left="0"/>
        <w:jc w:val="both"/>
      </w:pPr>
      <w:r>
        <w:rPr>
          <w:rFonts w:ascii="Times New Roman"/>
          <w:b w:val="false"/>
          <w:i w:val="false"/>
          <w:color w:val="000000"/>
          <w:sz w:val="28"/>
        </w:rPr>
        <w:t>
      графа 3 = ∑ граф 4, 6, 8, 10 для каждой строки;</w:t>
      </w:r>
    </w:p>
    <w:bookmarkEnd w:id="1205"/>
    <w:bookmarkStart w:name="z1225" w:id="1206"/>
    <w:p>
      <w:pPr>
        <w:spacing w:after="0"/>
        <w:ind w:left="0"/>
        <w:jc w:val="both"/>
      </w:pPr>
      <w:r>
        <w:rPr>
          <w:rFonts w:ascii="Times New Roman"/>
          <w:b w:val="false"/>
          <w:i w:val="false"/>
          <w:color w:val="000000"/>
          <w:sz w:val="28"/>
        </w:rPr>
        <w:t>
      графа 4 ≥ графы 5 для каждой строки;</w:t>
      </w:r>
    </w:p>
    <w:bookmarkEnd w:id="1206"/>
    <w:bookmarkStart w:name="z1226" w:id="1207"/>
    <w:p>
      <w:pPr>
        <w:spacing w:after="0"/>
        <w:ind w:left="0"/>
        <w:jc w:val="both"/>
      </w:pPr>
      <w:r>
        <w:rPr>
          <w:rFonts w:ascii="Times New Roman"/>
          <w:b w:val="false"/>
          <w:i w:val="false"/>
          <w:color w:val="000000"/>
          <w:sz w:val="28"/>
        </w:rPr>
        <w:t>
      графа 6 ≥ графы 7 для каждой строки;</w:t>
      </w:r>
    </w:p>
    <w:bookmarkEnd w:id="1207"/>
    <w:bookmarkStart w:name="z1227" w:id="1208"/>
    <w:p>
      <w:pPr>
        <w:spacing w:after="0"/>
        <w:ind w:left="0"/>
        <w:jc w:val="both"/>
      </w:pPr>
      <w:r>
        <w:rPr>
          <w:rFonts w:ascii="Times New Roman"/>
          <w:b w:val="false"/>
          <w:i w:val="false"/>
          <w:color w:val="000000"/>
          <w:sz w:val="28"/>
        </w:rPr>
        <w:t>
      графа 8 ≥ графы 9 для каждой строки;</w:t>
      </w:r>
    </w:p>
    <w:bookmarkEnd w:id="1208"/>
    <w:bookmarkStart w:name="z1228" w:id="1209"/>
    <w:p>
      <w:pPr>
        <w:spacing w:after="0"/>
        <w:ind w:left="0"/>
        <w:jc w:val="both"/>
      </w:pPr>
      <w:r>
        <w:rPr>
          <w:rFonts w:ascii="Times New Roman"/>
          <w:b w:val="false"/>
          <w:i w:val="false"/>
          <w:color w:val="000000"/>
          <w:sz w:val="28"/>
        </w:rPr>
        <w:t>
      графа 10 ≥ графы 11 для каждой строки;</w:t>
      </w:r>
    </w:p>
    <w:bookmarkEnd w:id="1209"/>
    <w:bookmarkStart w:name="z1229" w:id="1210"/>
    <w:p>
      <w:pPr>
        <w:spacing w:after="0"/>
        <w:ind w:left="0"/>
        <w:jc w:val="both"/>
      </w:pPr>
      <w:r>
        <w:rPr>
          <w:rFonts w:ascii="Times New Roman"/>
          <w:b w:val="false"/>
          <w:i w:val="false"/>
          <w:color w:val="000000"/>
          <w:sz w:val="28"/>
        </w:rPr>
        <w:t>
      графа 12 = ∑ граф 13, 15, 17, 19 для каждой строки;</w:t>
      </w:r>
    </w:p>
    <w:bookmarkEnd w:id="1210"/>
    <w:bookmarkStart w:name="z1230" w:id="1211"/>
    <w:p>
      <w:pPr>
        <w:spacing w:after="0"/>
        <w:ind w:left="0"/>
        <w:jc w:val="both"/>
      </w:pPr>
      <w:r>
        <w:rPr>
          <w:rFonts w:ascii="Times New Roman"/>
          <w:b w:val="false"/>
          <w:i w:val="false"/>
          <w:color w:val="000000"/>
          <w:sz w:val="28"/>
        </w:rPr>
        <w:t>
      графа 13 ≥ графы 14 для каждой строки;</w:t>
      </w:r>
    </w:p>
    <w:bookmarkEnd w:id="1211"/>
    <w:bookmarkStart w:name="z1231" w:id="1212"/>
    <w:p>
      <w:pPr>
        <w:spacing w:after="0"/>
        <w:ind w:left="0"/>
        <w:jc w:val="both"/>
      </w:pPr>
      <w:r>
        <w:rPr>
          <w:rFonts w:ascii="Times New Roman"/>
          <w:b w:val="false"/>
          <w:i w:val="false"/>
          <w:color w:val="000000"/>
          <w:sz w:val="28"/>
        </w:rPr>
        <w:t>
      графа 15 ≥ графы 16 для каждой строки;</w:t>
      </w:r>
    </w:p>
    <w:bookmarkEnd w:id="1212"/>
    <w:bookmarkStart w:name="z1232" w:id="1213"/>
    <w:p>
      <w:pPr>
        <w:spacing w:after="0"/>
        <w:ind w:left="0"/>
        <w:jc w:val="both"/>
      </w:pPr>
      <w:r>
        <w:rPr>
          <w:rFonts w:ascii="Times New Roman"/>
          <w:b w:val="false"/>
          <w:i w:val="false"/>
          <w:color w:val="000000"/>
          <w:sz w:val="28"/>
        </w:rPr>
        <w:t>
      графа 17 ≥ графы 18 для каждой строки;</w:t>
      </w:r>
    </w:p>
    <w:bookmarkEnd w:id="1213"/>
    <w:bookmarkStart w:name="z1233" w:id="1214"/>
    <w:p>
      <w:pPr>
        <w:spacing w:after="0"/>
        <w:ind w:left="0"/>
        <w:jc w:val="both"/>
      </w:pPr>
      <w:r>
        <w:rPr>
          <w:rFonts w:ascii="Times New Roman"/>
          <w:b w:val="false"/>
          <w:i w:val="false"/>
          <w:color w:val="000000"/>
          <w:sz w:val="28"/>
        </w:rPr>
        <w:t>
      графа 19 ≥ графы 20 для каждой строки.</w:t>
      </w:r>
    </w:p>
    <w:bookmarkEnd w:id="1214"/>
    <w:bookmarkStart w:name="z1234" w:id="1215"/>
    <w:p>
      <w:pPr>
        <w:spacing w:after="0"/>
        <w:ind w:left="0"/>
        <w:jc w:val="both"/>
      </w:pPr>
      <w:r>
        <w:rPr>
          <w:rFonts w:ascii="Times New Roman"/>
          <w:b w:val="false"/>
          <w:i w:val="false"/>
          <w:color w:val="000000"/>
          <w:sz w:val="28"/>
        </w:rPr>
        <w:t>
      3) Раздел 6 (6.1., 6.2., 6.3.) "Численность обучающихся, получающих платные образовательные услуги, в разбивке по квалификациям":</w:t>
      </w:r>
    </w:p>
    <w:bookmarkEnd w:id="1215"/>
    <w:bookmarkStart w:name="z1235" w:id="1216"/>
    <w:p>
      <w:pPr>
        <w:spacing w:after="0"/>
        <w:ind w:left="0"/>
        <w:jc w:val="both"/>
      </w:pPr>
      <w:r>
        <w:rPr>
          <w:rFonts w:ascii="Times New Roman"/>
          <w:b w:val="false"/>
          <w:i w:val="false"/>
          <w:color w:val="000000"/>
          <w:sz w:val="28"/>
        </w:rPr>
        <w:t>
      строка 1 = ∑ строк по всем квалификациям для каждой графы;</w:t>
      </w:r>
    </w:p>
    <w:bookmarkEnd w:id="1216"/>
    <w:bookmarkStart w:name="z1236" w:id="1217"/>
    <w:p>
      <w:pPr>
        <w:spacing w:after="0"/>
        <w:ind w:left="0"/>
        <w:jc w:val="both"/>
      </w:pPr>
      <w:r>
        <w:rPr>
          <w:rFonts w:ascii="Times New Roman"/>
          <w:b w:val="false"/>
          <w:i w:val="false"/>
          <w:color w:val="000000"/>
          <w:sz w:val="28"/>
        </w:rPr>
        <w:t>
      графа 1 ≥ графы 2 для каждой строки;</w:t>
      </w:r>
    </w:p>
    <w:bookmarkEnd w:id="1217"/>
    <w:bookmarkStart w:name="z1237" w:id="1218"/>
    <w:p>
      <w:pPr>
        <w:spacing w:after="0"/>
        <w:ind w:left="0"/>
        <w:jc w:val="both"/>
      </w:pPr>
      <w:r>
        <w:rPr>
          <w:rFonts w:ascii="Times New Roman"/>
          <w:b w:val="false"/>
          <w:i w:val="false"/>
          <w:color w:val="000000"/>
          <w:sz w:val="28"/>
        </w:rPr>
        <w:t>
      графа 3 = ∑ граф 4, 6, 8, 10 для каждой строки;</w:t>
      </w:r>
    </w:p>
    <w:bookmarkEnd w:id="1218"/>
    <w:bookmarkStart w:name="z1238" w:id="1219"/>
    <w:p>
      <w:pPr>
        <w:spacing w:after="0"/>
        <w:ind w:left="0"/>
        <w:jc w:val="both"/>
      </w:pPr>
      <w:r>
        <w:rPr>
          <w:rFonts w:ascii="Times New Roman"/>
          <w:b w:val="false"/>
          <w:i w:val="false"/>
          <w:color w:val="000000"/>
          <w:sz w:val="28"/>
        </w:rPr>
        <w:t>
      графа 4 ≥ графы 5 для каждой строки;</w:t>
      </w:r>
    </w:p>
    <w:bookmarkEnd w:id="1219"/>
    <w:bookmarkStart w:name="z1239" w:id="1220"/>
    <w:p>
      <w:pPr>
        <w:spacing w:after="0"/>
        <w:ind w:left="0"/>
        <w:jc w:val="both"/>
      </w:pPr>
      <w:r>
        <w:rPr>
          <w:rFonts w:ascii="Times New Roman"/>
          <w:b w:val="false"/>
          <w:i w:val="false"/>
          <w:color w:val="000000"/>
          <w:sz w:val="28"/>
        </w:rPr>
        <w:t>
      графа 6 ≥ графы 7 для каждой строки;</w:t>
      </w:r>
    </w:p>
    <w:bookmarkEnd w:id="1220"/>
    <w:bookmarkStart w:name="z1240" w:id="1221"/>
    <w:p>
      <w:pPr>
        <w:spacing w:after="0"/>
        <w:ind w:left="0"/>
        <w:jc w:val="both"/>
      </w:pPr>
      <w:r>
        <w:rPr>
          <w:rFonts w:ascii="Times New Roman"/>
          <w:b w:val="false"/>
          <w:i w:val="false"/>
          <w:color w:val="000000"/>
          <w:sz w:val="28"/>
        </w:rPr>
        <w:t>
      графа 8 ≥ графы 9 для каждой строки;</w:t>
      </w:r>
    </w:p>
    <w:bookmarkEnd w:id="1221"/>
    <w:bookmarkStart w:name="z1241" w:id="1222"/>
    <w:p>
      <w:pPr>
        <w:spacing w:after="0"/>
        <w:ind w:left="0"/>
        <w:jc w:val="both"/>
      </w:pPr>
      <w:r>
        <w:rPr>
          <w:rFonts w:ascii="Times New Roman"/>
          <w:b w:val="false"/>
          <w:i w:val="false"/>
          <w:color w:val="000000"/>
          <w:sz w:val="28"/>
        </w:rPr>
        <w:t>
      графа 10 ≥ графы 11 для каждой строки;</w:t>
      </w:r>
    </w:p>
    <w:bookmarkEnd w:id="1222"/>
    <w:bookmarkStart w:name="z1242" w:id="1223"/>
    <w:p>
      <w:pPr>
        <w:spacing w:after="0"/>
        <w:ind w:left="0"/>
        <w:jc w:val="both"/>
      </w:pPr>
      <w:r>
        <w:rPr>
          <w:rFonts w:ascii="Times New Roman"/>
          <w:b w:val="false"/>
          <w:i w:val="false"/>
          <w:color w:val="000000"/>
          <w:sz w:val="28"/>
        </w:rPr>
        <w:t>
      графа 12 = ∑ граф 13, 15, 17, 19 для каждой строки;</w:t>
      </w:r>
    </w:p>
    <w:bookmarkEnd w:id="1223"/>
    <w:bookmarkStart w:name="z1243" w:id="1224"/>
    <w:p>
      <w:pPr>
        <w:spacing w:after="0"/>
        <w:ind w:left="0"/>
        <w:jc w:val="both"/>
      </w:pPr>
      <w:r>
        <w:rPr>
          <w:rFonts w:ascii="Times New Roman"/>
          <w:b w:val="false"/>
          <w:i w:val="false"/>
          <w:color w:val="000000"/>
          <w:sz w:val="28"/>
        </w:rPr>
        <w:t>
      графа 13 ≥ графы 14 для каждой строки;</w:t>
      </w:r>
    </w:p>
    <w:bookmarkEnd w:id="1224"/>
    <w:bookmarkStart w:name="z1244" w:id="1225"/>
    <w:p>
      <w:pPr>
        <w:spacing w:after="0"/>
        <w:ind w:left="0"/>
        <w:jc w:val="both"/>
      </w:pPr>
      <w:r>
        <w:rPr>
          <w:rFonts w:ascii="Times New Roman"/>
          <w:b w:val="false"/>
          <w:i w:val="false"/>
          <w:color w:val="000000"/>
          <w:sz w:val="28"/>
        </w:rPr>
        <w:t>
      графа 15 ≥ графы 16 для каждой строки;</w:t>
      </w:r>
    </w:p>
    <w:bookmarkEnd w:id="1225"/>
    <w:bookmarkStart w:name="z1245" w:id="1226"/>
    <w:p>
      <w:pPr>
        <w:spacing w:after="0"/>
        <w:ind w:left="0"/>
        <w:jc w:val="both"/>
      </w:pPr>
      <w:r>
        <w:rPr>
          <w:rFonts w:ascii="Times New Roman"/>
          <w:b w:val="false"/>
          <w:i w:val="false"/>
          <w:color w:val="000000"/>
          <w:sz w:val="28"/>
        </w:rPr>
        <w:t>
      графа 17 ≥ графы 18 для каждой строки;</w:t>
      </w:r>
    </w:p>
    <w:bookmarkEnd w:id="1226"/>
    <w:bookmarkStart w:name="z1246" w:id="1227"/>
    <w:p>
      <w:pPr>
        <w:spacing w:after="0"/>
        <w:ind w:left="0"/>
        <w:jc w:val="both"/>
      </w:pPr>
      <w:r>
        <w:rPr>
          <w:rFonts w:ascii="Times New Roman"/>
          <w:b w:val="false"/>
          <w:i w:val="false"/>
          <w:color w:val="000000"/>
          <w:sz w:val="28"/>
        </w:rPr>
        <w:t>
      графа 19 ≥ графы 20 для каждой строки.</w:t>
      </w:r>
    </w:p>
    <w:bookmarkEnd w:id="1227"/>
    <w:bookmarkStart w:name="z1247" w:id="1228"/>
    <w:p>
      <w:pPr>
        <w:spacing w:after="0"/>
        <w:ind w:left="0"/>
        <w:jc w:val="both"/>
      </w:pPr>
      <w:r>
        <w:rPr>
          <w:rFonts w:ascii="Times New Roman"/>
          <w:b w:val="false"/>
          <w:i w:val="false"/>
          <w:color w:val="000000"/>
          <w:sz w:val="28"/>
        </w:rPr>
        <w:t>
      4) Раздел 7. "Численность обучающихся по языку обучения":</w:t>
      </w:r>
    </w:p>
    <w:bookmarkEnd w:id="1228"/>
    <w:bookmarkStart w:name="z1248" w:id="1229"/>
    <w:p>
      <w:pPr>
        <w:spacing w:after="0"/>
        <w:ind w:left="0"/>
        <w:jc w:val="both"/>
      </w:pPr>
      <w:r>
        <w:rPr>
          <w:rFonts w:ascii="Times New Roman"/>
          <w:b w:val="false"/>
          <w:i w:val="false"/>
          <w:color w:val="000000"/>
          <w:sz w:val="28"/>
        </w:rPr>
        <w:t>
      строка 1 = ∑ строк 1.1-1.2 для каждой графы;</w:t>
      </w:r>
    </w:p>
    <w:bookmarkEnd w:id="1229"/>
    <w:bookmarkStart w:name="z1249" w:id="1230"/>
    <w:p>
      <w:pPr>
        <w:spacing w:after="0"/>
        <w:ind w:left="0"/>
        <w:jc w:val="both"/>
      </w:pPr>
      <w:r>
        <w:rPr>
          <w:rFonts w:ascii="Times New Roman"/>
          <w:b w:val="false"/>
          <w:i w:val="false"/>
          <w:color w:val="000000"/>
          <w:sz w:val="28"/>
        </w:rPr>
        <w:t>
      графа 1 = ∑ граф по всем языкам обучения для каждой строки.</w:t>
      </w:r>
    </w:p>
    <w:bookmarkEnd w:id="1230"/>
    <w:bookmarkStart w:name="z1250" w:id="1231"/>
    <w:p>
      <w:pPr>
        <w:spacing w:after="0"/>
        <w:ind w:left="0"/>
        <w:jc w:val="both"/>
      </w:pPr>
      <w:r>
        <w:rPr>
          <w:rFonts w:ascii="Times New Roman"/>
          <w:b w:val="false"/>
          <w:i w:val="false"/>
          <w:color w:val="000000"/>
          <w:sz w:val="28"/>
        </w:rPr>
        <w:t>
      5) Раздел 8., 8.1. "Численность обучающихся в разбивке по базам обучения, курсам и возрасту":</w:t>
      </w:r>
    </w:p>
    <w:bookmarkEnd w:id="1231"/>
    <w:bookmarkStart w:name="z1251" w:id="1232"/>
    <w:p>
      <w:pPr>
        <w:spacing w:after="0"/>
        <w:ind w:left="0"/>
        <w:jc w:val="both"/>
      </w:pPr>
      <w:r>
        <w:rPr>
          <w:rFonts w:ascii="Times New Roman"/>
          <w:b w:val="false"/>
          <w:i w:val="false"/>
          <w:color w:val="000000"/>
          <w:sz w:val="28"/>
        </w:rPr>
        <w:t>
      строка 1 = ∑ строк 2-21 для каждой графы;</w:t>
      </w:r>
    </w:p>
    <w:bookmarkEnd w:id="1232"/>
    <w:bookmarkStart w:name="z1252" w:id="1233"/>
    <w:p>
      <w:pPr>
        <w:spacing w:after="0"/>
        <w:ind w:left="0"/>
        <w:jc w:val="both"/>
      </w:pPr>
      <w:r>
        <w:rPr>
          <w:rFonts w:ascii="Times New Roman"/>
          <w:b w:val="false"/>
          <w:i w:val="false"/>
          <w:color w:val="000000"/>
          <w:sz w:val="28"/>
        </w:rPr>
        <w:t>
      графа 1 = ∑ граф 2-13 для каждой строки.</w:t>
      </w:r>
    </w:p>
    <w:bookmarkEnd w:id="1233"/>
    <w:bookmarkStart w:name="z1253" w:id="1234"/>
    <w:p>
      <w:pPr>
        <w:spacing w:after="0"/>
        <w:ind w:left="0"/>
        <w:jc w:val="both"/>
      </w:pPr>
      <w:r>
        <w:rPr>
          <w:rFonts w:ascii="Times New Roman"/>
          <w:b w:val="false"/>
          <w:i w:val="false"/>
          <w:color w:val="000000"/>
          <w:sz w:val="28"/>
        </w:rPr>
        <w:t>
      6) Раздел 9. "Численность обучающихся в разбивке по национальностям":</w:t>
      </w:r>
    </w:p>
    <w:bookmarkEnd w:id="1234"/>
    <w:bookmarkStart w:name="z1254" w:id="1235"/>
    <w:p>
      <w:pPr>
        <w:spacing w:after="0"/>
        <w:ind w:left="0"/>
        <w:jc w:val="both"/>
      </w:pPr>
      <w:r>
        <w:rPr>
          <w:rFonts w:ascii="Times New Roman"/>
          <w:b w:val="false"/>
          <w:i w:val="false"/>
          <w:color w:val="000000"/>
          <w:sz w:val="28"/>
        </w:rPr>
        <w:t>
      строка 1 = ∑ строк по всем национальностям для каждой графы.</w:t>
      </w:r>
    </w:p>
    <w:bookmarkEnd w:id="1235"/>
    <w:bookmarkStart w:name="z1255" w:id="1236"/>
    <w:p>
      <w:pPr>
        <w:spacing w:after="0"/>
        <w:ind w:left="0"/>
        <w:jc w:val="both"/>
      </w:pPr>
      <w:r>
        <w:rPr>
          <w:rFonts w:ascii="Times New Roman"/>
          <w:b w:val="false"/>
          <w:i w:val="false"/>
          <w:color w:val="000000"/>
          <w:sz w:val="28"/>
        </w:rPr>
        <w:t>
      7) Раздел 10. "Численность обучающихся по странам прибытия":</w:t>
      </w:r>
    </w:p>
    <w:bookmarkEnd w:id="1236"/>
    <w:bookmarkStart w:name="z1256" w:id="1237"/>
    <w:p>
      <w:pPr>
        <w:spacing w:after="0"/>
        <w:ind w:left="0"/>
        <w:jc w:val="both"/>
      </w:pPr>
      <w:r>
        <w:rPr>
          <w:rFonts w:ascii="Times New Roman"/>
          <w:b w:val="false"/>
          <w:i w:val="false"/>
          <w:color w:val="000000"/>
          <w:sz w:val="28"/>
        </w:rPr>
        <w:t>
      строка 1 = ∑ строк 2, 3, 4 для каждой графы;</w:t>
      </w:r>
    </w:p>
    <w:bookmarkEnd w:id="1237"/>
    <w:bookmarkStart w:name="z1257" w:id="1238"/>
    <w:p>
      <w:pPr>
        <w:spacing w:after="0"/>
        <w:ind w:left="0"/>
        <w:jc w:val="both"/>
      </w:pPr>
      <w:r>
        <w:rPr>
          <w:rFonts w:ascii="Times New Roman"/>
          <w:b w:val="false"/>
          <w:i w:val="false"/>
          <w:color w:val="000000"/>
          <w:sz w:val="28"/>
        </w:rPr>
        <w:t>
      строка 3 = ∑ строк 3.1-3.10 для каждой графы;</w:t>
      </w:r>
    </w:p>
    <w:bookmarkEnd w:id="1238"/>
    <w:bookmarkStart w:name="z1258" w:id="1239"/>
    <w:p>
      <w:pPr>
        <w:spacing w:after="0"/>
        <w:ind w:left="0"/>
        <w:jc w:val="both"/>
      </w:pPr>
      <w:r>
        <w:rPr>
          <w:rFonts w:ascii="Times New Roman"/>
          <w:b w:val="false"/>
          <w:i w:val="false"/>
          <w:color w:val="000000"/>
          <w:sz w:val="28"/>
        </w:rPr>
        <w:t>
      строка 4 = ∑ строк по всем странам прибытия для каждой графы.</w:t>
      </w:r>
    </w:p>
    <w:bookmarkEnd w:id="1239"/>
    <w:bookmarkStart w:name="z1259" w:id="1240"/>
    <w:p>
      <w:pPr>
        <w:spacing w:after="0"/>
        <w:ind w:left="0"/>
        <w:jc w:val="both"/>
      </w:pPr>
      <w:r>
        <w:rPr>
          <w:rFonts w:ascii="Times New Roman"/>
          <w:b w:val="false"/>
          <w:i w:val="false"/>
          <w:color w:val="000000"/>
          <w:sz w:val="28"/>
        </w:rPr>
        <w:t>
      8) Раздел 10.1., 10.2. "Численность обучающихся по странам прибытия в разбивке по базе обучения и курсам":</w:t>
      </w:r>
    </w:p>
    <w:bookmarkEnd w:id="1240"/>
    <w:bookmarkStart w:name="z1260" w:id="1241"/>
    <w:p>
      <w:pPr>
        <w:spacing w:after="0"/>
        <w:ind w:left="0"/>
        <w:jc w:val="both"/>
      </w:pPr>
      <w:r>
        <w:rPr>
          <w:rFonts w:ascii="Times New Roman"/>
          <w:b w:val="false"/>
          <w:i w:val="false"/>
          <w:color w:val="000000"/>
          <w:sz w:val="28"/>
        </w:rPr>
        <w:t>
      строка 1 = ∑ строк 2, 3, 4 для каждой графы;</w:t>
      </w:r>
    </w:p>
    <w:bookmarkEnd w:id="1241"/>
    <w:bookmarkStart w:name="z1261" w:id="1242"/>
    <w:p>
      <w:pPr>
        <w:spacing w:after="0"/>
        <w:ind w:left="0"/>
        <w:jc w:val="both"/>
      </w:pPr>
      <w:r>
        <w:rPr>
          <w:rFonts w:ascii="Times New Roman"/>
          <w:b w:val="false"/>
          <w:i w:val="false"/>
          <w:color w:val="000000"/>
          <w:sz w:val="28"/>
        </w:rPr>
        <w:t>
      строка 3 = ∑ строк 3.1-3.10 для каждой графы;</w:t>
      </w:r>
    </w:p>
    <w:bookmarkEnd w:id="1242"/>
    <w:bookmarkStart w:name="z1262" w:id="1243"/>
    <w:p>
      <w:pPr>
        <w:spacing w:after="0"/>
        <w:ind w:left="0"/>
        <w:jc w:val="both"/>
      </w:pPr>
      <w:r>
        <w:rPr>
          <w:rFonts w:ascii="Times New Roman"/>
          <w:b w:val="false"/>
          <w:i w:val="false"/>
          <w:color w:val="000000"/>
          <w:sz w:val="28"/>
        </w:rPr>
        <w:t>
      строка 4 = ∑ строк по всем странам прибытия для каждой графы;</w:t>
      </w:r>
    </w:p>
    <w:bookmarkEnd w:id="1243"/>
    <w:bookmarkStart w:name="z1263" w:id="1244"/>
    <w:p>
      <w:pPr>
        <w:spacing w:after="0"/>
        <w:ind w:left="0"/>
        <w:jc w:val="both"/>
      </w:pPr>
      <w:r>
        <w:rPr>
          <w:rFonts w:ascii="Times New Roman"/>
          <w:b w:val="false"/>
          <w:i w:val="false"/>
          <w:color w:val="000000"/>
          <w:sz w:val="28"/>
        </w:rPr>
        <w:t>
      графа 1 = ∑ граф 2-13 по всем странам прибытия.</w:t>
      </w:r>
    </w:p>
    <w:bookmarkEnd w:id="1244"/>
    <w:bookmarkStart w:name="z1264" w:id="1245"/>
    <w:p>
      <w:pPr>
        <w:spacing w:after="0"/>
        <w:ind w:left="0"/>
        <w:jc w:val="both"/>
      </w:pPr>
      <w:r>
        <w:rPr>
          <w:rFonts w:ascii="Times New Roman"/>
          <w:b w:val="false"/>
          <w:i w:val="false"/>
          <w:color w:val="000000"/>
          <w:sz w:val="28"/>
        </w:rPr>
        <w:t>
      9) Раздел 12. "Данные по итогам государственной оценки знаний выпускников и по их трудоустройству":</w:t>
      </w:r>
    </w:p>
    <w:bookmarkEnd w:id="1245"/>
    <w:bookmarkStart w:name="z1265" w:id="1246"/>
    <w:p>
      <w:pPr>
        <w:spacing w:after="0"/>
        <w:ind w:left="0"/>
        <w:jc w:val="both"/>
      </w:pPr>
      <w:r>
        <w:rPr>
          <w:rFonts w:ascii="Times New Roman"/>
          <w:b w:val="false"/>
          <w:i w:val="false"/>
          <w:color w:val="000000"/>
          <w:sz w:val="28"/>
        </w:rPr>
        <w:t>
      строка 1 ≥ строки 2 для каждой графы;</w:t>
      </w:r>
    </w:p>
    <w:bookmarkEnd w:id="1246"/>
    <w:bookmarkStart w:name="z1266" w:id="1247"/>
    <w:p>
      <w:pPr>
        <w:spacing w:after="0"/>
        <w:ind w:left="0"/>
        <w:jc w:val="both"/>
      </w:pPr>
      <w:r>
        <w:rPr>
          <w:rFonts w:ascii="Times New Roman"/>
          <w:b w:val="false"/>
          <w:i w:val="false"/>
          <w:color w:val="000000"/>
          <w:sz w:val="28"/>
        </w:rPr>
        <w:t>
      строка 1 ≥ строки 3 для каждой графы;</w:t>
      </w:r>
    </w:p>
    <w:bookmarkEnd w:id="1247"/>
    <w:bookmarkStart w:name="z1267" w:id="1248"/>
    <w:p>
      <w:pPr>
        <w:spacing w:after="0"/>
        <w:ind w:left="0"/>
        <w:jc w:val="both"/>
      </w:pPr>
      <w:r>
        <w:rPr>
          <w:rFonts w:ascii="Times New Roman"/>
          <w:b w:val="false"/>
          <w:i w:val="false"/>
          <w:color w:val="000000"/>
          <w:sz w:val="28"/>
        </w:rPr>
        <w:t>
      строка 1 ≥ строки 4 для каждой графы;</w:t>
      </w:r>
    </w:p>
    <w:bookmarkEnd w:id="1248"/>
    <w:bookmarkStart w:name="z1268" w:id="1249"/>
    <w:p>
      <w:pPr>
        <w:spacing w:after="0"/>
        <w:ind w:left="0"/>
        <w:jc w:val="both"/>
      </w:pPr>
      <w:r>
        <w:rPr>
          <w:rFonts w:ascii="Times New Roman"/>
          <w:b w:val="false"/>
          <w:i w:val="false"/>
          <w:color w:val="000000"/>
          <w:sz w:val="28"/>
        </w:rPr>
        <w:t>
      строка1 графа 1 ≤ раздел 4 строка 5.1 графа 1;</w:t>
      </w:r>
    </w:p>
    <w:bookmarkEnd w:id="1249"/>
    <w:bookmarkStart w:name="z1269" w:id="1250"/>
    <w:p>
      <w:pPr>
        <w:spacing w:after="0"/>
        <w:ind w:left="0"/>
        <w:jc w:val="both"/>
      </w:pPr>
      <w:r>
        <w:rPr>
          <w:rFonts w:ascii="Times New Roman"/>
          <w:b w:val="false"/>
          <w:i w:val="false"/>
          <w:color w:val="000000"/>
          <w:sz w:val="28"/>
        </w:rPr>
        <w:t>
      строка1 графа 2 ≤ раздел 4 строка 5.2 графа 1;</w:t>
      </w:r>
    </w:p>
    <w:bookmarkEnd w:id="1250"/>
    <w:bookmarkStart w:name="z1270" w:id="1251"/>
    <w:p>
      <w:pPr>
        <w:spacing w:after="0"/>
        <w:ind w:left="0"/>
        <w:jc w:val="both"/>
      </w:pPr>
      <w:r>
        <w:rPr>
          <w:rFonts w:ascii="Times New Roman"/>
          <w:b w:val="false"/>
          <w:i w:val="false"/>
          <w:color w:val="000000"/>
          <w:sz w:val="28"/>
        </w:rPr>
        <w:t>
      строка 4 = ∑ строк 4.1-4.3 для каждой графы;</w:t>
      </w:r>
    </w:p>
    <w:bookmarkEnd w:id="1251"/>
    <w:bookmarkStart w:name="z1271" w:id="1252"/>
    <w:p>
      <w:pPr>
        <w:spacing w:after="0"/>
        <w:ind w:left="0"/>
        <w:jc w:val="both"/>
      </w:pPr>
      <w:r>
        <w:rPr>
          <w:rFonts w:ascii="Times New Roman"/>
          <w:b w:val="false"/>
          <w:i w:val="false"/>
          <w:color w:val="000000"/>
          <w:sz w:val="28"/>
        </w:rPr>
        <w:t>
      строка 6 = ∑ строк 6.1, 6.2 для каждой графы.</w:t>
      </w:r>
    </w:p>
    <w:bookmarkEnd w:id="1252"/>
    <w:bookmarkStart w:name="z1272" w:id="1253"/>
    <w:p>
      <w:pPr>
        <w:spacing w:after="0"/>
        <w:ind w:left="0"/>
        <w:jc w:val="both"/>
      </w:pPr>
      <w:r>
        <w:rPr>
          <w:rFonts w:ascii="Times New Roman"/>
          <w:b w:val="false"/>
          <w:i w:val="false"/>
          <w:color w:val="000000"/>
          <w:sz w:val="28"/>
        </w:rPr>
        <w:t>
      10) Раздел 13. "Численность и состав педагогических работников":</w:t>
      </w:r>
    </w:p>
    <w:bookmarkEnd w:id="1253"/>
    <w:bookmarkStart w:name="z1273" w:id="1254"/>
    <w:p>
      <w:pPr>
        <w:spacing w:after="0"/>
        <w:ind w:left="0"/>
        <w:jc w:val="both"/>
      </w:pPr>
      <w:r>
        <w:rPr>
          <w:rFonts w:ascii="Times New Roman"/>
          <w:b w:val="false"/>
          <w:i w:val="false"/>
          <w:color w:val="000000"/>
          <w:sz w:val="28"/>
        </w:rPr>
        <w:t>
      строка 1 = ∑ строк 1.1-1.2 для каждой графы;</w:t>
      </w:r>
    </w:p>
    <w:bookmarkEnd w:id="1254"/>
    <w:bookmarkStart w:name="z1274" w:id="1255"/>
    <w:p>
      <w:pPr>
        <w:spacing w:after="0"/>
        <w:ind w:left="0"/>
        <w:jc w:val="both"/>
      </w:pPr>
      <w:r>
        <w:rPr>
          <w:rFonts w:ascii="Times New Roman"/>
          <w:b w:val="false"/>
          <w:i w:val="false"/>
          <w:color w:val="000000"/>
          <w:sz w:val="28"/>
        </w:rPr>
        <w:t>
      строка 1 = ∑ строк 3.1-3.4 для каждой графы;</w:t>
      </w:r>
    </w:p>
    <w:bookmarkEnd w:id="1255"/>
    <w:bookmarkStart w:name="z1275" w:id="1256"/>
    <w:p>
      <w:pPr>
        <w:spacing w:after="0"/>
        <w:ind w:left="0"/>
        <w:jc w:val="both"/>
      </w:pPr>
      <w:r>
        <w:rPr>
          <w:rFonts w:ascii="Times New Roman"/>
          <w:b w:val="false"/>
          <w:i w:val="false"/>
          <w:color w:val="000000"/>
          <w:sz w:val="28"/>
        </w:rPr>
        <w:t>
      строка 1 ≥ строки 2 для каждой графы.</w:t>
      </w:r>
    </w:p>
    <w:bookmarkEnd w:id="1256"/>
    <w:bookmarkStart w:name="z1276" w:id="1257"/>
    <w:p>
      <w:pPr>
        <w:spacing w:after="0"/>
        <w:ind w:left="0"/>
        <w:jc w:val="both"/>
      </w:pPr>
      <w:r>
        <w:rPr>
          <w:rFonts w:ascii="Times New Roman"/>
          <w:b w:val="false"/>
          <w:i w:val="false"/>
          <w:color w:val="000000"/>
          <w:sz w:val="28"/>
        </w:rPr>
        <w:t>
      11) Раздел 14. "Данные по деятельности библиотек"</w:t>
      </w:r>
    </w:p>
    <w:bookmarkEnd w:id="1257"/>
    <w:bookmarkStart w:name="z1277" w:id="1258"/>
    <w:p>
      <w:pPr>
        <w:spacing w:after="0"/>
        <w:ind w:left="0"/>
        <w:jc w:val="both"/>
      </w:pPr>
      <w:r>
        <w:rPr>
          <w:rFonts w:ascii="Times New Roman"/>
          <w:b w:val="false"/>
          <w:i w:val="false"/>
          <w:color w:val="000000"/>
          <w:sz w:val="28"/>
        </w:rPr>
        <w:t>
      графа 1 &gt; ∑ граф 2-4.</w:t>
      </w:r>
    </w:p>
    <w:bookmarkEnd w:id="1258"/>
    <w:bookmarkStart w:name="z1278" w:id="1259"/>
    <w:p>
      <w:pPr>
        <w:spacing w:after="0"/>
        <w:ind w:left="0"/>
        <w:jc w:val="both"/>
      </w:pPr>
      <w:r>
        <w:rPr>
          <w:rFonts w:ascii="Times New Roman"/>
          <w:b w:val="false"/>
          <w:i w:val="false"/>
          <w:color w:val="000000"/>
          <w:sz w:val="28"/>
        </w:rPr>
        <w:t>
      12) Раздел 15. "Данные о наличии материально-технической базы":</w:t>
      </w:r>
    </w:p>
    <w:bookmarkEnd w:id="1259"/>
    <w:bookmarkStart w:name="z1279" w:id="1260"/>
    <w:p>
      <w:pPr>
        <w:spacing w:after="0"/>
        <w:ind w:left="0"/>
        <w:jc w:val="both"/>
      </w:pPr>
      <w:r>
        <w:rPr>
          <w:rFonts w:ascii="Times New Roman"/>
          <w:b w:val="false"/>
          <w:i w:val="false"/>
          <w:color w:val="000000"/>
          <w:sz w:val="28"/>
        </w:rPr>
        <w:t>
      строка 1 = ∑ строк 1.1-1.2;</w:t>
      </w:r>
    </w:p>
    <w:bookmarkEnd w:id="1260"/>
    <w:bookmarkStart w:name="z1280" w:id="1261"/>
    <w:p>
      <w:pPr>
        <w:spacing w:after="0"/>
        <w:ind w:left="0"/>
        <w:jc w:val="both"/>
      </w:pPr>
      <w:r>
        <w:rPr>
          <w:rFonts w:ascii="Times New Roman"/>
          <w:b w:val="false"/>
          <w:i w:val="false"/>
          <w:color w:val="000000"/>
          <w:sz w:val="28"/>
        </w:rPr>
        <w:t>
      строка 8 строки 14; (допустимый)</w:t>
      </w:r>
    </w:p>
    <w:bookmarkEnd w:id="1261"/>
    <w:bookmarkStart w:name="z1281" w:id="1262"/>
    <w:p>
      <w:pPr>
        <w:spacing w:after="0"/>
        <w:ind w:left="0"/>
        <w:jc w:val="both"/>
      </w:pPr>
      <w:r>
        <w:rPr>
          <w:rFonts w:ascii="Times New Roman"/>
          <w:b w:val="false"/>
          <w:i w:val="false"/>
          <w:color w:val="000000"/>
          <w:sz w:val="28"/>
        </w:rPr>
        <w:t>
      строка 13 строки 13.1;</w:t>
      </w:r>
    </w:p>
    <w:bookmarkEnd w:id="1262"/>
    <w:bookmarkStart w:name="z1282" w:id="1263"/>
    <w:p>
      <w:pPr>
        <w:spacing w:after="0"/>
        <w:ind w:left="0"/>
        <w:jc w:val="both"/>
      </w:pPr>
      <w:r>
        <w:rPr>
          <w:rFonts w:ascii="Times New Roman"/>
          <w:b w:val="false"/>
          <w:i w:val="false"/>
          <w:color w:val="000000"/>
          <w:sz w:val="28"/>
        </w:rPr>
        <w:t>
      если строка 1 ≠ 0, то и строка 3 ≠ 0;</w:t>
      </w:r>
    </w:p>
    <w:bookmarkEnd w:id="1263"/>
    <w:bookmarkStart w:name="z1283" w:id="1264"/>
    <w:p>
      <w:pPr>
        <w:spacing w:after="0"/>
        <w:ind w:left="0"/>
        <w:jc w:val="both"/>
      </w:pPr>
      <w:r>
        <w:rPr>
          <w:rFonts w:ascii="Times New Roman"/>
          <w:b w:val="false"/>
          <w:i w:val="false"/>
          <w:color w:val="000000"/>
          <w:sz w:val="28"/>
        </w:rPr>
        <w:t>
      строка 3 / строку 8 &lt; 100 или &gt; 1 (допустимый);</w:t>
      </w:r>
    </w:p>
    <w:bookmarkEnd w:id="1264"/>
    <w:bookmarkStart w:name="z1284" w:id="1265"/>
    <w:p>
      <w:pPr>
        <w:spacing w:after="0"/>
        <w:ind w:left="0"/>
        <w:jc w:val="both"/>
      </w:pPr>
      <w:r>
        <w:rPr>
          <w:rFonts w:ascii="Times New Roman"/>
          <w:b w:val="false"/>
          <w:i w:val="false"/>
          <w:color w:val="000000"/>
          <w:sz w:val="28"/>
        </w:rPr>
        <w:t>
      если строка 12 ≠ 0, то и строка 13 ≠ 0;</w:t>
      </w:r>
    </w:p>
    <w:bookmarkEnd w:id="1265"/>
    <w:bookmarkStart w:name="z1285" w:id="1266"/>
    <w:p>
      <w:pPr>
        <w:spacing w:after="0"/>
        <w:ind w:left="0"/>
        <w:jc w:val="both"/>
      </w:pPr>
      <w:r>
        <w:rPr>
          <w:rFonts w:ascii="Times New Roman"/>
          <w:b w:val="false"/>
          <w:i w:val="false"/>
          <w:color w:val="000000"/>
          <w:sz w:val="28"/>
        </w:rPr>
        <w:t>
      если строка 13 ≠ 0, то и строка 13.1 ≠ 0 (допустимый);</w:t>
      </w:r>
    </w:p>
    <w:bookmarkEnd w:id="1266"/>
    <w:bookmarkStart w:name="z1286" w:id="1267"/>
    <w:p>
      <w:pPr>
        <w:spacing w:after="0"/>
        <w:ind w:left="0"/>
        <w:jc w:val="both"/>
      </w:pPr>
      <w:r>
        <w:rPr>
          <w:rFonts w:ascii="Times New Roman"/>
          <w:b w:val="false"/>
          <w:i w:val="false"/>
          <w:color w:val="000000"/>
          <w:sz w:val="28"/>
        </w:rPr>
        <w:t>
      строка 13 / строку 12 &lt; 30 или &gt; 1 (допустимый);</w:t>
      </w:r>
    </w:p>
    <w:bookmarkEnd w:id="1267"/>
    <w:bookmarkStart w:name="z1287" w:id="1268"/>
    <w:p>
      <w:pPr>
        <w:spacing w:after="0"/>
        <w:ind w:left="0"/>
        <w:jc w:val="both"/>
      </w:pPr>
      <w:r>
        <w:rPr>
          <w:rFonts w:ascii="Times New Roman"/>
          <w:b w:val="false"/>
          <w:i w:val="false"/>
          <w:color w:val="000000"/>
          <w:sz w:val="28"/>
        </w:rPr>
        <w:t>
      строка 1 &gt; ∑ строк 4, 5, 6;</w:t>
      </w:r>
    </w:p>
    <w:bookmarkEnd w:id="1268"/>
    <w:bookmarkStart w:name="z1288" w:id="1269"/>
    <w:p>
      <w:pPr>
        <w:spacing w:after="0"/>
        <w:ind w:left="0"/>
        <w:jc w:val="both"/>
      </w:pPr>
      <w:r>
        <w:rPr>
          <w:rFonts w:ascii="Times New Roman"/>
          <w:b w:val="false"/>
          <w:i w:val="false"/>
          <w:color w:val="000000"/>
          <w:sz w:val="28"/>
        </w:rPr>
        <w:t>
      строка 15 ≥ строки 15.1.</w:t>
      </w:r>
    </w:p>
    <w:bookmarkEnd w:id="1269"/>
    <w:bookmarkStart w:name="z1289" w:id="1270"/>
    <w:p>
      <w:pPr>
        <w:spacing w:after="0"/>
        <w:ind w:left="0"/>
        <w:jc w:val="both"/>
      </w:pPr>
      <w:r>
        <w:rPr>
          <w:rFonts w:ascii="Times New Roman"/>
          <w:b w:val="false"/>
          <w:i w:val="false"/>
          <w:color w:val="000000"/>
          <w:sz w:val="28"/>
        </w:rPr>
        <w:t>
      Контроль между разделами:</w:t>
      </w:r>
    </w:p>
    <w:bookmarkEnd w:id="1270"/>
    <w:bookmarkStart w:name="z1290" w:id="1271"/>
    <w:p>
      <w:pPr>
        <w:spacing w:after="0"/>
        <w:ind w:left="0"/>
        <w:jc w:val="both"/>
      </w:pPr>
      <w:r>
        <w:rPr>
          <w:rFonts w:ascii="Times New Roman"/>
          <w:b w:val="false"/>
          <w:i w:val="false"/>
          <w:color w:val="000000"/>
          <w:sz w:val="28"/>
        </w:rPr>
        <w:t>
      1) Всего обучается:</w:t>
      </w:r>
    </w:p>
    <w:bookmarkEnd w:id="1271"/>
    <w:bookmarkStart w:name="z1291" w:id="1272"/>
    <w:p>
      <w:pPr>
        <w:spacing w:after="0"/>
        <w:ind w:left="0"/>
        <w:jc w:val="both"/>
      </w:pPr>
      <w:r>
        <w:rPr>
          <w:rFonts w:ascii="Times New Roman"/>
          <w:b w:val="false"/>
          <w:i w:val="false"/>
          <w:color w:val="000000"/>
          <w:sz w:val="28"/>
        </w:rPr>
        <w:t>
      раздел 4 строка 1 графа 1 = раздел 5.1 строка 1 графа 3 + раздел 5.2 строка 1 графа 3 + раздел 5.3 строка 1 графа 3 + раздел 6.1 строка 1 графа 3 + раздел 6.2 строка 1 графа 3 + раздел 6.3 строка 1 графа 3 = раздел 7 строка 1, графа 1 = раздел 8 строка 1 графа 1 = раздел 9 строка 1 ∑ граф 3-4 = раздел 10 строка 1 графа 2 = раздел 10.1 строка 1 графа 1.</w:t>
      </w:r>
    </w:p>
    <w:bookmarkEnd w:id="1272"/>
    <w:bookmarkStart w:name="z1292" w:id="1273"/>
    <w:p>
      <w:pPr>
        <w:spacing w:after="0"/>
        <w:ind w:left="0"/>
        <w:jc w:val="both"/>
      </w:pPr>
      <w:r>
        <w:rPr>
          <w:rFonts w:ascii="Times New Roman"/>
          <w:b w:val="false"/>
          <w:i w:val="false"/>
          <w:color w:val="000000"/>
          <w:sz w:val="28"/>
        </w:rPr>
        <w:t>
      2) Прием:</w:t>
      </w:r>
    </w:p>
    <w:bookmarkEnd w:id="1273"/>
    <w:bookmarkStart w:name="z1293" w:id="1274"/>
    <w:p>
      <w:pPr>
        <w:spacing w:after="0"/>
        <w:ind w:left="0"/>
        <w:jc w:val="both"/>
      </w:pPr>
      <w:r>
        <w:rPr>
          <w:rFonts w:ascii="Times New Roman"/>
          <w:b w:val="false"/>
          <w:i w:val="false"/>
          <w:color w:val="000000"/>
          <w:sz w:val="28"/>
        </w:rPr>
        <w:t>
      раздел 4 строка 2 графа 1 = раздел 5.1. строка 1 графа 1 + раздел 5.2. строка 1 графа 1 + раздел 5.3 строка 1 графа 1 + раздел 6.1. строка 1 графа 1 + раздел 6.2. строка 1 графа 1 + раздел 6.3. строка 1 графа 1 = раздел 9 строка 1</w:t>
      </w:r>
    </w:p>
    <w:bookmarkEnd w:id="1274"/>
    <w:bookmarkStart w:name="z1294" w:id="1275"/>
    <w:p>
      <w:pPr>
        <w:spacing w:after="0"/>
        <w:ind w:left="0"/>
        <w:jc w:val="both"/>
      </w:pPr>
      <w:r>
        <w:rPr>
          <w:rFonts w:ascii="Times New Roman"/>
          <w:b w:val="false"/>
          <w:i w:val="false"/>
          <w:color w:val="000000"/>
          <w:sz w:val="28"/>
        </w:rPr>
        <w:t>
      ∑ граф 1-2 = раздел 10 строка 1 графа 1</w:t>
      </w:r>
    </w:p>
    <w:bookmarkEnd w:id="1275"/>
    <w:bookmarkStart w:name="z1295" w:id="1276"/>
    <w:p>
      <w:pPr>
        <w:spacing w:after="0"/>
        <w:ind w:left="0"/>
        <w:jc w:val="both"/>
      </w:pPr>
      <w:r>
        <w:rPr>
          <w:rFonts w:ascii="Times New Roman"/>
          <w:b w:val="false"/>
          <w:i w:val="false"/>
          <w:color w:val="000000"/>
          <w:sz w:val="28"/>
        </w:rPr>
        <w:t>
      3) Выпуск:</w:t>
      </w:r>
    </w:p>
    <w:bookmarkEnd w:id="1276"/>
    <w:bookmarkStart w:name="z1296" w:id="1277"/>
    <w:p>
      <w:pPr>
        <w:spacing w:after="0"/>
        <w:ind w:left="0"/>
        <w:jc w:val="both"/>
      </w:pPr>
      <w:r>
        <w:rPr>
          <w:rFonts w:ascii="Times New Roman"/>
          <w:b w:val="false"/>
          <w:i w:val="false"/>
          <w:color w:val="000000"/>
          <w:sz w:val="28"/>
        </w:rPr>
        <w:t>
      раздел 4 строка 5 графа 1 = раздел 5.1. строка 1 графа 12 + раздел 5.2. строка 1 графа 12 + раздел 5.3. строка 1 графа 12 + раздел 6.1. строка 1 графа 12 + раздел 6.2. строка 1 графа 12 + раздел 6.3. строка 1 графа 12 = раздел 9 строка 1 ∑ граф 5-6 = раздел 10 строка 1 графа 3.</w:t>
      </w:r>
    </w:p>
    <w:bookmarkEnd w:id="1277"/>
    <w:bookmarkStart w:name="z1297" w:id="1278"/>
    <w:p>
      <w:pPr>
        <w:spacing w:after="0"/>
        <w:ind w:left="0"/>
        <w:jc w:val="both"/>
      </w:pPr>
      <w:r>
        <w:rPr>
          <w:rFonts w:ascii="Times New Roman"/>
          <w:b w:val="false"/>
          <w:i w:val="false"/>
          <w:color w:val="000000"/>
          <w:sz w:val="28"/>
        </w:rPr>
        <w:t>
      4) Всего обучается мужчин:</w:t>
      </w:r>
    </w:p>
    <w:bookmarkEnd w:id="1278"/>
    <w:bookmarkStart w:name="z1298" w:id="1279"/>
    <w:p>
      <w:pPr>
        <w:spacing w:after="0"/>
        <w:ind w:left="0"/>
        <w:jc w:val="both"/>
      </w:pPr>
      <w:r>
        <w:rPr>
          <w:rFonts w:ascii="Times New Roman"/>
          <w:b w:val="false"/>
          <w:i w:val="false"/>
          <w:color w:val="000000"/>
          <w:sz w:val="28"/>
        </w:rPr>
        <w:t>
      раздел 4 строка 1.1 графа 1 = раздел 7 строка 1.1 графа 1 = раздел 9 строка 1 графа 3.</w:t>
      </w:r>
    </w:p>
    <w:bookmarkEnd w:id="1279"/>
    <w:bookmarkStart w:name="z1299" w:id="1280"/>
    <w:p>
      <w:pPr>
        <w:spacing w:after="0"/>
        <w:ind w:left="0"/>
        <w:jc w:val="both"/>
      </w:pPr>
      <w:r>
        <w:rPr>
          <w:rFonts w:ascii="Times New Roman"/>
          <w:b w:val="false"/>
          <w:i w:val="false"/>
          <w:color w:val="000000"/>
          <w:sz w:val="28"/>
        </w:rPr>
        <w:t>
      5) Всего обучается женщин:</w:t>
      </w:r>
    </w:p>
    <w:bookmarkEnd w:id="1280"/>
    <w:bookmarkStart w:name="z1300" w:id="1281"/>
    <w:p>
      <w:pPr>
        <w:spacing w:after="0"/>
        <w:ind w:left="0"/>
        <w:jc w:val="both"/>
      </w:pPr>
      <w:r>
        <w:rPr>
          <w:rFonts w:ascii="Times New Roman"/>
          <w:b w:val="false"/>
          <w:i w:val="false"/>
          <w:color w:val="000000"/>
          <w:sz w:val="28"/>
        </w:rPr>
        <w:t>
      раздел 4 строка 1.2 графа 1 = раздел 5.1. строка 1 графа 5, 7, 9, 11 + раздел 5.2. строка 1 графа 5, 7, 9, 11 + раздел 5.3. строка 1 графа 5, 7, 9, 11 + раздел 6.1. строка 1 графа 5, 7, 9, 11 + раздел 6.2. строка 1 графа 5, 7, 9, 11 + раздел 6.3. строка 1 графа 5, 7, 9, 11 = раздел 7 строка 1.2 графа 1 = раздел 8.1. строка 1 графа 1 = раздел 9 строка 1 графа 4.</w:t>
      </w:r>
    </w:p>
    <w:bookmarkEnd w:id="1281"/>
    <w:bookmarkStart w:name="z1301" w:id="1282"/>
    <w:p>
      <w:pPr>
        <w:spacing w:after="0"/>
        <w:ind w:left="0"/>
        <w:jc w:val="both"/>
      </w:pPr>
      <w:r>
        <w:rPr>
          <w:rFonts w:ascii="Times New Roman"/>
          <w:b w:val="false"/>
          <w:i w:val="false"/>
          <w:color w:val="000000"/>
          <w:sz w:val="28"/>
        </w:rPr>
        <w:t>
      6) Прием мужчин:</w:t>
      </w:r>
    </w:p>
    <w:bookmarkEnd w:id="1282"/>
    <w:bookmarkStart w:name="z1302" w:id="1283"/>
    <w:p>
      <w:pPr>
        <w:spacing w:after="0"/>
        <w:ind w:left="0"/>
        <w:jc w:val="both"/>
      </w:pPr>
      <w:r>
        <w:rPr>
          <w:rFonts w:ascii="Times New Roman"/>
          <w:b w:val="false"/>
          <w:i w:val="false"/>
          <w:color w:val="000000"/>
          <w:sz w:val="28"/>
        </w:rPr>
        <w:t>
      раздел 4 строка 2.1 графа 1 = раздел 9 строка 1 графа 1.</w:t>
      </w:r>
    </w:p>
    <w:bookmarkEnd w:id="1283"/>
    <w:bookmarkStart w:name="z1303" w:id="1284"/>
    <w:p>
      <w:pPr>
        <w:spacing w:after="0"/>
        <w:ind w:left="0"/>
        <w:jc w:val="both"/>
      </w:pPr>
      <w:r>
        <w:rPr>
          <w:rFonts w:ascii="Times New Roman"/>
          <w:b w:val="false"/>
          <w:i w:val="false"/>
          <w:color w:val="000000"/>
          <w:sz w:val="28"/>
        </w:rPr>
        <w:t>
      7) Прием женщин:</w:t>
      </w:r>
    </w:p>
    <w:bookmarkEnd w:id="1284"/>
    <w:bookmarkStart w:name="z1304" w:id="1285"/>
    <w:p>
      <w:pPr>
        <w:spacing w:after="0"/>
        <w:ind w:left="0"/>
        <w:jc w:val="both"/>
      </w:pPr>
      <w:r>
        <w:rPr>
          <w:rFonts w:ascii="Times New Roman"/>
          <w:b w:val="false"/>
          <w:i w:val="false"/>
          <w:color w:val="000000"/>
          <w:sz w:val="28"/>
        </w:rPr>
        <w:t>
      раздел 4 строка 2.2 графа 1 = раздел 5.1. строка 1 графа 2 + раздел 5.2. строка 1 графа 2 + раздел 5.3. строка 1 графа 2 + раздел 6.1. строка 1 графа 2 + раздел 6.2. строка 1 графа 2 + раздел 6.3. строка 1 графа 2 = раздел 9 строка 1 графа 2.</w:t>
      </w:r>
    </w:p>
    <w:bookmarkEnd w:id="1285"/>
    <w:bookmarkStart w:name="z1305" w:id="1286"/>
    <w:p>
      <w:pPr>
        <w:spacing w:after="0"/>
        <w:ind w:left="0"/>
        <w:jc w:val="both"/>
      </w:pPr>
      <w:r>
        <w:rPr>
          <w:rFonts w:ascii="Times New Roman"/>
          <w:b w:val="false"/>
          <w:i w:val="false"/>
          <w:color w:val="000000"/>
          <w:sz w:val="28"/>
        </w:rPr>
        <w:t>
      8) Выпуск мужчин:</w:t>
      </w:r>
    </w:p>
    <w:bookmarkEnd w:id="1286"/>
    <w:bookmarkStart w:name="z1306" w:id="1287"/>
    <w:p>
      <w:pPr>
        <w:spacing w:after="0"/>
        <w:ind w:left="0"/>
        <w:jc w:val="both"/>
      </w:pPr>
      <w:r>
        <w:rPr>
          <w:rFonts w:ascii="Times New Roman"/>
          <w:b w:val="false"/>
          <w:i w:val="false"/>
          <w:color w:val="000000"/>
          <w:sz w:val="28"/>
        </w:rPr>
        <w:t>
      раздел 4 строка 5.1 графа 1 = раздел 9 строка 1 графа 5;</w:t>
      </w:r>
    </w:p>
    <w:bookmarkEnd w:id="1287"/>
    <w:bookmarkStart w:name="z1307" w:id="1288"/>
    <w:p>
      <w:pPr>
        <w:spacing w:after="0"/>
        <w:ind w:left="0"/>
        <w:jc w:val="both"/>
      </w:pPr>
      <w:r>
        <w:rPr>
          <w:rFonts w:ascii="Times New Roman"/>
          <w:b w:val="false"/>
          <w:i w:val="false"/>
          <w:color w:val="000000"/>
          <w:sz w:val="28"/>
        </w:rPr>
        <w:t>
      раздел 4 строка 5.1 графа 1 ≥ раздел 12 строка 5 графа 1 + строка 6</w:t>
      </w:r>
    </w:p>
    <w:bookmarkEnd w:id="1288"/>
    <w:bookmarkStart w:name="z1308" w:id="1289"/>
    <w:p>
      <w:pPr>
        <w:spacing w:after="0"/>
        <w:ind w:left="0"/>
        <w:jc w:val="both"/>
      </w:pPr>
      <w:r>
        <w:rPr>
          <w:rFonts w:ascii="Times New Roman"/>
          <w:b w:val="false"/>
          <w:i w:val="false"/>
          <w:color w:val="000000"/>
          <w:sz w:val="28"/>
        </w:rPr>
        <w:t xml:space="preserve">
      графа 1; </w:t>
      </w:r>
    </w:p>
    <w:bookmarkEnd w:id="1289"/>
    <w:bookmarkStart w:name="z1309" w:id="1290"/>
    <w:p>
      <w:pPr>
        <w:spacing w:after="0"/>
        <w:ind w:left="0"/>
        <w:jc w:val="both"/>
      </w:pPr>
      <w:r>
        <w:rPr>
          <w:rFonts w:ascii="Times New Roman"/>
          <w:b w:val="false"/>
          <w:i w:val="false"/>
          <w:color w:val="000000"/>
          <w:sz w:val="28"/>
        </w:rPr>
        <w:t>
      если раздел 4 строка 5.1 графа 1 ≠ 0, то и раздел 12 строка 1 графа 1 ≠ 0.</w:t>
      </w:r>
    </w:p>
    <w:bookmarkEnd w:id="1290"/>
    <w:bookmarkStart w:name="z1310" w:id="1291"/>
    <w:p>
      <w:pPr>
        <w:spacing w:after="0"/>
        <w:ind w:left="0"/>
        <w:jc w:val="both"/>
      </w:pPr>
      <w:r>
        <w:rPr>
          <w:rFonts w:ascii="Times New Roman"/>
          <w:b w:val="false"/>
          <w:i w:val="false"/>
          <w:color w:val="000000"/>
          <w:sz w:val="28"/>
        </w:rPr>
        <w:t>
      9) Выпуск женщин:</w:t>
      </w:r>
    </w:p>
    <w:bookmarkEnd w:id="1291"/>
    <w:bookmarkStart w:name="z1311" w:id="1292"/>
    <w:p>
      <w:pPr>
        <w:spacing w:after="0"/>
        <w:ind w:left="0"/>
        <w:jc w:val="both"/>
      </w:pPr>
      <w:r>
        <w:rPr>
          <w:rFonts w:ascii="Times New Roman"/>
          <w:b w:val="false"/>
          <w:i w:val="false"/>
          <w:color w:val="000000"/>
          <w:sz w:val="28"/>
        </w:rPr>
        <w:t>
      раздел 4 строка 5.2 графа 1 = раздел 5.1. строка 1 графа 14, 16, 18, 20 + раздел 5.2. строка 1 графа 14, 16, 18, 20 + раздел 5.3. строка 1 графа 14, 16, 18, 20 + раздел 6.1. строка 1 графа 14, 16, 18, 20 + раздел 6.2. строка 1 графа 14, 16, 18, 20 + раздел 6.3. строка 1 графа 14, 16, 18, 20 = раздел 9 строка 1 графа 6;</w:t>
      </w:r>
    </w:p>
    <w:bookmarkEnd w:id="1292"/>
    <w:bookmarkStart w:name="z1312" w:id="1293"/>
    <w:p>
      <w:pPr>
        <w:spacing w:after="0"/>
        <w:ind w:left="0"/>
        <w:jc w:val="both"/>
      </w:pPr>
      <w:r>
        <w:rPr>
          <w:rFonts w:ascii="Times New Roman"/>
          <w:b w:val="false"/>
          <w:i w:val="false"/>
          <w:color w:val="000000"/>
          <w:sz w:val="28"/>
        </w:rPr>
        <w:t>
      раздел 4 строка 5.2 графа 1 ≥ раздел 12 строка 5 графа 2 + строка 6 графа 2;</w:t>
      </w:r>
    </w:p>
    <w:bookmarkEnd w:id="1293"/>
    <w:bookmarkStart w:name="z1313" w:id="1294"/>
    <w:p>
      <w:pPr>
        <w:spacing w:after="0"/>
        <w:ind w:left="0"/>
        <w:jc w:val="both"/>
      </w:pPr>
      <w:r>
        <w:rPr>
          <w:rFonts w:ascii="Times New Roman"/>
          <w:b w:val="false"/>
          <w:i w:val="false"/>
          <w:color w:val="000000"/>
          <w:sz w:val="28"/>
        </w:rPr>
        <w:t>
      если раздел 4 строка 5.2 графа 1 ≠ 0, то и раздел 12 строка 1 графа 2 ≠ 0.</w:t>
      </w:r>
    </w:p>
    <w:bookmarkEnd w:id="1294"/>
    <w:bookmarkStart w:name="z1314" w:id="1295"/>
    <w:p>
      <w:pPr>
        <w:spacing w:after="0"/>
        <w:ind w:left="0"/>
        <w:jc w:val="both"/>
      </w:pPr>
      <w:r>
        <w:rPr>
          <w:rFonts w:ascii="Times New Roman"/>
          <w:b w:val="false"/>
          <w:i w:val="false"/>
          <w:color w:val="000000"/>
          <w:sz w:val="28"/>
        </w:rPr>
        <w:t>
      10) Численность обучающихся на базе основного среднего образования:</w:t>
      </w:r>
    </w:p>
    <w:bookmarkEnd w:id="1295"/>
    <w:bookmarkStart w:name="z1315" w:id="1296"/>
    <w:p>
      <w:pPr>
        <w:spacing w:after="0"/>
        <w:ind w:left="0"/>
        <w:jc w:val="both"/>
      </w:pPr>
      <w:r>
        <w:rPr>
          <w:rFonts w:ascii="Times New Roman"/>
          <w:b w:val="false"/>
          <w:i w:val="false"/>
          <w:color w:val="000000"/>
          <w:sz w:val="28"/>
        </w:rPr>
        <w:t>
      раздел 4 строка 1 графа 2 = раздел 5.1. строка 1 графа 3 + раздел 6.1. строка 1 графа 3 = раздел 8 строка 1 ∑граф 2-5 = раздел 10.1. строка 1 ∑ граф 2-5.</w:t>
      </w:r>
    </w:p>
    <w:bookmarkEnd w:id="1296"/>
    <w:bookmarkStart w:name="z1316" w:id="1297"/>
    <w:p>
      <w:pPr>
        <w:spacing w:after="0"/>
        <w:ind w:left="0"/>
        <w:jc w:val="both"/>
      </w:pPr>
      <w:r>
        <w:rPr>
          <w:rFonts w:ascii="Times New Roman"/>
          <w:b w:val="false"/>
          <w:i w:val="false"/>
          <w:color w:val="000000"/>
          <w:sz w:val="28"/>
        </w:rPr>
        <w:t>
      11) Численность обучающихся на базе общего среднего образования:</w:t>
      </w:r>
    </w:p>
    <w:bookmarkEnd w:id="1297"/>
    <w:bookmarkStart w:name="z1317" w:id="1298"/>
    <w:p>
      <w:pPr>
        <w:spacing w:after="0"/>
        <w:ind w:left="0"/>
        <w:jc w:val="both"/>
      </w:pPr>
      <w:r>
        <w:rPr>
          <w:rFonts w:ascii="Times New Roman"/>
          <w:b w:val="false"/>
          <w:i w:val="false"/>
          <w:color w:val="000000"/>
          <w:sz w:val="28"/>
        </w:rPr>
        <w:t>
      раздел 4 строка 1 графа 3 = раздел 5.2. строка 1 графа 3 + раздел 6.2 . строка 1 графа 3 = раздел 8 строка 1 ∑граф 6-9 = раздел 10.1. строка 1 ∑ граф 6-9.</w:t>
      </w:r>
    </w:p>
    <w:bookmarkEnd w:id="1298"/>
    <w:bookmarkStart w:name="z1318" w:id="1299"/>
    <w:p>
      <w:pPr>
        <w:spacing w:after="0"/>
        <w:ind w:left="0"/>
        <w:jc w:val="both"/>
      </w:pPr>
      <w:r>
        <w:rPr>
          <w:rFonts w:ascii="Times New Roman"/>
          <w:b w:val="false"/>
          <w:i w:val="false"/>
          <w:color w:val="000000"/>
          <w:sz w:val="28"/>
        </w:rPr>
        <w:t>
      12) Численность обучающихся на базе технического и профессионального, послесреднего образования:</w:t>
      </w:r>
    </w:p>
    <w:bookmarkEnd w:id="1299"/>
    <w:bookmarkStart w:name="z1319" w:id="1300"/>
    <w:p>
      <w:pPr>
        <w:spacing w:after="0"/>
        <w:ind w:left="0"/>
        <w:jc w:val="both"/>
      </w:pPr>
      <w:r>
        <w:rPr>
          <w:rFonts w:ascii="Times New Roman"/>
          <w:b w:val="false"/>
          <w:i w:val="false"/>
          <w:color w:val="000000"/>
          <w:sz w:val="28"/>
        </w:rPr>
        <w:t>
      раздел 4 строка 1 графа 4 = раздел 5.3. строка 1 графа 3 + раздел 6.3. строка 1 графа 3 = раздел 8 строка 1 ∑граф 10-13 = раздел 10.1. строка 1 ∑ граф 10-13.</w:t>
      </w:r>
    </w:p>
    <w:bookmarkEnd w:id="1300"/>
    <w:bookmarkStart w:name="z1320" w:id="1301"/>
    <w:p>
      <w:pPr>
        <w:spacing w:after="0"/>
        <w:ind w:left="0"/>
        <w:jc w:val="both"/>
      </w:pPr>
      <w:r>
        <w:rPr>
          <w:rFonts w:ascii="Times New Roman"/>
          <w:b w:val="false"/>
          <w:i w:val="false"/>
          <w:color w:val="000000"/>
          <w:sz w:val="28"/>
        </w:rPr>
        <w:t>
      13) Численность обучающихся, имеющих льготы при поступлении:</w:t>
      </w:r>
    </w:p>
    <w:bookmarkEnd w:id="1301"/>
    <w:bookmarkStart w:name="z1321" w:id="1302"/>
    <w:p>
      <w:pPr>
        <w:spacing w:after="0"/>
        <w:ind w:left="0"/>
        <w:jc w:val="both"/>
      </w:pPr>
      <w:r>
        <w:rPr>
          <w:rFonts w:ascii="Times New Roman"/>
          <w:b w:val="false"/>
          <w:i w:val="false"/>
          <w:color w:val="000000"/>
          <w:sz w:val="28"/>
        </w:rPr>
        <w:t>
      раздел 4 строка 1.1 графа 1 ≥ раздел 11, каждой строки 1, 2, 3, 4, 5, 6, графа 3; раздел 4 строка 1.2 графа 1 ≥ раздел 11, каждой строки 1, 2, 3, 4, 5, 6, графа 4; раздел 4 строка 2.1 графа 1 ≥ раздел 11, каждой строки 1, 2, 3, 4, 5, 6, графа 1; раздел 4 строка 2.2 графа 1 ≥ раздел 11, каждой строки 1, 2, 3, 4, 5, 6, графа 2; раздел 4 строка 5.1 графа 1 ≥ раздел 11, каждой строки 1, 2, 3, 4, 5, 6, графа 5; раздел 4 строка 5.2 графа 1 ≥ раздел 11, каждой строки 1, 2, 3, 4, 5, 6, графа 6.</w:t>
      </w:r>
    </w:p>
    <w:bookmarkEnd w:id="1302"/>
    <w:bookmarkStart w:name="z1322" w:id="1303"/>
    <w:p>
      <w:pPr>
        <w:spacing w:after="0"/>
        <w:ind w:left="0"/>
        <w:jc w:val="both"/>
      </w:pPr>
      <w:r>
        <w:rPr>
          <w:rFonts w:ascii="Times New Roman"/>
          <w:b w:val="false"/>
          <w:i w:val="false"/>
          <w:color w:val="000000"/>
          <w:sz w:val="28"/>
        </w:rPr>
        <w:t>
      14) Балансовый контроль (всего обучается):</w:t>
      </w:r>
    </w:p>
    <w:bookmarkEnd w:id="1303"/>
    <w:bookmarkStart w:name="z1323" w:id="1304"/>
    <w:p>
      <w:pPr>
        <w:spacing w:after="0"/>
        <w:ind w:left="0"/>
        <w:jc w:val="both"/>
      </w:pPr>
      <w:r>
        <w:rPr>
          <w:rFonts w:ascii="Times New Roman"/>
          <w:b w:val="false"/>
          <w:i w:val="false"/>
          <w:color w:val="000000"/>
          <w:sz w:val="28"/>
        </w:rPr>
        <w:t>
      "Итого обучается" отчета за последний период = "Итого обучается" отчета за предыдущий период + ("Прибыло обучающихся" - "Выбыло обучившихся" + "Принято" - "Выпущено обучившихся") отчета за последний период.</w:t>
      </w:r>
    </w:p>
    <w:bookmarkEnd w:id="1304"/>
    <w:bookmarkStart w:name="z1324" w:id="1305"/>
    <w:p>
      <w:pPr>
        <w:spacing w:after="0"/>
        <w:ind w:left="0"/>
        <w:jc w:val="both"/>
      </w:pPr>
      <w:r>
        <w:rPr>
          <w:rFonts w:ascii="Times New Roman"/>
          <w:b w:val="false"/>
          <w:i w:val="false"/>
          <w:color w:val="000000"/>
          <w:sz w:val="28"/>
        </w:rPr>
        <w:t>
      15) Балансовый контроль (женщины):</w:t>
      </w:r>
    </w:p>
    <w:bookmarkEnd w:id="1305"/>
    <w:bookmarkStart w:name="z1325" w:id="1306"/>
    <w:p>
      <w:pPr>
        <w:spacing w:after="0"/>
        <w:ind w:left="0"/>
        <w:jc w:val="both"/>
      </w:pPr>
      <w:r>
        <w:rPr>
          <w:rFonts w:ascii="Times New Roman"/>
          <w:b w:val="false"/>
          <w:i w:val="false"/>
          <w:color w:val="000000"/>
          <w:sz w:val="28"/>
        </w:rPr>
        <w:t>
      "Итого обучается – женщины" отчета за последний период = "Итого обучается – женщины" отчета за предыдущий период + ("Прибыло обучающихся – женщины" - "Выбыло обучившихся – женщины" + "Принято – женщин" - "Выпущено обучившихся – женщины") отчета за последний период.</w:t>
      </w:r>
    </w:p>
    <w:bookmarkEnd w:id="1306"/>
    <w:bookmarkStart w:name="z1326" w:id="1307"/>
    <w:p>
      <w:pPr>
        <w:spacing w:after="0"/>
        <w:ind w:left="0"/>
        <w:jc w:val="both"/>
      </w:pPr>
      <w:r>
        <w:rPr>
          <w:rFonts w:ascii="Times New Roman"/>
          <w:b w:val="false"/>
          <w:i w:val="false"/>
          <w:color w:val="000000"/>
          <w:sz w:val="28"/>
        </w:rPr>
        <w:t>
      16) Балансовый контроль (мужчины):</w:t>
      </w:r>
    </w:p>
    <w:bookmarkEnd w:id="1307"/>
    <w:bookmarkStart w:name="z1327" w:id="1308"/>
    <w:p>
      <w:pPr>
        <w:spacing w:after="0"/>
        <w:ind w:left="0"/>
        <w:jc w:val="both"/>
      </w:pPr>
      <w:r>
        <w:rPr>
          <w:rFonts w:ascii="Times New Roman"/>
          <w:b w:val="false"/>
          <w:i w:val="false"/>
          <w:color w:val="000000"/>
          <w:sz w:val="28"/>
        </w:rPr>
        <w:t>
      "Итого обучается – мужчины" отчета за последний период = "Итого обучается – мужчины" отчета за предыдущий период + ("Прибыло обучающихся – мужчины" – "Выбыло обучившихся – мужчины" + "Принято – мужчины" – "Выпущено обучившихся – мужчины") отчета за последний период.</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bookmarkStart w:name="z1329" w:id="1309"/>
          <w:p>
            <w:pPr>
              <w:spacing w:after="20"/>
              <w:ind w:left="20"/>
              <w:jc w:val="both"/>
            </w:pPr>
          </w:p>
          <w:bookmarkEnd w:id="1309"/>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bookmarkStart w:name="z1330" w:id="13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"___"________________ № ___ бұйрығына 5-қосымша</w:t>
            </w:r>
          </w:p>
        </w:tc>
      </w:tr>
      <w:tr>
        <w:trPr>
          <w:trHeight w:val="30" w:hRule="atLeast"/>
        </w:trPr>
        <w:tc>
          <w:tcPr>
            <w:tcW w:w="0" w:type="auto"/>
            <w:gridSpan w:val="14"/>
            <w:tcBorders/>
            <w:tcMar>
              <w:top w:w="15" w:type="dxa"/>
              <w:left w:w="15" w:type="dxa"/>
              <w:bottom w:w="15" w:type="dxa"/>
              <w:right w:w="15" w:type="dxa"/>
            </w:tcMar>
            <w:vAlign w:val="center"/>
          </w:tcPr>
          <w:bookmarkStart w:name="z1333" w:id="1311"/>
          <w:p>
            <w:pPr>
              <w:spacing w:after="20"/>
              <w:ind w:left="20"/>
              <w:jc w:val="both"/>
            </w:pPr>
            <w:r>
              <w:rPr>
                <w:rFonts w:ascii="Times New Roman"/>
                <w:b w:val="false"/>
                <w:i w:val="false"/>
                <w:color w:val="000000"/>
                <w:sz w:val="20"/>
              </w:rPr>
              <w:t>
Жоғары оқу орнының есебі</w:t>
            </w:r>
          </w:p>
          <w:bookmarkEnd w:id="1311"/>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878" w:type="dxa"/>
            <w:tcBorders/>
            <w:tcMar>
              <w:top w:w="15" w:type="dxa"/>
              <w:left w:w="15" w:type="dxa"/>
              <w:bottom w:w="15" w:type="dxa"/>
              <w:right w:w="15" w:type="dxa"/>
            </w:tcMar>
            <w:vAlign w:val="center"/>
          </w:tcPr>
          <w:bookmarkStart w:name="z1334" w:id="1312"/>
          <w:p>
            <w:pPr>
              <w:spacing w:after="20"/>
              <w:ind w:left="20"/>
              <w:jc w:val="both"/>
            </w:pPr>
            <w:r>
              <w:rPr>
                <w:rFonts w:ascii="Times New Roman"/>
                <w:b w:val="false"/>
                <w:i w:val="false"/>
                <w:color w:val="000000"/>
                <w:sz w:val="20"/>
              </w:rPr>
              <w:t>
Индексі</w:t>
            </w:r>
          </w:p>
          <w:bookmarkEnd w:id="1312"/>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878" w:type="dxa"/>
            <w:tcBorders/>
            <w:tcMar>
              <w:top w:w="15" w:type="dxa"/>
              <w:left w:w="15" w:type="dxa"/>
              <w:bottom w:w="15" w:type="dxa"/>
              <w:right w:w="15" w:type="dxa"/>
            </w:tcMar>
            <w:vAlign w:val="center"/>
          </w:tcPr>
          <w:bookmarkStart w:name="z1335" w:id="1313"/>
          <w:p>
            <w:pPr>
              <w:spacing w:after="20"/>
              <w:ind w:left="20"/>
              <w:jc w:val="both"/>
            </w:pPr>
            <w:r>
              <w:rPr>
                <w:rFonts w:ascii="Times New Roman"/>
                <w:b w:val="false"/>
                <w:i w:val="false"/>
                <w:color w:val="000000"/>
                <w:sz w:val="20"/>
              </w:rPr>
              <w:t>
жылына бір рет</w:t>
            </w:r>
          </w:p>
          <w:bookmarkEnd w:id="1313"/>
          <w:p>
            <w:pPr>
              <w:spacing w:after="20"/>
              <w:ind w:left="20"/>
              <w:jc w:val="both"/>
            </w:pPr>
            <w:r>
              <w:rPr>
                <w:rFonts w:ascii="Times New Roman"/>
                <w:b w:val="false"/>
                <w:i w:val="false"/>
                <w:color w:val="000000"/>
                <w:sz w:val="20"/>
              </w:rPr>
              <w:t>
один раз в год</w:t>
            </w:r>
          </w:p>
        </w:tc>
        <w:tc>
          <w:tcPr>
            <w:tcW w:w="0" w:type="auto"/>
            <w:gridSpan w:val="2"/>
            <w:tcBorders/>
            <w:tcMar>
              <w:top w:w="15" w:type="dxa"/>
              <w:left w:w="15" w:type="dxa"/>
              <w:bottom w:w="15" w:type="dxa"/>
              <w:right w:w="15" w:type="dxa"/>
            </w:tcMar>
            <w:vAlign w:val="center"/>
          </w:tcPr>
          <w:bookmarkStart w:name="z1336" w:id="1314"/>
          <w:p>
            <w:pPr>
              <w:spacing w:after="20"/>
              <w:ind w:left="20"/>
              <w:jc w:val="both"/>
            </w:pPr>
            <w:r>
              <w:rPr>
                <w:rFonts w:ascii="Times New Roman"/>
                <w:b w:val="false"/>
                <w:i w:val="false"/>
                <w:color w:val="000000"/>
                <w:sz w:val="20"/>
              </w:rPr>
              <w:t>
есепті кезең</w:t>
            </w:r>
          </w:p>
          <w:bookmarkEnd w:id="1314"/>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bookmarkStart w:name="z1337" w:id="1315"/>
          <w:p>
            <w:pPr>
              <w:spacing w:after="20"/>
              <w:ind w:left="20"/>
              <w:jc w:val="both"/>
            </w:pPr>
            <w:r>
              <w:rPr>
                <w:rFonts w:ascii="Times New Roman"/>
                <w:b w:val="false"/>
                <w:i w:val="false"/>
                <w:color w:val="000000"/>
                <w:sz w:val="20"/>
              </w:rPr>
              <w:t>
жыл</w:t>
            </w:r>
          </w:p>
          <w:bookmarkEnd w:id="1315"/>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bookmarkStart w:name="z1338" w:id="1316"/>
          <w:p>
            <w:pPr>
              <w:spacing w:after="20"/>
              <w:ind w:left="20"/>
              <w:jc w:val="both"/>
            </w:pPr>
            <w:r>
              <w:rPr>
                <w:rFonts w:ascii="Times New Roman"/>
                <w:b w:val="false"/>
                <w:i w:val="false"/>
                <w:color w:val="000000"/>
                <w:sz w:val="20"/>
              </w:rPr>
              <w:t>
 </w:t>
            </w:r>
          </w:p>
          <w:bookmarkEnd w:id="1316"/>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14"/>
            <w:tcBorders/>
            <w:tcMar>
              <w:top w:w="15" w:type="dxa"/>
              <w:left w:w="15" w:type="dxa"/>
              <w:bottom w:w="15" w:type="dxa"/>
              <w:right w:w="15" w:type="dxa"/>
            </w:tcMar>
            <w:vAlign w:val="center"/>
          </w:tcPr>
          <w:bookmarkStart w:name="z1339" w:id="1317"/>
          <w:p>
            <w:pPr>
              <w:spacing w:after="20"/>
              <w:ind w:left="20"/>
              <w:jc w:val="both"/>
            </w:pPr>
            <w:r>
              <w:rPr>
                <w:rFonts w:ascii="Times New Roman"/>
                <w:b w:val="false"/>
                <w:i w:val="false"/>
                <w:color w:val="000000"/>
                <w:sz w:val="20"/>
              </w:rPr>
              <w:t>
Ұсыну мерзімі – есепті кезеңнің 5 қазанына (қоса алғанда) дейін</w:t>
            </w:r>
          </w:p>
          <w:bookmarkEnd w:id="1317"/>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bookmarkStart w:name="z1340" w:id="1318"/>
          <w:p>
            <w:pPr>
              <w:spacing w:after="20"/>
              <w:ind w:left="20"/>
              <w:jc w:val="both"/>
            </w:pPr>
            <w:r>
              <w:rPr>
                <w:rFonts w:ascii="Times New Roman"/>
                <w:b w:val="false"/>
                <w:i w:val="false"/>
                <w:color w:val="000000"/>
                <w:sz w:val="20"/>
              </w:rPr>
              <w:t>
 </w:t>
            </w:r>
          </w:p>
          <w:bookmarkEnd w:id="1318"/>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1342" w:id="1319"/>
          <w:p>
            <w:pPr>
              <w:spacing w:after="20"/>
              <w:ind w:left="20"/>
              <w:jc w:val="both"/>
            </w:pPr>
            <w:r>
              <w:rPr>
                <w:rFonts w:ascii="Times New Roman"/>
                <w:b w:val="false"/>
                <w:i w:val="false"/>
                <w:color w:val="000000"/>
                <w:sz w:val="20"/>
              </w:rPr>
              <w:t>
1. Ұйымның түрін "V" белгісімен белгілеңіз</w:t>
            </w:r>
          </w:p>
          <w:bookmarkEnd w:id="1319"/>
          <w:p>
            <w:pPr>
              <w:spacing w:after="20"/>
              <w:ind w:left="20"/>
              <w:jc w:val="both"/>
            </w:pPr>
            <w:r>
              <w:rPr>
                <w:rFonts w:ascii="Times New Roman"/>
                <w:b w:val="false"/>
                <w:i w:val="false"/>
                <w:color w:val="000000"/>
                <w:sz w:val="20"/>
              </w:rPr>
              <w:t xml:space="preserve">
Отметьте знаком "V" вид организации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343" w:id="1320"/>
          <w:p>
            <w:pPr>
              <w:spacing w:after="20"/>
              <w:ind w:left="20"/>
              <w:jc w:val="both"/>
            </w:pPr>
            <w:r>
              <w:rPr>
                <w:rFonts w:ascii="Times New Roman"/>
                <w:b w:val="false"/>
                <w:i w:val="false"/>
                <w:color w:val="000000"/>
                <w:sz w:val="20"/>
              </w:rPr>
              <w:t>
2. Оқыту нысанын "V" белгісімен белгілеңіз</w:t>
            </w:r>
          </w:p>
          <w:bookmarkEnd w:id="1320"/>
          <w:p>
            <w:pPr>
              <w:spacing w:after="20"/>
              <w:ind w:left="20"/>
              <w:jc w:val="both"/>
            </w:pPr>
            <w:r>
              <w:rPr>
                <w:rFonts w:ascii="Times New Roman"/>
                <w:b w:val="false"/>
                <w:i w:val="false"/>
                <w:color w:val="000000"/>
                <w:sz w:val="20"/>
              </w:rPr>
              <w:t>
Отметьте знаком "V" форму обучения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1344" w:id="1321"/>
          <w:p>
            <w:pPr>
              <w:spacing w:after="20"/>
              <w:ind w:left="20"/>
              <w:jc w:val="both"/>
            </w:pPr>
            <w:r>
              <w:rPr>
                <w:rFonts w:ascii="Times New Roman"/>
                <w:b w:val="false"/>
                <w:i w:val="false"/>
                <w:color w:val="000000"/>
                <w:sz w:val="20"/>
              </w:rPr>
              <w:t>
1.1 ұлттық зерттеу университеті</w:t>
            </w:r>
          </w:p>
          <w:bookmarkEnd w:id="1321"/>
          <w:p>
            <w:pPr>
              <w:spacing w:after="20"/>
              <w:ind w:left="20"/>
              <w:jc w:val="both"/>
            </w:pPr>
            <w:r>
              <w:rPr>
                <w:rFonts w:ascii="Times New Roman"/>
                <w:b w:val="false"/>
                <w:i w:val="false"/>
                <w:color w:val="000000"/>
                <w:sz w:val="20"/>
              </w:rPr>
              <w:t>
национальный исследовательский университет</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bookmarkStart w:name="z1345" w:id="1322"/>
          <w:p>
            <w:pPr>
              <w:spacing w:after="20"/>
              <w:ind w:left="20"/>
              <w:jc w:val="both"/>
            </w:pPr>
            <w:r>
              <w:rPr>
                <w:rFonts w:ascii="Times New Roman"/>
                <w:b w:val="false"/>
                <w:i w:val="false"/>
                <w:color w:val="000000"/>
                <w:sz w:val="20"/>
              </w:rPr>
              <w:t>
күндізгі</w:t>
            </w:r>
          </w:p>
          <w:bookmarkEnd w:id="1322"/>
          <w:p>
            <w:pPr>
              <w:spacing w:after="20"/>
              <w:ind w:left="20"/>
              <w:jc w:val="both"/>
            </w:pPr>
            <w:r>
              <w:rPr>
                <w:rFonts w:ascii="Times New Roman"/>
                <w:b w:val="false"/>
                <w:i w:val="false"/>
                <w:color w:val="000000"/>
                <w:sz w:val="20"/>
              </w:rPr>
              <w:t>
очная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bookmarkStart w:name="z1346" w:id="1323"/>
          <w:p>
            <w:pPr>
              <w:spacing w:after="20"/>
              <w:ind w:left="20"/>
              <w:jc w:val="both"/>
            </w:pPr>
            <w:r>
              <w:rPr>
                <w:rFonts w:ascii="Times New Roman"/>
                <w:b w:val="false"/>
                <w:i w:val="false"/>
                <w:color w:val="000000"/>
                <w:sz w:val="20"/>
              </w:rPr>
              <w:t>
сырттай</w:t>
            </w:r>
          </w:p>
          <w:bookmarkEnd w:id="1323"/>
          <w:p>
            <w:pPr>
              <w:spacing w:after="20"/>
              <w:ind w:left="20"/>
              <w:jc w:val="both"/>
            </w:pPr>
            <w:r>
              <w:rPr>
                <w:rFonts w:ascii="Times New Roman"/>
                <w:b w:val="false"/>
                <w:i w:val="false"/>
                <w:color w:val="000000"/>
                <w:sz w:val="20"/>
              </w:rPr>
              <w:t>
заочная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347" w:id="1324"/>
          <w:p>
            <w:pPr>
              <w:spacing w:after="20"/>
              <w:ind w:left="20"/>
              <w:jc w:val="both"/>
            </w:pPr>
            <w:r>
              <w:rPr>
                <w:rFonts w:ascii="Times New Roman"/>
                <w:b w:val="false"/>
                <w:i w:val="false"/>
                <w:color w:val="000000"/>
                <w:sz w:val="20"/>
              </w:rPr>
              <w:t>
1.2 ұлттық жоғары оқу орны</w:t>
            </w:r>
          </w:p>
          <w:bookmarkEnd w:id="1324"/>
          <w:p>
            <w:pPr>
              <w:spacing w:after="20"/>
              <w:ind w:left="20"/>
              <w:jc w:val="both"/>
            </w:pPr>
            <w:r>
              <w:rPr>
                <w:rFonts w:ascii="Times New Roman"/>
                <w:b w:val="false"/>
                <w:i w:val="false"/>
                <w:color w:val="000000"/>
                <w:sz w:val="20"/>
              </w:rPr>
              <w:t>
 национальное высшее учебное заведение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bookmarkStart w:name="z1348" w:id="1325"/>
          <w:p>
            <w:pPr>
              <w:spacing w:after="20"/>
              <w:ind w:left="20"/>
              <w:jc w:val="both"/>
            </w:pPr>
            <w:r>
              <w:rPr>
                <w:rFonts w:ascii="Times New Roman"/>
                <w:b w:val="false"/>
                <w:i w:val="false"/>
                <w:color w:val="000000"/>
                <w:sz w:val="20"/>
              </w:rPr>
              <w:t>
кешкі</w:t>
            </w:r>
          </w:p>
          <w:bookmarkEnd w:id="1325"/>
          <w:p>
            <w:pPr>
              <w:spacing w:after="20"/>
              <w:ind w:left="20"/>
              <w:jc w:val="both"/>
            </w:pPr>
            <w:r>
              <w:rPr>
                <w:rFonts w:ascii="Times New Roman"/>
                <w:b w:val="false"/>
                <w:i w:val="false"/>
                <w:color w:val="000000"/>
                <w:sz w:val="20"/>
              </w:rPr>
              <w:t>
вечерняя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bookmarkStart w:name="z1349" w:id="1326"/>
          <w:p>
            <w:pPr>
              <w:spacing w:after="20"/>
              <w:ind w:left="20"/>
              <w:jc w:val="both"/>
            </w:pPr>
            <w:r>
              <w:rPr>
                <w:rFonts w:ascii="Times New Roman"/>
                <w:b w:val="false"/>
                <w:i w:val="false"/>
                <w:color w:val="000000"/>
                <w:sz w:val="20"/>
              </w:rPr>
              <w:t>
қашықтықтан</w:t>
            </w:r>
          </w:p>
          <w:bookmarkEnd w:id="1326"/>
          <w:p>
            <w:pPr>
              <w:spacing w:after="20"/>
              <w:ind w:left="20"/>
              <w:jc w:val="both"/>
            </w:pPr>
            <w:r>
              <w:rPr>
                <w:rFonts w:ascii="Times New Roman"/>
                <w:b w:val="false"/>
                <w:i w:val="false"/>
                <w:color w:val="000000"/>
                <w:sz w:val="20"/>
              </w:rPr>
              <w:t>
дистанционная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350" w:id="1327"/>
          <w:p>
            <w:pPr>
              <w:spacing w:after="20"/>
              <w:ind w:left="20"/>
              <w:jc w:val="both"/>
            </w:pPr>
            <w:r>
              <w:rPr>
                <w:rFonts w:ascii="Times New Roman"/>
                <w:b w:val="false"/>
                <w:i w:val="false"/>
                <w:color w:val="000000"/>
                <w:sz w:val="20"/>
              </w:rPr>
              <w:t>
1.3 университет, зерттеу университеті</w:t>
            </w:r>
          </w:p>
          <w:bookmarkEnd w:id="1327"/>
          <w:p>
            <w:pPr>
              <w:spacing w:after="20"/>
              <w:ind w:left="20"/>
              <w:jc w:val="both"/>
            </w:pPr>
            <w:r>
              <w:rPr>
                <w:rFonts w:ascii="Times New Roman"/>
                <w:b w:val="false"/>
                <w:i w:val="false"/>
                <w:color w:val="000000"/>
                <w:sz w:val="20"/>
              </w:rPr>
              <w:t>
университет, исследовательский университет</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351" w:id="1328"/>
          <w:p>
            <w:pPr>
              <w:spacing w:after="20"/>
              <w:ind w:left="20"/>
              <w:jc w:val="both"/>
            </w:pPr>
            <w:r>
              <w:rPr>
                <w:rFonts w:ascii="Times New Roman"/>
                <w:b w:val="false"/>
                <w:i w:val="false"/>
                <w:color w:val="000000"/>
                <w:sz w:val="20"/>
              </w:rPr>
              <w:t>
1.4 академия</w:t>
            </w:r>
          </w:p>
          <w:bookmarkEnd w:id="1328"/>
          <w:p>
            <w:pPr>
              <w:spacing w:after="20"/>
              <w:ind w:left="20"/>
              <w:jc w:val="both"/>
            </w:pPr>
            <w:r>
              <w:rPr>
                <w:rFonts w:ascii="Times New Roman"/>
                <w:b w:val="false"/>
                <w:i w:val="false"/>
                <w:color w:val="000000"/>
                <w:sz w:val="20"/>
              </w:rPr>
              <w:t>
академия</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1352" w:id="1329"/>
          <w:p>
            <w:pPr>
              <w:spacing w:after="20"/>
              <w:ind w:left="20"/>
              <w:jc w:val="both"/>
            </w:pPr>
            <w:r>
              <w:rPr>
                <w:rFonts w:ascii="Times New Roman"/>
                <w:b w:val="false"/>
                <w:i w:val="false"/>
                <w:color w:val="000000"/>
                <w:sz w:val="20"/>
              </w:rPr>
              <w:t>
3.3. Дербестік белгісін "V" белгісімен белгілеңіз</w:t>
            </w:r>
          </w:p>
          <w:bookmarkEnd w:id="1329"/>
          <w:p>
            <w:pPr>
              <w:spacing w:after="20"/>
              <w:ind w:left="20"/>
              <w:jc w:val="both"/>
            </w:pPr>
            <w:r>
              <w:rPr>
                <w:rFonts w:ascii="Times New Roman"/>
                <w:b w:val="false"/>
                <w:i w:val="false"/>
                <w:color w:val="000000"/>
                <w:sz w:val="20"/>
              </w:rPr>
              <w:t>
Отметьте знаком "V" признак самостоятельности</w:t>
            </w:r>
          </w:p>
        </w:tc>
      </w:tr>
      <w:tr>
        <w:trPr>
          <w:trHeight w:val="30" w:hRule="atLeast"/>
        </w:trPr>
        <w:tc>
          <w:tcPr>
            <w:tcW w:w="1366" w:type="dxa"/>
            <w:tcBorders/>
            <w:tcMar>
              <w:top w:w="15" w:type="dxa"/>
              <w:left w:w="15" w:type="dxa"/>
              <w:bottom w:w="15" w:type="dxa"/>
              <w:right w:w="15" w:type="dxa"/>
            </w:tcMar>
            <w:vAlign w:val="center"/>
          </w:tcPr>
          <w:bookmarkStart w:name="z1353" w:id="1330"/>
          <w:p>
            <w:pPr>
              <w:spacing w:after="20"/>
              <w:ind w:left="20"/>
              <w:jc w:val="both"/>
            </w:pPr>
            <w:r>
              <w:rPr>
                <w:rFonts w:ascii="Times New Roman"/>
                <w:b w:val="false"/>
                <w:i w:val="false"/>
                <w:color w:val="000000"/>
                <w:sz w:val="20"/>
              </w:rPr>
              <w:t>
1.5 институт және оларға теңестірілген консерватория, жоғары мектеп, жоғары училище</w:t>
            </w:r>
          </w:p>
          <w:bookmarkEnd w:id="1330"/>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cMar>
              <w:top w:w="15" w:type="dxa"/>
              <w:left w:w="15" w:type="dxa"/>
              <w:bottom w:w="15" w:type="dxa"/>
              <w:right w:w="15" w:type="dxa"/>
            </w:tcMar>
            <w:vAlign w:val="center"/>
          </w:tcPr>
          <w:bookmarkStart w:name="z1354" w:id="1331"/>
          <w:p>
            <w:pPr>
              <w:spacing w:after="20"/>
              <w:ind w:left="20"/>
              <w:jc w:val="both"/>
            </w:pPr>
            <w:r>
              <w:rPr>
                <w:rFonts w:ascii="Times New Roman"/>
                <w:b w:val="false"/>
                <w:i w:val="false"/>
                <w:color w:val="000000"/>
                <w:sz w:val="20"/>
              </w:rPr>
              <w:t>
дербес</w:t>
            </w:r>
          </w:p>
          <w:bookmarkEnd w:id="1331"/>
          <w:p>
            <w:pPr>
              <w:spacing w:after="20"/>
              <w:ind w:left="20"/>
              <w:jc w:val="both"/>
            </w:pPr>
            <w:r>
              <w:rPr>
                <w:rFonts w:ascii="Times New Roman"/>
                <w:b w:val="false"/>
                <w:i w:val="false"/>
                <w:color w:val="000000"/>
                <w:sz w:val="20"/>
              </w:rPr>
              <w:t>
самостоятельное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cMar>
              <w:top w:w="15" w:type="dxa"/>
              <w:left w:w="15" w:type="dxa"/>
              <w:bottom w:w="15" w:type="dxa"/>
              <w:right w:w="15" w:type="dxa"/>
            </w:tcMar>
            <w:vAlign w:val="center"/>
          </w:tcPr>
          <w:bookmarkStart w:name="z1355" w:id="1332"/>
          <w:p>
            <w:pPr>
              <w:spacing w:after="20"/>
              <w:ind w:left="20"/>
              <w:jc w:val="both"/>
            </w:pPr>
            <w:r>
              <w:rPr>
                <w:rFonts w:ascii="Times New Roman"/>
                <w:b w:val="false"/>
                <w:i w:val="false"/>
                <w:color w:val="000000"/>
                <w:sz w:val="20"/>
              </w:rPr>
              <w:t>
дербес емес</w:t>
            </w:r>
          </w:p>
          <w:bookmarkEnd w:id="1332"/>
          <w:p>
            <w:pPr>
              <w:spacing w:after="20"/>
              <w:ind w:left="20"/>
              <w:jc w:val="both"/>
            </w:pPr>
            <w:r>
              <w:rPr>
                <w:rFonts w:ascii="Times New Roman"/>
                <w:b w:val="false"/>
                <w:i w:val="false"/>
                <w:color w:val="000000"/>
                <w:sz w:val="20"/>
              </w:rPr>
              <w:t>
несамостоятельное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bookmarkStart w:name="z1356" w:id="1333"/>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bookmarkEnd w:id="1333"/>
    <w:bookmarkStart w:name="z1357" w:id="1334"/>
    <w:p>
      <w:pPr>
        <w:spacing w:after="0"/>
        <w:ind w:left="0"/>
        <w:jc w:val="both"/>
      </w:pPr>
      <w:r>
        <w:rPr>
          <w:rFonts w:ascii="Times New Roman"/>
          <w:b w:val="false"/>
          <w:i w:val="false"/>
          <w:color w:val="000000"/>
          <w:sz w:val="28"/>
        </w:rPr>
        <w:t xml:space="preserve">
      Заполните данные о наличии и движении контингента, человек </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35"/>
          <w:p>
            <w:pPr>
              <w:spacing w:after="20"/>
              <w:ind w:left="20"/>
              <w:jc w:val="both"/>
            </w:pPr>
            <w:r>
              <w:rPr>
                <w:rFonts w:ascii="Times New Roman"/>
                <w:b w:val="false"/>
                <w:i w:val="false"/>
                <w:color w:val="000000"/>
                <w:sz w:val="20"/>
              </w:rPr>
              <w:t>
Жол коды</w:t>
            </w:r>
          </w:p>
          <w:bookmarkEnd w:id="1335"/>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36"/>
          <w:p>
            <w:pPr>
              <w:spacing w:after="20"/>
              <w:ind w:left="20"/>
              <w:jc w:val="both"/>
            </w:pPr>
            <w:r>
              <w:rPr>
                <w:rFonts w:ascii="Times New Roman"/>
                <w:b w:val="false"/>
                <w:i w:val="false"/>
                <w:color w:val="000000"/>
                <w:sz w:val="20"/>
              </w:rPr>
              <w:t>
Көрсеткіш атауы</w:t>
            </w:r>
          </w:p>
          <w:bookmarkEnd w:id="1336"/>
          <w:p>
            <w:pPr>
              <w:spacing w:after="20"/>
              <w:ind w:left="20"/>
              <w:jc w:val="both"/>
            </w:pPr>
            <w:r>
              <w:rPr>
                <w:rFonts w:ascii="Times New Roman"/>
                <w:b w:val="false"/>
                <w:i w:val="false"/>
                <w:color w:val="000000"/>
                <w:sz w:val="20"/>
              </w:rPr>
              <w:t>
Наименование показателя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37"/>
          <w:p>
            <w:pPr>
              <w:spacing w:after="20"/>
              <w:ind w:left="20"/>
              <w:jc w:val="both"/>
            </w:pPr>
            <w:r>
              <w:rPr>
                <w:rFonts w:ascii="Times New Roman"/>
                <w:b w:val="false"/>
                <w:i w:val="false"/>
                <w:color w:val="000000"/>
                <w:sz w:val="20"/>
              </w:rPr>
              <w:t>
Барлығы</w:t>
            </w:r>
          </w:p>
          <w:bookmarkEnd w:id="133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38"/>
          <w:p>
            <w:pPr>
              <w:spacing w:after="20"/>
              <w:ind w:left="20"/>
              <w:jc w:val="both"/>
            </w:pPr>
            <w:r>
              <w:rPr>
                <w:rFonts w:ascii="Times New Roman"/>
                <w:b w:val="false"/>
                <w:i w:val="false"/>
                <w:color w:val="000000"/>
                <w:sz w:val="20"/>
              </w:rPr>
              <w:t>
Оның ішінде:</w:t>
            </w:r>
          </w:p>
          <w:bookmarkEnd w:id="133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39"/>
          <w:p>
            <w:pPr>
              <w:spacing w:after="20"/>
              <w:ind w:left="20"/>
              <w:jc w:val="both"/>
            </w:pPr>
            <w:r>
              <w:rPr>
                <w:rFonts w:ascii="Times New Roman"/>
                <w:b w:val="false"/>
                <w:i w:val="false"/>
                <w:color w:val="000000"/>
                <w:sz w:val="20"/>
              </w:rPr>
              <w:t>
әйелдер</w:t>
            </w:r>
          </w:p>
          <w:bookmarkEnd w:id="1339"/>
          <w:p>
            <w:pPr>
              <w:spacing w:after="20"/>
              <w:ind w:left="20"/>
              <w:jc w:val="both"/>
            </w:pPr>
            <w:r>
              <w:rPr>
                <w:rFonts w:ascii="Times New Roman"/>
                <w:b w:val="false"/>
                <w:i w:val="false"/>
                <w:color w:val="000000"/>
                <w:sz w:val="20"/>
              </w:rPr>
              <w:t>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40"/>
          <w:p>
            <w:pPr>
              <w:spacing w:after="20"/>
              <w:ind w:left="20"/>
              <w:jc w:val="both"/>
            </w:pPr>
            <w:r>
              <w:rPr>
                <w:rFonts w:ascii="Times New Roman"/>
                <w:b w:val="false"/>
                <w:i w:val="false"/>
                <w:color w:val="000000"/>
                <w:sz w:val="20"/>
              </w:rPr>
              <w:t>
Оқу жылы басындағы студенттердің жалпы саны</w:t>
            </w:r>
          </w:p>
          <w:bookmarkEnd w:id="1340"/>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41"/>
          <w:p>
            <w:pPr>
              <w:spacing w:after="20"/>
              <w:ind w:left="20"/>
              <w:jc w:val="both"/>
            </w:pPr>
            <w:r>
              <w:rPr>
                <w:rFonts w:ascii="Times New Roman"/>
                <w:b w:val="false"/>
                <w:i w:val="false"/>
                <w:color w:val="000000"/>
                <w:sz w:val="20"/>
              </w:rPr>
              <w:t>
оның ішінде:</w:t>
            </w:r>
          </w:p>
          <w:bookmarkEnd w:id="134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42"/>
          <w:p>
            <w:pPr>
              <w:spacing w:after="20"/>
              <w:ind w:left="20"/>
              <w:jc w:val="both"/>
            </w:pPr>
            <w:r>
              <w:rPr>
                <w:rFonts w:ascii="Times New Roman"/>
                <w:b w:val="false"/>
                <w:i w:val="false"/>
                <w:color w:val="000000"/>
                <w:sz w:val="20"/>
              </w:rPr>
              <w:t>
Есепті жылы қабылданды</w:t>
            </w:r>
          </w:p>
          <w:bookmarkEnd w:id="1342"/>
          <w:p>
            <w:pPr>
              <w:spacing w:after="20"/>
              <w:ind w:left="20"/>
              <w:jc w:val="both"/>
            </w:pPr>
            <w:r>
              <w:rPr>
                <w:rFonts w:ascii="Times New Roman"/>
                <w:b w:val="false"/>
                <w:i w:val="false"/>
                <w:color w:val="000000"/>
                <w:sz w:val="20"/>
              </w:rPr>
              <w:t>
Принято в отчетном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43"/>
          <w:p>
            <w:pPr>
              <w:spacing w:after="20"/>
              <w:ind w:left="20"/>
              <w:jc w:val="both"/>
            </w:pPr>
            <w:r>
              <w:rPr>
                <w:rFonts w:ascii="Times New Roman"/>
                <w:b w:val="false"/>
                <w:i w:val="false"/>
                <w:color w:val="000000"/>
                <w:sz w:val="20"/>
              </w:rPr>
              <w:t>
оның ішінде:</w:t>
            </w:r>
          </w:p>
          <w:bookmarkEnd w:id="134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44"/>
          <w:p>
            <w:pPr>
              <w:spacing w:after="20"/>
              <w:ind w:left="20"/>
              <w:jc w:val="both"/>
            </w:pPr>
            <w:r>
              <w:rPr>
                <w:rFonts w:ascii="Times New Roman"/>
                <w:b w:val="false"/>
                <w:i w:val="false"/>
                <w:color w:val="000000"/>
                <w:sz w:val="20"/>
              </w:rPr>
              <w:t>
жалпы орта білім негізінде қабылданды</w:t>
            </w:r>
          </w:p>
          <w:bookmarkEnd w:id="1344"/>
          <w:p>
            <w:pPr>
              <w:spacing w:after="20"/>
              <w:ind w:left="20"/>
              <w:jc w:val="both"/>
            </w:pPr>
            <w:r>
              <w:rPr>
                <w:rFonts w:ascii="Times New Roman"/>
                <w:b w:val="false"/>
                <w:i w:val="false"/>
                <w:color w:val="000000"/>
                <w:sz w:val="20"/>
              </w:rPr>
              <w:t>
на базе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45"/>
          <w:p>
            <w:pPr>
              <w:spacing w:after="20"/>
              <w:ind w:left="20"/>
              <w:jc w:val="both"/>
            </w:pPr>
            <w:r>
              <w:rPr>
                <w:rFonts w:ascii="Times New Roman"/>
                <w:b w:val="false"/>
                <w:i w:val="false"/>
                <w:color w:val="000000"/>
                <w:sz w:val="20"/>
              </w:rPr>
              <w:t>
техникалық және кәсіптік білім негізінде қабылданды</w:t>
            </w:r>
          </w:p>
          <w:bookmarkEnd w:id="1345"/>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46"/>
          <w:p>
            <w:pPr>
              <w:spacing w:after="20"/>
              <w:ind w:left="20"/>
              <w:jc w:val="both"/>
            </w:pPr>
            <w:r>
              <w:rPr>
                <w:rFonts w:ascii="Times New Roman"/>
                <w:b w:val="false"/>
                <w:i w:val="false"/>
                <w:color w:val="000000"/>
                <w:sz w:val="20"/>
              </w:rPr>
              <w:t>
жоғары білім негізінде қабылданды</w:t>
            </w:r>
          </w:p>
          <w:bookmarkEnd w:id="1346"/>
          <w:p>
            <w:pPr>
              <w:spacing w:after="20"/>
              <w:ind w:left="20"/>
              <w:jc w:val="both"/>
            </w:pPr>
            <w:r>
              <w:rPr>
                <w:rFonts w:ascii="Times New Roman"/>
                <w:b w:val="false"/>
                <w:i w:val="false"/>
                <w:color w:val="000000"/>
                <w:sz w:val="20"/>
              </w:rPr>
              <w:t>
на базе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47"/>
          <w:p>
            <w:pPr>
              <w:spacing w:after="20"/>
              <w:ind w:left="20"/>
              <w:jc w:val="both"/>
            </w:pPr>
            <w:r>
              <w:rPr>
                <w:rFonts w:ascii="Times New Roman"/>
                <w:b w:val="false"/>
                <w:i w:val="false"/>
                <w:color w:val="000000"/>
                <w:sz w:val="20"/>
              </w:rPr>
              <w:t>
Өткен оқу жылы ішінде келгені</w:t>
            </w:r>
          </w:p>
          <w:bookmarkEnd w:id="1347"/>
          <w:p>
            <w:pPr>
              <w:spacing w:after="20"/>
              <w:ind w:left="20"/>
              <w:jc w:val="both"/>
            </w:pPr>
            <w:r>
              <w:rPr>
                <w:rFonts w:ascii="Times New Roman"/>
                <w:b w:val="false"/>
                <w:i w:val="false"/>
                <w:color w:val="000000"/>
                <w:sz w:val="20"/>
              </w:rPr>
              <w:t>
Прибыло в течение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48"/>
          <w:p>
            <w:pPr>
              <w:spacing w:after="20"/>
              <w:ind w:left="20"/>
              <w:jc w:val="both"/>
            </w:pPr>
            <w:r>
              <w:rPr>
                <w:rFonts w:ascii="Times New Roman"/>
                <w:b w:val="false"/>
                <w:i w:val="false"/>
                <w:color w:val="000000"/>
                <w:sz w:val="20"/>
              </w:rPr>
              <w:t>
соның ішінде келу себептері бойынша:</w:t>
            </w:r>
          </w:p>
          <w:bookmarkEnd w:id="1348"/>
          <w:p>
            <w:pPr>
              <w:spacing w:after="20"/>
              <w:ind w:left="20"/>
              <w:jc w:val="both"/>
            </w:pPr>
            <w:r>
              <w:rPr>
                <w:rFonts w:ascii="Times New Roman"/>
                <w:b w:val="false"/>
                <w:i w:val="false"/>
                <w:color w:val="000000"/>
                <w:sz w:val="20"/>
              </w:rPr>
              <w:t>
в том числе по причинам прибытия: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49"/>
          <w:p>
            <w:pPr>
              <w:spacing w:after="20"/>
              <w:ind w:left="20"/>
              <w:jc w:val="both"/>
            </w:pPr>
            <w:r>
              <w:rPr>
                <w:rFonts w:ascii="Times New Roman"/>
                <w:b w:val="false"/>
                <w:i w:val="false"/>
                <w:color w:val="000000"/>
                <w:sz w:val="20"/>
              </w:rPr>
              <w:t>
осы оқу орнының басқа оқыту нысандарынан ауыстырылғандар</w:t>
            </w:r>
          </w:p>
          <w:bookmarkEnd w:id="1349"/>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50"/>
          <w:p>
            <w:pPr>
              <w:spacing w:after="20"/>
              <w:ind w:left="20"/>
              <w:jc w:val="both"/>
            </w:pPr>
            <w:r>
              <w:rPr>
                <w:rFonts w:ascii="Times New Roman"/>
                <w:b w:val="false"/>
                <w:i w:val="false"/>
                <w:color w:val="000000"/>
                <w:sz w:val="20"/>
              </w:rPr>
              <w:t>
басқа жоғары оқу орындарынан ауыстырылғандар</w:t>
            </w:r>
          </w:p>
          <w:bookmarkEnd w:id="1350"/>
          <w:p>
            <w:pPr>
              <w:spacing w:after="20"/>
              <w:ind w:left="20"/>
              <w:jc w:val="both"/>
            </w:pPr>
            <w:r>
              <w:rPr>
                <w:rFonts w:ascii="Times New Roman"/>
                <w:b w:val="false"/>
                <w:i w:val="false"/>
                <w:color w:val="000000"/>
                <w:sz w:val="20"/>
              </w:rPr>
              <w:t>
переведено из других высших учебных заведений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51"/>
          <w:p>
            <w:pPr>
              <w:spacing w:after="20"/>
              <w:ind w:left="20"/>
              <w:jc w:val="both"/>
            </w:pPr>
            <w:r>
              <w:rPr>
                <w:rFonts w:ascii="Times New Roman"/>
                <w:b w:val="false"/>
                <w:i w:val="false"/>
                <w:color w:val="000000"/>
                <w:sz w:val="20"/>
              </w:rPr>
              <w:t>
қарулы күштер қатарынан оралды</w:t>
            </w:r>
          </w:p>
          <w:bookmarkEnd w:id="1351"/>
          <w:p>
            <w:pPr>
              <w:spacing w:after="20"/>
              <w:ind w:left="20"/>
              <w:jc w:val="both"/>
            </w:pPr>
            <w:r>
              <w:rPr>
                <w:rFonts w:ascii="Times New Roman"/>
                <w:b w:val="false"/>
                <w:i w:val="false"/>
                <w:color w:val="000000"/>
                <w:sz w:val="20"/>
              </w:rPr>
              <w:t>
возвратились из рядов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52"/>
          <w:p>
            <w:pPr>
              <w:spacing w:after="20"/>
              <w:ind w:left="20"/>
              <w:jc w:val="both"/>
            </w:pPr>
            <w:r>
              <w:rPr>
                <w:rFonts w:ascii="Times New Roman"/>
                <w:b w:val="false"/>
                <w:i w:val="false"/>
                <w:color w:val="000000"/>
                <w:sz w:val="20"/>
              </w:rPr>
              <w:t>
қайтадан қабылданғандар</w:t>
            </w:r>
          </w:p>
          <w:bookmarkEnd w:id="1352"/>
          <w:p>
            <w:pPr>
              <w:spacing w:after="20"/>
              <w:ind w:left="20"/>
              <w:jc w:val="both"/>
            </w:pPr>
            <w:r>
              <w:rPr>
                <w:rFonts w:ascii="Times New Roman"/>
                <w:b w:val="false"/>
                <w:i w:val="false"/>
                <w:color w:val="000000"/>
                <w:sz w:val="20"/>
              </w:rPr>
              <w:t>
восстановлено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53"/>
          <w:p>
            <w:pPr>
              <w:spacing w:after="20"/>
              <w:ind w:left="20"/>
              <w:jc w:val="both"/>
            </w:pPr>
            <w:r>
              <w:rPr>
                <w:rFonts w:ascii="Times New Roman"/>
                <w:b w:val="false"/>
                <w:i w:val="false"/>
                <w:color w:val="000000"/>
                <w:sz w:val="20"/>
              </w:rPr>
              <w:t>
өзге де себептер</w:t>
            </w:r>
          </w:p>
          <w:bookmarkEnd w:id="1353"/>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54"/>
          <w:p>
            <w:pPr>
              <w:spacing w:after="20"/>
              <w:ind w:left="20"/>
              <w:jc w:val="both"/>
            </w:pPr>
            <w:r>
              <w:rPr>
                <w:rFonts w:ascii="Times New Roman"/>
                <w:b w:val="false"/>
                <w:i w:val="false"/>
                <w:color w:val="000000"/>
                <w:sz w:val="20"/>
              </w:rPr>
              <w:t>
Өткен оқу жылы ішінде кеткені</w:t>
            </w:r>
          </w:p>
          <w:bookmarkEnd w:id="1354"/>
          <w:p>
            <w:pPr>
              <w:spacing w:after="20"/>
              <w:ind w:left="20"/>
              <w:jc w:val="both"/>
            </w:pPr>
            <w:r>
              <w:rPr>
                <w:rFonts w:ascii="Times New Roman"/>
                <w:b w:val="false"/>
                <w:i w:val="false"/>
                <w:color w:val="000000"/>
                <w:sz w:val="20"/>
              </w:rPr>
              <w:t>
Выбыло в течении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55"/>
          <w:p>
            <w:pPr>
              <w:spacing w:after="20"/>
              <w:ind w:left="20"/>
              <w:jc w:val="both"/>
            </w:pPr>
            <w:r>
              <w:rPr>
                <w:rFonts w:ascii="Times New Roman"/>
                <w:b w:val="false"/>
                <w:i w:val="false"/>
                <w:color w:val="000000"/>
                <w:sz w:val="20"/>
              </w:rPr>
              <w:t>
соның ішінде кету себептері бойынша</w:t>
            </w:r>
          </w:p>
          <w:bookmarkEnd w:id="1355"/>
          <w:p>
            <w:pPr>
              <w:spacing w:after="20"/>
              <w:ind w:left="20"/>
              <w:jc w:val="both"/>
            </w:pPr>
            <w:r>
              <w:rPr>
                <w:rFonts w:ascii="Times New Roman"/>
                <w:b w:val="false"/>
                <w:i w:val="false"/>
                <w:color w:val="000000"/>
                <w:sz w:val="20"/>
              </w:rPr>
              <w:t>
в том числе по причинам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56"/>
          <w:p>
            <w:pPr>
              <w:spacing w:after="20"/>
              <w:ind w:left="20"/>
              <w:jc w:val="both"/>
            </w:pPr>
            <w:r>
              <w:rPr>
                <w:rFonts w:ascii="Times New Roman"/>
                <w:b w:val="false"/>
                <w:i w:val="false"/>
                <w:color w:val="000000"/>
                <w:sz w:val="20"/>
              </w:rPr>
              <w:t>
қаржы жетіспеушілігінен</w:t>
            </w:r>
          </w:p>
          <w:bookmarkEnd w:id="1356"/>
          <w:p>
            <w:pPr>
              <w:spacing w:after="20"/>
              <w:ind w:left="20"/>
              <w:jc w:val="both"/>
            </w:pPr>
            <w:r>
              <w:rPr>
                <w:rFonts w:ascii="Times New Roman"/>
                <w:b w:val="false"/>
                <w:i w:val="false"/>
                <w:color w:val="000000"/>
                <w:sz w:val="20"/>
              </w:rPr>
              <w:t>
из-за финансовых затруднений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57"/>
          <w:p>
            <w:pPr>
              <w:spacing w:after="20"/>
              <w:ind w:left="20"/>
              <w:jc w:val="both"/>
            </w:pPr>
            <w:r>
              <w:rPr>
                <w:rFonts w:ascii="Times New Roman"/>
                <w:b w:val="false"/>
                <w:i w:val="false"/>
                <w:color w:val="000000"/>
                <w:sz w:val="20"/>
              </w:rPr>
              <w:t>
үлгерімі бойынша</w:t>
            </w:r>
          </w:p>
          <w:bookmarkEnd w:id="1357"/>
          <w:p>
            <w:pPr>
              <w:spacing w:after="20"/>
              <w:ind w:left="20"/>
              <w:jc w:val="both"/>
            </w:pPr>
            <w:r>
              <w:rPr>
                <w:rFonts w:ascii="Times New Roman"/>
                <w:b w:val="false"/>
                <w:i w:val="false"/>
                <w:color w:val="000000"/>
                <w:sz w:val="20"/>
              </w:rPr>
              <w:t>
по неуспеваемости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58"/>
          <w:p>
            <w:pPr>
              <w:spacing w:after="20"/>
              <w:ind w:left="20"/>
              <w:jc w:val="both"/>
            </w:pPr>
            <w:r>
              <w:rPr>
                <w:rFonts w:ascii="Times New Roman"/>
                <w:b w:val="false"/>
                <w:i w:val="false"/>
                <w:color w:val="000000"/>
                <w:sz w:val="20"/>
              </w:rPr>
              <w:t>
осы оқу орнында басқа оқыту нысанына ауыстырылғандар</w:t>
            </w:r>
          </w:p>
          <w:bookmarkEnd w:id="1358"/>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59"/>
          <w:p>
            <w:pPr>
              <w:spacing w:after="20"/>
              <w:ind w:left="20"/>
              <w:jc w:val="both"/>
            </w:pPr>
            <w:r>
              <w:rPr>
                <w:rFonts w:ascii="Times New Roman"/>
                <w:b w:val="false"/>
                <w:i w:val="false"/>
                <w:color w:val="000000"/>
                <w:sz w:val="20"/>
              </w:rPr>
              <w:t>
басқа жоғары оқу орындарына ауыстырылғандар</w:t>
            </w:r>
          </w:p>
          <w:bookmarkEnd w:id="1359"/>
          <w:p>
            <w:pPr>
              <w:spacing w:after="20"/>
              <w:ind w:left="20"/>
              <w:jc w:val="both"/>
            </w:pPr>
            <w:r>
              <w:rPr>
                <w:rFonts w:ascii="Times New Roman"/>
                <w:b w:val="false"/>
                <w:i w:val="false"/>
                <w:color w:val="000000"/>
                <w:sz w:val="20"/>
              </w:rPr>
              <w:t>
переведено в другие высшие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60"/>
          <w:p>
            <w:pPr>
              <w:spacing w:after="20"/>
              <w:ind w:left="20"/>
              <w:jc w:val="both"/>
            </w:pPr>
            <w:r>
              <w:rPr>
                <w:rFonts w:ascii="Times New Roman"/>
                <w:b w:val="false"/>
                <w:i w:val="false"/>
                <w:color w:val="000000"/>
                <w:sz w:val="20"/>
              </w:rPr>
              <w:t>
қарулы күштер қатарына шақырылғандар</w:t>
            </w:r>
          </w:p>
          <w:bookmarkEnd w:id="1360"/>
          <w:p>
            <w:pPr>
              <w:spacing w:after="20"/>
              <w:ind w:left="20"/>
              <w:jc w:val="both"/>
            </w:pPr>
            <w:r>
              <w:rPr>
                <w:rFonts w:ascii="Times New Roman"/>
                <w:b w:val="false"/>
                <w:i w:val="false"/>
                <w:color w:val="000000"/>
                <w:sz w:val="20"/>
              </w:rPr>
              <w:t>
призвано в ряды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61"/>
          <w:p>
            <w:pPr>
              <w:spacing w:after="20"/>
              <w:ind w:left="20"/>
              <w:jc w:val="both"/>
            </w:pPr>
            <w:r>
              <w:rPr>
                <w:rFonts w:ascii="Times New Roman"/>
                <w:b w:val="false"/>
                <w:i w:val="false"/>
                <w:color w:val="000000"/>
                <w:sz w:val="20"/>
              </w:rPr>
              <w:t>
өз еркімен</w:t>
            </w:r>
          </w:p>
          <w:bookmarkEnd w:id="1361"/>
          <w:p>
            <w:pPr>
              <w:spacing w:after="20"/>
              <w:ind w:left="20"/>
              <w:jc w:val="both"/>
            </w:pPr>
            <w:r>
              <w:rPr>
                <w:rFonts w:ascii="Times New Roman"/>
                <w:b w:val="false"/>
                <w:i w:val="false"/>
                <w:color w:val="000000"/>
                <w:sz w:val="20"/>
              </w:rPr>
              <w:t>
по собственному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62"/>
          <w:p>
            <w:pPr>
              <w:spacing w:after="20"/>
              <w:ind w:left="20"/>
              <w:jc w:val="both"/>
            </w:pPr>
            <w:r>
              <w:rPr>
                <w:rFonts w:ascii="Times New Roman"/>
                <w:b w:val="false"/>
                <w:i w:val="false"/>
                <w:color w:val="000000"/>
                <w:sz w:val="20"/>
              </w:rPr>
              <w:t>
денсаулық жағдайына байланысты</w:t>
            </w:r>
          </w:p>
          <w:bookmarkEnd w:id="1362"/>
          <w:p>
            <w:pPr>
              <w:spacing w:after="20"/>
              <w:ind w:left="20"/>
              <w:jc w:val="both"/>
            </w:pPr>
            <w:r>
              <w:rPr>
                <w:rFonts w:ascii="Times New Roman"/>
                <w:b w:val="false"/>
                <w:i w:val="false"/>
                <w:color w:val="000000"/>
                <w:sz w:val="20"/>
              </w:rPr>
              <w:t>
по состоянию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63"/>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bookmarkEnd w:id="1363"/>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64"/>
          <w:p>
            <w:pPr>
              <w:spacing w:after="20"/>
              <w:ind w:left="20"/>
              <w:jc w:val="both"/>
            </w:pPr>
            <w:r>
              <w:rPr>
                <w:rFonts w:ascii="Times New Roman"/>
                <w:b w:val="false"/>
                <w:i w:val="false"/>
                <w:color w:val="000000"/>
                <w:sz w:val="20"/>
              </w:rPr>
              <w:t>
басқа да себептер</w:t>
            </w:r>
          </w:p>
          <w:bookmarkEnd w:id="1364"/>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65"/>
          <w:p>
            <w:pPr>
              <w:spacing w:after="20"/>
              <w:ind w:left="20"/>
              <w:jc w:val="both"/>
            </w:pPr>
            <w:r>
              <w:rPr>
                <w:rFonts w:ascii="Times New Roman"/>
                <w:b w:val="false"/>
                <w:i w:val="false"/>
                <w:color w:val="000000"/>
                <w:sz w:val="20"/>
              </w:rPr>
              <w:t>
Өткен оқу жылындағы бітірген студенттер</w:t>
            </w:r>
          </w:p>
          <w:bookmarkEnd w:id="1365"/>
          <w:p>
            <w:pPr>
              <w:spacing w:after="20"/>
              <w:ind w:left="20"/>
              <w:jc w:val="both"/>
            </w:pPr>
            <w:r>
              <w:rPr>
                <w:rFonts w:ascii="Times New Roman"/>
                <w:b w:val="false"/>
                <w:i w:val="false"/>
                <w:color w:val="000000"/>
                <w:sz w:val="20"/>
              </w:rPr>
              <w:t>
Выпуск студентов за предыдущий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66"/>
          <w:p>
            <w:pPr>
              <w:spacing w:after="20"/>
              <w:ind w:left="20"/>
              <w:jc w:val="both"/>
            </w:pPr>
            <w:r>
              <w:rPr>
                <w:rFonts w:ascii="Times New Roman"/>
                <w:b w:val="false"/>
                <w:i w:val="false"/>
                <w:color w:val="000000"/>
                <w:sz w:val="20"/>
              </w:rPr>
              <w:t>
Басқа қаладан келген студенттер саны, барлығы</w:t>
            </w:r>
          </w:p>
          <w:bookmarkEnd w:id="1366"/>
          <w:p>
            <w:pPr>
              <w:spacing w:after="20"/>
              <w:ind w:left="20"/>
              <w:jc w:val="both"/>
            </w:pPr>
            <w:r>
              <w:rPr>
                <w:rFonts w:ascii="Times New Roman"/>
                <w:b w:val="false"/>
                <w:i w:val="false"/>
                <w:color w:val="000000"/>
                <w:sz w:val="20"/>
              </w:rPr>
              <w:t>
Численность иногородних студентов,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67"/>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bookmarkEnd w:id="1367"/>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68"/>
          <w:p>
            <w:pPr>
              <w:spacing w:after="20"/>
              <w:ind w:left="20"/>
              <w:jc w:val="both"/>
            </w:pPr>
            <w:r>
              <w:rPr>
                <w:rFonts w:ascii="Times New Roman"/>
                <w:b w:val="false"/>
                <w:i w:val="false"/>
                <w:color w:val="000000"/>
                <w:sz w:val="20"/>
              </w:rPr>
              <w:t>
оның ішінде жатақханада тұратын студенттер саны</w:t>
            </w:r>
          </w:p>
          <w:bookmarkEnd w:id="1368"/>
          <w:p>
            <w:pPr>
              <w:spacing w:after="20"/>
              <w:ind w:left="20"/>
              <w:jc w:val="both"/>
            </w:pPr>
            <w:r>
              <w:rPr>
                <w:rFonts w:ascii="Times New Roman"/>
                <w:b w:val="false"/>
                <w:i w:val="false"/>
                <w:color w:val="000000"/>
                <w:sz w:val="20"/>
              </w:rPr>
              <w:t>
из них численность студентов проживающих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1392" w:id="1369"/>
    <w:p>
      <w:pPr>
        <w:spacing w:after="0"/>
        <w:ind w:left="0"/>
        <w:jc w:val="both"/>
      </w:pPr>
      <w:r>
        <w:rPr>
          <w:rFonts w:ascii="Times New Roman"/>
          <w:b w:val="false"/>
          <w:i w:val="false"/>
          <w:color w:val="000000"/>
          <w:sz w:val="28"/>
        </w:rPr>
        <w:t>
      5. Жоғары білім (бакалавриат) және жоғары арнайы білім мамандықтары бойынша оқитын студенттер саны, адам</w:t>
      </w:r>
    </w:p>
    <w:bookmarkEnd w:id="1369"/>
    <w:bookmarkStart w:name="z1393" w:id="1370"/>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71"/>
          <w:p>
            <w:pPr>
              <w:spacing w:after="20"/>
              <w:ind w:left="20"/>
              <w:jc w:val="both"/>
            </w:pPr>
            <w:r>
              <w:rPr>
                <w:rFonts w:ascii="Times New Roman"/>
                <w:b w:val="false"/>
                <w:i w:val="false"/>
                <w:color w:val="000000"/>
                <w:sz w:val="20"/>
              </w:rPr>
              <w:t>
Жолкоды</w:t>
            </w:r>
          </w:p>
          <w:bookmarkEnd w:id="1371"/>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72"/>
          <w:p>
            <w:pPr>
              <w:spacing w:after="20"/>
              <w:ind w:left="20"/>
              <w:jc w:val="both"/>
            </w:pPr>
            <w:r>
              <w:rPr>
                <w:rFonts w:ascii="Times New Roman"/>
                <w:b w:val="false"/>
                <w:i w:val="false"/>
                <w:color w:val="000000"/>
                <w:sz w:val="20"/>
              </w:rPr>
              <w:t>
Көрсеткіш атауы</w:t>
            </w:r>
          </w:p>
          <w:bookmarkEnd w:id="1372"/>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73"/>
          <w:p>
            <w:pPr>
              <w:spacing w:after="20"/>
              <w:ind w:left="20"/>
              <w:jc w:val="both"/>
            </w:pPr>
            <w:r>
              <w:rPr>
                <w:rFonts w:ascii="Times New Roman"/>
                <w:b w:val="false"/>
                <w:i w:val="false"/>
                <w:color w:val="000000"/>
                <w:sz w:val="20"/>
              </w:rPr>
              <w:t>
Мамандық коды</w:t>
            </w:r>
          </w:p>
          <w:bookmarkEnd w:id="1373"/>
          <w:p>
            <w:pPr>
              <w:spacing w:after="20"/>
              <w:ind w:left="20"/>
              <w:jc w:val="both"/>
            </w:pPr>
            <w:r>
              <w:rPr>
                <w:rFonts w:ascii="Times New Roman"/>
                <w:b w:val="false"/>
                <w:i w:val="false"/>
                <w:color w:val="000000"/>
                <w:sz w:val="20"/>
              </w:rPr>
              <w:t>
Код специальности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74"/>
          <w:p>
            <w:pPr>
              <w:spacing w:after="20"/>
              <w:ind w:left="20"/>
              <w:jc w:val="both"/>
            </w:pPr>
            <w:r>
              <w:rPr>
                <w:rFonts w:ascii="Times New Roman"/>
                <w:b w:val="false"/>
                <w:i w:val="false"/>
                <w:color w:val="000000"/>
                <w:sz w:val="20"/>
              </w:rPr>
              <w:t>
Есепті жылы қабылданды</w:t>
            </w:r>
          </w:p>
          <w:bookmarkEnd w:id="1374"/>
          <w:p>
            <w:pPr>
              <w:spacing w:after="20"/>
              <w:ind w:left="20"/>
              <w:jc w:val="both"/>
            </w:pPr>
            <w:r>
              <w:rPr>
                <w:rFonts w:ascii="Times New Roman"/>
                <w:b w:val="false"/>
                <w:i w:val="false"/>
                <w:color w:val="000000"/>
                <w:sz w:val="20"/>
              </w:rPr>
              <w:t>
Принято в отчет 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75"/>
          <w:p>
            <w:pPr>
              <w:spacing w:after="20"/>
              <w:ind w:left="20"/>
              <w:jc w:val="both"/>
            </w:pPr>
            <w:r>
              <w:rPr>
                <w:rFonts w:ascii="Times New Roman"/>
                <w:b w:val="false"/>
                <w:i w:val="false"/>
                <w:color w:val="000000"/>
                <w:sz w:val="20"/>
              </w:rPr>
              <w:t>
Одан:</w:t>
            </w:r>
          </w:p>
          <w:bookmarkEnd w:id="1375"/>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76"/>
          <w:p>
            <w:pPr>
              <w:spacing w:after="20"/>
              <w:ind w:left="20"/>
              <w:jc w:val="both"/>
            </w:pPr>
            <w:r>
              <w:rPr>
                <w:rFonts w:ascii="Times New Roman"/>
                <w:b w:val="false"/>
                <w:i w:val="false"/>
                <w:color w:val="000000"/>
                <w:sz w:val="20"/>
              </w:rPr>
              <w:t>
Оқу жылы басындағы студенттердің жалпы саны</w:t>
            </w:r>
          </w:p>
          <w:bookmarkEnd w:id="1376"/>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77"/>
          <w:p>
            <w:pPr>
              <w:spacing w:after="20"/>
              <w:ind w:left="20"/>
              <w:jc w:val="both"/>
            </w:pPr>
            <w:r>
              <w:rPr>
                <w:rFonts w:ascii="Times New Roman"/>
                <w:b w:val="false"/>
                <w:i w:val="false"/>
                <w:color w:val="000000"/>
                <w:sz w:val="20"/>
              </w:rPr>
              <w:t>
Одан:</w:t>
            </w:r>
          </w:p>
          <w:bookmarkEnd w:id="1377"/>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78"/>
          <w:p>
            <w:pPr>
              <w:spacing w:after="20"/>
              <w:ind w:left="20"/>
              <w:jc w:val="both"/>
            </w:pPr>
            <w:r>
              <w:rPr>
                <w:rFonts w:ascii="Times New Roman"/>
                <w:b w:val="false"/>
                <w:i w:val="false"/>
                <w:color w:val="000000"/>
                <w:sz w:val="20"/>
              </w:rPr>
              <w:t>
Өткен оқу жылындағы бітірген студенттер</w:t>
            </w:r>
          </w:p>
          <w:bookmarkEnd w:id="1378"/>
          <w:p>
            <w:pPr>
              <w:spacing w:after="20"/>
              <w:ind w:left="20"/>
              <w:jc w:val="both"/>
            </w:pPr>
            <w:r>
              <w:rPr>
                <w:rFonts w:ascii="Times New Roman"/>
                <w:b w:val="false"/>
                <w:i w:val="false"/>
                <w:color w:val="000000"/>
                <w:sz w:val="20"/>
              </w:rPr>
              <w:t>
Выпуск студентов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79"/>
          <w:p>
            <w:pPr>
              <w:spacing w:after="20"/>
              <w:ind w:left="20"/>
              <w:jc w:val="both"/>
            </w:pPr>
            <w:r>
              <w:rPr>
                <w:rFonts w:ascii="Times New Roman"/>
                <w:b w:val="false"/>
                <w:i w:val="false"/>
                <w:color w:val="000000"/>
                <w:sz w:val="20"/>
              </w:rPr>
              <w:t>
Одан:</w:t>
            </w:r>
          </w:p>
          <w:bookmarkEnd w:id="1379"/>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80"/>
          <w:p>
            <w:pPr>
              <w:spacing w:after="20"/>
              <w:ind w:left="20"/>
              <w:jc w:val="both"/>
            </w:pPr>
            <w:r>
              <w:rPr>
                <w:rFonts w:ascii="Times New Roman"/>
                <w:b w:val="false"/>
                <w:i w:val="false"/>
                <w:color w:val="000000"/>
                <w:sz w:val="20"/>
              </w:rPr>
              <w:t>
Болжамды бітірушілер</w:t>
            </w:r>
          </w:p>
          <w:bookmarkEnd w:id="1380"/>
          <w:p>
            <w:pPr>
              <w:spacing w:after="20"/>
              <w:ind w:left="20"/>
              <w:jc w:val="both"/>
            </w:pPr>
            <w:r>
              <w:rPr>
                <w:rFonts w:ascii="Times New Roman"/>
                <w:b w:val="false"/>
                <w:i w:val="false"/>
                <w:color w:val="000000"/>
                <w:sz w:val="20"/>
              </w:rPr>
              <w:t>
Выпуск ожидаемый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81"/>
          <w:p>
            <w:pPr>
              <w:spacing w:after="20"/>
              <w:ind w:left="20"/>
              <w:jc w:val="both"/>
            </w:pPr>
            <w:r>
              <w:rPr>
                <w:rFonts w:ascii="Times New Roman"/>
                <w:b w:val="false"/>
                <w:i w:val="false"/>
                <w:color w:val="000000"/>
                <w:sz w:val="20"/>
              </w:rPr>
              <w:t>
әйелдер</w:t>
            </w:r>
          </w:p>
          <w:bookmarkEnd w:id="1381"/>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82"/>
          <w:p>
            <w:pPr>
              <w:spacing w:after="20"/>
              <w:ind w:left="20"/>
              <w:jc w:val="both"/>
            </w:pPr>
            <w:r>
              <w:rPr>
                <w:rFonts w:ascii="Times New Roman"/>
                <w:b w:val="false"/>
                <w:i w:val="false"/>
                <w:color w:val="000000"/>
                <w:sz w:val="20"/>
              </w:rPr>
              <w:t>
есепті жылы қазақ тілінде жалпы қабылдаудан</w:t>
            </w:r>
          </w:p>
          <w:bookmarkEnd w:id="1382"/>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83"/>
          <w:p>
            <w:pPr>
              <w:spacing w:after="20"/>
              <w:ind w:left="20"/>
              <w:jc w:val="both"/>
            </w:pPr>
            <w:r>
              <w:rPr>
                <w:rFonts w:ascii="Times New Roman"/>
                <w:b w:val="false"/>
                <w:i w:val="false"/>
                <w:color w:val="000000"/>
                <w:sz w:val="20"/>
              </w:rPr>
              <w:t>
әйел-дер</w:t>
            </w:r>
          </w:p>
          <w:bookmarkEnd w:id="1383"/>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84"/>
          <w:p>
            <w:pPr>
              <w:spacing w:after="20"/>
              <w:ind w:left="20"/>
              <w:jc w:val="both"/>
            </w:pPr>
            <w:r>
              <w:rPr>
                <w:rFonts w:ascii="Times New Roman"/>
                <w:b w:val="false"/>
                <w:i w:val="false"/>
                <w:color w:val="000000"/>
                <w:sz w:val="20"/>
              </w:rPr>
              <w:t>
қазақ тілінде оқитын студенттердің жалпы санынан</w:t>
            </w:r>
          </w:p>
          <w:bookmarkEnd w:id="1384"/>
          <w:p>
            <w:pPr>
              <w:spacing w:after="20"/>
              <w:ind w:left="20"/>
              <w:jc w:val="both"/>
            </w:pPr>
            <w:r>
              <w:rPr>
                <w:rFonts w:ascii="Times New Roman"/>
                <w:b w:val="false"/>
                <w:i w:val="false"/>
                <w:color w:val="000000"/>
                <w:sz w:val="20"/>
              </w:rPr>
              <w:t>
из общей численности студентов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85"/>
          <w:p>
            <w:pPr>
              <w:spacing w:after="20"/>
              <w:ind w:left="20"/>
              <w:jc w:val="both"/>
            </w:pPr>
            <w:r>
              <w:rPr>
                <w:rFonts w:ascii="Times New Roman"/>
                <w:b w:val="false"/>
                <w:i w:val="false"/>
                <w:color w:val="000000"/>
                <w:sz w:val="20"/>
              </w:rPr>
              <w:t>
әйелдер</w:t>
            </w:r>
          </w:p>
          <w:bookmarkEnd w:id="1385"/>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86"/>
          <w:p>
            <w:pPr>
              <w:spacing w:after="20"/>
              <w:ind w:left="20"/>
              <w:jc w:val="both"/>
            </w:pPr>
            <w:r>
              <w:rPr>
                <w:rFonts w:ascii="Times New Roman"/>
                <w:b w:val="false"/>
                <w:i w:val="false"/>
                <w:color w:val="000000"/>
                <w:sz w:val="20"/>
              </w:rPr>
              <w:t>
өткен оқу жылындағы қазақ тілінде жалпы бітірушілерден</w:t>
            </w:r>
          </w:p>
          <w:bookmarkEnd w:id="1386"/>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87"/>
          <w:p>
            <w:pPr>
              <w:spacing w:after="20"/>
              <w:ind w:left="20"/>
              <w:jc w:val="both"/>
            </w:pPr>
            <w:r>
              <w:rPr>
                <w:rFonts w:ascii="Times New Roman"/>
                <w:b w:val="false"/>
                <w:i w:val="false"/>
                <w:color w:val="000000"/>
                <w:sz w:val="20"/>
              </w:rPr>
              <w:t>
Барлығы</w:t>
            </w:r>
          </w:p>
          <w:bookmarkEnd w:id="1387"/>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88"/>
          <w:p>
            <w:pPr>
              <w:spacing w:after="20"/>
              <w:ind w:left="20"/>
              <w:jc w:val="both"/>
            </w:pPr>
            <w:r>
              <w:rPr>
                <w:rFonts w:ascii="Times New Roman"/>
                <w:b w:val="false"/>
                <w:i w:val="false"/>
                <w:color w:val="000000"/>
                <w:sz w:val="20"/>
              </w:rPr>
              <w:t>
Мамандығы бойынша барлығы</w:t>
            </w:r>
          </w:p>
          <w:bookmarkEnd w:id="1388"/>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89"/>
          <w:p>
            <w:pPr>
              <w:spacing w:after="20"/>
              <w:ind w:left="20"/>
              <w:jc w:val="both"/>
            </w:pPr>
            <w:r>
              <w:rPr>
                <w:rFonts w:ascii="Times New Roman"/>
                <w:b w:val="false"/>
                <w:i w:val="false"/>
                <w:color w:val="000000"/>
                <w:sz w:val="20"/>
              </w:rPr>
              <w:t>
соның ішінде мыналардың есебінен оқитындар:</w:t>
            </w:r>
          </w:p>
          <w:bookmarkEnd w:id="1389"/>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90"/>
          <w:p>
            <w:pPr>
              <w:spacing w:after="20"/>
              <w:ind w:left="20"/>
              <w:jc w:val="both"/>
            </w:pPr>
            <w:r>
              <w:rPr>
                <w:rFonts w:ascii="Times New Roman"/>
                <w:b w:val="false"/>
                <w:i w:val="false"/>
                <w:color w:val="000000"/>
                <w:sz w:val="20"/>
              </w:rPr>
              <w:t>
мемлекеттік білім гранттары</w:t>
            </w:r>
          </w:p>
          <w:bookmarkEnd w:id="1390"/>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91"/>
          <w:p>
            <w:pPr>
              <w:spacing w:after="20"/>
              <w:ind w:left="20"/>
              <w:jc w:val="both"/>
            </w:pPr>
            <w:r>
              <w:rPr>
                <w:rFonts w:ascii="Times New Roman"/>
                <w:b w:val="false"/>
                <w:i w:val="false"/>
                <w:color w:val="000000"/>
                <w:sz w:val="20"/>
              </w:rPr>
              <w:t>
ақылы білім беру қызметтері</w:t>
            </w:r>
          </w:p>
          <w:bookmarkEnd w:id="1391"/>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92"/>
          <w:p>
            <w:pPr>
              <w:spacing w:after="20"/>
              <w:ind w:left="20"/>
              <w:jc w:val="both"/>
            </w:pPr>
            <w:r>
              <w:rPr>
                <w:rFonts w:ascii="Times New Roman"/>
                <w:b w:val="false"/>
                <w:i w:val="false"/>
                <w:color w:val="000000"/>
                <w:sz w:val="20"/>
              </w:rPr>
              <w:t>
соның ішінде:</w:t>
            </w:r>
          </w:p>
          <w:bookmarkEnd w:id="1392"/>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93"/>
          <w:p>
            <w:pPr>
              <w:spacing w:after="20"/>
              <w:ind w:left="20"/>
              <w:jc w:val="both"/>
            </w:pPr>
            <w:r>
              <w:rPr>
                <w:rFonts w:ascii="Times New Roman"/>
                <w:b w:val="false"/>
                <w:i w:val="false"/>
                <w:color w:val="000000"/>
                <w:sz w:val="20"/>
              </w:rPr>
              <w:t>
кәсіпорындар қаражаты</w:t>
            </w:r>
          </w:p>
          <w:bookmarkEnd w:id="1393"/>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94"/>
          <w:p>
            <w:pPr>
              <w:spacing w:after="20"/>
              <w:ind w:left="20"/>
              <w:jc w:val="both"/>
            </w:pPr>
            <w:r>
              <w:rPr>
                <w:rFonts w:ascii="Times New Roman"/>
                <w:b w:val="false"/>
                <w:i w:val="false"/>
                <w:color w:val="000000"/>
                <w:sz w:val="20"/>
              </w:rPr>
              <w:t>
халық қаражаты</w:t>
            </w:r>
          </w:p>
          <w:bookmarkEnd w:id="1394"/>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95"/>
          <w:p>
            <w:pPr>
              <w:spacing w:after="20"/>
              <w:ind w:left="20"/>
              <w:jc w:val="both"/>
            </w:pPr>
            <w:r>
              <w:rPr>
                <w:rFonts w:ascii="Times New Roman"/>
                <w:b w:val="false"/>
                <w:i w:val="false"/>
                <w:color w:val="000000"/>
                <w:sz w:val="20"/>
              </w:rPr>
              <w:t>
Мамандығы бойынша барлығы</w:t>
            </w:r>
          </w:p>
          <w:bookmarkEnd w:id="1395"/>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96"/>
          <w:p>
            <w:pPr>
              <w:spacing w:after="20"/>
              <w:ind w:left="20"/>
              <w:jc w:val="both"/>
            </w:pPr>
            <w:r>
              <w:rPr>
                <w:rFonts w:ascii="Times New Roman"/>
                <w:b w:val="false"/>
                <w:i w:val="false"/>
                <w:color w:val="000000"/>
                <w:sz w:val="20"/>
              </w:rPr>
              <w:t>
соның ішінде мыналардың есебінен оқитындар:</w:t>
            </w:r>
          </w:p>
          <w:bookmarkEnd w:id="1396"/>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97"/>
          <w:p>
            <w:pPr>
              <w:spacing w:after="20"/>
              <w:ind w:left="20"/>
              <w:jc w:val="both"/>
            </w:pPr>
            <w:r>
              <w:rPr>
                <w:rFonts w:ascii="Times New Roman"/>
                <w:b w:val="false"/>
                <w:i w:val="false"/>
                <w:color w:val="000000"/>
                <w:sz w:val="20"/>
              </w:rPr>
              <w:t>
мемлекеттік білім гранттары</w:t>
            </w:r>
          </w:p>
          <w:bookmarkEnd w:id="1397"/>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98"/>
          <w:p>
            <w:pPr>
              <w:spacing w:after="20"/>
              <w:ind w:left="20"/>
              <w:jc w:val="both"/>
            </w:pPr>
            <w:r>
              <w:rPr>
                <w:rFonts w:ascii="Times New Roman"/>
                <w:b w:val="false"/>
                <w:i w:val="false"/>
                <w:color w:val="000000"/>
                <w:sz w:val="20"/>
              </w:rPr>
              <w:t>
ақылы білім беру қызметтері</w:t>
            </w:r>
          </w:p>
          <w:bookmarkEnd w:id="1398"/>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99"/>
          <w:p>
            <w:pPr>
              <w:spacing w:after="20"/>
              <w:ind w:left="20"/>
              <w:jc w:val="both"/>
            </w:pPr>
            <w:r>
              <w:rPr>
                <w:rFonts w:ascii="Times New Roman"/>
                <w:b w:val="false"/>
                <w:i w:val="false"/>
                <w:color w:val="000000"/>
                <w:sz w:val="20"/>
              </w:rPr>
              <w:t>
соның ішінде:</w:t>
            </w:r>
          </w:p>
          <w:bookmarkEnd w:id="1399"/>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00"/>
          <w:p>
            <w:pPr>
              <w:spacing w:after="20"/>
              <w:ind w:left="20"/>
              <w:jc w:val="both"/>
            </w:pPr>
            <w:r>
              <w:rPr>
                <w:rFonts w:ascii="Times New Roman"/>
                <w:b w:val="false"/>
                <w:i w:val="false"/>
                <w:color w:val="000000"/>
                <w:sz w:val="20"/>
              </w:rPr>
              <w:t>
кәсіпорындар қаражаты</w:t>
            </w:r>
          </w:p>
          <w:bookmarkEnd w:id="1400"/>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01"/>
          <w:p>
            <w:pPr>
              <w:spacing w:after="20"/>
              <w:ind w:left="20"/>
              <w:jc w:val="both"/>
            </w:pPr>
            <w:r>
              <w:rPr>
                <w:rFonts w:ascii="Times New Roman"/>
                <w:b w:val="false"/>
                <w:i w:val="false"/>
                <w:color w:val="000000"/>
                <w:sz w:val="20"/>
              </w:rPr>
              <w:t>
халық қаражаты</w:t>
            </w:r>
          </w:p>
          <w:bookmarkEnd w:id="1401"/>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02"/>
          <w:p>
            <w:pPr>
              <w:spacing w:after="20"/>
              <w:ind w:left="20"/>
              <w:jc w:val="both"/>
            </w:pPr>
            <w:r>
              <w:rPr>
                <w:rFonts w:ascii="Times New Roman"/>
                <w:b w:val="false"/>
                <w:i w:val="false"/>
                <w:color w:val="000000"/>
                <w:sz w:val="20"/>
              </w:rPr>
              <w:t>
Мамандығы бойынша барлығы</w:t>
            </w:r>
          </w:p>
          <w:bookmarkEnd w:id="1402"/>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03"/>
          <w:p>
            <w:pPr>
              <w:spacing w:after="20"/>
              <w:ind w:left="20"/>
              <w:jc w:val="both"/>
            </w:pPr>
            <w:r>
              <w:rPr>
                <w:rFonts w:ascii="Times New Roman"/>
                <w:b w:val="false"/>
                <w:i w:val="false"/>
                <w:color w:val="000000"/>
                <w:sz w:val="20"/>
              </w:rPr>
              <w:t>
соның ішінде мыналардың есебінен оқитындар:</w:t>
            </w:r>
          </w:p>
          <w:bookmarkEnd w:id="1403"/>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04"/>
          <w:p>
            <w:pPr>
              <w:spacing w:after="20"/>
              <w:ind w:left="20"/>
              <w:jc w:val="both"/>
            </w:pPr>
            <w:r>
              <w:rPr>
                <w:rFonts w:ascii="Times New Roman"/>
                <w:b w:val="false"/>
                <w:i w:val="false"/>
                <w:color w:val="000000"/>
                <w:sz w:val="20"/>
              </w:rPr>
              <w:t>
мемлекеттік білім гранттары</w:t>
            </w:r>
          </w:p>
          <w:bookmarkEnd w:id="1404"/>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05"/>
          <w:p>
            <w:pPr>
              <w:spacing w:after="20"/>
              <w:ind w:left="20"/>
              <w:jc w:val="both"/>
            </w:pPr>
            <w:r>
              <w:rPr>
                <w:rFonts w:ascii="Times New Roman"/>
                <w:b w:val="false"/>
                <w:i w:val="false"/>
                <w:color w:val="000000"/>
                <w:sz w:val="20"/>
              </w:rPr>
              <w:t>
ақылы білім беру қызметтері</w:t>
            </w:r>
          </w:p>
          <w:bookmarkEnd w:id="1405"/>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06"/>
          <w:p>
            <w:pPr>
              <w:spacing w:after="20"/>
              <w:ind w:left="20"/>
              <w:jc w:val="both"/>
            </w:pPr>
            <w:r>
              <w:rPr>
                <w:rFonts w:ascii="Times New Roman"/>
                <w:b w:val="false"/>
                <w:i w:val="false"/>
                <w:color w:val="000000"/>
                <w:sz w:val="20"/>
              </w:rPr>
              <w:t>
соның ішінде:</w:t>
            </w:r>
          </w:p>
          <w:bookmarkEnd w:id="1406"/>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07"/>
          <w:p>
            <w:pPr>
              <w:spacing w:after="20"/>
              <w:ind w:left="20"/>
              <w:jc w:val="both"/>
            </w:pPr>
            <w:r>
              <w:rPr>
                <w:rFonts w:ascii="Times New Roman"/>
                <w:b w:val="false"/>
                <w:i w:val="false"/>
                <w:color w:val="000000"/>
                <w:sz w:val="20"/>
              </w:rPr>
              <w:t>
кәсіпорындар қаражаты</w:t>
            </w:r>
          </w:p>
          <w:bookmarkEnd w:id="1407"/>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08"/>
          <w:p>
            <w:pPr>
              <w:spacing w:after="20"/>
              <w:ind w:left="20"/>
              <w:jc w:val="both"/>
            </w:pPr>
            <w:r>
              <w:rPr>
                <w:rFonts w:ascii="Times New Roman"/>
                <w:b w:val="false"/>
                <w:i w:val="false"/>
                <w:color w:val="000000"/>
                <w:sz w:val="20"/>
              </w:rPr>
              <w:t>
халық қаражаты</w:t>
            </w:r>
          </w:p>
          <w:bookmarkEnd w:id="1408"/>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09"/>
          <w:p>
            <w:pPr>
              <w:spacing w:after="20"/>
              <w:ind w:left="20"/>
              <w:jc w:val="both"/>
            </w:pPr>
            <w:r>
              <w:rPr>
                <w:rFonts w:ascii="Times New Roman"/>
                <w:b w:val="false"/>
                <w:i w:val="false"/>
                <w:color w:val="000000"/>
                <w:sz w:val="20"/>
              </w:rPr>
              <w:t>
Мамандығы бойынша барлығы</w:t>
            </w:r>
          </w:p>
          <w:bookmarkEnd w:id="1409"/>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10"/>
          <w:p>
            <w:pPr>
              <w:spacing w:after="20"/>
              <w:ind w:left="20"/>
              <w:jc w:val="both"/>
            </w:pPr>
            <w:r>
              <w:rPr>
                <w:rFonts w:ascii="Times New Roman"/>
                <w:b w:val="false"/>
                <w:i w:val="false"/>
                <w:color w:val="000000"/>
                <w:sz w:val="20"/>
              </w:rPr>
              <w:t>
соның ішінде мыналардың есебінен оқитындар:</w:t>
            </w:r>
          </w:p>
          <w:bookmarkEnd w:id="1410"/>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11"/>
          <w:p>
            <w:pPr>
              <w:spacing w:after="20"/>
              <w:ind w:left="20"/>
              <w:jc w:val="both"/>
            </w:pPr>
            <w:r>
              <w:rPr>
                <w:rFonts w:ascii="Times New Roman"/>
                <w:b w:val="false"/>
                <w:i w:val="false"/>
                <w:color w:val="000000"/>
                <w:sz w:val="20"/>
              </w:rPr>
              <w:t>
мемлекеттік білім гранттары</w:t>
            </w:r>
          </w:p>
          <w:bookmarkEnd w:id="1411"/>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12"/>
          <w:p>
            <w:pPr>
              <w:spacing w:after="20"/>
              <w:ind w:left="20"/>
              <w:jc w:val="both"/>
            </w:pPr>
            <w:r>
              <w:rPr>
                <w:rFonts w:ascii="Times New Roman"/>
                <w:b w:val="false"/>
                <w:i w:val="false"/>
                <w:color w:val="000000"/>
                <w:sz w:val="20"/>
              </w:rPr>
              <w:t>
ақылы білім беру қызметтері</w:t>
            </w:r>
          </w:p>
          <w:bookmarkEnd w:id="1412"/>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13"/>
          <w:p>
            <w:pPr>
              <w:spacing w:after="20"/>
              <w:ind w:left="20"/>
              <w:jc w:val="both"/>
            </w:pPr>
            <w:r>
              <w:rPr>
                <w:rFonts w:ascii="Times New Roman"/>
                <w:b w:val="false"/>
                <w:i w:val="false"/>
                <w:color w:val="000000"/>
                <w:sz w:val="20"/>
              </w:rPr>
              <w:t>
соның ішінде:</w:t>
            </w:r>
          </w:p>
          <w:bookmarkEnd w:id="1413"/>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14"/>
          <w:p>
            <w:pPr>
              <w:spacing w:after="20"/>
              <w:ind w:left="20"/>
              <w:jc w:val="both"/>
            </w:pPr>
            <w:r>
              <w:rPr>
                <w:rFonts w:ascii="Times New Roman"/>
                <w:b w:val="false"/>
                <w:i w:val="false"/>
                <w:color w:val="000000"/>
                <w:sz w:val="20"/>
              </w:rPr>
              <w:t>
кәсіпорындар қаражаты</w:t>
            </w:r>
          </w:p>
          <w:bookmarkEnd w:id="1414"/>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15"/>
          <w:p>
            <w:pPr>
              <w:spacing w:after="20"/>
              <w:ind w:left="20"/>
              <w:jc w:val="both"/>
            </w:pPr>
            <w:r>
              <w:rPr>
                <w:rFonts w:ascii="Times New Roman"/>
                <w:b w:val="false"/>
                <w:i w:val="false"/>
                <w:color w:val="000000"/>
                <w:sz w:val="20"/>
              </w:rPr>
              <w:t>
халық қаражаты</w:t>
            </w:r>
          </w:p>
          <w:bookmarkEnd w:id="1415"/>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16"/>
          <w:p>
            <w:pPr>
              <w:spacing w:after="20"/>
              <w:ind w:left="20"/>
              <w:jc w:val="both"/>
            </w:pPr>
            <w:r>
              <w:rPr>
                <w:rFonts w:ascii="Times New Roman"/>
                <w:b w:val="false"/>
                <w:i w:val="false"/>
                <w:color w:val="000000"/>
                <w:sz w:val="20"/>
              </w:rPr>
              <w:t>
Мамандығы бойынша барлығы</w:t>
            </w:r>
          </w:p>
          <w:bookmarkEnd w:id="1416"/>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17"/>
          <w:p>
            <w:pPr>
              <w:spacing w:after="20"/>
              <w:ind w:left="20"/>
              <w:jc w:val="both"/>
            </w:pPr>
            <w:r>
              <w:rPr>
                <w:rFonts w:ascii="Times New Roman"/>
                <w:b w:val="false"/>
                <w:i w:val="false"/>
                <w:color w:val="000000"/>
                <w:sz w:val="20"/>
              </w:rPr>
              <w:t>
соның ішінде мыналардың есебінен оқитындар:</w:t>
            </w:r>
          </w:p>
          <w:bookmarkEnd w:id="1417"/>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18"/>
          <w:p>
            <w:pPr>
              <w:spacing w:after="20"/>
              <w:ind w:left="20"/>
              <w:jc w:val="both"/>
            </w:pPr>
            <w:r>
              <w:rPr>
                <w:rFonts w:ascii="Times New Roman"/>
                <w:b w:val="false"/>
                <w:i w:val="false"/>
                <w:color w:val="000000"/>
                <w:sz w:val="20"/>
              </w:rPr>
              <w:t>
мемлекеттік білім гранттары</w:t>
            </w:r>
          </w:p>
          <w:bookmarkEnd w:id="1418"/>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19"/>
          <w:p>
            <w:pPr>
              <w:spacing w:after="20"/>
              <w:ind w:left="20"/>
              <w:jc w:val="both"/>
            </w:pPr>
            <w:r>
              <w:rPr>
                <w:rFonts w:ascii="Times New Roman"/>
                <w:b w:val="false"/>
                <w:i w:val="false"/>
                <w:color w:val="000000"/>
                <w:sz w:val="20"/>
              </w:rPr>
              <w:t>
ақылы білім беру қызметтері</w:t>
            </w:r>
          </w:p>
          <w:bookmarkEnd w:id="1419"/>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20"/>
          <w:p>
            <w:pPr>
              <w:spacing w:after="20"/>
              <w:ind w:left="20"/>
              <w:jc w:val="both"/>
            </w:pPr>
            <w:r>
              <w:rPr>
                <w:rFonts w:ascii="Times New Roman"/>
                <w:b w:val="false"/>
                <w:i w:val="false"/>
                <w:color w:val="000000"/>
                <w:sz w:val="20"/>
              </w:rPr>
              <w:t>
соның ішінде:</w:t>
            </w:r>
          </w:p>
          <w:bookmarkEnd w:id="1420"/>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21"/>
          <w:p>
            <w:pPr>
              <w:spacing w:after="20"/>
              <w:ind w:left="20"/>
              <w:jc w:val="both"/>
            </w:pPr>
            <w:r>
              <w:rPr>
                <w:rFonts w:ascii="Times New Roman"/>
                <w:b w:val="false"/>
                <w:i w:val="false"/>
                <w:color w:val="000000"/>
                <w:sz w:val="20"/>
              </w:rPr>
              <w:t>
кәсіпорындар қаражаты</w:t>
            </w:r>
          </w:p>
          <w:bookmarkEnd w:id="1421"/>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22"/>
          <w:p>
            <w:pPr>
              <w:spacing w:after="20"/>
              <w:ind w:left="20"/>
              <w:jc w:val="both"/>
            </w:pPr>
            <w:r>
              <w:rPr>
                <w:rFonts w:ascii="Times New Roman"/>
                <w:b w:val="false"/>
                <w:i w:val="false"/>
                <w:color w:val="000000"/>
                <w:sz w:val="20"/>
              </w:rPr>
              <w:t>
халық қаражаты</w:t>
            </w:r>
          </w:p>
          <w:bookmarkEnd w:id="1422"/>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23"/>
          <w:p>
            <w:pPr>
              <w:spacing w:after="20"/>
              <w:ind w:left="20"/>
              <w:jc w:val="both"/>
            </w:pPr>
            <w:r>
              <w:rPr>
                <w:rFonts w:ascii="Times New Roman"/>
                <w:b w:val="false"/>
                <w:i w:val="false"/>
                <w:color w:val="000000"/>
                <w:sz w:val="20"/>
              </w:rPr>
              <w:t>
Мамандығы бойынша барлығы</w:t>
            </w:r>
          </w:p>
          <w:bookmarkEnd w:id="1423"/>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24"/>
          <w:p>
            <w:pPr>
              <w:spacing w:after="20"/>
              <w:ind w:left="20"/>
              <w:jc w:val="both"/>
            </w:pPr>
            <w:r>
              <w:rPr>
                <w:rFonts w:ascii="Times New Roman"/>
                <w:b w:val="false"/>
                <w:i w:val="false"/>
                <w:color w:val="000000"/>
                <w:sz w:val="20"/>
              </w:rPr>
              <w:t>
соның ішінде мыналардың есебінен оқитындар:</w:t>
            </w:r>
          </w:p>
          <w:bookmarkEnd w:id="1424"/>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25"/>
          <w:p>
            <w:pPr>
              <w:spacing w:after="20"/>
              <w:ind w:left="20"/>
              <w:jc w:val="both"/>
            </w:pPr>
            <w:r>
              <w:rPr>
                <w:rFonts w:ascii="Times New Roman"/>
                <w:b w:val="false"/>
                <w:i w:val="false"/>
                <w:color w:val="000000"/>
                <w:sz w:val="20"/>
              </w:rPr>
              <w:t>
мемлекеттік білім гранттары</w:t>
            </w:r>
          </w:p>
          <w:bookmarkEnd w:id="1425"/>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26"/>
          <w:p>
            <w:pPr>
              <w:spacing w:after="20"/>
              <w:ind w:left="20"/>
              <w:jc w:val="both"/>
            </w:pPr>
            <w:r>
              <w:rPr>
                <w:rFonts w:ascii="Times New Roman"/>
                <w:b w:val="false"/>
                <w:i w:val="false"/>
                <w:color w:val="000000"/>
                <w:sz w:val="20"/>
              </w:rPr>
              <w:t>
ақылы білім беру қызметтері</w:t>
            </w:r>
          </w:p>
          <w:bookmarkEnd w:id="1426"/>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27"/>
          <w:p>
            <w:pPr>
              <w:spacing w:after="20"/>
              <w:ind w:left="20"/>
              <w:jc w:val="both"/>
            </w:pPr>
            <w:r>
              <w:rPr>
                <w:rFonts w:ascii="Times New Roman"/>
                <w:b w:val="false"/>
                <w:i w:val="false"/>
                <w:color w:val="000000"/>
                <w:sz w:val="20"/>
              </w:rPr>
              <w:t>
соның ішінде:</w:t>
            </w:r>
          </w:p>
          <w:bookmarkEnd w:id="1427"/>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28"/>
          <w:p>
            <w:pPr>
              <w:spacing w:after="20"/>
              <w:ind w:left="20"/>
              <w:jc w:val="both"/>
            </w:pPr>
            <w:r>
              <w:rPr>
                <w:rFonts w:ascii="Times New Roman"/>
                <w:b w:val="false"/>
                <w:i w:val="false"/>
                <w:color w:val="000000"/>
                <w:sz w:val="20"/>
              </w:rPr>
              <w:t>
кәсіпорындар қаражаты</w:t>
            </w:r>
          </w:p>
          <w:bookmarkEnd w:id="1428"/>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29"/>
          <w:p>
            <w:pPr>
              <w:spacing w:after="20"/>
              <w:ind w:left="20"/>
              <w:jc w:val="both"/>
            </w:pPr>
            <w:r>
              <w:rPr>
                <w:rFonts w:ascii="Times New Roman"/>
                <w:b w:val="false"/>
                <w:i w:val="false"/>
                <w:color w:val="000000"/>
                <w:sz w:val="20"/>
              </w:rPr>
              <w:t>
халық қаражаты</w:t>
            </w:r>
          </w:p>
          <w:bookmarkEnd w:id="1429"/>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3" w:id="1430"/>
    <w:p>
      <w:pPr>
        <w:spacing w:after="0"/>
        <w:ind w:left="0"/>
        <w:jc w:val="both"/>
      </w:pPr>
      <w:r>
        <w:rPr>
          <w:rFonts w:ascii="Times New Roman"/>
          <w:b w:val="false"/>
          <w:i w:val="false"/>
          <w:color w:val="000000"/>
          <w:sz w:val="28"/>
        </w:rPr>
        <w:t>
      қажет болған жағдайда қосымша парақтарда жалғастырыңыз</w:t>
      </w:r>
    </w:p>
    <w:bookmarkEnd w:id="1430"/>
    <w:bookmarkStart w:name="z1454" w:id="1431"/>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431"/>
    <w:bookmarkStart w:name="z1455" w:id="1432"/>
    <w:p>
      <w:pPr>
        <w:spacing w:after="0"/>
        <w:ind w:left="0"/>
        <w:jc w:val="both"/>
      </w:pPr>
      <w:r>
        <w:rPr>
          <w:rFonts w:ascii="Times New Roman"/>
          <w:b w:val="false"/>
          <w:i w:val="false"/>
          <w:color w:val="000000"/>
          <w:sz w:val="28"/>
        </w:rPr>
        <w:t>
      6. Оқыту курстары бойынша студенттер санын көрсетіңіз, адам</w:t>
      </w:r>
    </w:p>
    <w:bookmarkEnd w:id="1432"/>
    <w:bookmarkStart w:name="z1456" w:id="1433"/>
    <w:p>
      <w:pPr>
        <w:spacing w:after="0"/>
        <w:ind w:left="0"/>
        <w:jc w:val="both"/>
      </w:pPr>
      <w:r>
        <w:rPr>
          <w:rFonts w:ascii="Times New Roman"/>
          <w:b w:val="false"/>
          <w:i w:val="false"/>
          <w:color w:val="000000"/>
          <w:sz w:val="28"/>
        </w:rPr>
        <w:t>
      Укажите численность студентов по курсам обучения, человек</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34"/>
          <w:p>
            <w:pPr>
              <w:spacing w:after="20"/>
              <w:ind w:left="20"/>
              <w:jc w:val="both"/>
            </w:pPr>
            <w:r>
              <w:rPr>
                <w:rFonts w:ascii="Times New Roman"/>
                <w:b w:val="false"/>
                <w:i w:val="false"/>
                <w:color w:val="000000"/>
                <w:sz w:val="20"/>
              </w:rPr>
              <w:t>
Жол коды</w:t>
            </w:r>
          </w:p>
          <w:bookmarkEnd w:id="1434"/>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35"/>
          <w:p>
            <w:pPr>
              <w:spacing w:after="20"/>
              <w:ind w:left="20"/>
              <w:jc w:val="both"/>
            </w:pPr>
            <w:r>
              <w:rPr>
                <w:rFonts w:ascii="Times New Roman"/>
                <w:b w:val="false"/>
                <w:i w:val="false"/>
                <w:color w:val="000000"/>
                <w:sz w:val="20"/>
              </w:rPr>
              <w:t>
Көрсеткіш атауы</w:t>
            </w:r>
          </w:p>
          <w:bookmarkEnd w:id="1435"/>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36"/>
          <w:p>
            <w:pPr>
              <w:spacing w:after="20"/>
              <w:ind w:left="20"/>
              <w:jc w:val="both"/>
            </w:pPr>
            <w:r>
              <w:rPr>
                <w:rFonts w:ascii="Times New Roman"/>
                <w:b w:val="false"/>
                <w:i w:val="false"/>
                <w:color w:val="000000"/>
                <w:sz w:val="20"/>
              </w:rPr>
              <w:t>
Барлығы</w:t>
            </w:r>
          </w:p>
          <w:bookmarkEnd w:id="143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37"/>
          <w:p>
            <w:pPr>
              <w:spacing w:after="20"/>
              <w:ind w:left="20"/>
              <w:jc w:val="both"/>
            </w:pPr>
            <w:r>
              <w:rPr>
                <w:rFonts w:ascii="Times New Roman"/>
                <w:b w:val="false"/>
                <w:i w:val="false"/>
                <w:color w:val="000000"/>
                <w:sz w:val="20"/>
              </w:rPr>
              <w:t>
Соның ішінде мыналардың есебінен оқитындар:</w:t>
            </w:r>
          </w:p>
          <w:bookmarkEnd w:id="1437"/>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38"/>
          <w:p>
            <w:pPr>
              <w:spacing w:after="20"/>
              <w:ind w:left="20"/>
              <w:jc w:val="both"/>
            </w:pPr>
            <w:r>
              <w:rPr>
                <w:rFonts w:ascii="Times New Roman"/>
                <w:b w:val="false"/>
                <w:i w:val="false"/>
                <w:color w:val="000000"/>
                <w:sz w:val="20"/>
              </w:rPr>
              <w:t>
мемлекеттік білім гранттары</w:t>
            </w:r>
          </w:p>
          <w:bookmarkEnd w:id="1438"/>
          <w:p>
            <w:pPr>
              <w:spacing w:after="20"/>
              <w:ind w:left="20"/>
              <w:jc w:val="both"/>
            </w:pPr>
            <w:r>
              <w:rPr>
                <w:rFonts w:ascii="Times New Roman"/>
                <w:b w:val="false"/>
                <w:i w:val="false"/>
                <w:color w:val="000000"/>
                <w:sz w:val="20"/>
              </w:rPr>
              <w:t>
государственных образовательных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39"/>
          <w:p>
            <w:pPr>
              <w:spacing w:after="20"/>
              <w:ind w:left="20"/>
              <w:jc w:val="both"/>
            </w:pPr>
            <w:r>
              <w:rPr>
                <w:rFonts w:ascii="Times New Roman"/>
                <w:b w:val="false"/>
                <w:i w:val="false"/>
                <w:color w:val="000000"/>
                <w:sz w:val="20"/>
              </w:rPr>
              <w:t>
ақылы білім беру қызметтері</w:t>
            </w:r>
          </w:p>
          <w:bookmarkEnd w:id="1439"/>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40"/>
          <w:p>
            <w:pPr>
              <w:spacing w:after="20"/>
              <w:ind w:left="20"/>
              <w:jc w:val="both"/>
            </w:pPr>
            <w:r>
              <w:rPr>
                <w:rFonts w:ascii="Times New Roman"/>
                <w:b w:val="false"/>
                <w:i w:val="false"/>
                <w:color w:val="000000"/>
                <w:sz w:val="20"/>
              </w:rPr>
              <w:t>
Оқу жылы басындағы студенттердің жалпы саны</w:t>
            </w:r>
          </w:p>
          <w:bookmarkEnd w:id="1440"/>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41"/>
          <w:p>
            <w:pPr>
              <w:spacing w:after="20"/>
              <w:ind w:left="20"/>
              <w:jc w:val="both"/>
            </w:pPr>
            <w:r>
              <w:rPr>
                <w:rFonts w:ascii="Times New Roman"/>
                <w:b w:val="false"/>
                <w:i w:val="false"/>
                <w:color w:val="000000"/>
                <w:sz w:val="20"/>
              </w:rPr>
              <w:t>
оның ішінде курстар бойынша:</w:t>
            </w:r>
          </w:p>
          <w:bookmarkEnd w:id="1441"/>
          <w:p>
            <w:pPr>
              <w:spacing w:after="20"/>
              <w:ind w:left="20"/>
              <w:jc w:val="both"/>
            </w:pPr>
            <w:r>
              <w:rPr>
                <w:rFonts w:ascii="Times New Roman"/>
                <w:b w:val="false"/>
                <w:i w:val="false"/>
                <w:color w:val="000000"/>
                <w:sz w:val="20"/>
              </w:rPr>
              <w:t>
в том числе по курсам: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5" w:id="1442"/>
    <w:p>
      <w:pPr>
        <w:spacing w:after="0"/>
        <w:ind w:left="0"/>
        <w:jc w:val="both"/>
      </w:pPr>
      <w:r>
        <w:rPr>
          <w:rFonts w:ascii="Times New Roman"/>
          <w:b w:val="false"/>
          <w:i w:val="false"/>
          <w:color w:val="000000"/>
          <w:sz w:val="28"/>
        </w:rPr>
        <w:t>
      7. Студенттердің жынысы мен жасы бойынша санын көрсетіңіз, адам</w:t>
      </w:r>
    </w:p>
    <w:bookmarkEnd w:id="1442"/>
    <w:bookmarkStart w:name="z1466" w:id="1443"/>
    <w:p>
      <w:pPr>
        <w:spacing w:after="0"/>
        <w:ind w:left="0"/>
        <w:jc w:val="both"/>
      </w:pPr>
      <w:r>
        <w:rPr>
          <w:rFonts w:ascii="Times New Roman"/>
          <w:b w:val="false"/>
          <w:i w:val="false"/>
          <w:color w:val="000000"/>
          <w:sz w:val="28"/>
        </w:rPr>
        <w:t>
      Укажите численность студентов по полу и возрастам, человек</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44"/>
          <w:p>
            <w:pPr>
              <w:spacing w:after="20"/>
              <w:ind w:left="20"/>
              <w:jc w:val="both"/>
            </w:pPr>
            <w:r>
              <w:rPr>
                <w:rFonts w:ascii="Times New Roman"/>
                <w:b w:val="false"/>
                <w:i w:val="false"/>
                <w:color w:val="000000"/>
                <w:sz w:val="20"/>
              </w:rPr>
              <w:t>
Жол коды</w:t>
            </w:r>
          </w:p>
          <w:bookmarkEnd w:id="1444"/>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45"/>
          <w:p>
            <w:pPr>
              <w:spacing w:after="20"/>
              <w:ind w:left="20"/>
              <w:jc w:val="both"/>
            </w:pPr>
            <w:r>
              <w:rPr>
                <w:rFonts w:ascii="Times New Roman"/>
                <w:b w:val="false"/>
                <w:i w:val="false"/>
                <w:color w:val="000000"/>
                <w:sz w:val="20"/>
              </w:rPr>
              <w:t>
Көрсеткіш атауы</w:t>
            </w:r>
          </w:p>
          <w:bookmarkEnd w:id="1445"/>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46"/>
          <w:p>
            <w:pPr>
              <w:spacing w:after="20"/>
              <w:ind w:left="20"/>
              <w:jc w:val="both"/>
            </w:pPr>
            <w:r>
              <w:rPr>
                <w:rFonts w:ascii="Times New Roman"/>
                <w:b w:val="false"/>
                <w:i w:val="false"/>
                <w:color w:val="000000"/>
                <w:sz w:val="20"/>
              </w:rPr>
              <w:t>
Есепті жылы қабылданды</w:t>
            </w:r>
          </w:p>
          <w:bookmarkEnd w:id="1446"/>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47"/>
          <w:p>
            <w:pPr>
              <w:spacing w:after="20"/>
              <w:ind w:left="20"/>
              <w:jc w:val="both"/>
            </w:pPr>
            <w:r>
              <w:rPr>
                <w:rFonts w:ascii="Times New Roman"/>
                <w:b w:val="false"/>
                <w:i w:val="false"/>
                <w:color w:val="000000"/>
                <w:sz w:val="20"/>
              </w:rPr>
              <w:t>
Оқу жылы басындағы студенттердің жалпы саны</w:t>
            </w:r>
          </w:p>
          <w:bookmarkEnd w:id="1447"/>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48"/>
          <w:p>
            <w:pPr>
              <w:spacing w:after="20"/>
              <w:ind w:left="20"/>
              <w:jc w:val="both"/>
            </w:pPr>
            <w:r>
              <w:rPr>
                <w:rFonts w:ascii="Times New Roman"/>
                <w:b w:val="false"/>
                <w:i w:val="false"/>
                <w:color w:val="000000"/>
                <w:sz w:val="20"/>
              </w:rPr>
              <w:t>
Өткен оқу жылындағы бітіруші студенттер</w:t>
            </w:r>
          </w:p>
          <w:bookmarkEnd w:id="1448"/>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49"/>
          <w:p>
            <w:pPr>
              <w:spacing w:after="20"/>
              <w:ind w:left="20"/>
              <w:jc w:val="both"/>
            </w:pPr>
            <w:r>
              <w:rPr>
                <w:rFonts w:ascii="Times New Roman"/>
                <w:b w:val="false"/>
                <w:i w:val="false"/>
                <w:color w:val="000000"/>
                <w:sz w:val="20"/>
              </w:rPr>
              <w:t>
барлығы</w:t>
            </w:r>
          </w:p>
          <w:bookmarkEnd w:id="1449"/>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50"/>
          <w:p>
            <w:pPr>
              <w:spacing w:after="20"/>
              <w:ind w:left="20"/>
              <w:jc w:val="both"/>
            </w:pPr>
            <w:r>
              <w:rPr>
                <w:rFonts w:ascii="Times New Roman"/>
                <w:b w:val="false"/>
                <w:i w:val="false"/>
                <w:color w:val="000000"/>
                <w:sz w:val="20"/>
              </w:rPr>
              <w:t>
одан әйелдер</w:t>
            </w:r>
          </w:p>
          <w:bookmarkEnd w:id="1450"/>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51"/>
          <w:p>
            <w:pPr>
              <w:spacing w:after="20"/>
              <w:ind w:left="20"/>
              <w:jc w:val="both"/>
            </w:pPr>
            <w:r>
              <w:rPr>
                <w:rFonts w:ascii="Times New Roman"/>
                <w:b w:val="false"/>
                <w:i w:val="false"/>
                <w:color w:val="000000"/>
                <w:sz w:val="20"/>
              </w:rPr>
              <w:t>
барлығы</w:t>
            </w:r>
          </w:p>
          <w:bookmarkEnd w:id="1451"/>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52"/>
          <w:p>
            <w:pPr>
              <w:spacing w:after="20"/>
              <w:ind w:left="20"/>
              <w:jc w:val="both"/>
            </w:pPr>
            <w:r>
              <w:rPr>
                <w:rFonts w:ascii="Times New Roman"/>
                <w:b w:val="false"/>
                <w:i w:val="false"/>
                <w:color w:val="000000"/>
                <w:sz w:val="20"/>
              </w:rPr>
              <w:t>
одан әйелдер</w:t>
            </w:r>
          </w:p>
          <w:bookmarkEnd w:id="1452"/>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53"/>
          <w:p>
            <w:pPr>
              <w:spacing w:after="20"/>
              <w:ind w:left="20"/>
              <w:jc w:val="both"/>
            </w:pPr>
            <w:r>
              <w:rPr>
                <w:rFonts w:ascii="Times New Roman"/>
                <w:b w:val="false"/>
                <w:i w:val="false"/>
                <w:color w:val="000000"/>
                <w:sz w:val="20"/>
              </w:rPr>
              <w:t>
барлығы</w:t>
            </w:r>
          </w:p>
          <w:bookmarkEnd w:id="1453"/>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54"/>
          <w:p>
            <w:pPr>
              <w:spacing w:after="20"/>
              <w:ind w:left="20"/>
              <w:jc w:val="both"/>
            </w:pPr>
            <w:r>
              <w:rPr>
                <w:rFonts w:ascii="Times New Roman"/>
                <w:b w:val="false"/>
                <w:i w:val="false"/>
                <w:color w:val="000000"/>
                <w:sz w:val="20"/>
              </w:rPr>
              <w:t>
одан әйелдер</w:t>
            </w:r>
          </w:p>
          <w:bookmarkEnd w:id="1454"/>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55"/>
          <w:p>
            <w:pPr>
              <w:spacing w:after="20"/>
              <w:ind w:left="20"/>
              <w:jc w:val="both"/>
            </w:pPr>
            <w:r>
              <w:rPr>
                <w:rFonts w:ascii="Times New Roman"/>
                <w:b w:val="false"/>
                <w:i w:val="false"/>
                <w:color w:val="000000"/>
                <w:sz w:val="20"/>
              </w:rPr>
              <w:t>
Барлығы</w:t>
            </w:r>
          </w:p>
          <w:bookmarkEnd w:id="1455"/>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56"/>
          <w:p>
            <w:pPr>
              <w:spacing w:after="20"/>
              <w:ind w:left="20"/>
              <w:jc w:val="both"/>
            </w:pPr>
            <w:r>
              <w:rPr>
                <w:rFonts w:ascii="Times New Roman"/>
                <w:b w:val="false"/>
                <w:i w:val="false"/>
                <w:color w:val="000000"/>
                <w:sz w:val="20"/>
              </w:rPr>
              <w:t>
соның ішінде:</w:t>
            </w:r>
          </w:p>
          <w:bookmarkEnd w:id="1456"/>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57"/>
          <w:p>
            <w:pPr>
              <w:spacing w:after="20"/>
              <w:ind w:left="20"/>
              <w:jc w:val="both"/>
            </w:pPr>
            <w:r>
              <w:rPr>
                <w:rFonts w:ascii="Times New Roman"/>
                <w:b w:val="false"/>
                <w:i w:val="false"/>
                <w:color w:val="000000"/>
                <w:sz w:val="20"/>
              </w:rPr>
              <w:t>
14 жасқа дейін</w:t>
            </w:r>
          </w:p>
          <w:bookmarkEnd w:id="1457"/>
          <w:p>
            <w:pPr>
              <w:spacing w:after="20"/>
              <w:ind w:left="20"/>
              <w:jc w:val="both"/>
            </w:pPr>
            <w:r>
              <w:rPr>
                <w:rFonts w:ascii="Times New Roman"/>
                <w:b w:val="false"/>
                <w:i w:val="false"/>
                <w:color w:val="000000"/>
                <w:sz w:val="20"/>
              </w:rPr>
              <w:t>
до 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58"/>
          <w:p>
            <w:pPr>
              <w:spacing w:after="20"/>
              <w:ind w:left="20"/>
              <w:jc w:val="both"/>
            </w:pPr>
            <w:r>
              <w:rPr>
                <w:rFonts w:ascii="Times New Roman"/>
                <w:b w:val="false"/>
                <w:i w:val="false"/>
                <w:color w:val="000000"/>
                <w:sz w:val="20"/>
              </w:rPr>
              <w:t>
14 жас</w:t>
            </w:r>
          </w:p>
          <w:bookmarkEnd w:id="1458"/>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59"/>
          <w:p>
            <w:pPr>
              <w:spacing w:after="20"/>
              <w:ind w:left="20"/>
              <w:jc w:val="both"/>
            </w:pPr>
            <w:r>
              <w:rPr>
                <w:rFonts w:ascii="Times New Roman"/>
                <w:b w:val="false"/>
                <w:i w:val="false"/>
                <w:color w:val="000000"/>
                <w:sz w:val="20"/>
              </w:rPr>
              <w:t>
15 жас</w:t>
            </w:r>
          </w:p>
          <w:bookmarkEnd w:id="1459"/>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60"/>
          <w:p>
            <w:pPr>
              <w:spacing w:after="20"/>
              <w:ind w:left="20"/>
              <w:jc w:val="both"/>
            </w:pPr>
            <w:r>
              <w:rPr>
                <w:rFonts w:ascii="Times New Roman"/>
                <w:b w:val="false"/>
                <w:i w:val="false"/>
                <w:color w:val="000000"/>
                <w:sz w:val="20"/>
              </w:rPr>
              <w:t>
16 жас</w:t>
            </w:r>
          </w:p>
          <w:bookmarkEnd w:id="1460"/>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61"/>
          <w:p>
            <w:pPr>
              <w:spacing w:after="20"/>
              <w:ind w:left="20"/>
              <w:jc w:val="both"/>
            </w:pPr>
            <w:r>
              <w:rPr>
                <w:rFonts w:ascii="Times New Roman"/>
                <w:b w:val="false"/>
                <w:i w:val="false"/>
                <w:color w:val="000000"/>
                <w:sz w:val="20"/>
              </w:rPr>
              <w:t>
17 жас</w:t>
            </w:r>
          </w:p>
          <w:bookmarkEnd w:id="1461"/>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62"/>
          <w:p>
            <w:pPr>
              <w:spacing w:after="20"/>
              <w:ind w:left="20"/>
              <w:jc w:val="both"/>
            </w:pPr>
            <w:r>
              <w:rPr>
                <w:rFonts w:ascii="Times New Roman"/>
                <w:b w:val="false"/>
                <w:i w:val="false"/>
                <w:color w:val="000000"/>
                <w:sz w:val="20"/>
              </w:rPr>
              <w:t>
18 жас</w:t>
            </w:r>
          </w:p>
          <w:bookmarkEnd w:id="1462"/>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63"/>
          <w:p>
            <w:pPr>
              <w:spacing w:after="20"/>
              <w:ind w:left="20"/>
              <w:jc w:val="both"/>
            </w:pPr>
            <w:r>
              <w:rPr>
                <w:rFonts w:ascii="Times New Roman"/>
                <w:b w:val="false"/>
                <w:i w:val="false"/>
                <w:color w:val="000000"/>
                <w:sz w:val="20"/>
              </w:rPr>
              <w:t>
19 жас</w:t>
            </w:r>
          </w:p>
          <w:bookmarkEnd w:id="1463"/>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64"/>
          <w:p>
            <w:pPr>
              <w:spacing w:after="20"/>
              <w:ind w:left="20"/>
              <w:jc w:val="both"/>
            </w:pPr>
            <w:r>
              <w:rPr>
                <w:rFonts w:ascii="Times New Roman"/>
                <w:b w:val="false"/>
                <w:i w:val="false"/>
                <w:color w:val="000000"/>
                <w:sz w:val="20"/>
              </w:rPr>
              <w:t>
20 жас</w:t>
            </w:r>
          </w:p>
          <w:bookmarkEnd w:id="1464"/>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65"/>
          <w:p>
            <w:pPr>
              <w:spacing w:after="20"/>
              <w:ind w:left="20"/>
              <w:jc w:val="both"/>
            </w:pPr>
            <w:r>
              <w:rPr>
                <w:rFonts w:ascii="Times New Roman"/>
                <w:b w:val="false"/>
                <w:i w:val="false"/>
                <w:color w:val="000000"/>
                <w:sz w:val="20"/>
              </w:rPr>
              <w:t>
21 жас</w:t>
            </w:r>
          </w:p>
          <w:bookmarkEnd w:id="1465"/>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66"/>
          <w:p>
            <w:pPr>
              <w:spacing w:after="20"/>
              <w:ind w:left="20"/>
              <w:jc w:val="both"/>
            </w:pPr>
            <w:r>
              <w:rPr>
                <w:rFonts w:ascii="Times New Roman"/>
                <w:b w:val="false"/>
                <w:i w:val="false"/>
                <w:color w:val="000000"/>
                <w:sz w:val="20"/>
              </w:rPr>
              <w:t>
22 жас</w:t>
            </w:r>
          </w:p>
          <w:bookmarkEnd w:id="1466"/>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67"/>
          <w:p>
            <w:pPr>
              <w:spacing w:after="20"/>
              <w:ind w:left="20"/>
              <w:jc w:val="both"/>
            </w:pPr>
            <w:r>
              <w:rPr>
                <w:rFonts w:ascii="Times New Roman"/>
                <w:b w:val="false"/>
                <w:i w:val="false"/>
                <w:color w:val="000000"/>
                <w:sz w:val="20"/>
              </w:rPr>
              <w:t>
23 жас</w:t>
            </w:r>
          </w:p>
          <w:bookmarkEnd w:id="1467"/>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68"/>
          <w:p>
            <w:pPr>
              <w:spacing w:after="20"/>
              <w:ind w:left="20"/>
              <w:jc w:val="both"/>
            </w:pPr>
            <w:r>
              <w:rPr>
                <w:rFonts w:ascii="Times New Roman"/>
                <w:b w:val="false"/>
                <w:i w:val="false"/>
                <w:color w:val="000000"/>
                <w:sz w:val="20"/>
              </w:rPr>
              <w:t>
24 жас</w:t>
            </w:r>
          </w:p>
          <w:bookmarkEnd w:id="1468"/>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69"/>
          <w:p>
            <w:pPr>
              <w:spacing w:after="20"/>
              <w:ind w:left="20"/>
              <w:jc w:val="both"/>
            </w:pPr>
            <w:r>
              <w:rPr>
                <w:rFonts w:ascii="Times New Roman"/>
                <w:b w:val="false"/>
                <w:i w:val="false"/>
                <w:color w:val="000000"/>
                <w:sz w:val="20"/>
              </w:rPr>
              <w:t>
25 жас</w:t>
            </w:r>
          </w:p>
          <w:bookmarkEnd w:id="1469"/>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70"/>
          <w:p>
            <w:pPr>
              <w:spacing w:after="20"/>
              <w:ind w:left="20"/>
              <w:jc w:val="both"/>
            </w:pPr>
            <w:r>
              <w:rPr>
                <w:rFonts w:ascii="Times New Roman"/>
                <w:b w:val="false"/>
                <w:i w:val="false"/>
                <w:color w:val="000000"/>
                <w:sz w:val="20"/>
              </w:rPr>
              <w:t>
26 жас</w:t>
            </w:r>
          </w:p>
          <w:bookmarkEnd w:id="1470"/>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71"/>
          <w:p>
            <w:pPr>
              <w:spacing w:after="20"/>
              <w:ind w:left="20"/>
              <w:jc w:val="both"/>
            </w:pPr>
            <w:r>
              <w:rPr>
                <w:rFonts w:ascii="Times New Roman"/>
                <w:b w:val="false"/>
                <w:i w:val="false"/>
                <w:color w:val="000000"/>
                <w:sz w:val="20"/>
              </w:rPr>
              <w:t>
27 жас</w:t>
            </w:r>
          </w:p>
          <w:bookmarkEnd w:id="1471"/>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72"/>
          <w:p>
            <w:pPr>
              <w:spacing w:after="20"/>
              <w:ind w:left="20"/>
              <w:jc w:val="both"/>
            </w:pPr>
            <w:r>
              <w:rPr>
                <w:rFonts w:ascii="Times New Roman"/>
                <w:b w:val="false"/>
                <w:i w:val="false"/>
                <w:color w:val="000000"/>
                <w:sz w:val="20"/>
              </w:rPr>
              <w:t>
28 жас</w:t>
            </w:r>
          </w:p>
          <w:bookmarkEnd w:id="1472"/>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73"/>
          <w:p>
            <w:pPr>
              <w:spacing w:after="20"/>
              <w:ind w:left="20"/>
              <w:jc w:val="both"/>
            </w:pPr>
            <w:r>
              <w:rPr>
                <w:rFonts w:ascii="Times New Roman"/>
                <w:b w:val="false"/>
                <w:i w:val="false"/>
                <w:color w:val="000000"/>
                <w:sz w:val="20"/>
              </w:rPr>
              <w:t>
29 жас</w:t>
            </w:r>
          </w:p>
          <w:bookmarkEnd w:id="1473"/>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74"/>
          <w:p>
            <w:pPr>
              <w:spacing w:after="20"/>
              <w:ind w:left="20"/>
              <w:jc w:val="both"/>
            </w:pPr>
            <w:r>
              <w:rPr>
                <w:rFonts w:ascii="Times New Roman"/>
                <w:b w:val="false"/>
                <w:i w:val="false"/>
                <w:color w:val="000000"/>
                <w:sz w:val="20"/>
              </w:rPr>
              <w:t>
30-34 жас</w:t>
            </w:r>
          </w:p>
          <w:bookmarkEnd w:id="1474"/>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75"/>
          <w:p>
            <w:pPr>
              <w:spacing w:after="20"/>
              <w:ind w:left="20"/>
              <w:jc w:val="both"/>
            </w:pPr>
            <w:r>
              <w:rPr>
                <w:rFonts w:ascii="Times New Roman"/>
                <w:b w:val="false"/>
                <w:i w:val="false"/>
                <w:color w:val="000000"/>
                <w:sz w:val="20"/>
              </w:rPr>
              <w:t>
35-39 жас</w:t>
            </w:r>
          </w:p>
          <w:bookmarkEnd w:id="1475"/>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76"/>
          <w:p>
            <w:pPr>
              <w:spacing w:after="20"/>
              <w:ind w:left="20"/>
              <w:jc w:val="both"/>
            </w:pPr>
            <w:r>
              <w:rPr>
                <w:rFonts w:ascii="Times New Roman"/>
                <w:b w:val="false"/>
                <w:i w:val="false"/>
                <w:color w:val="000000"/>
                <w:sz w:val="20"/>
              </w:rPr>
              <w:t>
40-49 жас</w:t>
            </w:r>
          </w:p>
          <w:bookmarkEnd w:id="1476"/>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77"/>
          <w:p>
            <w:pPr>
              <w:spacing w:after="20"/>
              <w:ind w:left="20"/>
              <w:jc w:val="both"/>
            </w:pPr>
            <w:r>
              <w:rPr>
                <w:rFonts w:ascii="Times New Roman"/>
                <w:b w:val="false"/>
                <w:i w:val="false"/>
                <w:color w:val="000000"/>
                <w:sz w:val="20"/>
              </w:rPr>
              <w:t>
50-59 жас</w:t>
            </w:r>
          </w:p>
          <w:bookmarkEnd w:id="1477"/>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78"/>
          <w:p>
            <w:pPr>
              <w:spacing w:after="20"/>
              <w:ind w:left="20"/>
              <w:jc w:val="both"/>
            </w:pPr>
            <w:r>
              <w:rPr>
                <w:rFonts w:ascii="Times New Roman"/>
                <w:b w:val="false"/>
                <w:i w:val="false"/>
                <w:color w:val="000000"/>
                <w:sz w:val="20"/>
              </w:rPr>
              <w:t>
60 жас және одан үлкен</w:t>
            </w:r>
          </w:p>
          <w:bookmarkEnd w:id="1478"/>
          <w:p>
            <w:pPr>
              <w:spacing w:after="20"/>
              <w:ind w:left="20"/>
              <w:jc w:val="both"/>
            </w:pPr>
            <w:r>
              <w:rPr>
                <w:rFonts w:ascii="Times New Roman"/>
                <w:b w:val="false"/>
                <w:i w:val="false"/>
                <w:color w:val="000000"/>
                <w:sz w:val="20"/>
              </w:rPr>
              <w:t>
лет и старше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2" w:id="1479"/>
    <w:p>
      <w:pPr>
        <w:spacing w:after="0"/>
        <w:ind w:left="0"/>
        <w:jc w:val="both"/>
      </w:pPr>
      <w:r>
        <w:rPr>
          <w:rFonts w:ascii="Times New Roman"/>
          <w:b w:val="false"/>
          <w:i w:val="false"/>
          <w:color w:val="000000"/>
          <w:sz w:val="28"/>
        </w:rPr>
        <w:t>
      8. Студенттердің оқыту тілдері бойынша санын көрсетіңіз, адам</w:t>
      </w:r>
    </w:p>
    <w:bookmarkEnd w:id="1479"/>
    <w:bookmarkStart w:name="z1503" w:id="1480"/>
    <w:p>
      <w:pPr>
        <w:spacing w:after="0"/>
        <w:ind w:left="0"/>
        <w:jc w:val="both"/>
      </w:pPr>
      <w:r>
        <w:rPr>
          <w:rFonts w:ascii="Times New Roman"/>
          <w:b w:val="false"/>
          <w:i w:val="false"/>
          <w:color w:val="000000"/>
          <w:sz w:val="28"/>
        </w:rPr>
        <w:t>
      Укажите численность студентов по языку обучения, человек</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81"/>
          <w:p>
            <w:pPr>
              <w:spacing w:after="20"/>
              <w:ind w:left="20"/>
              <w:jc w:val="both"/>
            </w:pPr>
            <w:r>
              <w:rPr>
                <w:rFonts w:ascii="Times New Roman"/>
                <w:b w:val="false"/>
                <w:i w:val="false"/>
                <w:color w:val="000000"/>
                <w:sz w:val="20"/>
              </w:rPr>
              <w:t>
Жол коды</w:t>
            </w:r>
          </w:p>
          <w:bookmarkEnd w:id="1481"/>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82"/>
          <w:p>
            <w:pPr>
              <w:spacing w:after="20"/>
              <w:ind w:left="20"/>
              <w:jc w:val="both"/>
            </w:pPr>
            <w:r>
              <w:rPr>
                <w:rFonts w:ascii="Times New Roman"/>
                <w:b w:val="false"/>
                <w:i w:val="false"/>
                <w:color w:val="000000"/>
                <w:sz w:val="20"/>
              </w:rPr>
              <w:t>
Көрсеткіш атауы</w:t>
            </w:r>
          </w:p>
          <w:bookmarkEnd w:id="1482"/>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83"/>
          <w:p>
            <w:pPr>
              <w:spacing w:after="20"/>
              <w:ind w:left="20"/>
              <w:jc w:val="both"/>
            </w:pPr>
            <w:r>
              <w:rPr>
                <w:rFonts w:ascii="Times New Roman"/>
                <w:b w:val="false"/>
                <w:i w:val="false"/>
                <w:color w:val="000000"/>
                <w:sz w:val="20"/>
              </w:rPr>
              <w:t>
Барлығы</w:t>
            </w:r>
          </w:p>
          <w:bookmarkEnd w:id="1483"/>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84"/>
          <w:p>
            <w:pPr>
              <w:spacing w:after="20"/>
              <w:ind w:left="20"/>
              <w:jc w:val="both"/>
            </w:pPr>
            <w:r>
              <w:rPr>
                <w:rFonts w:ascii="Times New Roman"/>
                <w:b w:val="false"/>
                <w:i w:val="false"/>
                <w:color w:val="000000"/>
                <w:sz w:val="20"/>
              </w:rPr>
              <w:t>
Соның ішінде:</w:t>
            </w:r>
          </w:p>
          <w:bookmarkEnd w:id="148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85"/>
          <w:p>
            <w:pPr>
              <w:spacing w:after="20"/>
              <w:ind w:left="20"/>
              <w:jc w:val="both"/>
            </w:pPr>
            <w:r>
              <w:rPr>
                <w:rFonts w:ascii="Times New Roman"/>
                <w:b w:val="false"/>
                <w:i w:val="false"/>
                <w:color w:val="000000"/>
                <w:sz w:val="20"/>
              </w:rPr>
              <w:t>
қазақша</w:t>
            </w:r>
          </w:p>
          <w:bookmarkEnd w:id="1485"/>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86"/>
          <w:p>
            <w:pPr>
              <w:spacing w:after="20"/>
              <w:ind w:left="20"/>
              <w:jc w:val="both"/>
            </w:pPr>
            <w:r>
              <w:rPr>
                <w:rFonts w:ascii="Times New Roman"/>
                <w:b w:val="false"/>
                <w:i w:val="false"/>
                <w:color w:val="000000"/>
                <w:sz w:val="20"/>
              </w:rPr>
              <w:t>
орысша</w:t>
            </w:r>
          </w:p>
          <w:bookmarkEnd w:id="1486"/>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87"/>
          <w:p>
            <w:pPr>
              <w:spacing w:after="20"/>
              <w:ind w:left="20"/>
              <w:jc w:val="both"/>
            </w:pPr>
            <w:r>
              <w:rPr>
                <w:rFonts w:ascii="Times New Roman"/>
                <w:b w:val="false"/>
                <w:i w:val="false"/>
                <w:color w:val="000000"/>
                <w:sz w:val="20"/>
              </w:rPr>
              <w:t>
ағылшынша</w:t>
            </w:r>
          </w:p>
          <w:bookmarkEnd w:id="1487"/>
          <w:p>
            <w:pPr>
              <w:spacing w:after="20"/>
              <w:ind w:left="20"/>
              <w:jc w:val="both"/>
            </w:pPr>
            <w:r>
              <w:rPr>
                <w:rFonts w:ascii="Times New Roman"/>
                <w:b w:val="false"/>
                <w:i w:val="false"/>
                <w:color w:val="000000"/>
                <w:sz w:val="20"/>
              </w:rPr>
              <w:t>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88"/>
          <w:p>
            <w:pPr>
              <w:spacing w:after="20"/>
              <w:ind w:left="20"/>
              <w:jc w:val="both"/>
            </w:pPr>
            <w:r>
              <w:rPr>
                <w:rFonts w:ascii="Times New Roman"/>
                <w:b w:val="false"/>
                <w:i w:val="false"/>
                <w:color w:val="000000"/>
                <w:sz w:val="20"/>
              </w:rPr>
              <w:t>
қытайша</w:t>
            </w:r>
          </w:p>
          <w:bookmarkEnd w:id="1488"/>
          <w:p>
            <w:pPr>
              <w:spacing w:after="20"/>
              <w:ind w:left="20"/>
              <w:jc w:val="both"/>
            </w:pPr>
            <w:r>
              <w:rPr>
                <w:rFonts w:ascii="Times New Roman"/>
                <w:b w:val="false"/>
                <w:i w:val="false"/>
                <w:color w:val="000000"/>
                <w:sz w:val="20"/>
              </w:rPr>
              <w:t>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89"/>
          <w:p>
            <w:pPr>
              <w:spacing w:after="20"/>
              <w:ind w:left="20"/>
              <w:jc w:val="both"/>
            </w:pPr>
            <w:r>
              <w:rPr>
                <w:rFonts w:ascii="Times New Roman"/>
                <w:b w:val="false"/>
                <w:i w:val="false"/>
                <w:color w:val="000000"/>
                <w:sz w:val="20"/>
              </w:rPr>
              <w:t>
немісше</w:t>
            </w:r>
          </w:p>
          <w:bookmarkEnd w:id="1489"/>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90"/>
          <w:p>
            <w:pPr>
              <w:spacing w:after="20"/>
              <w:ind w:left="20"/>
              <w:jc w:val="both"/>
            </w:pPr>
            <w:r>
              <w:rPr>
                <w:rFonts w:ascii="Times New Roman"/>
                <w:b w:val="false"/>
                <w:i w:val="false"/>
                <w:color w:val="000000"/>
                <w:sz w:val="20"/>
              </w:rPr>
              <w:t>
басқа тіл</w:t>
            </w:r>
          </w:p>
          <w:bookmarkEnd w:id="1490"/>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91"/>
          <w:p>
            <w:pPr>
              <w:spacing w:after="20"/>
              <w:ind w:left="20"/>
              <w:jc w:val="both"/>
            </w:pPr>
            <w:r>
              <w:rPr>
                <w:rFonts w:ascii="Times New Roman"/>
                <w:b w:val="false"/>
                <w:i w:val="false"/>
                <w:color w:val="000000"/>
                <w:sz w:val="20"/>
              </w:rPr>
              <w:t>
Оқу жылы басындағы студенттердің жалпы саны</w:t>
            </w:r>
          </w:p>
          <w:bookmarkEnd w:id="1491"/>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92"/>
          <w:p>
            <w:pPr>
              <w:spacing w:after="20"/>
              <w:ind w:left="20"/>
              <w:jc w:val="both"/>
            </w:pPr>
            <w:r>
              <w:rPr>
                <w:rFonts w:ascii="Times New Roman"/>
                <w:b w:val="false"/>
                <w:i w:val="false"/>
                <w:color w:val="000000"/>
                <w:sz w:val="20"/>
              </w:rPr>
              <w:t>
одан әйелдер</w:t>
            </w:r>
          </w:p>
          <w:bookmarkEnd w:id="1492"/>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1493"/>
    <w:p>
      <w:pPr>
        <w:spacing w:after="0"/>
        <w:ind w:left="0"/>
        <w:jc w:val="both"/>
      </w:pPr>
      <w:r>
        <w:rPr>
          <w:rFonts w:ascii="Times New Roman"/>
          <w:b w:val="false"/>
          <w:i w:val="false"/>
          <w:color w:val="000000"/>
          <w:sz w:val="28"/>
        </w:rPr>
        <w:t>
      9. Студенттердің санын ұлттары бойынша бөлінісінде көрсетіңіз, адам</w:t>
      </w:r>
    </w:p>
    <w:bookmarkEnd w:id="1493"/>
    <w:bookmarkStart w:name="z1517" w:id="1494"/>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95"/>
          <w:p>
            <w:pPr>
              <w:spacing w:after="20"/>
              <w:ind w:left="20"/>
              <w:jc w:val="both"/>
            </w:pPr>
            <w:r>
              <w:rPr>
                <w:rFonts w:ascii="Times New Roman"/>
                <w:b w:val="false"/>
                <w:i w:val="false"/>
                <w:color w:val="000000"/>
                <w:sz w:val="20"/>
              </w:rPr>
              <w:t>
Жол коды</w:t>
            </w:r>
          </w:p>
          <w:bookmarkEnd w:id="1495"/>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96"/>
          <w:p>
            <w:pPr>
              <w:spacing w:after="20"/>
              <w:ind w:left="20"/>
              <w:jc w:val="both"/>
            </w:pPr>
            <w:r>
              <w:rPr>
                <w:rFonts w:ascii="Times New Roman"/>
                <w:b w:val="false"/>
                <w:i w:val="false"/>
                <w:color w:val="000000"/>
                <w:sz w:val="20"/>
              </w:rPr>
              <w:t>
Ұлт атауы</w:t>
            </w:r>
          </w:p>
          <w:bookmarkEnd w:id="1496"/>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97"/>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bookmarkEnd w:id="1497"/>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r>
              <w:rPr>
                <w:rFonts w:ascii="Times New Roman"/>
                <w:b w:val="false"/>
                <w:i w:val="false"/>
                <w:color w:val="000000"/>
                <w:sz w:val="20"/>
              </w:rPr>
              <w:t xml:space="preserve">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98"/>
          <w:p>
            <w:pPr>
              <w:spacing w:after="20"/>
              <w:ind w:left="20"/>
              <w:jc w:val="both"/>
            </w:pPr>
            <w:r>
              <w:rPr>
                <w:rFonts w:ascii="Times New Roman"/>
                <w:b w:val="false"/>
                <w:i w:val="false"/>
                <w:color w:val="000000"/>
                <w:sz w:val="20"/>
              </w:rPr>
              <w:t>
Есепті жылы қабылданды</w:t>
            </w:r>
          </w:p>
          <w:bookmarkEnd w:id="1498"/>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499"/>
          <w:p>
            <w:pPr>
              <w:spacing w:after="20"/>
              <w:ind w:left="20"/>
              <w:jc w:val="both"/>
            </w:pPr>
            <w:r>
              <w:rPr>
                <w:rFonts w:ascii="Times New Roman"/>
                <w:b w:val="false"/>
                <w:i w:val="false"/>
                <w:color w:val="000000"/>
                <w:sz w:val="20"/>
              </w:rPr>
              <w:t>
Оқу жылы басындағы студенттердің жалпы саны</w:t>
            </w:r>
          </w:p>
          <w:bookmarkEnd w:id="1499"/>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500"/>
          <w:p>
            <w:pPr>
              <w:spacing w:after="20"/>
              <w:ind w:left="20"/>
              <w:jc w:val="both"/>
            </w:pPr>
            <w:r>
              <w:rPr>
                <w:rFonts w:ascii="Times New Roman"/>
                <w:b w:val="false"/>
                <w:i w:val="false"/>
                <w:color w:val="000000"/>
                <w:sz w:val="20"/>
              </w:rPr>
              <w:t>
Өткен оқу жылындағы бітіруші студенттер</w:t>
            </w:r>
          </w:p>
          <w:bookmarkEnd w:id="1500"/>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501"/>
          <w:p>
            <w:pPr>
              <w:spacing w:after="20"/>
              <w:ind w:left="20"/>
              <w:jc w:val="both"/>
            </w:pPr>
            <w:r>
              <w:rPr>
                <w:rFonts w:ascii="Times New Roman"/>
                <w:b w:val="false"/>
                <w:i w:val="false"/>
                <w:color w:val="000000"/>
                <w:sz w:val="20"/>
              </w:rPr>
              <w:t>
барлығы</w:t>
            </w:r>
          </w:p>
          <w:bookmarkEnd w:id="1501"/>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502"/>
          <w:p>
            <w:pPr>
              <w:spacing w:after="20"/>
              <w:ind w:left="20"/>
              <w:jc w:val="both"/>
            </w:pPr>
            <w:r>
              <w:rPr>
                <w:rFonts w:ascii="Times New Roman"/>
                <w:b w:val="false"/>
                <w:i w:val="false"/>
                <w:color w:val="000000"/>
                <w:sz w:val="20"/>
              </w:rPr>
              <w:t>
одан әйелдер</w:t>
            </w:r>
          </w:p>
          <w:bookmarkEnd w:id="1502"/>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503"/>
          <w:p>
            <w:pPr>
              <w:spacing w:after="20"/>
              <w:ind w:left="20"/>
              <w:jc w:val="both"/>
            </w:pPr>
            <w:r>
              <w:rPr>
                <w:rFonts w:ascii="Times New Roman"/>
                <w:b w:val="false"/>
                <w:i w:val="false"/>
                <w:color w:val="000000"/>
                <w:sz w:val="20"/>
              </w:rPr>
              <w:t>
барлығы</w:t>
            </w:r>
          </w:p>
          <w:bookmarkEnd w:id="1503"/>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504"/>
          <w:p>
            <w:pPr>
              <w:spacing w:after="20"/>
              <w:ind w:left="20"/>
              <w:jc w:val="both"/>
            </w:pPr>
            <w:r>
              <w:rPr>
                <w:rFonts w:ascii="Times New Roman"/>
                <w:b w:val="false"/>
                <w:i w:val="false"/>
                <w:color w:val="000000"/>
                <w:sz w:val="20"/>
              </w:rPr>
              <w:t>
одан әйелдер</w:t>
            </w:r>
          </w:p>
          <w:bookmarkEnd w:id="1504"/>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505"/>
          <w:p>
            <w:pPr>
              <w:spacing w:after="20"/>
              <w:ind w:left="20"/>
              <w:jc w:val="both"/>
            </w:pPr>
            <w:r>
              <w:rPr>
                <w:rFonts w:ascii="Times New Roman"/>
                <w:b w:val="false"/>
                <w:i w:val="false"/>
                <w:color w:val="000000"/>
                <w:sz w:val="20"/>
              </w:rPr>
              <w:t>
барлығы</w:t>
            </w:r>
          </w:p>
          <w:bookmarkEnd w:id="1505"/>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506"/>
          <w:p>
            <w:pPr>
              <w:spacing w:after="20"/>
              <w:ind w:left="20"/>
              <w:jc w:val="both"/>
            </w:pPr>
            <w:r>
              <w:rPr>
                <w:rFonts w:ascii="Times New Roman"/>
                <w:b w:val="false"/>
                <w:i w:val="false"/>
                <w:color w:val="000000"/>
                <w:sz w:val="20"/>
              </w:rPr>
              <w:t>
одан әйелдер</w:t>
            </w:r>
          </w:p>
          <w:bookmarkEnd w:id="1506"/>
          <w:p>
            <w:pPr>
              <w:spacing w:after="20"/>
              <w:ind w:left="20"/>
              <w:jc w:val="both"/>
            </w:pPr>
            <w:r>
              <w:rPr>
                <w:rFonts w:ascii="Times New Roman"/>
                <w:b w:val="false"/>
                <w:i w:val="false"/>
                <w:color w:val="000000"/>
                <w:sz w:val="20"/>
              </w:rPr>
              <w:t>
из них женщин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07"/>
          <w:p>
            <w:pPr>
              <w:spacing w:after="20"/>
              <w:ind w:left="20"/>
              <w:jc w:val="both"/>
            </w:pPr>
            <w:r>
              <w:rPr>
                <w:rFonts w:ascii="Times New Roman"/>
                <w:b w:val="false"/>
                <w:i w:val="false"/>
                <w:color w:val="000000"/>
                <w:sz w:val="20"/>
              </w:rPr>
              <w:t>
Барлығы</w:t>
            </w:r>
          </w:p>
          <w:bookmarkEnd w:id="1507"/>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508"/>
          <w:p>
            <w:pPr>
              <w:spacing w:after="20"/>
              <w:ind w:left="20"/>
              <w:jc w:val="both"/>
            </w:pPr>
            <w:r>
              <w:rPr>
                <w:rFonts w:ascii="Times New Roman"/>
                <w:b w:val="false"/>
                <w:i w:val="false"/>
                <w:color w:val="000000"/>
                <w:sz w:val="20"/>
              </w:rPr>
              <w:t>
соның ішінде ұлттар бойынша:</w:t>
            </w:r>
          </w:p>
          <w:bookmarkEnd w:id="1508"/>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2" w:id="1509"/>
    <w:p>
      <w:pPr>
        <w:spacing w:after="0"/>
        <w:ind w:left="0"/>
        <w:jc w:val="both"/>
      </w:pPr>
      <w:r>
        <w:rPr>
          <w:rFonts w:ascii="Times New Roman"/>
          <w:b w:val="false"/>
          <w:i w:val="false"/>
          <w:color w:val="000000"/>
          <w:sz w:val="28"/>
        </w:rPr>
        <w:t>
      Ескертпе:</w:t>
      </w:r>
    </w:p>
    <w:bookmarkEnd w:id="1509"/>
    <w:bookmarkStart w:name="z1533" w:id="1510"/>
    <w:p>
      <w:pPr>
        <w:spacing w:after="0"/>
        <w:ind w:left="0"/>
        <w:jc w:val="both"/>
      </w:pPr>
      <w:r>
        <w:rPr>
          <w:rFonts w:ascii="Times New Roman"/>
          <w:b w:val="false"/>
          <w:i w:val="false"/>
          <w:color w:val="000000"/>
          <w:sz w:val="28"/>
        </w:rPr>
        <w:t>
      Примечание:</w:t>
      </w:r>
    </w:p>
    <w:bookmarkEnd w:id="1510"/>
    <w:bookmarkStart w:name="z1534" w:id="15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p>
    <w:bookmarkEnd w:id="1511"/>
    <w:bookmarkStart w:name="z1535" w:id="15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работником органа статистики</w:t>
      </w:r>
    </w:p>
    <w:bookmarkEnd w:id="1512"/>
    <w:bookmarkStart w:name="z1536" w:id="1513"/>
    <w:p>
      <w:pPr>
        <w:spacing w:after="0"/>
        <w:ind w:left="0"/>
        <w:jc w:val="both"/>
      </w:pPr>
      <w:r>
        <w:rPr>
          <w:rFonts w:ascii="Times New Roman"/>
          <w:b w:val="false"/>
          <w:i w:val="false"/>
          <w:color w:val="000000"/>
          <w:sz w:val="28"/>
        </w:rPr>
        <w:t>
      қажет болған жағдайда қосымша парақтарда жалғастырыңыз</w:t>
      </w:r>
    </w:p>
    <w:bookmarkEnd w:id="1513"/>
    <w:bookmarkStart w:name="z1537" w:id="151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514"/>
    <w:bookmarkStart w:name="z1538" w:id="1515"/>
    <w:p>
      <w:pPr>
        <w:spacing w:after="0"/>
        <w:ind w:left="0"/>
        <w:jc w:val="both"/>
      </w:pPr>
      <w:r>
        <w:rPr>
          <w:rFonts w:ascii="Times New Roman"/>
          <w:b w:val="false"/>
          <w:i w:val="false"/>
          <w:color w:val="000000"/>
          <w:sz w:val="28"/>
        </w:rPr>
        <w:t>
      10. Студенттердің келген елдері бойынша санын көрсетіңіз, адам</w:t>
      </w:r>
    </w:p>
    <w:bookmarkEnd w:id="1515"/>
    <w:bookmarkStart w:name="z1539" w:id="1516"/>
    <w:p>
      <w:pPr>
        <w:spacing w:after="0"/>
        <w:ind w:left="0"/>
        <w:jc w:val="both"/>
      </w:pPr>
      <w:r>
        <w:rPr>
          <w:rFonts w:ascii="Times New Roman"/>
          <w:b w:val="false"/>
          <w:i w:val="false"/>
          <w:color w:val="000000"/>
          <w:sz w:val="28"/>
        </w:rPr>
        <w:t xml:space="preserve">
      Укажите численность студентов по странам прибытия, человек </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17"/>
          <w:p>
            <w:pPr>
              <w:spacing w:after="20"/>
              <w:ind w:left="20"/>
              <w:jc w:val="both"/>
            </w:pPr>
            <w:r>
              <w:rPr>
                <w:rFonts w:ascii="Times New Roman"/>
                <w:b w:val="false"/>
                <w:i w:val="false"/>
                <w:color w:val="000000"/>
                <w:sz w:val="20"/>
              </w:rPr>
              <w:t>
Жол коды</w:t>
            </w:r>
          </w:p>
          <w:bookmarkEnd w:id="1517"/>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18"/>
          <w:p>
            <w:pPr>
              <w:spacing w:after="20"/>
              <w:ind w:left="20"/>
              <w:jc w:val="both"/>
            </w:pPr>
            <w:r>
              <w:rPr>
                <w:rFonts w:ascii="Times New Roman"/>
                <w:b w:val="false"/>
                <w:i w:val="false"/>
                <w:color w:val="000000"/>
                <w:sz w:val="20"/>
              </w:rPr>
              <w:t>
Елдің атауы</w:t>
            </w:r>
          </w:p>
          <w:bookmarkEnd w:id="1518"/>
          <w:p>
            <w:pPr>
              <w:spacing w:after="20"/>
              <w:ind w:left="20"/>
              <w:jc w:val="both"/>
            </w:pPr>
            <w:r>
              <w:rPr>
                <w:rFonts w:ascii="Times New Roman"/>
                <w:b w:val="false"/>
                <w:i w:val="false"/>
                <w:color w:val="000000"/>
                <w:sz w:val="20"/>
              </w:rPr>
              <w:t>
Наименование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19"/>
          <w:p>
            <w:pPr>
              <w:spacing w:after="20"/>
              <w:ind w:left="20"/>
              <w:jc w:val="both"/>
            </w:pPr>
            <w:r>
              <w:rPr>
                <w:rFonts w:ascii="Times New Roman"/>
                <w:b w:val="false"/>
                <w:i w:val="false"/>
                <w:color w:val="000000"/>
                <w:sz w:val="20"/>
              </w:rPr>
              <w:t>
Елдің коды</w:t>
            </w:r>
          </w:p>
          <w:bookmarkEnd w:id="1519"/>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20"/>
          <w:p>
            <w:pPr>
              <w:spacing w:after="20"/>
              <w:ind w:left="20"/>
              <w:jc w:val="both"/>
            </w:pPr>
            <w:r>
              <w:rPr>
                <w:rFonts w:ascii="Times New Roman"/>
                <w:b w:val="false"/>
                <w:i w:val="false"/>
                <w:color w:val="000000"/>
                <w:sz w:val="20"/>
              </w:rPr>
              <w:t>
Есепті жылы қабылданды</w:t>
            </w:r>
          </w:p>
          <w:bookmarkEnd w:id="1520"/>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21"/>
          <w:p>
            <w:pPr>
              <w:spacing w:after="20"/>
              <w:ind w:left="20"/>
              <w:jc w:val="both"/>
            </w:pPr>
            <w:r>
              <w:rPr>
                <w:rFonts w:ascii="Times New Roman"/>
                <w:b w:val="false"/>
                <w:i w:val="false"/>
                <w:color w:val="000000"/>
                <w:sz w:val="20"/>
              </w:rPr>
              <w:t>
Оқу жылы басындағы студенттердің жалпы саны</w:t>
            </w:r>
          </w:p>
          <w:bookmarkEnd w:id="1521"/>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22"/>
          <w:p>
            <w:pPr>
              <w:spacing w:after="20"/>
              <w:ind w:left="20"/>
              <w:jc w:val="both"/>
            </w:pPr>
            <w:r>
              <w:rPr>
                <w:rFonts w:ascii="Times New Roman"/>
                <w:b w:val="false"/>
                <w:i w:val="false"/>
                <w:color w:val="000000"/>
                <w:sz w:val="20"/>
              </w:rPr>
              <w:t>
Өткен оқу жылындағы бітіруші студенттер</w:t>
            </w:r>
          </w:p>
          <w:bookmarkEnd w:id="1522"/>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23"/>
          <w:p>
            <w:pPr>
              <w:spacing w:after="20"/>
              <w:ind w:left="20"/>
              <w:jc w:val="both"/>
            </w:pPr>
            <w:r>
              <w:rPr>
                <w:rFonts w:ascii="Times New Roman"/>
                <w:b w:val="false"/>
                <w:i w:val="false"/>
                <w:color w:val="000000"/>
                <w:sz w:val="20"/>
              </w:rPr>
              <w:t>
барлығы</w:t>
            </w:r>
          </w:p>
          <w:bookmarkEnd w:id="1523"/>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524"/>
          <w:p>
            <w:pPr>
              <w:spacing w:after="20"/>
              <w:ind w:left="20"/>
              <w:jc w:val="both"/>
            </w:pPr>
            <w:r>
              <w:rPr>
                <w:rFonts w:ascii="Times New Roman"/>
                <w:b w:val="false"/>
                <w:i w:val="false"/>
                <w:color w:val="000000"/>
                <w:sz w:val="20"/>
              </w:rPr>
              <w:t>
одан әйелдер</w:t>
            </w:r>
          </w:p>
          <w:bookmarkEnd w:id="1524"/>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25"/>
          <w:p>
            <w:pPr>
              <w:spacing w:after="20"/>
              <w:ind w:left="20"/>
              <w:jc w:val="both"/>
            </w:pPr>
            <w:r>
              <w:rPr>
                <w:rFonts w:ascii="Times New Roman"/>
                <w:b w:val="false"/>
                <w:i w:val="false"/>
                <w:color w:val="000000"/>
                <w:sz w:val="20"/>
              </w:rPr>
              <w:t>
мемлекеттік білім гранты</w:t>
            </w:r>
          </w:p>
          <w:bookmarkEnd w:id="1525"/>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26"/>
          <w:p>
            <w:pPr>
              <w:spacing w:after="20"/>
              <w:ind w:left="20"/>
              <w:jc w:val="both"/>
            </w:pPr>
            <w:r>
              <w:rPr>
                <w:rFonts w:ascii="Times New Roman"/>
                <w:b w:val="false"/>
                <w:i w:val="false"/>
                <w:color w:val="000000"/>
                <w:sz w:val="20"/>
              </w:rPr>
              <w:t>
барлығы</w:t>
            </w:r>
          </w:p>
          <w:bookmarkEnd w:id="1526"/>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27"/>
          <w:p>
            <w:pPr>
              <w:spacing w:after="20"/>
              <w:ind w:left="20"/>
              <w:jc w:val="both"/>
            </w:pPr>
            <w:r>
              <w:rPr>
                <w:rFonts w:ascii="Times New Roman"/>
                <w:b w:val="false"/>
                <w:i w:val="false"/>
                <w:color w:val="000000"/>
                <w:sz w:val="20"/>
              </w:rPr>
              <w:t>
одан әйелдер</w:t>
            </w:r>
          </w:p>
          <w:bookmarkEnd w:id="1527"/>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28"/>
          <w:p>
            <w:pPr>
              <w:spacing w:after="20"/>
              <w:ind w:left="20"/>
              <w:jc w:val="both"/>
            </w:pPr>
            <w:r>
              <w:rPr>
                <w:rFonts w:ascii="Times New Roman"/>
                <w:b w:val="false"/>
                <w:i w:val="false"/>
                <w:color w:val="000000"/>
                <w:sz w:val="20"/>
              </w:rPr>
              <w:t>
мемлекеттік білім гранты</w:t>
            </w:r>
          </w:p>
          <w:bookmarkEnd w:id="1528"/>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29"/>
          <w:p>
            <w:pPr>
              <w:spacing w:after="20"/>
              <w:ind w:left="20"/>
              <w:jc w:val="both"/>
            </w:pPr>
            <w:r>
              <w:rPr>
                <w:rFonts w:ascii="Times New Roman"/>
                <w:b w:val="false"/>
                <w:i w:val="false"/>
                <w:color w:val="000000"/>
                <w:sz w:val="20"/>
              </w:rPr>
              <w:t>
барлығы</w:t>
            </w:r>
          </w:p>
          <w:bookmarkEnd w:id="1529"/>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30"/>
          <w:p>
            <w:pPr>
              <w:spacing w:after="20"/>
              <w:ind w:left="20"/>
              <w:jc w:val="both"/>
            </w:pPr>
            <w:r>
              <w:rPr>
                <w:rFonts w:ascii="Times New Roman"/>
                <w:b w:val="false"/>
                <w:i w:val="false"/>
                <w:color w:val="000000"/>
                <w:sz w:val="20"/>
              </w:rPr>
              <w:t>
одан әйелдер</w:t>
            </w:r>
          </w:p>
          <w:bookmarkEnd w:id="1530"/>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31"/>
          <w:p>
            <w:pPr>
              <w:spacing w:after="20"/>
              <w:ind w:left="20"/>
              <w:jc w:val="both"/>
            </w:pPr>
            <w:r>
              <w:rPr>
                <w:rFonts w:ascii="Times New Roman"/>
                <w:b w:val="false"/>
                <w:i w:val="false"/>
                <w:color w:val="000000"/>
                <w:sz w:val="20"/>
              </w:rPr>
              <w:t>
мемлекеттік білім гранты</w:t>
            </w:r>
          </w:p>
          <w:bookmarkEnd w:id="1531"/>
          <w:p>
            <w:pPr>
              <w:spacing w:after="20"/>
              <w:ind w:left="20"/>
              <w:jc w:val="both"/>
            </w:pPr>
            <w:r>
              <w:rPr>
                <w:rFonts w:ascii="Times New Roman"/>
                <w:b w:val="false"/>
                <w:i w:val="false"/>
                <w:color w:val="000000"/>
                <w:sz w:val="20"/>
              </w:rPr>
              <w:t>
государственный образовательный грант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32"/>
          <w:p>
            <w:pPr>
              <w:spacing w:after="20"/>
              <w:ind w:left="20"/>
              <w:jc w:val="both"/>
            </w:pPr>
            <w:r>
              <w:rPr>
                <w:rFonts w:ascii="Times New Roman"/>
                <w:b w:val="false"/>
                <w:i w:val="false"/>
                <w:color w:val="000000"/>
                <w:sz w:val="20"/>
              </w:rPr>
              <w:t>
Барлығы</w:t>
            </w:r>
          </w:p>
          <w:bookmarkEnd w:id="1532"/>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33"/>
          <w:p>
            <w:pPr>
              <w:spacing w:after="20"/>
              <w:ind w:left="20"/>
              <w:jc w:val="both"/>
            </w:pPr>
            <w:r>
              <w:rPr>
                <w:rFonts w:ascii="Times New Roman"/>
                <w:b w:val="false"/>
                <w:i w:val="false"/>
                <w:color w:val="000000"/>
                <w:sz w:val="20"/>
              </w:rPr>
              <w:t>
Қазақстан</w:t>
            </w:r>
          </w:p>
          <w:bookmarkEnd w:id="1533"/>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34"/>
          <w:p>
            <w:pPr>
              <w:spacing w:after="20"/>
              <w:ind w:left="20"/>
              <w:jc w:val="both"/>
            </w:pPr>
            <w:r>
              <w:rPr>
                <w:rFonts w:ascii="Times New Roman"/>
                <w:b w:val="false"/>
                <w:i w:val="false"/>
                <w:color w:val="000000"/>
                <w:sz w:val="20"/>
              </w:rPr>
              <w:t>
ТМД2 мемлекеттерінен:</w:t>
            </w:r>
          </w:p>
          <w:bookmarkEnd w:id="1534"/>
          <w:p>
            <w:pPr>
              <w:spacing w:after="20"/>
              <w:ind w:left="20"/>
              <w:jc w:val="both"/>
            </w:pPr>
            <w:r>
              <w:rPr>
                <w:rFonts w:ascii="Times New Roman"/>
                <w:b w:val="false"/>
                <w:i w:val="false"/>
                <w:color w:val="000000"/>
                <w:sz w:val="20"/>
              </w:rPr>
              <w:t>
Из стран СНГ2: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35"/>
          <w:p>
            <w:pPr>
              <w:spacing w:after="20"/>
              <w:ind w:left="20"/>
              <w:jc w:val="both"/>
            </w:pPr>
            <w:r>
              <w:rPr>
                <w:rFonts w:ascii="Times New Roman"/>
                <w:b w:val="false"/>
                <w:i w:val="false"/>
                <w:color w:val="000000"/>
                <w:sz w:val="20"/>
              </w:rPr>
              <w:t>
Әзірбайжан</w:t>
            </w:r>
          </w:p>
          <w:bookmarkEnd w:id="1535"/>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36"/>
          <w:p>
            <w:pPr>
              <w:spacing w:after="20"/>
              <w:ind w:left="20"/>
              <w:jc w:val="both"/>
            </w:pPr>
            <w:r>
              <w:rPr>
                <w:rFonts w:ascii="Times New Roman"/>
                <w:b w:val="false"/>
                <w:i w:val="false"/>
                <w:color w:val="000000"/>
                <w:sz w:val="20"/>
              </w:rPr>
              <w:t>
Армения</w:t>
            </w:r>
          </w:p>
          <w:bookmarkEnd w:id="1536"/>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37"/>
          <w:p>
            <w:pPr>
              <w:spacing w:after="20"/>
              <w:ind w:left="20"/>
              <w:jc w:val="both"/>
            </w:pPr>
            <w:r>
              <w:rPr>
                <w:rFonts w:ascii="Times New Roman"/>
                <w:b w:val="false"/>
                <w:i w:val="false"/>
                <w:color w:val="000000"/>
                <w:sz w:val="20"/>
              </w:rPr>
              <w:t>
Беларусь</w:t>
            </w:r>
          </w:p>
          <w:bookmarkEnd w:id="1537"/>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38"/>
          <w:p>
            <w:pPr>
              <w:spacing w:after="20"/>
              <w:ind w:left="20"/>
              <w:jc w:val="both"/>
            </w:pPr>
            <w:r>
              <w:rPr>
                <w:rFonts w:ascii="Times New Roman"/>
                <w:b w:val="false"/>
                <w:i w:val="false"/>
                <w:color w:val="000000"/>
                <w:sz w:val="20"/>
              </w:rPr>
              <w:t>
Қырғызстан</w:t>
            </w:r>
          </w:p>
          <w:bookmarkEnd w:id="1538"/>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39"/>
          <w:p>
            <w:pPr>
              <w:spacing w:after="20"/>
              <w:ind w:left="20"/>
              <w:jc w:val="both"/>
            </w:pPr>
            <w:r>
              <w:rPr>
                <w:rFonts w:ascii="Times New Roman"/>
                <w:b w:val="false"/>
                <w:i w:val="false"/>
                <w:color w:val="000000"/>
                <w:sz w:val="20"/>
              </w:rPr>
              <w:t>
Молдова</w:t>
            </w:r>
          </w:p>
          <w:bookmarkEnd w:id="1539"/>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40"/>
          <w:p>
            <w:pPr>
              <w:spacing w:after="20"/>
              <w:ind w:left="20"/>
              <w:jc w:val="both"/>
            </w:pPr>
            <w:r>
              <w:rPr>
                <w:rFonts w:ascii="Times New Roman"/>
                <w:b w:val="false"/>
                <w:i w:val="false"/>
                <w:color w:val="000000"/>
                <w:sz w:val="20"/>
              </w:rPr>
              <w:t>
Ресей</w:t>
            </w:r>
          </w:p>
          <w:bookmarkEnd w:id="1540"/>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41"/>
          <w:p>
            <w:pPr>
              <w:spacing w:after="20"/>
              <w:ind w:left="20"/>
              <w:jc w:val="both"/>
            </w:pPr>
            <w:r>
              <w:rPr>
                <w:rFonts w:ascii="Times New Roman"/>
                <w:b w:val="false"/>
                <w:i w:val="false"/>
                <w:color w:val="000000"/>
                <w:sz w:val="20"/>
              </w:rPr>
              <w:t>
Тәжікстан</w:t>
            </w:r>
          </w:p>
          <w:bookmarkEnd w:id="1541"/>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42"/>
          <w:p>
            <w:pPr>
              <w:spacing w:after="20"/>
              <w:ind w:left="20"/>
              <w:jc w:val="both"/>
            </w:pPr>
            <w:r>
              <w:rPr>
                <w:rFonts w:ascii="Times New Roman"/>
                <w:b w:val="false"/>
                <w:i w:val="false"/>
                <w:color w:val="000000"/>
                <w:sz w:val="20"/>
              </w:rPr>
              <w:t>
Түркменстан</w:t>
            </w:r>
          </w:p>
          <w:bookmarkEnd w:id="1542"/>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43"/>
          <w:p>
            <w:pPr>
              <w:spacing w:after="20"/>
              <w:ind w:left="20"/>
              <w:jc w:val="both"/>
            </w:pPr>
            <w:r>
              <w:rPr>
                <w:rFonts w:ascii="Times New Roman"/>
                <w:b w:val="false"/>
                <w:i w:val="false"/>
                <w:color w:val="000000"/>
                <w:sz w:val="20"/>
              </w:rPr>
              <w:t>
Өзбекстан</w:t>
            </w:r>
          </w:p>
          <w:bookmarkEnd w:id="1543"/>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544"/>
          <w:p>
            <w:pPr>
              <w:spacing w:after="20"/>
              <w:ind w:left="20"/>
              <w:jc w:val="both"/>
            </w:pPr>
            <w:r>
              <w:rPr>
                <w:rFonts w:ascii="Times New Roman"/>
                <w:b w:val="false"/>
                <w:i w:val="false"/>
                <w:color w:val="000000"/>
                <w:sz w:val="20"/>
              </w:rPr>
              <w:t>
Украина</w:t>
            </w:r>
          </w:p>
          <w:bookmarkEnd w:id="1544"/>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45"/>
          <w:p>
            <w:pPr>
              <w:spacing w:after="20"/>
              <w:ind w:left="20"/>
              <w:jc w:val="both"/>
            </w:pPr>
            <w:r>
              <w:rPr>
                <w:rFonts w:ascii="Times New Roman"/>
                <w:b w:val="false"/>
                <w:i w:val="false"/>
                <w:color w:val="000000"/>
                <w:sz w:val="20"/>
              </w:rPr>
              <w:t>
Алыс шетелден (елді көрсетіңіз)</w:t>
            </w:r>
          </w:p>
          <w:bookmarkEnd w:id="1545"/>
          <w:p>
            <w:pPr>
              <w:spacing w:after="20"/>
              <w:ind w:left="20"/>
              <w:jc w:val="both"/>
            </w:pPr>
            <w:r>
              <w:rPr>
                <w:rFonts w:ascii="Times New Roman"/>
                <w:b w:val="false"/>
                <w:i w:val="false"/>
                <w:color w:val="000000"/>
                <w:sz w:val="20"/>
              </w:rPr>
              <w:t>
Из дальнего зарубежья  (указать страну)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546"/>
    <w:p>
      <w:pPr>
        <w:spacing w:after="0"/>
        <w:ind w:left="0"/>
        <w:jc w:val="both"/>
      </w:pPr>
      <w:r>
        <w:rPr>
          <w:rFonts w:ascii="Times New Roman"/>
          <w:b w:val="false"/>
          <w:i w:val="false"/>
          <w:color w:val="000000"/>
          <w:sz w:val="28"/>
        </w:rPr>
        <w:t>
      Ескертпе:</w:t>
      </w:r>
    </w:p>
    <w:bookmarkEnd w:id="1546"/>
    <w:bookmarkStart w:name="z1570" w:id="1547"/>
    <w:p>
      <w:pPr>
        <w:spacing w:after="0"/>
        <w:ind w:left="0"/>
        <w:jc w:val="both"/>
      </w:pPr>
      <w:r>
        <w:rPr>
          <w:rFonts w:ascii="Times New Roman"/>
          <w:b w:val="false"/>
          <w:i w:val="false"/>
          <w:color w:val="000000"/>
          <w:sz w:val="28"/>
        </w:rPr>
        <w:t>
      Примечание:</w:t>
      </w:r>
    </w:p>
    <w:bookmarkEnd w:id="1547"/>
    <w:bookmarkStart w:name="z1571" w:id="15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bookmarkEnd w:id="1548"/>
    <w:bookmarkStart w:name="z1572" w:id="15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bookmarkEnd w:id="1549"/>
    <w:bookmarkStart w:name="z1573" w:id="1550"/>
    <w:p>
      <w:pPr>
        <w:spacing w:after="0"/>
        <w:ind w:left="0"/>
        <w:jc w:val="both"/>
      </w:pPr>
      <w:r>
        <w:rPr>
          <w:rFonts w:ascii="Times New Roman"/>
          <w:b w:val="false"/>
          <w:i w:val="false"/>
          <w:color w:val="000000"/>
          <w:sz w:val="28"/>
        </w:rPr>
        <w:t>
      қажет болған жағдайда қосымша парақтарда жалғастырыңыз</w:t>
      </w:r>
    </w:p>
    <w:bookmarkEnd w:id="1550"/>
    <w:bookmarkStart w:name="z1574" w:id="1551"/>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551"/>
    <w:bookmarkStart w:name="z1575" w:id="1552"/>
    <w:p>
      <w:pPr>
        <w:spacing w:after="0"/>
        <w:ind w:left="0"/>
        <w:jc w:val="both"/>
      </w:pPr>
      <w:r>
        <w:rPr>
          <w:rFonts w:ascii="Times New Roman"/>
          <w:b w:val="false"/>
          <w:i w:val="false"/>
          <w:color w:val="000000"/>
          <w:sz w:val="28"/>
        </w:rPr>
        <w:t>
      11. Түсу кезінде квотасы бар студенттер санын көрсетіңіз, адам</w:t>
      </w:r>
    </w:p>
    <w:bookmarkEnd w:id="1552"/>
    <w:bookmarkStart w:name="z1576" w:id="1553"/>
    <w:p>
      <w:pPr>
        <w:spacing w:after="0"/>
        <w:ind w:left="0"/>
        <w:jc w:val="both"/>
      </w:pPr>
      <w:r>
        <w:rPr>
          <w:rFonts w:ascii="Times New Roman"/>
          <w:b w:val="false"/>
          <w:i w:val="false"/>
          <w:color w:val="000000"/>
          <w:sz w:val="28"/>
        </w:rPr>
        <w:t>
      Укажите численность студентов, имеющих квоту при поступлении, человек</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54"/>
          <w:p>
            <w:pPr>
              <w:spacing w:after="20"/>
              <w:ind w:left="20"/>
              <w:jc w:val="both"/>
            </w:pPr>
            <w:r>
              <w:rPr>
                <w:rFonts w:ascii="Times New Roman"/>
                <w:b w:val="false"/>
                <w:i w:val="false"/>
                <w:color w:val="000000"/>
                <w:sz w:val="20"/>
              </w:rPr>
              <w:t>
Жол коды</w:t>
            </w:r>
          </w:p>
          <w:bookmarkEnd w:id="1554"/>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555"/>
          <w:p>
            <w:pPr>
              <w:spacing w:after="20"/>
              <w:ind w:left="20"/>
              <w:jc w:val="both"/>
            </w:pPr>
            <w:r>
              <w:rPr>
                <w:rFonts w:ascii="Times New Roman"/>
                <w:b w:val="false"/>
                <w:i w:val="false"/>
                <w:color w:val="000000"/>
                <w:sz w:val="20"/>
              </w:rPr>
              <w:t>
Көрсеткіш атауы</w:t>
            </w:r>
          </w:p>
          <w:bookmarkEnd w:id="1555"/>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556"/>
          <w:p>
            <w:pPr>
              <w:spacing w:after="20"/>
              <w:ind w:left="20"/>
              <w:jc w:val="both"/>
            </w:pPr>
            <w:r>
              <w:rPr>
                <w:rFonts w:ascii="Times New Roman"/>
                <w:b w:val="false"/>
                <w:i w:val="false"/>
                <w:color w:val="000000"/>
                <w:sz w:val="20"/>
              </w:rPr>
              <w:t>
Есепті жылы қабылданды</w:t>
            </w:r>
          </w:p>
          <w:bookmarkEnd w:id="1556"/>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557"/>
          <w:p>
            <w:pPr>
              <w:spacing w:after="20"/>
              <w:ind w:left="20"/>
              <w:jc w:val="both"/>
            </w:pPr>
            <w:r>
              <w:rPr>
                <w:rFonts w:ascii="Times New Roman"/>
                <w:b w:val="false"/>
                <w:i w:val="false"/>
                <w:color w:val="000000"/>
                <w:sz w:val="20"/>
              </w:rPr>
              <w:t>
Оқу жылы басындағы студенттердің жалпы саны</w:t>
            </w:r>
          </w:p>
          <w:bookmarkEnd w:id="1557"/>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58"/>
          <w:p>
            <w:pPr>
              <w:spacing w:after="20"/>
              <w:ind w:left="20"/>
              <w:jc w:val="both"/>
            </w:pPr>
            <w:r>
              <w:rPr>
                <w:rFonts w:ascii="Times New Roman"/>
                <w:b w:val="false"/>
                <w:i w:val="false"/>
                <w:color w:val="000000"/>
                <w:sz w:val="20"/>
              </w:rPr>
              <w:t>
Өткен оқу жылындағы бітіруші студенттер</w:t>
            </w:r>
          </w:p>
          <w:bookmarkEnd w:id="1558"/>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59"/>
          <w:p>
            <w:pPr>
              <w:spacing w:after="20"/>
              <w:ind w:left="20"/>
              <w:jc w:val="both"/>
            </w:pPr>
            <w:r>
              <w:rPr>
                <w:rFonts w:ascii="Times New Roman"/>
                <w:b w:val="false"/>
                <w:i w:val="false"/>
                <w:color w:val="000000"/>
                <w:sz w:val="20"/>
              </w:rPr>
              <w:t>
барлығы</w:t>
            </w:r>
          </w:p>
          <w:bookmarkEnd w:id="1559"/>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60"/>
          <w:p>
            <w:pPr>
              <w:spacing w:after="20"/>
              <w:ind w:left="20"/>
              <w:jc w:val="both"/>
            </w:pPr>
            <w:r>
              <w:rPr>
                <w:rFonts w:ascii="Times New Roman"/>
                <w:b w:val="false"/>
                <w:i w:val="false"/>
                <w:color w:val="000000"/>
                <w:sz w:val="20"/>
              </w:rPr>
              <w:t>
одан әйелдер</w:t>
            </w:r>
          </w:p>
          <w:bookmarkEnd w:id="1560"/>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61"/>
          <w:p>
            <w:pPr>
              <w:spacing w:after="20"/>
              <w:ind w:left="20"/>
              <w:jc w:val="both"/>
            </w:pPr>
            <w:r>
              <w:rPr>
                <w:rFonts w:ascii="Times New Roman"/>
                <w:b w:val="false"/>
                <w:i w:val="false"/>
                <w:color w:val="000000"/>
                <w:sz w:val="20"/>
              </w:rPr>
              <w:t>
барлығы</w:t>
            </w:r>
          </w:p>
          <w:bookmarkEnd w:id="1561"/>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62"/>
          <w:p>
            <w:pPr>
              <w:spacing w:after="20"/>
              <w:ind w:left="20"/>
              <w:jc w:val="both"/>
            </w:pPr>
            <w:r>
              <w:rPr>
                <w:rFonts w:ascii="Times New Roman"/>
                <w:b w:val="false"/>
                <w:i w:val="false"/>
                <w:color w:val="000000"/>
                <w:sz w:val="20"/>
              </w:rPr>
              <w:t>
одан әйелдер</w:t>
            </w:r>
          </w:p>
          <w:bookmarkEnd w:id="1562"/>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63"/>
          <w:p>
            <w:pPr>
              <w:spacing w:after="20"/>
              <w:ind w:left="20"/>
              <w:jc w:val="both"/>
            </w:pPr>
            <w:r>
              <w:rPr>
                <w:rFonts w:ascii="Times New Roman"/>
                <w:b w:val="false"/>
                <w:i w:val="false"/>
                <w:color w:val="000000"/>
                <w:sz w:val="20"/>
              </w:rPr>
              <w:t>
барлығы</w:t>
            </w:r>
          </w:p>
          <w:bookmarkEnd w:id="1563"/>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64"/>
          <w:p>
            <w:pPr>
              <w:spacing w:after="20"/>
              <w:ind w:left="20"/>
              <w:jc w:val="both"/>
            </w:pPr>
            <w:r>
              <w:rPr>
                <w:rFonts w:ascii="Times New Roman"/>
                <w:b w:val="false"/>
                <w:i w:val="false"/>
                <w:color w:val="000000"/>
                <w:sz w:val="20"/>
              </w:rPr>
              <w:t>
одан әйелдер</w:t>
            </w:r>
          </w:p>
          <w:bookmarkEnd w:id="1564"/>
          <w:p>
            <w:pPr>
              <w:spacing w:after="20"/>
              <w:ind w:left="20"/>
              <w:jc w:val="both"/>
            </w:pPr>
            <w:r>
              <w:rPr>
                <w:rFonts w:ascii="Times New Roman"/>
                <w:b w:val="false"/>
                <w:i w:val="false"/>
                <w:color w:val="000000"/>
                <w:sz w:val="20"/>
              </w:rPr>
              <w:t>
из них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65"/>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w:t>
            </w:r>
          </w:p>
          <w:bookmarkEnd w:id="1565"/>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66"/>
          <w:p>
            <w:pPr>
              <w:spacing w:after="20"/>
              <w:ind w:left="20"/>
              <w:jc w:val="both"/>
            </w:pPr>
            <w:r>
              <w:rPr>
                <w:rFonts w:ascii="Times New Roman"/>
                <w:b w:val="false"/>
                <w:i w:val="false"/>
                <w:color w:val="000000"/>
                <w:sz w:val="20"/>
              </w:rPr>
              <w:t>
18 жастан асқан I және II топтағы мүгедектер</w:t>
            </w:r>
          </w:p>
          <w:bookmarkEnd w:id="1566"/>
          <w:p>
            <w:pPr>
              <w:spacing w:after="20"/>
              <w:ind w:left="20"/>
              <w:jc w:val="both"/>
            </w:pPr>
            <w:r>
              <w:rPr>
                <w:rFonts w:ascii="Times New Roman"/>
                <w:b w:val="false"/>
                <w:i w:val="false"/>
                <w:color w:val="000000"/>
                <w:sz w:val="20"/>
              </w:rPr>
              <w:t>
Инвалиды I и II групп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67"/>
          <w:p>
            <w:pPr>
              <w:spacing w:after="20"/>
              <w:ind w:left="20"/>
              <w:jc w:val="both"/>
            </w:pPr>
            <w:r>
              <w:rPr>
                <w:rFonts w:ascii="Times New Roman"/>
                <w:b w:val="false"/>
                <w:i w:val="false"/>
                <w:color w:val="000000"/>
                <w:sz w:val="20"/>
              </w:rPr>
              <w:t>
18 жасқа дейінгі бала кезінен мүгедектер және мүгедек-балалар</w:t>
            </w:r>
          </w:p>
          <w:bookmarkEnd w:id="1567"/>
          <w:p>
            <w:pPr>
              <w:spacing w:after="20"/>
              <w:ind w:left="20"/>
              <w:jc w:val="both"/>
            </w:pPr>
            <w:r>
              <w:rPr>
                <w:rFonts w:ascii="Times New Roman"/>
                <w:b w:val="false"/>
                <w:i w:val="false"/>
                <w:color w:val="000000"/>
                <w:sz w:val="20"/>
              </w:rPr>
              <w:t>
Инвалиды с детства и детей-инвалидов до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68"/>
          <w:p>
            <w:pPr>
              <w:spacing w:after="20"/>
              <w:ind w:left="20"/>
              <w:jc w:val="both"/>
            </w:pPr>
            <w:r>
              <w:rPr>
                <w:rFonts w:ascii="Times New Roman"/>
                <w:b w:val="false"/>
                <w:i w:val="false"/>
                <w:color w:val="000000"/>
                <w:sz w:val="20"/>
              </w:rPr>
              <w:t>
Жетімдер және ата-анасының қамқорлығынсыз қалған студенттер</w:t>
            </w:r>
          </w:p>
          <w:bookmarkEnd w:id="1568"/>
          <w:p>
            <w:pPr>
              <w:spacing w:after="20"/>
              <w:ind w:left="20"/>
              <w:jc w:val="both"/>
            </w:pPr>
            <w:r>
              <w:rPr>
                <w:rFonts w:ascii="Times New Roman"/>
                <w:b w:val="false"/>
                <w:i w:val="false"/>
                <w:color w:val="000000"/>
                <w:sz w:val="20"/>
              </w:rPr>
              <w:t>
Студенты - сироты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69"/>
          <w:p>
            <w:pPr>
              <w:spacing w:after="20"/>
              <w:ind w:left="20"/>
              <w:jc w:val="both"/>
            </w:pPr>
            <w:r>
              <w:rPr>
                <w:rFonts w:ascii="Times New Roman"/>
                <w:b w:val="false"/>
                <w:i w:val="false"/>
                <w:color w:val="000000"/>
                <w:sz w:val="20"/>
              </w:rPr>
              <w:t>
Ауыл (село) жастары арасынан шыққан студенттер</w:t>
            </w:r>
          </w:p>
          <w:bookmarkEnd w:id="1569"/>
          <w:p>
            <w:pPr>
              <w:spacing w:after="20"/>
              <w:ind w:left="20"/>
              <w:jc w:val="both"/>
            </w:pPr>
            <w:r>
              <w:rPr>
                <w:rFonts w:ascii="Times New Roman"/>
                <w:b w:val="false"/>
                <w:i w:val="false"/>
                <w:color w:val="000000"/>
                <w:sz w:val="20"/>
              </w:rPr>
              <w:t>
Студенты из числа аульной (сельской) молодежи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70"/>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студенттер</w:t>
            </w:r>
          </w:p>
          <w:bookmarkEnd w:id="1570"/>
          <w:p>
            <w:pPr>
              <w:spacing w:after="20"/>
              <w:ind w:left="20"/>
              <w:jc w:val="both"/>
            </w:pPr>
            <w:r>
              <w:rPr>
                <w:rFonts w:ascii="Times New Roman"/>
                <w:b w:val="false"/>
                <w:i w:val="false"/>
                <w:color w:val="000000"/>
                <w:sz w:val="20"/>
              </w:rPr>
              <w:t>
Студенты казахской национальности, не являющиеся гражданами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4" w:id="1571"/>
    <w:p>
      <w:pPr>
        <w:spacing w:after="0"/>
        <w:ind w:left="0"/>
        <w:jc w:val="both"/>
      </w:pPr>
      <w:r>
        <w:rPr>
          <w:rFonts w:ascii="Times New Roman"/>
          <w:b w:val="false"/>
          <w:i w:val="false"/>
          <w:color w:val="000000"/>
          <w:sz w:val="28"/>
        </w:rPr>
        <w:t>
      12. Түлектердің мемлекеттік аттестациясының қорытындылары бойынша деректерді толтырыңыз, адам</w:t>
      </w:r>
    </w:p>
    <w:bookmarkEnd w:id="1571"/>
    <w:bookmarkStart w:name="z1595" w:id="1572"/>
    <w:p>
      <w:pPr>
        <w:spacing w:after="0"/>
        <w:ind w:left="0"/>
        <w:jc w:val="both"/>
      </w:pPr>
      <w:r>
        <w:rPr>
          <w:rFonts w:ascii="Times New Roman"/>
          <w:b w:val="false"/>
          <w:i w:val="false"/>
          <w:color w:val="000000"/>
          <w:sz w:val="28"/>
        </w:rPr>
        <w:t>
      Заполните данные по итогам государственной аттестации выпускников, человек</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73"/>
          <w:p>
            <w:pPr>
              <w:spacing w:after="20"/>
              <w:ind w:left="20"/>
              <w:jc w:val="both"/>
            </w:pPr>
            <w:r>
              <w:rPr>
                <w:rFonts w:ascii="Times New Roman"/>
                <w:b w:val="false"/>
                <w:i w:val="false"/>
                <w:color w:val="000000"/>
                <w:sz w:val="20"/>
              </w:rPr>
              <w:t>
Жол коды</w:t>
            </w:r>
          </w:p>
          <w:bookmarkEnd w:id="1573"/>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74"/>
          <w:p>
            <w:pPr>
              <w:spacing w:after="20"/>
              <w:ind w:left="20"/>
              <w:jc w:val="both"/>
            </w:pPr>
            <w:r>
              <w:rPr>
                <w:rFonts w:ascii="Times New Roman"/>
                <w:b w:val="false"/>
                <w:i w:val="false"/>
                <w:color w:val="000000"/>
                <w:sz w:val="20"/>
              </w:rPr>
              <w:t>
Көрсеткіш атауы</w:t>
            </w:r>
          </w:p>
          <w:bookmarkEnd w:id="1574"/>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75"/>
          <w:p>
            <w:pPr>
              <w:spacing w:after="20"/>
              <w:ind w:left="20"/>
              <w:jc w:val="both"/>
            </w:pPr>
            <w:r>
              <w:rPr>
                <w:rFonts w:ascii="Times New Roman"/>
                <w:b w:val="false"/>
                <w:i w:val="false"/>
                <w:color w:val="000000"/>
                <w:sz w:val="20"/>
              </w:rPr>
              <w:t>
Оқу жылы басындағы студенттердің жалпы саны</w:t>
            </w:r>
          </w:p>
          <w:bookmarkEnd w:id="1575"/>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76"/>
          <w:p>
            <w:pPr>
              <w:spacing w:after="20"/>
              <w:ind w:left="20"/>
              <w:jc w:val="both"/>
            </w:pPr>
            <w:r>
              <w:rPr>
                <w:rFonts w:ascii="Times New Roman"/>
                <w:b w:val="false"/>
                <w:i w:val="false"/>
                <w:color w:val="000000"/>
                <w:sz w:val="20"/>
              </w:rPr>
              <w:t>
барлығы</w:t>
            </w:r>
          </w:p>
          <w:bookmarkEnd w:id="157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77"/>
          <w:p>
            <w:pPr>
              <w:spacing w:after="20"/>
              <w:ind w:left="20"/>
              <w:jc w:val="both"/>
            </w:pPr>
            <w:r>
              <w:rPr>
                <w:rFonts w:ascii="Times New Roman"/>
                <w:b w:val="false"/>
                <w:i w:val="false"/>
                <w:color w:val="000000"/>
                <w:sz w:val="20"/>
              </w:rPr>
              <w:t>
одан әйелдер</w:t>
            </w:r>
          </w:p>
          <w:bookmarkEnd w:id="1577"/>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78"/>
          <w:p>
            <w:pPr>
              <w:spacing w:after="20"/>
              <w:ind w:left="20"/>
              <w:jc w:val="both"/>
            </w:pPr>
            <w:r>
              <w:rPr>
                <w:rFonts w:ascii="Times New Roman"/>
                <w:b w:val="false"/>
                <w:i w:val="false"/>
                <w:color w:val="000000"/>
                <w:sz w:val="20"/>
              </w:rPr>
              <w:t>
Мемлекеттік қорытынды аттестациядан өткендер, барлығы</w:t>
            </w:r>
          </w:p>
          <w:bookmarkEnd w:id="1578"/>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79"/>
          <w:p>
            <w:pPr>
              <w:spacing w:after="20"/>
              <w:ind w:left="20"/>
              <w:jc w:val="both"/>
            </w:pPr>
            <w:r>
              <w:rPr>
                <w:rFonts w:ascii="Times New Roman"/>
                <w:b w:val="false"/>
                <w:i w:val="false"/>
                <w:color w:val="000000"/>
                <w:sz w:val="20"/>
              </w:rPr>
              <w:t>
одан:</w:t>
            </w:r>
          </w:p>
          <w:bookmarkEnd w:id="1579"/>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80"/>
          <w:p>
            <w:pPr>
              <w:spacing w:after="20"/>
              <w:ind w:left="20"/>
              <w:jc w:val="both"/>
            </w:pPr>
            <w:r>
              <w:rPr>
                <w:rFonts w:ascii="Times New Roman"/>
                <w:b w:val="false"/>
                <w:i w:val="false"/>
                <w:color w:val="000000"/>
                <w:sz w:val="20"/>
              </w:rPr>
              <w:t>
үздік диплом алған</w:t>
            </w:r>
          </w:p>
          <w:bookmarkEnd w:id="1580"/>
          <w:p>
            <w:pPr>
              <w:spacing w:after="20"/>
              <w:ind w:left="20"/>
              <w:jc w:val="both"/>
            </w:pPr>
            <w:r>
              <w:rPr>
                <w:rFonts w:ascii="Times New Roman"/>
                <w:b w:val="false"/>
                <w:i w:val="false"/>
                <w:color w:val="000000"/>
                <w:sz w:val="20"/>
              </w:rPr>
              <w:t>
получившие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81"/>
          <w:p>
            <w:pPr>
              <w:spacing w:after="20"/>
              <w:ind w:left="20"/>
              <w:jc w:val="both"/>
            </w:pPr>
            <w:r>
              <w:rPr>
                <w:rFonts w:ascii="Times New Roman"/>
                <w:b w:val="false"/>
                <w:i w:val="false"/>
                <w:color w:val="000000"/>
                <w:sz w:val="20"/>
              </w:rPr>
              <w:t>
"Үздік" және "жақсы" бағаларын алған</w:t>
            </w:r>
          </w:p>
          <w:bookmarkEnd w:id="1581"/>
          <w:p>
            <w:pPr>
              <w:spacing w:after="20"/>
              <w:ind w:left="20"/>
              <w:jc w:val="both"/>
            </w:pPr>
            <w:r>
              <w:rPr>
                <w:rFonts w:ascii="Times New Roman"/>
                <w:b w:val="false"/>
                <w:i w:val="false"/>
                <w:color w:val="000000"/>
                <w:sz w:val="20"/>
              </w:rPr>
              <w:t>
получившие оценки "отлично" и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582"/>
    <w:p>
      <w:pPr>
        <w:spacing w:after="0"/>
        <w:ind w:left="0"/>
        <w:jc w:val="both"/>
      </w:pPr>
      <w:r>
        <w:rPr>
          <w:rFonts w:ascii="Times New Roman"/>
          <w:b w:val="false"/>
          <w:i w:val="false"/>
          <w:color w:val="000000"/>
          <w:sz w:val="28"/>
        </w:rPr>
        <w:t>
      13. Профессорлық-оқытушылық құрамның санын көрсетіңіз, адам</w:t>
      </w:r>
    </w:p>
    <w:bookmarkEnd w:id="1582"/>
    <w:bookmarkStart w:name="z1606" w:id="1583"/>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84"/>
          <w:p>
            <w:pPr>
              <w:spacing w:after="20"/>
              <w:ind w:left="20"/>
              <w:jc w:val="both"/>
            </w:pPr>
            <w:r>
              <w:rPr>
                <w:rFonts w:ascii="Times New Roman"/>
                <w:b w:val="false"/>
                <w:i w:val="false"/>
                <w:color w:val="000000"/>
                <w:sz w:val="20"/>
              </w:rPr>
              <w:t>
Жол коды</w:t>
            </w:r>
          </w:p>
          <w:bookmarkEnd w:id="1584"/>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85"/>
          <w:p>
            <w:pPr>
              <w:spacing w:after="20"/>
              <w:ind w:left="20"/>
              <w:jc w:val="both"/>
            </w:pPr>
            <w:r>
              <w:rPr>
                <w:rFonts w:ascii="Times New Roman"/>
                <w:b w:val="false"/>
                <w:i w:val="false"/>
                <w:color w:val="000000"/>
                <w:sz w:val="20"/>
              </w:rPr>
              <w:t>
Көрсеткіш атауы</w:t>
            </w:r>
          </w:p>
          <w:bookmarkEnd w:id="158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86"/>
          <w:p>
            <w:pPr>
              <w:spacing w:after="20"/>
              <w:ind w:left="20"/>
              <w:jc w:val="both"/>
            </w:pPr>
            <w:r>
              <w:rPr>
                <w:rFonts w:ascii="Times New Roman"/>
                <w:b w:val="false"/>
                <w:i w:val="false"/>
                <w:color w:val="000000"/>
                <w:sz w:val="20"/>
              </w:rPr>
              <w:t>
Негізгі (штаттың) құрамның тізімдік саны</w:t>
            </w:r>
          </w:p>
          <w:bookmarkEnd w:id="1586"/>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87"/>
          <w:p>
            <w:pPr>
              <w:spacing w:after="20"/>
              <w:ind w:left="20"/>
              <w:jc w:val="both"/>
            </w:pPr>
            <w:r>
              <w:rPr>
                <w:rFonts w:ascii="Times New Roman"/>
                <w:b w:val="false"/>
                <w:i w:val="false"/>
                <w:color w:val="000000"/>
                <w:sz w:val="20"/>
              </w:rPr>
              <w:t>
Одан:</w:t>
            </w:r>
          </w:p>
          <w:bookmarkEnd w:id="1587"/>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88"/>
          <w:p>
            <w:pPr>
              <w:spacing w:after="20"/>
              <w:ind w:left="20"/>
              <w:jc w:val="both"/>
            </w:pPr>
            <w:r>
              <w:rPr>
                <w:rFonts w:ascii="Times New Roman"/>
                <w:b w:val="false"/>
                <w:i w:val="false"/>
                <w:color w:val="000000"/>
                <w:sz w:val="20"/>
              </w:rPr>
              <w:t>
Қызметті қоса атқарушылық бойынша қабылданған-дар саны</w:t>
            </w:r>
          </w:p>
          <w:bookmarkEnd w:id="1588"/>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89"/>
          <w:p>
            <w:pPr>
              <w:spacing w:after="20"/>
              <w:ind w:left="20"/>
              <w:jc w:val="both"/>
            </w:pPr>
            <w:r>
              <w:rPr>
                <w:rFonts w:ascii="Times New Roman"/>
                <w:b w:val="false"/>
                <w:i w:val="false"/>
                <w:color w:val="000000"/>
                <w:sz w:val="20"/>
              </w:rPr>
              <w:t>
магистр</w:t>
            </w:r>
          </w:p>
          <w:bookmarkEnd w:id="1589"/>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90"/>
          <w:p>
            <w:pPr>
              <w:spacing w:after="20"/>
              <w:ind w:left="20"/>
              <w:jc w:val="both"/>
            </w:pPr>
            <w:r>
              <w:rPr>
                <w:rFonts w:ascii="Times New Roman"/>
                <w:b w:val="false"/>
                <w:i w:val="false"/>
                <w:color w:val="000000"/>
                <w:sz w:val="20"/>
              </w:rPr>
              <w:t>
ғылыми дәрежесі</w:t>
            </w:r>
          </w:p>
          <w:bookmarkEnd w:id="1590"/>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591"/>
          <w:p>
            <w:pPr>
              <w:spacing w:after="20"/>
              <w:ind w:left="20"/>
              <w:jc w:val="both"/>
            </w:pPr>
            <w:r>
              <w:rPr>
                <w:rFonts w:ascii="Times New Roman"/>
                <w:b w:val="false"/>
                <w:i w:val="false"/>
                <w:color w:val="000000"/>
                <w:sz w:val="20"/>
              </w:rPr>
              <w:t>
ғылыми атаққа ие</w:t>
            </w:r>
          </w:p>
          <w:bookmarkEnd w:id="1591"/>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592"/>
          <w:p>
            <w:pPr>
              <w:spacing w:after="20"/>
              <w:ind w:left="20"/>
              <w:jc w:val="both"/>
            </w:pPr>
            <w:r>
              <w:rPr>
                <w:rFonts w:ascii="Times New Roman"/>
                <w:b w:val="false"/>
                <w:i w:val="false"/>
                <w:color w:val="000000"/>
                <w:sz w:val="20"/>
              </w:rPr>
              <w:t>
филосо-фия (PhD) докторы</w:t>
            </w:r>
          </w:p>
          <w:bookmarkEnd w:id="1592"/>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93"/>
          <w:p>
            <w:pPr>
              <w:spacing w:after="20"/>
              <w:ind w:left="20"/>
              <w:jc w:val="both"/>
            </w:pPr>
            <w:r>
              <w:rPr>
                <w:rFonts w:ascii="Times New Roman"/>
                <w:b w:val="false"/>
                <w:i w:val="false"/>
                <w:color w:val="000000"/>
                <w:sz w:val="20"/>
              </w:rPr>
              <w:t>
бейіні бойынша докторы</w:t>
            </w:r>
          </w:p>
          <w:bookmarkEnd w:id="1593"/>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94"/>
          <w:p>
            <w:pPr>
              <w:spacing w:after="20"/>
              <w:ind w:left="20"/>
              <w:jc w:val="both"/>
            </w:pPr>
            <w:r>
              <w:rPr>
                <w:rFonts w:ascii="Times New Roman"/>
                <w:b w:val="false"/>
                <w:i w:val="false"/>
                <w:color w:val="000000"/>
                <w:sz w:val="20"/>
              </w:rPr>
              <w:t>
ғылым докторы</w:t>
            </w:r>
          </w:p>
          <w:bookmarkEnd w:id="1594"/>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95"/>
          <w:p>
            <w:pPr>
              <w:spacing w:after="20"/>
              <w:ind w:left="20"/>
              <w:jc w:val="both"/>
            </w:pPr>
            <w:r>
              <w:rPr>
                <w:rFonts w:ascii="Times New Roman"/>
                <w:b w:val="false"/>
                <w:i w:val="false"/>
                <w:color w:val="000000"/>
                <w:sz w:val="20"/>
              </w:rPr>
              <w:t>
ғылым кандидаты</w:t>
            </w:r>
          </w:p>
          <w:bookmarkEnd w:id="1595"/>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96"/>
          <w:p>
            <w:pPr>
              <w:spacing w:after="20"/>
              <w:ind w:left="20"/>
              <w:jc w:val="both"/>
            </w:pPr>
            <w:r>
              <w:rPr>
                <w:rFonts w:ascii="Times New Roman"/>
                <w:b w:val="false"/>
                <w:i w:val="false"/>
                <w:color w:val="000000"/>
                <w:sz w:val="20"/>
              </w:rPr>
              <w:t>
профессор</w:t>
            </w:r>
          </w:p>
          <w:bookmarkEnd w:id="1596"/>
          <w:p>
            <w:pPr>
              <w:spacing w:after="20"/>
              <w:ind w:left="20"/>
              <w:jc w:val="both"/>
            </w:pPr>
            <w:r>
              <w:rPr>
                <w:rFonts w:ascii="Times New Roman"/>
                <w:b w:val="false"/>
                <w:i w:val="false"/>
                <w:color w:val="000000"/>
                <w:sz w:val="20"/>
              </w:rPr>
              <w:t>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97"/>
          <w:p>
            <w:pPr>
              <w:spacing w:after="20"/>
              <w:ind w:left="20"/>
              <w:jc w:val="both"/>
            </w:pPr>
            <w:r>
              <w:rPr>
                <w:rFonts w:ascii="Times New Roman"/>
                <w:b w:val="false"/>
                <w:i w:val="false"/>
                <w:color w:val="000000"/>
                <w:sz w:val="20"/>
              </w:rPr>
              <w:t>
доцент</w:t>
            </w:r>
          </w:p>
          <w:bookmarkEnd w:id="1597"/>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98"/>
          <w:p>
            <w:pPr>
              <w:spacing w:after="20"/>
              <w:ind w:left="20"/>
              <w:jc w:val="both"/>
            </w:pPr>
            <w:r>
              <w:rPr>
                <w:rFonts w:ascii="Times New Roman"/>
                <w:b w:val="false"/>
                <w:i w:val="false"/>
                <w:color w:val="000000"/>
                <w:sz w:val="20"/>
              </w:rPr>
              <w:t>
Барлығы</w:t>
            </w:r>
          </w:p>
          <w:bookmarkEnd w:id="1598"/>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99"/>
          <w:p>
            <w:pPr>
              <w:spacing w:after="20"/>
              <w:ind w:left="20"/>
              <w:jc w:val="both"/>
            </w:pPr>
            <w:r>
              <w:rPr>
                <w:rFonts w:ascii="Times New Roman"/>
                <w:b w:val="false"/>
                <w:i w:val="false"/>
                <w:color w:val="000000"/>
                <w:sz w:val="20"/>
              </w:rPr>
              <w:t>
ерлер</w:t>
            </w:r>
          </w:p>
          <w:bookmarkEnd w:id="1599"/>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00"/>
          <w:p>
            <w:pPr>
              <w:spacing w:after="20"/>
              <w:ind w:left="20"/>
              <w:jc w:val="both"/>
            </w:pPr>
            <w:r>
              <w:rPr>
                <w:rFonts w:ascii="Times New Roman"/>
                <w:b w:val="false"/>
                <w:i w:val="false"/>
                <w:color w:val="000000"/>
                <w:sz w:val="20"/>
              </w:rPr>
              <w:t>
соның ішінде:</w:t>
            </w:r>
          </w:p>
          <w:bookmarkEnd w:id="1600"/>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01"/>
          <w:p>
            <w:pPr>
              <w:spacing w:after="20"/>
              <w:ind w:left="20"/>
              <w:jc w:val="both"/>
            </w:pPr>
            <w:r>
              <w:rPr>
                <w:rFonts w:ascii="Times New Roman"/>
                <w:b w:val="false"/>
                <w:i w:val="false"/>
                <w:color w:val="000000"/>
                <w:sz w:val="20"/>
              </w:rPr>
              <w:t>
30 жасқа дейін</w:t>
            </w:r>
          </w:p>
          <w:bookmarkEnd w:id="1601"/>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02"/>
          <w:p>
            <w:pPr>
              <w:spacing w:after="20"/>
              <w:ind w:left="20"/>
              <w:jc w:val="both"/>
            </w:pPr>
            <w:r>
              <w:rPr>
                <w:rFonts w:ascii="Times New Roman"/>
                <w:b w:val="false"/>
                <w:i w:val="false"/>
                <w:color w:val="000000"/>
                <w:sz w:val="20"/>
              </w:rPr>
              <w:t>
30 - 39 жас</w:t>
            </w:r>
          </w:p>
          <w:bookmarkEnd w:id="1602"/>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03"/>
          <w:p>
            <w:pPr>
              <w:spacing w:after="20"/>
              <w:ind w:left="20"/>
              <w:jc w:val="both"/>
            </w:pPr>
            <w:r>
              <w:rPr>
                <w:rFonts w:ascii="Times New Roman"/>
                <w:b w:val="false"/>
                <w:i w:val="false"/>
                <w:color w:val="000000"/>
                <w:sz w:val="20"/>
              </w:rPr>
              <w:t>
40 - 62 жас</w:t>
            </w:r>
          </w:p>
          <w:bookmarkEnd w:id="1603"/>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4"/>
          <w:p>
            <w:pPr>
              <w:spacing w:after="20"/>
              <w:ind w:left="20"/>
              <w:jc w:val="both"/>
            </w:pPr>
            <w:r>
              <w:rPr>
                <w:rFonts w:ascii="Times New Roman"/>
                <w:b w:val="false"/>
                <w:i w:val="false"/>
                <w:color w:val="000000"/>
                <w:sz w:val="20"/>
              </w:rPr>
              <w:t>
63 жас және одан жоғары</w:t>
            </w:r>
          </w:p>
          <w:bookmarkEnd w:id="1604"/>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05"/>
          <w:p>
            <w:pPr>
              <w:spacing w:after="20"/>
              <w:ind w:left="20"/>
              <w:jc w:val="both"/>
            </w:pPr>
            <w:r>
              <w:rPr>
                <w:rFonts w:ascii="Times New Roman"/>
                <w:b w:val="false"/>
                <w:i w:val="false"/>
                <w:color w:val="000000"/>
                <w:sz w:val="20"/>
              </w:rPr>
              <w:t>
әйелдер</w:t>
            </w:r>
          </w:p>
          <w:bookmarkEnd w:id="1605"/>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06"/>
          <w:p>
            <w:pPr>
              <w:spacing w:after="20"/>
              <w:ind w:left="20"/>
              <w:jc w:val="both"/>
            </w:pPr>
            <w:r>
              <w:rPr>
                <w:rFonts w:ascii="Times New Roman"/>
                <w:b w:val="false"/>
                <w:i w:val="false"/>
                <w:color w:val="000000"/>
                <w:sz w:val="20"/>
              </w:rPr>
              <w:t>
соның ішінде:</w:t>
            </w:r>
          </w:p>
          <w:bookmarkEnd w:id="1606"/>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07"/>
          <w:p>
            <w:pPr>
              <w:spacing w:after="20"/>
              <w:ind w:left="20"/>
              <w:jc w:val="both"/>
            </w:pPr>
            <w:r>
              <w:rPr>
                <w:rFonts w:ascii="Times New Roman"/>
                <w:b w:val="false"/>
                <w:i w:val="false"/>
                <w:color w:val="000000"/>
                <w:sz w:val="20"/>
              </w:rPr>
              <w:t>
30 жасқа дейін</w:t>
            </w:r>
          </w:p>
          <w:bookmarkEnd w:id="1607"/>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8"/>
          <w:p>
            <w:pPr>
              <w:spacing w:after="20"/>
              <w:ind w:left="20"/>
              <w:jc w:val="both"/>
            </w:pPr>
            <w:r>
              <w:rPr>
                <w:rFonts w:ascii="Times New Roman"/>
                <w:b w:val="false"/>
                <w:i w:val="false"/>
                <w:color w:val="000000"/>
                <w:sz w:val="20"/>
              </w:rPr>
              <w:t>
30 - 39 жас</w:t>
            </w:r>
          </w:p>
          <w:bookmarkEnd w:id="1608"/>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09"/>
          <w:p>
            <w:pPr>
              <w:spacing w:after="20"/>
              <w:ind w:left="20"/>
              <w:jc w:val="both"/>
            </w:pPr>
            <w:r>
              <w:rPr>
                <w:rFonts w:ascii="Times New Roman"/>
                <w:b w:val="false"/>
                <w:i w:val="false"/>
                <w:color w:val="000000"/>
                <w:sz w:val="20"/>
              </w:rPr>
              <w:t>
40 - 57 жас</w:t>
            </w:r>
          </w:p>
          <w:bookmarkEnd w:id="1609"/>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10"/>
          <w:p>
            <w:pPr>
              <w:spacing w:after="20"/>
              <w:ind w:left="20"/>
              <w:jc w:val="both"/>
            </w:pPr>
            <w:r>
              <w:rPr>
                <w:rFonts w:ascii="Times New Roman"/>
                <w:b w:val="false"/>
                <w:i w:val="false"/>
                <w:color w:val="000000"/>
                <w:sz w:val="20"/>
              </w:rPr>
              <w:t>
58 жастан жоғары</w:t>
            </w:r>
          </w:p>
          <w:bookmarkEnd w:id="1610"/>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4" w:id="1611"/>
    <w:p>
      <w:pPr>
        <w:spacing w:after="0"/>
        <w:ind w:left="0"/>
        <w:jc w:val="both"/>
      </w:pPr>
      <w:r>
        <w:rPr>
          <w:rFonts w:ascii="Times New Roman"/>
          <w:b w:val="false"/>
          <w:i w:val="false"/>
          <w:color w:val="000000"/>
          <w:sz w:val="28"/>
        </w:rPr>
        <w:t>
      14. Материалдық-техникалық базаның сипаттамалары туралы деректерді толтырыңыз</w:t>
      </w:r>
    </w:p>
    <w:bookmarkEnd w:id="1611"/>
    <w:bookmarkStart w:name="z1635" w:id="1612"/>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13"/>
          <w:p>
            <w:pPr>
              <w:spacing w:after="20"/>
              <w:ind w:left="20"/>
              <w:jc w:val="both"/>
            </w:pPr>
            <w:r>
              <w:rPr>
                <w:rFonts w:ascii="Times New Roman"/>
                <w:b w:val="false"/>
                <w:i w:val="false"/>
                <w:color w:val="000000"/>
                <w:sz w:val="20"/>
              </w:rPr>
              <w:t>
Жол коды</w:t>
            </w:r>
          </w:p>
          <w:bookmarkEnd w:id="161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614"/>
          <w:p>
            <w:pPr>
              <w:spacing w:after="20"/>
              <w:ind w:left="20"/>
              <w:jc w:val="both"/>
            </w:pPr>
            <w:r>
              <w:rPr>
                <w:rFonts w:ascii="Times New Roman"/>
                <w:b w:val="false"/>
                <w:i w:val="false"/>
                <w:color w:val="000000"/>
                <w:sz w:val="20"/>
              </w:rPr>
              <w:t>
Көрсеткіш атауы</w:t>
            </w:r>
          </w:p>
          <w:bookmarkEnd w:id="1614"/>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15"/>
          <w:p>
            <w:pPr>
              <w:spacing w:after="20"/>
              <w:ind w:left="20"/>
              <w:jc w:val="both"/>
            </w:pPr>
            <w:r>
              <w:rPr>
                <w:rFonts w:ascii="Times New Roman"/>
                <w:b w:val="false"/>
                <w:i w:val="false"/>
                <w:color w:val="000000"/>
                <w:sz w:val="20"/>
              </w:rPr>
              <w:t>
Барлығы</w:t>
            </w:r>
          </w:p>
          <w:bookmarkEnd w:id="1615"/>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6"/>
          <w:p>
            <w:pPr>
              <w:spacing w:after="20"/>
              <w:ind w:left="20"/>
              <w:jc w:val="both"/>
            </w:pPr>
            <w:r>
              <w:rPr>
                <w:rFonts w:ascii="Times New Roman"/>
                <w:b w:val="false"/>
                <w:i w:val="false"/>
                <w:color w:val="000000"/>
                <w:sz w:val="20"/>
              </w:rPr>
              <w:t>
Ғимараттың жалпы алаңы, шаршы метр</w:t>
            </w:r>
          </w:p>
          <w:bookmarkEnd w:id="1616"/>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17"/>
          <w:p>
            <w:pPr>
              <w:spacing w:after="20"/>
              <w:ind w:left="20"/>
              <w:jc w:val="both"/>
            </w:pPr>
            <w:r>
              <w:rPr>
                <w:rFonts w:ascii="Times New Roman"/>
                <w:b w:val="false"/>
                <w:i w:val="false"/>
                <w:color w:val="000000"/>
                <w:sz w:val="20"/>
              </w:rPr>
              <w:t>
одан:</w:t>
            </w:r>
          </w:p>
          <w:bookmarkEnd w:id="1617"/>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18"/>
          <w:p>
            <w:pPr>
              <w:spacing w:after="20"/>
              <w:ind w:left="20"/>
              <w:jc w:val="both"/>
            </w:pPr>
            <w:r>
              <w:rPr>
                <w:rFonts w:ascii="Times New Roman"/>
                <w:b w:val="false"/>
                <w:i w:val="false"/>
                <w:color w:val="000000"/>
                <w:sz w:val="20"/>
              </w:rPr>
              <w:t>
жеке меншіктегі</w:t>
            </w:r>
          </w:p>
          <w:bookmarkEnd w:id="1618"/>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19"/>
          <w:p>
            <w:pPr>
              <w:spacing w:after="20"/>
              <w:ind w:left="20"/>
              <w:jc w:val="both"/>
            </w:pPr>
            <w:r>
              <w:rPr>
                <w:rFonts w:ascii="Times New Roman"/>
                <w:b w:val="false"/>
                <w:i w:val="false"/>
                <w:color w:val="000000"/>
                <w:sz w:val="20"/>
              </w:rPr>
              <w:t>
жалға алынғаны</w:t>
            </w:r>
          </w:p>
          <w:bookmarkEnd w:id="1619"/>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20"/>
          <w:p>
            <w:pPr>
              <w:spacing w:after="20"/>
              <w:ind w:left="20"/>
              <w:jc w:val="both"/>
            </w:pPr>
            <w:r>
              <w:rPr>
                <w:rFonts w:ascii="Times New Roman"/>
                <w:b w:val="false"/>
                <w:i w:val="false"/>
                <w:color w:val="000000"/>
                <w:sz w:val="20"/>
              </w:rPr>
              <w:t>
Оқу - зертханалық ғимараттардың жалпы алаңы, шаршы метр</w:t>
            </w:r>
          </w:p>
          <w:bookmarkEnd w:id="1620"/>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21"/>
          <w:p>
            <w:pPr>
              <w:spacing w:after="20"/>
              <w:ind w:left="20"/>
              <w:jc w:val="both"/>
            </w:pPr>
            <w:r>
              <w:rPr>
                <w:rFonts w:ascii="Times New Roman"/>
                <w:b w:val="false"/>
                <w:i w:val="false"/>
                <w:color w:val="000000"/>
                <w:sz w:val="20"/>
              </w:rPr>
              <w:t>
Спортзалдың алаңы, шаршы метр</w:t>
            </w:r>
          </w:p>
          <w:bookmarkEnd w:id="1621"/>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22"/>
          <w:p>
            <w:pPr>
              <w:spacing w:after="20"/>
              <w:ind w:left="20"/>
              <w:jc w:val="both"/>
            </w:pPr>
            <w:r>
              <w:rPr>
                <w:rFonts w:ascii="Times New Roman"/>
                <w:b w:val="false"/>
                <w:i w:val="false"/>
                <w:color w:val="000000"/>
                <w:sz w:val="20"/>
              </w:rPr>
              <w:t>
Мәжіліс залының алаңы, шаршы метр</w:t>
            </w:r>
          </w:p>
          <w:bookmarkEnd w:id="1622"/>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23"/>
          <w:p>
            <w:pPr>
              <w:spacing w:after="20"/>
              <w:ind w:left="20"/>
              <w:jc w:val="both"/>
            </w:pPr>
            <w:r>
              <w:rPr>
                <w:rFonts w:ascii="Times New Roman"/>
                <w:b w:val="false"/>
                <w:i w:val="false"/>
                <w:color w:val="000000"/>
                <w:sz w:val="20"/>
              </w:rPr>
              <w:t>
Жатақханалардың алаңы, шаршы метр</w:t>
            </w:r>
          </w:p>
          <w:bookmarkEnd w:id="1623"/>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24"/>
          <w:p>
            <w:pPr>
              <w:spacing w:after="20"/>
              <w:ind w:left="20"/>
              <w:jc w:val="both"/>
            </w:pPr>
            <w:r>
              <w:rPr>
                <w:rFonts w:ascii="Times New Roman"/>
                <w:b w:val="false"/>
                <w:i w:val="false"/>
                <w:color w:val="000000"/>
                <w:sz w:val="20"/>
              </w:rPr>
              <w:t>
Асхананың жобалық қуаттылығы, отыратын орындар</w:t>
            </w:r>
          </w:p>
          <w:bookmarkEnd w:id="1624"/>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25"/>
          <w:p>
            <w:pPr>
              <w:spacing w:after="20"/>
              <w:ind w:left="20"/>
              <w:jc w:val="both"/>
            </w:pPr>
            <w:r>
              <w:rPr>
                <w:rFonts w:ascii="Times New Roman"/>
                <w:b w:val="false"/>
                <w:i w:val="false"/>
                <w:color w:val="000000"/>
                <w:sz w:val="20"/>
              </w:rPr>
              <w:t>
Оқу үдерісінде қолданылатын компьютерлер саны, бірлік</w:t>
            </w:r>
          </w:p>
          <w:bookmarkEnd w:id="1625"/>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26"/>
          <w:p>
            <w:pPr>
              <w:spacing w:after="20"/>
              <w:ind w:left="20"/>
              <w:jc w:val="both"/>
            </w:pPr>
            <w:r>
              <w:rPr>
                <w:rFonts w:ascii="Times New Roman"/>
                <w:b w:val="false"/>
                <w:i w:val="false"/>
                <w:color w:val="000000"/>
                <w:sz w:val="20"/>
              </w:rPr>
              <w:t>
одан интернетке қолжетімділігі бар компьютерлер саны, бірлік</w:t>
            </w:r>
          </w:p>
          <w:bookmarkEnd w:id="1626"/>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27"/>
          <w:p>
            <w:pPr>
              <w:spacing w:after="20"/>
              <w:ind w:left="20"/>
              <w:jc w:val="both"/>
            </w:pPr>
            <w:r>
              <w:rPr>
                <w:rFonts w:ascii="Times New Roman"/>
                <w:b w:val="false"/>
                <w:i w:val="false"/>
                <w:color w:val="000000"/>
                <w:sz w:val="20"/>
              </w:rPr>
              <w:t>
Интерактивтік жабдықтар жиынтығының саны</w:t>
            </w:r>
          </w:p>
          <w:bookmarkEnd w:id="1627"/>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28"/>
          <w:p>
            <w:pPr>
              <w:spacing w:after="20"/>
              <w:ind w:left="20"/>
              <w:jc w:val="both"/>
            </w:pPr>
            <w:r>
              <w:rPr>
                <w:rFonts w:ascii="Times New Roman"/>
                <w:b w:val="false"/>
                <w:i w:val="false"/>
                <w:color w:val="000000"/>
                <w:sz w:val="20"/>
              </w:rPr>
              <w:t>
Кітапхана қоры</w:t>
            </w:r>
          </w:p>
          <w:bookmarkEnd w:id="1628"/>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29"/>
          <w:p>
            <w:pPr>
              <w:spacing w:after="20"/>
              <w:ind w:left="20"/>
              <w:jc w:val="both"/>
            </w:pPr>
            <w:r>
              <w:rPr>
                <w:rFonts w:ascii="Times New Roman"/>
                <w:b w:val="false"/>
                <w:i w:val="false"/>
                <w:color w:val="000000"/>
                <w:sz w:val="20"/>
              </w:rPr>
              <w:t>
Жыл сайынғы кітаптар данасының түсімі</w:t>
            </w:r>
          </w:p>
          <w:bookmarkEnd w:id="1629"/>
          <w:p>
            <w:pPr>
              <w:spacing w:after="20"/>
              <w:ind w:left="20"/>
              <w:jc w:val="both"/>
            </w:pPr>
            <w:r>
              <w:rPr>
                <w:rFonts w:ascii="Times New Roman"/>
                <w:b w:val="false"/>
                <w:i w:val="false"/>
                <w:color w:val="000000"/>
                <w:sz w:val="20"/>
              </w:rPr>
              <w:t xml:space="preserve">
Ежегодные поступления экземпляров, книг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30"/>
          <w:p>
            <w:pPr>
              <w:spacing w:after="20"/>
              <w:ind w:left="20"/>
              <w:jc w:val="both"/>
            </w:pPr>
            <w:r>
              <w:rPr>
                <w:rFonts w:ascii="Times New Roman"/>
                <w:b w:val="false"/>
                <w:i w:val="false"/>
                <w:color w:val="000000"/>
                <w:sz w:val="20"/>
              </w:rPr>
              <w:t>
Оқырмандар саны, адам</w:t>
            </w:r>
          </w:p>
          <w:bookmarkEnd w:id="1630"/>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31"/>
          <w:p>
            <w:pPr>
              <w:spacing w:after="20"/>
              <w:ind w:left="20"/>
              <w:jc w:val="both"/>
            </w:pPr>
            <w:r>
              <w:rPr>
                <w:rFonts w:ascii="Times New Roman"/>
                <w:b w:val="false"/>
                <w:i w:val="false"/>
                <w:color w:val="000000"/>
                <w:sz w:val="20"/>
              </w:rPr>
              <w:t>
Бір жыл ішінде кітапханаға келушілер саны, бірлік</w:t>
            </w:r>
          </w:p>
          <w:bookmarkEnd w:id="1631"/>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32"/>
          <w:p>
            <w:pPr>
              <w:spacing w:after="20"/>
              <w:ind w:left="20"/>
              <w:jc w:val="both"/>
            </w:pPr>
            <w:r>
              <w:rPr>
                <w:rFonts w:ascii="Times New Roman"/>
                <w:b w:val="false"/>
                <w:i w:val="false"/>
                <w:color w:val="000000"/>
                <w:sz w:val="20"/>
              </w:rPr>
              <w:t>
Бір жыл ішінде берілген кітаптар саны, кітаптар</w:t>
            </w:r>
          </w:p>
          <w:bookmarkEnd w:id="1632"/>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6" w:id="1633"/>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(қажеттiсiн қоршаңыз)</w:t>
      </w:r>
    </w:p>
    <w:bookmarkEnd w:id="1633"/>
    <w:bookmarkStart w:name="z1657" w:id="163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658" w:id="1635"/>
      <w:r>
        <w:rPr>
          <w:rFonts w:ascii="Times New Roman"/>
          <w:b w:val="false"/>
          <w:i w:val="false"/>
          <w:color w:val="000000"/>
          <w:sz w:val="28"/>
        </w:rPr>
        <w:t>
      Атауы                               Мекенжайы (респонденттің)</w:t>
      </w:r>
    </w:p>
    <w:bookmarkEnd w:id="1635"/>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______Адрес электронной почты (респондента) 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659" w:id="1636"/>
    <w:p>
      <w:pPr>
        <w:spacing w:after="0"/>
        <w:ind w:left="0"/>
        <w:jc w:val="both"/>
      </w:pPr>
      <w:r>
        <w:rPr>
          <w:rFonts w:ascii="Times New Roman"/>
          <w:b w:val="false"/>
          <w:i w:val="false"/>
          <w:color w:val="000000"/>
          <w:sz w:val="28"/>
        </w:rPr>
        <w:t>
      Ескертпе:</w:t>
      </w:r>
    </w:p>
    <w:bookmarkEnd w:id="1636"/>
    <w:bookmarkStart w:name="z1660" w:id="1637"/>
    <w:p>
      <w:pPr>
        <w:spacing w:after="0"/>
        <w:ind w:left="0"/>
        <w:jc w:val="both"/>
      </w:pPr>
      <w:r>
        <w:rPr>
          <w:rFonts w:ascii="Times New Roman"/>
          <w:b w:val="false"/>
          <w:i w:val="false"/>
          <w:color w:val="000000"/>
          <w:sz w:val="28"/>
        </w:rPr>
        <w:t>
      Примечание:</w:t>
      </w:r>
    </w:p>
    <w:bookmarkEnd w:id="1637"/>
    <w:bookmarkStart w:name="z1661" w:id="163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38"/>
    <w:bookmarkStart w:name="z1662" w:id="163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bookmarkStart w:name="z1664" w:id="16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высшего учебного заведения" (индекс 3-НК, периодичность один раз в год)</w:t>
      </w:r>
    </w:p>
    <w:bookmarkEnd w:id="1640"/>
    <w:bookmarkStart w:name="z1665" w:id="164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высшего учебного заведения" (индекс 3-НК,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высшего учебного заведения" (индекс 3-НК, периодичность один раз в год) (далее – статистическая форма).</w:t>
      </w:r>
    </w:p>
    <w:bookmarkEnd w:id="1641"/>
    <w:bookmarkStart w:name="z1666" w:id="164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bookmarkEnd w:id="1642"/>
    <w:bookmarkStart w:name="z1667" w:id="1643"/>
    <w:p>
      <w:pPr>
        <w:spacing w:after="0"/>
        <w:ind w:left="0"/>
        <w:jc w:val="both"/>
      </w:pPr>
      <w:r>
        <w:rPr>
          <w:rFonts w:ascii="Times New Roman"/>
          <w:b w:val="false"/>
          <w:i w:val="false"/>
          <w:color w:val="000000"/>
          <w:sz w:val="28"/>
        </w:rPr>
        <w:t>
      1) платные образовательные услуги – получение платного образования;</w:t>
      </w:r>
    </w:p>
    <w:bookmarkEnd w:id="1643"/>
    <w:bookmarkStart w:name="z1668" w:id="1644"/>
    <w:p>
      <w:pPr>
        <w:spacing w:after="0"/>
        <w:ind w:left="0"/>
        <w:jc w:val="both"/>
      </w:pPr>
      <w:r>
        <w:rPr>
          <w:rFonts w:ascii="Times New Roman"/>
          <w:b w:val="false"/>
          <w:i w:val="false"/>
          <w:color w:val="000000"/>
          <w:sz w:val="28"/>
        </w:rPr>
        <w:t>
      2) число книговыдач – количество выданной литературы на дом, зарегистрированной в читательских формулярах;</w:t>
      </w:r>
    </w:p>
    <w:bookmarkEnd w:id="1644"/>
    <w:bookmarkStart w:name="z1669" w:id="1645"/>
    <w:p>
      <w:pPr>
        <w:spacing w:after="0"/>
        <w:ind w:left="0"/>
        <w:jc w:val="both"/>
      </w:pPr>
      <w:r>
        <w:rPr>
          <w:rFonts w:ascii="Times New Roman"/>
          <w:b w:val="false"/>
          <w:i w:val="false"/>
          <w:color w:val="000000"/>
          <w:sz w:val="28"/>
        </w:rPr>
        <w:t>
      3) выпуск ожидаемый – предусмотренный учебным планом выпуск в конце учебного года;</w:t>
      </w:r>
    </w:p>
    <w:bookmarkEnd w:id="1645"/>
    <w:bookmarkStart w:name="z1670" w:id="1646"/>
    <w:p>
      <w:pPr>
        <w:spacing w:after="0"/>
        <w:ind w:left="0"/>
        <w:jc w:val="both"/>
      </w:pPr>
      <w:r>
        <w:rPr>
          <w:rFonts w:ascii="Times New Roman"/>
          <w:b w:val="false"/>
          <w:i w:val="false"/>
          <w:color w:val="000000"/>
          <w:sz w:val="28"/>
        </w:rPr>
        <w:t>
      4) общая площадь зданий – вся площадь, используемая учебным заведением: площадь учебных корпусов, общежитий, жилых домов, занятых преподавателями, подсобная площадь и другая, как собственная, так и арендованная;</w:t>
      </w:r>
    </w:p>
    <w:bookmarkEnd w:id="1646"/>
    <w:bookmarkStart w:name="z1671" w:id="1647"/>
    <w:p>
      <w:pPr>
        <w:spacing w:after="0"/>
        <w:ind w:left="0"/>
        <w:jc w:val="both"/>
      </w:pPr>
      <w:r>
        <w:rPr>
          <w:rFonts w:ascii="Times New Roman"/>
          <w:b w:val="false"/>
          <w:i w:val="false"/>
          <w:color w:val="000000"/>
          <w:sz w:val="28"/>
        </w:rPr>
        <w:t>
      5) арендованная площадь – площадь, взятая во временное пользование за определенную плату;</w:t>
      </w:r>
    </w:p>
    <w:bookmarkEnd w:id="1647"/>
    <w:bookmarkStart w:name="z1672" w:id="1648"/>
    <w:p>
      <w:pPr>
        <w:spacing w:after="0"/>
        <w:ind w:left="0"/>
        <w:jc w:val="both"/>
      </w:pPr>
      <w:r>
        <w:rPr>
          <w:rFonts w:ascii="Times New Roman"/>
          <w:b w:val="false"/>
          <w:i w:val="false"/>
          <w:color w:val="000000"/>
          <w:sz w:val="28"/>
        </w:rPr>
        <w:t>
      6) интерактивное оборудование –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(возможность писать поверх изображения, перемещат демонстрируемые проектором объекты по доске, задействовать интерактивные органы управления);</w:t>
      </w:r>
    </w:p>
    <w:bookmarkEnd w:id="1648"/>
    <w:bookmarkStart w:name="z1673" w:id="1649"/>
    <w:p>
      <w:pPr>
        <w:spacing w:after="0"/>
        <w:ind w:left="0"/>
        <w:jc w:val="both"/>
      </w:pPr>
      <w:r>
        <w:rPr>
          <w:rFonts w:ascii="Times New Roman"/>
          <w:b w:val="false"/>
          <w:i w:val="false"/>
          <w:color w:val="000000"/>
          <w:sz w:val="28"/>
        </w:rPr>
        <w:t>
      7) число посещений – количество посещений читателями абонемента библиотеки с целью взятия, сдачи или обмена книг;</w:t>
      </w:r>
    </w:p>
    <w:bookmarkEnd w:id="1649"/>
    <w:bookmarkStart w:name="z1674" w:id="1650"/>
    <w:p>
      <w:pPr>
        <w:spacing w:after="0"/>
        <w:ind w:left="0"/>
        <w:jc w:val="both"/>
      </w:pPr>
      <w:r>
        <w:rPr>
          <w:rFonts w:ascii="Times New Roman"/>
          <w:b w:val="false"/>
          <w:i w:val="false"/>
          <w:color w:val="000000"/>
          <w:sz w:val="28"/>
        </w:rPr>
        <w:t>
      8)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p>
    <w:bookmarkEnd w:id="1650"/>
    <w:bookmarkStart w:name="z1675" w:id="1651"/>
    <w:p>
      <w:pPr>
        <w:spacing w:after="0"/>
        <w:ind w:left="0"/>
        <w:jc w:val="both"/>
      </w:pPr>
      <w:r>
        <w:rPr>
          <w:rFonts w:ascii="Times New Roman"/>
          <w:b w:val="false"/>
          <w:i w:val="false"/>
          <w:color w:val="000000"/>
          <w:sz w:val="28"/>
        </w:rPr>
        <w:t>
      9) принято (прием студентов) – вся численность студентов, вновь принятых в учебное заведение в начале учебного года в результате конкурсного отбора;</w:t>
      </w:r>
    </w:p>
    <w:bookmarkEnd w:id="1651"/>
    <w:bookmarkStart w:name="z1676" w:id="1652"/>
    <w:p>
      <w:pPr>
        <w:spacing w:after="0"/>
        <w:ind w:left="0"/>
        <w:jc w:val="both"/>
      </w:pPr>
      <w:r>
        <w:rPr>
          <w:rFonts w:ascii="Times New Roman"/>
          <w:b w:val="false"/>
          <w:i w:val="false"/>
          <w:color w:val="000000"/>
          <w:sz w:val="28"/>
        </w:rPr>
        <w:t>
      10)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1652"/>
    <w:bookmarkStart w:name="z1677" w:id="1653"/>
    <w:p>
      <w:pPr>
        <w:spacing w:after="0"/>
        <w:ind w:left="0"/>
        <w:jc w:val="both"/>
      </w:pPr>
      <w:r>
        <w:rPr>
          <w:rFonts w:ascii="Times New Roman"/>
          <w:b w:val="false"/>
          <w:i w:val="false"/>
          <w:color w:val="000000"/>
          <w:sz w:val="28"/>
        </w:rPr>
        <w:t>
      11) списочная численность работников – численность лиц, принятых по трудовому договору, независимо от срока его заключения;</w:t>
      </w:r>
    </w:p>
    <w:bookmarkEnd w:id="1653"/>
    <w:bookmarkStart w:name="z1678" w:id="1654"/>
    <w:p>
      <w:pPr>
        <w:spacing w:after="0"/>
        <w:ind w:left="0"/>
        <w:jc w:val="both"/>
      </w:pPr>
      <w:r>
        <w:rPr>
          <w:rFonts w:ascii="Times New Roman"/>
          <w:b w:val="false"/>
          <w:i w:val="false"/>
          <w:color w:val="000000"/>
          <w:sz w:val="28"/>
        </w:rPr>
        <w:t>
      12)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654"/>
    <w:bookmarkStart w:name="z1679" w:id="1655"/>
    <w:p>
      <w:pPr>
        <w:spacing w:after="0"/>
        <w:ind w:left="0"/>
        <w:jc w:val="both"/>
      </w:pPr>
      <w:r>
        <w:rPr>
          <w:rFonts w:ascii="Times New Roman"/>
          <w:b w:val="false"/>
          <w:i w:val="false"/>
          <w:color w:val="000000"/>
          <w:sz w:val="28"/>
        </w:rPr>
        <w:t>
      13) количество читателей – количество лиц, пользующихся библиотекой на основании официальной записи в установленных документах;</w:t>
      </w:r>
    </w:p>
    <w:bookmarkEnd w:id="1655"/>
    <w:bookmarkStart w:name="z1680" w:id="1656"/>
    <w:p>
      <w:pPr>
        <w:spacing w:after="0"/>
        <w:ind w:left="0"/>
        <w:jc w:val="both"/>
      </w:pPr>
      <w:r>
        <w:rPr>
          <w:rFonts w:ascii="Times New Roman"/>
          <w:b w:val="false"/>
          <w:i w:val="false"/>
          <w:color w:val="000000"/>
          <w:sz w:val="28"/>
        </w:rPr>
        <w:t>
      14) выпуск за предыдущий учебный год – численность лиц, защитивших диплом или сдавших выпускные экзамены, как из числа закончивших обучение в текущем году, так и из числа прошедших курс обучения в предыдущие годы;</w:t>
      </w:r>
    </w:p>
    <w:bookmarkEnd w:id="1656"/>
    <w:bookmarkStart w:name="z1681" w:id="1657"/>
    <w:p>
      <w:pPr>
        <w:spacing w:after="0"/>
        <w:ind w:left="0"/>
        <w:jc w:val="both"/>
      </w:pPr>
      <w:r>
        <w:rPr>
          <w:rFonts w:ascii="Times New Roman"/>
          <w:b w:val="false"/>
          <w:i w:val="false"/>
          <w:color w:val="000000"/>
          <w:sz w:val="28"/>
        </w:rPr>
        <w:t>
      15) прибыло в течение предыдущего учебного года – численность студентов, прибывших (принятых) в учебное заведение после приказа о зачислении;</w:t>
      </w:r>
    </w:p>
    <w:bookmarkEnd w:id="1657"/>
    <w:bookmarkStart w:name="z1682" w:id="1658"/>
    <w:p>
      <w:pPr>
        <w:spacing w:after="0"/>
        <w:ind w:left="0"/>
        <w:jc w:val="both"/>
      </w:pPr>
      <w:r>
        <w:rPr>
          <w:rFonts w:ascii="Times New Roman"/>
          <w:b w:val="false"/>
          <w:i w:val="false"/>
          <w:color w:val="000000"/>
          <w:sz w:val="28"/>
        </w:rPr>
        <w:t>
      16) выбыло в течение предыдущего учебного года – численность студентов, выбывших из учебного заведения после 1 октября предыдущего года.</w:t>
      </w:r>
    </w:p>
    <w:bookmarkEnd w:id="1658"/>
    <w:bookmarkStart w:name="z1683" w:id="1659"/>
    <w:p>
      <w:pPr>
        <w:spacing w:after="0"/>
        <w:ind w:left="0"/>
        <w:jc w:val="both"/>
      </w:pPr>
      <w:r>
        <w:rPr>
          <w:rFonts w:ascii="Times New Roman"/>
          <w:b w:val="false"/>
          <w:i w:val="false"/>
          <w:color w:val="000000"/>
          <w:sz w:val="28"/>
        </w:rPr>
        <w:t>
      3. В статистической форме данные заполняются отдельно по очной, вечерней, заочной и дистанционной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учебного заведения.</w:t>
      </w:r>
    </w:p>
    <w:bookmarkEnd w:id="1659"/>
    <w:bookmarkStart w:name="z1684" w:id="1660"/>
    <w:p>
      <w:pPr>
        <w:spacing w:after="0"/>
        <w:ind w:left="0"/>
        <w:jc w:val="both"/>
      </w:pPr>
      <w:r>
        <w:rPr>
          <w:rFonts w:ascii="Times New Roman"/>
          <w:b w:val="false"/>
          <w:i w:val="false"/>
          <w:color w:val="000000"/>
          <w:sz w:val="28"/>
        </w:rPr>
        <w:t>
      4. В разделах 1 и 2 проставляется соответствующая отметка в указанных клетках.</w:t>
      </w:r>
    </w:p>
    <w:bookmarkEnd w:id="1660"/>
    <w:bookmarkStart w:name="z1685" w:id="1661"/>
    <w:p>
      <w:pPr>
        <w:spacing w:after="0"/>
        <w:ind w:left="0"/>
        <w:jc w:val="both"/>
      </w:pPr>
      <w:r>
        <w:rPr>
          <w:rFonts w:ascii="Times New Roman"/>
          <w:b w:val="false"/>
          <w:i w:val="false"/>
          <w:color w:val="000000"/>
          <w:sz w:val="28"/>
        </w:rPr>
        <w:t>
      5. В разделе 3 при указании ответа признак самостоятельности определяется по тому, является ли данное учебное заведение самостоятельным или филиалом учебного заведения находящимся в другом регионе (районе, городе).</w:t>
      </w:r>
    </w:p>
    <w:bookmarkEnd w:id="1661"/>
    <w:bookmarkStart w:name="z1686" w:id="1662"/>
    <w:p>
      <w:pPr>
        <w:spacing w:after="0"/>
        <w:ind w:left="0"/>
        <w:jc w:val="both"/>
      </w:pPr>
      <w:r>
        <w:rPr>
          <w:rFonts w:ascii="Times New Roman"/>
          <w:b w:val="false"/>
          <w:i w:val="false"/>
          <w:color w:val="000000"/>
          <w:sz w:val="28"/>
        </w:rPr>
        <w:t>
      6. В разделе 4 приводятся данные о движении студентов и их наличии на начало учебного года.</w:t>
      </w:r>
    </w:p>
    <w:bookmarkEnd w:id="1662"/>
    <w:bookmarkStart w:name="z1687" w:id="1663"/>
    <w:p>
      <w:pPr>
        <w:spacing w:after="0"/>
        <w:ind w:left="0"/>
        <w:jc w:val="both"/>
      </w:pPr>
      <w:r>
        <w:rPr>
          <w:rFonts w:ascii="Times New Roman"/>
          <w:b w:val="false"/>
          <w:i w:val="false"/>
          <w:color w:val="000000"/>
          <w:sz w:val="28"/>
        </w:rPr>
        <w:t>
      В число принятых студентов включены учащиеся, впервые начавшие обучение в данном высшем учебном заведении с распределением по базе образования. Кроме того, в высшие учебные заведения могут зачислить на платной основе лиц, не набравших пороговый балл, по результатам единого национального тестирования (далее – ЕНТ). Для данных лиц проводятся ЕНТ первого академического периода обучения в высшем учебном заведении. Лица, не набравшие пороговый балл, по итогам ЕНТ подлежат отчислению из высшего учебного заведения.</w:t>
      </w:r>
    </w:p>
    <w:bookmarkEnd w:id="1663"/>
    <w:bookmarkStart w:name="z1688" w:id="1664"/>
    <w:p>
      <w:pPr>
        <w:spacing w:after="0"/>
        <w:ind w:left="0"/>
        <w:jc w:val="both"/>
      </w:pPr>
      <w:r>
        <w:rPr>
          <w:rFonts w:ascii="Times New Roman"/>
          <w:b w:val="false"/>
          <w:i w:val="false"/>
          <w:color w:val="000000"/>
          <w:sz w:val="28"/>
        </w:rPr>
        <w:t>
      В число прибывших также включаются лица, переведенные из других учебных заведений и восстановленные в учебном заведении из числа ранее отчисленных по какой-либо причине, либо восстановленные из академического отпуска и из рядов вооруженных сил.</w:t>
      </w:r>
    </w:p>
    <w:bookmarkEnd w:id="1664"/>
    <w:bookmarkStart w:name="z1689" w:id="1665"/>
    <w:p>
      <w:pPr>
        <w:spacing w:after="0"/>
        <w:ind w:left="0"/>
        <w:jc w:val="both"/>
      </w:pPr>
      <w:r>
        <w:rPr>
          <w:rFonts w:ascii="Times New Roman"/>
          <w:b w:val="false"/>
          <w:i w:val="false"/>
          <w:color w:val="000000"/>
          <w:sz w:val="28"/>
        </w:rPr>
        <w:t>
      В число выбывших включаются студенты,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из-за финансовых затруднений, переведенные на другие формы обучения в данном учебном заведении, переведенные в другие высшие учебные заведения, призванные в ряды вооруженных сил, по собственному желанию, по состоянию здоровья, за нарушение учебной дисциплины, правил внутреннего распорядка и Устава учебного заведения и другие причины. К другим причинам относятся - семейные обстоятельства, академический отпуск.</w:t>
      </w:r>
    </w:p>
    <w:bookmarkEnd w:id="1665"/>
    <w:bookmarkStart w:name="z1690" w:id="1666"/>
    <w:p>
      <w:pPr>
        <w:spacing w:after="0"/>
        <w:ind w:left="0"/>
        <w:jc w:val="both"/>
      </w:pPr>
      <w:r>
        <w:rPr>
          <w:rFonts w:ascii="Times New Roman"/>
          <w:b w:val="false"/>
          <w:i w:val="false"/>
          <w:color w:val="000000"/>
          <w:sz w:val="28"/>
        </w:rPr>
        <w:t xml:space="preserve">
      В строке 6 указывается общая численность иногородних студентов, из них по строке 6.1 численность иногородних студентов, нуждающихся в общежитии и по строке 6.1.1 – численность студентов, проживающих в общежитии. </w:t>
      </w:r>
    </w:p>
    <w:bookmarkEnd w:id="1666"/>
    <w:bookmarkStart w:name="z1691" w:id="1667"/>
    <w:p>
      <w:pPr>
        <w:spacing w:after="0"/>
        <w:ind w:left="0"/>
        <w:jc w:val="both"/>
      </w:pPr>
      <w:r>
        <w:rPr>
          <w:rFonts w:ascii="Times New Roman"/>
          <w:b w:val="false"/>
          <w:i w:val="false"/>
          <w:color w:val="000000"/>
          <w:sz w:val="28"/>
        </w:rPr>
        <w:t xml:space="preserve">
      7. В разделе 5 специальности высшего образования указываются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направлений подготовки кадров с высшим и послевузовским образованием, утвержденным приказом Министра образования и науки Республики Казахстан от 13 октября 2018 года № 569 (зарегистрированным в Реестре государственной регистрации нормативных правовых актов № 17565).</w:t>
      </w:r>
    </w:p>
    <w:bookmarkEnd w:id="1667"/>
    <w:bookmarkStart w:name="z1692" w:id="1668"/>
    <w:p>
      <w:pPr>
        <w:spacing w:after="0"/>
        <w:ind w:left="0"/>
        <w:jc w:val="both"/>
      </w:pPr>
      <w:r>
        <w:rPr>
          <w:rFonts w:ascii="Times New Roman"/>
          <w:b w:val="false"/>
          <w:i w:val="false"/>
          <w:color w:val="000000"/>
          <w:sz w:val="28"/>
        </w:rPr>
        <w:t>
      В численность студентов на начало учебного года:</w:t>
      </w:r>
    </w:p>
    <w:bookmarkEnd w:id="1668"/>
    <w:bookmarkStart w:name="z1693" w:id="1669"/>
    <w:p>
      <w:pPr>
        <w:spacing w:after="0"/>
        <w:ind w:left="0"/>
        <w:jc w:val="both"/>
      </w:pPr>
      <w:r>
        <w:rPr>
          <w:rFonts w:ascii="Times New Roman"/>
          <w:b w:val="false"/>
          <w:i w:val="false"/>
          <w:color w:val="000000"/>
          <w:sz w:val="28"/>
        </w:rPr>
        <w:t>
      1) включаются лица, числящиеся по состоянию на 1 октября отчетного года. Также учитываются студенты, не исключенные из состава студентов, отсутствующие на занятиях по каким-либо причинам.</w:t>
      </w:r>
    </w:p>
    <w:bookmarkEnd w:id="1669"/>
    <w:bookmarkStart w:name="z1694" w:id="1670"/>
    <w:p>
      <w:pPr>
        <w:spacing w:after="0"/>
        <w:ind w:left="0"/>
        <w:jc w:val="both"/>
      </w:pPr>
      <w:r>
        <w:rPr>
          <w:rFonts w:ascii="Times New Roman"/>
          <w:b w:val="false"/>
          <w:i w:val="false"/>
          <w:color w:val="000000"/>
          <w:sz w:val="28"/>
        </w:rPr>
        <w:t>
      2) не включаются слушатели платных курсов по подготовке к поступлению в высшее учебное заведение, студенты, откомандированные для обучения за границу.</w:t>
      </w:r>
    </w:p>
    <w:bookmarkEnd w:id="1670"/>
    <w:bookmarkStart w:name="z1695" w:id="1671"/>
    <w:p>
      <w:pPr>
        <w:spacing w:after="0"/>
        <w:ind w:left="0"/>
        <w:jc w:val="both"/>
      </w:pPr>
      <w:r>
        <w:rPr>
          <w:rFonts w:ascii="Times New Roman"/>
          <w:b w:val="false"/>
          <w:i w:val="false"/>
          <w:color w:val="000000"/>
          <w:sz w:val="28"/>
        </w:rPr>
        <w:t>
      В графе 10 также показываются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End w:id="1671"/>
    <w:bookmarkStart w:name="z1696" w:id="1672"/>
    <w:p>
      <w:pPr>
        <w:spacing w:after="0"/>
        <w:ind w:left="0"/>
        <w:jc w:val="both"/>
      </w:pPr>
      <w:r>
        <w:rPr>
          <w:rFonts w:ascii="Times New Roman"/>
          <w:b w:val="false"/>
          <w:i w:val="false"/>
          <w:color w:val="000000"/>
          <w:sz w:val="28"/>
        </w:rPr>
        <w:t>
      8. В разделе 6 указывается распределение численности студентов по курсам в разрезе источников финансирования обучения.</w:t>
      </w:r>
    </w:p>
    <w:bookmarkEnd w:id="1672"/>
    <w:bookmarkStart w:name="z1697" w:id="1673"/>
    <w:p>
      <w:pPr>
        <w:spacing w:after="0"/>
        <w:ind w:left="0"/>
        <w:jc w:val="both"/>
      </w:pPr>
      <w:r>
        <w:rPr>
          <w:rFonts w:ascii="Times New Roman"/>
          <w:b w:val="false"/>
          <w:i w:val="false"/>
          <w:color w:val="000000"/>
          <w:sz w:val="28"/>
        </w:rPr>
        <w:t>
      9. В разделе 7 указывается численность студентов по полу и возрасту. Возраст студентов определяется по числу полных лет по состоянию на 1 января.</w:t>
      </w:r>
    </w:p>
    <w:bookmarkEnd w:id="1673"/>
    <w:bookmarkStart w:name="z1698" w:id="1674"/>
    <w:p>
      <w:pPr>
        <w:spacing w:after="0"/>
        <w:ind w:left="0"/>
        <w:jc w:val="both"/>
      </w:pPr>
      <w:r>
        <w:rPr>
          <w:rFonts w:ascii="Times New Roman"/>
          <w:b w:val="false"/>
          <w:i w:val="false"/>
          <w:color w:val="000000"/>
          <w:sz w:val="28"/>
        </w:rPr>
        <w:t>
      10. В разделе 8 указывается распределение студентов по языкам обучения, в графе 7 - язык обучения.</w:t>
      </w:r>
    </w:p>
    <w:bookmarkEnd w:id="1674"/>
    <w:bookmarkStart w:name="z1699" w:id="1675"/>
    <w:p>
      <w:pPr>
        <w:spacing w:after="0"/>
        <w:ind w:left="0"/>
        <w:jc w:val="both"/>
      </w:pPr>
      <w:r>
        <w:rPr>
          <w:rFonts w:ascii="Times New Roman"/>
          <w:b w:val="false"/>
          <w:i w:val="false"/>
          <w:color w:val="000000"/>
          <w:sz w:val="28"/>
        </w:rPr>
        <w:t>
      11. В разделах 9 и 10 отражается численность студентов по национальностям и странам прибытия соответственно.</w:t>
      </w:r>
    </w:p>
    <w:bookmarkEnd w:id="1675"/>
    <w:bookmarkStart w:name="z1700" w:id="1676"/>
    <w:p>
      <w:pPr>
        <w:spacing w:after="0"/>
        <w:ind w:left="0"/>
        <w:jc w:val="both"/>
      </w:pPr>
      <w:r>
        <w:rPr>
          <w:rFonts w:ascii="Times New Roman"/>
          <w:b w:val="false"/>
          <w:i w:val="false"/>
          <w:color w:val="000000"/>
          <w:sz w:val="28"/>
        </w:rPr>
        <w:t>
      12. В разделе 11 указываются данные о приеме, выпуске и численности студентов по квоте.</w:t>
      </w:r>
    </w:p>
    <w:bookmarkEnd w:id="1676"/>
    <w:bookmarkStart w:name="z1701" w:id="1677"/>
    <w:p>
      <w:pPr>
        <w:spacing w:after="0"/>
        <w:ind w:left="0"/>
        <w:jc w:val="both"/>
      </w:pPr>
      <w:r>
        <w:rPr>
          <w:rFonts w:ascii="Times New Roman"/>
          <w:b w:val="false"/>
          <w:i w:val="false"/>
          <w:color w:val="000000"/>
          <w:sz w:val="28"/>
        </w:rPr>
        <w:t>
      13. В разделе 12 указываются итоги государственной аттестации выпускников.</w:t>
      </w:r>
    </w:p>
    <w:bookmarkEnd w:id="1677"/>
    <w:bookmarkStart w:name="z1702" w:id="1678"/>
    <w:p>
      <w:pPr>
        <w:spacing w:after="0"/>
        <w:ind w:left="0"/>
        <w:jc w:val="both"/>
      </w:pPr>
      <w:r>
        <w:rPr>
          <w:rFonts w:ascii="Times New Roman"/>
          <w:b w:val="false"/>
          <w:i w:val="false"/>
          <w:color w:val="000000"/>
          <w:sz w:val="28"/>
        </w:rPr>
        <w:t>
      14. В разделе 13 указываются списочная численность преподавателей,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p>
    <w:bookmarkEnd w:id="1678"/>
    <w:bookmarkStart w:name="z1703" w:id="1679"/>
    <w:p>
      <w:pPr>
        <w:spacing w:after="0"/>
        <w:ind w:left="0"/>
        <w:jc w:val="both"/>
      </w:pPr>
      <w:r>
        <w:rPr>
          <w:rFonts w:ascii="Times New Roman"/>
          <w:b w:val="false"/>
          <w:i w:val="false"/>
          <w:color w:val="000000"/>
          <w:sz w:val="28"/>
        </w:rPr>
        <w:t>
      К преподавателям,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1679"/>
    <w:bookmarkStart w:name="z1704" w:id="1680"/>
    <w:p>
      <w:pPr>
        <w:spacing w:after="0"/>
        <w:ind w:left="0"/>
        <w:jc w:val="both"/>
      </w:pPr>
      <w:r>
        <w:rPr>
          <w:rFonts w:ascii="Times New Roman"/>
          <w:b w:val="false"/>
          <w:i w:val="false"/>
          <w:color w:val="000000"/>
          <w:sz w:val="28"/>
        </w:rPr>
        <w:t>
      Преподаватель,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680"/>
    <w:bookmarkStart w:name="z1705" w:id="1681"/>
    <w:p>
      <w:pPr>
        <w:spacing w:after="0"/>
        <w:ind w:left="0"/>
        <w:jc w:val="both"/>
      </w:pPr>
      <w:r>
        <w:rPr>
          <w:rFonts w:ascii="Times New Roman"/>
          <w:b w:val="false"/>
          <w:i w:val="false"/>
          <w:color w:val="000000"/>
          <w:sz w:val="28"/>
        </w:rPr>
        <w:t>
      Заочные, вечерние и дистанционные отделения в этот раздел включают только тех преподавателей, основным местом работы которых является данное учебное заведение (отделение).</w:t>
      </w:r>
    </w:p>
    <w:bookmarkEnd w:id="1681"/>
    <w:bookmarkStart w:name="z1706" w:id="1682"/>
    <w:p>
      <w:pPr>
        <w:spacing w:after="0"/>
        <w:ind w:left="0"/>
        <w:jc w:val="both"/>
      </w:pPr>
      <w:r>
        <w:rPr>
          <w:rFonts w:ascii="Times New Roman"/>
          <w:b w:val="false"/>
          <w:i w:val="false"/>
          <w:color w:val="000000"/>
          <w:sz w:val="28"/>
        </w:rPr>
        <w:t>
      15. Раздел 14 заполняется один раз при очной форме обучения. Данные о площади приводятся в квадратных метрах и целых числах.</w:t>
      </w:r>
    </w:p>
    <w:bookmarkEnd w:id="1682"/>
    <w:bookmarkStart w:name="z1707" w:id="1683"/>
    <w:p>
      <w:pPr>
        <w:spacing w:after="0"/>
        <w:ind w:left="0"/>
        <w:jc w:val="both"/>
      </w:pPr>
      <w:r>
        <w:rPr>
          <w:rFonts w:ascii="Times New Roman"/>
          <w:b w:val="false"/>
          <w:i w:val="false"/>
          <w:color w:val="000000"/>
          <w:sz w:val="28"/>
        </w:rPr>
        <w:t xml:space="preserve">
      По строке 3 указываются все компьютеры, используемые в лекционных, компьютерных и лингафонных классах. Компьютеры в преподавательских кабинетах, читальных залах и в административных корпусах не учитываются. </w:t>
      </w:r>
    </w:p>
    <w:bookmarkEnd w:id="1683"/>
    <w:bookmarkStart w:name="z1708" w:id="1684"/>
    <w:p>
      <w:pPr>
        <w:spacing w:after="0"/>
        <w:ind w:left="0"/>
        <w:jc w:val="both"/>
      </w:pPr>
      <w:r>
        <w:rPr>
          <w:rFonts w:ascii="Times New Roman"/>
          <w:b w:val="false"/>
          <w:i w:val="false"/>
          <w:color w:val="000000"/>
          <w:sz w:val="28"/>
        </w:rPr>
        <w:t xml:space="preserve">
      По строке 5 показывается весь книжный фонд, зарегистрированный в инвентарных книгах и других учетных документах, включая школьные учебники, книги, брошюры, журналы, находящиеся на дату учета в пользовании читателей, в передвижках и читальных залах. </w:t>
      </w:r>
    </w:p>
    <w:bookmarkEnd w:id="1684"/>
    <w:bookmarkStart w:name="z1709" w:id="1685"/>
    <w:p>
      <w:pPr>
        <w:spacing w:after="0"/>
        <w:ind w:left="0"/>
        <w:jc w:val="both"/>
      </w:pPr>
      <w:r>
        <w:rPr>
          <w:rFonts w:ascii="Times New Roman"/>
          <w:b w:val="false"/>
          <w:i w:val="false"/>
          <w:color w:val="000000"/>
          <w:sz w:val="28"/>
        </w:rPr>
        <w:t xml:space="preserve">
      Книговыдача в читальном зале в общем количестве книговыдач не учитывается. </w:t>
      </w:r>
    </w:p>
    <w:bookmarkEnd w:id="1685"/>
    <w:bookmarkStart w:name="z1710" w:id="1686"/>
    <w:p>
      <w:pPr>
        <w:spacing w:after="0"/>
        <w:ind w:left="0"/>
        <w:jc w:val="both"/>
      </w:pPr>
      <w:r>
        <w:rPr>
          <w:rFonts w:ascii="Times New Roman"/>
          <w:b w:val="false"/>
          <w:i w:val="false"/>
          <w:color w:val="000000"/>
          <w:sz w:val="28"/>
        </w:rPr>
        <w:t>
      По строке 8 количество посещений читального зала не учитывается.</w:t>
      </w:r>
    </w:p>
    <w:bookmarkEnd w:id="1686"/>
    <w:bookmarkStart w:name="z1711" w:id="1687"/>
    <w:p>
      <w:pPr>
        <w:spacing w:after="0"/>
        <w:ind w:left="0"/>
        <w:jc w:val="both"/>
      </w:pP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687"/>
    <w:bookmarkStart w:name="z1712" w:id="1688"/>
    <w:p>
      <w:pPr>
        <w:spacing w:after="0"/>
        <w:ind w:left="0"/>
        <w:jc w:val="both"/>
      </w:pPr>
      <w:r>
        <w:rPr>
          <w:rFonts w:ascii="Times New Roman"/>
          <w:b w:val="false"/>
          <w:i w:val="false"/>
          <w:color w:val="000000"/>
          <w:sz w:val="28"/>
        </w:rPr>
        <w:t xml:space="preserve">
      17.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688"/>
    <w:bookmarkStart w:name="z1713" w:id="1689"/>
    <w:p>
      <w:pPr>
        <w:spacing w:after="0"/>
        <w:ind w:left="0"/>
        <w:jc w:val="both"/>
      </w:pPr>
      <w:r>
        <w:rPr>
          <w:rFonts w:ascii="Times New Roman"/>
          <w:b w:val="false"/>
          <w:i w:val="false"/>
          <w:color w:val="000000"/>
          <w:sz w:val="28"/>
        </w:rPr>
        <w:t>
      18. Примечание: Х – данная позиция не подлежит заполнению.</w:t>
      </w:r>
    </w:p>
    <w:bookmarkEnd w:id="1689"/>
    <w:bookmarkStart w:name="z1714" w:id="1690"/>
    <w:p>
      <w:pPr>
        <w:spacing w:after="0"/>
        <w:ind w:left="0"/>
        <w:jc w:val="both"/>
      </w:pPr>
      <w:r>
        <w:rPr>
          <w:rFonts w:ascii="Times New Roman"/>
          <w:b w:val="false"/>
          <w:i w:val="false"/>
          <w:color w:val="000000"/>
          <w:sz w:val="28"/>
        </w:rPr>
        <w:t>
      19. Арифметико-логический контроль:</w:t>
      </w:r>
    </w:p>
    <w:bookmarkEnd w:id="1690"/>
    <w:bookmarkStart w:name="z1715" w:id="1691"/>
    <w:p>
      <w:pPr>
        <w:spacing w:after="0"/>
        <w:ind w:left="0"/>
        <w:jc w:val="both"/>
      </w:pPr>
      <w:r>
        <w:rPr>
          <w:rFonts w:ascii="Times New Roman"/>
          <w:b w:val="false"/>
          <w:i w:val="false"/>
          <w:color w:val="000000"/>
          <w:sz w:val="28"/>
        </w:rPr>
        <w:t>
      1) Раздел 4 "Заполните данные о наличии и движении контингента, человек":</w:t>
      </w:r>
    </w:p>
    <w:bookmarkEnd w:id="1691"/>
    <w:bookmarkStart w:name="z1716" w:id="1692"/>
    <w:p>
      <w:pPr>
        <w:spacing w:after="0"/>
        <w:ind w:left="0"/>
        <w:jc w:val="both"/>
      </w:pPr>
      <w:r>
        <w:rPr>
          <w:rFonts w:ascii="Times New Roman"/>
          <w:b w:val="false"/>
          <w:i w:val="false"/>
          <w:color w:val="000000"/>
          <w:sz w:val="28"/>
        </w:rPr>
        <w:t>
      графа 1 ≥ графы 2 для каждой строки;</w:t>
      </w:r>
    </w:p>
    <w:bookmarkEnd w:id="1692"/>
    <w:bookmarkStart w:name="z1717" w:id="1693"/>
    <w:p>
      <w:pPr>
        <w:spacing w:after="0"/>
        <w:ind w:left="0"/>
        <w:jc w:val="both"/>
      </w:pPr>
      <w:r>
        <w:rPr>
          <w:rFonts w:ascii="Times New Roman"/>
          <w:b w:val="false"/>
          <w:i w:val="false"/>
          <w:color w:val="000000"/>
          <w:sz w:val="28"/>
        </w:rPr>
        <w:t>
      строка 2 = ∑ строк 2.1, 2.2, 2.3 по всем графам;</w:t>
      </w:r>
    </w:p>
    <w:bookmarkEnd w:id="1693"/>
    <w:bookmarkStart w:name="z1718" w:id="1694"/>
    <w:p>
      <w:pPr>
        <w:spacing w:after="0"/>
        <w:ind w:left="0"/>
        <w:jc w:val="both"/>
      </w:pPr>
      <w:r>
        <w:rPr>
          <w:rFonts w:ascii="Times New Roman"/>
          <w:b w:val="false"/>
          <w:i w:val="false"/>
          <w:color w:val="000000"/>
          <w:sz w:val="28"/>
        </w:rPr>
        <w:t>
      строка 3 = ∑строк 3.1, 3.2, 3.3, 3.4, 3.5 по всем графам;</w:t>
      </w:r>
    </w:p>
    <w:bookmarkEnd w:id="1694"/>
    <w:bookmarkStart w:name="z1719" w:id="1695"/>
    <w:p>
      <w:pPr>
        <w:spacing w:after="0"/>
        <w:ind w:left="0"/>
        <w:jc w:val="both"/>
      </w:pPr>
      <w:r>
        <w:rPr>
          <w:rFonts w:ascii="Times New Roman"/>
          <w:b w:val="false"/>
          <w:i w:val="false"/>
          <w:color w:val="000000"/>
          <w:sz w:val="28"/>
        </w:rPr>
        <w:t>
      строка 4 = ∑строк 4.1, 4.2, 4.3, 4.4, 4.5, 4.6, 4.7, 4.8, 4.9 по всем графам;</w:t>
      </w:r>
    </w:p>
    <w:bookmarkEnd w:id="1695"/>
    <w:bookmarkStart w:name="z1720" w:id="1696"/>
    <w:p>
      <w:pPr>
        <w:spacing w:after="0"/>
        <w:ind w:left="0"/>
        <w:jc w:val="both"/>
      </w:pPr>
      <w:r>
        <w:rPr>
          <w:rFonts w:ascii="Times New Roman"/>
          <w:b w:val="false"/>
          <w:i w:val="false"/>
          <w:color w:val="000000"/>
          <w:sz w:val="28"/>
        </w:rPr>
        <w:t>
      строка 6 ≤ строки 1 для каждой графы;</w:t>
      </w:r>
    </w:p>
    <w:bookmarkEnd w:id="1696"/>
    <w:bookmarkStart w:name="z1721" w:id="1697"/>
    <w:p>
      <w:pPr>
        <w:spacing w:after="0"/>
        <w:ind w:left="0"/>
        <w:jc w:val="both"/>
      </w:pPr>
      <w:r>
        <w:rPr>
          <w:rFonts w:ascii="Times New Roman"/>
          <w:b w:val="false"/>
          <w:i w:val="false"/>
          <w:color w:val="000000"/>
          <w:sz w:val="28"/>
        </w:rPr>
        <w:t>
      строка 6 ≥ строки 6.1 по всем графам;</w:t>
      </w:r>
    </w:p>
    <w:bookmarkEnd w:id="1697"/>
    <w:bookmarkStart w:name="z1722" w:id="1698"/>
    <w:p>
      <w:pPr>
        <w:spacing w:after="0"/>
        <w:ind w:left="0"/>
        <w:jc w:val="both"/>
      </w:pPr>
      <w:r>
        <w:rPr>
          <w:rFonts w:ascii="Times New Roman"/>
          <w:b w:val="false"/>
          <w:i w:val="false"/>
          <w:color w:val="000000"/>
          <w:sz w:val="28"/>
        </w:rPr>
        <w:t>
      строка 6.1 ≥ строки 6.1.1 по всем графам;</w:t>
      </w:r>
    </w:p>
    <w:bookmarkEnd w:id="1698"/>
    <w:bookmarkStart w:name="z1723" w:id="1699"/>
    <w:p>
      <w:pPr>
        <w:spacing w:after="0"/>
        <w:ind w:left="0"/>
        <w:jc w:val="both"/>
      </w:pPr>
      <w:r>
        <w:rPr>
          <w:rFonts w:ascii="Times New Roman"/>
          <w:b w:val="false"/>
          <w:i w:val="false"/>
          <w:color w:val="000000"/>
          <w:sz w:val="28"/>
        </w:rPr>
        <w:t>
      строка 3.3 графа 2 ≠ 0 (допустимый);</w:t>
      </w:r>
    </w:p>
    <w:bookmarkEnd w:id="1699"/>
    <w:bookmarkStart w:name="z1724" w:id="1700"/>
    <w:p>
      <w:pPr>
        <w:spacing w:after="0"/>
        <w:ind w:left="0"/>
        <w:jc w:val="both"/>
      </w:pPr>
      <w:r>
        <w:rPr>
          <w:rFonts w:ascii="Times New Roman"/>
          <w:b w:val="false"/>
          <w:i w:val="false"/>
          <w:color w:val="000000"/>
          <w:sz w:val="28"/>
        </w:rPr>
        <w:t>
      строка 4.5 графа 2 ≠ 0 (допустимый).</w:t>
      </w:r>
    </w:p>
    <w:bookmarkEnd w:id="1700"/>
    <w:bookmarkStart w:name="z1725" w:id="1701"/>
    <w:p>
      <w:pPr>
        <w:spacing w:after="0"/>
        <w:ind w:left="0"/>
        <w:jc w:val="both"/>
      </w:pPr>
      <w:r>
        <w:rPr>
          <w:rFonts w:ascii="Times New Roman"/>
          <w:b w:val="false"/>
          <w:i w:val="false"/>
          <w:color w:val="000000"/>
          <w:sz w:val="28"/>
        </w:rPr>
        <w:t>
      2) Раздел 5 "Численность студентов, обучающихся по специальностям высшего образования (бакалавриат) и высшего специального образования, человек":</w:t>
      </w:r>
    </w:p>
    <w:bookmarkEnd w:id="1701"/>
    <w:bookmarkStart w:name="z1726" w:id="1702"/>
    <w:p>
      <w:pPr>
        <w:spacing w:after="0"/>
        <w:ind w:left="0"/>
        <w:jc w:val="both"/>
      </w:pPr>
      <w:r>
        <w:rPr>
          <w:rFonts w:ascii="Times New Roman"/>
          <w:b w:val="false"/>
          <w:i w:val="false"/>
          <w:color w:val="000000"/>
          <w:sz w:val="28"/>
        </w:rPr>
        <w:t xml:space="preserve">
      строка 1 = ∑ строк 2, 3, 4, 5, 6, 7 для каждой графы (допустимый); </w:t>
      </w:r>
    </w:p>
    <w:bookmarkEnd w:id="1702"/>
    <w:bookmarkStart w:name="z1727" w:id="1703"/>
    <w:p>
      <w:pPr>
        <w:spacing w:after="0"/>
        <w:ind w:left="0"/>
        <w:jc w:val="both"/>
      </w:pPr>
      <w:r>
        <w:rPr>
          <w:rFonts w:ascii="Times New Roman"/>
          <w:b w:val="false"/>
          <w:i w:val="false"/>
          <w:color w:val="000000"/>
          <w:sz w:val="28"/>
        </w:rPr>
        <w:t>
      строка 2 = ∑ строк 2.1, 2.2 для каждой графы;</w:t>
      </w:r>
    </w:p>
    <w:bookmarkEnd w:id="1703"/>
    <w:bookmarkStart w:name="z1728" w:id="1704"/>
    <w:p>
      <w:pPr>
        <w:spacing w:after="0"/>
        <w:ind w:left="0"/>
        <w:jc w:val="both"/>
      </w:pPr>
      <w:r>
        <w:rPr>
          <w:rFonts w:ascii="Times New Roman"/>
          <w:b w:val="false"/>
          <w:i w:val="false"/>
          <w:color w:val="000000"/>
          <w:sz w:val="28"/>
        </w:rPr>
        <w:t>
      строка 3 = ∑ строк 3.1, 3.2 по всем графам;</w:t>
      </w:r>
    </w:p>
    <w:bookmarkEnd w:id="1704"/>
    <w:bookmarkStart w:name="z1729" w:id="1705"/>
    <w:p>
      <w:pPr>
        <w:spacing w:after="0"/>
        <w:ind w:left="0"/>
        <w:jc w:val="both"/>
      </w:pPr>
      <w:r>
        <w:rPr>
          <w:rFonts w:ascii="Times New Roman"/>
          <w:b w:val="false"/>
          <w:i w:val="false"/>
          <w:color w:val="000000"/>
          <w:sz w:val="28"/>
        </w:rPr>
        <w:t>
      строка 4 = ∑строк 4.1, 4.2 по всем графам;</w:t>
      </w:r>
    </w:p>
    <w:bookmarkEnd w:id="1705"/>
    <w:bookmarkStart w:name="z1730" w:id="1706"/>
    <w:p>
      <w:pPr>
        <w:spacing w:after="0"/>
        <w:ind w:left="0"/>
        <w:jc w:val="both"/>
      </w:pPr>
      <w:r>
        <w:rPr>
          <w:rFonts w:ascii="Times New Roman"/>
          <w:b w:val="false"/>
          <w:i w:val="false"/>
          <w:color w:val="000000"/>
          <w:sz w:val="28"/>
        </w:rPr>
        <w:t>
      строка 5 = ∑строк 5.1, 5.2 по всем графам;</w:t>
      </w:r>
    </w:p>
    <w:bookmarkEnd w:id="1706"/>
    <w:bookmarkStart w:name="z1731" w:id="1707"/>
    <w:p>
      <w:pPr>
        <w:spacing w:after="0"/>
        <w:ind w:left="0"/>
        <w:jc w:val="both"/>
      </w:pPr>
      <w:r>
        <w:rPr>
          <w:rFonts w:ascii="Times New Roman"/>
          <w:b w:val="false"/>
          <w:i w:val="false"/>
          <w:color w:val="000000"/>
          <w:sz w:val="28"/>
        </w:rPr>
        <w:t>
      строка 6 = ∑строк 6.1, 6.2 по всем графам;</w:t>
      </w:r>
    </w:p>
    <w:bookmarkEnd w:id="1707"/>
    <w:bookmarkStart w:name="z1732" w:id="1708"/>
    <w:p>
      <w:pPr>
        <w:spacing w:after="0"/>
        <w:ind w:left="0"/>
        <w:jc w:val="both"/>
      </w:pPr>
      <w:r>
        <w:rPr>
          <w:rFonts w:ascii="Times New Roman"/>
          <w:b w:val="false"/>
          <w:i w:val="false"/>
          <w:color w:val="000000"/>
          <w:sz w:val="28"/>
        </w:rPr>
        <w:t>
      строка 7 = ∑строк 7.1, 7.2 по всем графам;</w:t>
      </w:r>
    </w:p>
    <w:bookmarkEnd w:id="1708"/>
    <w:bookmarkStart w:name="z1733" w:id="1709"/>
    <w:p>
      <w:pPr>
        <w:spacing w:after="0"/>
        <w:ind w:left="0"/>
        <w:jc w:val="both"/>
      </w:pPr>
      <w:r>
        <w:rPr>
          <w:rFonts w:ascii="Times New Roman"/>
          <w:b w:val="false"/>
          <w:i w:val="false"/>
          <w:color w:val="000000"/>
          <w:sz w:val="28"/>
        </w:rPr>
        <w:t>
      строки 2.2 = ∑ строк 2.2.1, 2.2.2 для каждой графы;</w:t>
      </w:r>
    </w:p>
    <w:bookmarkEnd w:id="1709"/>
    <w:bookmarkStart w:name="z1734" w:id="1710"/>
    <w:p>
      <w:pPr>
        <w:spacing w:after="0"/>
        <w:ind w:left="0"/>
        <w:jc w:val="both"/>
      </w:pPr>
      <w:r>
        <w:rPr>
          <w:rFonts w:ascii="Times New Roman"/>
          <w:b w:val="false"/>
          <w:i w:val="false"/>
          <w:color w:val="000000"/>
          <w:sz w:val="28"/>
        </w:rPr>
        <w:t>
      строки 3.2 = ∑ строк 3.2.1, 3.2.2 для каждой графы;</w:t>
      </w:r>
    </w:p>
    <w:bookmarkEnd w:id="1710"/>
    <w:bookmarkStart w:name="z1735" w:id="1711"/>
    <w:p>
      <w:pPr>
        <w:spacing w:after="0"/>
        <w:ind w:left="0"/>
        <w:jc w:val="both"/>
      </w:pPr>
      <w:r>
        <w:rPr>
          <w:rFonts w:ascii="Times New Roman"/>
          <w:b w:val="false"/>
          <w:i w:val="false"/>
          <w:color w:val="000000"/>
          <w:sz w:val="28"/>
        </w:rPr>
        <w:t>
      строки 4.2 = ∑ строк 4.2.1, 4.2.2 для каждой графы;</w:t>
      </w:r>
    </w:p>
    <w:bookmarkEnd w:id="1711"/>
    <w:bookmarkStart w:name="z1736" w:id="1712"/>
    <w:p>
      <w:pPr>
        <w:spacing w:after="0"/>
        <w:ind w:left="0"/>
        <w:jc w:val="both"/>
      </w:pPr>
      <w:r>
        <w:rPr>
          <w:rFonts w:ascii="Times New Roman"/>
          <w:b w:val="false"/>
          <w:i w:val="false"/>
          <w:color w:val="000000"/>
          <w:sz w:val="28"/>
        </w:rPr>
        <w:t>
      строки 5.2 = ∑ строк 5.2.1, 5.2.2 для каждой графы;</w:t>
      </w:r>
    </w:p>
    <w:bookmarkEnd w:id="1712"/>
    <w:bookmarkStart w:name="z1737" w:id="1713"/>
    <w:p>
      <w:pPr>
        <w:spacing w:after="0"/>
        <w:ind w:left="0"/>
        <w:jc w:val="both"/>
      </w:pPr>
      <w:r>
        <w:rPr>
          <w:rFonts w:ascii="Times New Roman"/>
          <w:b w:val="false"/>
          <w:i w:val="false"/>
          <w:color w:val="000000"/>
          <w:sz w:val="28"/>
        </w:rPr>
        <w:t>
      строки 6.2 = ∑ строк 6.2.1, 6.2.2 для каждой графы;</w:t>
      </w:r>
    </w:p>
    <w:bookmarkEnd w:id="1713"/>
    <w:bookmarkStart w:name="z1738" w:id="1714"/>
    <w:p>
      <w:pPr>
        <w:spacing w:after="0"/>
        <w:ind w:left="0"/>
        <w:jc w:val="both"/>
      </w:pPr>
      <w:r>
        <w:rPr>
          <w:rFonts w:ascii="Times New Roman"/>
          <w:b w:val="false"/>
          <w:i w:val="false"/>
          <w:color w:val="000000"/>
          <w:sz w:val="28"/>
        </w:rPr>
        <w:t>
      строки 7.2 = ∑ строк 7.2.1, 7.2.2 для каждой графы;</w:t>
      </w:r>
    </w:p>
    <w:bookmarkEnd w:id="1714"/>
    <w:bookmarkStart w:name="z1739" w:id="1715"/>
    <w:p>
      <w:pPr>
        <w:spacing w:after="0"/>
        <w:ind w:left="0"/>
        <w:jc w:val="both"/>
      </w:pPr>
      <w:r>
        <w:rPr>
          <w:rFonts w:ascii="Times New Roman"/>
          <w:b w:val="false"/>
          <w:i w:val="false"/>
          <w:color w:val="000000"/>
          <w:sz w:val="28"/>
        </w:rPr>
        <w:t>
      графа 1 графы 2 и графы 3 по всем строкам;</w:t>
      </w:r>
    </w:p>
    <w:bookmarkEnd w:id="1715"/>
    <w:bookmarkStart w:name="z1740" w:id="1716"/>
    <w:p>
      <w:pPr>
        <w:spacing w:after="0"/>
        <w:ind w:left="0"/>
        <w:jc w:val="both"/>
      </w:pPr>
      <w:r>
        <w:rPr>
          <w:rFonts w:ascii="Times New Roman"/>
          <w:b w:val="false"/>
          <w:i w:val="false"/>
          <w:color w:val="000000"/>
          <w:sz w:val="28"/>
        </w:rPr>
        <w:t>
      графа 4 графы 5 и графы 6 по всем строкам;</w:t>
      </w:r>
    </w:p>
    <w:bookmarkEnd w:id="1716"/>
    <w:bookmarkStart w:name="z1741" w:id="1717"/>
    <w:p>
      <w:pPr>
        <w:spacing w:after="0"/>
        <w:ind w:left="0"/>
        <w:jc w:val="both"/>
      </w:pPr>
      <w:r>
        <w:rPr>
          <w:rFonts w:ascii="Times New Roman"/>
          <w:b w:val="false"/>
          <w:i w:val="false"/>
          <w:color w:val="000000"/>
          <w:sz w:val="28"/>
        </w:rPr>
        <w:t>
      графа 7 графы 8 и графы 9 по всем строкам;</w:t>
      </w:r>
    </w:p>
    <w:bookmarkEnd w:id="1717"/>
    <w:bookmarkStart w:name="z1742" w:id="1718"/>
    <w:p>
      <w:pPr>
        <w:spacing w:after="0"/>
        <w:ind w:left="0"/>
        <w:jc w:val="both"/>
      </w:pPr>
      <w:r>
        <w:rPr>
          <w:rFonts w:ascii="Times New Roman"/>
          <w:b w:val="false"/>
          <w:i w:val="false"/>
          <w:color w:val="000000"/>
          <w:sz w:val="28"/>
        </w:rPr>
        <w:t>
      графа 2 ≤ графы 1 для каждой строки;</w:t>
      </w:r>
    </w:p>
    <w:bookmarkEnd w:id="1718"/>
    <w:bookmarkStart w:name="z1743" w:id="1719"/>
    <w:p>
      <w:pPr>
        <w:spacing w:after="0"/>
        <w:ind w:left="0"/>
        <w:jc w:val="both"/>
      </w:pPr>
      <w:r>
        <w:rPr>
          <w:rFonts w:ascii="Times New Roman"/>
          <w:b w:val="false"/>
          <w:i w:val="false"/>
          <w:color w:val="000000"/>
          <w:sz w:val="28"/>
        </w:rPr>
        <w:t>
      графа 3 ≤ графы 1 для каждой строки;</w:t>
      </w:r>
    </w:p>
    <w:bookmarkEnd w:id="1719"/>
    <w:bookmarkStart w:name="z1744" w:id="1720"/>
    <w:p>
      <w:pPr>
        <w:spacing w:after="0"/>
        <w:ind w:left="0"/>
        <w:jc w:val="both"/>
      </w:pPr>
      <w:r>
        <w:rPr>
          <w:rFonts w:ascii="Times New Roman"/>
          <w:b w:val="false"/>
          <w:i w:val="false"/>
          <w:color w:val="000000"/>
          <w:sz w:val="28"/>
        </w:rPr>
        <w:t>
      графа 5 ≤ графы 4 для каждой строки;</w:t>
      </w:r>
    </w:p>
    <w:bookmarkEnd w:id="1720"/>
    <w:bookmarkStart w:name="z1745" w:id="1721"/>
    <w:p>
      <w:pPr>
        <w:spacing w:after="0"/>
        <w:ind w:left="0"/>
        <w:jc w:val="both"/>
      </w:pPr>
      <w:r>
        <w:rPr>
          <w:rFonts w:ascii="Times New Roman"/>
          <w:b w:val="false"/>
          <w:i w:val="false"/>
          <w:color w:val="000000"/>
          <w:sz w:val="28"/>
        </w:rPr>
        <w:t>
      графа 6 ≤ графы 4 для каждой строки;</w:t>
      </w:r>
    </w:p>
    <w:bookmarkEnd w:id="1721"/>
    <w:bookmarkStart w:name="z1746" w:id="1722"/>
    <w:p>
      <w:pPr>
        <w:spacing w:after="0"/>
        <w:ind w:left="0"/>
        <w:jc w:val="both"/>
      </w:pPr>
      <w:r>
        <w:rPr>
          <w:rFonts w:ascii="Times New Roman"/>
          <w:b w:val="false"/>
          <w:i w:val="false"/>
          <w:color w:val="000000"/>
          <w:sz w:val="28"/>
        </w:rPr>
        <w:t>
      графа 8 ≤ графы 7 для каждой строки;</w:t>
      </w:r>
    </w:p>
    <w:bookmarkEnd w:id="1722"/>
    <w:bookmarkStart w:name="z1747" w:id="1723"/>
    <w:p>
      <w:pPr>
        <w:spacing w:after="0"/>
        <w:ind w:left="0"/>
        <w:jc w:val="both"/>
      </w:pPr>
      <w:r>
        <w:rPr>
          <w:rFonts w:ascii="Times New Roman"/>
          <w:b w:val="false"/>
          <w:i w:val="false"/>
          <w:color w:val="000000"/>
          <w:sz w:val="28"/>
        </w:rPr>
        <w:t>
      графа 9 ≤ графы 7 для каждой строки;</w:t>
      </w:r>
    </w:p>
    <w:bookmarkEnd w:id="1723"/>
    <w:bookmarkStart w:name="z1748" w:id="1724"/>
    <w:p>
      <w:pPr>
        <w:spacing w:after="0"/>
        <w:ind w:left="0"/>
        <w:jc w:val="both"/>
      </w:pPr>
      <w:r>
        <w:rPr>
          <w:rFonts w:ascii="Times New Roman"/>
          <w:b w:val="false"/>
          <w:i w:val="false"/>
          <w:color w:val="000000"/>
          <w:sz w:val="28"/>
        </w:rPr>
        <w:t>
      при вводе кодов направлений специальностей, начинающихся на 6В, заполняются только графы с 1 по 6 по соответствующим строкам;</w:t>
      </w:r>
    </w:p>
    <w:bookmarkEnd w:id="1724"/>
    <w:bookmarkStart w:name="z1749" w:id="1725"/>
    <w:p>
      <w:pPr>
        <w:spacing w:after="0"/>
        <w:ind w:left="0"/>
        <w:jc w:val="both"/>
      </w:pPr>
      <w:r>
        <w:rPr>
          <w:rFonts w:ascii="Times New Roman"/>
          <w:b w:val="false"/>
          <w:i w:val="false"/>
          <w:color w:val="000000"/>
          <w:sz w:val="28"/>
        </w:rPr>
        <w:t>
      при вводе кодов направлений специальностей начинающихся с 5В, заполняются только графы с 4 по 10 по соответствующим строкам.</w:t>
      </w:r>
    </w:p>
    <w:bookmarkEnd w:id="1725"/>
    <w:bookmarkStart w:name="z1750" w:id="1726"/>
    <w:p>
      <w:pPr>
        <w:spacing w:after="0"/>
        <w:ind w:left="0"/>
        <w:jc w:val="both"/>
      </w:pPr>
      <w:r>
        <w:rPr>
          <w:rFonts w:ascii="Times New Roman"/>
          <w:b w:val="false"/>
          <w:i w:val="false"/>
          <w:color w:val="000000"/>
          <w:sz w:val="28"/>
        </w:rPr>
        <w:t>
      3) Раздел 6 "Укажите численность студентов по курсам обучения, человек":</w:t>
      </w:r>
    </w:p>
    <w:bookmarkEnd w:id="1726"/>
    <w:bookmarkStart w:name="z1751" w:id="1727"/>
    <w:p>
      <w:pPr>
        <w:spacing w:after="0"/>
        <w:ind w:left="0"/>
        <w:jc w:val="both"/>
      </w:pPr>
      <w:r>
        <w:rPr>
          <w:rFonts w:ascii="Times New Roman"/>
          <w:b w:val="false"/>
          <w:i w:val="false"/>
          <w:color w:val="000000"/>
          <w:sz w:val="28"/>
        </w:rPr>
        <w:t>
      строка 1 = ∑строк 1.1-1.7 по всем графам;</w:t>
      </w:r>
    </w:p>
    <w:bookmarkEnd w:id="1727"/>
    <w:bookmarkStart w:name="z1752" w:id="1728"/>
    <w:p>
      <w:pPr>
        <w:spacing w:after="0"/>
        <w:ind w:left="0"/>
        <w:jc w:val="both"/>
      </w:pPr>
      <w:r>
        <w:rPr>
          <w:rFonts w:ascii="Times New Roman"/>
          <w:b w:val="false"/>
          <w:i w:val="false"/>
          <w:color w:val="000000"/>
          <w:sz w:val="28"/>
        </w:rPr>
        <w:t>
      графа 1 = ∑ граф 2-3 для каждой строки.</w:t>
      </w:r>
    </w:p>
    <w:bookmarkEnd w:id="1728"/>
    <w:bookmarkStart w:name="z1753" w:id="1729"/>
    <w:p>
      <w:pPr>
        <w:spacing w:after="0"/>
        <w:ind w:left="0"/>
        <w:jc w:val="both"/>
      </w:pPr>
      <w:r>
        <w:rPr>
          <w:rFonts w:ascii="Times New Roman"/>
          <w:b w:val="false"/>
          <w:i w:val="false"/>
          <w:color w:val="000000"/>
          <w:sz w:val="28"/>
        </w:rPr>
        <w:t>
      4) Раздел 7 "Укажите численность студентов по полу и возрастам, человек":</w:t>
      </w:r>
    </w:p>
    <w:bookmarkEnd w:id="1729"/>
    <w:bookmarkStart w:name="z1754" w:id="1730"/>
    <w:p>
      <w:pPr>
        <w:spacing w:after="0"/>
        <w:ind w:left="0"/>
        <w:jc w:val="both"/>
      </w:pPr>
      <w:r>
        <w:rPr>
          <w:rFonts w:ascii="Times New Roman"/>
          <w:b w:val="false"/>
          <w:i w:val="false"/>
          <w:color w:val="000000"/>
          <w:sz w:val="28"/>
        </w:rPr>
        <w:t>
      строка 1 = ∑строк 1.1-1.22 по всем графам;</w:t>
      </w:r>
    </w:p>
    <w:bookmarkEnd w:id="1730"/>
    <w:bookmarkStart w:name="z1755" w:id="1731"/>
    <w:p>
      <w:pPr>
        <w:spacing w:after="0"/>
        <w:ind w:left="0"/>
        <w:jc w:val="both"/>
      </w:pPr>
      <w:r>
        <w:rPr>
          <w:rFonts w:ascii="Times New Roman"/>
          <w:b w:val="false"/>
          <w:i w:val="false"/>
          <w:color w:val="000000"/>
          <w:sz w:val="28"/>
        </w:rPr>
        <w:t>
      графа 2 ≤ графы 1 по всем строкам;</w:t>
      </w:r>
    </w:p>
    <w:bookmarkEnd w:id="1731"/>
    <w:bookmarkStart w:name="z1756" w:id="1732"/>
    <w:p>
      <w:pPr>
        <w:spacing w:after="0"/>
        <w:ind w:left="0"/>
        <w:jc w:val="both"/>
      </w:pPr>
      <w:r>
        <w:rPr>
          <w:rFonts w:ascii="Times New Roman"/>
          <w:b w:val="false"/>
          <w:i w:val="false"/>
          <w:color w:val="000000"/>
          <w:sz w:val="28"/>
        </w:rPr>
        <w:t>
      графа 4 ≤ графы 3 по всем строкам;</w:t>
      </w:r>
    </w:p>
    <w:bookmarkEnd w:id="1732"/>
    <w:bookmarkStart w:name="z1757" w:id="1733"/>
    <w:p>
      <w:pPr>
        <w:spacing w:after="0"/>
        <w:ind w:left="0"/>
        <w:jc w:val="both"/>
      </w:pPr>
      <w:r>
        <w:rPr>
          <w:rFonts w:ascii="Times New Roman"/>
          <w:b w:val="false"/>
          <w:i w:val="false"/>
          <w:color w:val="000000"/>
          <w:sz w:val="28"/>
        </w:rPr>
        <w:t>
      графа 6 ≤ графы 5 по всем строкам.</w:t>
      </w:r>
    </w:p>
    <w:bookmarkEnd w:id="1733"/>
    <w:bookmarkStart w:name="z1758" w:id="1734"/>
    <w:p>
      <w:pPr>
        <w:spacing w:after="0"/>
        <w:ind w:left="0"/>
        <w:jc w:val="both"/>
      </w:pPr>
      <w:r>
        <w:rPr>
          <w:rFonts w:ascii="Times New Roman"/>
          <w:b w:val="false"/>
          <w:i w:val="false"/>
          <w:color w:val="000000"/>
          <w:sz w:val="28"/>
        </w:rPr>
        <w:t>
      5) Раздел 8 "Укажите численность студентов по языку обучения, человек":</w:t>
      </w:r>
    </w:p>
    <w:bookmarkEnd w:id="1734"/>
    <w:bookmarkStart w:name="z1759" w:id="1735"/>
    <w:p>
      <w:pPr>
        <w:spacing w:after="0"/>
        <w:ind w:left="0"/>
        <w:jc w:val="both"/>
      </w:pPr>
      <w:r>
        <w:rPr>
          <w:rFonts w:ascii="Times New Roman"/>
          <w:b w:val="false"/>
          <w:i w:val="false"/>
          <w:color w:val="000000"/>
          <w:sz w:val="28"/>
        </w:rPr>
        <w:t>
      графа 1 = ∑граф 2-7 по всем строкам;</w:t>
      </w:r>
    </w:p>
    <w:bookmarkEnd w:id="1735"/>
    <w:bookmarkStart w:name="z1760" w:id="1736"/>
    <w:p>
      <w:pPr>
        <w:spacing w:after="0"/>
        <w:ind w:left="0"/>
        <w:jc w:val="both"/>
      </w:pPr>
      <w:r>
        <w:rPr>
          <w:rFonts w:ascii="Times New Roman"/>
          <w:b w:val="false"/>
          <w:i w:val="false"/>
          <w:color w:val="000000"/>
          <w:sz w:val="28"/>
        </w:rPr>
        <w:t>
      строка 1 ≥ строки 1.1 по всем графам.</w:t>
      </w:r>
    </w:p>
    <w:bookmarkEnd w:id="1736"/>
    <w:bookmarkStart w:name="z1761" w:id="1737"/>
    <w:p>
      <w:pPr>
        <w:spacing w:after="0"/>
        <w:ind w:left="0"/>
        <w:jc w:val="both"/>
      </w:pPr>
      <w:r>
        <w:rPr>
          <w:rFonts w:ascii="Times New Roman"/>
          <w:b w:val="false"/>
          <w:i w:val="false"/>
          <w:color w:val="000000"/>
          <w:sz w:val="28"/>
        </w:rPr>
        <w:t>
      6) Раздел 9 "Укажите численность студентов в разбивке по национальностям, человек":</w:t>
      </w:r>
    </w:p>
    <w:bookmarkEnd w:id="1737"/>
    <w:bookmarkStart w:name="z1762" w:id="1738"/>
    <w:p>
      <w:pPr>
        <w:spacing w:after="0"/>
        <w:ind w:left="0"/>
        <w:jc w:val="both"/>
      </w:pPr>
      <w:r>
        <w:rPr>
          <w:rFonts w:ascii="Times New Roman"/>
          <w:b w:val="false"/>
          <w:i w:val="false"/>
          <w:color w:val="000000"/>
          <w:sz w:val="28"/>
        </w:rPr>
        <w:t>
      строка 1 = ∑ строк по всем национальностям для каждой графы;</w:t>
      </w:r>
    </w:p>
    <w:bookmarkEnd w:id="1738"/>
    <w:bookmarkStart w:name="z1763" w:id="1739"/>
    <w:p>
      <w:pPr>
        <w:spacing w:after="0"/>
        <w:ind w:left="0"/>
        <w:jc w:val="both"/>
      </w:pPr>
      <w:r>
        <w:rPr>
          <w:rFonts w:ascii="Times New Roman"/>
          <w:b w:val="false"/>
          <w:i w:val="false"/>
          <w:color w:val="000000"/>
          <w:sz w:val="28"/>
        </w:rPr>
        <w:t>
      графа 2 ≤ графы 1 по всем строкам;</w:t>
      </w:r>
    </w:p>
    <w:bookmarkEnd w:id="1739"/>
    <w:bookmarkStart w:name="z1764" w:id="1740"/>
    <w:p>
      <w:pPr>
        <w:spacing w:after="0"/>
        <w:ind w:left="0"/>
        <w:jc w:val="both"/>
      </w:pPr>
      <w:r>
        <w:rPr>
          <w:rFonts w:ascii="Times New Roman"/>
          <w:b w:val="false"/>
          <w:i w:val="false"/>
          <w:color w:val="000000"/>
          <w:sz w:val="28"/>
        </w:rPr>
        <w:t>
      графа 4 ≤ графы 3 по всем строкам;</w:t>
      </w:r>
    </w:p>
    <w:bookmarkEnd w:id="1740"/>
    <w:bookmarkStart w:name="z1765" w:id="1741"/>
    <w:p>
      <w:pPr>
        <w:spacing w:after="0"/>
        <w:ind w:left="0"/>
        <w:jc w:val="both"/>
      </w:pPr>
      <w:r>
        <w:rPr>
          <w:rFonts w:ascii="Times New Roman"/>
          <w:b w:val="false"/>
          <w:i w:val="false"/>
          <w:color w:val="000000"/>
          <w:sz w:val="28"/>
        </w:rPr>
        <w:t>
      графа 6 ≤ графы 5 по всем строкам.</w:t>
      </w:r>
    </w:p>
    <w:bookmarkEnd w:id="1741"/>
    <w:bookmarkStart w:name="z1766" w:id="1742"/>
    <w:p>
      <w:pPr>
        <w:spacing w:after="0"/>
        <w:ind w:left="0"/>
        <w:jc w:val="both"/>
      </w:pPr>
      <w:r>
        <w:rPr>
          <w:rFonts w:ascii="Times New Roman"/>
          <w:b w:val="false"/>
          <w:i w:val="false"/>
          <w:color w:val="000000"/>
          <w:sz w:val="28"/>
        </w:rPr>
        <w:t>
      7) Раздел 10 "Укажите численность студентов по странам прибытия, человек":</w:t>
      </w:r>
    </w:p>
    <w:bookmarkEnd w:id="1742"/>
    <w:bookmarkStart w:name="z1767" w:id="1743"/>
    <w:p>
      <w:pPr>
        <w:spacing w:after="0"/>
        <w:ind w:left="0"/>
        <w:jc w:val="both"/>
      </w:pPr>
      <w:r>
        <w:rPr>
          <w:rFonts w:ascii="Times New Roman"/>
          <w:b w:val="false"/>
          <w:i w:val="false"/>
          <w:color w:val="000000"/>
          <w:sz w:val="28"/>
        </w:rPr>
        <w:t>
      строка 1 = строк 2, 3, 4 по всем графам;</w:t>
      </w:r>
    </w:p>
    <w:bookmarkEnd w:id="1743"/>
    <w:bookmarkStart w:name="z1768" w:id="1744"/>
    <w:p>
      <w:pPr>
        <w:spacing w:after="0"/>
        <w:ind w:left="0"/>
        <w:jc w:val="both"/>
      </w:pPr>
      <w:r>
        <w:rPr>
          <w:rFonts w:ascii="Times New Roman"/>
          <w:b w:val="false"/>
          <w:i w:val="false"/>
          <w:color w:val="000000"/>
          <w:sz w:val="28"/>
        </w:rPr>
        <w:t>
      строка 3 = строк 3.1-3.10 по всем графам;</w:t>
      </w:r>
    </w:p>
    <w:bookmarkEnd w:id="1744"/>
    <w:bookmarkStart w:name="z1769" w:id="1745"/>
    <w:p>
      <w:pPr>
        <w:spacing w:after="0"/>
        <w:ind w:left="0"/>
        <w:jc w:val="both"/>
      </w:pPr>
      <w:r>
        <w:rPr>
          <w:rFonts w:ascii="Times New Roman"/>
          <w:b w:val="false"/>
          <w:i w:val="false"/>
          <w:color w:val="000000"/>
          <w:sz w:val="28"/>
        </w:rPr>
        <w:t>
      строка 4 = строк 4.1-4.7 по всем графам;</w:t>
      </w:r>
    </w:p>
    <w:bookmarkEnd w:id="1745"/>
    <w:bookmarkStart w:name="z1770" w:id="1746"/>
    <w:p>
      <w:pPr>
        <w:spacing w:after="0"/>
        <w:ind w:left="0"/>
        <w:jc w:val="both"/>
      </w:pPr>
      <w:r>
        <w:rPr>
          <w:rFonts w:ascii="Times New Roman"/>
          <w:b w:val="false"/>
          <w:i w:val="false"/>
          <w:color w:val="000000"/>
          <w:sz w:val="28"/>
        </w:rPr>
        <w:t>
      графа 1 ≥ графа 2 по всем строкам;</w:t>
      </w:r>
    </w:p>
    <w:bookmarkEnd w:id="1746"/>
    <w:bookmarkStart w:name="z1771" w:id="1747"/>
    <w:p>
      <w:pPr>
        <w:spacing w:after="0"/>
        <w:ind w:left="0"/>
        <w:jc w:val="both"/>
      </w:pPr>
      <w:r>
        <w:rPr>
          <w:rFonts w:ascii="Times New Roman"/>
          <w:b w:val="false"/>
          <w:i w:val="false"/>
          <w:color w:val="000000"/>
          <w:sz w:val="28"/>
        </w:rPr>
        <w:t>
      графа 4 ≥ графа 5 по всем строкам;</w:t>
      </w:r>
    </w:p>
    <w:bookmarkEnd w:id="1747"/>
    <w:bookmarkStart w:name="z1772" w:id="1748"/>
    <w:p>
      <w:pPr>
        <w:spacing w:after="0"/>
        <w:ind w:left="0"/>
        <w:jc w:val="both"/>
      </w:pPr>
      <w:r>
        <w:rPr>
          <w:rFonts w:ascii="Times New Roman"/>
          <w:b w:val="false"/>
          <w:i w:val="false"/>
          <w:color w:val="000000"/>
          <w:sz w:val="28"/>
        </w:rPr>
        <w:t>
      графа 7 ≥ графа 8 по всем строкам;</w:t>
      </w:r>
    </w:p>
    <w:bookmarkEnd w:id="1748"/>
    <w:bookmarkStart w:name="z1773" w:id="1749"/>
    <w:p>
      <w:pPr>
        <w:spacing w:after="0"/>
        <w:ind w:left="0"/>
        <w:jc w:val="both"/>
      </w:pPr>
      <w:r>
        <w:rPr>
          <w:rFonts w:ascii="Times New Roman"/>
          <w:b w:val="false"/>
          <w:i w:val="false"/>
          <w:color w:val="000000"/>
          <w:sz w:val="28"/>
        </w:rPr>
        <w:t>
      графа 3 ≤ графа 1для каждой строки;</w:t>
      </w:r>
    </w:p>
    <w:bookmarkEnd w:id="1749"/>
    <w:bookmarkStart w:name="z1774" w:id="1750"/>
    <w:p>
      <w:pPr>
        <w:spacing w:after="0"/>
        <w:ind w:left="0"/>
        <w:jc w:val="both"/>
      </w:pPr>
      <w:r>
        <w:rPr>
          <w:rFonts w:ascii="Times New Roman"/>
          <w:b w:val="false"/>
          <w:i w:val="false"/>
          <w:color w:val="000000"/>
          <w:sz w:val="28"/>
        </w:rPr>
        <w:t>
      графа 6 ≤ графа 4 для каждой строки;</w:t>
      </w:r>
    </w:p>
    <w:bookmarkEnd w:id="1750"/>
    <w:bookmarkStart w:name="z1775" w:id="1751"/>
    <w:p>
      <w:pPr>
        <w:spacing w:after="0"/>
        <w:ind w:left="0"/>
        <w:jc w:val="both"/>
      </w:pPr>
      <w:r>
        <w:rPr>
          <w:rFonts w:ascii="Times New Roman"/>
          <w:b w:val="false"/>
          <w:i w:val="false"/>
          <w:color w:val="000000"/>
          <w:sz w:val="28"/>
        </w:rPr>
        <w:t>
      графа 9 ≤ графа 7 для каждой строки.</w:t>
      </w:r>
    </w:p>
    <w:bookmarkEnd w:id="1751"/>
    <w:bookmarkStart w:name="z1776" w:id="1752"/>
    <w:p>
      <w:pPr>
        <w:spacing w:after="0"/>
        <w:ind w:left="0"/>
        <w:jc w:val="both"/>
      </w:pPr>
      <w:r>
        <w:rPr>
          <w:rFonts w:ascii="Times New Roman"/>
          <w:b w:val="false"/>
          <w:i w:val="false"/>
          <w:color w:val="000000"/>
          <w:sz w:val="28"/>
        </w:rPr>
        <w:t>
      8) Раздел 11 "Укажите численность студентов, имеющих квоту при поступлении, человек":</w:t>
      </w:r>
    </w:p>
    <w:bookmarkEnd w:id="1752"/>
    <w:bookmarkStart w:name="z1777" w:id="1753"/>
    <w:p>
      <w:pPr>
        <w:spacing w:after="0"/>
        <w:ind w:left="0"/>
        <w:jc w:val="both"/>
      </w:pPr>
      <w:r>
        <w:rPr>
          <w:rFonts w:ascii="Times New Roman"/>
          <w:b w:val="false"/>
          <w:i w:val="false"/>
          <w:color w:val="000000"/>
          <w:sz w:val="28"/>
        </w:rPr>
        <w:t>
      графа 2 ≤ графы 1 по всем строкам;</w:t>
      </w:r>
    </w:p>
    <w:bookmarkEnd w:id="1753"/>
    <w:bookmarkStart w:name="z1778" w:id="1754"/>
    <w:p>
      <w:pPr>
        <w:spacing w:after="0"/>
        <w:ind w:left="0"/>
        <w:jc w:val="both"/>
      </w:pPr>
      <w:r>
        <w:rPr>
          <w:rFonts w:ascii="Times New Roman"/>
          <w:b w:val="false"/>
          <w:i w:val="false"/>
          <w:color w:val="000000"/>
          <w:sz w:val="28"/>
        </w:rPr>
        <w:t>
      графа 4 ≤ графы 3 по всем строкам;</w:t>
      </w:r>
    </w:p>
    <w:bookmarkEnd w:id="1754"/>
    <w:bookmarkStart w:name="z1779" w:id="1755"/>
    <w:p>
      <w:pPr>
        <w:spacing w:after="0"/>
        <w:ind w:left="0"/>
        <w:jc w:val="both"/>
      </w:pPr>
      <w:r>
        <w:rPr>
          <w:rFonts w:ascii="Times New Roman"/>
          <w:b w:val="false"/>
          <w:i w:val="false"/>
          <w:color w:val="000000"/>
          <w:sz w:val="28"/>
        </w:rPr>
        <w:t>
      графа 6 ≤ графы 5 по всем строкам.</w:t>
      </w:r>
    </w:p>
    <w:bookmarkEnd w:id="1755"/>
    <w:bookmarkStart w:name="z1780" w:id="1756"/>
    <w:p>
      <w:pPr>
        <w:spacing w:after="0"/>
        <w:ind w:left="0"/>
        <w:jc w:val="both"/>
      </w:pPr>
      <w:r>
        <w:rPr>
          <w:rFonts w:ascii="Times New Roman"/>
          <w:b w:val="false"/>
          <w:i w:val="false"/>
          <w:color w:val="000000"/>
          <w:sz w:val="28"/>
        </w:rPr>
        <w:t>
      9) Раздел 12 . "Заполните данные по итогам государственной аттестации выпускников, человек":</w:t>
      </w:r>
    </w:p>
    <w:bookmarkEnd w:id="1756"/>
    <w:bookmarkStart w:name="z1781" w:id="1757"/>
    <w:p>
      <w:pPr>
        <w:spacing w:after="0"/>
        <w:ind w:left="0"/>
        <w:jc w:val="both"/>
      </w:pPr>
      <w:r>
        <w:rPr>
          <w:rFonts w:ascii="Times New Roman"/>
          <w:b w:val="false"/>
          <w:i w:val="false"/>
          <w:color w:val="000000"/>
          <w:sz w:val="28"/>
        </w:rPr>
        <w:t>
      строка 1 ≥ строк 1.1, 1.2 по всем графам;</w:t>
      </w:r>
    </w:p>
    <w:bookmarkEnd w:id="1757"/>
    <w:bookmarkStart w:name="z1782" w:id="1758"/>
    <w:p>
      <w:pPr>
        <w:spacing w:after="0"/>
        <w:ind w:left="0"/>
        <w:jc w:val="both"/>
      </w:pPr>
      <w:r>
        <w:rPr>
          <w:rFonts w:ascii="Times New Roman"/>
          <w:b w:val="false"/>
          <w:i w:val="false"/>
          <w:color w:val="000000"/>
          <w:sz w:val="28"/>
        </w:rPr>
        <w:t>
      графа 1 ≥ графы 2 по всем строкам.</w:t>
      </w:r>
    </w:p>
    <w:bookmarkEnd w:id="1758"/>
    <w:bookmarkStart w:name="z1783" w:id="1759"/>
    <w:p>
      <w:pPr>
        <w:spacing w:after="0"/>
        <w:ind w:left="0"/>
        <w:jc w:val="both"/>
      </w:pPr>
      <w:r>
        <w:rPr>
          <w:rFonts w:ascii="Times New Roman"/>
          <w:b w:val="false"/>
          <w:i w:val="false"/>
          <w:color w:val="000000"/>
          <w:sz w:val="28"/>
        </w:rPr>
        <w:t>
      10) Раздел 13 . "Численность профессорско-преподавательского состава":</w:t>
      </w:r>
    </w:p>
    <w:bookmarkEnd w:id="1759"/>
    <w:bookmarkStart w:name="z1784" w:id="1760"/>
    <w:p>
      <w:pPr>
        <w:spacing w:after="0"/>
        <w:ind w:left="0"/>
        <w:jc w:val="both"/>
      </w:pPr>
      <w:r>
        <w:rPr>
          <w:rFonts w:ascii="Times New Roman"/>
          <w:b w:val="false"/>
          <w:i w:val="false"/>
          <w:color w:val="000000"/>
          <w:sz w:val="28"/>
        </w:rPr>
        <w:t>
      строка 1 = строк 2, 3 по всем графам;</w:t>
      </w:r>
    </w:p>
    <w:bookmarkEnd w:id="1760"/>
    <w:bookmarkStart w:name="z1785" w:id="1761"/>
    <w:p>
      <w:pPr>
        <w:spacing w:after="0"/>
        <w:ind w:left="0"/>
        <w:jc w:val="both"/>
      </w:pPr>
      <w:r>
        <w:rPr>
          <w:rFonts w:ascii="Times New Roman"/>
          <w:b w:val="false"/>
          <w:i w:val="false"/>
          <w:color w:val="000000"/>
          <w:sz w:val="28"/>
        </w:rPr>
        <w:t>
      строка 2= ∑ строк 2.1-2.4 по всем графам;</w:t>
      </w:r>
    </w:p>
    <w:bookmarkEnd w:id="1761"/>
    <w:bookmarkStart w:name="z1786" w:id="1762"/>
    <w:p>
      <w:pPr>
        <w:spacing w:after="0"/>
        <w:ind w:left="0"/>
        <w:jc w:val="both"/>
      </w:pPr>
      <w:r>
        <w:rPr>
          <w:rFonts w:ascii="Times New Roman"/>
          <w:b w:val="false"/>
          <w:i w:val="false"/>
          <w:color w:val="000000"/>
          <w:sz w:val="28"/>
        </w:rPr>
        <w:t>
      строка 3= ∑ строк 3.1-3.4 по всем графам;</w:t>
      </w:r>
    </w:p>
    <w:bookmarkEnd w:id="1762"/>
    <w:bookmarkStart w:name="z1787" w:id="1763"/>
    <w:p>
      <w:pPr>
        <w:spacing w:after="0"/>
        <w:ind w:left="0"/>
        <w:jc w:val="both"/>
      </w:pPr>
      <w:r>
        <w:rPr>
          <w:rFonts w:ascii="Times New Roman"/>
          <w:b w:val="false"/>
          <w:i w:val="false"/>
          <w:color w:val="000000"/>
          <w:sz w:val="28"/>
        </w:rPr>
        <w:t>
      графа 1 ≥ графе 2 для каждой строки;</w:t>
      </w:r>
    </w:p>
    <w:bookmarkEnd w:id="1763"/>
    <w:bookmarkStart w:name="z1788" w:id="1764"/>
    <w:p>
      <w:pPr>
        <w:spacing w:after="0"/>
        <w:ind w:left="0"/>
        <w:jc w:val="both"/>
      </w:pPr>
      <w:r>
        <w:rPr>
          <w:rFonts w:ascii="Times New Roman"/>
          <w:b w:val="false"/>
          <w:i w:val="false"/>
          <w:color w:val="000000"/>
          <w:sz w:val="28"/>
        </w:rPr>
        <w:t>
      графа 1 ≥ графе 3 для каждой строки;</w:t>
      </w:r>
    </w:p>
    <w:bookmarkEnd w:id="1764"/>
    <w:bookmarkStart w:name="z1789" w:id="1765"/>
    <w:p>
      <w:pPr>
        <w:spacing w:after="0"/>
        <w:ind w:left="0"/>
        <w:jc w:val="both"/>
      </w:pPr>
      <w:r>
        <w:rPr>
          <w:rFonts w:ascii="Times New Roman"/>
          <w:b w:val="false"/>
          <w:i w:val="false"/>
          <w:color w:val="000000"/>
          <w:sz w:val="28"/>
        </w:rPr>
        <w:t>
      графа 1 ≥ графе 4 для каждой строки;</w:t>
      </w:r>
    </w:p>
    <w:bookmarkEnd w:id="1765"/>
    <w:bookmarkStart w:name="z1790" w:id="1766"/>
    <w:p>
      <w:pPr>
        <w:spacing w:after="0"/>
        <w:ind w:left="0"/>
        <w:jc w:val="both"/>
      </w:pPr>
      <w:r>
        <w:rPr>
          <w:rFonts w:ascii="Times New Roman"/>
          <w:b w:val="false"/>
          <w:i w:val="false"/>
          <w:color w:val="000000"/>
          <w:sz w:val="28"/>
        </w:rPr>
        <w:t>
      графа 1 ≥ графе 5 для каждой строки;</w:t>
      </w:r>
    </w:p>
    <w:bookmarkEnd w:id="1766"/>
    <w:bookmarkStart w:name="z1791" w:id="1767"/>
    <w:p>
      <w:pPr>
        <w:spacing w:after="0"/>
        <w:ind w:left="0"/>
        <w:jc w:val="both"/>
      </w:pPr>
      <w:r>
        <w:rPr>
          <w:rFonts w:ascii="Times New Roman"/>
          <w:b w:val="false"/>
          <w:i w:val="false"/>
          <w:color w:val="000000"/>
          <w:sz w:val="28"/>
        </w:rPr>
        <w:t>
      графа 1 ≥ графе 6 для каждой строки;</w:t>
      </w:r>
    </w:p>
    <w:bookmarkEnd w:id="1767"/>
    <w:bookmarkStart w:name="z1792" w:id="1768"/>
    <w:p>
      <w:pPr>
        <w:spacing w:after="0"/>
        <w:ind w:left="0"/>
        <w:jc w:val="both"/>
      </w:pPr>
      <w:r>
        <w:rPr>
          <w:rFonts w:ascii="Times New Roman"/>
          <w:b w:val="false"/>
          <w:i w:val="false"/>
          <w:color w:val="000000"/>
          <w:sz w:val="28"/>
        </w:rPr>
        <w:t>
      графа 1 ≥ графе 7 для каждой строки;</w:t>
      </w:r>
    </w:p>
    <w:bookmarkEnd w:id="1768"/>
    <w:bookmarkStart w:name="z1793" w:id="1769"/>
    <w:p>
      <w:pPr>
        <w:spacing w:after="0"/>
        <w:ind w:left="0"/>
        <w:jc w:val="both"/>
      </w:pPr>
      <w:r>
        <w:rPr>
          <w:rFonts w:ascii="Times New Roman"/>
          <w:b w:val="false"/>
          <w:i w:val="false"/>
          <w:color w:val="000000"/>
          <w:sz w:val="28"/>
        </w:rPr>
        <w:t>
      графа 1 ≥ графе 8 для каждой строки.</w:t>
      </w:r>
    </w:p>
    <w:bookmarkEnd w:id="1769"/>
    <w:bookmarkStart w:name="z1794" w:id="1770"/>
    <w:p>
      <w:pPr>
        <w:spacing w:after="0"/>
        <w:ind w:left="0"/>
        <w:jc w:val="both"/>
      </w:pPr>
      <w:r>
        <w:rPr>
          <w:rFonts w:ascii="Times New Roman"/>
          <w:b w:val="false"/>
          <w:i w:val="false"/>
          <w:color w:val="000000"/>
          <w:sz w:val="28"/>
        </w:rPr>
        <w:t>
      11) Раздел 14 "Заполните данные о характеристиках материально-технической базы":</w:t>
      </w:r>
    </w:p>
    <w:bookmarkEnd w:id="1770"/>
    <w:bookmarkStart w:name="z1795" w:id="1771"/>
    <w:p>
      <w:pPr>
        <w:spacing w:after="0"/>
        <w:ind w:left="0"/>
        <w:jc w:val="both"/>
      </w:pPr>
      <w:r>
        <w:rPr>
          <w:rFonts w:ascii="Times New Roman"/>
          <w:b w:val="false"/>
          <w:i w:val="false"/>
          <w:color w:val="000000"/>
          <w:sz w:val="28"/>
        </w:rPr>
        <w:t>
      строка 1 = строк 1.1-1.2;</w:t>
      </w:r>
    </w:p>
    <w:bookmarkEnd w:id="1771"/>
    <w:bookmarkStart w:name="z1796" w:id="1772"/>
    <w:p>
      <w:pPr>
        <w:spacing w:after="0"/>
        <w:ind w:left="0"/>
        <w:jc w:val="both"/>
      </w:pPr>
      <w:r>
        <w:rPr>
          <w:rFonts w:ascii="Times New Roman"/>
          <w:b w:val="false"/>
          <w:i w:val="false"/>
          <w:color w:val="000000"/>
          <w:sz w:val="28"/>
        </w:rPr>
        <w:t>
      строка 3 ≥ строки 3.1;</w:t>
      </w:r>
    </w:p>
    <w:bookmarkEnd w:id="1772"/>
    <w:bookmarkStart w:name="z1797" w:id="1773"/>
    <w:p>
      <w:pPr>
        <w:spacing w:after="0"/>
        <w:ind w:left="0"/>
        <w:jc w:val="both"/>
      </w:pPr>
      <w:r>
        <w:rPr>
          <w:rFonts w:ascii="Times New Roman"/>
          <w:b w:val="false"/>
          <w:i w:val="false"/>
          <w:color w:val="000000"/>
          <w:sz w:val="28"/>
        </w:rPr>
        <w:t>
      строка 1 ≥ ∑ строк 1.3-1.5;</w:t>
      </w:r>
    </w:p>
    <w:bookmarkEnd w:id="1773"/>
    <w:bookmarkStart w:name="z1798" w:id="1774"/>
    <w:p>
      <w:pPr>
        <w:spacing w:after="0"/>
        <w:ind w:left="0"/>
        <w:jc w:val="both"/>
      </w:pPr>
      <w:r>
        <w:rPr>
          <w:rFonts w:ascii="Times New Roman"/>
          <w:b w:val="false"/>
          <w:i w:val="false"/>
          <w:color w:val="000000"/>
          <w:sz w:val="28"/>
        </w:rPr>
        <w:t>
      строка 7 ≤ строки 8;</w:t>
      </w:r>
    </w:p>
    <w:bookmarkEnd w:id="1774"/>
    <w:bookmarkStart w:name="z1799" w:id="1775"/>
    <w:p>
      <w:pPr>
        <w:spacing w:after="0"/>
        <w:ind w:left="0"/>
        <w:jc w:val="both"/>
      </w:pPr>
      <w:r>
        <w:rPr>
          <w:rFonts w:ascii="Times New Roman"/>
          <w:b w:val="false"/>
          <w:i w:val="false"/>
          <w:color w:val="000000"/>
          <w:sz w:val="28"/>
        </w:rPr>
        <w:t>
      строка 7 ≤ строки 9.</w:t>
      </w:r>
    </w:p>
    <w:bookmarkEnd w:id="1775"/>
    <w:bookmarkStart w:name="z1800" w:id="1776"/>
    <w:p>
      <w:pPr>
        <w:spacing w:after="0"/>
        <w:ind w:left="0"/>
        <w:jc w:val="both"/>
      </w:pPr>
      <w:r>
        <w:rPr>
          <w:rFonts w:ascii="Times New Roman"/>
          <w:b w:val="false"/>
          <w:i w:val="false"/>
          <w:color w:val="000000"/>
          <w:sz w:val="28"/>
        </w:rPr>
        <w:t>
      12) Контроль между разделами:</w:t>
      </w:r>
    </w:p>
    <w:bookmarkEnd w:id="1776"/>
    <w:bookmarkStart w:name="z1801" w:id="1777"/>
    <w:p>
      <w:pPr>
        <w:spacing w:after="0"/>
        <w:ind w:left="0"/>
        <w:jc w:val="both"/>
      </w:pPr>
      <w:r>
        <w:rPr>
          <w:rFonts w:ascii="Times New Roman"/>
          <w:b w:val="false"/>
          <w:i w:val="false"/>
          <w:color w:val="000000"/>
          <w:sz w:val="28"/>
        </w:rPr>
        <w:t>
      раздел 4 строка 1 графы 1 = раздел 5 строке 1 графы 4 = раздел 6 строке  1 графы 1 = раздел 7строке 1 графы 3 = раздел 8 строке 1 графы 1 = раздел  9 строке 1 графы 3 = раздел 10 строке 1 графы 4;</w:t>
      </w:r>
    </w:p>
    <w:bookmarkEnd w:id="1777"/>
    <w:bookmarkStart w:name="z1802" w:id="1778"/>
    <w:p>
      <w:pPr>
        <w:spacing w:after="0"/>
        <w:ind w:left="0"/>
        <w:jc w:val="both"/>
      </w:pPr>
      <w:r>
        <w:rPr>
          <w:rFonts w:ascii="Times New Roman"/>
          <w:b w:val="false"/>
          <w:i w:val="false"/>
          <w:color w:val="000000"/>
          <w:sz w:val="28"/>
        </w:rPr>
        <w:t>
      раздел 4 строка 1 графы 1 ≥ раздел 11 строка 1 графы 3;</w:t>
      </w:r>
    </w:p>
    <w:bookmarkEnd w:id="1778"/>
    <w:bookmarkStart w:name="z1803" w:id="1779"/>
    <w:p>
      <w:pPr>
        <w:spacing w:after="0"/>
        <w:ind w:left="0"/>
        <w:jc w:val="both"/>
      </w:pPr>
      <w:r>
        <w:rPr>
          <w:rFonts w:ascii="Times New Roman"/>
          <w:b w:val="false"/>
          <w:i w:val="false"/>
          <w:color w:val="000000"/>
          <w:sz w:val="28"/>
        </w:rPr>
        <w:t>
      раздел 4 строка 1 графы 2 = раздел 5 строке 1 графы 5 = раздел 7 строке  1 графы 4 = раздел 8 строке 1.1 графы 1 = раздел 9 строке 1 графы 4 = раздел  10 строка 1 графы 5;</w:t>
      </w:r>
    </w:p>
    <w:bookmarkEnd w:id="1779"/>
    <w:bookmarkStart w:name="z1804" w:id="1780"/>
    <w:p>
      <w:pPr>
        <w:spacing w:after="0"/>
        <w:ind w:left="0"/>
        <w:jc w:val="both"/>
      </w:pPr>
      <w:r>
        <w:rPr>
          <w:rFonts w:ascii="Times New Roman"/>
          <w:b w:val="false"/>
          <w:i w:val="false"/>
          <w:color w:val="000000"/>
          <w:sz w:val="28"/>
        </w:rPr>
        <w:t>
      раздел 4 строка 1 графы 2 ≥ раздел 11 строке 1 графы 4;</w:t>
      </w:r>
    </w:p>
    <w:bookmarkEnd w:id="1780"/>
    <w:bookmarkStart w:name="z1805" w:id="1781"/>
    <w:p>
      <w:pPr>
        <w:spacing w:after="0"/>
        <w:ind w:left="0"/>
        <w:jc w:val="both"/>
      </w:pPr>
      <w:r>
        <w:rPr>
          <w:rFonts w:ascii="Times New Roman"/>
          <w:b w:val="false"/>
          <w:i w:val="false"/>
          <w:color w:val="000000"/>
          <w:sz w:val="28"/>
        </w:rPr>
        <w:t>
      раздел 4 строка 2 графы 1 = раздел 5 строке 1 графы 1 = раздел 7 строке  1 графы 1 = раздел 9 строке 1 графы 1 = раздел 10 строке 1 графы 1;</w:t>
      </w:r>
    </w:p>
    <w:bookmarkEnd w:id="1781"/>
    <w:bookmarkStart w:name="z1806" w:id="1782"/>
    <w:p>
      <w:pPr>
        <w:spacing w:after="0"/>
        <w:ind w:left="0"/>
        <w:jc w:val="both"/>
      </w:pPr>
      <w:r>
        <w:rPr>
          <w:rFonts w:ascii="Times New Roman"/>
          <w:b w:val="false"/>
          <w:i w:val="false"/>
          <w:color w:val="000000"/>
          <w:sz w:val="28"/>
        </w:rPr>
        <w:t>
      раздел 4 строка 2 графы 2 = раздел 5 строке 1 графы 2 = раздел 7 строке  1 графы 2 = раздел 9 строке1 графы 2 = раздел 10 строке 1 графы 2;</w:t>
      </w:r>
    </w:p>
    <w:bookmarkEnd w:id="1782"/>
    <w:bookmarkStart w:name="z1807" w:id="1783"/>
    <w:p>
      <w:pPr>
        <w:spacing w:after="0"/>
        <w:ind w:left="0"/>
        <w:jc w:val="both"/>
      </w:pPr>
      <w:r>
        <w:rPr>
          <w:rFonts w:ascii="Times New Roman"/>
          <w:b w:val="false"/>
          <w:i w:val="false"/>
          <w:color w:val="000000"/>
          <w:sz w:val="28"/>
        </w:rPr>
        <w:t>
      раздел 4 строка 5 графы 1 = раздел 5 строке 1 графы 7 = раздел 7 строке  1 графы 5 = раздел 9 строке 1 графы 5 = раздел 10 строке 1 графы 7;</w:t>
      </w:r>
    </w:p>
    <w:bookmarkEnd w:id="1783"/>
    <w:bookmarkStart w:name="z1808" w:id="1784"/>
    <w:p>
      <w:pPr>
        <w:spacing w:after="0"/>
        <w:ind w:left="0"/>
        <w:jc w:val="both"/>
      </w:pPr>
      <w:r>
        <w:rPr>
          <w:rFonts w:ascii="Times New Roman"/>
          <w:b w:val="false"/>
          <w:i w:val="false"/>
          <w:color w:val="000000"/>
          <w:sz w:val="28"/>
        </w:rPr>
        <w:t>
      раздел 4 строка 5 графы 2 = раздел 5 строке 1 графы 8 = раздел 7 строке  1 графы 6 = раздел 9 строке 1 графы 6 = раздел 10 строке 1 графы 8;</w:t>
      </w:r>
    </w:p>
    <w:bookmarkEnd w:id="1784"/>
    <w:bookmarkStart w:name="z1809" w:id="1785"/>
    <w:p>
      <w:pPr>
        <w:spacing w:after="0"/>
        <w:ind w:left="0"/>
        <w:jc w:val="both"/>
      </w:pPr>
      <w:r>
        <w:rPr>
          <w:rFonts w:ascii="Times New Roman"/>
          <w:b w:val="false"/>
          <w:i w:val="false"/>
          <w:color w:val="000000"/>
          <w:sz w:val="28"/>
        </w:rPr>
        <w:t>
      раздел 5 графа 4 ∑ строк 2.1, 3.1, 4.1, 5.1, 6.1, 7.1 по всем специальностям = раздел 6 строке 1 графы 2;</w:t>
      </w:r>
    </w:p>
    <w:bookmarkEnd w:id="1785"/>
    <w:bookmarkStart w:name="z1810" w:id="1786"/>
    <w:p>
      <w:pPr>
        <w:spacing w:after="0"/>
        <w:ind w:left="0"/>
        <w:jc w:val="both"/>
      </w:pPr>
      <w:r>
        <w:rPr>
          <w:rFonts w:ascii="Times New Roman"/>
          <w:b w:val="false"/>
          <w:i w:val="false"/>
          <w:color w:val="000000"/>
          <w:sz w:val="28"/>
        </w:rPr>
        <w:t>
      раздел 5 графа 4 ∑ строк 2.2, 3.2, 4.2, 5.2, 6.2, 7.2 по всем специальностям = раздел 6 строке 1 графы 3;</w:t>
      </w:r>
    </w:p>
    <w:bookmarkEnd w:id="1786"/>
    <w:bookmarkStart w:name="z1811" w:id="1787"/>
    <w:p>
      <w:pPr>
        <w:spacing w:after="0"/>
        <w:ind w:left="0"/>
        <w:jc w:val="both"/>
      </w:pPr>
      <w:r>
        <w:rPr>
          <w:rFonts w:ascii="Times New Roman"/>
          <w:b w:val="false"/>
          <w:i w:val="false"/>
          <w:color w:val="000000"/>
          <w:sz w:val="28"/>
        </w:rPr>
        <w:t>
      раздел 5 строка 1 графы 6 = раздел 8 строке 1 графы 2;</w:t>
      </w:r>
    </w:p>
    <w:bookmarkEnd w:id="1787"/>
    <w:bookmarkStart w:name="z1812" w:id="1788"/>
    <w:p>
      <w:pPr>
        <w:spacing w:after="0"/>
        <w:ind w:left="0"/>
        <w:jc w:val="both"/>
      </w:pPr>
      <w:r>
        <w:rPr>
          <w:rFonts w:ascii="Times New Roman"/>
          <w:b w:val="false"/>
          <w:i w:val="false"/>
          <w:color w:val="000000"/>
          <w:sz w:val="28"/>
        </w:rPr>
        <w:t>
      раздел 6 строка 1 графы 2 = раздел 10 строке 1 графы 6.</w:t>
      </w:r>
    </w:p>
    <w:bookmarkEnd w:id="1788"/>
    <w:bookmarkStart w:name="z1813" w:id="1789"/>
    <w:p>
      <w:pPr>
        <w:spacing w:after="0"/>
        <w:ind w:left="0"/>
        <w:jc w:val="both"/>
      </w:pPr>
      <w:r>
        <w:rPr>
          <w:rFonts w:ascii="Times New Roman"/>
          <w:b w:val="false"/>
          <w:i w:val="false"/>
          <w:color w:val="000000"/>
          <w:sz w:val="28"/>
        </w:rPr>
        <w:t>
      13) Балансовый контроль:</w:t>
      </w:r>
    </w:p>
    <w:bookmarkEnd w:id="1789"/>
    <w:bookmarkStart w:name="z1814" w:id="1790"/>
    <w:p>
      <w:pPr>
        <w:spacing w:after="0"/>
        <w:ind w:left="0"/>
        <w:jc w:val="both"/>
      </w:pPr>
      <w:r>
        <w:rPr>
          <w:rFonts w:ascii="Times New Roman"/>
          <w:b w:val="false"/>
          <w:i w:val="false"/>
          <w:color w:val="000000"/>
          <w:sz w:val="28"/>
        </w:rPr>
        <w:t xml:space="preserve">
      Численность студентов на начало предыдущего учебного года + Прием в отчетном году + Прибыло в течение предыдущего учебного года - Выбыло в течение предыдущего учебного года - Выпуск за предыдущий учебный год </w:t>
      </w:r>
    </w:p>
    <w:bookmarkEnd w:id="1790"/>
    <w:bookmarkStart w:name="z1815" w:id="1791"/>
    <w:p>
      <w:pPr>
        <w:spacing w:after="0"/>
        <w:ind w:left="0"/>
        <w:jc w:val="both"/>
      </w:pPr>
      <w:r>
        <w:rPr>
          <w:rFonts w:ascii="Times New Roman"/>
          <w:b w:val="false"/>
          <w:i w:val="false"/>
          <w:color w:val="000000"/>
          <w:sz w:val="28"/>
        </w:rPr>
        <w:t>
      = Численность студентов на начало отчетного учебного года (допустимый).</w:t>
      </w:r>
    </w:p>
    <w:bookmarkEnd w:id="1791"/>
    <w:bookmarkStart w:name="z1816" w:id="1792"/>
    <w:p>
      <w:pPr>
        <w:spacing w:after="0"/>
        <w:ind w:left="0"/>
        <w:jc w:val="both"/>
      </w:pPr>
      <w:r>
        <w:rPr>
          <w:rFonts w:ascii="Times New Roman"/>
          <w:b w:val="false"/>
          <w:i w:val="false"/>
          <w:color w:val="000000"/>
          <w:sz w:val="28"/>
        </w:rPr>
        <w:t>
      Численность студентов (женщин) на начало предыдущего учебного года + Прием (женщин) + Прибыло (женщин) - Выбыло (женщин) - Выпуск (женщин) = Численность студентов (женщин) на начало отчетного учебного года (допустимый).</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статистике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1820" w:id="1793"/>
          <w:p>
            <w:pPr>
              <w:spacing w:after="20"/>
              <w:ind w:left="20"/>
              <w:jc w:val="both"/>
            </w:pPr>
          </w:p>
          <w:bookmarkEnd w:id="1793"/>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1821" w:id="179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 ___" ______________ № ___ бұйрығына 7-қосымша</w:t>
            </w:r>
          </w:p>
        </w:tc>
      </w:tr>
      <w:tr>
        <w:trPr>
          <w:trHeight w:val="30" w:hRule="atLeast"/>
        </w:trPr>
        <w:tc>
          <w:tcPr>
            <w:tcW w:w="0" w:type="auto"/>
            <w:gridSpan w:val="5"/>
            <w:tcBorders/>
            <w:tcMar>
              <w:top w:w="15" w:type="dxa"/>
              <w:left w:w="15" w:type="dxa"/>
              <w:bottom w:w="15" w:type="dxa"/>
              <w:right w:w="15" w:type="dxa"/>
            </w:tcMar>
            <w:vAlign w:val="center"/>
          </w:tcPr>
          <w:bookmarkStart w:name="z1824" w:id="1795"/>
          <w:p>
            <w:pPr>
              <w:spacing w:after="20"/>
              <w:ind w:left="20"/>
              <w:jc w:val="both"/>
            </w:pPr>
            <w:r>
              <w:rPr>
                <w:rFonts w:ascii="Times New Roman"/>
                <w:b w:val="false"/>
                <w:i w:val="false"/>
                <w:color w:val="000000"/>
                <w:sz w:val="20"/>
              </w:rPr>
              <w:t>
 </w:t>
            </w:r>
          </w:p>
          <w:bookmarkEnd w:id="1795"/>
          <w:p>
            <w:pPr>
              <w:spacing w:after="20"/>
              <w:ind w:left="20"/>
              <w:jc w:val="both"/>
            </w:pPr>
            <w:r>
              <w:rPr>
                <w:rFonts w:ascii="Times New Roman"/>
                <w:b w:val="false"/>
                <w:i w:val="false"/>
                <w:color w:val="000000"/>
                <w:sz w:val="20"/>
              </w:rPr>
              <w:t>
Білім беру ұйымының көрсетілген қызметтердің көлемі туралы есеп</w:t>
            </w:r>
          </w:p>
          <w:p>
            <w:pPr>
              <w:spacing w:after="20"/>
              <w:ind w:left="20"/>
              <w:jc w:val="both"/>
            </w:pPr>
            <w:r>
              <w:rPr>
                <w:rFonts w:ascii="Times New Roman"/>
                <w:b w:val="false"/>
                <w:i w:val="false"/>
                <w:color w:val="000000"/>
                <w:sz w:val="20"/>
              </w:rPr>
              <w:t>
Отчет организации образования об объеме оказанных услуг</w:t>
            </w:r>
          </w:p>
        </w:tc>
      </w:tr>
      <w:tr>
        <w:trPr>
          <w:trHeight w:val="30" w:hRule="atLeast"/>
        </w:trPr>
        <w:tc>
          <w:tcPr>
            <w:tcW w:w="2460" w:type="dxa"/>
            <w:tcBorders/>
            <w:tcMar>
              <w:top w:w="15" w:type="dxa"/>
              <w:left w:w="15" w:type="dxa"/>
              <w:bottom w:w="15" w:type="dxa"/>
              <w:right w:w="15" w:type="dxa"/>
            </w:tcMar>
            <w:vAlign w:val="center"/>
          </w:tcPr>
          <w:bookmarkStart w:name="z1825" w:id="1796"/>
          <w:p>
            <w:pPr>
              <w:spacing w:after="20"/>
              <w:ind w:left="20"/>
              <w:jc w:val="both"/>
            </w:pPr>
            <w:r>
              <w:rPr>
                <w:rFonts w:ascii="Times New Roman"/>
                <w:b w:val="false"/>
                <w:i w:val="false"/>
                <w:color w:val="000000"/>
                <w:sz w:val="20"/>
              </w:rPr>
              <w:t>
Индексі</w:t>
            </w:r>
          </w:p>
          <w:bookmarkEnd w:id="1796"/>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1826" w:id="1797"/>
          <w:p>
            <w:pPr>
              <w:spacing w:after="20"/>
              <w:ind w:left="20"/>
              <w:jc w:val="both"/>
            </w:pPr>
            <w:r>
              <w:rPr>
                <w:rFonts w:ascii="Times New Roman"/>
                <w:b w:val="false"/>
                <w:i w:val="false"/>
                <w:color w:val="000000"/>
                <w:sz w:val="20"/>
              </w:rPr>
              <w:t>
Білім беру қызметтері</w:t>
            </w:r>
          </w:p>
          <w:bookmarkEnd w:id="1797"/>
          <w:p>
            <w:pPr>
              <w:spacing w:after="20"/>
              <w:ind w:left="20"/>
              <w:jc w:val="both"/>
            </w:pPr>
            <w:r>
              <w:rPr>
                <w:rFonts w:ascii="Times New Roman"/>
                <w:b w:val="false"/>
                <w:i w:val="false"/>
                <w:color w:val="000000"/>
                <w:sz w:val="20"/>
              </w:rPr>
              <w:t>
Услуги образования</w:t>
            </w:r>
          </w:p>
        </w:tc>
        <w:tc>
          <w:tcPr>
            <w:tcW w:w="2460" w:type="dxa"/>
            <w:tcBorders/>
            <w:tcMar>
              <w:top w:w="15" w:type="dxa"/>
              <w:left w:w="15" w:type="dxa"/>
              <w:bottom w:w="15" w:type="dxa"/>
              <w:right w:w="15" w:type="dxa"/>
            </w:tcMar>
            <w:vAlign w:val="center"/>
          </w:tcPr>
          <w:bookmarkStart w:name="z1827" w:id="1798"/>
          <w:p>
            <w:pPr>
              <w:spacing w:after="20"/>
              <w:ind w:left="20"/>
              <w:jc w:val="both"/>
            </w:pPr>
            <w:r>
              <w:rPr>
                <w:rFonts w:ascii="Times New Roman"/>
                <w:b w:val="false"/>
                <w:i w:val="false"/>
                <w:color w:val="000000"/>
                <w:sz w:val="20"/>
              </w:rPr>
              <w:t>
тоқсандық</w:t>
            </w:r>
          </w:p>
          <w:bookmarkEnd w:id="1798"/>
          <w:p>
            <w:pPr>
              <w:spacing w:after="20"/>
              <w:ind w:left="20"/>
              <w:jc w:val="both"/>
            </w:pPr>
            <w:r>
              <w:rPr>
                <w:rFonts w:ascii="Times New Roman"/>
                <w:b w:val="false"/>
                <w:i w:val="false"/>
                <w:color w:val="000000"/>
                <w:sz w:val="20"/>
              </w:rPr>
              <w:t>
квартальная</w:t>
            </w:r>
          </w:p>
        </w:tc>
        <w:tc>
          <w:tcPr>
            <w:tcW w:w="2460" w:type="dxa"/>
            <w:tcBorders/>
            <w:tcMar>
              <w:top w:w="15" w:type="dxa"/>
              <w:left w:w="15" w:type="dxa"/>
              <w:bottom w:w="15" w:type="dxa"/>
              <w:right w:w="15" w:type="dxa"/>
            </w:tcMar>
            <w:vAlign w:val="center"/>
          </w:tcPr>
          <w:bookmarkStart w:name="z1828" w:id="1799"/>
          <w:p>
            <w:pPr>
              <w:spacing w:after="20"/>
              <w:ind w:left="20"/>
              <w:jc w:val="both"/>
            </w:pPr>
            <w:r>
              <w:rPr>
                <w:rFonts w:ascii="Times New Roman"/>
                <w:b w:val="false"/>
                <w:i w:val="false"/>
                <w:color w:val="000000"/>
                <w:sz w:val="20"/>
              </w:rPr>
              <w:t xml:space="preserve">
есепті кезең </w:t>
            </w:r>
          </w:p>
          <w:bookmarkEnd w:id="1799"/>
          <w:p>
            <w:pPr>
              <w:spacing w:after="20"/>
              <w:ind w:left="20"/>
              <w:jc w:val="both"/>
            </w:pPr>
            <w:r>
              <w:t>[MISSING IMAGE: ,  ]</w:t>
            </w:r>
          </w:p>
          <w:p>
            <w:pPr>
              <w:spacing w:after="0"/>
              <w:ind w:left="0"/>
              <w:jc w:val="both"/>
            </w:pPr>
            <w:r>
              <w:rPr>
                <w:rFonts w:ascii="Times New Roman"/>
                <w:b w:val="false"/>
                <w:i w:val="false"/>
                <w:color w:val="000000"/>
                <w:sz w:val="20"/>
              </w:rPr>
              <w:t xml:space="preserve">тоқсан </w:t>
            </w:r>
          </w:p>
          <w:p>
            <w:pPr>
              <w:spacing w:after="20"/>
              <w:ind w:left="20"/>
              <w:jc w:val="both"/>
            </w:pPr>
            <w:r>
              <w:t>[MISSING IMAGE: ,  ]</w:t>
            </w:r>
          </w:p>
          <w:p>
            <w:pPr>
              <w:spacing w:after="0"/>
              <w:ind w:left="0"/>
              <w:jc w:val="both"/>
            </w:pPr>
            <w:r>
              <w:rPr>
                <w:rFonts w:ascii="Times New Roman"/>
                <w:b w:val="false"/>
                <w:i w:val="false"/>
                <w:color w:val="000000"/>
                <w:sz w:val="20"/>
              </w:rPr>
              <w:t>жыл</w:t>
            </w:r>
          </w:p>
          <w:p>
            <w:pPr>
              <w:spacing w:after="20"/>
              <w:ind w:left="20"/>
              <w:jc w:val="both"/>
            </w:pPr>
          </w:p>
          <w:p>
            <w:pPr>
              <w:spacing w:after="20"/>
              <w:ind w:left="20"/>
              <w:jc w:val="both"/>
            </w:pPr>
            <w:r>
              <w:rPr>
                <w:rFonts w:ascii="Times New Roman"/>
                <w:b w:val="false"/>
                <w:i w:val="false"/>
                <w:color w:val="000000"/>
                <w:sz w:val="20"/>
              </w:rPr>
              <w:t>
отчетный период квартал год</w:t>
            </w: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1829" w:id="1800"/>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bookmarkEnd w:id="180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5"/>
            <w:tcBorders/>
            <w:tcMar>
              <w:top w:w="15" w:type="dxa"/>
              <w:left w:w="15" w:type="dxa"/>
              <w:bottom w:w="15" w:type="dxa"/>
              <w:right w:w="15" w:type="dxa"/>
            </w:tcMar>
            <w:vAlign w:val="center"/>
          </w:tcPr>
          <w:bookmarkStart w:name="z1830" w:id="1801"/>
          <w:p>
            <w:pPr>
              <w:spacing w:after="20"/>
              <w:ind w:left="20"/>
              <w:jc w:val="both"/>
            </w:pPr>
            <w:r>
              <w:rPr>
                <w:rFonts w:ascii="Times New Roman"/>
                <w:b w:val="false"/>
                <w:i w:val="false"/>
                <w:color w:val="000000"/>
                <w:sz w:val="20"/>
              </w:rPr>
              <w:t>
 </w:t>
            </w:r>
          </w:p>
          <w:bookmarkEnd w:id="1801"/>
          <w:p>
            <w:pPr>
              <w:spacing w:after="20"/>
              <w:ind w:left="20"/>
              <w:jc w:val="both"/>
            </w:pPr>
            <w:r>
              <w:rPr>
                <w:rFonts w:ascii="Times New Roman"/>
                <w:b w:val="false"/>
                <w:i w:val="false"/>
                <w:color w:val="000000"/>
                <w:sz w:val="20"/>
              </w:rPr>
              <w:t>
Ұсыну мерзімі – есепті кезеңнен кейінгі 10-күнге (қоса алғанда)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10 числа (включительно) после отчетного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bookmarkStart w:name="z1834" w:id="1802"/>
    <w:p>
      <w:pPr>
        <w:spacing w:after="0"/>
        <w:ind w:left="0"/>
        <w:jc w:val="both"/>
      </w:pPr>
      <w:r>
        <w:rPr>
          <w:rFonts w:ascii="Times New Roman"/>
          <w:b w:val="false"/>
          <w:i w:val="false"/>
          <w:color w:val="000000"/>
          <w:sz w:val="28"/>
        </w:rPr>
        <w:t>
      1. Заңды тұлға бойынша деректерді көрсетіңіз</w:t>
      </w:r>
    </w:p>
    <w:bookmarkEnd w:id="1802"/>
    <w:bookmarkStart w:name="z1835" w:id="1803"/>
    <w:p>
      <w:pPr>
        <w:spacing w:after="0"/>
        <w:ind w:left="0"/>
        <w:jc w:val="both"/>
      </w:pPr>
      <w:r>
        <w:rPr>
          <w:rFonts w:ascii="Times New Roman"/>
          <w:b w:val="false"/>
          <w:i w:val="false"/>
          <w:color w:val="000000"/>
          <w:sz w:val="28"/>
        </w:rPr>
        <w:t>
      Укажите данные по юридическому лицу</w:t>
      </w:r>
    </w:p>
    <w:bookmarkEnd w:id="1803"/>
    <w:bookmarkStart w:name="z1836" w:id="1804"/>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bookmarkEnd w:id="1804"/>
    <w:bookmarkStart w:name="z1837" w:id="1805"/>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1806"/>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9" w:id="1807"/>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807"/>
    <w:bookmarkStart w:name="z1840" w:id="1808"/>
    <w:p>
      <w:pPr>
        <w:spacing w:after="0"/>
        <w:ind w:left="0"/>
        <w:jc w:val="both"/>
      </w:pPr>
      <w:r>
        <w:rPr>
          <w:rFonts w:ascii="Times New Roman"/>
          <w:b w:val="false"/>
          <w:i w:val="false"/>
          <w:color w:val="000000"/>
          <w:sz w:val="28"/>
        </w:rPr>
        <w:t>
      2. Көрсетілген қызметтердің көлемін көрсетіңіз, мың теңгемен, қосылған құн салығынсыз (бұдан әрі – ҚҚС)</w:t>
      </w:r>
    </w:p>
    <w:bookmarkEnd w:id="1808"/>
    <w:bookmarkStart w:name="z1841" w:id="1809"/>
    <w:p>
      <w:pPr>
        <w:spacing w:after="0"/>
        <w:ind w:left="0"/>
        <w:jc w:val="both"/>
      </w:pP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10"/>
          <w:p>
            <w:pPr>
              <w:spacing w:after="20"/>
              <w:ind w:left="20"/>
              <w:jc w:val="both"/>
            </w:pPr>
            <w:r>
              <w:rPr>
                <w:rFonts w:ascii="Times New Roman"/>
                <w:b w:val="false"/>
                <w:i w:val="false"/>
                <w:color w:val="000000"/>
                <w:sz w:val="20"/>
              </w:rPr>
              <w:t>
Жол коды</w:t>
            </w:r>
          </w:p>
          <w:bookmarkEnd w:id="1810"/>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11"/>
          <w:p>
            <w:pPr>
              <w:spacing w:after="20"/>
              <w:ind w:left="20"/>
              <w:jc w:val="both"/>
            </w:pPr>
            <w:r>
              <w:rPr>
                <w:rFonts w:ascii="Times New Roman"/>
                <w:b w:val="false"/>
                <w:i w:val="false"/>
                <w:color w:val="000000"/>
                <w:sz w:val="20"/>
              </w:rPr>
              <w:t>
Қызметтің атауы</w:t>
            </w:r>
          </w:p>
          <w:bookmarkEnd w:id="1811"/>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12"/>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bookmarkEnd w:id="1812"/>
          <w:p>
            <w:pPr>
              <w:spacing w:after="20"/>
              <w:ind w:left="20"/>
              <w:jc w:val="both"/>
            </w:pP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13"/>
          <w:p>
            <w:pPr>
              <w:spacing w:after="20"/>
              <w:ind w:left="20"/>
              <w:jc w:val="both"/>
            </w:pPr>
            <w:r>
              <w:rPr>
                <w:rFonts w:ascii="Times New Roman"/>
                <w:b w:val="false"/>
                <w:i w:val="false"/>
                <w:color w:val="000000"/>
                <w:sz w:val="20"/>
              </w:rPr>
              <w:t>
Есепті кезеңге, барлығы</w:t>
            </w:r>
          </w:p>
          <w:bookmarkEnd w:id="1813"/>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14"/>
          <w:p>
            <w:pPr>
              <w:spacing w:after="20"/>
              <w:ind w:left="20"/>
              <w:jc w:val="both"/>
            </w:pPr>
            <w:r>
              <w:rPr>
                <w:rFonts w:ascii="Times New Roman"/>
                <w:b w:val="false"/>
                <w:i w:val="false"/>
                <w:color w:val="000000"/>
                <w:sz w:val="20"/>
              </w:rPr>
              <w:t>
Соның ішінде қаражаттары есебінен:</w:t>
            </w:r>
          </w:p>
          <w:bookmarkEnd w:id="1814"/>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15"/>
          <w:p>
            <w:pPr>
              <w:spacing w:after="20"/>
              <w:ind w:left="20"/>
              <w:jc w:val="both"/>
            </w:pPr>
            <w:r>
              <w:rPr>
                <w:rFonts w:ascii="Times New Roman"/>
                <w:b w:val="false"/>
                <w:i w:val="false"/>
                <w:color w:val="000000"/>
                <w:sz w:val="20"/>
              </w:rPr>
              <w:t>
бюджет</w:t>
            </w:r>
          </w:p>
          <w:bookmarkEnd w:id="1815"/>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16"/>
          <w:p>
            <w:pPr>
              <w:spacing w:after="20"/>
              <w:ind w:left="20"/>
              <w:jc w:val="both"/>
            </w:pPr>
            <w:r>
              <w:rPr>
                <w:rFonts w:ascii="Times New Roman"/>
                <w:b w:val="false"/>
                <w:i w:val="false"/>
                <w:color w:val="000000"/>
                <w:sz w:val="20"/>
              </w:rPr>
              <w:t>
халық</w:t>
            </w:r>
          </w:p>
          <w:bookmarkEnd w:id="1816"/>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17"/>
          <w:p>
            <w:pPr>
              <w:spacing w:after="20"/>
              <w:ind w:left="20"/>
              <w:jc w:val="both"/>
            </w:pPr>
            <w:r>
              <w:rPr>
                <w:rFonts w:ascii="Times New Roman"/>
                <w:b w:val="false"/>
                <w:i w:val="false"/>
                <w:color w:val="000000"/>
                <w:sz w:val="20"/>
              </w:rPr>
              <w:t>
кәсіпорындар</w:t>
            </w:r>
          </w:p>
          <w:bookmarkEnd w:id="1817"/>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18"/>
          <w:p>
            <w:pPr>
              <w:spacing w:after="20"/>
              <w:ind w:left="20"/>
              <w:jc w:val="both"/>
            </w:pPr>
            <w:r>
              <w:rPr>
                <w:rFonts w:ascii="Times New Roman"/>
                <w:b w:val="false"/>
                <w:i w:val="false"/>
                <w:color w:val="000000"/>
                <w:sz w:val="20"/>
              </w:rPr>
              <w:t>
Қызметтер көлемі, барлығы</w:t>
            </w:r>
          </w:p>
          <w:bookmarkEnd w:id="1818"/>
          <w:p>
            <w:pPr>
              <w:spacing w:after="20"/>
              <w:ind w:left="20"/>
              <w:jc w:val="both"/>
            </w:pPr>
            <w:r>
              <w:rPr>
                <w:rFonts w:ascii="Times New Roman"/>
                <w:b w:val="false"/>
                <w:i w:val="false"/>
                <w:color w:val="000000"/>
                <w:sz w:val="20"/>
              </w:rPr>
              <w:t>
Объем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19"/>
          <w:p>
            <w:pPr>
              <w:spacing w:after="20"/>
              <w:ind w:left="20"/>
              <w:jc w:val="both"/>
            </w:pPr>
            <w:r>
              <w:rPr>
                <w:rFonts w:ascii="Times New Roman"/>
                <w:b w:val="false"/>
                <w:i w:val="false"/>
                <w:color w:val="000000"/>
                <w:sz w:val="20"/>
              </w:rPr>
              <w:t>
соның ішінде:</w:t>
            </w:r>
          </w:p>
          <w:bookmarkEnd w:id="1819"/>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20"/>
          <w:p>
            <w:pPr>
              <w:spacing w:after="20"/>
              <w:ind w:left="20"/>
              <w:jc w:val="both"/>
            </w:pPr>
            <w:r>
              <w:rPr>
                <w:rFonts w:ascii="Times New Roman"/>
                <w:b w:val="false"/>
                <w:i w:val="false"/>
                <w:color w:val="000000"/>
                <w:sz w:val="20"/>
              </w:rPr>
              <w:t>
мектепке дейінгі тәрбие мен оқыту саласындағы қызметтер</w:t>
            </w:r>
          </w:p>
          <w:bookmarkEnd w:id="1820"/>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3" w:id="1821"/>
    <w:p>
      <w:pPr>
        <w:spacing w:after="0"/>
        <w:ind w:left="0"/>
        <w:jc w:val="both"/>
      </w:pPr>
      <w:r>
        <w:rPr>
          <w:rFonts w:ascii="Times New Roman"/>
          <w:b w:val="false"/>
          <w:i w:val="false"/>
          <w:color w:val="000000"/>
          <w:sz w:val="28"/>
        </w:rPr>
        <w:t>
      Ескертпе:</w:t>
      </w:r>
    </w:p>
    <w:bookmarkEnd w:id="1821"/>
    <w:bookmarkStart w:name="z1854" w:id="1822"/>
    <w:p>
      <w:pPr>
        <w:spacing w:after="0"/>
        <w:ind w:left="0"/>
        <w:jc w:val="both"/>
      </w:pPr>
      <w:r>
        <w:rPr>
          <w:rFonts w:ascii="Times New Roman"/>
          <w:b w:val="false"/>
          <w:i w:val="false"/>
          <w:color w:val="000000"/>
          <w:sz w:val="28"/>
        </w:rPr>
        <w:t>
      Примечание:</w:t>
      </w:r>
    </w:p>
    <w:bookmarkEnd w:id="1822"/>
    <w:bookmarkStart w:name="z1855" w:id="18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bookmarkEnd w:id="1823"/>
    <w:bookmarkStart w:name="z1856" w:id="18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размещенный на интернет-ресурсе Комитета по статистике Министерства национальной экономики Республики Казахстан (www.stat.gov.kz), в разделе "Классификаторы"</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25"/>
          <w:p>
            <w:pPr>
              <w:spacing w:after="20"/>
              <w:ind w:left="20"/>
              <w:jc w:val="both"/>
            </w:pPr>
            <w:r>
              <w:rPr>
                <w:rFonts w:ascii="Times New Roman"/>
                <w:b w:val="false"/>
                <w:i w:val="false"/>
                <w:color w:val="000000"/>
                <w:sz w:val="20"/>
              </w:rPr>
              <w:t>
Жол коды</w:t>
            </w:r>
          </w:p>
          <w:bookmarkEnd w:id="1825"/>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26"/>
          <w:p>
            <w:pPr>
              <w:spacing w:after="20"/>
              <w:ind w:left="20"/>
              <w:jc w:val="both"/>
            </w:pPr>
            <w:r>
              <w:rPr>
                <w:rFonts w:ascii="Times New Roman"/>
                <w:b w:val="false"/>
                <w:i w:val="false"/>
                <w:color w:val="000000"/>
                <w:sz w:val="20"/>
              </w:rPr>
              <w:t>
 </w:t>
            </w:r>
          </w:p>
          <w:bookmarkEnd w:id="1826"/>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27"/>
          <w:p>
            <w:pPr>
              <w:spacing w:after="20"/>
              <w:ind w:left="20"/>
              <w:jc w:val="both"/>
            </w:pPr>
            <w:r>
              <w:rPr>
                <w:rFonts w:ascii="Times New Roman"/>
                <w:b w:val="false"/>
                <w:i w:val="false"/>
                <w:color w:val="000000"/>
                <w:sz w:val="20"/>
              </w:rPr>
              <w:t>
ЭҚТӨЖ бойынша қызмет түрінің коды</w:t>
            </w:r>
          </w:p>
          <w:bookmarkEnd w:id="1827"/>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28"/>
          <w:p>
            <w:pPr>
              <w:spacing w:after="20"/>
              <w:ind w:left="20"/>
              <w:jc w:val="both"/>
            </w:pPr>
            <w:r>
              <w:rPr>
                <w:rFonts w:ascii="Times New Roman"/>
                <w:b w:val="false"/>
                <w:i w:val="false"/>
                <w:color w:val="000000"/>
                <w:sz w:val="20"/>
              </w:rPr>
              <w:t>
Есепті кезеңге, барлығы</w:t>
            </w:r>
          </w:p>
          <w:bookmarkEnd w:id="1828"/>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29"/>
          <w:p>
            <w:pPr>
              <w:spacing w:after="20"/>
              <w:ind w:left="20"/>
              <w:jc w:val="both"/>
            </w:pPr>
            <w:r>
              <w:rPr>
                <w:rFonts w:ascii="Times New Roman"/>
                <w:b w:val="false"/>
                <w:i w:val="false"/>
                <w:color w:val="000000"/>
                <w:sz w:val="20"/>
              </w:rPr>
              <w:t>
Соның ішінде қаражаттары есебінен:</w:t>
            </w:r>
          </w:p>
          <w:bookmarkEnd w:id="1829"/>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30"/>
          <w:p>
            <w:pPr>
              <w:spacing w:after="20"/>
              <w:ind w:left="20"/>
              <w:jc w:val="both"/>
            </w:pPr>
            <w:r>
              <w:rPr>
                <w:rFonts w:ascii="Times New Roman"/>
                <w:b w:val="false"/>
                <w:i w:val="false"/>
                <w:color w:val="000000"/>
                <w:sz w:val="20"/>
              </w:rPr>
              <w:t>
бюджет</w:t>
            </w:r>
          </w:p>
          <w:bookmarkEnd w:id="1830"/>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31"/>
          <w:p>
            <w:pPr>
              <w:spacing w:after="20"/>
              <w:ind w:left="20"/>
              <w:jc w:val="both"/>
            </w:pPr>
            <w:r>
              <w:rPr>
                <w:rFonts w:ascii="Times New Roman"/>
                <w:b w:val="false"/>
                <w:i w:val="false"/>
                <w:color w:val="000000"/>
                <w:sz w:val="20"/>
              </w:rPr>
              <w:t>
халық</w:t>
            </w:r>
          </w:p>
          <w:bookmarkEnd w:id="1831"/>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32"/>
          <w:p>
            <w:pPr>
              <w:spacing w:after="20"/>
              <w:ind w:left="20"/>
              <w:jc w:val="both"/>
            </w:pPr>
            <w:r>
              <w:rPr>
                <w:rFonts w:ascii="Times New Roman"/>
                <w:b w:val="false"/>
                <w:i w:val="false"/>
                <w:color w:val="000000"/>
                <w:sz w:val="20"/>
              </w:rPr>
              <w:t>
кәсіпорындар</w:t>
            </w:r>
          </w:p>
          <w:bookmarkEnd w:id="1832"/>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33"/>
          <w:p>
            <w:pPr>
              <w:spacing w:after="20"/>
              <w:ind w:left="20"/>
              <w:jc w:val="both"/>
            </w:pPr>
            <w:r>
              <w:rPr>
                <w:rFonts w:ascii="Times New Roman"/>
                <w:b w:val="false"/>
                <w:i w:val="false"/>
                <w:color w:val="000000"/>
                <w:sz w:val="20"/>
              </w:rPr>
              <w:t>
бастауыш білім беру саласындағы қызметтер</w:t>
            </w:r>
          </w:p>
          <w:bookmarkEnd w:id="1833"/>
          <w:p>
            <w:pPr>
              <w:spacing w:after="20"/>
              <w:ind w:left="20"/>
              <w:jc w:val="both"/>
            </w:pPr>
            <w:r>
              <w:rPr>
                <w:rFonts w:ascii="Times New Roman"/>
                <w:b w:val="false"/>
                <w:i w:val="false"/>
                <w:color w:val="000000"/>
                <w:sz w:val="20"/>
              </w:rPr>
              <w:t>
услуги в области 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34"/>
          <w:p>
            <w:pPr>
              <w:spacing w:after="20"/>
              <w:ind w:left="20"/>
              <w:jc w:val="both"/>
            </w:pPr>
            <w:r>
              <w:rPr>
                <w:rFonts w:ascii="Times New Roman"/>
                <w:b w:val="false"/>
                <w:i w:val="false"/>
                <w:color w:val="000000"/>
                <w:sz w:val="20"/>
              </w:rPr>
              <w:t>
негізгі және жалпы орта білім беру саласындағы қызметтер</w:t>
            </w:r>
          </w:p>
          <w:bookmarkEnd w:id="1834"/>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35"/>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bookmarkEnd w:id="1835"/>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36"/>
          <w:p>
            <w:pPr>
              <w:spacing w:after="20"/>
              <w:ind w:left="20"/>
              <w:jc w:val="both"/>
            </w:pPr>
            <w:r>
              <w:rPr>
                <w:rFonts w:ascii="Times New Roman"/>
                <w:b w:val="false"/>
                <w:i w:val="false"/>
                <w:color w:val="000000"/>
                <w:sz w:val="20"/>
              </w:rPr>
              <w:t>
орта білімнен кейінгі білім беру саласындағы қызметтер</w:t>
            </w:r>
          </w:p>
          <w:bookmarkEnd w:id="1836"/>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37"/>
          <w:p>
            <w:pPr>
              <w:spacing w:after="20"/>
              <w:ind w:left="20"/>
              <w:jc w:val="both"/>
            </w:pPr>
            <w:r>
              <w:rPr>
                <w:rFonts w:ascii="Times New Roman"/>
                <w:b w:val="false"/>
                <w:i w:val="false"/>
                <w:color w:val="000000"/>
                <w:sz w:val="20"/>
              </w:rPr>
              <w:t>
жоғары білім беру саласындағы қызметтер</w:t>
            </w:r>
          </w:p>
          <w:bookmarkEnd w:id="1837"/>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38"/>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bookmarkEnd w:id="1838"/>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39"/>
          <w:p>
            <w:pPr>
              <w:spacing w:after="20"/>
              <w:ind w:left="20"/>
              <w:jc w:val="both"/>
            </w:pPr>
            <w:r>
              <w:rPr>
                <w:rFonts w:ascii="Times New Roman"/>
                <w:b w:val="false"/>
                <w:i w:val="false"/>
                <w:color w:val="000000"/>
                <w:sz w:val="20"/>
              </w:rPr>
              <w:t>
мәдениет аясында білім беру саласындағы қызметтер</w:t>
            </w:r>
          </w:p>
          <w:bookmarkEnd w:id="1839"/>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40"/>
          <w:p>
            <w:pPr>
              <w:spacing w:after="20"/>
              <w:ind w:left="20"/>
              <w:jc w:val="both"/>
            </w:pPr>
            <w:r>
              <w:rPr>
                <w:rFonts w:ascii="Times New Roman"/>
                <w:b w:val="false"/>
                <w:i w:val="false"/>
                <w:color w:val="000000"/>
                <w:sz w:val="20"/>
              </w:rPr>
              <w:t>
жүргізушілерді дайындау мектептерінің қызметтері</w:t>
            </w:r>
          </w:p>
          <w:bookmarkEnd w:id="1840"/>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41"/>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p>
          <w:bookmarkEnd w:id="1841"/>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42"/>
          <w:p>
            <w:pPr>
              <w:spacing w:after="20"/>
              <w:ind w:left="20"/>
              <w:jc w:val="both"/>
            </w:pPr>
            <w:r>
              <w:rPr>
                <w:rFonts w:ascii="Times New Roman"/>
                <w:b w:val="false"/>
                <w:i w:val="false"/>
                <w:color w:val="000000"/>
                <w:sz w:val="20"/>
              </w:rPr>
              <w:t>
қосалқы білім беру қызметтері</w:t>
            </w:r>
          </w:p>
          <w:bookmarkEnd w:id="1842"/>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5" w:id="1843"/>
    <w:p>
      <w:pPr>
        <w:spacing w:after="0"/>
        <w:ind w:left="0"/>
        <w:jc w:val="both"/>
      </w:pPr>
      <w:r>
        <w:rPr>
          <w:rFonts w:ascii="Times New Roman"/>
          <w:b w:val="false"/>
          <w:i w:val="false"/>
          <w:color w:val="000000"/>
          <w:sz w:val="28"/>
        </w:rPr>
        <w:t>
      3. Интернет арқылы ұсынылатын көрсетілген қызметтердің көлемін көрсетіңіз, мың теңгемен, ҚҚС-сыз</w:t>
      </w:r>
    </w:p>
    <w:bookmarkEnd w:id="1843"/>
    <w:bookmarkStart w:name="z1876" w:id="1844"/>
    <w:p>
      <w:pPr>
        <w:spacing w:after="0"/>
        <w:ind w:left="0"/>
        <w:jc w:val="both"/>
      </w:pPr>
      <w:r>
        <w:rPr>
          <w:rFonts w:ascii="Times New Roman"/>
          <w:b w:val="false"/>
          <w:i w:val="false"/>
          <w:color w:val="000000"/>
          <w:sz w:val="28"/>
        </w:rPr>
        <w:t xml:space="preserve">
      Укажите объем оказанных услуг, предоставляемых через Интернет, в тысячах тенге, без НДС </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45"/>
          <w:p>
            <w:pPr>
              <w:spacing w:after="20"/>
              <w:ind w:left="20"/>
              <w:jc w:val="both"/>
            </w:pPr>
            <w:r>
              <w:rPr>
                <w:rFonts w:ascii="Times New Roman"/>
                <w:b w:val="false"/>
                <w:i w:val="false"/>
                <w:color w:val="000000"/>
                <w:sz w:val="20"/>
              </w:rPr>
              <w:t>
Жол коды</w:t>
            </w:r>
          </w:p>
          <w:bookmarkEnd w:id="1845"/>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46"/>
          <w:p>
            <w:pPr>
              <w:spacing w:after="20"/>
              <w:ind w:left="20"/>
              <w:jc w:val="both"/>
            </w:pPr>
            <w:r>
              <w:rPr>
                <w:rFonts w:ascii="Times New Roman"/>
                <w:b w:val="false"/>
                <w:i w:val="false"/>
                <w:color w:val="000000"/>
                <w:sz w:val="20"/>
              </w:rPr>
              <w:t>
Қызметтің атауы</w:t>
            </w:r>
          </w:p>
          <w:bookmarkEnd w:id="1846"/>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47"/>
          <w:p>
            <w:pPr>
              <w:spacing w:after="20"/>
              <w:ind w:left="20"/>
              <w:jc w:val="both"/>
            </w:pPr>
            <w:r>
              <w:rPr>
                <w:rFonts w:ascii="Times New Roman"/>
                <w:b w:val="false"/>
                <w:i w:val="false"/>
                <w:color w:val="000000"/>
                <w:sz w:val="20"/>
              </w:rPr>
              <w:t>
ЭҚТӨЖ бойынша қызмет түрінің коды</w:t>
            </w:r>
          </w:p>
          <w:bookmarkEnd w:id="1847"/>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48"/>
          <w:p>
            <w:pPr>
              <w:spacing w:after="20"/>
              <w:ind w:left="20"/>
              <w:jc w:val="both"/>
            </w:pPr>
            <w:r>
              <w:rPr>
                <w:rFonts w:ascii="Times New Roman"/>
                <w:b w:val="false"/>
                <w:i w:val="false"/>
                <w:color w:val="000000"/>
                <w:sz w:val="20"/>
              </w:rPr>
              <w:t>
Есепті кезеңге, барлығы</w:t>
            </w:r>
          </w:p>
          <w:bookmarkEnd w:id="1848"/>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49"/>
          <w:p>
            <w:pPr>
              <w:spacing w:after="20"/>
              <w:ind w:left="20"/>
              <w:jc w:val="both"/>
            </w:pPr>
            <w:r>
              <w:rPr>
                <w:rFonts w:ascii="Times New Roman"/>
                <w:b w:val="false"/>
                <w:i w:val="false"/>
                <w:color w:val="000000"/>
                <w:sz w:val="20"/>
              </w:rPr>
              <w:t>
Соның ішінде қаражаттары есебінен:</w:t>
            </w:r>
          </w:p>
          <w:bookmarkEnd w:id="1849"/>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50"/>
          <w:p>
            <w:pPr>
              <w:spacing w:after="20"/>
              <w:ind w:left="20"/>
              <w:jc w:val="both"/>
            </w:pPr>
            <w:r>
              <w:rPr>
                <w:rFonts w:ascii="Times New Roman"/>
                <w:b w:val="false"/>
                <w:i w:val="false"/>
                <w:color w:val="000000"/>
                <w:sz w:val="20"/>
              </w:rPr>
              <w:t>
бюджет</w:t>
            </w:r>
          </w:p>
          <w:bookmarkEnd w:id="1850"/>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51"/>
          <w:p>
            <w:pPr>
              <w:spacing w:after="20"/>
              <w:ind w:left="20"/>
              <w:jc w:val="both"/>
            </w:pPr>
            <w:r>
              <w:rPr>
                <w:rFonts w:ascii="Times New Roman"/>
                <w:b w:val="false"/>
                <w:i w:val="false"/>
                <w:color w:val="000000"/>
                <w:sz w:val="20"/>
              </w:rPr>
              <w:t>
халық</w:t>
            </w:r>
          </w:p>
          <w:bookmarkEnd w:id="1851"/>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52"/>
          <w:p>
            <w:pPr>
              <w:spacing w:after="20"/>
              <w:ind w:left="20"/>
              <w:jc w:val="both"/>
            </w:pPr>
            <w:r>
              <w:rPr>
                <w:rFonts w:ascii="Times New Roman"/>
                <w:b w:val="false"/>
                <w:i w:val="false"/>
                <w:color w:val="000000"/>
                <w:sz w:val="20"/>
              </w:rPr>
              <w:t>
кәсіпорындар</w:t>
            </w:r>
          </w:p>
          <w:bookmarkEnd w:id="1852"/>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53"/>
          <w:p>
            <w:pPr>
              <w:spacing w:after="20"/>
              <w:ind w:left="20"/>
              <w:jc w:val="both"/>
            </w:pPr>
            <w:r>
              <w:rPr>
                <w:rFonts w:ascii="Times New Roman"/>
                <w:b w:val="false"/>
                <w:i w:val="false"/>
                <w:color w:val="000000"/>
                <w:sz w:val="20"/>
              </w:rPr>
              <w:t>
Жалпы көлемнен Интернет арқылы ұсынылатын қызметтер көлемі, барлығы</w:t>
            </w:r>
          </w:p>
          <w:bookmarkEnd w:id="1853"/>
          <w:p>
            <w:pPr>
              <w:spacing w:after="20"/>
              <w:ind w:left="20"/>
              <w:jc w:val="both"/>
            </w:pPr>
            <w:r>
              <w:rPr>
                <w:rFonts w:ascii="Times New Roman"/>
                <w:b w:val="false"/>
                <w:i w:val="false"/>
                <w:color w:val="000000"/>
                <w:sz w:val="20"/>
              </w:rPr>
              <w:t>
Из общего объема, объем услуг, предоставляемых через Интернет,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54"/>
          <w:p>
            <w:pPr>
              <w:spacing w:after="20"/>
              <w:ind w:left="20"/>
              <w:jc w:val="both"/>
            </w:pPr>
            <w:r>
              <w:rPr>
                <w:rFonts w:ascii="Times New Roman"/>
                <w:b w:val="false"/>
                <w:i w:val="false"/>
                <w:color w:val="000000"/>
                <w:sz w:val="20"/>
              </w:rPr>
              <w:t>
соның ішінде:</w:t>
            </w:r>
          </w:p>
          <w:bookmarkEnd w:id="1854"/>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55"/>
          <w:p>
            <w:pPr>
              <w:spacing w:after="20"/>
              <w:ind w:left="20"/>
              <w:jc w:val="both"/>
            </w:pPr>
            <w:r>
              <w:rPr>
                <w:rFonts w:ascii="Times New Roman"/>
                <w:b w:val="false"/>
                <w:i w:val="false"/>
                <w:color w:val="000000"/>
                <w:sz w:val="20"/>
              </w:rPr>
              <w:t>
бастауыш білім беру саласындағы қызметтер</w:t>
            </w:r>
          </w:p>
          <w:bookmarkEnd w:id="1855"/>
          <w:p>
            <w:pPr>
              <w:spacing w:after="20"/>
              <w:ind w:left="20"/>
              <w:jc w:val="both"/>
            </w:pPr>
            <w:r>
              <w:rPr>
                <w:rFonts w:ascii="Times New Roman"/>
                <w:b w:val="false"/>
                <w:i w:val="false"/>
                <w:color w:val="000000"/>
                <w:sz w:val="20"/>
              </w:rPr>
              <w:t>
 услуги в области 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56"/>
          <w:p>
            <w:pPr>
              <w:spacing w:after="20"/>
              <w:ind w:left="20"/>
              <w:jc w:val="both"/>
            </w:pPr>
            <w:r>
              <w:rPr>
                <w:rFonts w:ascii="Times New Roman"/>
                <w:b w:val="false"/>
                <w:i w:val="false"/>
                <w:color w:val="000000"/>
                <w:sz w:val="20"/>
              </w:rPr>
              <w:t>
негізгі және жалпы орта білім беру саласындағы қызметтер</w:t>
            </w:r>
          </w:p>
          <w:bookmarkEnd w:id="1856"/>
          <w:p>
            <w:pPr>
              <w:spacing w:after="20"/>
              <w:ind w:left="20"/>
              <w:jc w:val="both"/>
            </w:pPr>
            <w:r>
              <w:rPr>
                <w:rFonts w:ascii="Times New Roman"/>
                <w:b w:val="false"/>
                <w:i w:val="false"/>
                <w:color w:val="000000"/>
                <w:sz w:val="20"/>
              </w:rPr>
              <w:t xml:space="preserve">
 услуги в области основного и общего среднего образования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57"/>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bookmarkEnd w:id="1857"/>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58"/>
          <w:p>
            <w:pPr>
              <w:spacing w:after="20"/>
              <w:ind w:left="20"/>
              <w:jc w:val="both"/>
            </w:pPr>
            <w:r>
              <w:rPr>
                <w:rFonts w:ascii="Times New Roman"/>
                <w:b w:val="false"/>
                <w:i w:val="false"/>
                <w:color w:val="000000"/>
                <w:sz w:val="20"/>
              </w:rPr>
              <w:t>
орта білімнен кейінгі білім беру саласындағы қызметтер</w:t>
            </w:r>
          </w:p>
          <w:bookmarkEnd w:id="1858"/>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59"/>
          <w:p>
            <w:pPr>
              <w:spacing w:after="20"/>
              <w:ind w:left="20"/>
              <w:jc w:val="both"/>
            </w:pPr>
            <w:r>
              <w:rPr>
                <w:rFonts w:ascii="Times New Roman"/>
                <w:b w:val="false"/>
                <w:i w:val="false"/>
                <w:color w:val="000000"/>
                <w:sz w:val="20"/>
              </w:rPr>
              <w:t>
жоғары білім беру саласындағы қызметтер</w:t>
            </w:r>
          </w:p>
          <w:bookmarkEnd w:id="1859"/>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60"/>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bookmarkEnd w:id="1860"/>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61"/>
          <w:p>
            <w:pPr>
              <w:spacing w:after="20"/>
              <w:ind w:left="20"/>
              <w:jc w:val="both"/>
            </w:pPr>
            <w:r>
              <w:rPr>
                <w:rFonts w:ascii="Times New Roman"/>
                <w:b w:val="false"/>
                <w:i w:val="false"/>
                <w:color w:val="000000"/>
                <w:sz w:val="20"/>
              </w:rPr>
              <w:t>
мәдениет аясында білім беру саласындағы қызметтер</w:t>
            </w:r>
          </w:p>
          <w:bookmarkEnd w:id="1861"/>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62"/>
          <w:p>
            <w:pPr>
              <w:spacing w:after="20"/>
              <w:ind w:left="20"/>
              <w:jc w:val="both"/>
            </w:pPr>
            <w:r>
              <w:rPr>
                <w:rFonts w:ascii="Times New Roman"/>
                <w:b w:val="false"/>
                <w:i w:val="false"/>
                <w:color w:val="000000"/>
                <w:sz w:val="20"/>
              </w:rPr>
              <w:t>
жүргізушілерді дайындау мектептерінің қызметтері</w:t>
            </w:r>
          </w:p>
          <w:bookmarkEnd w:id="1862"/>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63"/>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p>
          <w:bookmarkEnd w:id="1863"/>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64"/>
          <w:p>
            <w:pPr>
              <w:spacing w:after="20"/>
              <w:ind w:left="20"/>
              <w:jc w:val="both"/>
            </w:pPr>
            <w:r>
              <w:rPr>
                <w:rFonts w:ascii="Times New Roman"/>
                <w:b w:val="false"/>
                <w:i w:val="false"/>
                <w:color w:val="000000"/>
                <w:sz w:val="20"/>
              </w:rPr>
              <w:t>
қосалқы білім беру қызметтері</w:t>
            </w:r>
          </w:p>
          <w:bookmarkEnd w:id="1864"/>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7" w:id="1865"/>
    <w:p>
      <w:pPr>
        <w:spacing w:after="0"/>
        <w:ind w:left="0"/>
        <w:jc w:val="both"/>
      </w:pPr>
      <w:r>
        <w:rPr>
          <w:rFonts w:ascii="Times New Roman"/>
          <w:b w:val="false"/>
          <w:i w:val="false"/>
          <w:color w:val="000000"/>
          <w:sz w:val="28"/>
        </w:rPr>
        <w:t>
      4. Қызметтің қосалқы түрі бойынша көрсетілген қызметтердің көлемін көрсетіңіз, мың теңгемен, ҚҚС-сыз</w:t>
      </w:r>
    </w:p>
    <w:bookmarkEnd w:id="1865"/>
    <w:bookmarkStart w:name="z1898" w:id="1866"/>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67"/>
          <w:p>
            <w:pPr>
              <w:spacing w:after="20"/>
              <w:ind w:left="20"/>
              <w:jc w:val="both"/>
            </w:pPr>
            <w:r>
              <w:rPr>
                <w:rFonts w:ascii="Times New Roman"/>
                <w:b w:val="false"/>
                <w:i w:val="false"/>
                <w:color w:val="000000"/>
                <w:sz w:val="20"/>
              </w:rPr>
              <w:t>
Жол коды</w:t>
            </w:r>
          </w:p>
          <w:bookmarkEnd w:id="1867"/>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68"/>
          <w:p>
            <w:pPr>
              <w:spacing w:after="20"/>
              <w:ind w:left="20"/>
              <w:jc w:val="both"/>
            </w:pPr>
            <w:r>
              <w:rPr>
                <w:rFonts w:ascii="Times New Roman"/>
                <w:b w:val="false"/>
                <w:i w:val="false"/>
                <w:color w:val="000000"/>
                <w:sz w:val="20"/>
              </w:rPr>
              <w:t>
Қызметтің атауы</w:t>
            </w:r>
          </w:p>
          <w:bookmarkEnd w:id="1868"/>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69"/>
          <w:p>
            <w:pPr>
              <w:spacing w:after="20"/>
              <w:ind w:left="20"/>
              <w:jc w:val="both"/>
            </w:pPr>
            <w:r>
              <w:rPr>
                <w:rFonts w:ascii="Times New Roman"/>
                <w:b w:val="false"/>
                <w:i w:val="false"/>
                <w:color w:val="000000"/>
                <w:sz w:val="20"/>
              </w:rPr>
              <w:t>
ЭҚТӨЖ бойынша қызмет түрінің коды</w:t>
            </w:r>
          </w:p>
          <w:bookmarkEnd w:id="1869"/>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70"/>
          <w:p>
            <w:pPr>
              <w:spacing w:after="20"/>
              <w:ind w:left="20"/>
              <w:jc w:val="both"/>
            </w:pPr>
            <w:r>
              <w:rPr>
                <w:rFonts w:ascii="Times New Roman"/>
                <w:b w:val="false"/>
                <w:i w:val="false"/>
                <w:color w:val="000000"/>
                <w:sz w:val="20"/>
              </w:rPr>
              <w:t>
Есепті жылға, барлығы</w:t>
            </w:r>
          </w:p>
          <w:bookmarkEnd w:id="1870"/>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71"/>
          <w:p>
            <w:pPr>
              <w:spacing w:after="20"/>
              <w:ind w:left="20"/>
              <w:jc w:val="both"/>
            </w:pPr>
            <w:r>
              <w:rPr>
                <w:rFonts w:ascii="Times New Roman"/>
                <w:b w:val="false"/>
                <w:i w:val="false"/>
                <w:color w:val="000000"/>
                <w:sz w:val="20"/>
              </w:rPr>
              <w:t>
Соның ішінде қаражаттары есебінен:</w:t>
            </w:r>
          </w:p>
          <w:bookmarkEnd w:id="1871"/>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72"/>
          <w:p>
            <w:pPr>
              <w:spacing w:after="20"/>
              <w:ind w:left="20"/>
              <w:jc w:val="both"/>
            </w:pPr>
            <w:r>
              <w:rPr>
                <w:rFonts w:ascii="Times New Roman"/>
                <w:b w:val="false"/>
                <w:i w:val="false"/>
                <w:color w:val="000000"/>
                <w:sz w:val="20"/>
              </w:rPr>
              <w:t>
бюджет</w:t>
            </w:r>
          </w:p>
          <w:bookmarkEnd w:id="1872"/>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73"/>
          <w:p>
            <w:pPr>
              <w:spacing w:after="20"/>
              <w:ind w:left="20"/>
              <w:jc w:val="both"/>
            </w:pPr>
            <w:r>
              <w:rPr>
                <w:rFonts w:ascii="Times New Roman"/>
                <w:b w:val="false"/>
                <w:i w:val="false"/>
                <w:color w:val="000000"/>
                <w:sz w:val="20"/>
              </w:rPr>
              <w:t>
халық</w:t>
            </w:r>
          </w:p>
          <w:bookmarkEnd w:id="1873"/>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74"/>
          <w:p>
            <w:pPr>
              <w:spacing w:after="20"/>
              <w:ind w:left="20"/>
              <w:jc w:val="both"/>
            </w:pPr>
            <w:r>
              <w:rPr>
                <w:rFonts w:ascii="Times New Roman"/>
                <w:b w:val="false"/>
                <w:i w:val="false"/>
                <w:color w:val="000000"/>
                <w:sz w:val="20"/>
              </w:rPr>
              <w:t>
кәсіпорындар</w:t>
            </w:r>
          </w:p>
          <w:bookmarkEnd w:id="1874"/>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875"/>
          <w:p>
            <w:pPr>
              <w:spacing w:after="20"/>
              <w:ind w:left="20"/>
              <w:jc w:val="both"/>
            </w:pPr>
            <w:r>
              <w:rPr>
                <w:rFonts w:ascii="Times New Roman"/>
                <w:b w:val="false"/>
                <w:i w:val="false"/>
                <w:color w:val="000000"/>
                <w:sz w:val="20"/>
              </w:rPr>
              <w:t>
Қызметтер көлемі, барлығы</w:t>
            </w:r>
          </w:p>
          <w:bookmarkEnd w:id="1875"/>
          <w:p>
            <w:pPr>
              <w:spacing w:after="20"/>
              <w:ind w:left="20"/>
              <w:jc w:val="both"/>
            </w:pPr>
            <w:r>
              <w:rPr>
                <w:rFonts w:ascii="Times New Roman"/>
                <w:b w:val="false"/>
                <w:i w:val="false"/>
                <w:color w:val="000000"/>
                <w:sz w:val="20"/>
              </w:rPr>
              <w:t>
Объем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876"/>
          <w:p>
            <w:pPr>
              <w:spacing w:after="20"/>
              <w:ind w:left="20"/>
              <w:jc w:val="both"/>
            </w:pPr>
            <w:r>
              <w:rPr>
                <w:rFonts w:ascii="Times New Roman"/>
                <w:b w:val="false"/>
                <w:i w:val="false"/>
                <w:color w:val="000000"/>
                <w:sz w:val="20"/>
              </w:rPr>
              <w:t>
соның ішінде:</w:t>
            </w:r>
          </w:p>
          <w:bookmarkEnd w:id="1876"/>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9" w:id="1877"/>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877"/>
    <w:bookmarkStart w:name="z1910" w:id="187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911" w:id="1879"/>
      <w:r>
        <w:rPr>
          <w:rFonts w:ascii="Times New Roman"/>
          <w:b w:val="false"/>
          <w:i w:val="false"/>
          <w:color w:val="000000"/>
          <w:sz w:val="28"/>
        </w:rPr>
        <w:t>
      Атауы                               Мекенжайы (респонденттің)</w:t>
      </w:r>
    </w:p>
    <w:bookmarkEnd w:id="1879"/>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______Адрес электронной почты (респондента) 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912" w:id="1880"/>
    <w:p>
      <w:pPr>
        <w:spacing w:after="0"/>
        <w:ind w:left="0"/>
        <w:jc w:val="both"/>
      </w:pPr>
      <w:r>
        <w:rPr>
          <w:rFonts w:ascii="Times New Roman"/>
          <w:b w:val="false"/>
          <w:i w:val="false"/>
          <w:color w:val="000000"/>
          <w:sz w:val="28"/>
        </w:rPr>
        <w:t>
      Ескертпе:</w:t>
      </w:r>
    </w:p>
    <w:bookmarkEnd w:id="1880"/>
    <w:bookmarkStart w:name="z1913" w:id="1881"/>
    <w:p>
      <w:pPr>
        <w:spacing w:after="0"/>
        <w:ind w:left="0"/>
        <w:jc w:val="both"/>
      </w:pPr>
      <w:r>
        <w:rPr>
          <w:rFonts w:ascii="Times New Roman"/>
          <w:b w:val="false"/>
          <w:i w:val="false"/>
          <w:color w:val="000000"/>
          <w:sz w:val="28"/>
        </w:rPr>
        <w:t>
      Примечание:</w:t>
      </w:r>
    </w:p>
    <w:bookmarkEnd w:id="1881"/>
    <w:bookmarkStart w:name="z1914" w:id="188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882"/>
    <w:bookmarkStart w:name="z1915" w:id="188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көрсетілген қызметтердің көлемі</w:t>
            </w:r>
            <w:r>
              <w:br/>
            </w:r>
            <w:r>
              <w:rPr>
                <w:rFonts w:ascii="Times New Roman"/>
                <w:b w:val="false"/>
                <w:i w:val="false"/>
                <w:color w:val="000000"/>
                <w:sz w:val="20"/>
              </w:rPr>
              <w:t>туралы есеп" (индексі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қызметтері, кезеңділігі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тоқсандық)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организации</w:t>
            </w:r>
            <w:r>
              <w:br/>
            </w:r>
            <w:r>
              <w:rPr>
                <w:rFonts w:ascii="Times New Roman"/>
                <w:b w:val="false"/>
                <w:i w:val="false"/>
                <w:color w:val="000000"/>
                <w:sz w:val="20"/>
              </w:rPr>
              <w:t>образования об объеме</w:t>
            </w:r>
            <w:r>
              <w:br/>
            </w:r>
            <w:r>
              <w:rPr>
                <w:rFonts w:ascii="Times New Roman"/>
                <w:b w:val="false"/>
                <w:i w:val="false"/>
                <w:color w:val="000000"/>
                <w:sz w:val="20"/>
              </w:rPr>
              <w:t>оказанных услуг" (индекс</w:t>
            </w:r>
            <w:r>
              <w:br/>
            </w:r>
            <w:r>
              <w:rPr>
                <w:rFonts w:ascii="Times New Roman"/>
                <w:b w:val="false"/>
                <w:i w:val="false"/>
                <w:color w:val="000000"/>
                <w:sz w:val="20"/>
              </w:rPr>
              <w:t>Услуги образования,</w:t>
            </w:r>
            <w:r>
              <w:br/>
            </w:r>
            <w:r>
              <w:rPr>
                <w:rFonts w:ascii="Times New Roman"/>
                <w:b w:val="false"/>
                <w:i w:val="false"/>
                <w:color w:val="000000"/>
                <w:sz w:val="20"/>
              </w:rPr>
              <w:t>периодичность квартальная)</w:t>
            </w:r>
          </w:p>
        </w:tc>
      </w:tr>
    </w:tbl>
    <w:bookmarkStart w:name="z1922" w:id="1884"/>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1884"/>
    <w:bookmarkStart w:name="z1923" w:id="1885"/>
    <w:p>
      <w:pPr>
        <w:spacing w:after="0"/>
        <w:ind w:left="0"/>
        <w:jc w:val="left"/>
      </w:pPr>
      <w:r>
        <w:rPr>
          <w:rFonts w:ascii="Times New Roman"/>
          <w:b/>
          <w:i w:val="false"/>
          <w:color w:val="000000"/>
        </w:rPr>
        <w:t xml:space="preserve"> Классификатор продукции для вторичных видов деятельности</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886"/>
          <w:p>
            <w:pPr>
              <w:spacing w:after="20"/>
              <w:ind w:left="20"/>
              <w:jc w:val="both"/>
            </w:pPr>
            <w:r>
              <w:rPr>
                <w:rFonts w:ascii="Times New Roman"/>
                <w:b w:val="false"/>
                <w:i w:val="false"/>
                <w:color w:val="000000"/>
                <w:sz w:val="20"/>
              </w:rPr>
              <w:t>
Жол коды</w:t>
            </w:r>
          </w:p>
          <w:bookmarkEnd w:id="188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887"/>
          <w:p>
            <w:pPr>
              <w:spacing w:after="20"/>
              <w:ind w:left="20"/>
              <w:jc w:val="both"/>
            </w:pPr>
            <w:r>
              <w:rPr>
                <w:rFonts w:ascii="Times New Roman"/>
                <w:b w:val="false"/>
                <w:i w:val="false"/>
                <w:color w:val="000000"/>
                <w:sz w:val="20"/>
              </w:rPr>
              <w:t>
ЭҚТӨЖ1 бойынша қызмет түрінің коды</w:t>
            </w:r>
          </w:p>
          <w:bookmarkEnd w:id="1887"/>
          <w:p>
            <w:pPr>
              <w:spacing w:after="20"/>
              <w:ind w:left="20"/>
              <w:jc w:val="both"/>
            </w:pPr>
            <w:r>
              <w:rPr>
                <w:rFonts w:ascii="Times New Roman"/>
                <w:b w:val="false"/>
                <w:i w:val="false"/>
                <w:color w:val="000000"/>
                <w:sz w:val="20"/>
              </w:rPr>
              <w:t>
Код вида деятельности по КПВЭД1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888"/>
          <w:p>
            <w:pPr>
              <w:spacing w:after="20"/>
              <w:ind w:left="20"/>
              <w:jc w:val="both"/>
            </w:pPr>
            <w:r>
              <w:rPr>
                <w:rFonts w:ascii="Times New Roman"/>
                <w:b w:val="false"/>
                <w:i w:val="false"/>
                <w:color w:val="000000"/>
                <w:sz w:val="20"/>
              </w:rPr>
              <w:t>
Химиялық заттар және химиялық</w:t>
            </w:r>
          </w:p>
          <w:bookmarkEnd w:id="1888"/>
          <w:p>
            <w:pPr>
              <w:spacing w:after="20"/>
              <w:ind w:left="20"/>
              <w:jc w:val="both"/>
            </w:pPr>
            <w:r>
              <w:rPr>
                <w:rFonts w:ascii="Times New Roman"/>
                <w:b w:val="false"/>
                <w:i w:val="false"/>
                <w:color w:val="000000"/>
                <w:sz w:val="20"/>
              </w:rPr>
              <w:t>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889"/>
          <w:p>
            <w:pPr>
              <w:spacing w:after="20"/>
              <w:ind w:left="20"/>
              <w:jc w:val="both"/>
            </w:pPr>
            <w:r>
              <w:rPr>
                <w:rFonts w:ascii="Times New Roman"/>
                <w:b w:val="false"/>
                <w:i w:val="false"/>
                <w:color w:val="000000"/>
                <w:sz w:val="20"/>
              </w:rPr>
              <w:t>
Вещества химические и продукты</w:t>
            </w:r>
          </w:p>
          <w:bookmarkEnd w:id="1889"/>
          <w:p>
            <w:pPr>
              <w:spacing w:after="20"/>
              <w:ind w:left="20"/>
              <w:jc w:val="both"/>
            </w:pPr>
            <w:r>
              <w:rPr>
                <w:rFonts w:ascii="Times New Roman"/>
                <w:b w:val="false"/>
                <w:i w:val="false"/>
                <w:color w:val="000000"/>
                <w:sz w:val="20"/>
              </w:rPr>
              <w:t>
химические</w:t>
            </w:r>
          </w:p>
        </w:tc>
      </w:tr>
    </w:tbl>
    <w:bookmarkStart w:name="z1928" w:id="1890"/>
    <w:p>
      <w:pPr>
        <w:spacing w:after="0"/>
        <w:ind w:left="0"/>
        <w:jc w:val="both"/>
      </w:pPr>
      <w:r>
        <w:rPr>
          <w:rFonts w:ascii="Times New Roman"/>
          <w:b w:val="false"/>
          <w:i w:val="false"/>
          <w:color w:val="000000"/>
          <w:sz w:val="28"/>
        </w:rPr>
        <w:t>
      Ескертпе:</w:t>
      </w:r>
    </w:p>
    <w:bookmarkEnd w:id="1890"/>
    <w:bookmarkStart w:name="z1929" w:id="1891"/>
    <w:p>
      <w:pPr>
        <w:spacing w:after="0"/>
        <w:ind w:left="0"/>
        <w:jc w:val="both"/>
      </w:pPr>
      <w:r>
        <w:rPr>
          <w:rFonts w:ascii="Times New Roman"/>
          <w:b w:val="false"/>
          <w:i w:val="false"/>
          <w:color w:val="000000"/>
          <w:sz w:val="28"/>
        </w:rPr>
        <w:t>
      Примечание:</w:t>
      </w:r>
    </w:p>
    <w:bookmarkEnd w:id="1891"/>
    <w:bookmarkStart w:name="z1930" w:id="1892"/>
    <w:p>
      <w:pPr>
        <w:spacing w:after="0"/>
        <w:ind w:left="0"/>
        <w:jc w:val="both"/>
      </w:pPr>
      <w:r>
        <w:rPr>
          <w:rFonts w:ascii="Times New Roman"/>
          <w:b w:val="false"/>
          <w:i w:val="false"/>
          <w:color w:val="000000"/>
          <w:sz w:val="28"/>
        </w:rPr>
        <w:t>
      1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bookmarkEnd w:id="1892"/>
    <w:bookmarkStart w:name="z1931" w:id="1893"/>
    <w:p>
      <w:pPr>
        <w:spacing w:after="0"/>
        <w:ind w:left="0"/>
        <w:jc w:val="both"/>
      </w:pPr>
      <w:r>
        <w:rPr>
          <w:rFonts w:ascii="Times New Roman"/>
          <w:b w:val="false"/>
          <w:i w:val="false"/>
          <w:color w:val="000000"/>
          <w:sz w:val="28"/>
        </w:rPr>
        <w:t>
      1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әкімшілік, кеңселік қосалқы және өзге де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 түрлі тауарларды өндіруі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bookmarkStart w:name="z1933" w:id="189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организации образования об объеме оказанных услуг" (индекс Услуги образования, периодичность квартальная)</w:t>
      </w:r>
    </w:p>
    <w:bookmarkEnd w:id="1894"/>
    <w:bookmarkStart w:name="z1934" w:id="189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организации образования об объеме оказанных услуг" (индекс Услуги образования,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организации образования об объеме оказанных услуг" (индекс Услуги образования, периодичность квартальная) (далее – статистическая форма).</w:t>
      </w:r>
    </w:p>
    <w:bookmarkEnd w:id="1895"/>
    <w:bookmarkStart w:name="z1935" w:id="189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896"/>
    <w:bookmarkStart w:name="z1936" w:id="1897"/>
    <w:p>
      <w:pPr>
        <w:spacing w:after="0"/>
        <w:ind w:left="0"/>
        <w:jc w:val="both"/>
      </w:pPr>
      <w:r>
        <w:rPr>
          <w:rFonts w:ascii="Times New Roman"/>
          <w:b w:val="false"/>
          <w:i w:val="false"/>
          <w:color w:val="000000"/>
          <w:sz w:val="28"/>
        </w:rPr>
        <w:t>
      1) услуги, предоставляемые через Интернет – услуги по обеспечению учебно-методическими материалами, разработке и ведению сайта образовательной организации, формами интерактивного взаимодействия обучающихся с преподавателем и друг с другом, а также администрирование учебного процесса на основе использования Интернет по уровням начального, основного и общего среднего, технического и профессионального, послесреднего, высшего образования;</w:t>
      </w:r>
    </w:p>
    <w:bookmarkEnd w:id="1897"/>
    <w:bookmarkStart w:name="z1937" w:id="1898"/>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услуг для третьих лиц;</w:t>
      </w:r>
    </w:p>
    <w:bookmarkEnd w:id="1898"/>
    <w:bookmarkStart w:name="z1938" w:id="1899"/>
    <w:p>
      <w:pPr>
        <w:spacing w:after="0"/>
        <w:ind w:left="0"/>
        <w:jc w:val="both"/>
      </w:pPr>
      <w:r>
        <w:rPr>
          <w:rFonts w:ascii="Times New Roman"/>
          <w:b w:val="false"/>
          <w:i w:val="false"/>
          <w:color w:val="000000"/>
          <w:sz w:val="28"/>
        </w:rPr>
        <w:t>
      3) услуги – деятельность, направленная на удовлетворение каких-либо потребностей человека или общества в целом.</w:t>
      </w:r>
    </w:p>
    <w:bookmarkEnd w:id="1899"/>
    <w:bookmarkStart w:name="z1939" w:id="1900"/>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1900"/>
    <w:bookmarkStart w:name="z1940" w:id="1901"/>
    <w:p>
      <w:pPr>
        <w:spacing w:after="0"/>
        <w:ind w:left="0"/>
        <w:jc w:val="both"/>
      </w:pPr>
      <w:r>
        <w:rPr>
          <w:rFonts w:ascii="Times New Roman"/>
          <w:b w:val="false"/>
          <w:i w:val="false"/>
          <w:color w:val="000000"/>
          <w:sz w:val="28"/>
        </w:rPr>
        <w:t xml:space="preserve">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 </w:t>
      </w:r>
    </w:p>
    <w:bookmarkEnd w:id="1901"/>
    <w:bookmarkStart w:name="z1941" w:id="1902"/>
    <w:p>
      <w:pPr>
        <w:spacing w:after="0"/>
        <w:ind w:left="0"/>
        <w:jc w:val="both"/>
      </w:pPr>
      <w:r>
        <w:rPr>
          <w:rFonts w:ascii="Times New Roman"/>
          <w:b w:val="false"/>
          <w:i w:val="false"/>
          <w:color w:val="000000"/>
          <w:sz w:val="28"/>
        </w:rPr>
        <w:t xml:space="preserve">
      Услуги, оказываемые через Интернет, предоставляются в рамках </w:t>
      </w:r>
      <w:r>
        <w:rPr>
          <w:rFonts w:ascii="Times New Roman"/>
          <w:b w:val="false"/>
          <w:i w:val="false"/>
          <w:color w:val="000000"/>
          <w:sz w:val="28"/>
        </w:rPr>
        <w:t>Правил</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утвержденных приказом Министра образования и науки Республики Казахстан от 20 марта 2015 года № 137 (зарегистрированным в Реестре государственной регистрации нормативных правовых актов № 10768).</w:t>
      </w:r>
    </w:p>
    <w:bookmarkEnd w:id="1902"/>
    <w:bookmarkStart w:name="z1942" w:id="1903"/>
    <w:p>
      <w:pPr>
        <w:spacing w:after="0"/>
        <w:ind w:left="0"/>
        <w:jc w:val="both"/>
      </w:pPr>
      <w:r>
        <w:rPr>
          <w:rFonts w:ascii="Times New Roman"/>
          <w:b w:val="false"/>
          <w:i w:val="false"/>
          <w:color w:val="000000"/>
          <w:sz w:val="28"/>
        </w:rPr>
        <w:t>
      4. В строке 1 раздела 2 отражается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w:t>
      </w:r>
    </w:p>
    <w:bookmarkEnd w:id="1903"/>
    <w:bookmarkStart w:name="z1943" w:id="1904"/>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w:t>
      </w:r>
    </w:p>
    <w:bookmarkEnd w:id="1904"/>
    <w:bookmarkStart w:name="z1944" w:id="1905"/>
    <w:p>
      <w:pPr>
        <w:spacing w:after="0"/>
        <w:ind w:left="0"/>
        <w:jc w:val="both"/>
      </w:pPr>
      <w:r>
        <w:rPr>
          <w:rFonts w:ascii="Times New Roman"/>
          <w:b w:val="false"/>
          <w:i w:val="false"/>
          <w:color w:val="000000"/>
          <w:sz w:val="28"/>
        </w:rPr>
        <w:t>
      1) начисленная за отчетный период сумма амортизационных отчислений по всем видам основных средств;</w:t>
      </w:r>
    </w:p>
    <w:bookmarkEnd w:id="1905"/>
    <w:bookmarkStart w:name="z1945" w:id="1906"/>
    <w:p>
      <w:pPr>
        <w:spacing w:after="0"/>
        <w:ind w:left="0"/>
        <w:jc w:val="both"/>
      </w:pPr>
      <w:r>
        <w:rPr>
          <w:rFonts w:ascii="Times New Roman"/>
          <w:b w:val="false"/>
          <w:i w:val="false"/>
          <w:color w:val="000000"/>
          <w:sz w:val="28"/>
        </w:rPr>
        <w:t>
      2) расходы на заработную плату;</w:t>
      </w:r>
    </w:p>
    <w:bookmarkEnd w:id="1906"/>
    <w:bookmarkStart w:name="z1946" w:id="1907"/>
    <w:p>
      <w:pPr>
        <w:spacing w:after="0"/>
        <w:ind w:left="0"/>
        <w:jc w:val="both"/>
      </w:pPr>
      <w:r>
        <w:rPr>
          <w:rFonts w:ascii="Times New Roman"/>
          <w:b w:val="false"/>
          <w:i w:val="false"/>
          <w:color w:val="000000"/>
          <w:sz w:val="28"/>
        </w:rPr>
        <w:t>
      3) стоимость всех видов топлива и покупной энергии (электрической, тепловой), используемых в процессе оказания услуг;</w:t>
      </w:r>
    </w:p>
    <w:bookmarkEnd w:id="1907"/>
    <w:bookmarkStart w:name="z1947" w:id="1908"/>
    <w:p>
      <w:pPr>
        <w:spacing w:after="0"/>
        <w:ind w:left="0"/>
        <w:jc w:val="both"/>
      </w:pPr>
      <w:r>
        <w:rPr>
          <w:rFonts w:ascii="Times New Roman"/>
          <w:b w:val="false"/>
          <w:i w:val="false"/>
          <w:color w:val="000000"/>
          <w:sz w:val="28"/>
        </w:rPr>
        <w:t>
      4) стоимость всех материалов, используемых в процессе оказания услуг, с учетом транспортно-заготовительных расходов;</w:t>
      </w:r>
    </w:p>
    <w:bookmarkEnd w:id="1908"/>
    <w:bookmarkStart w:name="z1948" w:id="1909"/>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организациями;</w:t>
      </w:r>
    </w:p>
    <w:bookmarkEnd w:id="1909"/>
    <w:bookmarkStart w:name="z1949" w:id="1910"/>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организациями.</w:t>
      </w:r>
    </w:p>
    <w:bookmarkEnd w:id="1910"/>
    <w:bookmarkStart w:name="z1950" w:id="1911"/>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1911"/>
    <w:bookmarkStart w:name="z1951" w:id="1912"/>
    <w:p>
      <w:pPr>
        <w:spacing w:after="0"/>
        <w:ind w:left="0"/>
        <w:jc w:val="both"/>
      </w:pPr>
      <w:r>
        <w:rPr>
          <w:rFonts w:ascii="Times New Roman"/>
          <w:b w:val="false"/>
          <w:i w:val="false"/>
          <w:color w:val="000000"/>
          <w:sz w:val="28"/>
        </w:rPr>
        <w:t>
      Данные по объему услуг приводятся в тысячах тенге, без десятичного знака. Все показатели приводятся за каждый отчетный квартал отдельно.</w:t>
      </w:r>
    </w:p>
    <w:bookmarkEnd w:id="1912"/>
    <w:bookmarkStart w:name="z1952" w:id="1913"/>
    <w:p>
      <w:pPr>
        <w:spacing w:after="0"/>
        <w:ind w:left="0"/>
        <w:jc w:val="both"/>
      </w:pPr>
      <w:r>
        <w:rPr>
          <w:rFonts w:ascii="Times New Roman"/>
          <w:b w:val="false"/>
          <w:i w:val="false"/>
          <w:color w:val="000000"/>
          <w:sz w:val="28"/>
        </w:rPr>
        <w:t>
      5. В разделе 4 отражаются сведения об объемах оказанных услуг по вторичным видам деятельности за год (заполняется только в четвертом квартале).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статистической форме.</w:t>
      </w:r>
    </w:p>
    <w:bookmarkEnd w:id="1913"/>
    <w:bookmarkStart w:name="z1953" w:id="1914"/>
    <w:p>
      <w:pPr>
        <w:spacing w:after="0"/>
        <w:ind w:left="0"/>
        <w:jc w:val="both"/>
      </w:pP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 </w:t>
      </w:r>
    </w:p>
    <w:bookmarkEnd w:id="1914"/>
    <w:bookmarkStart w:name="z1954" w:id="1915"/>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915"/>
    <w:bookmarkStart w:name="z1955" w:id="1916"/>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916"/>
    <w:bookmarkStart w:name="z1956" w:id="1917"/>
    <w:p>
      <w:pPr>
        <w:spacing w:after="0"/>
        <w:ind w:left="0"/>
        <w:jc w:val="both"/>
      </w:pPr>
      <w:r>
        <w:rPr>
          <w:rFonts w:ascii="Times New Roman"/>
          <w:b w:val="false"/>
          <w:i w:val="false"/>
          <w:color w:val="000000"/>
          <w:sz w:val="28"/>
        </w:rPr>
        <w:t>
      9. Арифметико-логический контроль.</w:t>
      </w:r>
    </w:p>
    <w:bookmarkEnd w:id="1917"/>
    <w:bookmarkStart w:name="z1957" w:id="1918"/>
    <w:p>
      <w:pPr>
        <w:spacing w:after="0"/>
        <w:ind w:left="0"/>
        <w:jc w:val="both"/>
      </w:pPr>
      <w:r>
        <w:rPr>
          <w:rFonts w:ascii="Times New Roman"/>
          <w:b w:val="false"/>
          <w:i w:val="false"/>
          <w:color w:val="000000"/>
          <w:sz w:val="28"/>
        </w:rPr>
        <w:t>
      1) Раздел 2. "Укажите объем оказанных услуг, в тысячах тенге, без налога на добавленную стоимость (далее – НДС)":</w:t>
      </w:r>
    </w:p>
    <w:bookmarkEnd w:id="1918"/>
    <w:bookmarkStart w:name="z1958" w:id="1919"/>
    <w:p>
      <w:pPr>
        <w:spacing w:after="0"/>
        <w:ind w:left="0"/>
        <w:jc w:val="both"/>
      </w:pPr>
      <w:r>
        <w:rPr>
          <w:rFonts w:ascii="Times New Roman"/>
          <w:b w:val="false"/>
          <w:i w:val="false"/>
          <w:color w:val="000000"/>
          <w:sz w:val="28"/>
        </w:rPr>
        <w:t>
      графа 1 = сумме граф 2, 3 и 4 для каждой строки;</w:t>
      </w:r>
    </w:p>
    <w:bookmarkEnd w:id="1919"/>
    <w:bookmarkStart w:name="z1959" w:id="1920"/>
    <w:p>
      <w:pPr>
        <w:spacing w:after="0"/>
        <w:ind w:left="0"/>
        <w:jc w:val="both"/>
      </w:pPr>
      <w:r>
        <w:rPr>
          <w:rFonts w:ascii="Times New Roman"/>
          <w:b w:val="false"/>
          <w:i w:val="false"/>
          <w:color w:val="000000"/>
          <w:sz w:val="28"/>
        </w:rPr>
        <w:t>
      строка 1 = сумме строк 1.1, 1.2, 1.3, 1.4, 1.5, 1.6, 1.7, 1.8, 1.9, 1.10 и 1.11 для каждой графы.</w:t>
      </w:r>
    </w:p>
    <w:bookmarkEnd w:id="1920"/>
    <w:bookmarkStart w:name="z1960" w:id="1921"/>
    <w:p>
      <w:pPr>
        <w:spacing w:after="0"/>
        <w:ind w:left="0"/>
        <w:jc w:val="both"/>
      </w:pPr>
      <w:r>
        <w:rPr>
          <w:rFonts w:ascii="Times New Roman"/>
          <w:b w:val="false"/>
          <w:i w:val="false"/>
          <w:color w:val="000000"/>
          <w:sz w:val="28"/>
        </w:rPr>
        <w:t>
      2) Раздел 3. "Укажите объем оказанных услуг, предоставляемых через Интернет, в тысячах тенге, без НДС":</w:t>
      </w:r>
    </w:p>
    <w:bookmarkEnd w:id="1921"/>
    <w:bookmarkStart w:name="z1961" w:id="1922"/>
    <w:p>
      <w:pPr>
        <w:spacing w:after="0"/>
        <w:ind w:left="0"/>
        <w:jc w:val="both"/>
      </w:pPr>
      <w:r>
        <w:rPr>
          <w:rFonts w:ascii="Times New Roman"/>
          <w:b w:val="false"/>
          <w:i w:val="false"/>
          <w:color w:val="000000"/>
          <w:sz w:val="28"/>
        </w:rPr>
        <w:t>
      графа 1 = сумме граф 2, 3 и 4 для каждой строки;</w:t>
      </w:r>
    </w:p>
    <w:bookmarkEnd w:id="1922"/>
    <w:bookmarkStart w:name="z1962" w:id="1923"/>
    <w:p>
      <w:pPr>
        <w:spacing w:after="0"/>
        <w:ind w:left="0"/>
        <w:jc w:val="both"/>
      </w:pPr>
      <w:r>
        <w:rPr>
          <w:rFonts w:ascii="Times New Roman"/>
          <w:b w:val="false"/>
          <w:i w:val="false"/>
          <w:color w:val="000000"/>
          <w:sz w:val="28"/>
        </w:rPr>
        <w:t>
      строка 1 = сумме строк 1.1, 1.2, 1.3, 1.4, 1.5, 1.6, 1.7,. 1.8, 1.9 и 1.10 для каждой графы.</w:t>
      </w:r>
    </w:p>
    <w:bookmarkEnd w:id="1923"/>
    <w:bookmarkStart w:name="z1963" w:id="1924"/>
    <w:p>
      <w:pPr>
        <w:spacing w:after="0"/>
        <w:ind w:left="0"/>
        <w:jc w:val="both"/>
      </w:pPr>
      <w:r>
        <w:rPr>
          <w:rFonts w:ascii="Times New Roman"/>
          <w:b w:val="false"/>
          <w:i w:val="false"/>
          <w:color w:val="000000"/>
          <w:sz w:val="28"/>
        </w:rPr>
        <w:t>
      3) Раздел 4. "Укажите объем оказанных услуг по вторичному виду деятельности, в тысячах тенге, без НДС":</w:t>
      </w:r>
    </w:p>
    <w:bookmarkEnd w:id="1924"/>
    <w:bookmarkStart w:name="z1964" w:id="1925"/>
    <w:p>
      <w:pPr>
        <w:spacing w:after="0"/>
        <w:ind w:left="0"/>
        <w:jc w:val="both"/>
      </w:pPr>
      <w:r>
        <w:rPr>
          <w:rFonts w:ascii="Times New Roman"/>
          <w:b w:val="false"/>
          <w:i w:val="false"/>
          <w:color w:val="000000"/>
          <w:sz w:val="28"/>
        </w:rPr>
        <w:t>
      графа 1 = сумме граф 2, 3 и 4 для каждой строки;</w:t>
      </w:r>
    </w:p>
    <w:bookmarkEnd w:id="1925"/>
    <w:bookmarkStart w:name="z1965" w:id="1926"/>
    <w:p>
      <w:pPr>
        <w:spacing w:after="0"/>
        <w:ind w:left="0"/>
        <w:jc w:val="both"/>
      </w:pPr>
      <w:r>
        <w:rPr>
          <w:rFonts w:ascii="Times New Roman"/>
          <w:b w:val="false"/>
          <w:i w:val="false"/>
          <w:color w:val="000000"/>
          <w:sz w:val="28"/>
        </w:rPr>
        <w:t>
      строка 1 = сумме составляющих строк для каждой графы.</w:t>
      </w:r>
    </w:p>
    <w:bookmarkEnd w:id="1926"/>
    <w:bookmarkStart w:name="z1966" w:id="1927"/>
    <w:p>
      <w:pPr>
        <w:spacing w:after="0"/>
        <w:ind w:left="0"/>
        <w:jc w:val="both"/>
      </w:pPr>
      <w:r>
        <w:rPr>
          <w:rFonts w:ascii="Times New Roman"/>
          <w:b w:val="false"/>
          <w:i w:val="false"/>
          <w:color w:val="000000"/>
          <w:sz w:val="28"/>
        </w:rPr>
        <w:t>
      4) Контроль между разделами:</w:t>
      </w:r>
    </w:p>
    <w:bookmarkEnd w:id="1927"/>
    <w:bookmarkStart w:name="z1967" w:id="1928"/>
    <w:p>
      <w:pPr>
        <w:spacing w:after="0"/>
        <w:ind w:left="0"/>
        <w:jc w:val="both"/>
      </w:pPr>
      <w:r>
        <w:rPr>
          <w:rFonts w:ascii="Times New Roman"/>
          <w:b w:val="false"/>
          <w:i w:val="false"/>
          <w:color w:val="000000"/>
          <w:sz w:val="28"/>
        </w:rPr>
        <w:t>
      строка 1 раздела 2 &gt; строки 1 раздела 3 для каждой графы.</w:t>
      </w:r>
    </w:p>
    <w:bookmarkEnd w:id="1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969" w:id="1929"/>
                <w:p>
                  <w:pPr>
                    <w:spacing w:after="20"/>
                    <w:ind w:left="20"/>
                    <w:jc w:val="both"/>
                  </w:pPr>
                </w:p>
                <w:bookmarkEnd w:id="1929"/>
                <w:p>
                  <w:pPr>
                    <w:spacing w:after="20"/>
                    <w:ind w:left="20"/>
                    <w:jc w:val="both"/>
                  </w:pPr>
                  <w:r>
                    <w:t>[MISSING IMAGE: ,  ]</w:t>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1970" w:id="193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930"/>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"___"_________________ № __ бұйрығына 9-қосымша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bookmarkStart w:name="z1971" w:id="1931"/>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931"/>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r>
      <w:tr>
        <w:trPr>
          <w:trHeight w:val="30" w:hRule="atLeast"/>
        </w:trPr>
        <w:tc>
          <w:tcPr>
            <w:tcW w:w="2460" w:type="dxa"/>
            <w:tcBorders/>
            <w:tcMar>
              <w:top w:w="15" w:type="dxa"/>
              <w:left w:w="15" w:type="dxa"/>
              <w:bottom w:w="15" w:type="dxa"/>
              <w:right w:w="15" w:type="dxa"/>
            </w:tcMar>
            <w:vAlign w:val="center"/>
          </w:tcPr>
          <w:bookmarkStart w:name="z1972" w:id="1932"/>
          <w:p>
            <w:pPr>
              <w:spacing w:after="20"/>
              <w:ind w:left="20"/>
              <w:jc w:val="both"/>
            </w:pPr>
            <w:r>
              <w:rPr>
                <w:rFonts w:ascii="Times New Roman"/>
                <w:b w:val="false"/>
                <w:i w:val="false"/>
                <w:color w:val="000000"/>
                <w:sz w:val="20"/>
              </w:rPr>
              <w:t>
Индексі</w:t>
            </w:r>
          </w:p>
          <w:bookmarkEnd w:id="1932"/>
          <w:p>
            <w:pPr>
              <w:spacing w:after="20"/>
              <w:ind w:left="20"/>
              <w:jc w:val="both"/>
            </w:pPr>
            <w:r>
              <w:rPr>
                <w:rFonts w:ascii="Times New Roman"/>
                <w:b w:val="false"/>
                <w:i w:val="false"/>
                <w:color w:val="000000"/>
                <w:sz w:val="20"/>
              </w:rPr>
              <w:t>
Индекс</w:t>
            </w:r>
          </w:p>
        </w:tc>
        <w:tc>
          <w:tcPr>
            <w:tcW w:w="2460" w:type="dxa"/>
            <w:tcBorders/>
            <w:tcMar>
              <w:top w:w="15" w:type="dxa"/>
              <w:left w:w="15" w:type="dxa"/>
              <w:bottom w:w="15" w:type="dxa"/>
              <w:right w:w="15" w:type="dxa"/>
            </w:tcMar>
            <w:vAlign w:val="center"/>
          </w:tcPr>
          <w:bookmarkStart w:name="z1973" w:id="1933"/>
          <w:p>
            <w:pPr>
              <w:spacing w:after="20"/>
              <w:ind w:left="20"/>
              <w:jc w:val="both"/>
            </w:pPr>
            <w:r>
              <w:rPr>
                <w:rFonts w:ascii="Times New Roman"/>
                <w:b w:val="false"/>
                <w:i w:val="false"/>
                <w:color w:val="000000"/>
                <w:sz w:val="20"/>
              </w:rPr>
              <w:t>
Әлеуметтік қаржы (білім беру)</w:t>
            </w:r>
          </w:p>
          <w:bookmarkEnd w:id="1933"/>
          <w:p>
            <w:pPr>
              <w:spacing w:after="20"/>
              <w:ind w:left="20"/>
              <w:jc w:val="both"/>
            </w:pPr>
            <w:r>
              <w:rPr>
                <w:rFonts w:ascii="Times New Roman"/>
                <w:b w:val="false"/>
                <w:i w:val="false"/>
                <w:color w:val="000000"/>
                <w:sz w:val="20"/>
              </w:rPr>
              <w:t>
Соцфин (образование)</w:t>
            </w:r>
          </w:p>
        </w:tc>
        <w:tc>
          <w:tcPr>
            <w:tcW w:w="2460" w:type="dxa"/>
            <w:tcBorders/>
            <w:tcMar>
              <w:top w:w="15" w:type="dxa"/>
              <w:left w:w="15" w:type="dxa"/>
              <w:bottom w:w="15" w:type="dxa"/>
              <w:right w:w="15" w:type="dxa"/>
            </w:tcMar>
            <w:vAlign w:val="center"/>
          </w:tcPr>
          <w:bookmarkStart w:name="z1974" w:id="1934"/>
          <w:p>
            <w:pPr>
              <w:spacing w:after="20"/>
              <w:ind w:left="20"/>
              <w:jc w:val="both"/>
            </w:pPr>
            <w:r>
              <w:rPr>
                <w:rFonts w:ascii="Times New Roman"/>
                <w:b w:val="false"/>
                <w:i w:val="false"/>
                <w:color w:val="000000"/>
                <w:sz w:val="20"/>
              </w:rPr>
              <w:t xml:space="preserve">
жылдық </w:t>
            </w:r>
          </w:p>
          <w:bookmarkEnd w:id="1934"/>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1975" w:id="1935"/>
          <w:p>
            <w:pPr>
              <w:spacing w:after="20"/>
              <w:ind w:left="20"/>
              <w:jc w:val="both"/>
            </w:pPr>
          </w:p>
          <w:bookmarkEnd w:id="1935"/>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есепті кезең жыл</w:t>
            </w:r>
          </w:p>
          <w:p>
            <w:pPr>
              <w:spacing w:after="20"/>
              <w:ind w:left="20"/>
              <w:jc w:val="both"/>
            </w:pPr>
            <w:r>
              <w:rPr>
                <w:rFonts w:ascii="Times New Roman"/>
                <w:b w:val="false"/>
                <w:i w:val="false"/>
                <w:color w:val="000000"/>
                <w:sz w:val="20"/>
              </w:rPr>
              <w:t>
отчетный период год</w:t>
            </w: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1977" w:id="1936"/>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bookmarkEnd w:id="193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5"/>
            <w:tcBorders/>
            <w:tcMar>
              <w:top w:w="15" w:type="dxa"/>
              <w:left w:w="15" w:type="dxa"/>
              <w:bottom w:w="15" w:type="dxa"/>
              <w:right w:w="15" w:type="dxa"/>
            </w:tcMar>
            <w:vAlign w:val="center"/>
          </w:tcPr>
          <w:bookmarkStart w:name="z1978" w:id="1937"/>
          <w:p>
            <w:pPr>
              <w:spacing w:after="20"/>
              <w:ind w:left="20"/>
              <w:jc w:val="both"/>
            </w:pPr>
            <w:r>
              <w:rPr>
                <w:rFonts w:ascii="Times New Roman"/>
                <w:b w:val="false"/>
                <w:i w:val="false"/>
                <w:color w:val="000000"/>
                <w:sz w:val="20"/>
              </w:rPr>
              <w:t>
 </w:t>
            </w:r>
          </w:p>
          <w:bookmarkEnd w:id="1937"/>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1979" w:id="1938"/>
          <w:p>
            <w:pPr>
              <w:spacing w:after="20"/>
              <w:ind w:left="20"/>
              <w:jc w:val="both"/>
            </w:pPr>
            <w:r>
              <w:rPr>
                <w:rFonts w:ascii="Times New Roman"/>
                <w:b w:val="false"/>
                <w:i w:val="false"/>
                <w:color w:val="000000"/>
                <w:sz w:val="20"/>
              </w:rPr>
              <w:t>
 </w:t>
            </w:r>
          </w:p>
          <w:bookmarkEnd w:id="1938"/>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p>
        </w:tc>
      </w:tr>
    </w:tbl>
    <w:bookmarkStart w:name="z1980" w:id="1939"/>
    <w:p>
      <w:pPr>
        <w:spacing w:after="0"/>
        <w:ind w:left="0"/>
        <w:jc w:val="both"/>
      </w:pPr>
      <w:r>
        <w:rPr>
          <w:rFonts w:ascii="Times New Roman"/>
          <w:b w:val="false"/>
          <w:i w:val="false"/>
          <w:color w:val="000000"/>
          <w:sz w:val="28"/>
        </w:rPr>
        <w:t>
      1. Заңды тұлға бойынша деректерді көрсетіңіз</w:t>
      </w:r>
    </w:p>
    <w:bookmarkEnd w:id="1939"/>
    <w:bookmarkStart w:name="z1981" w:id="1940"/>
    <w:p>
      <w:pPr>
        <w:spacing w:after="0"/>
        <w:ind w:left="0"/>
        <w:jc w:val="both"/>
      </w:pPr>
      <w:r>
        <w:rPr>
          <w:rFonts w:ascii="Times New Roman"/>
          <w:b w:val="false"/>
          <w:i w:val="false"/>
          <w:color w:val="000000"/>
          <w:sz w:val="28"/>
        </w:rPr>
        <w:t>
      Укажите данные по юридическому лицу</w:t>
      </w:r>
    </w:p>
    <w:bookmarkEnd w:id="1940"/>
    <w:bookmarkStart w:name="z1982" w:id="1941"/>
    <w:p>
      <w:pPr>
        <w:spacing w:after="0"/>
        <w:ind w:left="0"/>
        <w:jc w:val="both"/>
      </w:pPr>
      <w:r>
        <w:rPr>
          <w:rFonts w:ascii="Times New Roman"/>
          <w:b w:val="false"/>
          <w:i w:val="false"/>
          <w:color w:val="000000"/>
          <w:sz w:val="28"/>
        </w:rPr>
        <w:t>
      1.1 Заңды тұлғаның (бөлімшенің) нақты орналасқан орнын көрсетіңіз (оның тіркелген жеріне қарамастан) облыс, қала, аудан, елді мекен</w:t>
      </w:r>
    </w:p>
    <w:bookmarkEnd w:id="1941"/>
    <w:bookmarkStart w:name="z1983" w:id="1942"/>
    <w:p>
      <w:pPr>
        <w:spacing w:after="0"/>
        <w:ind w:left="0"/>
        <w:jc w:val="both"/>
      </w:pPr>
      <w:r>
        <w:rPr>
          <w:rFonts w:ascii="Times New Roman"/>
          <w:b w:val="false"/>
          <w:i w:val="false"/>
          <w:color w:val="000000"/>
          <w:sz w:val="28"/>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bookmarkEnd w:id="1942"/>
    <w:bookmarkStart w:name="z1984" w:id="1943"/>
    <w:p>
      <w:pPr>
        <w:spacing w:after="0"/>
        <w:ind w:left="0"/>
        <w:jc w:val="both"/>
      </w:pPr>
      <w:r>
        <w:rPr>
          <w:rFonts w:ascii="Times New Roman"/>
          <w:b w:val="false"/>
          <w:i w:val="false"/>
          <w:color w:val="000000"/>
          <w:sz w:val="28"/>
        </w:rPr>
        <w:t xml:space="preserve">
      </w:t>
      </w:r>
    </w:p>
    <w:bookmarkEnd w:id="19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5" w:id="1944"/>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944"/>
    <w:bookmarkStart w:name="z1986" w:id="1945"/>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945"/>
    <w:bookmarkStart w:name="z1987" w:id="1946"/>
    <w:p>
      <w:pPr>
        <w:spacing w:after="0"/>
        <w:ind w:left="0"/>
        <w:jc w:val="both"/>
      </w:pPr>
      <w:r>
        <w:rPr>
          <w:rFonts w:ascii="Times New Roman"/>
          <w:b w:val="false"/>
          <w:i w:val="false"/>
          <w:color w:val="000000"/>
          <w:sz w:val="28"/>
        </w:rPr>
        <w:t xml:space="preserve">
      </w:t>
      </w:r>
    </w:p>
    <w:bookmarkEnd w:id="19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88" w:id="1947"/>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bookmarkEnd w:id="1947"/>
    <w:bookmarkStart w:name="z1989" w:id="1948"/>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49"/>
          <w:p>
            <w:pPr>
              <w:spacing w:after="20"/>
              <w:ind w:left="20"/>
              <w:jc w:val="both"/>
            </w:pPr>
            <w:r>
              <w:rPr>
                <w:rFonts w:ascii="Times New Roman"/>
                <w:b w:val="false"/>
                <w:i w:val="false"/>
                <w:color w:val="000000"/>
                <w:sz w:val="20"/>
              </w:rPr>
              <w:t>
Жол коды</w:t>
            </w:r>
          </w:p>
          <w:bookmarkEnd w:id="194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50"/>
          <w:p>
            <w:pPr>
              <w:spacing w:after="20"/>
              <w:ind w:left="20"/>
              <w:jc w:val="both"/>
            </w:pPr>
            <w:r>
              <w:rPr>
                <w:rFonts w:ascii="Times New Roman"/>
                <w:b w:val="false"/>
                <w:i w:val="false"/>
                <w:color w:val="000000"/>
                <w:sz w:val="20"/>
              </w:rPr>
              <w:t>
Көрсеткіштің атауы</w:t>
            </w:r>
          </w:p>
          <w:bookmarkEnd w:id="195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51"/>
          <w:p>
            <w:pPr>
              <w:spacing w:after="20"/>
              <w:ind w:left="20"/>
              <w:jc w:val="both"/>
            </w:pPr>
            <w:r>
              <w:rPr>
                <w:rFonts w:ascii="Times New Roman"/>
                <w:b w:val="false"/>
                <w:i w:val="false"/>
                <w:color w:val="000000"/>
                <w:sz w:val="20"/>
              </w:rPr>
              <w:t>
Есептік жылға</w:t>
            </w:r>
          </w:p>
          <w:bookmarkEnd w:id="1951"/>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52"/>
          <w:p>
            <w:pPr>
              <w:spacing w:after="20"/>
              <w:ind w:left="20"/>
              <w:jc w:val="both"/>
            </w:pPr>
            <w:r>
              <w:rPr>
                <w:rFonts w:ascii="Times New Roman"/>
                <w:b w:val="false"/>
                <w:i w:val="false"/>
                <w:color w:val="000000"/>
                <w:sz w:val="20"/>
              </w:rPr>
              <w:t>
Ағымдағы табыстар</w:t>
            </w:r>
          </w:p>
          <w:bookmarkEnd w:id="1952"/>
          <w:p>
            <w:pPr>
              <w:spacing w:after="20"/>
              <w:ind w:left="20"/>
              <w:jc w:val="both"/>
            </w:pPr>
            <w:r>
              <w:rPr>
                <w:rFonts w:ascii="Times New Roman"/>
                <w:b w:val="false"/>
                <w:i w:val="false"/>
                <w:color w:val="000000"/>
                <w:sz w:val="20"/>
              </w:rPr>
              <w:t>
Текущие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53"/>
          <w:p>
            <w:pPr>
              <w:spacing w:after="20"/>
              <w:ind w:left="20"/>
              <w:jc w:val="both"/>
            </w:pPr>
            <w:r>
              <w:rPr>
                <w:rFonts w:ascii="Times New Roman"/>
                <w:b w:val="false"/>
                <w:i w:val="false"/>
                <w:color w:val="000000"/>
                <w:sz w:val="20"/>
              </w:rPr>
              <w:t>
соның ішінде:</w:t>
            </w:r>
          </w:p>
          <w:bookmarkEnd w:id="195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54"/>
          <w:p>
            <w:pPr>
              <w:spacing w:after="20"/>
              <w:ind w:left="20"/>
              <w:jc w:val="both"/>
            </w:pPr>
            <w:r>
              <w:rPr>
                <w:rFonts w:ascii="Times New Roman"/>
                <w:b w:val="false"/>
                <w:i w:val="false"/>
                <w:color w:val="000000"/>
                <w:sz w:val="20"/>
              </w:rPr>
              <w:t>
ағымдағы трансферттер</w:t>
            </w:r>
          </w:p>
          <w:bookmarkEnd w:id="1954"/>
          <w:p>
            <w:pPr>
              <w:spacing w:after="20"/>
              <w:ind w:left="20"/>
              <w:jc w:val="both"/>
            </w:pPr>
            <w:r>
              <w:rPr>
                <w:rFonts w:ascii="Times New Roman"/>
                <w:b w:val="false"/>
                <w:i w:val="false"/>
                <w:color w:val="000000"/>
                <w:sz w:val="20"/>
              </w:rPr>
              <w:t>
текущие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55"/>
          <w:p>
            <w:pPr>
              <w:spacing w:after="20"/>
              <w:ind w:left="20"/>
              <w:jc w:val="both"/>
            </w:pPr>
            <w:r>
              <w:rPr>
                <w:rFonts w:ascii="Times New Roman"/>
                <w:b w:val="false"/>
                <w:i w:val="false"/>
                <w:color w:val="000000"/>
                <w:sz w:val="20"/>
              </w:rPr>
              <w:t>
соның ішінде:</w:t>
            </w:r>
          </w:p>
          <w:bookmarkEnd w:id="195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56"/>
          <w:p>
            <w:pPr>
              <w:spacing w:after="20"/>
              <w:ind w:left="20"/>
              <w:jc w:val="both"/>
            </w:pPr>
            <w:r>
              <w:rPr>
                <w:rFonts w:ascii="Times New Roman"/>
                <w:b w:val="false"/>
                <w:i w:val="false"/>
                <w:color w:val="000000"/>
                <w:sz w:val="20"/>
              </w:rPr>
              <w:t>
республикалық бюджеттен</w:t>
            </w:r>
          </w:p>
          <w:bookmarkEnd w:id="1956"/>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57"/>
          <w:p>
            <w:pPr>
              <w:spacing w:after="20"/>
              <w:ind w:left="20"/>
              <w:jc w:val="both"/>
            </w:pPr>
            <w:r>
              <w:rPr>
                <w:rFonts w:ascii="Times New Roman"/>
                <w:b w:val="false"/>
                <w:i w:val="false"/>
                <w:color w:val="000000"/>
                <w:sz w:val="20"/>
              </w:rPr>
              <w:t>
одан гранттар</w:t>
            </w:r>
          </w:p>
          <w:bookmarkEnd w:id="1957"/>
          <w:p>
            <w:pPr>
              <w:spacing w:after="20"/>
              <w:ind w:left="20"/>
              <w:jc w:val="both"/>
            </w:pPr>
            <w:r>
              <w:rPr>
                <w:rFonts w:ascii="Times New Roman"/>
                <w:b w:val="false"/>
                <w:i w:val="false"/>
                <w:color w:val="000000"/>
                <w:sz w:val="20"/>
              </w:rPr>
              <w:t>
из них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58"/>
          <w:p>
            <w:pPr>
              <w:spacing w:after="20"/>
              <w:ind w:left="20"/>
              <w:jc w:val="both"/>
            </w:pPr>
            <w:r>
              <w:rPr>
                <w:rFonts w:ascii="Times New Roman"/>
                <w:b w:val="false"/>
                <w:i w:val="false"/>
                <w:color w:val="000000"/>
                <w:sz w:val="20"/>
              </w:rPr>
              <w:t>
жергілікті бюджеттен</w:t>
            </w:r>
          </w:p>
          <w:bookmarkEnd w:id="1958"/>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59"/>
          <w:p>
            <w:pPr>
              <w:spacing w:after="20"/>
              <w:ind w:left="20"/>
              <w:jc w:val="both"/>
            </w:pPr>
            <w:r>
              <w:rPr>
                <w:rFonts w:ascii="Times New Roman"/>
                <w:b w:val="false"/>
                <w:i w:val="false"/>
                <w:color w:val="000000"/>
                <w:sz w:val="20"/>
              </w:rPr>
              <w:t>
ерікті жарналар мен қайыр көрсету түсімдері</w:t>
            </w:r>
          </w:p>
          <w:bookmarkEnd w:id="1959"/>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60"/>
          <w:p>
            <w:pPr>
              <w:spacing w:after="20"/>
              <w:ind w:left="20"/>
              <w:jc w:val="both"/>
            </w:pPr>
            <w:r>
              <w:rPr>
                <w:rFonts w:ascii="Times New Roman"/>
                <w:b w:val="false"/>
                <w:i w:val="false"/>
                <w:color w:val="000000"/>
                <w:sz w:val="20"/>
              </w:rPr>
              <w:t>
одан шетелден</w:t>
            </w:r>
          </w:p>
          <w:bookmarkEnd w:id="1960"/>
          <w:p>
            <w:pPr>
              <w:spacing w:after="20"/>
              <w:ind w:left="20"/>
              <w:jc w:val="both"/>
            </w:pPr>
            <w:r>
              <w:rPr>
                <w:rFonts w:ascii="Times New Roman"/>
                <w:b w:val="false"/>
                <w:i w:val="false"/>
                <w:color w:val="000000"/>
                <w:sz w:val="20"/>
              </w:rPr>
              <w:t>
из них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61"/>
          <w:p>
            <w:pPr>
              <w:spacing w:after="20"/>
              <w:ind w:left="20"/>
              <w:jc w:val="both"/>
            </w:pPr>
            <w:r>
              <w:rPr>
                <w:rFonts w:ascii="Times New Roman"/>
                <w:b w:val="false"/>
                <w:i w:val="false"/>
                <w:color w:val="000000"/>
                <w:sz w:val="20"/>
              </w:rPr>
              <w:t>
негізгі қызмет түрі бойынша халыққа және кәсіпорындарға көрсетілген қызметтерден табыстар</w:t>
            </w:r>
          </w:p>
          <w:bookmarkEnd w:id="1961"/>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62"/>
          <w:p>
            <w:pPr>
              <w:spacing w:after="20"/>
              <w:ind w:left="20"/>
              <w:jc w:val="both"/>
            </w:pPr>
            <w:r>
              <w:rPr>
                <w:rFonts w:ascii="Times New Roman"/>
                <w:b w:val="false"/>
                <w:i w:val="false"/>
                <w:color w:val="000000"/>
                <w:sz w:val="20"/>
              </w:rPr>
              <w:t>
меншіктен алынған табыс</w:t>
            </w:r>
          </w:p>
          <w:bookmarkEnd w:id="1962"/>
          <w:p>
            <w:pPr>
              <w:spacing w:after="20"/>
              <w:ind w:left="20"/>
              <w:jc w:val="both"/>
            </w:pPr>
            <w:r>
              <w:rPr>
                <w:rFonts w:ascii="Times New Roman"/>
                <w:b w:val="false"/>
                <w:i w:val="false"/>
                <w:color w:val="000000"/>
                <w:sz w:val="20"/>
              </w:rPr>
              <w:t>
полученный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63"/>
          <w:p>
            <w:pPr>
              <w:spacing w:after="20"/>
              <w:ind w:left="20"/>
              <w:jc w:val="both"/>
            </w:pPr>
            <w:r>
              <w:rPr>
                <w:rFonts w:ascii="Times New Roman"/>
                <w:b w:val="false"/>
                <w:i w:val="false"/>
                <w:color w:val="000000"/>
                <w:sz w:val="20"/>
              </w:rPr>
              <w:t>
соның ішінде:</w:t>
            </w:r>
          </w:p>
          <w:bookmarkEnd w:id="196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64"/>
          <w:p>
            <w:pPr>
              <w:spacing w:after="20"/>
              <w:ind w:left="20"/>
              <w:jc w:val="both"/>
            </w:pPr>
            <w:r>
              <w:rPr>
                <w:rFonts w:ascii="Times New Roman"/>
                <w:b w:val="false"/>
                <w:i w:val="false"/>
                <w:color w:val="000000"/>
                <w:sz w:val="20"/>
              </w:rPr>
              <w:t>
пайыздар</w:t>
            </w:r>
          </w:p>
          <w:bookmarkEnd w:id="1964"/>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65"/>
          <w:p>
            <w:pPr>
              <w:spacing w:after="20"/>
              <w:ind w:left="20"/>
              <w:jc w:val="both"/>
            </w:pPr>
            <w:r>
              <w:rPr>
                <w:rFonts w:ascii="Times New Roman"/>
                <w:b w:val="false"/>
                <w:i w:val="false"/>
                <w:color w:val="000000"/>
                <w:sz w:val="20"/>
              </w:rPr>
              <w:t>
дивидендтер</w:t>
            </w:r>
          </w:p>
          <w:bookmarkEnd w:id="1965"/>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966"/>
          <w:p>
            <w:pPr>
              <w:spacing w:after="20"/>
              <w:ind w:left="20"/>
              <w:jc w:val="both"/>
            </w:pPr>
            <w:r>
              <w:rPr>
                <w:rFonts w:ascii="Times New Roman"/>
                <w:b w:val="false"/>
                <w:i w:val="false"/>
                <w:color w:val="000000"/>
                <w:sz w:val="20"/>
              </w:rPr>
              <w:t>
Жол коды</w:t>
            </w:r>
          </w:p>
          <w:bookmarkEnd w:id="196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67"/>
          <w:p>
            <w:pPr>
              <w:spacing w:after="20"/>
              <w:ind w:left="20"/>
              <w:jc w:val="both"/>
            </w:pPr>
            <w:r>
              <w:rPr>
                <w:rFonts w:ascii="Times New Roman"/>
                <w:b w:val="false"/>
                <w:i w:val="false"/>
                <w:color w:val="000000"/>
                <w:sz w:val="20"/>
              </w:rPr>
              <w:t>
Көрсеткіштің атауы</w:t>
            </w:r>
          </w:p>
          <w:bookmarkEnd w:id="196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968"/>
          <w:p>
            <w:pPr>
              <w:spacing w:after="20"/>
              <w:ind w:left="20"/>
              <w:jc w:val="both"/>
            </w:pPr>
            <w:r>
              <w:rPr>
                <w:rFonts w:ascii="Times New Roman"/>
                <w:b w:val="false"/>
                <w:i w:val="false"/>
                <w:color w:val="000000"/>
                <w:sz w:val="20"/>
              </w:rPr>
              <w:t>
Есептік жылға</w:t>
            </w:r>
          </w:p>
          <w:bookmarkEnd w:id="1968"/>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969"/>
          <w:p>
            <w:pPr>
              <w:spacing w:after="20"/>
              <w:ind w:left="20"/>
              <w:jc w:val="both"/>
            </w:pPr>
            <w:r>
              <w:rPr>
                <w:rFonts w:ascii="Times New Roman"/>
                <w:b w:val="false"/>
                <w:i w:val="false"/>
                <w:color w:val="000000"/>
                <w:sz w:val="20"/>
              </w:rPr>
              <w:t>
балаларды бағып-қаққаны үшін ата-аналар төлемі</w:t>
            </w:r>
          </w:p>
          <w:bookmarkEnd w:id="1969"/>
          <w:p>
            <w:pPr>
              <w:spacing w:after="20"/>
              <w:ind w:left="20"/>
              <w:jc w:val="both"/>
            </w:pPr>
            <w:r>
              <w:rPr>
                <w:rFonts w:ascii="Times New Roman"/>
                <w:b w:val="false"/>
                <w:i w:val="false"/>
                <w:color w:val="000000"/>
                <w:sz w:val="20"/>
              </w:rPr>
              <w:t>
плата родителей за содержание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970"/>
          <w:p>
            <w:pPr>
              <w:spacing w:after="20"/>
              <w:ind w:left="20"/>
              <w:jc w:val="both"/>
            </w:pPr>
            <w:r>
              <w:rPr>
                <w:rFonts w:ascii="Times New Roman"/>
                <w:b w:val="false"/>
                <w:i w:val="false"/>
                <w:color w:val="000000"/>
                <w:sz w:val="20"/>
              </w:rPr>
              <w:t>
оқу үшін төлем, барлығы</w:t>
            </w:r>
          </w:p>
          <w:bookmarkEnd w:id="1970"/>
          <w:p>
            <w:pPr>
              <w:spacing w:after="20"/>
              <w:ind w:left="20"/>
              <w:jc w:val="both"/>
            </w:pPr>
            <w:r>
              <w:rPr>
                <w:rFonts w:ascii="Times New Roman"/>
                <w:b w:val="false"/>
                <w:i w:val="false"/>
                <w:color w:val="000000"/>
                <w:sz w:val="20"/>
              </w:rPr>
              <w:t>
плата за обучение,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971"/>
          <w:p>
            <w:pPr>
              <w:spacing w:after="20"/>
              <w:ind w:left="20"/>
              <w:jc w:val="both"/>
            </w:pPr>
            <w:r>
              <w:rPr>
                <w:rFonts w:ascii="Times New Roman"/>
                <w:b w:val="false"/>
                <w:i w:val="false"/>
                <w:color w:val="000000"/>
                <w:sz w:val="20"/>
              </w:rPr>
              <w:t>
соның ішінде:</w:t>
            </w:r>
          </w:p>
          <w:bookmarkEnd w:id="197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972"/>
          <w:p>
            <w:pPr>
              <w:spacing w:after="20"/>
              <w:ind w:left="20"/>
              <w:jc w:val="both"/>
            </w:pPr>
            <w:r>
              <w:rPr>
                <w:rFonts w:ascii="Times New Roman"/>
                <w:b w:val="false"/>
                <w:i w:val="false"/>
                <w:color w:val="000000"/>
                <w:sz w:val="20"/>
              </w:rPr>
              <w:t>
ұйымдармен (кәсіпорынмен) шарттар бойынша</w:t>
            </w:r>
          </w:p>
          <w:bookmarkEnd w:id="1972"/>
          <w:p>
            <w:pPr>
              <w:spacing w:after="20"/>
              <w:ind w:left="20"/>
              <w:jc w:val="both"/>
            </w:pPr>
            <w:r>
              <w:rPr>
                <w:rFonts w:ascii="Times New Roman"/>
                <w:b w:val="false"/>
                <w:i w:val="false"/>
                <w:color w:val="000000"/>
                <w:sz w:val="20"/>
              </w:rPr>
              <w:t>
по договорам с организацией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973"/>
          <w:p>
            <w:pPr>
              <w:spacing w:after="20"/>
              <w:ind w:left="20"/>
              <w:jc w:val="both"/>
            </w:pPr>
            <w:r>
              <w:rPr>
                <w:rFonts w:ascii="Times New Roman"/>
                <w:b w:val="false"/>
                <w:i w:val="false"/>
                <w:color w:val="000000"/>
                <w:sz w:val="20"/>
              </w:rPr>
              <w:t>
халықтан</w:t>
            </w:r>
          </w:p>
          <w:bookmarkEnd w:id="1973"/>
          <w:p>
            <w:pPr>
              <w:spacing w:after="20"/>
              <w:ind w:left="20"/>
              <w:jc w:val="both"/>
            </w:pPr>
            <w:r>
              <w:rPr>
                <w:rFonts w:ascii="Times New Roman"/>
                <w:b w:val="false"/>
                <w:i w:val="false"/>
                <w:color w:val="000000"/>
                <w:sz w:val="20"/>
              </w:rPr>
              <w:t>
от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974"/>
          <w:p>
            <w:pPr>
              <w:spacing w:after="20"/>
              <w:ind w:left="20"/>
              <w:jc w:val="both"/>
            </w:pPr>
            <w:r>
              <w:rPr>
                <w:rFonts w:ascii="Times New Roman"/>
                <w:b w:val="false"/>
                <w:i w:val="false"/>
                <w:color w:val="000000"/>
                <w:sz w:val="20"/>
              </w:rPr>
              <w:t>
жатақханада тұрғаны үшін оқу орны оқушыларынан түскен  төлем</w:t>
            </w:r>
          </w:p>
          <w:bookmarkEnd w:id="1974"/>
          <w:p>
            <w:pPr>
              <w:spacing w:after="20"/>
              <w:ind w:left="20"/>
              <w:jc w:val="both"/>
            </w:pPr>
            <w:r>
              <w:rPr>
                <w:rFonts w:ascii="Times New Roman"/>
                <w:b w:val="false"/>
                <w:i w:val="false"/>
                <w:color w:val="000000"/>
                <w:sz w:val="20"/>
              </w:rPr>
              <w:t>
плата, поступившая от учащихся учебных заведений за  проживание в общежитиях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75"/>
          <w:p>
            <w:pPr>
              <w:spacing w:after="20"/>
              <w:ind w:left="20"/>
              <w:jc w:val="both"/>
            </w:pPr>
            <w:r>
              <w:rPr>
                <w:rFonts w:ascii="Times New Roman"/>
                <w:b w:val="false"/>
                <w:i w:val="false"/>
                <w:color w:val="000000"/>
                <w:sz w:val="20"/>
              </w:rPr>
              <w:t>
білім беру ұйымдарының басқа ағымдағы табысы</w:t>
            </w:r>
          </w:p>
          <w:bookmarkEnd w:id="1975"/>
          <w:p>
            <w:pPr>
              <w:spacing w:after="20"/>
              <w:ind w:left="20"/>
              <w:jc w:val="both"/>
            </w:pPr>
            <w:r>
              <w:rPr>
                <w:rFonts w:ascii="Times New Roman"/>
                <w:b w:val="false"/>
                <w:i w:val="false"/>
                <w:color w:val="000000"/>
                <w:sz w:val="20"/>
              </w:rPr>
              <w:t>
другой текущий доход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976"/>
          <w:p>
            <w:pPr>
              <w:spacing w:after="20"/>
              <w:ind w:left="20"/>
              <w:jc w:val="both"/>
            </w:pPr>
            <w:r>
              <w:rPr>
                <w:rFonts w:ascii="Times New Roman"/>
                <w:b w:val="false"/>
                <w:i w:val="false"/>
                <w:color w:val="000000"/>
                <w:sz w:val="20"/>
              </w:rPr>
              <w:t>
Күрделі шығындарға алынған трансферттер</w:t>
            </w:r>
          </w:p>
          <w:bookmarkEnd w:id="1976"/>
          <w:p>
            <w:pPr>
              <w:spacing w:after="20"/>
              <w:ind w:left="20"/>
              <w:jc w:val="both"/>
            </w:pPr>
            <w:r>
              <w:rPr>
                <w:rFonts w:ascii="Times New Roman"/>
                <w:b w:val="false"/>
                <w:i w:val="false"/>
                <w:color w:val="000000"/>
                <w:sz w:val="20"/>
              </w:rPr>
              <w:t>
Полученные трансферты на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977"/>
          <w:p>
            <w:pPr>
              <w:spacing w:after="20"/>
              <w:ind w:left="20"/>
              <w:jc w:val="both"/>
            </w:pPr>
            <w:r>
              <w:rPr>
                <w:rFonts w:ascii="Times New Roman"/>
                <w:b w:val="false"/>
                <w:i w:val="false"/>
                <w:color w:val="000000"/>
                <w:sz w:val="20"/>
              </w:rPr>
              <w:t>
соның ішінде:</w:t>
            </w:r>
          </w:p>
          <w:bookmarkEnd w:id="197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978"/>
          <w:p>
            <w:pPr>
              <w:spacing w:after="20"/>
              <w:ind w:left="20"/>
              <w:jc w:val="both"/>
            </w:pPr>
            <w:r>
              <w:rPr>
                <w:rFonts w:ascii="Times New Roman"/>
                <w:b w:val="false"/>
                <w:i w:val="false"/>
                <w:color w:val="000000"/>
                <w:sz w:val="20"/>
              </w:rPr>
              <w:t>
республикалық бюджеттен</w:t>
            </w:r>
          </w:p>
          <w:bookmarkEnd w:id="1978"/>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979"/>
          <w:p>
            <w:pPr>
              <w:spacing w:after="20"/>
              <w:ind w:left="20"/>
              <w:jc w:val="both"/>
            </w:pPr>
            <w:r>
              <w:rPr>
                <w:rFonts w:ascii="Times New Roman"/>
                <w:b w:val="false"/>
                <w:i w:val="false"/>
                <w:color w:val="000000"/>
                <w:sz w:val="20"/>
              </w:rPr>
              <w:t>
жергілікті бюджеттен</w:t>
            </w:r>
          </w:p>
          <w:bookmarkEnd w:id="1979"/>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980"/>
          <w:p>
            <w:pPr>
              <w:spacing w:after="20"/>
              <w:ind w:left="20"/>
              <w:jc w:val="both"/>
            </w:pPr>
            <w:r>
              <w:rPr>
                <w:rFonts w:ascii="Times New Roman"/>
                <w:b w:val="false"/>
                <w:i w:val="false"/>
                <w:color w:val="000000"/>
                <w:sz w:val="20"/>
              </w:rPr>
              <w:t>
кәсіпорындардан</w:t>
            </w:r>
          </w:p>
          <w:bookmarkEnd w:id="1980"/>
          <w:p>
            <w:pPr>
              <w:spacing w:after="20"/>
              <w:ind w:left="20"/>
              <w:jc w:val="both"/>
            </w:pPr>
            <w:r>
              <w:rPr>
                <w:rFonts w:ascii="Times New Roman"/>
                <w:b w:val="false"/>
                <w:i w:val="false"/>
                <w:color w:val="000000"/>
                <w:sz w:val="20"/>
              </w:rPr>
              <w:t>
от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981"/>
          <w:p>
            <w:pPr>
              <w:spacing w:after="20"/>
              <w:ind w:left="20"/>
              <w:jc w:val="both"/>
            </w:pPr>
            <w:r>
              <w:rPr>
                <w:rFonts w:ascii="Times New Roman"/>
                <w:b w:val="false"/>
                <w:i w:val="false"/>
                <w:color w:val="000000"/>
                <w:sz w:val="20"/>
              </w:rPr>
              <w:t>
үй шаруашылықтарынан</w:t>
            </w:r>
          </w:p>
          <w:bookmarkEnd w:id="1981"/>
          <w:p>
            <w:pPr>
              <w:spacing w:after="20"/>
              <w:ind w:left="20"/>
              <w:jc w:val="both"/>
            </w:pPr>
            <w:r>
              <w:rPr>
                <w:rFonts w:ascii="Times New Roman"/>
                <w:b w:val="false"/>
                <w:i w:val="false"/>
                <w:color w:val="000000"/>
                <w:sz w:val="20"/>
              </w:rPr>
              <w:t>
от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982"/>
          <w:p>
            <w:pPr>
              <w:spacing w:after="20"/>
              <w:ind w:left="20"/>
              <w:jc w:val="both"/>
            </w:pPr>
            <w:r>
              <w:rPr>
                <w:rFonts w:ascii="Times New Roman"/>
                <w:b w:val="false"/>
                <w:i w:val="false"/>
                <w:color w:val="000000"/>
                <w:sz w:val="20"/>
              </w:rPr>
              <w:t>
шетелден</w:t>
            </w:r>
          </w:p>
          <w:bookmarkEnd w:id="1982"/>
          <w:p>
            <w:pPr>
              <w:spacing w:after="20"/>
              <w:ind w:left="20"/>
              <w:jc w:val="both"/>
            </w:pPr>
            <w:r>
              <w:rPr>
                <w:rFonts w:ascii="Times New Roman"/>
                <w:b w:val="false"/>
                <w:i w:val="false"/>
                <w:color w:val="000000"/>
                <w:sz w:val="20"/>
              </w:rPr>
              <w:t>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983"/>
          <w:p>
            <w:pPr>
              <w:spacing w:after="20"/>
              <w:ind w:left="20"/>
              <w:jc w:val="both"/>
            </w:pPr>
            <w:r>
              <w:rPr>
                <w:rFonts w:ascii="Times New Roman"/>
                <w:b w:val="false"/>
                <w:i w:val="false"/>
                <w:color w:val="000000"/>
                <w:sz w:val="20"/>
              </w:rPr>
              <w:t>
авизо</w:t>
            </w:r>
          </w:p>
          <w:bookmarkEnd w:id="1983"/>
          <w:p>
            <w:pPr>
              <w:spacing w:after="20"/>
              <w:ind w:left="20"/>
              <w:jc w:val="both"/>
            </w:pPr>
            <w:r>
              <w:rPr>
                <w:rFonts w:ascii="Times New Roman"/>
                <w:b w:val="false"/>
                <w:i w:val="false"/>
                <w:color w:val="000000"/>
                <w:sz w:val="20"/>
              </w:rPr>
              <w:t>
авизо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984"/>
          <w:p>
            <w:pPr>
              <w:spacing w:after="20"/>
              <w:ind w:left="20"/>
              <w:jc w:val="both"/>
            </w:pPr>
            <w:r>
              <w:rPr>
                <w:rFonts w:ascii="Times New Roman"/>
                <w:b w:val="false"/>
                <w:i w:val="false"/>
                <w:color w:val="000000"/>
                <w:sz w:val="20"/>
              </w:rPr>
              <w:t>
Өзге де табыстар</w:t>
            </w:r>
          </w:p>
          <w:bookmarkEnd w:id="1984"/>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985"/>
          <w:p>
            <w:pPr>
              <w:spacing w:after="20"/>
              <w:ind w:left="20"/>
              <w:jc w:val="both"/>
            </w:pPr>
            <w:r>
              <w:rPr>
                <w:rFonts w:ascii="Times New Roman"/>
                <w:b w:val="false"/>
                <w:i w:val="false"/>
                <w:color w:val="000000"/>
                <w:sz w:val="20"/>
              </w:rPr>
              <w:t>
Ағымдағы шығыстар</w:t>
            </w:r>
          </w:p>
          <w:bookmarkEnd w:id="1985"/>
          <w:p>
            <w:pPr>
              <w:spacing w:after="20"/>
              <w:ind w:left="20"/>
              <w:jc w:val="both"/>
            </w:pPr>
            <w:r>
              <w:rPr>
                <w:rFonts w:ascii="Times New Roman"/>
                <w:b w:val="false"/>
                <w:i w:val="false"/>
                <w:color w:val="000000"/>
                <w:sz w:val="20"/>
              </w:rPr>
              <w:t>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986"/>
          <w:p>
            <w:pPr>
              <w:spacing w:after="20"/>
              <w:ind w:left="20"/>
              <w:jc w:val="both"/>
            </w:pPr>
            <w:r>
              <w:rPr>
                <w:rFonts w:ascii="Times New Roman"/>
                <w:b w:val="false"/>
                <w:i w:val="false"/>
                <w:color w:val="000000"/>
                <w:sz w:val="20"/>
              </w:rPr>
              <w:t>
соның ішінде:</w:t>
            </w:r>
          </w:p>
          <w:bookmarkEnd w:id="1986"/>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987"/>
          <w:p>
            <w:pPr>
              <w:spacing w:after="20"/>
              <w:ind w:left="20"/>
              <w:jc w:val="both"/>
            </w:pPr>
            <w:r>
              <w:rPr>
                <w:rFonts w:ascii="Times New Roman"/>
                <w:b w:val="false"/>
                <w:i w:val="false"/>
                <w:color w:val="000000"/>
                <w:sz w:val="20"/>
              </w:rPr>
              <w:t>
жұмыс күшін ұстауға жұмсалған шығындардың жалпы сомасы</w:t>
            </w:r>
          </w:p>
          <w:bookmarkEnd w:id="1987"/>
          <w:p>
            <w:pPr>
              <w:spacing w:after="20"/>
              <w:ind w:left="20"/>
              <w:jc w:val="both"/>
            </w:pPr>
            <w:r>
              <w:rPr>
                <w:rFonts w:ascii="Times New Roman"/>
                <w:b w:val="false"/>
                <w:i w:val="false"/>
                <w:color w:val="000000"/>
                <w:sz w:val="20"/>
              </w:rPr>
              <w:t>
общая сумма затрат на содержание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988"/>
          <w:p>
            <w:pPr>
              <w:spacing w:after="20"/>
              <w:ind w:left="20"/>
              <w:jc w:val="both"/>
            </w:pPr>
            <w:r>
              <w:rPr>
                <w:rFonts w:ascii="Times New Roman"/>
                <w:b w:val="false"/>
                <w:i w:val="false"/>
                <w:color w:val="000000"/>
                <w:sz w:val="20"/>
              </w:rPr>
              <w:t>
оның ішінде жалақы қоры</w:t>
            </w:r>
          </w:p>
          <w:bookmarkEnd w:id="1988"/>
          <w:p>
            <w:pPr>
              <w:spacing w:after="20"/>
              <w:ind w:left="20"/>
              <w:jc w:val="both"/>
            </w:pPr>
            <w:r>
              <w:rPr>
                <w:rFonts w:ascii="Times New Roman"/>
                <w:b w:val="false"/>
                <w:i w:val="false"/>
                <w:color w:val="000000"/>
                <w:sz w:val="20"/>
              </w:rPr>
              <w:t>
из них фонд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989"/>
          <w:p>
            <w:pPr>
              <w:spacing w:after="20"/>
              <w:ind w:left="20"/>
              <w:jc w:val="both"/>
            </w:pPr>
            <w:r>
              <w:rPr>
                <w:rFonts w:ascii="Times New Roman"/>
                <w:b w:val="false"/>
                <w:i w:val="false"/>
                <w:color w:val="000000"/>
                <w:sz w:val="20"/>
              </w:rPr>
              <w:t>
тамақ өнімдерін сатып алуға шығыстар</w:t>
            </w:r>
          </w:p>
          <w:bookmarkEnd w:id="1989"/>
          <w:p>
            <w:pPr>
              <w:spacing w:after="20"/>
              <w:ind w:left="20"/>
              <w:jc w:val="both"/>
            </w:pPr>
            <w:r>
              <w:rPr>
                <w:rFonts w:ascii="Times New Roman"/>
                <w:b w:val="false"/>
                <w:i w:val="false"/>
                <w:color w:val="000000"/>
                <w:sz w:val="20"/>
              </w:rPr>
              <w:t>
расходы на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990"/>
          <w:p>
            <w:pPr>
              <w:spacing w:after="20"/>
              <w:ind w:left="20"/>
              <w:jc w:val="both"/>
            </w:pPr>
            <w:r>
              <w:rPr>
                <w:rFonts w:ascii="Times New Roman"/>
                <w:b w:val="false"/>
                <w:i w:val="false"/>
                <w:color w:val="000000"/>
                <w:sz w:val="20"/>
              </w:rPr>
              <w:t>
отын сатып алуға шығыстар</w:t>
            </w:r>
          </w:p>
          <w:bookmarkEnd w:id="1990"/>
          <w:p>
            <w:pPr>
              <w:spacing w:after="20"/>
              <w:ind w:left="20"/>
              <w:jc w:val="both"/>
            </w:pPr>
            <w:r>
              <w:rPr>
                <w:rFonts w:ascii="Times New Roman"/>
                <w:b w:val="false"/>
                <w:i w:val="false"/>
                <w:color w:val="000000"/>
                <w:sz w:val="20"/>
              </w:rPr>
              <w:t>
расходы на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991"/>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алуға шығыстар</w:t>
            </w:r>
          </w:p>
          <w:bookmarkEnd w:id="1991"/>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992"/>
          <w:p>
            <w:pPr>
              <w:spacing w:after="20"/>
              <w:ind w:left="20"/>
              <w:jc w:val="both"/>
            </w:pPr>
            <w:r>
              <w:rPr>
                <w:rFonts w:ascii="Times New Roman"/>
                <w:b w:val="false"/>
                <w:i w:val="false"/>
                <w:color w:val="000000"/>
                <w:sz w:val="20"/>
              </w:rPr>
              <w:t>
жұмсақ мүліктер мен киім-кешекке шығыстары</w:t>
            </w:r>
          </w:p>
          <w:bookmarkEnd w:id="1992"/>
          <w:p>
            <w:pPr>
              <w:spacing w:after="20"/>
              <w:ind w:left="20"/>
              <w:jc w:val="both"/>
            </w:pPr>
            <w:r>
              <w:rPr>
                <w:rFonts w:ascii="Times New Roman"/>
                <w:b w:val="false"/>
                <w:i w:val="false"/>
                <w:color w:val="000000"/>
                <w:sz w:val="20"/>
              </w:rPr>
              <w:t>
расходы на мягкий инвентарь и обмундирование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993"/>
          <w:p>
            <w:pPr>
              <w:spacing w:after="20"/>
              <w:ind w:left="20"/>
              <w:jc w:val="both"/>
            </w:pPr>
            <w:r>
              <w:rPr>
                <w:rFonts w:ascii="Times New Roman"/>
                <w:b w:val="false"/>
                <w:i w:val="false"/>
                <w:color w:val="000000"/>
                <w:sz w:val="20"/>
              </w:rPr>
              <w:t>
оқулықтар және оқу материалдарына шығыстар</w:t>
            </w:r>
          </w:p>
          <w:bookmarkEnd w:id="1993"/>
          <w:p>
            <w:pPr>
              <w:spacing w:after="20"/>
              <w:ind w:left="20"/>
              <w:jc w:val="both"/>
            </w:pPr>
            <w:r>
              <w:rPr>
                <w:rFonts w:ascii="Times New Roman"/>
                <w:b w:val="false"/>
                <w:i w:val="false"/>
                <w:color w:val="000000"/>
                <w:sz w:val="20"/>
              </w:rPr>
              <w:t>
расходы на учебники и учебные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994"/>
          <w:p>
            <w:pPr>
              <w:spacing w:after="20"/>
              <w:ind w:left="20"/>
              <w:jc w:val="both"/>
            </w:pPr>
            <w:r>
              <w:rPr>
                <w:rFonts w:ascii="Times New Roman"/>
                <w:b w:val="false"/>
                <w:i w:val="false"/>
                <w:color w:val="000000"/>
                <w:sz w:val="20"/>
              </w:rPr>
              <w:t>
Жол коды</w:t>
            </w:r>
          </w:p>
          <w:bookmarkEnd w:id="199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995"/>
          <w:p>
            <w:pPr>
              <w:spacing w:after="20"/>
              <w:ind w:left="20"/>
              <w:jc w:val="both"/>
            </w:pPr>
            <w:r>
              <w:rPr>
                <w:rFonts w:ascii="Times New Roman"/>
                <w:b w:val="false"/>
                <w:i w:val="false"/>
                <w:color w:val="000000"/>
                <w:sz w:val="20"/>
              </w:rPr>
              <w:t>
Көрсеткіштің атауы</w:t>
            </w:r>
          </w:p>
          <w:bookmarkEnd w:id="199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996"/>
          <w:p>
            <w:pPr>
              <w:spacing w:after="20"/>
              <w:ind w:left="20"/>
              <w:jc w:val="both"/>
            </w:pPr>
            <w:r>
              <w:rPr>
                <w:rFonts w:ascii="Times New Roman"/>
                <w:b w:val="false"/>
                <w:i w:val="false"/>
                <w:color w:val="000000"/>
                <w:sz w:val="20"/>
              </w:rPr>
              <w:t>
Есептік жылға</w:t>
            </w:r>
          </w:p>
          <w:bookmarkEnd w:id="1996"/>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997"/>
          <w:p>
            <w:pPr>
              <w:spacing w:after="20"/>
              <w:ind w:left="20"/>
              <w:jc w:val="both"/>
            </w:pPr>
            <w:r>
              <w:rPr>
                <w:rFonts w:ascii="Times New Roman"/>
                <w:b w:val="false"/>
                <w:i w:val="false"/>
                <w:color w:val="000000"/>
                <w:sz w:val="20"/>
              </w:rPr>
              <w:t>
негізгі құралдарды жалдауға шығыстар</w:t>
            </w:r>
          </w:p>
          <w:bookmarkEnd w:id="1997"/>
          <w:p>
            <w:pPr>
              <w:spacing w:after="20"/>
              <w:ind w:left="20"/>
              <w:jc w:val="both"/>
            </w:pPr>
            <w:r>
              <w:rPr>
                <w:rFonts w:ascii="Times New Roman"/>
                <w:b w:val="false"/>
                <w:i w:val="false"/>
                <w:color w:val="000000"/>
                <w:sz w:val="20"/>
              </w:rPr>
              <w:t>
расходы на аренду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998"/>
          <w:p>
            <w:pPr>
              <w:spacing w:after="20"/>
              <w:ind w:left="20"/>
              <w:jc w:val="both"/>
            </w:pPr>
            <w:r>
              <w:rPr>
                <w:rFonts w:ascii="Times New Roman"/>
                <w:b w:val="false"/>
                <w:i w:val="false"/>
                <w:color w:val="000000"/>
                <w:sz w:val="20"/>
              </w:rPr>
              <w:t>
сатып алу қызметтері бойынша шығыстар</w:t>
            </w:r>
          </w:p>
          <w:bookmarkEnd w:id="1998"/>
          <w:p>
            <w:pPr>
              <w:spacing w:after="20"/>
              <w:ind w:left="20"/>
              <w:jc w:val="both"/>
            </w:pPr>
            <w:r>
              <w:rPr>
                <w:rFonts w:ascii="Times New Roman"/>
                <w:b w:val="false"/>
                <w:i w:val="false"/>
                <w:color w:val="000000"/>
                <w:sz w:val="20"/>
              </w:rPr>
              <w:t>
расходы по приобретенным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999"/>
          <w:p>
            <w:pPr>
              <w:spacing w:after="20"/>
              <w:ind w:left="20"/>
              <w:jc w:val="both"/>
            </w:pPr>
            <w:r>
              <w:rPr>
                <w:rFonts w:ascii="Times New Roman"/>
                <w:b w:val="false"/>
                <w:i w:val="false"/>
                <w:color w:val="000000"/>
                <w:sz w:val="20"/>
              </w:rPr>
              <w:t>
соның ішінде:</w:t>
            </w:r>
          </w:p>
          <w:bookmarkEnd w:id="199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00"/>
          <w:p>
            <w:pPr>
              <w:spacing w:after="20"/>
              <w:ind w:left="20"/>
              <w:jc w:val="both"/>
            </w:pPr>
            <w:r>
              <w:rPr>
                <w:rFonts w:ascii="Times New Roman"/>
                <w:b w:val="false"/>
                <w:i w:val="false"/>
                <w:color w:val="000000"/>
                <w:sz w:val="20"/>
              </w:rPr>
              <w:t>
оқу, біліктілікті арттыру қызметтері</w:t>
            </w:r>
          </w:p>
          <w:bookmarkEnd w:id="2000"/>
          <w:p>
            <w:pPr>
              <w:spacing w:after="20"/>
              <w:ind w:left="20"/>
              <w:jc w:val="both"/>
            </w:pPr>
            <w:r>
              <w:rPr>
                <w:rFonts w:ascii="Times New Roman"/>
                <w:b w:val="false"/>
                <w:i w:val="false"/>
                <w:color w:val="000000"/>
                <w:sz w:val="20"/>
              </w:rPr>
              <w:t>
услуги на обучение,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01"/>
          <w:p>
            <w:pPr>
              <w:spacing w:after="20"/>
              <w:ind w:left="20"/>
              <w:jc w:val="both"/>
            </w:pPr>
            <w:r>
              <w:rPr>
                <w:rFonts w:ascii="Times New Roman"/>
                <w:b w:val="false"/>
                <w:i w:val="false"/>
                <w:color w:val="000000"/>
                <w:sz w:val="20"/>
              </w:rPr>
              <w:t>
байланыс қызметтері</w:t>
            </w:r>
          </w:p>
          <w:bookmarkEnd w:id="2001"/>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02"/>
          <w:p>
            <w:pPr>
              <w:spacing w:after="20"/>
              <w:ind w:left="20"/>
              <w:jc w:val="both"/>
            </w:pPr>
            <w:r>
              <w:rPr>
                <w:rFonts w:ascii="Times New Roman"/>
                <w:b w:val="false"/>
                <w:i w:val="false"/>
                <w:color w:val="000000"/>
                <w:sz w:val="20"/>
              </w:rPr>
              <w:t>
коммуналдық қызметтер</w:t>
            </w:r>
          </w:p>
          <w:bookmarkEnd w:id="2002"/>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03"/>
          <w:p>
            <w:pPr>
              <w:spacing w:after="20"/>
              <w:ind w:left="20"/>
              <w:jc w:val="both"/>
            </w:pPr>
            <w:r>
              <w:rPr>
                <w:rFonts w:ascii="Times New Roman"/>
                <w:b w:val="false"/>
                <w:i w:val="false"/>
                <w:color w:val="000000"/>
                <w:sz w:val="20"/>
              </w:rPr>
              <w:t>
кеңес беру, ақпараттық және аудиторлық ұйымдардың қызметтері</w:t>
            </w:r>
          </w:p>
          <w:bookmarkEnd w:id="2003"/>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04"/>
          <w:p>
            <w:pPr>
              <w:spacing w:after="20"/>
              <w:ind w:left="20"/>
              <w:jc w:val="both"/>
            </w:pPr>
            <w:r>
              <w:rPr>
                <w:rFonts w:ascii="Times New Roman"/>
                <w:b w:val="false"/>
                <w:i w:val="false"/>
                <w:color w:val="000000"/>
                <w:sz w:val="20"/>
              </w:rPr>
              <w:t>
сот, төрелік сот, нотариалдық қызметтер</w:t>
            </w:r>
          </w:p>
          <w:bookmarkEnd w:id="2004"/>
          <w:p>
            <w:pPr>
              <w:spacing w:after="20"/>
              <w:ind w:left="20"/>
              <w:jc w:val="both"/>
            </w:pPr>
            <w:r>
              <w:rPr>
                <w:rFonts w:ascii="Times New Roman"/>
                <w:b w:val="false"/>
                <w:i w:val="false"/>
                <w:color w:val="000000"/>
                <w:sz w:val="20"/>
              </w:rPr>
              <w:t>
судебные, арбитражные, нотариальные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05"/>
          <w:p>
            <w:pPr>
              <w:spacing w:after="20"/>
              <w:ind w:left="20"/>
              <w:jc w:val="both"/>
            </w:pPr>
            <w:r>
              <w:rPr>
                <w:rFonts w:ascii="Times New Roman"/>
                <w:b w:val="false"/>
                <w:i w:val="false"/>
                <w:color w:val="000000"/>
                <w:sz w:val="20"/>
              </w:rPr>
              <w:t>
маркетингтік қызметтер</w:t>
            </w:r>
          </w:p>
          <w:bookmarkEnd w:id="2005"/>
          <w:p>
            <w:pPr>
              <w:spacing w:after="20"/>
              <w:ind w:left="20"/>
              <w:jc w:val="both"/>
            </w:pPr>
            <w:r>
              <w:rPr>
                <w:rFonts w:ascii="Times New Roman"/>
                <w:b w:val="false"/>
                <w:i w:val="false"/>
                <w:color w:val="000000"/>
                <w:sz w:val="20"/>
              </w:rPr>
              <w:t>
маркетинговые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06"/>
          <w:p>
            <w:pPr>
              <w:spacing w:after="20"/>
              <w:ind w:left="20"/>
              <w:jc w:val="both"/>
            </w:pPr>
            <w:r>
              <w:rPr>
                <w:rFonts w:ascii="Times New Roman"/>
                <w:b w:val="false"/>
                <w:i w:val="false"/>
                <w:color w:val="000000"/>
                <w:sz w:val="20"/>
              </w:rPr>
              <w:t>
ғимараттарды және имараттарды ағымдағы жөндеу</w:t>
            </w:r>
          </w:p>
          <w:bookmarkEnd w:id="2006"/>
          <w:p>
            <w:pPr>
              <w:spacing w:after="20"/>
              <w:ind w:left="20"/>
              <w:jc w:val="both"/>
            </w:pPr>
            <w:r>
              <w:rPr>
                <w:rFonts w:ascii="Times New Roman"/>
                <w:b w:val="false"/>
                <w:i w:val="false"/>
                <w:color w:val="000000"/>
                <w:sz w:val="20"/>
              </w:rPr>
              <w:t>
текущий ремонт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07"/>
          <w:p>
            <w:pPr>
              <w:spacing w:after="20"/>
              <w:ind w:left="20"/>
              <w:jc w:val="both"/>
            </w:pPr>
            <w:r>
              <w:rPr>
                <w:rFonts w:ascii="Times New Roman"/>
                <w:b w:val="false"/>
                <w:i w:val="false"/>
                <w:color w:val="000000"/>
                <w:sz w:val="20"/>
              </w:rPr>
              <w:t>
машиналар мен жабдықтардың (көлік құралдарын қоса) ағымдағы жөндеуі</w:t>
            </w:r>
          </w:p>
          <w:bookmarkEnd w:id="2007"/>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08"/>
          <w:p>
            <w:pPr>
              <w:spacing w:after="20"/>
              <w:ind w:left="20"/>
              <w:jc w:val="both"/>
            </w:pPr>
            <w:r>
              <w:rPr>
                <w:rFonts w:ascii="Times New Roman"/>
                <w:b w:val="false"/>
                <w:i w:val="false"/>
                <w:color w:val="000000"/>
                <w:sz w:val="20"/>
              </w:rPr>
              <w:t>
басқалары</w:t>
            </w:r>
          </w:p>
          <w:bookmarkEnd w:id="2008"/>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09"/>
          <w:p>
            <w:pPr>
              <w:spacing w:after="20"/>
              <w:ind w:left="20"/>
              <w:jc w:val="both"/>
            </w:pPr>
            <w:r>
              <w:rPr>
                <w:rFonts w:ascii="Times New Roman"/>
                <w:b w:val="false"/>
                <w:i w:val="false"/>
                <w:color w:val="000000"/>
                <w:sz w:val="20"/>
              </w:rPr>
              <w:t>
студенттер мен оқитындарға берілетін ағымдағы трансферттер</w:t>
            </w:r>
          </w:p>
          <w:bookmarkEnd w:id="2009"/>
          <w:p>
            <w:pPr>
              <w:spacing w:after="20"/>
              <w:ind w:left="20"/>
              <w:jc w:val="both"/>
            </w:pPr>
            <w:r>
              <w:rPr>
                <w:rFonts w:ascii="Times New Roman"/>
                <w:b w:val="false"/>
                <w:i w:val="false"/>
                <w:color w:val="000000"/>
                <w:sz w:val="20"/>
              </w:rPr>
              <w:t>
текущие трансферты студентам и учащимся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10"/>
          <w:p>
            <w:pPr>
              <w:spacing w:after="20"/>
              <w:ind w:left="20"/>
              <w:jc w:val="both"/>
            </w:pPr>
            <w:r>
              <w:rPr>
                <w:rFonts w:ascii="Times New Roman"/>
                <w:b w:val="false"/>
                <w:i w:val="false"/>
                <w:color w:val="000000"/>
                <w:sz w:val="20"/>
              </w:rPr>
              <w:t>
соның ішінде:</w:t>
            </w:r>
          </w:p>
          <w:bookmarkEnd w:id="201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11"/>
          <w:p>
            <w:pPr>
              <w:spacing w:after="20"/>
              <w:ind w:left="20"/>
              <w:jc w:val="both"/>
            </w:pPr>
            <w:r>
              <w:rPr>
                <w:rFonts w:ascii="Times New Roman"/>
                <w:b w:val="false"/>
                <w:i w:val="false"/>
                <w:color w:val="000000"/>
                <w:sz w:val="20"/>
              </w:rPr>
              <w:t>
ақшалай түрде</w:t>
            </w:r>
          </w:p>
          <w:bookmarkEnd w:id="2011"/>
          <w:p>
            <w:pPr>
              <w:spacing w:after="20"/>
              <w:ind w:left="20"/>
              <w:jc w:val="both"/>
            </w:pPr>
            <w:r>
              <w:rPr>
                <w:rFonts w:ascii="Times New Roman"/>
                <w:b w:val="false"/>
                <w:i w:val="false"/>
                <w:color w:val="000000"/>
                <w:sz w:val="20"/>
              </w:rPr>
              <w:t>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12"/>
          <w:p>
            <w:pPr>
              <w:spacing w:after="20"/>
              <w:ind w:left="20"/>
              <w:jc w:val="both"/>
            </w:pPr>
            <w:r>
              <w:rPr>
                <w:rFonts w:ascii="Times New Roman"/>
                <w:b w:val="false"/>
                <w:i w:val="false"/>
                <w:color w:val="000000"/>
                <w:sz w:val="20"/>
              </w:rPr>
              <w:t>
заттай түрде</w:t>
            </w:r>
          </w:p>
          <w:bookmarkEnd w:id="2012"/>
          <w:p>
            <w:pPr>
              <w:spacing w:after="20"/>
              <w:ind w:left="20"/>
              <w:jc w:val="both"/>
            </w:pPr>
            <w:r>
              <w:rPr>
                <w:rFonts w:ascii="Times New Roman"/>
                <w:b w:val="false"/>
                <w:i w:val="false"/>
                <w:color w:val="000000"/>
                <w:sz w:val="20"/>
              </w:rPr>
              <w:t>
в натуральной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13"/>
          <w:p>
            <w:pPr>
              <w:spacing w:after="20"/>
              <w:ind w:left="20"/>
              <w:jc w:val="both"/>
            </w:pPr>
            <w:r>
              <w:rPr>
                <w:rFonts w:ascii="Times New Roman"/>
                <w:b w:val="false"/>
                <w:i w:val="false"/>
                <w:color w:val="000000"/>
                <w:sz w:val="20"/>
              </w:rPr>
              <w:t>
меншіктен төленген табыс</w:t>
            </w:r>
          </w:p>
          <w:bookmarkEnd w:id="2013"/>
          <w:p>
            <w:pPr>
              <w:spacing w:after="20"/>
              <w:ind w:left="20"/>
              <w:jc w:val="both"/>
            </w:pPr>
            <w:r>
              <w:rPr>
                <w:rFonts w:ascii="Times New Roman"/>
                <w:b w:val="false"/>
                <w:i w:val="false"/>
                <w:color w:val="000000"/>
                <w:sz w:val="20"/>
              </w:rPr>
              <w:t>
выплаченный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14"/>
          <w:p>
            <w:pPr>
              <w:spacing w:after="20"/>
              <w:ind w:left="20"/>
              <w:jc w:val="both"/>
            </w:pPr>
            <w:r>
              <w:rPr>
                <w:rFonts w:ascii="Times New Roman"/>
                <w:b w:val="false"/>
                <w:i w:val="false"/>
                <w:color w:val="000000"/>
                <w:sz w:val="20"/>
              </w:rPr>
              <w:t>
соның ішінде:</w:t>
            </w:r>
          </w:p>
          <w:bookmarkEnd w:id="201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15"/>
          <w:p>
            <w:pPr>
              <w:spacing w:after="20"/>
              <w:ind w:left="20"/>
              <w:jc w:val="both"/>
            </w:pPr>
            <w:r>
              <w:rPr>
                <w:rFonts w:ascii="Times New Roman"/>
                <w:b w:val="false"/>
                <w:i w:val="false"/>
                <w:color w:val="000000"/>
                <w:sz w:val="20"/>
              </w:rPr>
              <w:t>
пайыздар</w:t>
            </w:r>
          </w:p>
          <w:bookmarkEnd w:id="2015"/>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16"/>
          <w:p>
            <w:pPr>
              <w:spacing w:after="20"/>
              <w:ind w:left="20"/>
              <w:jc w:val="both"/>
            </w:pPr>
            <w:r>
              <w:rPr>
                <w:rFonts w:ascii="Times New Roman"/>
                <w:b w:val="false"/>
                <w:i w:val="false"/>
                <w:color w:val="000000"/>
                <w:sz w:val="20"/>
              </w:rPr>
              <w:t>
дивидендтер</w:t>
            </w:r>
          </w:p>
          <w:bookmarkEnd w:id="2016"/>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17"/>
          <w:p>
            <w:pPr>
              <w:spacing w:after="20"/>
              <w:ind w:left="20"/>
              <w:jc w:val="both"/>
            </w:pPr>
            <w:r>
              <w:rPr>
                <w:rFonts w:ascii="Times New Roman"/>
                <w:b w:val="false"/>
                <w:i w:val="false"/>
                <w:color w:val="000000"/>
                <w:sz w:val="20"/>
              </w:rPr>
              <w:t>
есепті кезеңге амортизациялық аударымдары (негізгі құралдар және материалдық емес активтер)</w:t>
            </w:r>
          </w:p>
          <w:bookmarkEnd w:id="2017"/>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18"/>
          <w:p>
            <w:pPr>
              <w:spacing w:after="20"/>
              <w:ind w:left="20"/>
              <w:jc w:val="both"/>
            </w:pPr>
            <w:r>
              <w:rPr>
                <w:rFonts w:ascii="Times New Roman"/>
                <w:b w:val="false"/>
                <w:i w:val="false"/>
                <w:color w:val="000000"/>
                <w:sz w:val="20"/>
              </w:rPr>
              <w:t>
іссапар шығыстары</w:t>
            </w:r>
          </w:p>
          <w:bookmarkEnd w:id="2018"/>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19"/>
          <w:p>
            <w:pPr>
              <w:spacing w:after="20"/>
              <w:ind w:left="20"/>
              <w:jc w:val="both"/>
            </w:pPr>
            <w:r>
              <w:rPr>
                <w:rFonts w:ascii="Times New Roman"/>
                <w:b w:val="false"/>
                <w:i w:val="false"/>
                <w:color w:val="000000"/>
                <w:sz w:val="20"/>
              </w:rPr>
              <w:t>
басқа да ағымдағы шығыстар</w:t>
            </w:r>
          </w:p>
          <w:bookmarkEnd w:id="2019"/>
          <w:p>
            <w:pPr>
              <w:spacing w:after="20"/>
              <w:ind w:left="20"/>
              <w:jc w:val="both"/>
            </w:pPr>
            <w:r>
              <w:rPr>
                <w:rFonts w:ascii="Times New Roman"/>
                <w:b w:val="false"/>
                <w:i w:val="false"/>
                <w:color w:val="000000"/>
                <w:sz w:val="20"/>
              </w:rPr>
              <w:t>
другие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20"/>
          <w:p>
            <w:pPr>
              <w:spacing w:after="20"/>
              <w:ind w:left="20"/>
              <w:jc w:val="both"/>
            </w:pPr>
            <w:r>
              <w:rPr>
                <w:rFonts w:ascii="Times New Roman"/>
                <w:b w:val="false"/>
                <w:i w:val="false"/>
                <w:color w:val="000000"/>
                <w:sz w:val="20"/>
              </w:rPr>
              <w:t>
соның ішінде:</w:t>
            </w:r>
          </w:p>
          <w:bookmarkEnd w:id="202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21"/>
          <w:p>
            <w:pPr>
              <w:spacing w:after="20"/>
              <w:ind w:left="20"/>
              <w:jc w:val="both"/>
            </w:pPr>
            <w:r>
              <w:rPr>
                <w:rFonts w:ascii="Times New Roman"/>
                <w:b w:val="false"/>
                <w:i w:val="false"/>
                <w:color w:val="000000"/>
                <w:sz w:val="20"/>
              </w:rPr>
              <w:t>
Жол коды</w:t>
            </w:r>
          </w:p>
          <w:bookmarkEnd w:id="202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22"/>
          <w:p>
            <w:pPr>
              <w:spacing w:after="20"/>
              <w:ind w:left="20"/>
              <w:jc w:val="both"/>
            </w:pPr>
            <w:r>
              <w:rPr>
                <w:rFonts w:ascii="Times New Roman"/>
                <w:b w:val="false"/>
                <w:i w:val="false"/>
                <w:color w:val="000000"/>
                <w:sz w:val="20"/>
              </w:rPr>
              <w:t>
Көрсеткіштің атауы</w:t>
            </w:r>
          </w:p>
          <w:bookmarkEnd w:id="2022"/>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23"/>
          <w:p>
            <w:pPr>
              <w:spacing w:after="20"/>
              <w:ind w:left="20"/>
              <w:jc w:val="both"/>
            </w:pPr>
            <w:r>
              <w:rPr>
                <w:rFonts w:ascii="Times New Roman"/>
                <w:b w:val="false"/>
                <w:i w:val="false"/>
                <w:color w:val="000000"/>
                <w:sz w:val="20"/>
              </w:rPr>
              <w:t>
Есептік жылға</w:t>
            </w:r>
          </w:p>
          <w:bookmarkEnd w:id="2023"/>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24"/>
          <w:p>
            <w:pPr>
              <w:spacing w:after="20"/>
              <w:ind w:left="20"/>
              <w:jc w:val="both"/>
            </w:pPr>
            <w:r>
              <w:rPr>
                <w:rFonts w:ascii="Times New Roman"/>
                <w:b w:val="false"/>
                <w:i w:val="false"/>
                <w:color w:val="000000"/>
                <w:sz w:val="20"/>
              </w:rPr>
              <w:t>
салықтар</w:t>
            </w:r>
          </w:p>
          <w:bookmarkEnd w:id="2024"/>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25"/>
          <w:p>
            <w:pPr>
              <w:spacing w:after="20"/>
              <w:ind w:left="20"/>
              <w:jc w:val="both"/>
            </w:pPr>
            <w:r>
              <w:rPr>
                <w:rFonts w:ascii="Times New Roman"/>
                <w:b w:val="false"/>
                <w:i w:val="false"/>
                <w:color w:val="000000"/>
                <w:sz w:val="20"/>
              </w:rPr>
              <w:t>
соның ішінде:</w:t>
            </w:r>
          </w:p>
          <w:bookmarkEnd w:id="202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26"/>
          <w:p>
            <w:pPr>
              <w:spacing w:after="20"/>
              <w:ind w:left="20"/>
              <w:jc w:val="both"/>
            </w:pPr>
            <w:r>
              <w:rPr>
                <w:rFonts w:ascii="Times New Roman"/>
                <w:b w:val="false"/>
                <w:i w:val="false"/>
                <w:color w:val="000000"/>
                <w:sz w:val="20"/>
              </w:rPr>
              <w:t>
корпоративті табыс салығы</w:t>
            </w:r>
          </w:p>
          <w:bookmarkEnd w:id="2026"/>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27"/>
          <w:p>
            <w:pPr>
              <w:spacing w:after="20"/>
              <w:ind w:left="20"/>
              <w:jc w:val="both"/>
            </w:pPr>
            <w:r>
              <w:rPr>
                <w:rFonts w:ascii="Times New Roman"/>
                <w:b w:val="false"/>
                <w:i w:val="false"/>
                <w:color w:val="000000"/>
                <w:sz w:val="20"/>
              </w:rPr>
              <w:t>
жер салығы</w:t>
            </w:r>
          </w:p>
          <w:bookmarkEnd w:id="2027"/>
          <w:p>
            <w:pPr>
              <w:spacing w:after="20"/>
              <w:ind w:left="20"/>
              <w:jc w:val="both"/>
            </w:pPr>
            <w:r>
              <w:rPr>
                <w:rFonts w:ascii="Times New Roman"/>
                <w:b w:val="false"/>
                <w:i w:val="false"/>
                <w:color w:val="000000"/>
                <w:sz w:val="20"/>
              </w:rPr>
              <w:t>
земельный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28"/>
          <w:p>
            <w:pPr>
              <w:spacing w:after="20"/>
              <w:ind w:left="20"/>
              <w:jc w:val="both"/>
            </w:pPr>
            <w:r>
              <w:rPr>
                <w:rFonts w:ascii="Times New Roman"/>
                <w:b w:val="false"/>
                <w:i w:val="false"/>
                <w:color w:val="000000"/>
                <w:sz w:val="20"/>
              </w:rPr>
              <w:t>
мүлік салығы</w:t>
            </w:r>
          </w:p>
          <w:bookmarkEnd w:id="2028"/>
          <w:p>
            <w:pPr>
              <w:spacing w:after="20"/>
              <w:ind w:left="20"/>
              <w:jc w:val="both"/>
            </w:pPr>
            <w:r>
              <w:rPr>
                <w:rFonts w:ascii="Times New Roman"/>
                <w:b w:val="false"/>
                <w:i w:val="false"/>
                <w:color w:val="000000"/>
                <w:sz w:val="20"/>
              </w:rPr>
              <w:t>
налог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29"/>
          <w:p>
            <w:pPr>
              <w:spacing w:after="20"/>
              <w:ind w:left="20"/>
              <w:jc w:val="both"/>
            </w:pPr>
            <w:r>
              <w:rPr>
                <w:rFonts w:ascii="Times New Roman"/>
                <w:b w:val="false"/>
                <w:i w:val="false"/>
                <w:color w:val="000000"/>
                <w:sz w:val="20"/>
              </w:rPr>
              <w:t>
қосылған құн салығы</w:t>
            </w:r>
          </w:p>
          <w:bookmarkEnd w:id="2029"/>
          <w:p>
            <w:pPr>
              <w:spacing w:after="20"/>
              <w:ind w:left="20"/>
              <w:jc w:val="both"/>
            </w:pPr>
            <w:r>
              <w:rPr>
                <w:rFonts w:ascii="Times New Roman"/>
                <w:b w:val="false"/>
                <w:i w:val="false"/>
                <w:color w:val="000000"/>
                <w:sz w:val="20"/>
              </w:rPr>
              <w:t>
налог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30"/>
          <w:p>
            <w:pPr>
              <w:spacing w:after="20"/>
              <w:ind w:left="20"/>
              <w:jc w:val="both"/>
            </w:pPr>
            <w:r>
              <w:rPr>
                <w:rFonts w:ascii="Times New Roman"/>
                <w:b w:val="false"/>
                <w:i w:val="false"/>
                <w:color w:val="000000"/>
                <w:sz w:val="20"/>
              </w:rPr>
              <w:t>
көлік құралдарына салық</w:t>
            </w:r>
          </w:p>
          <w:bookmarkEnd w:id="2030"/>
          <w:p>
            <w:pPr>
              <w:spacing w:after="20"/>
              <w:ind w:left="20"/>
              <w:jc w:val="both"/>
            </w:pPr>
            <w:r>
              <w:rPr>
                <w:rFonts w:ascii="Times New Roman"/>
                <w:b w:val="false"/>
                <w:i w:val="false"/>
                <w:color w:val="000000"/>
                <w:sz w:val="20"/>
              </w:rPr>
              <w:t>
налог на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31"/>
          <w:p>
            <w:pPr>
              <w:spacing w:after="20"/>
              <w:ind w:left="20"/>
              <w:jc w:val="both"/>
            </w:pPr>
            <w:r>
              <w:rPr>
                <w:rFonts w:ascii="Times New Roman"/>
                <w:b w:val="false"/>
                <w:i w:val="false"/>
                <w:color w:val="000000"/>
                <w:sz w:val="20"/>
              </w:rPr>
              <w:t>
өзге де салықтар</w:t>
            </w:r>
          </w:p>
          <w:bookmarkEnd w:id="2031"/>
          <w:p>
            <w:pPr>
              <w:spacing w:after="20"/>
              <w:ind w:left="20"/>
              <w:jc w:val="both"/>
            </w:pPr>
            <w:r>
              <w:rPr>
                <w:rFonts w:ascii="Times New Roman"/>
                <w:b w:val="false"/>
                <w:i w:val="false"/>
                <w:color w:val="000000"/>
                <w:sz w:val="20"/>
              </w:rPr>
              <w:t>
прочие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32"/>
          <w:p>
            <w:pPr>
              <w:spacing w:after="20"/>
              <w:ind w:left="20"/>
              <w:jc w:val="both"/>
            </w:pPr>
            <w:r>
              <w:rPr>
                <w:rFonts w:ascii="Times New Roman"/>
                <w:b w:val="false"/>
                <w:i w:val="false"/>
                <w:color w:val="000000"/>
                <w:sz w:val="20"/>
              </w:rPr>
              <w:t>
басқа да міндетті төлемдер мен алымдар</w:t>
            </w:r>
          </w:p>
          <w:bookmarkEnd w:id="2032"/>
          <w:p>
            <w:pPr>
              <w:spacing w:after="20"/>
              <w:ind w:left="20"/>
              <w:jc w:val="both"/>
            </w:pPr>
            <w:r>
              <w:rPr>
                <w:rFonts w:ascii="Times New Roman"/>
                <w:b w:val="false"/>
                <w:i w:val="false"/>
                <w:color w:val="000000"/>
                <w:sz w:val="20"/>
              </w:rPr>
              <w:t>
другие обязательные платежи и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33"/>
          <w:p>
            <w:pPr>
              <w:spacing w:after="20"/>
              <w:ind w:left="20"/>
              <w:jc w:val="both"/>
            </w:pPr>
            <w:r>
              <w:rPr>
                <w:rFonts w:ascii="Times New Roman"/>
                <w:b w:val="false"/>
                <w:i w:val="false"/>
                <w:color w:val="000000"/>
                <w:sz w:val="20"/>
              </w:rPr>
              <w:t>
соның ішінде:</w:t>
            </w:r>
          </w:p>
          <w:bookmarkEnd w:id="2033"/>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34"/>
          <w:p>
            <w:pPr>
              <w:spacing w:after="20"/>
              <w:ind w:left="20"/>
              <w:jc w:val="both"/>
            </w:pPr>
            <w:r>
              <w:rPr>
                <w:rFonts w:ascii="Times New Roman"/>
                <w:b w:val="false"/>
                <w:i w:val="false"/>
                <w:color w:val="000000"/>
                <w:sz w:val="20"/>
              </w:rPr>
              <w:t>
әлеуметтік аударымдар</w:t>
            </w:r>
          </w:p>
          <w:bookmarkEnd w:id="2034"/>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35"/>
          <w:p>
            <w:pPr>
              <w:spacing w:after="20"/>
              <w:ind w:left="20"/>
              <w:jc w:val="both"/>
            </w:pPr>
            <w:r>
              <w:rPr>
                <w:rFonts w:ascii="Times New Roman"/>
                <w:b w:val="false"/>
                <w:i w:val="false"/>
                <w:color w:val="000000"/>
                <w:sz w:val="20"/>
              </w:rPr>
              <w:t>
әлеуметтік салық бойынша жасалатын аударымдар</w:t>
            </w:r>
          </w:p>
          <w:bookmarkEnd w:id="2035"/>
          <w:p>
            <w:pPr>
              <w:spacing w:after="20"/>
              <w:ind w:left="20"/>
              <w:jc w:val="both"/>
            </w:pPr>
            <w:r>
              <w:rPr>
                <w:rFonts w:ascii="Times New Roman"/>
                <w:b w:val="false"/>
                <w:i w:val="false"/>
                <w:color w:val="000000"/>
                <w:sz w:val="20"/>
              </w:rPr>
              <w:t>
отчисления по социальному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36"/>
          <w:p>
            <w:pPr>
              <w:spacing w:after="20"/>
              <w:ind w:left="20"/>
              <w:jc w:val="both"/>
            </w:pPr>
            <w:r>
              <w:rPr>
                <w:rFonts w:ascii="Times New Roman"/>
                <w:b w:val="false"/>
                <w:i w:val="false"/>
                <w:color w:val="000000"/>
                <w:sz w:val="20"/>
              </w:rPr>
              <w:t>
міндетті әлеуметтік медициналық сақтандыруға аударымдар</w:t>
            </w:r>
          </w:p>
          <w:bookmarkEnd w:id="2036"/>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37"/>
          <w:p>
            <w:pPr>
              <w:spacing w:after="20"/>
              <w:ind w:left="20"/>
              <w:jc w:val="both"/>
            </w:pPr>
            <w:r>
              <w:rPr>
                <w:rFonts w:ascii="Times New Roman"/>
                <w:b w:val="false"/>
                <w:i w:val="false"/>
                <w:color w:val="000000"/>
                <w:sz w:val="20"/>
              </w:rPr>
              <w:t>
өзге де аударымдар</w:t>
            </w:r>
          </w:p>
          <w:bookmarkEnd w:id="2037"/>
          <w:p>
            <w:pPr>
              <w:spacing w:after="20"/>
              <w:ind w:left="20"/>
              <w:jc w:val="both"/>
            </w:pPr>
            <w:r>
              <w:rPr>
                <w:rFonts w:ascii="Times New Roman"/>
                <w:b w:val="false"/>
                <w:i w:val="false"/>
                <w:color w:val="000000"/>
                <w:sz w:val="20"/>
              </w:rPr>
              <w:t>
прочие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38"/>
          <w:p>
            <w:pPr>
              <w:spacing w:after="20"/>
              <w:ind w:left="20"/>
              <w:jc w:val="both"/>
            </w:pPr>
            <w:r>
              <w:rPr>
                <w:rFonts w:ascii="Times New Roman"/>
                <w:b w:val="false"/>
                <w:i w:val="false"/>
                <w:color w:val="000000"/>
                <w:sz w:val="20"/>
              </w:rPr>
              <w:t>
өзге де шығыстар</w:t>
            </w:r>
          </w:p>
          <w:bookmarkEnd w:id="2038"/>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39"/>
          <w:p>
            <w:pPr>
              <w:spacing w:after="20"/>
              <w:ind w:left="20"/>
              <w:jc w:val="both"/>
            </w:pPr>
            <w:r>
              <w:rPr>
                <w:rFonts w:ascii="Times New Roman"/>
                <w:b w:val="false"/>
                <w:i w:val="false"/>
                <w:color w:val="000000"/>
                <w:sz w:val="20"/>
              </w:rPr>
              <w:t>
негізгі құралдардың істен шығуына шығыстар</w:t>
            </w:r>
          </w:p>
          <w:bookmarkEnd w:id="2039"/>
          <w:p>
            <w:pPr>
              <w:spacing w:after="20"/>
              <w:ind w:left="20"/>
              <w:jc w:val="both"/>
            </w:pPr>
            <w:r>
              <w:rPr>
                <w:rFonts w:ascii="Times New Roman"/>
                <w:b w:val="false"/>
                <w:i w:val="false"/>
                <w:color w:val="000000"/>
                <w:sz w:val="20"/>
              </w:rPr>
              <w:t>
расходы на выбытие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40"/>
          <w:p>
            <w:pPr>
              <w:spacing w:after="20"/>
              <w:ind w:left="20"/>
              <w:jc w:val="both"/>
            </w:pPr>
            <w:r>
              <w:rPr>
                <w:rFonts w:ascii="Times New Roman"/>
                <w:b w:val="false"/>
                <w:i w:val="false"/>
                <w:color w:val="000000"/>
                <w:sz w:val="20"/>
              </w:rPr>
              <w:t>
Күрделі жөндеуге шығыстар</w:t>
            </w:r>
          </w:p>
          <w:bookmarkEnd w:id="2040"/>
          <w:p>
            <w:pPr>
              <w:spacing w:after="20"/>
              <w:ind w:left="20"/>
              <w:jc w:val="both"/>
            </w:pPr>
            <w:r>
              <w:rPr>
                <w:rFonts w:ascii="Times New Roman"/>
                <w:b w:val="false"/>
                <w:i w:val="false"/>
                <w:color w:val="000000"/>
                <w:sz w:val="20"/>
              </w:rPr>
              <w:t>
Расходы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41"/>
          <w:p>
            <w:pPr>
              <w:spacing w:after="20"/>
              <w:ind w:left="20"/>
              <w:jc w:val="both"/>
            </w:pPr>
            <w:r>
              <w:rPr>
                <w:rFonts w:ascii="Times New Roman"/>
                <w:b w:val="false"/>
                <w:i w:val="false"/>
                <w:color w:val="000000"/>
                <w:sz w:val="20"/>
              </w:rPr>
              <w:t>
Негізгі құралдарды сатып алуға шығыстар</w:t>
            </w:r>
          </w:p>
          <w:bookmarkEnd w:id="2041"/>
          <w:p>
            <w:pPr>
              <w:spacing w:after="20"/>
              <w:ind w:left="20"/>
              <w:jc w:val="both"/>
            </w:pPr>
            <w:r>
              <w:rPr>
                <w:rFonts w:ascii="Times New Roman"/>
                <w:b w:val="false"/>
                <w:i w:val="false"/>
                <w:color w:val="000000"/>
                <w:sz w:val="20"/>
              </w:rPr>
              <w:t>
Расходы на приобретение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2042"/>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p>
    <w:bookmarkEnd w:id="2042"/>
    <w:bookmarkStart w:name="z2084" w:id="2043"/>
    <w:p>
      <w:pPr>
        <w:spacing w:after="0"/>
        <w:ind w:left="0"/>
        <w:jc w:val="both"/>
      </w:pPr>
      <w:r>
        <w:rPr>
          <w:rFonts w:ascii="Times New Roman"/>
          <w:b w:val="false"/>
          <w:i w:val="false"/>
          <w:color w:val="000000"/>
          <w:sz w:val="28"/>
        </w:rPr>
        <w:t xml:space="preserve">
      Укажите результат финансово-хозяйственной деятельности организации, в тысячах тенге </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44"/>
          <w:p>
            <w:pPr>
              <w:spacing w:after="20"/>
              <w:ind w:left="20"/>
              <w:jc w:val="both"/>
            </w:pPr>
            <w:r>
              <w:rPr>
                <w:rFonts w:ascii="Times New Roman"/>
                <w:b w:val="false"/>
                <w:i w:val="false"/>
                <w:color w:val="000000"/>
                <w:sz w:val="20"/>
              </w:rPr>
              <w:t>
Жол коды</w:t>
            </w:r>
          </w:p>
          <w:bookmarkEnd w:id="204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45"/>
          <w:p>
            <w:pPr>
              <w:spacing w:after="20"/>
              <w:ind w:left="20"/>
              <w:jc w:val="both"/>
            </w:pPr>
            <w:r>
              <w:rPr>
                <w:rFonts w:ascii="Times New Roman"/>
                <w:b w:val="false"/>
                <w:i w:val="false"/>
                <w:color w:val="000000"/>
                <w:sz w:val="20"/>
              </w:rPr>
              <w:t>
Көрсеткіштің атауы</w:t>
            </w:r>
          </w:p>
          <w:bookmarkEnd w:id="204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46"/>
          <w:p>
            <w:pPr>
              <w:spacing w:after="20"/>
              <w:ind w:left="20"/>
              <w:jc w:val="both"/>
            </w:pPr>
            <w:r>
              <w:rPr>
                <w:rFonts w:ascii="Times New Roman"/>
                <w:b w:val="false"/>
                <w:i w:val="false"/>
                <w:color w:val="000000"/>
                <w:sz w:val="20"/>
              </w:rPr>
              <w:t>
Есептік жылға</w:t>
            </w:r>
          </w:p>
          <w:bookmarkEnd w:id="2046"/>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47"/>
          <w:p>
            <w:pPr>
              <w:spacing w:after="20"/>
              <w:ind w:left="20"/>
              <w:jc w:val="both"/>
            </w:pPr>
            <w:r>
              <w:rPr>
                <w:rFonts w:ascii="Times New Roman"/>
                <w:b w:val="false"/>
                <w:i w:val="false"/>
                <w:color w:val="000000"/>
                <w:sz w:val="20"/>
              </w:rPr>
              <w:t>
Табыстар</w:t>
            </w:r>
          </w:p>
          <w:bookmarkEnd w:id="2047"/>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48"/>
          <w:p>
            <w:pPr>
              <w:spacing w:after="20"/>
              <w:ind w:left="20"/>
              <w:jc w:val="both"/>
            </w:pPr>
            <w:r>
              <w:rPr>
                <w:rFonts w:ascii="Times New Roman"/>
                <w:b w:val="false"/>
                <w:i w:val="false"/>
                <w:color w:val="000000"/>
                <w:sz w:val="20"/>
              </w:rPr>
              <w:t>
Шығыстар</w:t>
            </w:r>
          </w:p>
          <w:bookmarkEnd w:id="2048"/>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49"/>
          <w:p>
            <w:pPr>
              <w:spacing w:after="20"/>
              <w:ind w:left="20"/>
              <w:jc w:val="both"/>
            </w:pPr>
            <w:r>
              <w:rPr>
                <w:rFonts w:ascii="Times New Roman"/>
                <w:b w:val="false"/>
                <w:i w:val="false"/>
                <w:color w:val="000000"/>
                <w:sz w:val="20"/>
              </w:rPr>
              <w:t>
Салық салынғанға дейінгі пайда (залал)</w:t>
            </w:r>
          </w:p>
          <w:bookmarkEnd w:id="2049"/>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50"/>
          <w:p>
            <w:pPr>
              <w:spacing w:after="20"/>
              <w:ind w:left="20"/>
              <w:jc w:val="both"/>
            </w:pPr>
            <w:r>
              <w:rPr>
                <w:rFonts w:ascii="Times New Roman"/>
                <w:b w:val="false"/>
                <w:i w:val="false"/>
                <w:color w:val="000000"/>
                <w:sz w:val="20"/>
              </w:rPr>
              <w:t>
Кезеңдегі қорытынды пайда (залал)</w:t>
            </w:r>
          </w:p>
          <w:bookmarkEnd w:id="2050"/>
          <w:p>
            <w:pPr>
              <w:spacing w:after="20"/>
              <w:ind w:left="20"/>
              <w:jc w:val="both"/>
            </w:pPr>
            <w:r>
              <w:rPr>
                <w:rFonts w:ascii="Times New Roman"/>
                <w:b w:val="false"/>
                <w:i w:val="false"/>
                <w:color w:val="000000"/>
                <w:sz w:val="20"/>
              </w:rPr>
              <w:t>
Итоговая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2" w:id="2051"/>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теңгемен1</w:t>
      </w:r>
    </w:p>
    <w:bookmarkEnd w:id="2051"/>
    <w:bookmarkStart w:name="z2093" w:id="2052"/>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тенге1</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53"/>
          <w:p>
            <w:pPr>
              <w:spacing w:after="20"/>
              <w:ind w:left="20"/>
              <w:jc w:val="both"/>
            </w:pPr>
            <w:r>
              <w:rPr>
                <w:rFonts w:ascii="Times New Roman"/>
                <w:b w:val="false"/>
                <w:i w:val="false"/>
                <w:color w:val="000000"/>
                <w:sz w:val="20"/>
              </w:rPr>
              <w:t>
Жол коды</w:t>
            </w:r>
          </w:p>
          <w:bookmarkEnd w:id="205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54"/>
          <w:p>
            <w:pPr>
              <w:spacing w:after="20"/>
              <w:ind w:left="20"/>
              <w:jc w:val="both"/>
            </w:pPr>
            <w:r>
              <w:rPr>
                <w:rFonts w:ascii="Times New Roman"/>
                <w:b w:val="false"/>
                <w:i w:val="false"/>
                <w:color w:val="000000"/>
                <w:sz w:val="20"/>
              </w:rPr>
              <w:t>
Көрсеткіштер атауы</w:t>
            </w:r>
          </w:p>
          <w:bookmarkEnd w:id="2054"/>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55"/>
          <w:p>
            <w:pPr>
              <w:spacing w:after="20"/>
              <w:ind w:left="20"/>
              <w:jc w:val="both"/>
            </w:pPr>
            <w:r>
              <w:rPr>
                <w:rFonts w:ascii="Times New Roman"/>
                <w:b w:val="false"/>
                <w:i w:val="false"/>
                <w:color w:val="000000"/>
                <w:sz w:val="20"/>
              </w:rPr>
              <w:t>
Есептік жылға</w:t>
            </w:r>
          </w:p>
          <w:bookmarkEnd w:id="2055"/>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56"/>
          <w:p>
            <w:pPr>
              <w:spacing w:after="20"/>
              <w:ind w:left="20"/>
              <w:jc w:val="both"/>
            </w:pPr>
            <w:r>
              <w:rPr>
                <w:rFonts w:ascii="Times New Roman"/>
                <w:b w:val="false"/>
                <w:i w:val="false"/>
                <w:color w:val="000000"/>
                <w:sz w:val="20"/>
              </w:rPr>
              <w:t>
Активтер</w:t>
            </w:r>
          </w:p>
          <w:bookmarkEnd w:id="2056"/>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57"/>
          <w:p>
            <w:pPr>
              <w:spacing w:after="20"/>
              <w:ind w:left="20"/>
              <w:jc w:val="both"/>
            </w:pPr>
            <w:r>
              <w:rPr>
                <w:rFonts w:ascii="Times New Roman"/>
                <w:b w:val="false"/>
                <w:i w:val="false"/>
                <w:color w:val="000000"/>
                <w:sz w:val="20"/>
              </w:rPr>
              <w:t>
cоның ішінде:</w:t>
            </w:r>
          </w:p>
          <w:bookmarkEnd w:id="205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58"/>
          <w:p>
            <w:pPr>
              <w:spacing w:after="20"/>
              <w:ind w:left="20"/>
              <w:jc w:val="both"/>
            </w:pPr>
            <w:r>
              <w:rPr>
                <w:rFonts w:ascii="Times New Roman"/>
                <w:b w:val="false"/>
                <w:i w:val="false"/>
                <w:color w:val="000000"/>
                <w:sz w:val="20"/>
              </w:rPr>
              <w:t>
қысқа мерзімді активтер</w:t>
            </w:r>
          </w:p>
          <w:bookmarkEnd w:id="2058"/>
          <w:p>
            <w:pPr>
              <w:spacing w:after="20"/>
              <w:ind w:left="20"/>
              <w:jc w:val="both"/>
            </w:pPr>
            <w:r>
              <w:rPr>
                <w:rFonts w:ascii="Times New Roman"/>
                <w:b w:val="false"/>
                <w:i w:val="false"/>
                <w:color w:val="000000"/>
                <w:sz w:val="20"/>
              </w:rPr>
              <w:t>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59"/>
          <w:p>
            <w:pPr>
              <w:spacing w:after="20"/>
              <w:ind w:left="20"/>
              <w:jc w:val="both"/>
            </w:pPr>
            <w:r>
              <w:rPr>
                <w:rFonts w:ascii="Times New Roman"/>
                <w:b w:val="false"/>
                <w:i w:val="false"/>
                <w:color w:val="000000"/>
                <w:sz w:val="20"/>
              </w:rPr>
              <w:t>
ұзақ мерзімді активтер</w:t>
            </w:r>
          </w:p>
          <w:bookmarkEnd w:id="2059"/>
          <w:p>
            <w:pPr>
              <w:spacing w:after="20"/>
              <w:ind w:left="20"/>
              <w:jc w:val="both"/>
            </w:pPr>
            <w:r>
              <w:rPr>
                <w:rFonts w:ascii="Times New Roman"/>
                <w:b w:val="false"/>
                <w:i w:val="false"/>
                <w:color w:val="000000"/>
                <w:sz w:val="20"/>
              </w:rPr>
              <w:t>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60"/>
          <w:p>
            <w:pPr>
              <w:spacing w:after="20"/>
              <w:ind w:left="20"/>
              <w:jc w:val="both"/>
            </w:pPr>
            <w:r>
              <w:rPr>
                <w:rFonts w:ascii="Times New Roman"/>
                <w:b w:val="false"/>
                <w:i w:val="false"/>
                <w:color w:val="000000"/>
                <w:sz w:val="20"/>
              </w:rPr>
              <w:t>
Пассивтер</w:t>
            </w:r>
          </w:p>
          <w:bookmarkEnd w:id="2060"/>
          <w:p>
            <w:pPr>
              <w:spacing w:after="20"/>
              <w:ind w:left="20"/>
              <w:jc w:val="both"/>
            </w:pPr>
            <w:r>
              <w:rPr>
                <w:rFonts w:ascii="Times New Roman"/>
                <w:b w:val="false"/>
                <w:i w:val="false"/>
                <w:color w:val="000000"/>
                <w:sz w:val="20"/>
              </w:rPr>
              <w:t>
Пассивы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61"/>
          <w:p>
            <w:pPr>
              <w:spacing w:after="20"/>
              <w:ind w:left="20"/>
              <w:jc w:val="both"/>
            </w:pPr>
            <w:r>
              <w:rPr>
                <w:rFonts w:ascii="Times New Roman"/>
                <w:b w:val="false"/>
                <w:i w:val="false"/>
                <w:color w:val="000000"/>
                <w:sz w:val="20"/>
              </w:rPr>
              <w:t>
соның ішінде:</w:t>
            </w:r>
          </w:p>
          <w:bookmarkEnd w:id="206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62"/>
          <w:p>
            <w:pPr>
              <w:spacing w:after="20"/>
              <w:ind w:left="20"/>
              <w:jc w:val="both"/>
            </w:pPr>
            <w:r>
              <w:rPr>
                <w:rFonts w:ascii="Times New Roman"/>
                <w:b w:val="false"/>
                <w:i w:val="false"/>
                <w:color w:val="000000"/>
                <w:sz w:val="20"/>
              </w:rPr>
              <w:t>
қысқа мерзімді міндеттемелер</w:t>
            </w:r>
          </w:p>
          <w:bookmarkEnd w:id="2062"/>
          <w:p>
            <w:pPr>
              <w:spacing w:after="20"/>
              <w:ind w:left="20"/>
              <w:jc w:val="both"/>
            </w:pPr>
            <w:r>
              <w:rPr>
                <w:rFonts w:ascii="Times New Roman"/>
                <w:b w:val="false"/>
                <w:i w:val="false"/>
                <w:color w:val="000000"/>
                <w:sz w:val="20"/>
              </w:rPr>
              <w:t>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63"/>
          <w:p>
            <w:pPr>
              <w:spacing w:after="20"/>
              <w:ind w:left="20"/>
              <w:jc w:val="both"/>
            </w:pPr>
            <w:r>
              <w:rPr>
                <w:rFonts w:ascii="Times New Roman"/>
                <w:b w:val="false"/>
                <w:i w:val="false"/>
                <w:color w:val="000000"/>
                <w:sz w:val="20"/>
              </w:rPr>
              <w:t>
ұзақ мерзімді міндеттемелер</w:t>
            </w:r>
          </w:p>
          <w:bookmarkEnd w:id="2063"/>
          <w:p>
            <w:pPr>
              <w:spacing w:after="20"/>
              <w:ind w:left="20"/>
              <w:jc w:val="both"/>
            </w:pPr>
            <w:r>
              <w:rPr>
                <w:rFonts w:ascii="Times New Roman"/>
                <w:b w:val="false"/>
                <w:i w:val="false"/>
                <w:color w:val="000000"/>
                <w:sz w:val="20"/>
              </w:rPr>
              <w:t>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64"/>
          <w:p>
            <w:pPr>
              <w:spacing w:after="20"/>
              <w:ind w:left="20"/>
              <w:jc w:val="both"/>
            </w:pPr>
            <w:r>
              <w:rPr>
                <w:rFonts w:ascii="Times New Roman"/>
                <w:b w:val="false"/>
                <w:i w:val="false"/>
                <w:color w:val="000000"/>
                <w:sz w:val="20"/>
              </w:rPr>
              <w:t>
капитал</w:t>
            </w:r>
          </w:p>
          <w:bookmarkEnd w:id="2064"/>
          <w:p>
            <w:pPr>
              <w:spacing w:after="20"/>
              <w:ind w:left="20"/>
              <w:jc w:val="both"/>
            </w:pPr>
            <w:r>
              <w:rPr>
                <w:rFonts w:ascii="Times New Roman"/>
                <w:b w:val="false"/>
                <w:i w:val="false"/>
                <w:color w:val="000000"/>
                <w:sz w:val="20"/>
              </w:rPr>
              <w:t>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6" w:id="2065"/>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2065"/>
    <w:bookmarkStart w:name="z2107" w:id="206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108" w:id="2067"/>
      <w:r>
        <w:rPr>
          <w:rFonts w:ascii="Times New Roman"/>
          <w:b w:val="false"/>
          <w:i w:val="false"/>
          <w:color w:val="000000"/>
          <w:sz w:val="28"/>
        </w:rPr>
        <w:t>
      Атауы                               Мекенжайы (респонденттің)</w:t>
      </w:r>
    </w:p>
    <w:bookmarkEnd w:id="2067"/>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______Адрес электронной почты (респондента) __________</w:t>
      </w:r>
    </w:p>
    <w:p>
      <w:pPr>
        <w:spacing w:after="0"/>
        <w:ind w:left="0"/>
        <w:jc w:val="both"/>
      </w:pPr>
      <w:r>
        <w:rPr>
          <w:rFonts w:ascii="Times New Roman"/>
          <w:b w:val="false"/>
          <w:i w:val="false"/>
          <w:color w:val="000000"/>
          <w:sz w:val="28"/>
        </w:rPr>
        <w:t>Ескертпе:</w:t>
      </w:r>
    </w:p>
    <w:bookmarkStart w:name="z2109" w:id="2068"/>
    <w:p>
      <w:pPr>
        <w:spacing w:after="0"/>
        <w:ind w:left="0"/>
        <w:jc w:val="both"/>
      </w:pPr>
      <w:r>
        <w:rPr>
          <w:rFonts w:ascii="Times New Roman"/>
          <w:b w:val="false"/>
          <w:i w:val="false"/>
          <w:color w:val="000000"/>
          <w:sz w:val="28"/>
        </w:rPr>
        <w:t>
      Примечание:</w:t>
      </w:r>
    </w:p>
    <w:bookmarkEnd w:id="2068"/>
    <w:bookmarkStart w:name="z2110" w:id="2069"/>
    <w:p>
      <w:pPr>
        <w:spacing w:after="0"/>
        <w:ind w:left="0"/>
        <w:jc w:val="both"/>
      </w:pPr>
      <w:r>
        <w:rPr>
          <w:rFonts w:ascii="Times New Roman"/>
          <w:b w:val="false"/>
          <w:i w:val="false"/>
          <w:color w:val="000000"/>
          <w:sz w:val="28"/>
        </w:rPr>
        <w:t>
      1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bookmarkEnd w:id="2069"/>
    <w:bookmarkStart w:name="z2111" w:id="2070"/>
    <w:p>
      <w:pPr>
        <w:spacing w:after="0"/>
        <w:ind w:left="0"/>
        <w:jc w:val="both"/>
      </w:pPr>
      <w:r>
        <w:rPr>
          <w:rFonts w:ascii="Times New Roman"/>
          <w:b w:val="false"/>
          <w:i w:val="false"/>
          <w:color w:val="000000"/>
          <w:sz w:val="28"/>
        </w:rPr>
        <w:t>
      1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bookmarkEnd w:id="2070"/>
    <w:p>
      <w:pPr>
        <w:spacing w:after="0"/>
        <w:ind w:left="0"/>
        <w:jc w:val="both"/>
      </w:pPr>
      <w:bookmarkStart w:name="z2112" w:id="2071"/>
      <w:r>
        <w:rPr>
          <w:rFonts w:ascii="Times New Roman"/>
          <w:b w:val="false"/>
          <w:i w:val="false"/>
          <w:color w:val="000000"/>
          <w:sz w:val="28"/>
        </w:rPr>
        <w:t xml:space="preserve">
      Орындаушы </w:t>
      </w:r>
    </w:p>
    <w:bookmarkEnd w:id="2071"/>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113" w:id="2072"/>
    <w:p>
      <w:pPr>
        <w:spacing w:after="0"/>
        <w:ind w:left="0"/>
        <w:jc w:val="both"/>
      </w:pPr>
      <w:r>
        <w:rPr>
          <w:rFonts w:ascii="Times New Roman"/>
          <w:b w:val="false"/>
          <w:i w:val="false"/>
          <w:color w:val="000000"/>
          <w:sz w:val="28"/>
        </w:rPr>
        <w:t>
      Ескертпе:</w:t>
      </w:r>
    </w:p>
    <w:bookmarkEnd w:id="2072"/>
    <w:bookmarkStart w:name="z2114" w:id="2073"/>
    <w:p>
      <w:pPr>
        <w:spacing w:after="0"/>
        <w:ind w:left="0"/>
        <w:jc w:val="both"/>
      </w:pPr>
      <w:r>
        <w:rPr>
          <w:rFonts w:ascii="Times New Roman"/>
          <w:b w:val="false"/>
          <w:i w:val="false"/>
          <w:color w:val="000000"/>
          <w:sz w:val="28"/>
        </w:rPr>
        <w:t>
      Примечание:</w:t>
      </w:r>
    </w:p>
    <w:bookmarkEnd w:id="2073"/>
    <w:bookmarkStart w:name="z2115" w:id="207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074"/>
    <w:bookmarkStart w:name="z2116" w:id="207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bookmarkStart w:name="z2118" w:id="20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(индекс Соцфин (образование), периодичность годовая))</w:t>
      </w:r>
    </w:p>
    <w:bookmarkEnd w:id="2076"/>
    <w:bookmarkStart w:name="z2119" w:id="207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(индекс Соцфин (образование),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(индекс Соцфин (образование), периодичность годовая))  (далее – статистическая форма).</w:t>
      </w:r>
    </w:p>
    <w:bookmarkEnd w:id="2077"/>
    <w:bookmarkStart w:name="z2120" w:id="207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2078"/>
    <w:bookmarkStart w:name="z2121" w:id="2079"/>
    <w:p>
      <w:pPr>
        <w:spacing w:after="0"/>
        <w:ind w:left="0"/>
        <w:jc w:val="both"/>
      </w:pPr>
      <w:r>
        <w:rPr>
          <w:rFonts w:ascii="Times New Roman"/>
          <w:b w:val="false"/>
          <w:i w:val="false"/>
          <w:color w:val="000000"/>
          <w:sz w:val="28"/>
        </w:rPr>
        <w:t>
      1)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p>
    <w:bookmarkEnd w:id="2079"/>
    <w:bookmarkStart w:name="z2122" w:id="2080"/>
    <w:p>
      <w:pPr>
        <w:spacing w:after="0"/>
        <w:ind w:left="0"/>
        <w:jc w:val="both"/>
      </w:pPr>
      <w:r>
        <w:rPr>
          <w:rFonts w:ascii="Times New Roman"/>
          <w:b w:val="false"/>
          <w:i w:val="false"/>
          <w:color w:val="000000"/>
          <w:sz w:val="28"/>
        </w:rPr>
        <w:t xml:space="preserve">
      2) социальные отчисления –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(далее – Закон о социальном страховании) обязательные платежи, уплачиваемые в Государственный фонд социального страхования, дающие право участнику системы обязательного социального страхования, за которого производились социальные отчисления, а в случае потери кормильца членам его семьи, состоявшим на его иждивении, получать социальные выплаты в соответствии с Законом о социальном страховании;</w:t>
      </w:r>
    </w:p>
    <w:bookmarkEnd w:id="2080"/>
    <w:bookmarkStart w:name="z2123" w:id="2081"/>
    <w:p>
      <w:pPr>
        <w:spacing w:after="0"/>
        <w:ind w:left="0"/>
        <w:jc w:val="both"/>
      </w:pPr>
      <w:r>
        <w:rPr>
          <w:rFonts w:ascii="Times New Roman"/>
          <w:b w:val="false"/>
          <w:i w:val="false"/>
          <w:color w:val="000000"/>
          <w:sz w:val="28"/>
        </w:rPr>
        <w:t>
      3) фонд заработной платы работников (далее – ФЗП)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2081"/>
    <w:bookmarkStart w:name="z2124" w:id="2082"/>
    <w:p>
      <w:pPr>
        <w:spacing w:after="0"/>
        <w:ind w:left="0"/>
        <w:jc w:val="both"/>
      </w:pPr>
      <w:r>
        <w:rPr>
          <w:rFonts w:ascii="Times New Roman"/>
          <w:b w:val="false"/>
          <w:i w:val="false"/>
          <w:color w:val="000000"/>
          <w:sz w:val="28"/>
        </w:rPr>
        <w:t>
      4)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082"/>
    <w:bookmarkStart w:name="z2125" w:id="2083"/>
    <w:p>
      <w:pPr>
        <w:spacing w:after="0"/>
        <w:ind w:left="0"/>
        <w:jc w:val="both"/>
      </w:pPr>
      <w:r>
        <w:rPr>
          <w:rFonts w:ascii="Times New Roman"/>
          <w:b w:val="false"/>
          <w:i w:val="false"/>
          <w:color w:val="000000"/>
          <w:sz w:val="28"/>
        </w:rPr>
        <w:t>
      5)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использование которых предполагается в течение более чем одного периода;</w:t>
      </w:r>
    </w:p>
    <w:bookmarkEnd w:id="2083"/>
    <w:bookmarkStart w:name="z2126" w:id="2084"/>
    <w:p>
      <w:pPr>
        <w:spacing w:after="0"/>
        <w:ind w:left="0"/>
        <w:jc w:val="both"/>
      </w:pPr>
      <w:r>
        <w:rPr>
          <w:rFonts w:ascii="Times New Roman"/>
          <w:b w:val="false"/>
          <w:i w:val="false"/>
          <w:color w:val="000000"/>
          <w:sz w:val="28"/>
        </w:rPr>
        <w:t xml:space="preserve">
      6)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производимые в определенных размерах, носящие безвозвратный и безвозмездный характер;</w:t>
      </w:r>
    </w:p>
    <w:bookmarkEnd w:id="2084"/>
    <w:bookmarkStart w:name="z2127" w:id="2085"/>
    <w:p>
      <w:pPr>
        <w:spacing w:after="0"/>
        <w:ind w:left="0"/>
        <w:jc w:val="both"/>
      </w:pPr>
      <w:r>
        <w:rPr>
          <w:rFonts w:ascii="Times New Roman"/>
          <w:b w:val="false"/>
          <w:i w:val="false"/>
          <w:color w:val="000000"/>
          <w:sz w:val="28"/>
        </w:rPr>
        <w:t>
      7)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w:t>
      </w:r>
    </w:p>
    <w:bookmarkEnd w:id="2085"/>
    <w:bookmarkStart w:name="z2128" w:id="2086"/>
    <w:p>
      <w:pPr>
        <w:spacing w:after="0"/>
        <w:ind w:left="0"/>
        <w:jc w:val="both"/>
      </w:pPr>
      <w:r>
        <w:rPr>
          <w:rFonts w:ascii="Times New Roman"/>
          <w:b w:val="false"/>
          <w:i w:val="false"/>
          <w:color w:val="000000"/>
          <w:sz w:val="28"/>
        </w:rPr>
        <w:t>
      8)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2086"/>
    <w:bookmarkStart w:name="z2129" w:id="2087"/>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2087"/>
    <w:bookmarkStart w:name="z2130" w:id="2088"/>
    <w:p>
      <w:pPr>
        <w:spacing w:after="0"/>
        <w:ind w:left="0"/>
        <w:jc w:val="both"/>
      </w:pPr>
      <w:r>
        <w:rPr>
          <w:rFonts w:ascii="Times New Roman"/>
          <w:b w:val="false"/>
          <w:i w:val="false"/>
          <w:color w:val="000000"/>
          <w:sz w:val="28"/>
        </w:rPr>
        <w:t>
      4. В строке 1 раздела 2 отражаются текущие доходы, в которых учитываются поступления финансовых средств, исчисляемые по методологии бухгалтерской отчетности организаций.</w:t>
      </w:r>
    </w:p>
    <w:bookmarkEnd w:id="2088"/>
    <w:bookmarkStart w:name="z2131" w:id="2089"/>
    <w:p>
      <w:pPr>
        <w:spacing w:after="0"/>
        <w:ind w:left="0"/>
        <w:jc w:val="both"/>
      </w:pPr>
      <w:r>
        <w:rPr>
          <w:rFonts w:ascii="Times New Roman"/>
          <w:b w:val="false"/>
          <w:i w:val="false"/>
          <w:color w:val="000000"/>
          <w:sz w:val="28"/>
        </w:rPr>
        <w:t>
      По строке 1.1 раздела 2 указываются текущие трансферты, под которыми понимаются односторонние платежи, не подлежащие возврату из республиканского (в том числе образовательные гранты) и местного бюджетов, добровольные взносы членов организаций и пожертвований (в том числе из-за рубежа).</w:t>
      </w:r>
    </w:p>
    <w:bookmarkEnd w:id="2089"/>
    <w:bookmarkStart w:name="z2132" w:id="2090"/>
    <w:p>
      <w:pPr>
        <w:spacing w:after="0"/>
        <w:ind w:left="0"/>
        <w:jc w:val="both"/>
      </w:pPr>
      <w:r>
        <w:rPr>
          <w:rFonts w:ascii="Times New Roman"/>
          <w:b w:val="false"/>
          <w:i w:val="false"/>
          <w:color w:val="000000"/>
          <w:sz w:val="28"/>
        </w:rPr>
        <w:t>
      В строке 1.1.1.1 раздела 2 указываются гранты, под которыми понимается безвозмездная субсидия предприятиям, организациям, физическим лицам в денежной или натуральной форме на проведение научных или других исследований, на обучение и опытно-конструкторские разработки.</w:t>
      </w:r>
    </w:p>
    <w:bookmarkEnd w:id="2090"/>
    <w:bookmarkStart w:name="z2133" w:id="2091"/>
    <w:p>
      <w:pPr>
        <w:spacing w:after="0"/>
        <w:ind w:left="0"/>
        <w:jc w:val="both"/>
      </w:pPr>
      <w:r>
        <w:rPr>
          <w:rFonts w:ascii="Times New Roman"/>
          <w:b w:val="false"/>
          <w:i w:val="false"/>
          <w:color w:val="000000"/>
          <w:sz w:val="28"/>
        </w:rPr>
        <w:t>
      В строке 1.1.3 раздела 2 указываются поступления от добровольных взносов и пожертвований, предоставляемые на безвозмездной основе (спонсорская помощь) в виде имущественной и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w:t>
      </w:r>
    </w:p>
    <w:bookmarkEnd w:id="2091"/>
    <w:bookmarkStart w:name="z2134" w:id="2092"/>
    <w:p>
      <w:pPr>
        <w:spacing w:after="0"/>
        <w:ind w:left="0"/>
        <w:jc w:val="both"/>
      </w:pPr>
      <w:r>
        <w:rPr>
          <w:rFonts w:ascii="Times New Roman"/>
          <w:b w:val="false"/>
          <w:i w:val="false"/>
          <w:color w:val="000000"/>
          <w:sz w:val="28"/>
        </w:rPr>
        <w:t>
      В строке 1.2 раздела 2 указываются доходы от оказанных услуг населению и предприятиям по основному виду деятельности организации (указанных в Общем классификаторе видов экономической деятельности (далее – ОКЭД) в группах 85.1 – 85.4 (дошкольное, начальное, среднее и высшее образование)), согласно заключенным договорам с предприятиями (организациями) или за счет средств населения (без налога на добавленную стоимость (далее – НДС).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092"/>
    <w:bookmarkStart w:name="z2135" w:id="2093"/>
    <w:p>
      <w:pPr>
        <w:spacing w:after="0"/>
        <w:ind w:left="0"/>
        <w:jc w:val="both"/>
      </w:pPr>
      <w:r>
        <w:rPr>
          <w:rFonts w:ascii="Times New Roman"/>
          <w:b w:val="false"/>
          <w:i w:val="false"/>
          <w:color w:val="000000"/>
          <w:sz w:val="28"/>
        </w:rPr>
        <w:t>
      По строке 1.3 раздела 2 учитывается полученный доход от собственности (доходы от процентов, дивидендов по акциям, ренты, прибыли от других предприятий).</w:t>
      </w:r>
    </w:p>
    <w:bookmarkEnd w:id="2093"/>
    <w:bookmarkStart w:name="z2136" w:id="2094"/>
    <w:p>
      <w:pPr>
        <w:spacing w:after="0"/>
        <w:ind w:left="0"/>
        <w:jc w:val="both"/>
      </w:pPr>
      <w:r>
        <w:rPr>
          <w:rFonts w:ascii="Times New Roman"/>
          <w:b w:val="false"/>
          <w:i w:val="false"/>
          <w:color w:val="000000"/>
          <w:sz w:val="28"/>
        </w:rPr>
        <w:t>
      По строке 1.5 раздела 2 показывается плата за обучение для получения дополнительного объема знаний и навыков (ОКЭД 85.5), а также в целях переподготовки и повышения квалификации, обучение компьютерной грамотности, спортивное обучение (бейсболу, баскетболу, крикету, футболу и другим спортивным играм), гимнастическое обучение, обучение верховой езде в академиях и школах, обучение плаванию, обучение боевым единоборствам, услуги профессиональных спортивных инструкторов, учителей, тренеров, водительские курсы, обучение йоге, обучение иностранному языку, искусствам, драме, музыке или другое обучение или специальное обучение (за исключением ОКЭД, указанных в строке 1.2).</w:t>
      </w:r>
    </w:p>
    <w:bookmarkEnd w:id="2094"/>
    <w:bookmarkStart w:name="z2137" w:id="2095"/>
    <w:p>
      <w:pPr>
        <w:spacing w:after="0"/>
        <w:ind w:left="0"/>
        <w:jc w:val="both"/>
      </w:pPr>
      <w:r>
        <w:rPr>
          <w:rFonts w:ascii="Times New Roman"/>
          <w:b w:val="false"/>
          <w:i w:val="false"/>
          <w:color w:val="000000"/>
          <w:sz w:val="28"/>
        </w:rPr>
        <w:t xml:space="preserve">
      По строке 1.7 раздела 2 указывается другой текущий доход организаций образования (чистый доход от продаж капитальных активов, арендная плата и другие), полученный от вторичной деятельности и арендных услуг, не перечисленные в вышестоящих строках статистической формы. </w:t>
      </w:r>
    </w:p>
    <w:bookmarkEnd w:id="2095"/>
    <w:bookmarkStart w:name="z2138" w:id="2096"/>
    <w:p>
      <w:pPr>
        <w:spacing w:after="0"/>
        <w:ind w:left="0"/>
        <w:jc w:val="both"/>
      </w:pPr>
      <w:r>
        <w:rPr>
          <w:rFonts w:ascii="Times New Roman"/>
          <w:b w:val="false"/>
          <w:i w:val="false"/>
          <w:color w:val="000000"/>
          <w:sz w:val="28"/>
        </w:rPr>
        <w:t>
      По строке 2 раздела 2 отражаются полученные трансферты на капитальные затраты, в которых учитывается безвозмездная передача права собственности на активы (кроме наличных денег и материальных оборотов) или основных средств для их приобретения от одной институциональной единицы к другой.</w:t>
      </w:r>
    </w:p>
    <w:bookmarkEnd w:id="2096"/>
    <w:bookmarkStart w:name="z2139" w:id="2097"/>
    <w:p>
      <w:pPr>
        <w:spacing w:after="0"/>
        <w:ind w:left="0"/>
        <w:jc w:val="both"/>
      </w:pPr>
      <w:r>
        <w:rPr>
          <w:rFonts w:ascii="Times New Roman"/>
          <w:b w:val="false"/>
          <w:i w:val="false"/>
          <w:color w:val="000000"/>
          <w:sz w:val="28"/>
        </w:rPr>
        <w:t>
      По строке 2.6 раздела 2 указывается авизо, в котором учитывается безвозмездная передача от организаций образования учебно-методических пособий, учебников (в том числе электронные учебники) и других учебных материалов.</w:t>
      </w:r>
    </w:p>
    <w:bookmarkEnd w:id="2097"/>
    <w:bookmarkStart w:name="z2140" w:id="2098"/>
    <w:p>
      <w:pPr>
        <w:spacing w:after="0"/>
        <w:ind w:left="0"/>
        <w:jc w:val="both"/>
      </w:pPr>
      <w:r>
        <w:rPr>
          <w:rFonts w:ascii="Times New Roman"/>
          <w:b w:val="false"/>
          <w:i w:val="false"/>
          <w:color w:val="000000"/>
          <w:sz w:val="28"/>
        </w:rPr>
        <w:t xml:space="preserve">
      По строке 3 раздела 2 указываются прочие доходы, к которым относятся безвозмездное получение активов (в том числе имущества), доходы от выбытия активов, на приобретение основных средств за счет собственных средств организации или других источников (заемные средства). </w:t>
      </w:r>
    </w:p>
    <w:bookmarkEnd w:id="2098"/>
    <w:bookmarkStart w:name="z2141" w:id="2099"/>
    <w:p>
      <w:pPr>
        <w:spacing w:after="0"/>
        <w:ind w:left="0"/>
        <w:jc w:val="both"/>
      </w:pPr>
      <w:r>
        <w:rPr>
          <w:rFonts w:ascii="Times New Roman"/>
          <w:b w:val="false"/>
          <w:i w:val="false"/>
          <w:color w:val="000000"/>
          <w:sz w:val="28"/>
        </w:rPr>
        <w:t>
      В строке 4 раздела 2 отражаются текущие расходы организации, в которых учитываются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bookmarkEnd w:id="2099"/>
    <w:bookmarkStart w:name="z2142" w:id="2100"/>
    <w:p>
      <w:pPr>
        <w:spacing w:after="0"/>
        <w:ind w:left="0"/>
        <w:jc w:val="both"/>
      </w:pPr>
      <w:r>
        <w:rPr>
          <w:rFonts w:ascii="Times New Roman"/>
          <w:b w:val="false"/>
          <w:i w:val="false"/>
          <w:color w:val="000000"/>
          <w:sz w:val="28"/>
        </w:rPr>
        <w:t>
      По строке 4.1 раздела 2 указывается общая сумма затрат на содержание рабочей силы, которая формируется из ФЗП, социальных отчислений, социального налога, отчислений на обязательное социальное медицинское страхование, затрат на обучение и повышение квалификации и командировочных расходов.</w:t>
      </w:r>
    </w:p>
    <w:bookmarkEnd w:id="2100"/>
    <w:bookmarkStart w:name="z2143" w:id="2101"/>
    <w:p>
      <w:pPr>
        <w:spacing w:after="0"/>
        <w:ind w:left="0"/>
        <w:jc w:val="both"/>
      </w:pPr>
      <w:r>
        <w:rPr>
          <w:rFonts w:ascii="Times New Roman"/>
          <w:b w:val="false"/>
          <w:i w:val="false"/>
          <w:color w:val="000000"/>
          <w:sz w:val="28"/>
        </w:rPr>
        <w:t>
      По строке 4.2 раздела 2 отражаются расходы на продукты питания для столовых и буфетов, которые функционируют при организации и состоят на ее балансе.</w:t>
      </w:r>
    </w:p>
    <w:bookmarkEnd w:id="2101"/>
    <w:bookmarkStart w:name="z2144" w:id="2102"/>
    <w:p>
      <w:pPr>
        <w:spacing w:after="0"/>
        <w:ind w:left="0"/>
        <w:jc w:val="both"/>
      </w:pPr>
      <w:r>
        <w:rPr>
          <w:rFonts w:ascii="Times New Roman"/>
          <w:b w:val="false"/>
          <w:i w:val="false"/>
          <w:color w:val="000000"/>
          <w:sz w:val="28"/>
        </w:rPr>
        <w:t>
      Строка 4.3 раздела 2 показывает расходы на все виды топлива (дрова, уголь, торф, бензин, керосин, мазут, дизтопливо, автол, тосол, нигрол, литол, антифриз, тормозная жидкость и другие горюче-смазочные материалы),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2102"/>
    <w:bookmarkStart w:name="z2145" w:id="2103"/>
    <w:p>
      <w:pPr>
        <w:spacing w:after="0"/>
        <w:ind w:left="0"/>
        <w:jc w:val="both"/>
      </w:pPr>
      <w:r>
        <w:rPr>
          <w:rFonts w:ascii="Times New Roman"/>
          <w:b w:val="false"/>
          <w:i w:val="false"/>
          <w:color w:val="000000"/>
          <w:sz w:val="28"/>
        </w:rPr>
        <w:t>
      По строке 4.4 раздела 2 отражаются расходы на товары и материалы для текущих хозяйственных целей, не являющиеся основными средствами.</w:t>
      </w:r>
    </w:p>
    <w:bookmarkEnd w:id="2103"/>
    <w:bookmarkStart w:name="z2146" w:id="2104"/>
    <w:p>
      <w:pPr>
        <w:spacing w:after="0"/>
        <w:ind w:left="0"/>
        <w:jc w:val="both"/>
      </w:pPr>
      <w:r>
        <w:rPr>
          <w:rFonts w:ascii="Times New Roman"/>
          <w:b w:val="false"/>
          <w:i w:val="false"/>
          <w:color w:val="000000"/>
          <w:sz w:val="28"/>
        </w:rPr>
        <w:t xml:space="preserve">
      По строкам 4.2, 4.3, 4.4, 4.5 и 4.6 раздела 2 указывается общая сумма материальных затрат организации, произведенных в отчетном периоде, включая НДС (за вычетом стоимости возвратных отходов). </w:t>
      </w:r>
    </w:p>
    <w:bookmarkEnd w:id="2104"/>
    <w:bookmarkStart w:name="z2147" w:id="2105"/>
    <w:p>
      <w:pPr>
        <w:spacing w:after="0"/>
        <w:ind w:left="0"/>
        <w:jc w:val="both"/>
      </w:pPr>
      <w:r>
        <w:rPr>
          <w:rFonts w:ascii="Times New Roman"/>
          <w:b w:val="false"/>
          <w:i w:val="false"/>
          <w:color w:val="000000"/>
          <w:sz w:val="28"/>
        </w:rPr>
        <w:t>
      По строке 4.7 раздела 2 указываются расходы на аренду основных средств, к которым относится плата за аренду помещений, технического оборудования, машин и других средств.</w:t>
      </w:r>
    </w:p>
    <w:bookmarkEnd w:id="2105"/>
    <w:bookmarkStart w:name="z2148" w:id="2106"/>
    <w:p>
      <w:pPr>
        <w:spacing w:after="0"/>
        <w:ind w:left="0"/>
        <w:jc w:val="both"/>
      </w:pPr>
      <w:r>
        <w:rPr>
          <w:rFonts w:ascii="Times New Roman"/>
          <w:b w:val="false"/>
          <w:i w:val="false"/>
          <w:color w:val="000000"/>
          <w:sz w:val="28"/>
        </w:rPr>
        <w:t>
      По строке 4.8 раздела 2 отражаются расходы по приобретенным услугам, связанных с обучением и повышением квалификации, по услугам связи, коммунальным услугам, услугам консультационных, информационных и аудиторских организаций, судебным, арбитражным, нотариальным услугам, по маркетинговым услугм, содержанием объектов недвижимости (текущий ремонт зданий и сооружений), текущему ремонту машин и оборудования (включая транспортные средства) и другие прочие расходы.</w:t>
      </w:r>
    </w:p>
    <w:bookmarkEnd w:id="2106"/>
    <w:bookmarkStart w:name="z2149" w:id="2107"/>
    <w:p>
      <w:pPr>
        <w:spacing w:after="0"/>
        <w:ind w:left="0"/>
        <w:jc w:val="both"/>
      </w:pPr>
      <w:r>
        <w:rPr>
          <w:rFonts w:ascii="Times New Roman"/>
          <w:b w:val="false"/>
          <w:i w:val="false"/>
          <w:color w:val="000000"/>
          <w:sz w:val="28"/>
        </w:rPr>
        <w:t>
      По строке 4.8.3 раздела 2 показываются коммунальные услуги, в которых учитываются расходы на электрическую и тепловую энергию, водоснабжение и канализацию.</w:t>
      </w:r>
    </w:p>
    <w:bookmarkEnd w:id="2107"/>
    <w:bookmarkStart w:name="z2150" w:id="2108"/>
    <w:p>
      <w:pPr>
        <w:spacing w:after="0"/>
        <w:ind w:left="0"/>
        <w:jc w:val="both"/>
      </w:pPr>
      <w:r>
        <w:rPr>
          <w:rFonts w:ascii="Times New Roman"/>
          <w:b w:val="false"/>
          <w:i w:val="false"/>
          <w:color w:val="000000"/>
          <w:sz w:val="28"/>
        </w:rPr>
        <w:t>
      По строке 4.8.6 раздела 2 отражаются маркетинговые услуги, связанные с исследованием и прогнозированием в сфере производства и обращения товаров (работ, услуг), анализом и прогнозом ситуации для ориентации производства и разработки системы мер для создания лучших экономических условий производства и обращения товаров (работ, услуг).</w:t>
      </w:r>
    </w:p>
    <w:bookmarkEnd w:id="2108"/>
    <w:bookmarkStart w:name="z2151" w:id="2109"/>
    <w:p>
      <w:pPr>
        <w:spacing w:after="0"/>
        <w:ind w:left="0"/>
        <w:jc w:val="both"/>
      </w:pPr>
      <w:r>
        <w:rPr>
          <w:rFonts w:ascii="Times New Roman"/>
          <w:b w:val="false"/>
          <w:i w:val="false"/>
          <w:color w:val="000000"/>
          <w:sz w:val="28"/>
        </w:rPr>
        <w:t>
      По строке 4.8.9 раздела 2 отражаются другие услуги сторонних организаций (дезинфекционных станций, санитарно-эпидемиологических служб, утилизации, пожарной сигнализации, по обслуживанию программного обеспечения, транспортные услуги, услуги по вывозу мусора, снега и других).</w:t>
      </w:r>
    </w:p>
    <w:bookmarkEnd w:id="2109"/>
    <w:bookmarkStart w:name="z2152" w:id="2110"/>
    <w:p>
      <w:pPr>
        <w:spacing w:after="0"/>
        <w:ind w:left="0"/>
        <w:jc w:val="both"/>
      </w:pPr>
      <w:r>
        <w:rPr>
          <w:rFonts w:ascii="Times New Roman"/>
          <w:b w:val="false"/>
          <w:i w:val="false"/>
          <w:color w:val="000000"/>
          <w:sz w:val="28"/>
        </w:rPr>
        <w:t xml:space="preserve">
      По строке 4.9.1 раздела 2 трансферты, выделяемые в денежной форме на содержание студентов и учащихся, включают стипендию и проездные билеты. </w:t>
      </w:r>
    </w:p>
    <w:bookmarkEnd w:id="2110"/>
    <w:bookmarkStart w:name="z2153" w:id="2111"/>
    <w:p>
      <w:pPr>
        <w:spacing w:after="0"/>
        <w:ind w:left="0"/>
        <w:jc w:val="both"/>
      </w:pPr>
      <w:r>
        <w:rPr>
          <w:rFonts w:ascii="Times New Roman"/>
          <w:b w:val="false"/>
          <w:i w:val="false"/>
          <w:color w:val="000000"/>
          <w:sz w:val="28"/>
        </w:rPr>
        <w:t>
      По строке 4.9.2 раздела 2 трансферты, выделяемые в натуральной форме на содержание студентов и учащихся, включают продукты питания и одежду.</w:t>
      </w:r>
    </w:p>
    <w:bookmarkEnd w:id="2111"/>
    <w:bookmarkStart w:name="z2154" w:id="2112"/>
    <w:p>
      <w:pPr>
        <w:spacing w:after="0"/>
        <w:ind w:left="0"/>
        <w:jc w:val="both"/>
      </w:pPr>
      <w:r>
        <w:rPr>
          <w:rFonts w:ascii="Times New Roman"/>
          <w:b w:val="false"/>
          <w:i w:val="false"/>
          <w:color w:val="000000"/>
          <w:sz w:val="28"/>
        </w:rPr>
        <w:t>
      По строке 4.10 раздела 2 учитывается выплаченный доход от собственности (проценты, дивиденды и дивиденды по акциям, принадлежащие данной организации).</w:t>
      </w:r>
    </w:p>
    <w:bookmarkEnd w:id="2112"/>
    <w:bookmarkStart w:name="z2155" w:id="2113"/>
    <w:p>
      <w:pPr>
        <w:spacing w:after="0"/>
        <w:ind w:left="0"/>
        <w:jc w:val="both"/>
      </w:pPr>
      <w:r>
        <w:rPr>
          <w:rFonts w:ascii="Times New Roman"/>
          <w:b w:val="false"/>
          <w:i w:val="false"/>
          <w:color w:val="000000"/>
          <w:sz w:val="28"/>
        </w:rPr>
        <w:t xml:space="preserve">
      По строке 4.11 раздела 2 показываются амортизационные отчисления за отчетный период (основные средства и нематериальные активы), которые представляют собой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 В данной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средства, переданные в аренду. </w:t>
      </w:r>
    </w:p>
    <w:bookmarkEnd w:id="2113"/>
    <w:bookmarkStart w:name="z2156" w:id="2114"/>
    <w:p>
      <w:pPr>
        <w:spacing w:after="0"/>
        <w:ind w:left="0"/>
        <w:jc w:val="both"/>
      </w:pPr>
      <w:r>
        <w:rPr>
          <w:rFonts w:ascii="Times New Roman"/>
          <w:b w:val="false"/>
          <w:i w:val="false"/>
          <w:color w:val="000000"/>
          <w:sz w:val="28"/>
        </w:rPr>
        <w:t>
      По строке 4.12 раздела 2 отражаются командировочные расходы, которые представляют собой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бронь (в том числе электронного билета при наличии документа, подтверждающего факт оплаты его стоимости), фактически произведенные расходы на наем жилого помещения, включая оплату расходов за бронь, на основании документов, подтверждающих расходы и суточные, выплачиваемые работнику за время нахождения в командировке, в установленном размере.</w:t>
      </w:r>
    </w:p>
    <w:bookmarkEnd w:id="2114"/>
    <w:bookmarkStart w:name="z2157" w:id="2115"/>
    <w:p>
      <w:pPr>
        <w:spacing w:after="0"/>
        <w:ind w:left="0"/>
        <w:jc w:val="both"/>
      </w:pPr>
      <w:r>
        <w:rPr>
          <w:rFonts w:ascii="Times New Roman"/>
          <w:b w:val="false"/>
          <w:i w:val="false"/>
          <w:color w:val="000000"/>
          <w:sz w:val="28"/>
        </w:rPr>
        <w:t>
      По строке 4.13.1 раздела 2 показываются налоги, определяемые в соответствии с Налоговым кодексом.</w:t>
      </w:r>
    </w:p>
    <w:bookmarkEnd w:id="2115"/>
    <w:bookmarkStart w:name="z2158" w:id="2116"/>
    <w:p>
      <w:pPr>
        <w:spacing w:after="0"/>
        <w:ind w:left="0"/>
        <w:jc w:val="both"/>
      </w:pPr>
      <w:r>
        <w:rPr>
          <w:rFonts w:ascii="Times New Roman"/>
          <w:b w:val="false"/>
          <w:i w:val="false"/>
          <w:color w:val="000000"/>
          <w:sz w:val="28"/>
        </w:rPr>
        <w:t>
      По строке 4.13.1.6 раздела 2 указываются прочие налоги, к которым относятся акцизы, налог на размещение рекламы и фиксированные налоги (например, за использование бильярдных столов, игровых автоматов).</w:t>
      </w:r>
    </w:p>
    <w:bookmarkEnd w:id="2116"/>
    <w:bookmarkStart w:name="z2159" w:id="2117"/>
    <w:p>
      <w:pPr>
        <w:spacing w:after="0"/>
        <w:ind w:left="0"/>
        <w:jc w:val="both"/>
      </w:pPr>
      <w:r>
        <w:rPr>
          <w:rFonts w:ascii="Times New Roman"/>
          <w:b w:val="false"/>
          <w:i w:val="false"/>
          <w:color w:val="000000"/>
          <w:sz w:val="28"/>
        </w:rPr>
        <w:t>
      В строке 4.13.2.4 раздела 2 указываются прочие отчисления, к которым относятся эмиссии в окружающую среду, государственная пошлина, пеня, штрафы, нормативные отчисления в части чистого дохода.</w:t>
      </w:r>
    </w:p>
    <w:bookmarkEnd w:id="2117"/>
    <w:bookmarkStart w:name="z2160" w:id="2118"/>
    <w:p>
      <w:pPr>
        <w:spacing w:after="0"/>
        <w:ind w:left="0"/>
        <w:jc w:val="both"/>
      </w:pPr>
      <w:r>
        <w:rPr>
          <w:rFonts w:ascii="Times New Roman"/>
          <w:b w:val="false"/>
          <w:i w:val="false"/>
          <w:color w:val="000000"/>
          <w:sz w:val="28"/>
        </w:rPr>
        <w:t>
      В строке 4.13.3 раздела 2 указываются прочие расходы, связанные с видами услуг, которые возникают независимо от процесса обычной деятельности непроизводственного характера, кредиты по банковскому займу, страхование жизни, имущества, выбытие и обесценение активов, курсовая разница, создание резерва и списание безнадежных требований, расходы по операционной аренде.</w:t>
      </w:r>
    </w:p>
    <w:bookmarkEnd w:id="2118"/>
    <w:bookmarkStart w:name="z2161" w:id="2119"/>
    <w:p>
      <w:pPr>
        <w:spacing w:after="0"/>
        <w:ind w:left="0"/>
        <w:jc w:val="both"/>
      </w:pPr>
      <w:r>
        <w:rPr>
          <w:rFonts w:ascii="Times New Roman"/>
          <w:b w:val="false"/>
          <w:i w:val="false"/>
          <w:color w:val="000000"/>
          <w:sz w:val="28"/>
        </w:rPr>
        <w:t>
      В строке 4.14 раздела 2 указываются расходы на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bookmarkEnd w:id="2119"/>
    <w:bookmarkStart w:name="z2162" w:id="2120"/>
    <w:p>
      <w:pPr>
        <w:spacing w:after="0"/>
        <w:ind w:left="0"/>
        <w:jc w:val="both"/>
      </w:pPr>
      <w:r>
        <w:rPr>
          <w:rFonts w:ascii="Times New Roman"/>
          <w:b w:val="false"/>
          <w:i w:val="false"/>
          <w:color w:val="000000"/>
          <w:sz w:val="28"/>
        </w:rPr>
        <w:t xml:space="preserve">
      По строке 5 раздела 2 указываются расходы на капитальный ремонт, к которым относится увеличение первоначальной стоимости объектов основных средств у действующих субъектов.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 и признаются как расходы периода, в котором они были произведены. </w:t>
      </w:r>
    </w:p>
    <w:bookmarkEnd w:id="2120"/>
    <w:bookmarkStart w:name="z2163" w:id="2121"/>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w:t>
      </w:r>
    </w:p>
    <w:bookmarkEnd w:id="2121"/>
    <w:bookmarkStart w:name="z2164" w:id="2122"/>
    <w:p>
      <w:pPr>
        <w:spacing w:after="0"/>
        <w:ind w:left="0"/>
        <w:jc w:val="both"/>
      </w:pPr>
      <w:r>
        <w:rPr>
          <w:rFonts w:ascii="Times New Roman"/>
          <w:b w:val="false"/>
          <w:i w:val="false"/>
          <w:color w:val="000000"/>
          <w:sz w:val="28"/>
        </w:rPr>
        <w:t>
      По строке 3 раздела 3 отражается прибыль (убыток до налогооблажения), в котором учитывается разница между доходами и расходами.</w:t>
      </w:r>
    </w:p>
    <w:bookmarkEnd w:id="2122"/>
    <w:bookmarkStart w:name="z2165" w:id="2123"/>
    <w:p>
      <w:pPr>
        <w:spacing w:after="0"/>
        <w:ind w:left="0"/>
        <w:jc w:val="both"/>
      </w:pPr>
      <w:r>
        <w:rPr>
          <w:rFonts w:ascii="Times New Roman"/>
          <w:b w:val="false"/>
          <w:i w:val="false"/>
          <w:color w:val="000000"/>
          <w:sz w:val="28"/>
        </w:rPr>
        <w:t>
      По строке 4 раздела 3 отражается итоговая прибыль (убыток) за период, в котором учитывается разница между прибылью (убытком) до налогообложения и корпоративным подоходным налогом.</w:t>
      </w:r>
    </w:p>
    <w:bookmarkEnd w:id="2123"/>
    <w:bookmarkStart w:name="z2166" w:id="2124"/>
    <w:p>
      <w:pPr>
        <w:spacing w:after="0"/>
        <w:ind w:left="0"/>
        <w:jc w:val="both"/>
      </w:pPr>
      <w:r>
        <w:rPr>
          <w:rFonts w:ascii="Times New Roman"/>
          <w:b w:val="false"/>
          <w:i w:val="false"/>
          <w:color w:val="000000"/>
          <w:sz w:val="28"/>
        </w:rPr>
        <w:t xml:space="preserve">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 Республики Казахстан. </w:t>
      </w:r>
    </w:p>
    <w:bookmarkEnd w:id="2124"/>
    <w:bookmarkStart w:name="z2167" w:id="2125"/>
    <w:p>
      <w:pPr>
        <w:spacing w:after="0"/>
        <w:ind w:left="0"/>
        <w:jc w:val="both"/>
      </w:pPr>
      <w:r>
        <w:rPr>
          <w:rFonts w:ascii="Times New Roman"/>
          <w:b w:val="false"/>
          <w:i w:val="false"/>
          <w:color w:val="000000"/>
          <w:sz w:val="28"/>
        </w:rPr>
        <w:t>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bookmarkEnd w:id="2125"/>
    <w:bookmarkStart w:name="z2168" w:id="2126"/>
    <w:p>
      <w:pPr>
        <w:spacing w:after="0"/>
        <w:ind w:left="0"/>
        <w:jc w:val="both"/>
      </w:pPr>
      <w:r>
        <w:rPr>
          <w:rFonts w:ascii="Times New Roman"/>
          <w:b w:val="false"/>
          <w:i w:val="false"/>
          <w:color w:val="000000"/>
          <w:sz w:val="28"/>
        </w:rPr>
        <w:t>
      По строке 2.1 раздела 4 отражаются краткосрочные обязательства, включая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p>
    <w:bookmarkEnd w:id="2126"/>
    <w:bookmarkStart w:name="z2169" w:id="2127"/>
    <w:p>
      <w:pPr>
        <w:spacing w:after="0"/>
        <w:ind w:left="0"/>
        <w:jc w:val="both"/>
      </w:pPr>
      <w:r>
        <w:rPr>
          <w:rFonts w:ascii="Times New Roman"/>
          <w:b w:val="false"/>
          <w:i w:val="false"/>
          <w:color w:val="000000"/>
          <w:sz w:val="28"/>
        </w:rPr>
        <w:t>
      Строка 2.2 раздела 4 показывает долгосрочные обязательства, включая все виды задолженности, которые предприятие не предполагает погасить в течение одного операционного цикла.</w:t>
      </w:r>
    </w:p>
    <w:bookmarkEnd w:id="2127"/>
    <w:bookmarkStart w:name="z2170" w:id="212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2128"/>
    <w:bookmarkStart w:name="z2171" w:id="2129"/>
    <w:p>
      <w:pPr>
        <w:spacing w:after="0"/>
        <w:ind w:left="0"/>
        <w:jc w:val="both"/>
      </w:pPr>
      <w:r>
        <w:rPr>
          <w:rFonts w:ascii="Times New Roman"/>
          <w:b w:val="false"/>
          <w:i w:val="false"/>
          <w:color w:val="000000"/>
          <w:sz w:val="28"/>
        </w:rPr>
        <w:t>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129"/>
    <w:bookmarkStart w:name="z2172" w:id="2130"/>
    <w:p>
      <w:pPr>
        <w:spacing w:after="0"/>
        <w:ind w:left="0"/>
        <w:jc w:val="both"/>
      </w:pPr>
      <w:r>
        <w:rPr>
          <w:rFonts w:ascii="Times New Roman"/>
          <w:b w:val="false"/>
          <w:i w:val="false"/>
          <w:color w:val="000000"/>
          <w:sz w:val="28"/>
        </w:rPr>
        <w:t>
      9. Примечание: Х - данная позиция не подлежит заполнению.</w:t>
      </w:r>
    </w:p>
    <w:bookmarkEnd w:id="2130"/>
    <w:bookmarkStart w:name="z2173" w:id="2131"/>
    <w:p>
      <w:pPr>
        <w:spacing w:after="0"/>
        <w:ind w:left="0"/>
        <w:jc w:val="both"/>
      </w:pPr>
      <w:r>
        <w:rPr>
          <w:rFonts w:ascii="Times New Roman"/>
          <w:b w:val="false"/>
          <w:i w:val="false"/>
          <w:color w:val="000000"/>
          <w:sz w:val="28"/>
        </w:rPr>
        <w:t xml:space="preserve">
      10. Арифметико-логический контроль. </w:t>
      </w:r>
    </w:p>
    <w:bookmarkEnd w:id="2131"/>
    <w:bookmarkStart w:name="z2174" w:id="2132"/>
    <w:p>
      <w:pPr>
        <w:spacing w:after="0"/>
        <w:ind w:left="0"/>
        <w:jc w:val="both"/>
      </w:pPr>
      <w:r>
        <w:rPr>
          <w:rFonts w:ascii="Times New Roman"/>
          <w:b w:val="false"/>
          <w:i w:val="false"/>
          <w:color w:val="000000"/>
          <w:sz w:val="28"/>
        </w:rPr>
        <w:t>
      1) Раздел 2. "Укажите сведения по статьям доходов и расходов":</w:t>
      </w:r>
    </w:p>
    <w:bookmarkEnd w:id="2132"/>
    <w:bookmarkStart w:name="z2175" w:id="2133"/>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w:t>
      </w:r>
    </w:p>
    <w:bookmarkEnd w:id="2133"/>
    <w:bookmarkStart w:name="z2176" w:id="2134"/>
    <w:p>
      <w:pPr>
        <w:spacing w:after="0"/>
        <w:ind w:left="0"/>
        <w:jc w:val="both"/>
      </w:pPr>
      <w:r>
        <w:rPr>
          <w:rFonts w:ascii="Times New Roman"/>
          <w:b w:val="false"/>
          <w:i w:val="false"/>
          <w:color w:val="000000"/>
          <w:sz w:val="28"/>
        </w:rPr>
        <w:t>
      строка 1.1 = строка 1.1.1 + строка 1.1.2 + строка 1.1.3;</w:t>
      </w:r>
    </w:p>
    <w:bookmarkEnd w:id="2134"/>
    <w:bookmarkStart w:name="z2177" w:id="2135"/>
    <w:p>
      <w:pPr>
        <w:spacing w:after="0"/>
        <w:ind w:left="0"/>
        <w:jc w:val="both"/>
      </w:pPr>
      <w:r>
        <w:rPr>
          <w:rFonts w:ascii="Times New Roman"/>
          <w:b w:val="false"/>
          <w:i w:val="false"/>
          <w:color w:val="000000"/>
          <w:sz w:val="28"/>
        </w:rPr>
        <w:t>
      строка 1.1.1.1 ≤ строки 1.1.1;</w:t>
      </w:r>
    </w:p>
    <w:bookmarkEnd w:id="2135"/>
    <w:bookmarkStart w:name="z2178" w:id="2136"/>
    <w:p>
      <w:pPr>
        <w:spacing w:after="0"/>
        <w:ind w:left="0"/>
        <w:jc w:val="both"/>
      </w:pPr>
      <w:r>
        <w:rPr>
          <w:rFonts w:ascii="Times New Roman"/>
          <w:b w:val="false"/>
          <w:i w:val="false"/>
          <w:color w:val="000000"/>
          <w:sz w:val="28"/>
        </w:rPr>
        <w:t>
      строка 1.1.3.1 ≤ строки 1.1.3;</w:t>
      </w:r>
    </w:p>
    <w:bookmarkEnd w:id="2136"/>
    <w:bookmarkStart w:name="z2179" w:id="2137"/>
    <w:p>
      <w:pPr>
        <w:spacing w:after="0"/>
        <w:ind w:left="0"/>
        <w:jc w:val="both"/>
      </w:pPr>
      <w:r>
        <w:rPr>
          <w:rFonts w:ascii="Times New Roman"/>
          <w:b w:val="false"/>
          <w:i w:val="false"/>
          <w:color w:val="000000"/>
          <w:sz w:val="28"/>
        </w:rPr>
        <w:t>
      строка 1.2 заполняется респондентом с ОКЭД 85.1, 85.2, 85.3, 85.4;</w:t>
      </w:r>
    </w:p>
    <w:bookmarkEnd w:id="2137"/>
    <w:bookmarkStart w:name="z2180" w:id="2138"/>
    <w:p>
      <w:pPr>
        <w:spacing w:after="0"/>
        <w:ind w:left="0"/>
        <w:jc w:val="both"/>
      </w:pPr>
      <w:r>
        <w:rPr>
          <w:rFonts w:ascii="Times New Roman"/>
          <w:b w:val="false"/>
          <w:i w:val="false"/>
          <w:color w:val="000000"/>
          <w:sz w:val="28"/>
        </w:rPr>
        <w:t>
      строка 1.3 = сумме строк 1.3.1 и 1.3.2;</w:t>
      </w:r>
    </w:p>
    <w:bookmarkEnd w:id="2138"/>
    <w:bookmarkStart w:name="z2181" w:id="2139"/>
    <w:p>
      <w:pPr>
        <w:spacing w:after="0"/>
        <w:ind w:left="0"/>
        <w:jc w:val="both"/>
      </w:pPr>
      <w:r>
        <w:rPr>
          <w:rFonts w:ascii="Times New Roman"/>
          <w:b w:val="false"/>
          <w:i w:val="false"/>
          <w:color w:val="000000"/>
          <w:sz w:val="28"/>
        </w:rPr>
        <w:t>
      строка 1.5 = сумме строк 1.5.1 и 1.5.2;</w:t>
      </w:r>
    </w:p>
    <w:bookmarkEnd w:id="2139"/>
    <w:bookmarkStart w:name="z2182" w:id="2140"/>
    <w:p>
      <w:pPr>
        <w:spacing w:after="0"/>
        <w:ind w:left="0"/>
        <w:jc w:val="both"/>
      </w:pPr>
      <w:r>
        <w:rPr>
          <w:rFonts w:ascii="Times New Roman"/>
          <w:b w:val="false"/>
          <w:i w:val="false"/>
          <w:color w:val="000000"/>
          <w:sz w:val="28"/>
        </w:rPr>
        <w:t>
      строка 1.5 заполняется респондентом с ОКЭД 85.5;</w:t>
      </w:r>
    </w:p>
    <w:bookmarkEnd w:id="2140"/>
    <w:bookmarkStart w:name="z2183" w:id="2141"/>
    <w:p>
      <w:pPr>
        <w:spacing w:after="0"/>
        <w:ind w:left="0"/>
        <w:jc w:val="both"/>
      </w:pPr>
      <w:r>
        <w:rPr>
          <w:rFonts w:ascii="Times New Roman"/>
          <w:b w:val="false"/>
          <w:i w:val="false"/>
          <w:color w:val="000000"/>
          <w:sz w:val="28"/>
        </w:rPr>
        <w:t>
      строка 1.7 заполняется респондентом с ОКЭД 85.6;</w:t>
      </w:r>
    </w:p>
    <w:bookmarkEnd w:id="2141"/>
    <w:bookmarkStart w:name="z2184" w:id="2142"/>
    <w:p>
      <w:pPr>
        <w:spacing w:after="0"/>
        <w:ind w:left="0"/>
        <w:jc w:val="both"/>
      </w:pPr>
      <w:r>
        <w:rPr>
          <w:rFonts w:ascii="Times New Roman"/>
          <w:b w:val="false"/>
          <w:i w:val="false"/>
          <w:color w:val="000000"/>
          <w:sz w:val="28"/>
        </w:rPr>
        <w:t>
      строка 2 = строка 2.1 + строка 2.2 + строка 2.3 + строка 2.4 + строка 2.5 + строка 2.6;</w:t>
      </w:r>
    </w:p>
    <w:bookmarkEnd w:id="2142"/>
    <w:bookmarkStart w:name="z2185" w:id="2143"/>
    <w:p>
      <w:pPr>
        <w:spacing w:after="0"/>
        <w:ind w:left="0"/>
        <w:jc w:val="both"/>
      </w:pPr>
      <w:r>
        <w:rPr>
          <w:rFonts w:ascii="Times New Roman"/>
          <w:b w:val="false"/>
          <w:i w:val="false"/>
          <w:color w:val="000000"/>
          <w:sz w:val="28"/>
        </w:rPr>
        <w:t>
      строка 4 = строка 4.1 + строка 4.2 + строка 4.3 строка 4.4 + строка 4.5 + строка 4.6 + строка 4.7 + строка 4.8 + строка 4.9 + строка 4.10 + строка 4.11 + строка 4.13 + строка 4.14 – строка 4.13.1.1 – строка 4.13.1.4 – строка 4.13.2.1– строка 4.13.2.2 – строка 4.13.2.3 – строка 4.8.1;</w:t>
      </w:r>
    </w:p>
    <w:bookmarkEnd w:id="2143"/>
    <w:bookmarkStart w:name="z2186" w:id="2144"/>
    <w:p>
      <w:pPr>
        <w:spacing w:after="0"/>
        <w:ind w:left="0"/>
        <w:jc w:val="both"/>
      </w:pPr>
      <w:r>
        <w:rPr>
          <w:rFonts w:ascii="Times New Roman"/>
          <w:b w:val="false"/>
          <w:i w:val="false"/>
          <w:color w:val="000000"/>
          <w:sz w:val="28"/>
        </w:rPr>
        <w:t>
      строка 4.1 = строка 4.1.1 + строка 4.13.2.1 + строка 4.13.2.2 + строка 4.13.2.3 + строка 4.8.1 + строка 4.12;</w:t>
      </w:r>
    </w:p>
    <w:bookmarkEnd w:id="2144"/>
    <w:bookmarkStart w:name="z2187" w:id="2145"/>
    <w:p>
      <w:pPr>
        <w:spacing w:after="0"/>
        <w:ind w:left="0"/>
        <w:jc w:val="both"/>
      </w:pPr>
      <w:r>
        <w:rPr>
          <w:rFonts w:ascii="Times New Roman"/>
          <w:b w:val="false"/>
          <w:i w:val="false"/>
          <w:color w:val="000000"/>
          <w:sz w:val="28"/>
        </w:rPr>
        <w:t>
      строка 4.8 = строка 4.8.1 + строка 4.8.2 + строка 4.8.3 + строка 4.8.4 + строка 4.8.5 + строка 4.8.6 + строка 4.8.7 + строка 4.8.8 + строка 4.8.9;</w:t>
      </w:r>
    </w:p>
    <w:bookmarkEnd w:id="2145"/>
    <w:bookmarkStart w:name="z2188" w:id="2146"/>
    <w:p>
      <w:pPr>
        <w:spacing w:after="0"/>
        <w:ind w:left="0"/>
        <w:jc w:val="both"/>
      </w:pPr>
      <w:r>
        <w:rPr>
          <w:rFonts w:ascii="Times New Roman"/>
          <w:b w:val="false"/>
          <w:i w:val="false"/>
          <w:color w:val="000000"/>
          <w:sz w:val="28"/>
        </w:rPr>
        <w:t>
      строка 4.9 = сумме строк 4.9.1 и 4.9.2;</w:t>
      </w:r>
    </w:p>
    <w:bookmarkEnd w:id="2146"/>
    <w:bookmarkStart w:name="z2189" w:id="2147"/>
    <w:p>
      <w:pPr>
        <w:spacing w:after="0"/>
        <w:ind w:left="0"/>
        <w:jc w:val="both"/>
      </w:pPr>
      <w:r>
        <w:rPr>
          <w:rFonts w:ascii="Times New Roman"/>
          <w:b w:val="false"/>
          <w:i w:val="false"/>
          <w:color w:val="000000"/>
          <w:sz w:val="28"/>
        </w:rPr>
        <w:t>
      строка 4.10 = сумме строк 4.10.1 и 4.10.2;</w:t>
      </w:r>
    </w:p>
    <w:bookmarkEnd w:id="2147"/>
    <w:bookmarkStart w:name="z2190" w:id="2148"/>
    <w:p>
      <w:pPr>
        <w:spacing w:after="0"/>
        <w:ind w:left="0"/>
        <w:jc w:val="both"/>
      </w:pPr>
      <w:r>
        <w:rPr>
          <w:rFonts w:ascii="Times New Roman"/>
          <w:b w:val="false"/>
          <w:i w:val="false"/>
          <w:color w:val="000000"/>
          <w:sz w:val="28"/>
        </w:rPr>
        <w:t>
      строка 4.13 = сумме строк 4.13.1, 4.13.2 и 4.13.3;</w:t>
      </w:r>
    </w:p>
    <w:bookmarkEnd w:id="2148"/>
    <w:bookmarkStart w:name="z2191" w:id="2149"/>
    <w:p>
      <w:pPr>
        <w:spacing w:after="0"/>
        <w:ind w:left="0"/>
        <w:jc w:val="both"/>
      </w:pPr>
      <w:r>
        <w:rPr>
          <w:rFonts w:ascii="Times New Roman"/>
          <w:b w:val="false"/>
          <w:i w:val="false"/>
          <w:color w:val="000000"/>
          <w:sz w:val="28"/>
        </w:rPr>
        <w:t>
      строка 4.13.1 = строка 4.13.1.1 + строка 4.13.1.2 + строка 4.13.1.3 + строка 4.13.1.4 + строка 4.13.1.5 + строка 4.13.1.6;</w:t>
      </w:r>
    </w:p>
    <w:bookmarkEnd w:id="2149"/>
    <w:bookmarkStart w:name="z2192" w:id="2150"/>
    <w:p>
      <w:pPr>
        <w:spacing w:after="0"/>
        <w:ind w:left="0"/>
        <w:jc w:val="both"/>
      </w:pPr>
      <w:r>
        <w:rPr>
          <w:rFonts w:ascii="Times New Roman"/>
          <w:b w:val="false"/>
          <w:i w:val="false"/>
          <w:color w:val="000000"/>
          <w:sz w:val="28"/>
        </w:rPr>
        <w:t>
      строка 4.13.2 = строка 4.13.2.1 + строка 4.13.2.2 + строка 4.13.2.3 + строка 4.13.2.4.</w:t>
      </w:r>
    </w:p>
    <w:bookmarkEnd w:id="2150"/>
    <w:bookmarkStart w:name="z2193" w:id="2151"/>
    <w:p>
      <w:pPr>
        <w:spacing w:after="0"/>
        <w:ind w:left="0"/>
        <w:jc w:val="both"/>
      </w:pPr>
      <w:r>
        <w:rPr>
          <w:rFonts w:ascii="Times New Roman"/>
          <w:b w:val="false"/>
          <w:i w:val="false"/>
          <w:color w:val="000000"/>
          <w:sz w:val="28"/>
        </w:rPr>
        <w:t>
      2) Раздел 3. "Укажите результат финансово-хозяйственной деятельности организации":</w:t>
      </w:r>
    </w:p>
    <w:bookmarkEnd w:id="2151"/>
    <w:bookmarkStart w:name="z2194" w:id="2152"/>
    <w:p>
      <w:pPr>
        <w:spacing w:after="0"/>
        <w:ind w:left="0"/>
        <w:jc w:val="both"/>
      </w:pPr>
      <w:r>
        <w:rPr>
          <w:rFonts w:ascii="Times New Roman"/>
          <w:b w:val="false"/>
          <w:i w:val="false"/>
          <w:color w:val="000000"/>
          <w:sz w:val="28"/>
        </w:rPr>
        <w:t>
      строка 3 = строка 1 – строка 2 (допустимый).</w:t>
      </w:r>
    </w:p>
    <w:bookmarkEnd w:id="2152"/>
    <w:bookmarkStart w:name="z2195" w:id="2153"/>
    <w:p>
      <w:pPr>
        <w:spacing w:after="0"/>
        <w:ind w:left="0"/>
        <w:jc w:val="both"/>
      </w:pPr>
      <w:r>
        <w:rPr>
          <w:rFonts w:ascii="Times New Roman"/>
          <w:b w:val="false"/>
          <w:i w:val="false"/>
          <w:color w:val="000000"/>
          <w:sz w:val="28"/>
        </w:rPr>
        <w:t>
      3) Раздел 4. "Укажите сведения по показателям бухгалтерского баланса":</w:t>
      </w:r>
    </w:p>
    <w:bookmarkEnd w:id="2153"/>
    <w:bookmarkStart w:name="z2196" w:id="2154"/>
    <w:p>
      <w:pPr>
        <w:spacing w:after="0"/>
        <w:ind w:left="0"/>
        <w:jc w:val="both"/>
      </w:pPr>
      <w:r>
        <w:rPr>
          <w:rFonts w:ascii="Times New Roman"/>
          <w:b w:val="false"/>
          <w:i w:val="false"/>
          <w:color w:val="000000"/>
          <w:sz w:val="28"/>
        </w:rPr>
        <w:t>
      строка 1 = сумме строк 1.1 и 1.2;</w:t>
      </w:r>
    </w:p>
    <w:bookmarkEnd w:id="2154"/>
    <w:bookmarkStart w:name="z2197" w:id="2155"/>
    <w:p>
      <w:pPr>
        <w:spacing w:after="0"/>
        <w:ind w:left="0"/>
        <w:jc w:val="both"/>
      </w:pPr>
      <w:r>
        <w:rPr>
          <w:rFonts w:ascii="Times New Roman"/>
          <w:b w:val="false"/>
          <w:i w:val="false"/>
          <w:color w:val="000000"/>
          <w:sz w:val="28"/>
        </w:rPr>
        <w:t>
      строка 2 = сумме строк 2.1, 2.2, 2.3;</w:t>
      </w:r>
    </w:p>
    <w:bookmarkEnd w:id="2155"/>
    <w:bookmarkStart w:name="z2198" w:id="2156"/>
    <w:p>
      <w:pPr>
        <w:spacing w:after="0"/>
        <w:ind w:left="0"/>
        <w:jc w:val="both"/>
      </w:pPr>
      <w:r>
        <w:rPr>
          <w:rFonts w:ascii="Times New Roman"/>
          <w:b w:val="false"/>
          <w:i w:val="false"/>
          <w:color w:val="000000"/>
          <w:sz w:val="28"/>
        </w:rPr>
        <w:t>
      строка 1 = строке 2.</w:t>
      </w:r>
    </w:p>
    <w:bookmarkEnd w:id="2156"/>
    <w:bookmarkStart w:name="z2199" w:id="2157"/>
    <w:p>
      <w:pPr>
        <w:spacing w:after="0"/>
        <w:ind w:left="0"/>
        <w:jc w:val="both"/>
      </w:pPr>
      <w:r>
        <w:rPr>
          <w:rFonts w:ascii="Times New Roman"/>
          <w:b w:val="false"/>
          <w:i w:val="false"/>
          <w:color w:val="000000"/>
          <w:sz w:val="28"/>
        </w:rPr>
        <w:t>
      4) Контроль между разделами:</w:t>
      </w:r>
    </w:p>
    <w:bookmarkEnd w:id="2157"/>
    <w:bookmarkStart w:name="z2200" w:id="2158"/>
    <w:p>
      <w:pPr>
        <w:spacing w:after="0"/>
        <w:ind w:left="0"/>
        <w:jc w:val="both"/>
      </w:pPr>
      <w:r>
        <w:rPr>
          <w:rFonts w:ascii="Times New Roman"/>
          <w:b w:val="false"/>
          <w:i w:val="false"/>
          <w:color w:val="000000"/>
          <w:sz w:val="28"/>
        </w:rPr>
        <w:t>
      строка 1 раздела 3 = сумме строк 1, 2, 3 раздела 2;</w:t>
      </w:r>
    </w:p>
    <w:bookmarkEnd w:id="2158"/>
    <w:bookmarkStart w:name="z2201" w:id="2159"/>
    <w:p>
      <w:pPr>
        <w:spacing w:after="0"/>
        <w:ind w:left="0"/>
        <w:jc w:val="both"/>
      </w:pPr>
      <w:r>
        <w:rPr>
          <w:rFonts w:ascii="Times New Roman"/>
          <w:b w:val="false"/>
          <w:i w:val="false"/>
          <w:color w:val="000000"/>
          <w:sz w:val="28"/>
        </w:rPr>
        <w:t>
      строка 2 раздела 3 = сумме строк 4, 5, 6 раздела 2;</w:t>
      </w:r>
    </w:p>
    <w:bookmarkEnd w:id="2159"/>
    <w:bookmarkStart w:name="z2202" w:id="2160"/>
    <w:p>
      <w:pPr>
        <w:spacing w:after="0"/>
        <w:ind w:left="0"/>
        <w:jc w:val="both"/>
      </w:pPr>
      <w:r>
        <w:rPr>
          <w:rFonts w:ascii="Times New Roman"/>
          <w:b w:val="false"/>
          <w:i w:val="false"/>
          <w:color w:val="000000"/>
          <w:sz w:val="28"/>
        </w:rPr>
        <w:t>
      строка 4 раздела 3 = строка 3 раздела 3 – строка 4.13.1.1 раздела 2.</w:t>
      </w:r>
    </w:p>
    <w:bookmarkEnd w:id="2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05" w:id="2161"/>
          <w:p>
            <w:pPr>
              <w:spacing w:after="20"/>
              <w:ind w:left="20"/>
              <w:jc w:val="both"/>
            </w:pPr>
          </w:p>
          <w:bookmarkEnd w:id="2161"/>
          <w:p>
            <w:pPr>
              <w:spacing w:after="20"/>
              <w:ind w:left="20"/>
              <w:jc w:val="both"/>
            </w:pPr>
            <w:r>
              <w:t>[MISSING IMAGE: ,  ]</w:t>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2206" w:id="216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16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"__" _______________ № ___ бұйрығына 11-қосымша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2209" w:id="2163"/>
          <w:p>
            <w:pPr>
              <w:spacing w:after="20"/>
              <w:ind w:left="20"/>
              <w:jc w:val="both"/>
            </w:pPr>
            <w:r>
              <w:rPr>
                <w:rFonts w:ascii="Times New Roman"/>
                <w:b w:val="false"/>
                <w:i w:val="false"/>
                <w:color w:val="000000"/>
                <w:sz w:val="20"/>
              </w:rPr>
              <w:t>
 </w:t>
            </w:r>
          </w:p>
          <w:bookmarkEnd w:id="2163"/>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bookmarkStart w:name="z2210" w:id="2164"/>
          <w:p>
            <w:pPr>
              <w:spacing w:after="20"/>
              <w:ind w:left="20"/>
              <w:jc w:val="both"/>
            </w:pPr>
            <w:r>
              <w:rPr>
                <w:rFonts w:ascii="Times New Roman"/>
                <w:b w:val="false"/>
                <w:i w:val="false"/>
                <w:color w:val="000000"/>
                <w:sz w:val="20"/>
              </w:rPr>
              <w:t>
Индексі</w:t>
            </w:r>
          </w:p>
          <w:bookmarkEnd w:id="2164"/>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bookmarkStart w:name="z2211" w:id="2165"/>
          <w:p>
            <w:pPr>
              <w:spacing w:after="20"/>
              <w:ind w:left="20"/>
              <w:jc w:val="both"/>
            </w:pPr>
            <w:r>
              <w:rPr>
                <w:rFonts w:ascii="Times New Roman"/>
                <w:b w:val="false"/>
                <w:i w:val="false"/>
                <w:color w:val="000000"/>
                <w:sz w:val="20"/>
              </w:rPr>
              <w:t>
1-ғылым</w:t>
            </w:r>
          </w:p>
          <w:bookmarkEnd w:id="2165"/>
          <w:p>
            <w:pPr>
              <w:spacing w:after="20"/>
              <w:ind w:left="20"/>
              <w:jc w:val="both"/>
            </w:pPr>
            <w:r>
              <w:rPr>
                <w:rFonts w:ascii="Times New Roman"/>
                <w:b w:val="false"/>
                <w:i w:val="false"/>
                <w:color w:val="000000"/>
                <w:sz w:val="20"/>
              </w:rPr>
              <w:t>
1-наука</w:t>
            </w:r>
          </w:p>
        </w:tc>
        <w:tc>
          <w:tcPr>
            <w:tcW w:w="1230" w:type="dxa"/>
            <w:tcBorders/>
            <w:tcMar>
              <w:top w:w="15" w:type="dxa"/>
              <w:left w:w="15" w:type="dxa"/>
              <w:bottom w:w="15" w:type="dxa"/>
              <w:right w:w="15" w:type="dxa"/>
            </w:tcMar>
            <w:vAlign w:val="center"/>
          </w:tcPr>
          <w:bookmarkStart w:name="z2212" w:id="2166"/>
          <w:p>
            <w:pPr>
              <w:spacing w:after="20"/>
              <w:ind w:left="20"/>
              <w:jc w:val="both"/>
            </w:pPr>
            <w:r>
              <w:rPr>
                <w:rFonts w:ascii="Times New Roman"/>
                <w:b w:val="false"/>
                <w:i w:val="false"/>
                <w:color w:val="000000"/>
                <w:sz w:val="20"/>
              </w:rPr>
              <w:t>
жылдық</w:t>
            </w:r>
          </w:p>
          <w:bookmarkEnd w:id="2166"/>
          <w:p>
            <w:pPr>
              <w:spacing w:after="20"/>
              <w:ind w:left="20"/>
              <w:jc w:val="both"/>
            </w:pPr>
            <w:r>
              <w:rPr>
                <w:rFonts w:ascii="Times New Roman"/>
                <w:b w:val="false"/>
                <w:i w:val="false"/>
                <w:color w:val="000000"/>
                <w:sz w:val="20"/>
              </w:rPr>
              <w:t>
годовая</w:t>
            </w:r>
          </w:p>
        </w:tc>
        <w:tc>
          <w:tcPr>
            <w:tcW w:w="1230" w:type="dxa"/>
            <w:tcBorders/>
            <w:tcMar>
              <w:top w:w="15" w:type="dxa"/>
              <w:left w:w="15" w:type="dxa"/>
              <w:bottom w:w="15" w:type="dxa"/>
              <w:right w:w="15" w:type="dxa"/>
            </w:tcMar>
            <w:vAlign w:val="center"/>
          </w:tcPr>
          <w:bookmarkStart w:name="z2213" w:id="2167"/>
          <w:p>
            <w:pPr>
              <w:spacing w:after="20"/>
              <w:ind w:left="20"/>
              <w:jc w:val="both"/>
            </w:pPr>
            <w:r>
              <w:rPr>
                <w:rFonts w:ascii="Times New Roman"/>
                <w:b w:val="false"/>
                <w:i w:val="false"/>
                <w:color w:val="000000"/>
                <w:sz w:val="20"/>
              </w:rPr>
              <w:t>
есепті кезең</w:t>
            </w:r>
          </w:p>
          <w:bookmarkEnd w:id="2167"/>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2214" w:id="2168"/>
          <w:p>
            <w:pPr>
              <w:spacing w:after="20"/>
              <w:ind w:left="20"/>
              <w:jc w:val="both"/>
            </w:pPr>
            <w:r>
              <w:rPr>
                <w:rFonts w:ascii="Times New Roman"/>
                <w:b w:val="false"/>
                <w:i w:val="false"/>
                <w:color w:val="000000"/>
                <w:sz w:val="20"/>
              </w:rPr>
              <w:t>
жыл</w:t>
            </w:r>
          </w:p>
          <w:bookmarkEnd w:id="2168"/>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2215" w:id="2169"/>
          <w:p>
            <w:pPr>
              <w:spacing w:after="20"/>
              <w:ind w:left="20"/>
              <w:jc w:val="both"/>
            </w:pPr>
            <w:r>
              <w:rPr>
                <w:rFonts w:ascii="Times New Roman"/>
                <w:b w:val="false"/>
                <w:i w:val="false"/>
                <w:color w:val="000000"/>
                <w:sz w:val="20"/>
              </w:rPr>
              <w:t>
 </w:t>
            </w:r>
          </w:p>
          <w:bookmarkEnd w:id="2169"/>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тәжірибелік-конструкторлық жұмыстарды жүзеге асыратын ұйымдар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10"/>
            <w:tcBorders/>
            <w:tcMar>
              <w:top w:w="15" w:type="dxa"/>
              <w:left w:w="15" w:type="dxa"/>
              <w:bottom w:w="15" w:type="dxa"/>
              <w:right w:w="15" w:type="dxa"/>
            </w:tcMar>
            <w:vAlign w:val="center"/>
          </w:tcPr>
          <w:bookmarkStart w:name="z2216" w:id="2170"/>
          <w:p>
            <w:pPr>
              <w:spacing w:after="20"/>
              <w:ind w:left="20"/>
              <w:jc w:val="both"/>
            </w:pPr>
            <w:r>
              <w:rPr>
                <w:rFonts w:ascii="Times New Roman"/>
                <w:b w:val="false"/>
                <w:i w:val="false"/>
                <w:color w:val="000000"/>
                <w:sz w:val="20"/>
              </w:rPr>
              <w:t>
 </w:t>
            </w:r>
          </w:p>
          <w:bookmarkEnd w:id="2170"/>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xml:space="preserve">
Срок представления – до 25 января (включительно) после отчетного периода </w:t>
            </w:r>
          </w:p>
        </w:tc>
      </w:tr>
      <w:tr>
        <w:trPr>
          <w:trHeight w:val="30" w:hRule="atLeast"/>
        </w:trPr>
        <w:tc>
          <w:tcPr>
            <w:tcW w:w="1230" w:type="dxa"/>
            <w:tcBorders/>
            <w:tcMar>
              <w:top w:w="15" w:type="dxa"/>
              <w:left w:w="15" w:type="dxa"/>
              <w:bottom w:w="15" w:type="dxa"/>
              <w:right w:w="15" w:type="dxa"/>
            </w:tcMar>
            <w:vAlign w:val="center"/>
          </w:tcPr>
          <w:bookmarkStart w:name="z2217" w:id="2171"/>
          <w:p>
            <w:pPr>
              <w:spacing w:after="20"/>
              <w:ind w:left="20"/>
              <w:jc w:val="both"/>
            </w:pPr>
            <w:r>
              <w:rPr>
                <w:rFonts w:ascii="Times New Roman"/>
                <w:b w:val="false"/>
                <w:i w:val="false"/>
                <w:color w:val="000000"/>
                <w:sz w:val="20"/>
              </w:rPr>
              <w:t>
БСН коды</w:t>
            </w:r>
          </w:p>
          <w:bookmarkEnd w:id="2171"/>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p>
        </w:tc>
      </w:tr>
    </w:tbl>
    <w:bookmarkStart w:name="z2218" w:id="2172"/>
    <w:p>
      <w:pPr>
        <w:spacing w:after="0"/>
        <w:ind w:left="0"/>
        <w:jc w:val="both"/>
      </w:pPr>
      <w:r>
        <w:rPr>
          <w:rFonts w:ascii="Times New Roman"/>
          <w:b w:val="false"/>
          <w:i w:val="false"/>
          <w:color w:val="000000"/>
          <w:sz w:val="28"/>
        </w:rPr>
        <w:t>
      1. Заңды тұлғаның негізгі сипаттамаларын көрсетіңіз</w:t>
      </w:r>
    </w:p>
    <w:bookmarkEnd w:id="2172"/>
    <w:bookmarkStart w:name="z2219" w:id="2173"/>
    <w:p>
      <w:pPr>
        <w:spacing w:after="0"/>
        <w:ind w:left="0"/>
        <w:jc w:val="both"/>
      </w:pPr>
      <w:r>
        <w:rPr>
          <w:rFonts w:ascii="Times New Roman"/>
          <w:b w:val="false"/>
          <w:i w:val="false"/>
          <w:color w:val="000000"/>
          <w:sz w:val="28"/>
        </w:rPr>
        <w:t>
      Укажите основные характеристики юридического лица</w:t>
      </w:r>
    </w:p>
    <w:bookmarkEnd w:id="2173"/>
    <w:bookmarkStart w:name="z2220" w:id="2174"/>
    <w:p>
      <w:pPr>
        <w:spacing w:after="0"/>
        <w:ind w:left="0"/>
        <w:jc w:val="both"/>
      </w:pPr>
      <w:r>
        <w:rPr>
          <w:rFonts w:ascii="Times New Roman"/>
          <w:b w:val="false"/>
          <w:i w:val="false"/>
          <w:color w:val="000000"/>
          <w:sz w:val="28"/>
        </w:rPr>
        <w:t>
      "√" белгісімен жауаптың тиісті нұсқасы белгіленеді</w:t>
      </w:r>
    </w:p>
    <w:bookmarkEnd w:id="2174"/>
    <w:bookmarkStart w:name="z2221" w:id="2175"/>
    <w:p>
      <w:pPr>
        <w:spacing w:after="0"/>
        <w:ind w:left="0"/>
        <w:jc w:val="both"/>
      </w:pPr>
      <w:r>
        <w:rPr>
          <w:rFonts w:ascii="Times New Roman"/>
          <w:b w:val="false"/>
          <w:i w:val="false"/>
          <w:color w:val="000000"/>
          <w:sz w:val="28"/>
        </w:rPr>
        <w:t>
      Отмечается знаком "√" соответствующий вариант ответа</w:t>
      </w:r>
    </w:p>
    <w:bookmarkEnd w:id="2175"/>
    <w:bookmarkStart w:name="z2222" w:id="2176"/>
    <w:p>
      <w:pPr>
        <w:spacing w:after="0"/>
        <w:ind w:left="0"/>
        <w:jc w:val="both"/>
      </w:pPr>
      <w:r>
        <w:rPr>
          <w:rFonts w:ascii="Times New Roman"/>
          <w:b w:val="false"/>
          <w:i w:val="false"/>
          <w:color w:val="000000"/>
          <w:sz w:val="28"/>
        </w:rPr>
        <w:t>
      1.1 Сіздің ұйымыңыз есепті жылда ҒЗТКЖ</w:t>
      </w:r>
      <w:r>
        <w:rPr>
          <w:rFonts w:ascii="Times New Roman"/>
          <w:b w:val="false"/>
          <w:i w:val="false"/>
          <w:color w:val="000000"/>
          <w:vertAlign w:val="superscript"/>
        </w:rPr>
        <w:t>1</w:t>
      </w:r>
      <w:r>
        <w:rPr>
          <w:rFonts w:ascii="Times New Roman"/>
          <w:b w:val="false"/>
          <w:i w:val="false"/>
          <w:color w:val="000000"/>
          <w:sz w:val="28"/>
        </w:rPr>
        <w:t xml:space="preserve"> жүзеге асырды ма?</w:t>
      </w:r>
    </w:p>
    <w:bookmarkEnd w:id="2176"/>
    <w:bookmarkStart w:name="z2223" w:id="2177"/>
    <w:p>
      <w:pPr>
        <w:spacing w:after="0"/>
        <w:ind w:left="0"/>
        <w:jc w:val="both"/>
      </w:pPr>
      <w:r>
        <w:rPr>
          <w:rFonts w:ascii="Times New Roman"/>
          <w:b w:val="false"/>
          <w:i w:val="false"/>
          <w:color w:val="000000"/>
          <w:sz w:val="28"/>
        </w:rPr>
        <w:t>
      Осуществляла ли Ваша организация НИОКР</w:t>
      </w:r>
      <w:r>
        <w:rPr>
          <w:rFonts w:ascii="Times New Roman"/>
          <w:b w:val="false"/>
          <w:i w:val="false"/>
          <w:color w:val="000000"/>
          <w:vertAlign w:val="superscript"/>
        </w:rPr>
        <w:t>1</w:t>
      </w:r>
      <w:r>
        <w:rPr>
          <w:rFonts w:ascii="Times New Roman"/>
          <w:b w:val="false"/>
          <w:i w:val="false"/>
          <w:color w:val="000000"/>
          <w:sz w:val="28"/>
        </w:rPr>
        <w:t xml:space="preserve"> в отчетном году?</w:t>
      </w:r>
    </w:p>
    <w:bookmarkEnd w:id="2177"/>
    <w:bookmarkStart w:name="z2224" w:id="2178"/>
    <w:p>
      <w:pPr>
        <w:spacing w:after="0"/>
        <w:ind w:left="0"/>
        <w:jc w:val="both"/>
      </w:pPr>
      <w:r>
        <w:rPr>
          <w:rFonts w:ascii="Times New Roman"/>
          <w:b w:val="false"/>
          <w:i w:val="false"/>
          <w:color w:val="000000"/>
          <w:sz w:val="28"/>
        </w:rPr>
        <w:t>
      1.1.1 Иә 1.1.2 Жоқ</w:t>
      </w:r>
    </w:p>
    <w:bookmarkEnd w:id="2178"/>
    <w:bookmarkStart w:name="z2225" w:id="2179"/>
    <w:p>
      <w:pPr>
        <w:spacing w:after="0"/>
        <w:ind w:left="0"/>
        <w:jc w:val="both"/>
      </w:pPr>
      <w:r>
        <w:rPr>
          <w:rFonts w:ascii="Times New Roman"/>
          <w:b w:val="false"/>
          <w:i w:val="false"/>
          <w:color w:val="000000"/>
          <w:sz w:val="28"/>
        </w:rPr>
        <w:t>
      Да → 1.4 Нет → 1.2</w:t>
      </w:r>
    </w:p>
    <w:bookmarkEnd w:id="2179"/>
    <w:bookmarkStart w:name="z2226" w:id="2180"/>
    <w:p>
      <w:pPr>
        <w:spacing w:after="0"/>
        <w:ind w:left="0"/>
        <w:jc w:val="both"/>
      </w:pPr>
      <w:r>
        <w:rPr>
          <w:rFonts w:ascii="Times New Roman"/>
          <w:b w:val="false"/>
          <w:i w:val="false"/>
          <w:color w:val="000000"/>
          <w:sz w:val="28"/>
        </w:rPr>
        <w:t>
      1.2 Келесі жылы ҒЗТКЖ-ны жоспарлайсыз ба?</w:t>
      </w:r>
    </w:p>
    <w:bookmarkEnd w:id="2180"/>
    <w:bookmarkStart w:name="z2227" w:id="2181"/>
    <w:p>
      <w:pPr>
        <w:spacing w:after="0"/>
        <w:ind w:left="0"/>
        <w:jc w:val="both"/>
      </w:pPr>
      <w:r>
        <w:rPr>
          <w:rFonts w:ascii="Times New Roman"/>
          <w:b w:val="false"/>
          <w:i w:val="false"/>
          <w:color w:val="000000"/>
          <w:sz w:val="28"/>
        </w:rPr>
        <w:t xml:space="preserve">
      Планируете ли Вы НИОКР в следующем году? </w:t>
      </w:r>
    </w:p>
    <w:bookmarkEnd w:id="2181"/>
    <w:bookmarkStart w:name="z2228" w:id="2182"/>
    <w:p>
      <w:pPr>
        <w:spacing w:after="0"/>
        <w:ind w:left="0"/>
        <w:jc w:val="both"/>
      </w:pPr>
      <w:r>
        <w:rPr>
          <w:rFonts w:ascii="Times New Roman"/>
          <w:b w:val="false"/>
          <w:i w:val="false"/>
          <w:color w:val="000000"/>
          <w:sz w:val="28"/>
        </w:rPr>
        <w:t>
      1.2.1 Иә 1.2.2 Жоқ</w:t>
      </w:r>
    </w:p>
    <w:bookmarkEnd w:id="2182"/>
    <w:bookmarkStart w:name="z2229" w:id="2183"/>
    <w:p>
      <w:pPr>
        <w:spacing w:after="0"/>
        <w:ind w:left="0"/>
        <w:jc w:val="both"/>
      </w:pPr>
      <w:r>
        <w:rPr>
          <w:rFonts w:ascii="Times New Roman"/>
          <w:b w:val="false"/>
          <w:i w:val="false"/>
          <w:color w:val="000000"/>
          <w:sz w:val="28"/>
        </w:rPr>
        <w:t>
      Да</w:t>
      </w:r>
    </w:p>
    <w:bookmarkEnd w:id="2183"/>
    <w:p>
      <w:pPr>
        <w:spacing w:after="0"/>
        <w:ind w:left="0"/>
        <w:jc w:val="both"/>
      </w:pPr>
      <w:r>
        <w:t>[MISSING IMAGE: ,  ]</w:t>
      </w:r>
    </w:p>
    <w:p>
      <w:pPr>
        <w:spacing w:after="0"/>
        <w:ind w:left="0"/>
        <w:jc w:val="left"/>
      </w:pPr>
      <w:r>
        <w:rPr>
          <w:rFonts w:ascii="Times New Roman"/>
          <w:b w:val="false"/>
          <w:i w:val="false"/>
          <w:color w:val="000000"/>
          <w:sz w:val="28"/>
        </w:rPr>
        <w:t xml:space="preserve"> → 1.3 Нет</w:t>
      </w:r>
    </w:p>
    <w:p>
      <w:pPr>
        <w:spacing w:after="0"/>
        <w:ind w:left="0"/>
        <w:jc w:val="both"/>
      </w:pPr>
      <w:r>
        <w:t>[MISSING IMAGE: ,  ]</w:t>
      </w:r>
    </w:p>
    <w:p>
      <w:pPr>
        <w:spacing w:after="0"/>
        <w:ind w:left="0"/>
        <w:jc w:val="left"/>
      </w:pPr>
      <w:r>
        <w:rPr>
          <w:rFonts w:ascii="Times New Roman"/>
          <w:b w:val="false"/>
          <w:i w:val="false"/>
          <w:color w:val="000000"/>
          <w:sz w:val="28"/>
        </w:rPr>
        <w:t xml:space="preserve"> → 1.4</w:t>
      </w:r>
      <w:r>
        <w:br/>
      </w:r>
      <w:r>
        <w:rPr>
          <w:rFonts w:ascii="Times New Roman"/>
          <w:b w:val="false"/>
          <w:i w:val="false"/>
          <w:color w:val="000000"/>
          <w:sz w:val="28"/>
        </w:rPr>
        <w:t>
</w:t>
      </w:r>
    </w:p>
    <w:bookmarkStart w:name="z2230" w:id="2184"/>
    <w:p>
      <w:pPr>
        <w:spacing w:after="0"/>
        <w:ind w:left="0"/>
        <w:jc w:val="both"/>
      </w:pPr>
      <w:r>
        <w:rPr>
          <w:rFonts w:ascii="Times New Roman"/>
          <w:b w:val="false"/>
          <w:i w:val="false"/>
          <w:color w:val="000000"/>
          <w:sz w:val="28"/>
        </w:rPr>
        <w:t>
      1.3 Егер ия болса, онда ҒЗТКЖ1-ға келесі жылға жоспарлаған шығындарды көрсетіңіз, мың теңге</w:t>
      </w:r>
    </w:p>
    <w:bookmarkEnd w:id="2184"/>
    <w:bookmarkStart w:name="z2231" w:id="2185"/>
    <w:p>
      <w:pPr>
        <w:spacing w:after="0"/>
        <w:ind w:left="0"/>
        <w:jc w:val="both"/>
      </w:pPr>
      <w:r>
        <w:rPr>
          <w:rFonts w:ascii="Times New Roman"/>
          <w:b w:val="false"/>
          <w:i w:val="false"/>
          <w:color w:val="000000"/>
          <w:sz w:val="28"/>
        </w:rPr>
        <w:t xml:space="preserve">
      Если да, то укажите планируемые на следующий год затраты на НИОКР1, тысяч тенге </w:t>
      </w:r>
    </w:p>
    <w:bookmarkEnd w:id="21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32" w:id="2186"/>
    <w:p>
      <w:pPr>
        <w:spacing w:after="0"/>
        <w:ind w:left="0"/>
        <w:jc w:val="both"/>
      </w:pPr>
      <w:r>
        <w:rPr>
          <w:rFonts w:ascii="Times New Roman"/>
          <w:b w:val="false"/>
          <w:i w:val="false"/>
          <w:color w:val="000000"/>
          <w:sz w:val="28"/>
        </w:rPr>
        <w:t>
      1.4 Сізде ҒЗТКЖ1-ға сыртқы шығындар болды ма?</w:t>
      </w:r>
    </w:p>
    <w:bookmarkEnd w:id="2186"/>
    <w:bookmarkStart w:name="z2233" w:id="2187"/>
    <w:p>
      <w:pPr>
        <w:spacing w:after="0"/>
        <w:ind w:left="0"/>
        <w:jc w:val="both"/>
      </w:pPr>
      <w:r>
        <w:rPr>
          <w:rFonts w:ascii="Times New Roman"/>
          <w:b w:val="false"/>
          <w:i w:val="false"/>
          <w:color w:val="000000"/>
          <w:sz w:val="28"/>
        </w:rPr>
        <w:t>
      Были ли у Вас внешние затраты на НИОКР</w:t>
      </w:r>
      <w:r>
        <w:rPr>
          <w:rFonts w:ascii="Times New Roman"/>
          <w:b w:val="false"/>
          <w:i w:val="false"/>
          <w:color w:val="000000"/>
          <w:vertAlign w:val="superscript"/>
        </w:rPr>
        <w:t>1</w:t>
      </w:r>
      <w:r>
        <w:rPr>
          <w:rFonts w:ascii="Times New Roman"/>
          <w:b w:val="false"/>
          <w:i w:val="false"/>
          <w:color w:val="000000"/>
          <w:sz w:val="28"/>
        </w:rPr>
        <w:t>?</w:t>
      </w:r>
    </w:p>
    <w:bookmarkEnd w:id="2187"/>
    <w:bookmarkStart w:name="z2234" w:id="2188"/>
    <w:p>
      <w:pPr>
        <w:spacing w:after="0"/>
        <w:ind w:left="0"/>
        <w:jc w:val="both"/>
      </w:pPr>
      <w:r>
        <w:rPr>
          <w:rFonts w:ascii="Times New Roman"/>
          <w:b w:val="false"/>
          <w:i w:val="false"/>
          <w:color w:val="000000"/>
          <w:sz w:val="28"/>
        </w:rPr>
        <w:t xml:space="preserve">
      1.4.1 Иә </w:t>
      </w:r>
    </w:p>
    <w:bookmarkEnd w:id="2188"/>
    <w:p>
      <w:pPr>
        <w:spacing w:after="0"/>
        <w:ind w:left="0"/>
        <w:jc w:val="both"/>
      </w:pPr>
      <w:r>
        <w:t>[MISSING IMAGE: ,  ]</w:t>
      </w:r>
    </w:p>
    <w:p>
      <w:pPr>
        <w:spacing w:after="0"/>
        <w:ind w:left="0"/>
        <w:jc w:val="left"/>
      </w:pPr>
      <w:r>
        <w:rPr>
          <w:rFonts w:ascii="Times New Roman"/>
          <w:b w:val="false"/>
          <w:i w:val="false"/>
          <w:color w:val="000000"/>
          <w:sz w:val="28"/>
        </w:rPr>
        <w:t xml:space="preserve"> 1.4.2 Жоқ</w:t>
      </w:r>
    </w:p>
    <w:p>
      <w:pPr>
        <w:spacing w:after="0"/>
        <w:ind w:left="0"/>
        <w:jc w:val="both"/>
      </w:pPr>
      <w:r>
        <w:t>[MISSING IMAGE: ,  ]</w:t>
      </w:r>
    </w:p>
    <w:p>
      <w:pPr>
        <w:spacing w:after="0"/>
        <w:ind w:left="0"/>
        <w:jc w:val="left"/>
      </w:pPr>
      <w:r>
        <w:rPr>
          <w:rFonts w:ascii="Times New Roman"/>
          <w:b w:val="false"/>
          <w:i w:val="false"/>
          <w:color w:val="000000"/>
          <w:sz w:val="28"/>
        </w:rPr>
        <w:t xml:space="preserve"> ҒЗТКЖ</w:t>
      </w:r>
      <w:r>
        <w:rPr>
          <w:rFonts w:ascii="Times New Roman"/>
          <w:b w:val="false"/>
          <w:i w:val="false"/>
          <w:color w:val="000000"/>
          <w:vertAlign w:val="superscript"/>
        </w:rPr>
        <w:t>1</w:t>
      </w:r>
      <w:r>
        <w:rPr>
          <w:rFonts w:ascii="Times New Roman"/>
          <w:b w:val="false"/>
          <w:i w:val="false"/>
          <w:color w:val="000000"/>
          <w:sz w:val="28"/>
        </w:rPr>
        <w:t xml:space="preserve"> (1.1.2-тармақ) және ҒЗТКЖ</w:t>
      </w:r>
      <w:r>
        <w:rPr>
          <w:rFonts w:ascii="Times New Roman"/>
          <w:b w:val="false"/>
          <w:i w:val="false"/>
          <w:color w:val="000000"/>
          <w:vertAlign w:val="superscript"/>
        </w:rPr>
        <w:t>1</w:t>
      </w:r>
      <w:r>
        <w:rPr>
          <w:rFonts w:ascii="Times New Roman"/>
          <w:b w:val="false"/>
          <w:i w:val="false"/>
          <w:color w:val="000000"/>
          <w:sz w:val="28"/>
        </w:rPr>
        <w:t>-ға сыртқы шығындар (1.4.2-тармақ) болмаған жағдайда сауал салу аяқталды</w:t>
      </w:r>
      <w:r>
        <w:br/>
      </w:r>
      <w:r>
        <w:rPr>
          <w:rFonts w:ascii="Times New Roman"/>
          <w:b w:val="false"/>
          <w:i w:val="false"/>
          <w:color w:val="000000"/>
          <w:sz w:val="28"/>
        </w:rPr>
        <w:t>
</w:t>
      </w:r>
    </w:p>
    <w:bookmarkStart w:name="z2235" w:id="2189"/>
    <w:p>
      <w:pPr>
        <w:spacing w:after="0"/>
        <w:ind w:left="0"/>
        <w:jc w:val="both"/>
      </w:pPr>
      <w:r>
        <w:rPr>
          <w:rFonts w:ascii="Times New Roman"/>
          <w:b w:val="false"/>
          <w:i w:val="false"/>
          <w:color w:val="000000"/>
          <w:sz w:val="28"/>
        </w:rPr>
        <w:t>
      Да → 1.5 Нет при отсутствии НИОКР1 (пункт 1.1.2) и внешних затрат на НИОКР</w:t>
      </w:r>
      <w:r>
        <w:rPr>
          <w:rFonts w:ascii="Times New Roman"/>
          <w:b w:val="false"/>
          <w:i w:val="false"/>
          <w:color w:val="000000"/>
          <w:vertAlign w:val="superscript"/>
        </w:rPr>
        <w:t>1</w:t>
      </w:r>
      <w:r>
        <w:rPr>
          <w:rFonts w:ascii="Times New Roman"/>
          <w:b w:val="false"/>
          <w:i w:val="false"/>
          <w:color w:val="000000"/>
          <w:sz w:val="28"/>
        </w:rPr>
        <w:t xml:space="preserve"> (пункт 1.4.2) опрос закончен</w:t>
      </w:r>
    </w:p>
    <w:bookmarkEnd w:id="2189"/>
    <w:bookmarkStart w:name="z2236" w:id="2190"/>
    <w:p>
      <w:pPr>
        <w:spacing w:after="0"/>
        <w:ind w:left="0"/>
        <w:jc w:val="both"/>
      </w:pPr>
      <w:r>
        <w:rPr>
          <w:rFonts w:ascii="Times New Roman"/>
          <w:b w:val="false"/>
          <w:i w:val="false"/>
          <w:color w:val="000000"/>
          <w:sz w:val="28"/>
        </w:rPr>
        <w:t xml:space="preserve">
      1.5 1.1 және (немесе) 1.4-тармақтарында "Иә" деп жауап берген жағдайда ЭҚЖЖ кодына сәйкес нақты жүзеге асырылатын экономикалық қызмет түрінің атауын және кодын көрсетіңіз </w:t>
      </w:r>
    </w:p>
    <w:bookmarkEnd w:id="219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37" w:id="2191"/>
    <w:p>
      <w:pPr>
        <w:spacing w:after="0"/>
        <w:ind w:left="0"/>
        <w:jc w:val="both"/>
      </w:pPr>
      <w:r>
        <w:rPr>
          <w:rFonts w:ascii="Times New Roman"/>
          <w:b w:val="false"/>
          <w:i w:val="false"/>
          <w:color w:val="000000"/>
          <w:sz w:val="28"/>
        </w:rPr>
        <w:t xml:space="preserve">
      В случае ответа "Да" в пунктах 1.1 и (или) 1.4 укажите наименование и код фактически осуществляемого вида экономической деятельности согласно коду ОКЭД </w:t>
      </w:r>
    </w:p>
    <w:bookmarkEnd w:id="21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38" w:id="2192"/>
    <w:p>
      <w:pPr>
        <w:spacing w:after="0"/>
        <w:ind w:left="0"/>
        <w:jc w:val="both"/>
      </w:pPr>
      <w:r>
        <w:rPr>
          <w:rFonts w:ascii="Times New Roman"/>
          <w:b w:val="false"/>
          <w:i w:val="false"/>
          <w:color w:val="000000"/>
          <w:sz w:val="28"/>
        </w:rPr>
        <w:t>
      1.6 Сіздің кәсіпорныңыздың қызмет секторын көрсетіңіз</w:t>
      </w:r>
    </w:p>
    <w:bookmarkEnd w:id="2192"/>
    <w:bookmarkStart w:name="z2239" w:id="2193"/>
    <w:p>
      <w:pPr>
        <w:spacing w:after="0"/>
        <w:ind w:left="0"/>
        <w:jc w:val="both"/>
      </w:pPr>
      <w:r>
        <w:rPr>
          <w:rFonts w:ascii="Times New Roman"/>
          <w:b w:val="false"/>
          <w:i w:val="false"/>
          <w:color w:val="000000"/>
          <w:sz w:val="28"/>
        </w:rPr>
        <w:t>
      Укажите сектор деятельности Вашего предприятия</w:t>
      </w:r>
    </w:p>
    <w:bookmarkEnd w:id="2193"/>
    <w:bookmarkStart w:name="z2240" w:id="2194"/>
    <w:p>
      <w:pPr>
        <w:spacing w:after="0"/>
        <w:ind w:left="0"/>
        <w:jc w:val="both"/>
      </w:pPr>
      <w:r>
        <w:rPr>
          <w:rFonts w:ascii="Times New Roman"/>
          <w:b w:val="false"/>
          <w:i w:val="false"/>
          <w:color w:val="000000"/>
          <w:sz w:val="28"/>
        </w:rPr>
        <w:t xml:space="preserve">
      1.6.1 Мемлекеттік сектор </w:t>
      </w:r>
    </w:p>
    <w:bookmarkEnd w:id="219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1" w:id="2195"/>
    <w:p>
      <w:pPr>
        <w:spacing w:after="0"/>
        <w:ind w:left="0"/>
        <w:jc w:val="both"/>
      </w:pPr>
      <w:r>
        <w:rPr>
          <w:rFonts w:ascii="Times New Roman"/>
          <w:b w:val="false"/>
          <w:i w:val="false"/>
          <w:color w:val="000000"/>
          <w:sz w:val="28"/>
        </w:rPr>
        <w:t>
      Государственный сектор</w:t>
      </w:r>
    </w:p>
    <w:bookmarkEnd w:id="2195"/>
    <w:bookmarkStart w:name="z2242" w:id="2196"/>
    <w:p>
      <w:pPr>
        <w:spacing w:after="0"/>
        <w:ind w:left="0"/>
        <w:jc w:val="both"/>
      </w:pPr>
      <w:r>
        <w:rPr>
          <w:rFonts w:ascii="Times New Roman"/>
          <w:b w:val="false"/>
          <w:i w:val="false"/>
          <w:color w:val="000000"/>
          <w:sz w:val="28"/>
        </w:rPr>
        <w:t xml:space="preserve">
      1.6.2 Кәсіптік жоғары білім секторы </w:t>
      </w:r>
    </w:p>
    <w:bookmarkEnd w:id="219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3" w:id="2197"/>
    <w:p>
      <w:pPr>
        <w:spacing w:after="0"/>
        <w:ind w:left="0"/>
        <w:jc w:val="both"/>
      </w:pPr>
      <w:r>
        <w:rPr>
          <w:rFonts w:ascii="Times New Roman"/>
          <w:b w:val="false"/>
          <w:i w:val="false"/>
          <w:color w:val="000000"/>
          <w:sz w:val="28"/>
        </w:rPr>
        <w:t>
      Сектор высшего профессионального образования</w:t>
      </w:r>
    </w:p>
    <w:bookmarkEnd w:id="2197"/>
    <w:bookmarkStart w:name="z2244" w:id="2198"/>
    <w:p>
      <w:pPr>
        <w:spacing w:after="0"/>
        <w:ind w:left="0"/>
        <w:jc w:val="both"/>
      </w:pPr>
      <w:r>
        <w:rPr>
          <w:rFonts w:ascii="Times New Roman"/>
          <w:b w:val="false"/>
          <w:i w:val="false"/>
          <w:color w:val="000000"/>
          <w:sz w:val="28"/>
        </w:rPr>
        <w:t xml:space="preserve">
      1.6.3 Кәсіпкерлік сектор </w:t>
      </w:r>
    </w:p>
    <w:bookmarkEnd w:id="21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5" w:id="2199"/>
    <w:p>
      <w:pPr>
        <w:spacing w:after="0"/>
        <w:ind w:left="0"/>
        <w:jc w:val="both"/>
      </w:pPr>
      <w:r>
        <w:rPr>
          <w:rFonts w:ascii="Times New Roman"/>
          <w:b w:val="false"/>
          <w:i w:val="false"/>
          <w:color w:val="000000"/>
          <w:sz w:val="28"/>
        </w:rPr>
        <w:t>
      Предпринимательский сектор</w:t>
      </w:r>
    </w:p>
    <w:bookmarkEnd w:id="2199"/>
    <w:bookmarkStart w:name="z2246" w:id="2200"/>
    <w:p>
      <w:pPr>
        <w:spacing w:after="0"/>
        <w:ind w:left="0"/>
        <w:jc w:val="both"/>
      </w:pPr>
      <w:r>
        <w:rPr>
          <w:rFonts w:ascii="Times New Roman"/>
          <w:b w:val="false"/>
          <w:i w:val="false"/>
          <w:color w:val="000000"/>
          <w:sz w:val="28"/>
        </w:rPr>
        <w:t>
      Ескертпе:</w:t>
      </w:r>
    </w:p>
    <w:bookmarkEnd w:id="2200"/>
    <w:bookmarkStart w:name="z2247" w:id="2201"/>
    <w:p>
      <w:pPr>
        <w:spacing w:after="0"/>
        <w:ind w:left="0"/>
        <w:jc w:val="both"/>
      </w:pPr>
      <w:r>
        <w:rPr>
          <w:rFonts w:ascii="Times New Roman"/>
          <w:b w:val="false"/>
          <w:i w:val="false"/>
          <w:color w:val="000000"/>
          <w:sz w:val="28"/>
        </w:rPr>
        <w:t>
      Примечание:</w:t>
      </w:r>
    </w:p>
    <w:bookmarkEnd w:id="2201"/>
    <w:bookmarkStart w:name="z2248" w:id="2202"/>
    <w:p>
      <w:pPr>
        <w:spacing w:after="0"/>
        <w:ind w:left="0"/>
        <w:jc w:val="both"/>
      </w:pPr>
      <w:r>
        <w:rPr>
          <w:rFonts w:ascii="Times New Roman"/>
          <w:b w:val="false"/>
          <w:i w:val="false"/>
          <w:color w:val="000000"/>
          <w:sz w:val="28"/>
        </w:rPr>
        <w:t>
      1 мұнда және бұдан әрі: ҒЗТКЖ – Ғылыми-зерттеу және тәжірибелік-конструкторлық жұмыстар</w:t>
      </w:r>
    </w:p>
    <w:bookmarkEnd w:id="2202"/>
    <w:bookmarkStart w:name="z2249" w:id="2203"/>
    <w:p>
      <w:pPr>
        <w:spacing w:after="0"/>
        <w:ind w:left="0"/>
        <w:jc w:val="both"/>
      </w:pPr>
      <w:r>
        <w:rPr>
          <w:rFonts w:ascii="Times New Roman"/>
          <w:b w:val="false"/>
          <w:i w:val="false"/>
          <w:color w:val="000000"/>
          <w:sz w:val="28"/>
        </w:rPr>
        <w:t>
      1 здесь и далее: НИОКР – Научно-исследовательские и опытно-конструкторские работы</w:t>
      </w:r>
    </w:p>
    <w:bookmarkEnd w:id="2203"/>
    <w:bookmarkStart w:name="z2250" w:id="2204"/>
    <w:p>
      <w:pPr>
        <w:spacing w:after="0"/>
        <w:ind w:left="0"/>
        <w:jc w:val="both"/>
      </w:pPr>
      <w:r>
        <w:rPr>
          <w:rFonts w:ascii="Times New Roman"/>
          <w:b w:val="false"/>
          <w:i w:val="false"/>
          <w:color w:val="000000"/>
          <w:sz w:val="28"/>
        </w:rPr>
        <w:t xml:space="preserve">
      1.6.4 Коммерциялық емес сектор </w:t>
      </w:r>
    </w:p>
    <w:bookmarkEnd w:id="220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51" w:id="2205"/>
    <w:p>
      <w:pPr>
        <w:spacing w:after="0"/>
        <w:ind w:left="0"/>
        <w:jc w:val="both"/>
      </w:pPr>
      <w:r>
        <w:rPr>
          <w:rFonts w:ascii="Times New Roman"/>
          <w:b w:val="false"/>
          <w:i w:val="false"/>
          <w:color w:val="000000"/>
          <w:sz w:val="28"/>
        </w:rPr>
        <w:t>
      Некоммерческий сектор</w:t>
      </w:r>
    </w:p>
    <w:bookmarkEnd w:id="2205"/>
    <w:bookmarkStart w:name="z2252" w:id="2206"/>
    <w:p>
      <w:pPr>
        <w:spacing w:after="0"/>
        <w:ind w:left="0"/>
        <w:jc w:val="both"/>
      </w:pPr>
      <w:r>
        <w:rPr>
          <w:rFonts w:ascii="Times New Roman"/>
          <w:b w:val="false"/>
          <w:i w:val="false"/>
          <w:color w:val="000000"/>
          <w:sz w:val="28"/>
        </w:rPr>
        <w:t>
      2. ҒЗТКЖ</w:t>
      </w:r>
      <w:r>
        <w:rPr>
          <w:rFonts w:ascii="Times New Roman"/>
          <w:b w:val="false"/>
          <w:i w:val="false"/>
          <w:color w:val="000000"/>
          <w:vertAlign w:val="superscript"/>
        </w:rPr>
        <w:t>1</w:t>
      </w:r>
      <w:r>
        <w:rPr>
          <w:rFonts w:ascii="Times New Roman"/>
          <w:b w:val="false"/>
          <w:i w:val="false"/>
          <w:color w:val="000000"/>
          <w:sz w:val="28"/>
        </w:rPr>
        <w:t>-ны жүзеге асыратын қызметкерлер саны, адам</w:t>
      </w:r>
    </w:p>
    <w:bookmarkEnd w:id="2206"/>
    <w:bookmarkStart w:name="z2253" w:id="2207"/>
    <w:p>
      <w:pPr>
        <w:spacing w:after="0"/>
        <w:ind w:left="0"/>
        <w:jc w:val="both"/>
      </w:pPr>
      <w:r>
        <w:rPr>
          <w:rFonts w:ascii="Times New Roman"/>
          <w:b w:val="false"/>
          <w:i w:val="false"/>
          <w:color w:val="000000"/>
          <w:sz w:val="28"/>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08"/>
          <w:p>
            <w:pPr>
              <w:spacing w:after="20"/>
              <w:ind w:left="20"/>
              <w:jc w:val="both"/>
            </w:pPr>
            <w:r>
              <w:rPr>
                <w:rFonts w:ascii="Times New Roman"/>
                <w:b w:val="false"/>
                <w:i w:val="false"/>
                <w:color w:val="000000"/>
                <w:sz w:val="20"/>
              </w:rPr>
              <w:t>
Жол коды</w:t>
            </w:r>
          </w:p>
          <w:bookmarkEnd w:id="2208"/>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09"/>
          <w:p>
            <w:pPr>
              <w:spacing w:after="20"/>
              <w:ind w:left="20"/>
              <w:jc w:val="both"/>
            </w:pPr>
            <w:r>
              <w:rPr>
                <w:rFonts w:ascii="Times New Roman"/>
                <w:b w:val="false"/>
                <w:i w:val="false"/>
                <w:color w:val="000000"/>
                <w:sz w:val="20"/>
              </w:rPr>
              <w:t>
Атауы</w:t>
            </w:r>
          </w:p>
          <w:bookmarkEnd w:id="2209"/>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10"/>
          <w:p>
            <w:pPr>
              <w:spacing w:after="20"/>
              <w:ind w:left="20"/>
              <w:jc w:val="both"/>
            </w:pPr>
            <w:r>
              <w:rPr>
                <w:rFonts w:ascii="Times New Roman"/>
                <w:b w:val="false"/>
                <w:i w:val="false"/>
                <w:color w:val="000000"/>
                <w:sz w:val="20"/>
              </w:rPr>
              <w:t>
Барлығы</w:t>
            </w:r>
          </w:p>
          <w:bookmarkEnd w:id="2210"/>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11"/>
          <w:p>
            <w:pPr>
              <w:spacing w:after="20"/>
              <w:ind w:left="20"/>
              <w:jc w:val="both"/>
            </w:pPr>
            <w:r>
              <w:rPr>
                <w:rFonts w:ascii="Times New Roman"/>
                <w:b w:val="false"/>
                <w:i w:val="false"/>
                <w:color w:val="000000"/>
                <w:sz w:val="20"/>
              </w:rPr>
              <w:t>
Соның ішінде:</w:t>
            </w:r>
          </w:p>
          <w:bookmarkEnd w:id="221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212"/>
          <w:p>
            <w:pPr>
              <w:spacing w:after="20"/>
              <w:ind w:left="20"/>
              <w:jc w:val="both"/>
            </w:pPr>
            <w:r>
              <w:rPr>
                <w:rFonts w:ascii="Times New Roman"/>
                <w:b w:val="false"/>
                <w:i w:val="false"/>
                <w:color w:val="000000"/>
                <w:sz w:val="20"/>
              </w:rPr>
              <w:t>
зерттеуші-мамандар</w:t>
            </w:r>
          </w:p>
          <w:bookmarkEnd w:id="2212"/>
          <w:p>
            <w:pPr>
              <w:spacing w:after="20"/>
              <w:ind w:left="20"/>
              <w:jc w:val="both"/>
            </w:pPr>
            <w:r>
              <w:rPr>
                <w:rFonts w:ascii="Times New Roman"/>
                <w:b w:val="false"/>
                <w:i w:val="false"/>
                <w:color w:val="000000"/>
                <w:sz w:val="20"/>
              </w:rPr>
              <w:t>
специалисты-исследователи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213"/>
          <w:p>
            <w:pPr>
              <w:spacing w:after="20"/>
              <w:ind w:left="20"/>
              <w:jc w:val="both"/>
            </w:pPr>
            <w:r>
              <w:rPr>
                <w:rFonts w:ascii="Times New Roman"/>
                <w:b w:val="false"/>
                <w:i w:val="false"/>
                <w:color w:val="000000"/>
                <w:sz w:val="20"/>
              </w:rPr>
              <w:t>
техникалық персонал</w:t>
            </w:r>
          </w:p>
          <w:bookmarkEnd w:id="2213"/>
          <w:p>
            <w:pPr>
              <w:spacing w:after="20"/>
              <w:ind w:left="20"/>
              <w:jc w:val="both"/>
            </w:pPr>
            <w:r>
              <w:rPr>
                <w:rFonts w:ascii="Times New Roman"/>
                <w:b w:val="false"/>
                <w:i w:val="false"/>
                <w:color w:val="000000"/>
                <w:sz w:val="20"/>
              </w:rPr>
              <w:t>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214"/>
          <w:p>
            <w:pPr>
              <w:spacing w:after="20"/>
              <w:ind w:left="20"/>
              <w:jc w:val="both"/>
            </w:pPr>
            <w:r>
              <w:rPr>
                <w:rFonts w:ascii="Times New Roman"/>
                <w:b w:val="false"/>
                <w:i w:val="false"/>
                <w:color w:val="000000"/>
                <w:sz w:val="20"/>
              </w:rPr>
              <w:t>
өзгелері</w:t>
            </w:r>
          </w:p>
          <w:bookmarkEnd w:id="2214"/>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215"/>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bookmarkEnd w:id="2215"/>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на конец отчетного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216"/>
          <w:p>
            <w:pPr>
              <w:spacing w:after="20"/>
              <w:ind w:left="20"/>
              <w:jc w:val="both"/>
            </w:pPr>
            <w:r>
              <w:rPr>
                <w:rFonts w:ascii="Times New Roman"/>
                <w:b w:val="false"/>
                <w:i w:val="false"/>
                <w:color w:val="000000"/>
                <w:sz w:val="20"/>
              </w:rPr>
              <w:t>
одан әйелдер</w:t>
            </w:r>
          </w:p>
          <w:bookmarkEnd w:id="2216"/>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217"/>
          <w:p>
            <w:pPr>
              <w:spacing w:after="20"/>
              <w:ind w:left="20"/>
              <w:jc w:val="both"/>
            </w:pPr>
            <w:r>
              <w:rPr>
                <w:rFonts w:ascii="Times New Roman"/>
                <w:b w:val="false"/>
                <w:i w:val="false"/>
                <w:color w:val="000000"/>
                <w:sz w:val="20"/>
              </w:rPr>
              <w:t>
қоршаған ортаны қорғау саласында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қызметкерлердің саны (1-жолдан)</w:t>
            </w:r>
          </w:p>
          <w:bookmarkEnd w:id="2217"/>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в области охраны окружающей среды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218"/>
          <w:p>
            <w:pPr>
              <w:spacing w:after="20"/>
              <w:ind w:left="20"/>
              <w:jc w:val="both"/>
            </w:pPr>
            <w:r>
              <w:rPr>
                <w:rFonts w:ascii="Times New Roman"/>
                <w:b w:val="false"/>
                <w:i w:val="false"/>
                <w:color w:val="000000"/>
                <w:sz w:val="20"/>
              </w:rPr>
              <w:t>
Жоғары білім барлар(1-жолдан)</w:t>
            </w:r>
          </w:p>
          <w:bookmarkEnd w:id="2218"/>
          <w:p>
            <w:pPr>
              <w:spacing w:after="20"/>
              <w:ind w:left="20"/>
              <w:jc w:val="both"/>
            </w:pPr>
            <w:r>
              <w:rPr>
                <w:rFonts w:ascii="Times New Roman"/>
                <w:b w:val="false"/>
                <w:i w:val="false"/>
                <w:color w:val="000000"/>
                <w:sz w:val="20"/>
              </w:rPr>
              <w:t>
Имеющие высшее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219"/>
          <w:p>
            <w:pPr>
              <w:spacing w:after="20"/>
              <w:ind w:left="20"/>
              <w:jc w:val="both"/>
            </w:pPr>
            <w:r>
              <w:rPr>
                <w:rFonts w:ascii="Times New Roman"/>
                <w:b w:val="false"/>
                <w:i w:val="false"/>
                <w:color w:val="000000"/>
                <w:sz w:val="20"/>
              </w:rPr>
              <w:t>
одан әйелдер</w:t>
            </w:r>
          </w:p>
          <w:bookmarkEnd w:id="2219"/>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220"/>
          <w:p>
            <w:pPr>
              <w:spacing w:after="20"/>
              <w:ind w:left="20"/>
              <w:jc w:val="both"/>
            </w:pPr>
            <w:r>
              <w:rPr>
                <w:rFonts w:ascii="Times New Roman"/>
                <w:b w:val="false"/>
                <w:i w:val="false"/>
                <w:color w:val="000000"/>
                <w:sz w:val="20"/>
              </w:rPr>
              <w:t>
одан ғылыми және академиялық дәрежесі барлар (2-жолдан):</w:t>
            </w:r>
          </w:p>
          <w:bookmarkEnd w:id="2220"/>
          <w:p>
            <w:pPr>
              <w:spacing w:after="20"/>
              <w:ind w:left="20"/>
              <w:jc w:val="both"/>
            </w:pPr>
            <w:r>
              <w:rPr>
                <w:rFonts w:ascii="Times New Roman"/>
                <w:b w:val="false"/>
                <w:i w:val="false"/>
                <w:color w:val="000000"/>
                <w:sz w:val="20"/>
              </w:rPr>
              <w:t>
из них имеют ученую и академическую степени (из строки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21"/>
          <w:p>
            <w:pPr>
              <w:spacing w:after="20"/>
              <w:ind w:left="20"/>
              <w:jc w:val="both"/>
            </w:pPr>
            <w:r>
              <w:rPr>
                <w:rFonts w:ascii="Times New Roman"/>
                <w:b w:val="false"/>
                <w:i w:val="false"/>
                <w:color w:val="000000"/>
                <w:sz w:val="20"/>
              </w:rPr>
              <w:t>
бейіні бойынша доктор</w:t>
            </w:r>
          </w:p>
          <w:bookmarkEnd w:id="2221"/>
          <w:p>
            <w:pPr>
              <w:spacing w:after="20"/>
              <w:ind w:left="20"/>
              <w:jc w:val="both"/>
            </w:pPr>
            <w:r>
              <w:rPr>
                <w:rFonts w:ascii="Times New Roman"/>
                <w:b w:val="false"/>
                <w:i w:val="false"/>
                <w:color w:val="000000"/>
                <w:sz w:val="20"/>
              </w:rPr>
              <w:t>
доктор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22"/>
          <w:p>
            <w:pPr>
              <w:spacing w:after="20"/>
              <w:ind w:left="20"/>
              <w:jc w:val="both"/>
            </w:pPr>
            <w:r>
              <w:rPr>
                <w:rFonts w:ascii="Times New Roman"/>
                <w:b w:val="false"/>
                <w:i w:val="false"/>
                <w:color w:val="000000"/>
                <w:sz w:val="20"/>
              </w:rPr>
              <w:t>
одан әйелдер</w:t>
            </w:r>
          </w:p>
          <w:bookmarkEnd w:id="2222"/>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23"/>
          <w:p>
            <w:pPr>
              <w:spacing w:after="20"/>
              <w:ind w:left="20"/>
              <w:jc w:val="both"/>
            </w:pPr>
            <w:r>
              <w:rPr>
                <w:rFonts w:ascii="Times New Roman"/>
                <w:b w:val="false"/>
                <w:i w:val="false"/>
                <w:color w:val="000000"/>
                <w:sz w:val="20"/>
              </w:rPr>
              <w:t>
философия докторы (PhD)</w:t>
            </w:r>
          </w:p>
          <w:bookmarkEnd w:id="2223"/>
          <w:p>
            <w:pPr>
              <w:spacing w:after="20"/>
              <w:ind w:left="20"/>
              <w:jc w:val="both"/>
            </w:pPr>
            <w:r>
              <w:rPr>
                <w:rFonts w:ascii="Times New Roman"/>
                <w:b w:val="false"/>
                <w:i w:val="false"/>
                <w:color w:val="000000"/>
                <w:sz w:val="20"/>
              </w:rPr>
              <w:t>
доктор философии (PhD)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24"/>
          <w:p>
            <w:pPr>
              <w:spacing w:after="20"/>
              <w:ind w:left="20"/>
              <w:jc w:val="both"/>
            </w:pPr>
            <w:r>
              <w:rPr>
                <w:rFonts w:ascii="Times New Roman"/>
                <w:b w:val="false"/>
                <w:i w:val="false"/>
                <w:color w:val="000000"/>
                <w:sz w:val="20"/>
              </w:rPr>
              <w:t>
одан әйелдер</w:t>
            </w:r>
          </w:p>
          <w:bookmarkEnd w:id="2224"/>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25"/>
          <w:p>
            <w:pPr>
              <w:spacing w:after="20"/>
              <w:ind w:left="20"/>
              <w:jc w:val="both"/>
            </w:pPr>
            <w:r>
              <w:rPr>
                <w:rFonts w:ascii="Times New Roman"/>
                <w:b w:val="false"/>
                <w:i w:val="false"/>
                <w:color w:val="000000"/>
                <w:sz w:val="20"/>
              </w:rPr>
              <w:t>
ғылым докторы</w:t>
            </w:r>
          </w:p>
          <w:bookmarkEnd w:id="2225"/>
          <w:p>
            <w:pPr>
              <w:spacing w:after="20"/>
              <w:ind w:left="20"/>
              <w:jc w:val="both"/>
            </w:pPr>
            <w:r>
              <w:rPr>
                <w:rFonts w:ascii="Times New Roman"/>
                <w:b w:val="false"/>
                <w:i w:val="false"/>
                <w:color w:val="000000"/>
                <w:sz w:val="20"/>
              </w:rPr>
              <w:t>
доктор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26"/>
          <w:p>
            <w:pPr>
              <w:spacing w:after="20"/>
              <w:ind w:left="20"/>
              <w:jc w:val="both"/>
            </w:pPr>
            <w:r>
              <w:rPr>
                <w:rFonts w:ascii="Times New Roman"/>
                <w:b w:val="false"/>
                <w:i w:val="false"/>
                <w:color w:val="000000"/>
                <w:sz w:val="20"/>
              </w:rPr>
              <w:t>
одан әйелдер</w:t>
            </w:r>
          </w:p>
          <w:bookmarkEnd w:id="2226"/>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27"/>
          <w:p>
            <w:pPr>
              <w:spacing w:after="20"/>
              <w:ind w:left="20"/>
              <w:jc w:val="both"/>
            </w:pPr>
            <w:r>
              <w:rPr>
                <w:rFonts w:ascii="Times New Roman"/>
                <w:b w:val="false"/>
                <w:i w:val="false"/>
                <w:color w:val="000000"/>
                <w:sz w:val="20"/>
              </w:rPr>
              <w:t>
ғылым кандидаты</w:t>
            </w:r>
          </w:p>
          <w:bookmarkEnd w:id="2227"/>
          <w:p>
            <w:pPr>
              <w:spacing w:after="20"/>
              <w:ind w:left="20"/>
              <w:jc w:val="both"/>
            </w:pPr>
            <w:r>
              <w:rPr>
                <w:rFonts w:ascii="Times New Roman"/>
                <w:b w:val="false"/>
                <w:i w:val="false"/>
                <w:color w:val="000000"/>
                <w:sz w:val="20"/>
              </w:rPr>
              <w:t>
кандидат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28"/>
          <w:p>
            <w:pPr>
              <w:spacing w:after="20"/>
              <w:ind w:left="20"/>
              <w:jc w:val="both"/>
            </w:pPr>
            <w:r>
              <w:rPr>
                <w:rFonts w:ascii="Times New Roman"/>
                <w:b w:val="false"/>
                <w:i w:val="false"/>
                <w:color w:val="000000"/>
                <w:sz w:val="20"/>
              </w:rPr>
              <w:t>
одан әйелдер</w:t>
            </w:r>
          </w:p>
          <w:bookmarkEnd w:id="2228"/>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29"/>
          <w:p>
            <w:pPr>
              <w:spacing w:after="20"/>
              <w:ind w:left="20"/>
              <w:jc w:val="both"/>
            </w:pPr>
            <w:r>
              <w:rPr>
                <w:rFonts w:ascii="Times New Roman"/>
                <w:b w:val="false"/>
                <w:i w:val="false"/>
                <w:color w:val="000000"/>
                <w:sz w:val="20"/>
              </w:rPr>
              <w:t>
магистр</w:t>
            </w:r>
          </w:p>
          <w:bookmarkEnd w:id="2229"/>
          <w:p>
            <w:pPr>
              <w:spacing w:after="20"/>
              <w:ind w:left="20"/>
              <w:jc w:val="both"/>
            </w:pPr>
            <w:r>
              <w:rPr>
                <w:rFonts w:ascii="Times New Roman"/>
                <w:b w:val="false"/>
                <w:i w:val="false"/>
                <w:color w:val="000000"/>
                <w:sz w:val="20"/>
              </w:rPr>
              <w:t>
магистр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30"/>
          <w:p>
            <w:pPr>
              <w:spacing w:after="20"/>
              <w:ind w:left="20"/>
              <w:jc w:val="both"/>
            </w:pPr>
            <w:r>
              <w:rPr>
                <w:rFonts w:ascii="Times New Roman"/>
                <w:b w:val="false"/>
                <w:i w:val="false"/>
                <w:color w:val="000000"/>
                <w:sz w:val="20"/>
              </w:rPr>
              <w:t>
одан әйелдер</w:t>
            </w:r>
          </w:p>
          <w:bookmarkEnd w:id="2230"/>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31"/>
          <w:p>
            <w:pPr>
              <w:spacing w:after="20"/>
              <w:ind w:left="20"/>
              <w:jc w:val="both"/>
            </w:pPr>
            <w:r>
              <w:rPr>
                <w:rFonts w:ascii="Times New Roman"/>
                <w:b w:val="false"/>
                <w:i w:val="false"/>
                <w:color w:val="000000"/>
                <w:sz w:val="20"/>
              </w:rPr>
              <w:t>
Орта кәсіптік (арнайы) білімі барлар (1-жолдан)</w:t>
            </w:r>
          </w:p>
          <w:bookmarkEnd w:id="2231"/>
          <w:p>
            <w:pPr>
              <w:spacing w:after="20"/>
              <w:ind w:left="20"/>
              <w:jc w:val="both"/>
            </w:pPr>
            <w:r>
              <w:rPr>
                <w:rFonts w:ascii="Times New Roman"/>
                <w:b w:val="false"/>
                <w:i w:val="false"/>
                <w:color w:val="000000"/>
                <w:sz w:val="20"/>
              </w:rPr>
              <w:t>
Имеющие среднее профессиональное (специальное)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232"/>
          <w:p>
            <w:pPr>
              <w:spacing w:after="20"/>
              <w:ind w:left="20"/>
              <w:jc w:val="both"/>
            </w:pPr>
            <w:r>
              <w:rPr>
                <w:rFonts w:ascii="Times New Roman"/>
                <w:b w:val="false"/>
                <w:i w:val="false"/>
                <w:color w:val="000000"/>
                <w:sz w:val="20"/>
              </w:rPr>
              <w:t>
одан әйелдер</w:t>
            </w:r>
          </w:p>
          <w:bookmarkEnd w:id="2232"/>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233"/>
          <w:p>
            <w:pPr>
              <w:spacing w:after="20"/>
              <w:ind w:left="20"/>
              <w:jc w:val="both"/>
            </w:pPr>
            <w:r>
              <w:rPr>
                <w:rFonts w:ascii="Times New Roman"/>
                <w:b w:val="false"/>
                <w:i w:val="false"/>
                <w:color w:val="000000"/>
                <w:sz w:val="20"/>
              </w:rPr>
              <w:t>
Басқалар (1-жолдан)</w:t>
            </w:r>
          </w:p>
          <w:bookmarkEnd w:id="2233"/>
          <w:p>
            <w:pPr>
              <w:spacing w:after="20"/>
              <w:ind w:left="20"/>
              <w:jc w:val="both"/>
            </w:pPr>
            <w:r>
              <w:rPr>
                <w:rFonts w:ascii="Times New Roman"/>
                <w:b w:val="false"/>
                <w:i w:val="false"/>
                <w:color w:val="000000"/>
                <w:sz w:val="20"/>
              </w:rPr>
              <w:t>
Другие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234"/>
          <w:p>
            <w:pPr>
              <w:spacing w:after="20"/>
              <w:ind w:left="20"/>
              <w:jc w:val="both"/>
            </w:pPr>
            <w:r>
              <w:rPr>
                <w:rFonts w:ascii="Times New Roman"/>
                <w:b w:val="false"/>
                <w:i w:val="false"/>
                <w:color w:val="000000"/>
                <w:sz w:val="20"/>
              </w:rPr>
              <w:t>
олардан әйелдер</w:t>
            </w:r>
          </w:p>
          <w:bookmarkEnd w:id="2234"/>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235"/>
          <w:p>
            <w:pPr>
              <w:spacing w:after="20"/>
              <w:ind w:left="20"/>
              <w:jc w:val="both"/>
            </w:pPr>
            <w:r>
              <w:rPr>
                <w:rFonts w:ascii="Times New Roman"/>
                <w:b w:val="false"/>
                <w:i w:val="false"/>
                <w:color w:val="000000"/>
                <w:sz w:val="20"/>
              </w:rPr>
              <w:t>
ҒЗТКЖ1-ны орындауға жұмсалған жұмыс уақытының көлемі, сағатпен</w:t>
            </w:r>
          </w:p>
          <w:bookmarkEnd w:id="2235"/>
          <w:p>
            <w:pPr>
              <w:spacing w:after="20"/>
              <w:ind w:left="20"/>
              <w:jc w:val="both"/>
            </w:pPr>
            <w:r>
              <w:rPr>
                <w:rFonts w:ascii="Times New Roman"/>
                <w:b w:val="false"/>
                <w:i w:val="false"/>
                <w:color w:val="000000"/>
                <w:sz w:val="20"/>
              </w:rPr>
              <w:t xml:space="preserve">
Количество рабочего времени, затраченного на выполнение НИОКР1, в часах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236"/>
          <w:p>
            <w:pPr>
              <w:spacing w:after="20"/>
              <w:ind w:left="20"/>
              <w:jc w:val="both"/>
            </w:pPr>
            <w:r>
              <w:rPr>
                <w:rFonts w:ascii="Times New Roman"/>
                <w:b w:val="false"/>
                <w:i w:val="false"/>
                <w:color w:val="000000"/>
                <w:sz w:val="20"/>
              </w:rPr>
              <w:t>
Басқа жұмыстарды орындауға жұмсалған жұмыс уақытының көлемі, сағатпен (5-жолды толтырғандардан)</w:t>
            </w:r>
          </w:p>
          <w:bookmarkEnd w:id="2236"/>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3" w:id="2237"/>
    <w:p>
      <w:pPr>
        <w:spacing w:after="0"/>
        <w:ind w:left="0"/>
        <w:jc w:val="both"/>
      </w:pPr>
      <w:r>
        <w:rPr>
          <w:rFonts w:ascii="Times New Roman"/>
          <w:b w:val="false"/>
          <w:i w:val="false"/>
          <w:color w:val="000000"/>
          <w:sz w:val="28"/>
        </w:rPr>
        <w:t>
      3. ҒЗТКЖ1-ны жүзеге асырған қызметкерлердің санын жасы бойынша бөлу, адам</w:t>
      </w:r>
    </w:p>
    <w:bookmarkEnd w:id="2237"/>
    <w:bookmarkStart w:name="z2284" w:id="2238"/>
    <w:p>
      <w:pPr>
        <w:spacing w:after="0"/>
        <w:ind w:left="0"/>
        <w:jc w:val="both"/>
      </w:pPr>
      <w:r>
        <w:rPr>
          <w:rFonts w:ascii="Times New Roman"/>
          <w:b w:val="false"/>
          <w:i w:val="false"/>
          <w:color w:val="000000"/>
          <w:sz w:val="28"/>
        </w:rPr>
        <w:t>
      Распределение численности работников, осуществлявших НИОКР1 по возрасту, человек</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239"/>
          <w:p>
            <w:pPr>
              <w:spacing w:after="20"/>
              <w:ind w:left="20"/>
              <w:jc w:val="both"/>
            </w:pPr>
            <w:r>
              <w:rPr>
                <w:rFonts w:ascii="Times New Roman"/>
                <w:b w:val="false"/>
                <w:i w:val="false"/>
                <w:color w:val="000000"/>
                <w:sz w:val="20"/>
              </w:rPr>
              <w:t>
Жол коды</w:t>
            </w:r>
          </w:p>
          <w:bookmarkEnd w:id="2239"/>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240"/>
          <w:p>
            <w:pPr>
              <w:spacing w:after="20"/>
              <w:ind w:left="20"/>
              <w:jc w:val="both"/>
            </w:pPr>
            <w:r>
              <w:rPr>
                <w:rFonts w:ascii="Times New Roman"/>
                <w:b w:val="false"/>
                <w:i w:val="false"/>
                <w:color w:val="000000"/>
                <w:sz w:val="20"/>
              </w:rPr>
              <w:t>
Атауы</w:t>
            </w:r>
          </w:p>
          <w:bookmarkEnd w:id="2240"/>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241"/>
          <w:p>
            <w:pPr>
              <w:spacing w:after="20"/>
              <w:ind w:left="20"/>
              <w:jc w:val="both"/>
            </w:pPr>
            <w:r>
              <w:rPr>
                <w:rFonts w:ascii="Times New Roman"/>
                <w:b w:val="false"/>
                <w:i w:val="false"/>
                <w:color w:val="000000"/>
                <w:sz w:val="20"/>
              </w:rPr>
              <w:t>
Барлығы</w:t>
            </w:r>
          </w:p>
          <w:bookmarkEnd w:id="2241"/>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242"/>
          <w:p>
            <w:pPr>
              <w:spacing w:after="20"/>
              <w:ind w:left="20"/>
              <w:jc w:val="both"/>
            </w:pPr>
            <w:r>
              <w:rPr>
                <w:rFonts w:ascii="Times New Roman"/>
                <w:b w:val="false"/>
                <w:i w:val="false"/>
                <w:color w:val="000000"/>
                <w:sz w:val="20"/>
              </w:rPr>
              <w:t>
Соның ішінде</w:t>
            </w:r>
          </w:p>
          <w:bookmarkEnd w:id="224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243"/>
          <w:p>
            <w:pPr>
              <w:spacing w:after="20"/>
              <w:ind w:left="20"/>
              <w:jc w:val="both"/>
            </w:pPr>
            <w:r>
              <w:rPr>
                <w:rFonts w:ascii="Times New Roman"/>
                <w:b w:val="false"/>
                <w:i w:val="false"/>
                <w:color w:val="000000"/>
                <w:sz w:val="20"/>
              </w:rPr>
              <w:t>
25 жасқа дейін</w:t>
            </w:r>
          </w:p>
          <w:bookmarkEnd w:id="2243"/>
          <w:p>
            <w:pPr>
              <w:spacing w:after="20"/>
              <w:ind w:left="20"/>
              <w:jc w:val="both"/>
            </w:pPr>
            <w:r>
              <w:rPr>
                <w:rFonts w:ascii="Times New Roman"/>
                <w:b w:val="false"/>
                <w:i w:val="false"/>
                <w:color w:val="000000"/>
                <w:sz w:val="20"/>
              </w:rPr>
              <w:t>
до 25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244"/>
          <w:p>
            <w:pPr>
              <w:spacing w:after="20"/>
              <w:ind w:left="20"/>
              <w:jc w:val="both"/>
            </w:pPr>
            <w:r>
              <w:rPr>
                <w:rFonts w:ascii="Times New Roman"/>
                <w:b w:val="false"/>
                <w:i w:val="false"/>
                <w:color w:val="000000"/>
                <w:sz w:val="20"/>
              </w:rPr>
              <w:t>
25-34 жас</w:t>
            </w:r>
          </w:p>
          <w:bookmarkEnd w:id="2244"/>
          <w:p>
            <w:pPr>
              <w:spacing w:after="20"/>
              <w:ind w:left="20"/>
              <w:jc w:val="both"/>
            </w:pPr>
            <w:r>
              <w:rPr>
                <w:rFonts w:ascii="Times New Roman"/>
                <w:b w:val="false"/>
                <w:i w:val="false"/>
                <w:color w:val="000000"/>
                <w:sz w:val="20"/>
              </w:rPr>
              <w:t>
25-34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245"/>
          <w:p>
            <w:pPr>
              <w:spacing w:after="20"/>
              <w:ind w:left="20"/>
              <w:jc w:val="both"/>
            </w:pPr>
            <w:r>
              <w:rPr>
                <w:rFonts w:ascii="Times New Roman"/>
                <w:b w:val="false"/>
                <w:i w:val="false"/>
                <w:color w:val="000000"/>
                <w:sz w:val="20"/>
              </w:rPr>
              <w:t>
одан</w:t>
            </w:r>
          </w:p>
          <w:bookmarkEnd w:id="2245"/>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246"/>
          <w:p>
            <w:pPr>
              <w:spacing w:after="20"/>
              <w:ind w:left="20"/>
              <w:jc w:val="both"/>
            </w:pPr>
            <w:r>
              <w:rPr>
                <w:rFonts w:ascii="Times New Roman"/>
                <w:b w:val="false"/>
                <w:i w:val="false"/>
                <w:color w:val="000000"/>
                <w:sz w:val="20"/>
              </w:rPr>
              <w:t>
35-44 жас</w:t>
            </w:r>
          </w:p>
          <w:bookmarkEnd w:id="2246"/>
          <w:p>
            <w:pPr>
              <w:spacing w:after="20"/>
              <w:ind w:left="20"/>
              <w:jc w:val="both"/>
            </w:pPr>
            <w:r>
              <w:rPr>
                <w:rFonts w:ascii="Times New Roman"/>
                <w:b w:val="false"/>
                <w:i w:val="false"/>
                <w:color w:val="000000"/>
                <w:sz w:val="20"/>
              </w:rPr>
              <w:t>
35-44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247"/>
          <w:p>
            <w:pPr>
              <w:spacing w:after="20"/>
              <w:ind w:left="20"/>
              <w:jc w:val="both"/>
            </w:pPr>
            <w:r>
              <w:rPr>
                <w:rFonts w:ascii="Times New Roman"/>
                <w:b w:val="false"/>
                <w:i w:val="false"/>
                <w:color w:val="000000"/>
                <w:sz w:val="20"/>
              </w:rPr>
              <w:t>
одан</w:t>
            </w:r>
          </w:p>
          <w:bookmarkEnd w:id="2247"/>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248"/>
          <w:p>
            <w:pPr>
              <w:spacing w:after="20"/>
              <w:ind w:left="20"/>
              <w:jc w:val="both"/>
            </w:pPr>
            <w:r>
              <w:rPr>
                <w:rFonts w:ascii="Times New Roman"/>
                <w:b w:val="false"/>
                <w:i w:val="false"/>
                <w:color w:val="000000"/>
                <w:sz w:val="20"/>
              </w:rPr>
              <w:t>
45-54 жас</w:t>
            </w:r>
          </w:p>
          <w:bookmarkEnd w:id="2248"/>
          <w:p>
            <w:pPr>
              <w:spacing w:after="20"/>
              <w:ind w:left="20"/>
              <w:jc w:val="both"/>
            </w:pPr>
            <w:r>
              <w:rPr>
                <w:rFonts w:ascii="Times New Roman"/>
                <w:b w:val="false"/>
                <w:i w:val="false"/>
                <w:color w:val="000000"/>
                <w:sz w:val="20"/>
              </w:rPr>
              <w:t>
45-54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249"/>
          <w:p>
            <w:pPr>
              <w:spacing w:after="20"/>
              <w:ind w:left="20"/>
              <w:jc w:val="both"/>
            </w:pPr>
            <w:r>
              <w:rPr>
                <w:rFonts w:ascii="Times New Roman"/>
                <w:b w:val="false"/>
                <w:i w:val="false"/>
                <w:color w:val="000000"/>
                <w:sz w:val="20"/>
              </w:rPr>
              <w:t>
55-64 жас</w:t>
            </w:r>
          </w:p>
          <w:bookmarkEnd w:id="2249"/>
          <w:p>
            <w:pPr>
              <w:spacing w:after="20"/>
              <w:ind w:left="20"/>
              <w:jc w:val="both"/>
            </w:pPr>
            <w:r>
              <w:rPr>
                <w:rFonts w:ascii="Times New Roman"/>
                <w:b w:val="false"/>
                <w:i w:val="false"/>
                <w:color w:val="000000"/>
                <w:sz w:val="20"/>
              </w:rPr>
              <w:t>
55-64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250"/>
          <w:p>
            <w:pPr>
              <w:spacing w:after="20"/>
              <w:ind w:left="20"/>
              <w:jc w:val="both"/>
            </w:pPr>
            <w:r>
              <w:rPr>
                <w:rFonts w:ascii="Times New Roman"/>
                <w:b w:val="false"/>
                <w:i w:val="false"/>
                <w:color w:val="000000"/>
                <w:sz w:val="20"/>
              </w:rPr>
              <w:t>
одан</w:t>
            </w:r>
          </w:p>
          <w:bookmarkEnd w:id="2250"/>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251"/>
          <w:p>
            <w:pPr>
              <w:spacing w:after="20"/>
              <w:ind w:left="20"/>
              <w:jc w:val="both"/>
            </w:pPr>
            <w:r>
              <w:rPr>
                <w:rFonts w:ascii="Times New Roman"/>
                <w:b w:val="false"/>
                <w:i w:val="false"/>
                <w:color w:val="000000"/>
                <w:sz w:val="20"/>
              </w:rPr>
              <w:t>
65 жас және одан асқандар</w:t>
            </w:r>
          </w:p>
          <w:bookmarkEnd w:id="2251"/>
          <w:p>
            <w:pPr>
              <w:spacing w:after="20"/>
              <w:ind w:left="20"/>
              <w:jc w:val="both"/>
            </w:pP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252"/>
          <w:p>
            <w:pPr>
              <w:spacing w:after="20"/>
              <w:ind w:left="20"/>
              <w:jc w:val="both"/>
            </w:pPr>
            <w:r>
              <w:rPr>
                <w:rFonts w:ascii="Times New Roman"/>
                <w:b w:val="false"/>
                <w:i w:val="false"/>
                <w:color w:val="000000"/>
                <w:sz w:val="20"/>
              </w:rPr>
              <w:t>
25-28 жас</w:t>
            </w:r>
          </w:p>
          <w:bookmarkEnd w:id="2252"/>
          <w:p>
            <w:pPr>
              <w:spacing w:after="20"/>
              <w:ind w:left="20"/>
              <w:jc w:val="both"/>
            </w:pP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253"/>
          <w:p>
            <w:pPr>
              <w:spacing w:after="20"/>
              <w:ind w:left="20"/>
              <w:jc w:val="both"/>
            </w:pPr>
            <w:r>
              <w:rPr>
                <w:rFonts w:ascii="Times New Roman"/>
                <w:b w:val="false"/>
                <w:i w:val="false"/>
                <w:color w:val="000000"/>
                <w:sz w:val="20"/>
              </w:rPr>
              <w:t>
35 жас</w:t>
            </w:r>
          </w:p>
          <w:bookmarkEnd w:id="2253"/>
          <w:p>
            <w:pPr>
              <w:spacing w:after="20"/>
              <w:ind w:left="20"/>
              <w:jc w:val="both"/>
            </w:pPr>
            <w:r>
              <w:rPr>
                <w:rFonts w:ascii="Times New Roman"/>
                <w:b w:val="false"/>
                <w:i w:val="false"/>
                <w:color w:val="000000"/>
                <w:sz w:val="20"/>
              </w:rPr>
              <w:t>
35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254"/>
          <w:p>
            <w:pPr>
              <w:spacing w:after="20"/>
              <w:ind w:left="20"/>
              <w:jc w:val="both"/>
            </w:pPr>
            <w:r>
              <w:rPr>
                <w:rFonts w:ascii="Times New Roman"/>
                <w:b w:val="false"/>
                <w:i w:val="false"/>
                <w:color w:val="000000"/>
                <w:sz w:val="20"/>
              </w:rPr>
              <w:t>
55-62 жас</w:t>
            </w:r>
          </w:p>
          <w:bookmarkEnd w:id="2254"/>
          <w:p>
            <w:pPr>
              <w:spacing w:after="20"/>
              <w:ind w:left="20"/>
              <w:jc w:val="both"/>
            </w:pP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255"/>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bookmarkEnd w:id="2255"/>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на конец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256"/>
          <w:p>
            <w:pPr>
              <w:spacing w:after="20"/>
              <w:ind w:left="20"/>
              <w:jc w:val="both"/>
            </w:pPr>
            <w:r>
              <w:rPr>
                <w:rFonts w:ascii="Times New Roman"/>
                <w:b w:val="false"/>
                <w:i w:val="false"/>
                <w:color w:val="000000"/>
                <w:sz w:val="20"/>
              </w:rPr>
              <w:t>
Зерттеуші-мамандар (1-жолдан)</w:t>
            </w:r>
          </w:p>
          <w:bookmarkEnd w:id="2256"/>
          <w:p>
            <w:pPr>
              <w:spacing w:after="20"/>
              <w:ind w:left="20"/>
              <w:jc w:val="both"/>
            </w:pPr>
            <w:r>
              <w:rPr>
                <w:rFonts w:ascii="Times New Roman"/>
                <w:b w:val="false"/>
                <w:i w:val="false"/>
                <w:color w:val="000000"/>
                <w:sz w:val="20"/>
              </w:rPr>
              <w:t>
Специалисты-исследователи (из строки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257"/>
          <w:p>
            <w:pPr>
              <w:spacing w:after="20"/>
              <w:ind w:left="20"/>
              <w:jc w:val="both"/>
            </w:pPr>
            <w:r>
              <w:rPr>
                <w:rFonts w:ascii="Times New Roman"/>
                <w:b w:val="false"/>
                <w:i w:val="false"/>
                <w:color w:val="000000"/>
                <w:sz w:val="20"/>
              </w:rPr>
              <w:t>
одан әйелдер</w:t>
            </w:r>
          </w:p>
          <w:bookmarkEnd w:id="2257"/>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258"/>
          <w:p>
            <w:pPr>
              <w:spacing w:after="20"/>
              <w:ind w:left="20"/>
              <w:jc w:val="both"/>
            </w:pPr>
            <w:r>
              <w:rPr>
                <w:rFonts w:ascii="Times New Roman"/>
                <w:b w:val="false"/>
                <w:i w:val="false"/>
                <w:color w:val="000000"/>
                <w:sz w:val="20"/>
              </w:rPr>
              <w:t>
одан ғылыми және академиялық дәрежесі барлар:</w:t>
            </w:r>
          </w:p>
          <w:bookmarkEnd w:id="2258"/>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259"/>
          <w:p>
            <w:pPr>
              <w:spacing w:after="20"/>
              <w:ind w:left="20"/>
              <w:jc w:val="both"/>
            </w:pPr>
            <w:r>
              <w:rPr>
                <w:rFonts w:ascii="Times New Roman"/>
                <w:b w:val="false"/>
                <w:i w:val="false"/>
                <w:color w:val="000000"/>
                <w:sz w:val="20"/>
              </w:rPr>
              <w:t>
бейіні бойынша доктор</w:t>
            </w:r>
          </w:p>
          <w:bookmarkEnd w:id="2259"/>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260"/>
          <w:p>
            <w:pPr>
              <w:spacing w:after="20"/>
              <w:ind w:left="20"/>
              <w:jc w:val="both"/>
            </w:pPr>
            <w:r>
              <w:rPr>
                <w:rFonts w:ascii="Times New Roman"/>
                <w:b w:val="false"/>
                <w:i w:val="false"/>
                <w:color w:val="000000"/>
                <w:sz w:val="20"/>
              </w:rPr>
              <w:t>
одан әйелдер</w:t>
            </w:r>
          </w:p>
          <w:bookmarkEnd w:id="2260"/>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261"/>
          <w:p>
            <w:pPr>
              <w:spacing w:after="20"/>
              <w:ind w:left="20"/>
              <w:jc w:val="both"/>
            </w:pPr>
            <w:r>
              <w:rPr>
                <w:rFonts w:ascii="Times New Roman"/>
                <w:b w:val="false"/>
                <w:i w:val="false"/>
                <w:color w:val="000000"/>
                <w:sz w:val="20"/>
              </w:rPr>
              <w:t>
философия докторы (PhD)</w:t>
            </w:r>
          </w:p>
          <w:bookmarkEnd w:id="2261"/>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262"/>
          <w:p>
            <w:pPr>
              <w:spacing w:after="20"/>
              <w:ind w:left="20"/>
              <w:jc w:val="both"/>
            </w:pPr>
            <w:r>
              <w:rPr>
                <w:rFonts w:ascii="Times New Roman"/>
                <w:b w:val="false"/>
                <w:i w:val="false"/>
                <w:color w:val="000000"/>
                <w:sz w:val="20"/>
              </w:rPr>
              <w:t>
одан әйелдер</w:t>
            </w:r>
          </w:p>
          <w:bookmarkEnd w:id="2262"/>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263"/>
          <w:p>
            <w:pPr>
              <w:spacing w:after="20"/>
              <w:ind w:left="20"/>
              <w:jc w:val="both"/>
            </w:pPr>
            <w:r>
              <w:rPr>
                <w:rFonts w:ascii="Times New Roman"/>
                <w:b w:val="false"/>
                <w:i w:val="false"/>
                <w:color w:val="000000"/>
                <w:sz w:val="20"/>
              </w:rPr>
              <w:t>
ғылым докторы</w:t>
            </w:r>
          </w:p>
          <w:bookmarkEnd w:id="2263"/>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264"/>
          <w:p>
            <w:pPr>
              <w:spacing w:after="20"/>
              <w:ind w:left="20"/>
              <w:jc w:val="both"/>
            </w:pPr>
            <w:r>
              <w:rPr>
                <w:rFonts w:ascii="Times New Roman"/>
                <w:b w:val="false"/>
                <w:i w:val="false"/>
                <w:color w:val="000000"/>
                <w:sz w:val="20"/>
              </w:rPr>
              <w:t>
одан әйелдер</w:t>
            </w:r>
          </w:p>
          <w:bookmarkEnd w:id="2264"/>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265"/>
          <w:p>
            <w:pPr>
              <w:spacing w:after="20"/>
              <w:ind w:left="20"/>
              <w:jc w:val="both"/>
            </w:pPr>
            <w:r>
              <w:rPr>
                <w:rFonts w:ascii="Times New Roman"/>
                <w:b w:val="false"/>
                <w:i w:val="false"/>
                <w:color w:val="000000"/>
                <w:sz w:val="20"/>
              </w:rPr>
              <w:t>
ғылым кандидаты</w:t>
            </w:r>
          </w:p>
          <w:bookmarkEnd w:id="2265"/>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266"/>
          <w:p>
            <w:pPr>
              <w:spacing w:after="20"/>
              <w:ind w:left="20"/>
              <w:jc w:val="both"/>
            </w:pPr>
            <w:r>
              <w:rPr>
                <w:rFonts w:ascii="Times New Roman"/>
                <w:b w:val="false"/>
                <w:i w:val="false"/>
                <w:color w:val="000000"/>
                <w:sz w:val="20"/>
              </w:rPr>
              <w:t>
одан әйелдер</w:t>
            </w:r>
          </w:p>
          <w:bookmarkEnd w:id="2266"/>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267"/>
          <w:p>
            <w:pPr>
              <w:spacing w:after="20"/>
              <w:ind w:left="20"/>
              <w:jc w:val="both"/>
            </w:pPr>
            <w:r>
              <w:rPr>
                <w:rFonts w:ascii="Times New Roman"/>
                <w:b w:val="false"/>
                <w:i w:val="false"/>
                <w:color w:val="000000"/>
                <w:sz w:val="20"/>
              </w:rPr>
              <w:t>
магистр</w:t>
            </w:r>
          </w:p>
          <w:bookmarkEnd w:id="2267"/>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268"/>
          <w:p>
            <w:pPr>
              <w:spacing w:after="20"/>
              <w:ind w:left="20"/>
              <w:jc w:val="both"/>
            </w:pPr>
            <w:r>
              <w:rPr>
                <w:rFonts w:ascii="Times New Roman"/>
                <w:b w:val="false"/>
                <w:i w:val="false"/>
                <w:color w:val="000000"/>
                <w:sz w:val="20"/>
              </w:rPr>
              <w:t>
одан әйелдер</w:t>
            </w:r>
          </w:p>
          <w:bookmarkEnd w:id="2268"/>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2269"/>
    <w:p>
      <w:pPr>
        <w:spacing w:after="0"/>
        <w:ind w:left="0"/>
        <w:jc w:val="both"/>
      </w:pPr>
      <w:r>
        <w:rPr>
          <w:rFonts w:ascii="Times New Roman"/>
          <w:b w:val="false"/>
          <w:i w:val="false"/>
          <w:color w:val="000000"/>
          <w:sz w:val="28"/>
        </w:rPr>
        <w:t>
      4. ҒЗТКЖ1-ны орындаған зерттеуші-мамандар санының қозғалысы, адам</w:t>
      </w:r>
    </w:p>
    <w:bookmarkEnd w:id="2269"/>
    <w:bookmarkStart w:name="z2316" w:id="2270"/>
    <w:p>
      <w:pPr>
        <w:spacing w:after="0"/>
        <w:ind w:left="0"/>
        <w:jc w:val="both"/>
      </w:pPr>
      <w:r>
        <w:rPr>
          <w:rFonts w:ascii="Times New Roman"/>
          <w:b w:val="false"/>
          <w:i w:val="false"/>
          <w:color w:val="000000"/>
          <w:sz w:val="28"/>
        </w:rPr>
        <w:t>
      Движение численности специалистов-исследователей, осуществлявших НИОКР1, человек</w:t>
      </w:r>
    </w:p>
    <w:bookmarkEnd w:id="2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271"/>
          <w:p>
            <w:pPr>
              <w:spacing w:after="20"/>
              <w:ind w:left="20"/>
              <w:jc w:val="both"/>
            </w:pPr>
            <w:r>
              <w:rPr>
                <w:rFonts w:ascii="Times New Roman"/>
                <w:b w:val="false"/>
                <w:i w:val="false"/>
                <w:color w:val="000000"/>
                <w:sz w:val="20"/>
              </w:rPr>
              <w:t>
Жол коды</w:t>
            </w:r>
          </w:p>
          <w:bookmarkEnd w:id="2271"/>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272"/>
          <w:p>
            <w:pPr>
              <w:spacing w:after="20"/>
              <w:ind w:left="20"/>
              <w:jc w:val="both"/>
            </w:pPr>
            <w:r>
              <w:rPr>
                <w:rFonts w:ascii="Times New Roman"/>
                <w:b w:val="false"/>
                <w:i w:val="false"/>
                <w:color w:val="000000"/>
                <w:sz w:val="20"/>
              </w:rPr>
              <w:t>
Атауы</w:t>
            </w:r>
          </w:p>
          <w:bookmarkEnd w:id="2272"/>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273"/>
          <w:p>
            <w:pPr>
              <w:spacing w:after="20"/>
              <w:ind w:left="20"/>
              <w:jc w:val="both"/>
            </w:pPr>
            <w:r>
              <w:rPr>
                <w:rFonts w:ascii="Times New Roman"/>
                <w:b w:val="false"/>
                <w:i w:val="false"/>
                <w:color w:val="000000"/>
                <w:sz w:val="20"/>
              </w:rPr>
              <w:t>
Есепті жылдың басына</w:t>
            </w:r>
          </w:p>
          <w:bookmarkEnd w:id="2273"/>
          <w:p>
            <w:pPr>
              <w:spacing w:after="20"/>
              <w:ind w:left="20"/>
              <w:jc w:val="both"/>
            </w:pPr>
            <w:r>
              <w:rPr>
                <w:rFonts w:ascii="Times New Roman"/>
                <w:b w:val="false"/>
                <w:i w:val="false"/>
                <w:color w:val="000000"/>
                <w:sz w:val="20"/>
              </w:rPr>
              <w:t>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274"/>
          <w:p>
            <w:pPr>
              <w:spacing w:after="20"/>
              <w:ind w:left="20"/>
              <w:jc w:val="both"/>
            </w:pPr>
            <w:r>
              <w:rPr>
                <w:rFonts w:ascii="Times New Roman"/>
                <w:b w:val="false"/>
                <w:i w:val="false"/>
                <w:color w:val="000000"/>
                <w:sz w:val="20"/>
              </w:rPr>
              <w:t>
Қабылданған зерттеуші-мамандар саны</w:t>
            </w:r>
          </w:p>
          <w:bookmarkEnd w:id="2274"/>
          <w:p>
            <w:pPr>
              <w:spacing w:after="20"/>
              <w:ind w:left="20"/>
              <w:jc w:val="both"/>
            </w:pPr>
            <w:r>
              <w:rPr>
                <w:rFonts w:ascii="Times New Roman"/>
                <w:b w:val="false"/>
                <w:i w:val="false"/>
                <w:color w:val="000000"/>
                <w:sz w:val="20"/>
              </w:rPr>
              <w:t>
Количество принятых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275"/>
          <w:p>
            <w:pPr>
              <w:spacing w:after="20"/>
              <w:ind w:left="20"/>
              <w:jc w:val="both"/>
            </w:pPr>
            <w:r>
              <w:rPr>
                <w:rFonts w:ascii="Times New Roman"/>
                <w:b w:val="false"/>
                <w:i w:val="false"/>
                <w:color w:val="000000"/>
                <w:sz w:val="20"/>
              </w:rPr>
              <w:t>
Кеткен зерттеуші-мамандар саны</w:t>
            </w:r>
          </w:p>
          <w:bookmarkEnd w:id="2275"/>
          <w:p>
            <w:pPr>
              <w:spacing w:after="20"/>
              <w:ind w:left="20"/>
              <w:jc w:val="both"/>
            </w:pPr>
            <w:r>
              <w:rPr>
                <w:rFonts w:ascii="Times New Roman"/>
                <w:b w:val="false"/>
                <w:i w:val="false"/>
                <w:color w:val="000000"/>
                <w:sz w:val="20"/>
              </w:rPr>
              <w:t>
Количество выбывших специалистов-исследователей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276"/>
          <w:p>
            <w:pPr>
              <w:spacing w:after="20"/>
              <w:ind w:left="20"/>
              <w:jc w:val="both"/>
            </w:pPr>
            <w:r>
              <w:rPr>
                <w:rFonts w:ascii="Times New Roman"/>
                <w:b w:val="false"/>
                <w:i w:val="false"/>
                <w:color w:val="000000"/>
                <w:sz w:val="20"/>
              </w:rPr>
              <w:t>
Есепті жылдың соңына</w:t>
            </w:r>
          </w:p>
          <w:bookmarkEnd w:id="2276"/>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277"/>
          <w:p>
            <w:pPr>
              <w:spacing w:after="20"/>
              <w:ind w:left="20"/>
              <w:jc w:val="both"/>
            </w:pPr>
            <w:r>
              <w:rPr>
                <w:rFonts w:ascii="Times New Roman"/>
                <w:b w:val="false"/>
                <w:i w:val="false"/>
                <w:color w:val="000000"/>
                <w:sz w:val="20"/>
              </w:rPr>
              <w:t>
барлығы</w:t>
            </w:r>
          </w:p>
          <w:bookmarkEnd w:id="2277"/>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278"/>
          <w:p>
            <w:pPr>
              <w:spacing w:after="20"/>
              <w:ind w:left="20"/>
              <w:jc w:val="both"/>
            </w:pPr>
            <w:r>
              <w:rPr>
                <w:rFonts w:ascii="Times New Roman"/>
                <w:b w:val="false"/>
                <w:i w:val="false"/>
                <w:color w:val="000000"/>
                <w:sz w:val="20"/>
              </w:rPr>
              <w:t>
соның ішінде:</w:t>
            </w:r>
          </w:p>
          <w:bookmarkEnd w:id="2278"/>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279"/>
          <w:p>
            <w:pPr>
              <w:spacing w:after="20"/>
              <w:ind w:left="20"/>
              <w:jc w:val="both"/>
            </w:pPr>
            <w:r>
              <w:rPr>
                <w:rFonts w:ascii="Times New Roman"/>
                <w:b w:val="false"/>
                <w:i w:val="false"/>
                <w:color w:val="000000"/>
                <w:sz w:val="20"/>
              </w:rPr>
              <w:t>
барлығы</w:t>
            </w:r>
          </w:p>
          <w:bookmarkEnd w:id="2279"/>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280"/>
          <w:p>
            <w:pPr>
              <w:spacing w:after="20"/>
              <w:ind w:left="20"/>
              <w:jc w:val="both"/>
            </w:pPr>
            <w:r>
              <w:rPr>
                <w:rFonts w:ascii="Times New Roman"/>
                <w:b w:val="false"/>
                <w:i w:val="false"/>
                <w:color w:val="000000"/>
                <w:sz w:val="20"/>
              </w:rPr>
              <w:t>
соның ішінде:</w:t>
            </w:r>
          </w:p>
          <w:bookmarkEnd w:id="2280"/>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281"/>
          <w:p>
            <w:pPr>
              <w:spacing w:after="20"/>
              <w:ind w:left="20"/>
              <w:jc w:val="both"/>
            </w:pPr>
            <w:r>
              <w:rPr>
                <w:rFonts w:ascii="Times New Roman"/>
                <w:b w:val="false"/>
                <w:i w:val="false"/>
                <w:color w:val="000000"/>
                <w:sz w:val="20"/>
              </w:rPr>
              <w:t>
ЖОО</w:t>
            </w:r>
            <w:r>
              <w:rPr>
                <w:rFonts w:ascii="Times New Roman"/>
                <w:b w:val="false"/>
                <w:i w:val="false"/>
                <w:color w:val="000000"/>
                <w:vertAlign w:val="superscript"/>
              </w:rPr>
              <w:t>2</w:t>
            </w:r>
            <w:r>
              <w:rPr>
                <w:rFonts w:ascii="Times New Roman"/>
                <w:b w:val="false"/>
                <w:i w:val="false"/>
                <w:color w:val="000000"/>
                <w:sz w:val="20"/>
              </w:rPr>
              <w:t>-ны бітіргеннен кейін</w:t>
            </w:r>
          </w:p>
          <w:bookmarkEnd w:id="2281"/>
          <w:p>
            <w:pPr>
              <w:spacing w:after="20"/>
              <w:ind w:left="20"/>
              <w:jc w:val="both"/>
            </w:pPr>
            <w:r>
              <w:rPr>
                <w:rFonts w:ascii="Times New Roman"/>
                <w:b w:val="false"/>
                <w:i w:val="false"/>
                <w:color w:val="000000"/>
                <w:sz w:val="20"/>
              </w:rPr>
              <w:t>
после окончания ВУЗа</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282"/>
          <w:p>
            <w:pPr>
              <w:spacing w:after="20"/>
              <w:ind w:left="20"/>
              <w:jc w:val="both"/>
            </w:pPr>
            <w:r>
              <w:rPr>
                <w:rFonts w:ascii="Times New Roman"/>
                <w:b w:val="false"/>
                <w:i w:val="false"/>
                <w:color w:val="000000"/>
                <w:sz w:val="20"/>
              </w:rPr>
              <w:t>
басқа ғылыми ұйымдардан</w:t>
            </w:r>
          </w:p>
          <w:bookmarkEnd w:id="2282"/>
          <w:p>
            <w:pPr>
              <w:spacing w:after="20"/>
              <w:ind w:left="20"/>
              <w:jc w:val="both"/>
            </w:pPr>
            <w:r>
              <w:rPr>
                <w:rFonts w:ascii="Times New Roman"/>
                <w:b w:val="false"/>
                <w:i w:val="false"/>
                <w:color w:val="000000"/>
                <w:sz w:val="20"/>
              </w:rPr>
              <w:t>
из других научных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283"/>
          <w:p>
            <w:pPr>
              <w:spacing w:after="20"/>
              <w:ind w:left="20"/>
              <w:jc w:val="both"/>
            </w:pPr>
            <w:r>
              <w:rPr>
                <w:rFonts w:ascii="Times New Roman"/>
                <w:b w:val="false"/>
                <w:i w:val="false"/>
                <w:color w:val="000000"/>
                <w:sz w:val="20"/>
              </w:rPr>
              <w:t>
басқа орындардан</w:t>
            </w:r>
          </w:p>
          <w:bookmarkEnd w:id="2283"/>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284"/>
          <w:p>
            <w:pPr>
              <w:spacing w:after="20"/>
              <w:ind w:left="20"/>
              <w:jc w:val="both"/>
            </w:pPr>
            <w:r>
              <w:rPr>
                <w:rFonts w:ascii="Times New Roman"/>
                <w:b w:val="false"/>
                <w:i w:val="false"/>
                <w:color w:val="000000"/>
                <w:sz w:val="20"/>
              </w:rPr>
              <w:t>
өз еркі бойынша</w:t>
            </w:r>
          </w:p>
          <w:bookmarkEnd w:id="2284"/>
          <w:p>
            <w:pPr>
              <w:spacing w:after="20"/>
              <w:ind w:left="20"/>
              <w:jc w:val="both"/>
            </w:pPr>
            <w:r>
              <w:rPr>
                <w:rFonts w:ascii="Times New Roman"/>
                <w:b w:val="false"/>
                <w:i w:val="false"/>
                <w:color w:val="000000"/>
                <w:sz w:val="20"/>
              </w:rPr>
              <w:t>
по собственному желанию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285"/>
          <w:p>
            <w:pPr>
              <w:spacing w:after="20"/>
              <w:ind w:left="20"/>
              <w:jc w:val="both"/>
            </w:pPr>
            <w:r>
              <w:rPr>
                <w:rFonts w:ascii="Times New Roman"/>
                <w:b w:val="false"/>
                <w:i w:val="false"/>
                <w:color w:val="000000"/>
                <w:sz w:val="20"/>
              </w:rPr>
              <w:t>
штатты қысқартуға байланысты</w:t>
            </w:r>
          </w:p>
          <w:bookmarkEnd w:id="2285"/>
          <w:p>
            <w:pPr>
              <w:spacing w:after="20"/>
              <w:ind w:left="20"/>
              <w:jc w:val="both"/>
            </w:pPr>
            <w:r>
              <w:rPr>
                <w:rFonts w:ascii="Times New Roman"/>
                <w:b w:val="false"/>
                <w:i w:val="false"/>
                <w:color w:val="000000"/>
                <w:sz w:val="20"/>
              </w:rPr>
              <w:t>
в связи с сокращением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286"/>
          <w:p>
            <w:pPr>
              <w:spacing w:after="20"/>
              <w:ind w:left="20"/>
              <w:jc w:val="both"/>
            </w:pPr>
            <w:r>
              <w:rPr>
                <w:rFonts w:ascii="Times New Roman"/>
                <w:b w:val="false"/>
                <w:i w:val="false"/>
                <w:color w:val="000000"/>
                <w:sz w:val="20"/>
              </w:rPr>
              <w:t>
басқа себептер бойынша</w:t>
            </w:r>
          </w:p>
          <w:bookmarkEnd w:id="2286"/>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287"/>
          <w:p>
            <w:pPr>
              <w:spacing w:after="20"/>
              <w:ind w:left="20"/>
              <w:jc w:val="both"/>
            </w:pPr>
            <w:r>
              <w:rPr>
                <w:rFonts w:ascii="Times New Roman"/>
                <w:b w:val="false"/>
                <w:i w:val="false"/>
                <w:color w:val="000000"/>
                <w:sz w:val="20"/>
              </w:rPr>
              <w:t>
Зерттеуші-мамандар</w:t>
            </w:r>
          </w:p>
          <w:bookmarkEnd w:id="2287"/>
          <w:p>
            <w:pPr>
              <w:spacing w:after="20"/>
              <w:ind w:left="20"/>
              <w:jc w:val="both"/>
            </w:pPr>
            <w:r>
              <w:rPr>
                <w:rFonts w:ascii="Times New Roman"/>
                <w:b w:val="false"/>
                <w:i w:val="false"/>
                <w:color w:val="000000"/>
                <w:sz w:val="20"/>
              </w:rPr>
              <w:t>
Специалисты-исследователи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288"/>
          <w:p>
            <w:pPr>
              <w:spacing w:after="20"/>
              <w:ind w:left="20"/>
              <w:jc w:val="both"/>
            </w:pPr>
            <w:r>
              <w:rPr>
                <w:rFonts w:ascii="Times New Roman"/>
                <w:b w:val="false"/>
                <w:i w:val="false"/>
                <w:color w:val="000000"/>
                <w:sz w:val="20"/>
              </w:rPr>
              <w:t>
одан әйелдер</w:t>
            </w:r>
          </w:p>
          <w:bookmarkEnd w:id="2288"/>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289"/>
          <w:p>
            <w:pPr>
              <w:spacing w:after="20"/>
              <w:ind w:left="20"/>
              <w:jc w:val="both"/>
            </w:pPr>
            <w:r>
              <w:rPr>
                <w:rFonts w:ascii="Times New Roman"/>
                <w:b w:val="false"/>
                <w:i w:val="false"/>
                <w:color w:val="000000"/>
                <w:sz w:val="20"/>
              </w:rPr>
              <w:t>
одан ғылыми және академиялық дәрежесі барлар:</w:t>
            </w:r>
          </w:p>
          <w:bookmarkEnd w:id="2289"/>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290"/>
          <w:p>
            <w:pPr>
              <w:spacing w:after="20"/>
              <w:ind w:left="20"/>
              <w:jc w:val="both"/>
            </w:pPr>
            <w:r>
              <w:rPr>
                <w:rFonts w:ascii="Times New Roman"/>
                <w:b w:val="false"/>
                <w:i w:val="false"/>
                <w:color w:val="000000"/>
                <w:sz w:val="20"/>
              </w:rPr>
              <w:t>
бейіні бойынша доктор</w:t>
            </w:r>
          </w:p>
          <w:bookmarkEnd w:id="2290"/>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291"/>
          <w:p>
            <w:pPr>
              <w:spacing w:after="20"/>
              <w:ind w:left="20"/>
              <w:jc w:val="both"/>
            </w:pPr>
            <w:r>
              <w:rPr>
                <w:rFonts w:ascii="Times New Roman"/>
                <w:b w:val="false"/>
                <w:i w:val="false"/>
                <w:color w:val="000000"/>
                <w:sz w:val="20"/>
              </w:rPr>
              <w:t>
одан әйелдер</w:t>
            </w:r>
          </w:p>
          <w:bookmarkEnd w:id="2291"/>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292"/>
          <w:p>
            <w:pPr>
              <w:spacing w:after="20"/>
              <w:ind w:left="20"/>
              <w:jc w:val="both"/>
            </w:pPr>
            <w:r>
              <w:rPr>
                <w:rFonts w:ascii="Times New Roman"/>
                <w:b w:val="false"/>
                <w:i w:val="false"/>
                <w:color w:val="000000"/>
                <w:sz w:val="20"/>
              </w:rPr>
              <w:t>
философия докторы (PhD)</w:t>
            </w:r>
          </w:p>
          <w:bookmarkEnd w:id="2292"/>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293"/>
          <w:p>
            <w:pPr>
              <w:spacing w:after="20"/>
              <w:ind w:left="20"/>
              <w:jc w:val="both"/>
            </w:pPr>
            <w:r>
              <w:rPr>
                <w:rFonts w:ascii="Times New Roman"/>
                <w:b w:val="false"/>
                <w:i w:val="false"/>
                <w:color w:val="000000"/>
                <w:sz w:val="20"/>
              </w:rPr>
              <w:t>
одан әйелдер</w:t>
            </w:r>
          </w:p>
          <w:bookmarkEnd w:id="2293"/>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0" w:id="2294"/>
    <w:p>
      <w:pPr>
        <w:spacing w:after="0"/>
        <w:ind w:left="0"/>
        <w:jc w:val="both"/>
      </w:pPr>
      <w:r>
        <w:rPr>
          <w:rFonts w:ascii="Times New Roman"/>
          <w:b w:val="false"/>
          <w:i w:val="false"/>
          <w:color w:val="000000"/>
          <w:sz w:val="28"/>
        </w:rPr>
        <w:t>
      Ескертпе:</w:t>
      </w:r>
    </w:p>
    <w:bookmarkEnd w:id="2294"/>
    <w:bookmarkStart w:name="z2341" w:id="2295"/>
    <w:p>
      <w:pPr>
        <w:spacing w:after="0"/>
        <w:ind w:left="0"/>
        <w:jc w:val="both"/>
      </w:pPr>
      <w:r>
        <w:rPr>
          <w:rFonts w:ascii="Times New Roman"/>
          <w:b w:val="false"/>
          <w:i w:val="false"/>
          <w:color w:val="000000"/>
          <w:sz w:val="28"/>
        </w:rPr>
        <w:t>
      Примечание:</w:t>
      </w:r>
    </w:p>
    <w:bookmarkEnd w:id="2295"/>
    <w:bookmarkStart w:name="z2342" w:id="2296"/>
    <w:p>
      <w:pPr>
        <w:spacing w:after="0"/>
        <w:ind w:left="0"/>
        <w:jc w:val="both"/>
      </w:pPr>
      <w:r>
        <w:rPr>
          <w:rFonts w:ascii="Times New Roman"/>
          <w:b w:val="false"/>
          <w:i w:val="false"/>
          <w:color w:val="000000"/>
          <w:sz w:val="28"/>
        </w:rPr>
        <w:t>
      2 ЖОО – Жоғары оқу орны 2 ВУЗ – Высшее учебное заведение</w:t>
      </w:r>
    </w:p>
    <w:bookmarkEnd w:id="2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297"/>
          <w:p>
            <w:pPr>
              <w:spacing w:after="20"/>
              <w:ind w:left="20"/>
              <w:jc w:val="both"/>
            </w:pPr>
            <w:r>
              <w:rPr>
                <w:rFonts w:ascii="Times New Roman"/>
                <w:b w:val="false"/>
                <w:i w:val="false"/>
                <w:color w:val="000000"/>
                <w:sz w:val="20"/>
              </w:rPr>
              <w:t>
ғылым докторы</w:t>
            </w:r>
          </w:p>
          <w:bookmarkEnd w:id="2297"/>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298"/>
          <w:p>
            <w:pPr>
              <w:spacing w:after="20"/>
              <w:ind w:left="20"/>
              <w:jc w:val="both"/>
            </w:pPr>
            <w:r>
              <w:rPr>
                <w:rFonts w:ascii="Times New Roman"/>
                <w:b w:val="false"/>
                <w:i w:val="false"/>
                <w:color w:val="000000"/>
                <w:sz w:val="20"/>
              </w:rPr>
              <w:t>
одан әйелдер</w:t>
            </w:r>
          </w:p>
          <w:bookmarkEnd w:id="2298"/>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299"/>
          <w:p>
            <w:pPr>
              <w:spacing w:after="20"/>
              <w:ind w:left="20"/>
              <w:jc w:val="both"/>
            </w:pPr>
            <w:r>
              <w:rPr>
                <w:rFonts w:ascii="Times New Roman"/>
                <w:b w:val="false"/>
                <w:i w:val="false"/>
                <w:color w:val="000000"/>
                <w:sz w:val="20"/>
              </w:rPr>
              <w:t>
ғылым кандидаты</w:t>
            </w:r>
          </w:p>
          <w:bookmarkEnd w:id="2299"/>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300"/>
          <w:p>
            <w:pPr>
              <w:spacing w:after="20"/>
              <w:ind w:left="20"/>
              <w:jc w:val="both"/>
            </w:pPr>
            <w:r>
              <w:rPr>
                <w:rFonts w:ascii="Times New Roman"/>
                <w:b w:val="false"/>
                <w:i w:val="false"/>
                <w:color w:val="000000"/>
                <w:sz w:val="20"/>
              </w:rPr>
              <w:t>
одан әйелдер</w:t>
            </w:r>
          </w:p>
          <w:bookmarkEnd w:id="2300"/>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301"/>
          <w:p>
            <w:pPr>
              <w:spacing w:after="20"/>
              <w:ind w:left="20"/>
              <w:jc w:val="both"/>
            </w:pPr>
            <w:r>
              <w:rPr>
                <w:rFonts w:ascii="Times New Roman"/>
                <w:b w:val="false"/>
                <w:i w:val="false"/>
                <w:color w:val="000000"/>
                <w:sz w:val="20"/>
              </w:rPr>
              <w:t>
магистр</w:t>
            </w:r>
          </w:p>
          <w:bookmarkEnd w:id="2301"/>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302"/>
          <w:p>
            <w:pPr>
              <w:spacing w:after="20"/>
              <w:ind w:left="20"/>
              <w:jc w:val="both"/>
            </w:pPr>
            <w:r>
              <w:rPr>
                <w:rFonts w:ascii="Times New Roman"/>
                <w:b w:val="false"/>
                <w:i w:val="false"/>
                <w:color w:val="000000"/>
                <w:sz w:val="20"/>
              </w:rPr>
              <w:t>
одан әйелдер</w:t>
            </w:r>
          </w:p>
          <w:bookmarkEnd w:id="2302"/>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9" w:id="2303"/>
    <w:p>
      <w:pPr>
        <w:spacing w:after="0"/>
        <w:ind w:left="0"/>
        <w:jc w:val="both"/>
      </w:pPr>
      <w:r>
        <w:rPr>
          <w:rFonts w:ascii="Times New Roman"/>
          <w:b w:val="false"/>
          <w:i w:val="false"/>
          <w:color w:val="000000"/>
          <w:sz w:val="28"/>
        </w:rPr>
        <w:t>
      5. Зерттеуші-мамандарды туған елдері және азаматтығы бойынша бөлу, адам</w:t>
      </w:r>
    </w:p>
    <w:bookmarkEnd w:id="2303"/>
    <w:bookmarkStart w:name="z2350" w:id="2304"/>
    <w:p>
      <w:pPr>
        <w:spacing w:after="0"/>
        <w:ind w:left="0"/>
        <w:jc w:val="both"/>
      </w:pPr>
      <w:r>
        <w:rPr>
          <w:rFonts w:ascii="Times New Roman"/>
          <w:b w:val="false"/>
          <w:i w:val="false"/>
          <w:color w:val="000000"/>
          <w:sz w:val="28"/>
        </w:rPr>
        <w:t>
      Распределение специалистов-исследователей по стране рождения и гражданству, человек</w:t>
      </w:r>
    </w:p>
    <w:bookmarkEnd w:id="2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305"/>
          <w:p>
            <w:pPr>
              <w:spacing w:after="20"/>
              <w:ind w:left="20"/>
              <w:jc w:val="both"/>
            </w:pPr>
            <w:r>
              <w:rPr>
                <w:rFonts w:ascii="Times New Roman"/>
                <w:b w:val="false"/>
                <w:i w:val="false"/>
                <w:color w:val="000000"/>
                <w:sz w:val="20"/>
              </w:rPr>
              <w:t>
Жол коды</w:t>
            </w:r>
          </w:p>
          <w:bookmarkEnd w:id="2305"/>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306"/>
          <w:p>
            <w:pPr>
              <w:spacing w:after="20"/>
              <w:ind w:left="20"/>
              <w:jc w:val="both"/>
            </w:pPr>
            <w:r>
              <w:rPr>
                <w:rFonts w:ascii="Times New Roman"/>
                <w:b w:val="false"/>
                <w:i w:val="false"/>
                <w:color w:val="000000"/>
                <w:sz w:val="20"/>
              </w:rPr>
              <w:t>
Атауы</w:t>
            </w:r>
          </w:p>
          <w:bookmarkEnd w:id="2306"/>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307"/>
          <w:p>
            <w:pPr>
              <w:spacing w:after="20"/>
              <w:ind w:left="20"/>
              <w:jc w:val="both"/>
            </w:pPr>
            <w:r>
              <w:rPr>
                <w:rFonts w:ascii="Times New Roman"/>
                <w:b w:val="false"/>
                <w:i w:val="false"/>
                <w:color w:val="000000"/>
                <w:sz w:val="20"/>
              </w:rPr>
              <w:t>
Туған елі</w:t>
            </w:r>
          </w:p>
          <w:bookmarkEnd w:id="2307"/>
          <w:p>
            <w:pPr>
              <w:spacing w:after="20"/>
              <w:ind w:left="20"/>
              <w:jc w:val="both"/>
            </w:pPr>
            <w:r>
              <w:rPr>
                <w:rFonts w:ascii="Times New Roman"/>
                <w:b w:val="false"/>
                <w:i w:val="false"/>
                <w:color w:val="000000"/>
                <w:sz w:val="20"/>
              </w:rPr>
              <w:t>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08"/>
          <w:p>
            <w:pPr>
              <w:spacing w:after="20"/>
              <w:ind w:left="20"/>
              <w:jc w:val="both"/>
            </w:pPr>
            <w:r>
              <w:rPr>
                <w:rFonts w:ascii="Times New Roman"/>
                <w:b w:val="false"/>
                <w:i w:val="false"/>
                <w:color w:val="000000"/>
                <w:sz w:val="20"/>
              </w:rPr>
              <w:t>
Азаматтығы</w:t>
            </w:r>
          </w:p>
          <w:bookmarkEnd w:id="2308"/>
          <w:p>
            <w:pPr>
              <w:spacing w:after="20"/>
              <w:ind w:left="20"/>
              <w:jc w:val="both"/>
            </w:pPr>
            <w:r>
              <w:rPr>
                <w:rFonts w:ascii="Times New Roman"/>
                <w:b w:val="false"/>
                <w:i w:val="false"/>
                <w:color w:val="000000"/>
                <w:sz w:val="20"/>
              </w:rPr>
              <w:t>
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309"/>
          <w:p>
            <w:pPr>
              <w:spacing w:after="20"/>
              <w:ind w:left="20"/>
              <w:jc w:val="both"/>
            </w:pPr>
            <w:r>
              <w:rPr>
                <w:rFonts w:ascii="Times New Roman"/>
                <w:b w:val="false"/>
                <w:i w:val="false"/>
                <w:color w:val="000000"/>
                <w:sz w:val="20"/>
              </w:rPr>
              <w:t>
Қазақстан</w:t>
            </w:r>
          </w:p>
          <w:bookmarkEnd w:id="2309"/>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310"/>
          <w:p>
            <w:pPr>
              <w:spacing w:after="20"/>
              <w:ind w:left="20"/>
              <w:jc w:val="both"/>
            </w:pPr>
            <w:r>
              <w:rPr>
                <w:rFonts w:ascii="Times New Roman"/>
                <w:b w:val="false"/>
                <w:i w:val="false"/>
                <w:color w:val="000000"/>
                <w:sz w:val="20"/>
              </w:rPr>
              <w:t xml:space="preserve">
ТМД </w:t>
            </w:r>
            <w:r>
              <w:rPr>
                <w:rFonts w:ascii="Times New Roman"/>
                <w:b w:val="false"/>
                <w:i w:val="false"/>
                <w:color w:val="000000"/>
                <w:vertAlign w:val="superscript"/>
              </w:rPr>
              <w:t>3</w:t>
            </w:r>
            <w:r>
              <w:rPr>
                <w:rFonts w:ascii="Times New Roman"/>
                <w:b w:val="false"/>
                <w:i w:val="false"/>
                <w:color w:val="000000"/>
                <w:sz w:val="20"/>
              </w:rPr>
              <w:t xml:space="preserve"> елдері</w:t>
            </w:r>
          </w:p>
          <w:bookmarkEnd w:id="2310"/>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311"/>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-дан тыс елдерде</w:t>
            </w:r>
          </w:p>
          <w:bookmarkEnd w:id="2311"/>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312"/>
          <w:p>
            <w:pPr>
              <w:spacing w:after="20"/>
              <w:ind w:left="20"/>
              <w:jc w:val="both"/>
            </w:pPr>
            <w:r>
              <w:rPr>
                <w:rFonts w:ascii="Times New Roman"/>
                <w:b w:val="false"/>
                <w:i w:val="false"/>
                <w:color w:val="000000"/>
                <w:sz w:val="20"/>
              </w:rPr>
              <w:t>
Қазақстан</w:t>
            </w:r>
          </w:p>
          <w:bookmarkEnd w:id="2312"/>
          <w:p>
            <w:pPr>
              <w:spacing w:after="20"/>
              <w:ind w:left="20"/>
              <w:jc w:val="both"/>
            </w:pPr>
            <w:r>
              <w:rPr>
                <w:rFonts w:ascii="Times New Roman"/>
                <w:b w:val="false"/>
                <w:i w:val="false"/>
                <w:color w:val="000000"/>
                <w:sz w:val="20"/>
              </w:rPr>
              <w:t>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13"/>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елдері</w:t>
            </w:r>
          </w:p>
          <w:bookmarkEnd w:id="2313"/>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314"/>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-дан тыс елдерде</w:t>
            </w:r>
          </w:p>
          <w:bookmarkEnd w:id="2314"/>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15"/>
          <w:p>
            <w:pPr>
              <w:spacing w:after="20"/>
              <w:ind w:left="20"/>
              <w:jc w:val="both"/>
            </w:pPr>
            <w:r>
              <w:rPr>
                <w:rFonts w:ascii="Times New Roman"/>
                <w:b w:val="false"/>
                <w:i w:val="false"/>
                <w:color w:val="000000"/>
                <w:sz w:val="20"/>
              </w:rPr>
              <w:t>
Зерттеуші- мамандар</w:t>
            </w:r>
          </w:p>
          <w:bookmarkEnd w:id="2315"/>
          <w:p>
            <w:pPr>
              <w:spacing w:after="20"/>
              <w:ind w:left="20"/>
              <w:jc w:val="both"/>
            </w:pPr>
            <w:r>
              <w:rPr>
                <w:rFonts w:ascii="Times New Roman"/>
                <w:b w:val="false"/>
                <w:i w:val="false"/>
                <w:color w:val="000000"/>
                <w:sz w:val="20"/>
              </w:rPr>
              <w:t>
Специалисты-исследователи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16"/>
          <w:p>
            <w:pPr>
              <w:spacing w:after="20"/>
              <w:ind w:left="20"/>
              <w:jc w:val="both"/>
            </w:pPr>
            <w:r>
              <w:rPr>
                <w:rFonts w:ascii="Times New Roman"/>
                <w:b w:val="false"/>
                <w:i w:val="false"/>
                <w:color w:val="000000"/>
                <w:sz w:val="20"/>
              </w:rPr>
              <w:t>
одан ғылыми және академиялық дәрежесі барлар (1 жолдан):</w:t>
            </w:r>
          </w:p>
          <w:bookmarkEnd w:id="2316"/>
          <w:p>
            <w:pPr>
              <w:spacing w:after="20"/>
              <w:ind w:left="20"/>
              <w:jc w:val="both"/>
            </w:pPr>
            <w:r>
              <w:rPr>
                <w:rFonts w:ascii="Times New Roman"/>
                <w:b w:val="false"/>
                <w:i w:val="false"/>
                <w:color w:val="000000"/>
                <w:sz w:val="20"/>
              </w:rPr>
              <w:t>
из них имеют ученую и академическую степени (из строки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17"/>
          <w:p>
            <w:pPr>
              <w:spacing w:after="20"/>
              <w:ind w:left="20"/>
              <w:jc w:val="both"/>
            </w:pPr>
            <w:r>
              <w:rPr>
                <w:rFonts w:ascii="Times New Roman"/>
                <w:b w:val="false"/>
                <w:i w:val="false"/>
                <w:color w:val="000000"/>
                <w:sz w:val="20"/>
              </w:rPr>
              <w:t>
бейіні бойынша доктор</w:t>
            </w:r>
          </w:p>
          <w:bookmarkEnd w:id="2317"/>
          <w:p>
            <w:pPr>
              <w:spacing w:after="20"/>
              <w:ind w:left="20"/>
              <w:jc w:val="both"/>
            </w:pPr>
            <w:r>
              <w:rPr>
                <w:rFonts w:ascii="Times New Roman"/>
                <w:b w:val="false"/>
                <w:i w:val="false"/>
                <w:color w:val="000000"/>
                <w:sz w:val="20"/>
              </w:rPr>
              <w:t>
доктор по профилю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18"/>
          <w:p>
            <w:pPr>
              <w:spacing w:after="20"/>
              <w:ind w:left="20"/>
              <w:jc w:val="both"/>
            </w:pPr>
            <w:r>
              <w:rPr>
                <w:rFonts w:ascii="Times New Roman"/>
                <w:b w:val="false"/>
                <w:i w:val="false"/>
                <w:color w:val="000000"/>
                <w:sz w:val="20"/>
              </w:rPr>
              <w:t>
философия докторы (PhD)</w:t>
            </w:r>
          </w:p>
          <w:bookmarkEnd w:id="2318"/>
          <w:p>
            <w:pPr>
              <w:spacing w:after="20"/>
              <w:ind w:left="20"/>
              <w:jc w:val="both"/>
            </w:pPr>
            <w:r>
              <w:rPr>
                <w:rFonts w:ascii="Times New Roman"/>
                <w:b w:val="false"/>
                <w:i w:val="false"/>
                <w:color w:val="000000"/>
                <w:sz w:val="20"/>
              </w:rPr>
              <w:t>
доктор философии (PhD)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319"/>
          <w:p>
            <w:pPr>
              <w:spacing w:after="20"/>
              <w:ind w:left="20"/>
              <w:jc w:val="both"/>
            </w:pPr>
            <w:r>
              <w:rPr>
                <w:rFonts w:ascii="Times New Roman"/>
                <w:b w:val="false"/>
                <w:i w:val="false"/>
                <w:color w:val="000000"/>
                <w:sz w:val="20"/>
              </w:rPr>
              <w:t>
ғылым докторы</w:t>
            </w:r>
          </w:p>
          <w:bookmarkEnd w:id="2319"/>
          <w:p>
            <w:pPr>
              <w:spacing w:after="20"/>
              <w:ind w:left="20"/>
              <w:jc w:val="both"/>
            </w:pPr>
            <w:r>
              <w:rPr>
                <w:rFonts w:ascii="Times New Roman"/>
                <w:b w:val="false"/>
                <w:i w:val="false"/>
                <w:color w:val="000000"/>
                <w:sz w:val="20"/>
              </w:rPr>
              <w:t>
доктор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6" w:id="2320"/>
    <w:p>
      <w:pPr>
        <w:spacing w:after="0"/>
        <w:ind w:left="0"/>
        <w:jc w:val="both"/>
      </w:pPr>
      <w:r>
        <w:rPr>
          <w:rFonts w:ascii="Times New Roman"/>
          <w:b w:val="false"/>
          <w:i w:val="false"/>
          <w:color w:val="000000"/>
          <w:sz w:val="28"/>
        </w:rPr>
        <w:t>
      Ескертпе:</w:t>
      </w:r>
    </w:p>
    <w:bookmarkEnd w:id="2320"/>
    <w:bookmarkStart w:name="z2367" w:id="2321"/>
    <w:p>
      <w:pPr>
        <w:spacing w:after="0"/>
        <w:ind w:left="0"/>
        <w:jc w:val="both"/>
      </w:pPr>
      <w:r>
        <w:rPr>
          <w:rFonts w:ascii="Times New Roman"/>
          <w:b w:val="false"/>
          <w:i w:val="false"/>
          <w:color w:val="000000"/>
          <w:sz w:val="28"/>
        </w:rPr>
        <w:t>
      Примечание:</w:t>
      </w:r>
    </w:p>
    <w:bookmarkEnd w:id="2321"/>
    <w:bookmarkStart w:name="z2368" w:id="23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bookmarkEnd w:id="2322"/>
    <w:bookmarkStart w:name="z2369" w:id="2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bookmarkEnd w:id="2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324"/>
          <w:p>
            <w:pPr>
              <w:spacing w:after="20"/>
              <w:ind w:left="20"/>
              <w:jc w:val="both"/>
            </w:pPr>
            <w:r>
              <w:rPr>
                <w:rFonts w:ascii="Times New Roman"/>
                <w:b w:val="false"/>
                <w:i w:val="false"/>
                <w:color w:val="000000"/>
                <w:sz w:val="20"/>
              </w:rPr>
              <w:t>
ғылым кандидаты</w:t>
            </w:r>
          </w:p>
          <w:bookmarkEnd w:id="2324"/>
          <w:p>
            <w:pPr>
              <w:spacing w:after="20"/>
              <w:ind w:left="20"/>
              <w:jc w:val="both"/>
            </w:pPr>
            <w:r>
              <w:rPr>
                <w:rFonts w:ascii="Times New Roman"/>
                <w:b w:val="false"/>
                <w:i w:val="false"/>
                <w:color w:val="000000"/>
                <w:sz w:val="20"/>
              </w:rPr>
              <w:t>
кандидат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325"/>
          <w:p>
            <w:pPr>
              <w:spacing w:after="20"/>
              <w:ind w:left="20"/>
              <w:jc w:val="both"/>
            </w:pPr>
            <w:r>
              <w:rPr>
                <w:rFonts w:ascii="Times New Roman"/>
                <w:b w:val="false"/>
                <w:i w:val="false"/>
                <w:color w:val="000000"/>
                <w:sz w:val="20"/>
              </w:rPr>
              <w:t>
магистр</w:t>
            </w:r>
          </w:p>
          <w:bookmarkEnd w:id="2325"/>
          <w:p>
            <w:pPr>
              <w:spacing w:after="20"/>
              <w:ind w:left="20"/>
              <w:jc w:val="both"/>
            </w:pPr>
            <w:r>
              <w:rPr>
                <w:rFonts w:ascii="Times New Roman"/>
                <w:b w:val="false"/>
                <w:i w:val="false"/>
                <w:color w:val="000000"/>
                <w:sz w:val="20"/>
              </w:rPr>
              <w:t>
магистр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2" w:id="2326"/>
    <w:p>
      <w:pPr>
        <w:spacing w:after="0"/>
        <w:ind w:left="0"/>
        <w:jc w:val="both"/>
      </w:pPr>
      <w:r>
        <w:rPr>
          <w:rFonts w:ascii="Times New Roman"/>
          <w:b w:val="false"/>
          <w:i w:val="false"/>
          <w:color w:val="000000"/>
          <w:sz w:val="28"/>
        </w:rPr>
        <w:t>
      6. Ғылым салалары бойынша зерттеуші-мамандарды бөлу, адам</w:t>
      </w:r>
    </w:p>
    <w:bookmarkEnd w:id="2326"/>
    <w:bookmarkStart w:name="z2373" w:id="2327"/>
    <w:p>
      <w:pPr>
        <w:spacing w:after="0"/>
        <w:ind w:left="0"/>
        <w:jc w:val="both"/>
      </w:pPr>
      <w:r>
        <w:rPr>
          <w:rFonts w:ascii="Times New Roman"/>
          <w:b w:val="false"/>
          <w:i w:val="false"/>
          <w:color w:val="000000"/>
          <w:sz w:val="28"/>
        </w:rPr>
        <w:t xml:space="preserve">
      Распределение специалистов-исследователей по отраслям наук, человек </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28"/>
          <w:p>
            <w:pPr>
              <w:spacing w:after="20"/>
              <w:ind w:left="20"/>
              <w:jc w:val="both"/>
            </w:pPr>
            <w:r>
              <w:rPr>
                <w:rFonts w:ascii="Times New Roman"/>
                <w:b w:val="false"/>
                <w:i w:val="false"/>
                <w:color w:val="000000"/>
                <w:sz w:val="20"/>
              </w:rPr>
              <w:t>
Жол коды</w:t>
            </w:r>
          </w:p>
          <w:bookmarkEnd w:id="2328"/>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329"/>
          <w:p>
            <w:pPr>
              <w:spacing w:after="20"/>
              <w:ind w:left="20"/>
              <w:jc w:val="both"/>
            </w:pPr>
            <w:r>
              <w:rPr>
                <w:rFonts w:ascii="Times New Roman"/>
                <w:b w:val="false"/>
                <w:i w:val="false"/>
                <w:color w:val="000000"/>
                <w:sz w:val="20"/>
              </w:rPr>
              <w:t>
Атауы</w:t>
            </w:r>
          </w:p>
          <w:bookmarkEnd w:id="2329"/>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330"/>
          <w:p>
            <w:pPr>
              <w:spacing w:after="20"/>
              <w:ind w:left="20"/>
              <w:jc w:val="both"/>
            </w:pPr>
            <w:r>
              <w:rPr>
                <w:rFonts w:ascii="Times New Roman"/>
                <w:b w:val="false"/>
                <w:i w:val="false"/>
                <w:color w:val="000000"/>
                <w:sz w:val="20"/>
              </w:rPr>
              <w:t>
Зерттеуші мамандардың саны</w:t>
            </w:r>
          </w:p>
          <w:bookmarkEnd w:id="2330"/>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331"/>
          <w:p>
            <w:pPr>
              <w:spacing w:after="20"/>
              <w:ind w:left="20"/>
              <w:jc w:val="both"/>
            </w:pPr>
            <w:r>
              <w:rPr>
                <w:rFonts w:ascii="Times New Roman"/>
                <w:b w:val="false"/>
                <w:i w:val="false"/>
                <w:color w:val="000000"/>
                <w:sz w:val="20"/>
              </w:rPr>
              <w:t>
Олардан ғылыми және академиялық дәрежесі барлар</w:t>
            </w:r>
          </w:p>
          <w:bookmarkEnd w:id="2331"/>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332"/>
          <w:p>
            <w:pPr>
              <w:spacing w:after="20"/>
              <w:ind w:left="20"/>
              <w:jc w:val="both"/>
            </w:pPr>
            <w:r>
              <w:rPr>
                <w:rFonts w:ascii="Times New Roman"/>
                <w:b w:val="false"/>
                <w:i w:val="false"/>
                <w:color w:val="000000"/>
                <w:sz w:val="20"/>
              </w:rPr>
              <w:t>
бейіні бойынша доктор</w:t>
            </w:r>
          </w:p>
          <w:bookmarkEnd w:id="2332"/>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333"/>
          <w:p>
            <w:pPr>
              <w:spacing w:after="20"/>
              <w:ind w:left="20"/>
              <w:jc w:val="both"/>
            </w:pPr>
            <w:r>
              <w:rPr>
                <w:rFonts w:ascii="Times New Roman"/>
                <w:b w:val="false"/>
                <w:i w:val="false"/>
                <w:color w:val="000000"/>
                <w:sz w:val="20"/>
              </w:rPr>
              <w:t>
философия докторы (PhD)</w:t>
            </w:r>
          </w:p>
          <w:bookmarkEnd w:id="2333"/>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334"/>
          <w:p>
            <w:pPr>
              <w:spacing w:after="20"/>
              <w:ind w:left="20"/>
              <w:jc w:val="both"/>
            </w:pPr>
            <w:r>
              <w:rPr>
                <w:rFonts w:ascii="Times New Roman"/>
                <w:b w:val="false"/>
                <w:i w:val="false"/>
                <w:color w:val="000000"/>
                <w:sz w:val="20"/>
              </w:rPr>
              <w:t>
ғылым докторы</w:t>
            </w:r>
          </w:p>
          <w:bookmarkEnd w:id="2334"/>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335"/>
          <w:p>
            <w:pPr>
              <w:spacing w:after="20"/>
              <w:ind w:left="20"/>
              <w:jc w:val="both"/>
            </w:pPr>
            <w:r>
              <w:rPr>
                <w:rFonts w:ascii="Times New Roman"/>
                <w:b w:val="false"/>
                <w:i w:val="false"/>
                <w:color w:val="000000"/>
                <w:sz w:val="20"/>
              </w:rPr>
              <w:t>
ғылым кандидаты</w:t>
            </w:r>
          </w:p>
          <w:bookmarkEnd w:id="2335"/>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336"/>
          <w:p>
            <w:pPr>
              <w:spacing w:after="20"/>
              <w:ind w:left="20"/>
              <w:jc w:val="both"/>
            </w:pPr>
            <w:r>
              <w:rPr>
                <w:rFonts w:ascii="Times New Roman"/>
                <w:b w:val="false"/>
                <w:i w:val="false"/>
                <w:color w:val="000000"/>
                <w:sz w:val="20"/>
              </w:rPr>
              <w:t>
магистр</w:t>
            </w:r>
          </w:p>
          <w:bookmarkEnd w:id="2336"/>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37"/>
          <w:p>
            <w:pPr>
              <w:spacing w:after="20"/>
              <w:ind w:left="20"/>
              <w:jc w:val="both"/>
            </w:pPr>
            <w:r>
              <w:rPr>
                <w:rFonts w:ascii="Times New Roman"/>
                <w:b w:val="false"/>
                <w:i w:val="false"/>
                <w:color w:val="000000"/>
                <w:sz w:val="20"/>
              </w:rPr>
              <w:t>
барлығы</w:t>
            </w:r>
          </w:p>
          <w:bookmarkEnd w:id="2337"/>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338"/>
          <w:p>
            <w:pPr>
              <w:spacing w:after="20"/>
              <w:ind w:left="20"/>
              <w:jc w:val="both"/>
            </w:pPr>
            <w:r>
              <w:rPr>
                <w:rFonts w:ascii="Times New Roman"/>
                <w:b w:val="false"/>
                <w:i w:val="false"/>
                <w:color w:val="000000"/>
                <w:sz w:val="20"/>
              </w:rPr>
              <w:t>
одан әйелдер</w:t>
            </w:r>
          </w:p>
          <w:bookmarkEnd w:id="2338"/>
          <w:p>
            <w:pPr>
              <w:spacing w:after="20"/>
              <w:ind w:left="20"/>
              <w:jc w:val="both"/>
            </w:pPr>
            <w:r>
              <w:rPr>
                <w:rFonts w:ascii="Times New Roman"/>
                <w:b w:val="false"/>
                <w:i w:val="false"/>
                <w:color w:val="000000"/>
                <w:sz w:val="20"/>
              </w:rPr>
              <w:t>
из них женщины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339"/>
          <w:p>
            <w:pPr>
              <w:spacing w:after="20"/>
              <w:ind w:left="20"/>
              <w:jc w:val="both"/>
            </w:pPr>
            <w:r>
              <w:rPr>
                <w:rFonts w:ascii="Times New Roman"/>
                <w:b w:val="false"/>
                <w:i w:val="false"/>
                <w:color w:val="000000"/>
                <w:sz w:val="20"/>
              </w:rPr>
              <w:t>
барлығы</w:t>
            </w:r>
          </w:p>
          <w:bookmarkEnd w:id="2339"/>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340"/>
          <w:p>
            <w:pPr>
              <w:spacing w:after="20"/>
              <w:ind w:left="20"/>
              <w:jc w:val="both"/>
            </w:pPr>
            <w:r>
              <w:rPr>
                <w:rFonts w:ascii="Times New Roman"/>
                <w:b w:val="false"/>
                <w:i w:val="false"/>
                <w:color w:val="000000"/>
                <w:sz w:val="20"/>
              </w:rPr>
              <w:t>
одан әйелдер</w:t>
            </w:r>
          </w:p>
          <w:bookmarkEnd w:id="2340"/>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341"/>
          <w:p>
            <w:pPr>
              <w:spacing w:after="20"/>
              <w:ind w:left="20"/>
              <w:jc w:val="both"/>
            </w:pPr>
            <w:r>
              <w:rPr>
                <w:rFonts w:ascii="Times New Roman"/>
                <w:b w:val="false"/>
                <w:i w:val="false"/>
                <w:color w:val="000000"/>
                <w:sz w:val="20"/>
              </w:rPr>
              <w:t>
барлығы</w:t>
            </w:r>
          </w:p>
          <w:bookmarkEnd w:id="2341"/>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342"/>
          <w:p>
            <w:pPr>
              <w:spacing w:after="20"/>
              <w:ind w:left="20"/>
              <w:jc w:val="both"/>
            </w:pPr>
            <w:r>
              <w:rPr>
                <w:rFonts w:ascii="Times New Roman"/>
                <w:b w:val="false"/>
                <w:i w:val="false"/>
                <w:color w:val="000000"/>
                <w:sz w:val="20"/>
              </w:rPr>
              <w:t>
одан әйелдер</w:t>
            </w:r>
          </w:p>
          <w:bookmarkEnd w:id="2342"/>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343"/>
          <w:p>
            <w:pPr>
              <w:spacing w:after="20"/>
              <w:ind w:left="20"/>
              <w:jc w:val="both"/>
            </w:pPr>
            <w:r>
              <w:rPr>
                <w:rFonts w:ascii="Times New Roman"/>
                <w:b w:val="false"/>
                <w:i w:val="false"/>
                <w:color w:val="000000"/>
                <w:sz w:val="20"/>
              </w:rPr>
              <w:t>
барлығы</w:t>
            </w:r>
          </w:p>
          <w:bookmarkEnd w:id="2343"/>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44"/>
          <w:p>
            <w:pPr>
              <w:spacing w:after="20"/>
              <w:ind w:left="20"/>
              <w:jc w:val="both"/>
            </w:pPr>
            <w:r>
              <w:rPr>
                <w:rFonts w:ascii="Times New Roman"/>
                <w:b w:val="false"/>
                <w:i w:val="false"/>
                <w:color w:val="000000"/>
                <w:sz w:val="20"/>
              </w:rPr>
              <w:t>
одан әйелдер</w:t>
            </w:r>
          </w:p>
          <w:bookmarkEnd w:id="2344"/>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45"/>
          <w:p>
            <w:pPr>
              <w:spacing w:after="20"/>
              <w:ind w:left="20"/>
              <w:jc w:val="both"/>
            </w:pPr>
            <w:r>
              <w:rPr>
                <w:rFonts w:ascii="Times New Roman"/>
                <w:b w:val="false"/>
                <w:i w:val="false"/>
                <w:color w:val="000000"/>
                <w:sz w:val="20"/>
              </w:rPr>
              <w:t>
барлығы</w:t>
            </w:r>
          </w:p>
          <w:bookmarkEnd w:id="2345"/>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46"/>
          <w:p>
            <w:pPr>
              <w:spacing w:after="20"/>
              <w:ind w:left="20"/>
              <w:jc w:val="both"/>
            </w:pPr>
            <w:r>
              <w:rPr>
                <w:rFonts w:ascii="Times New Roman"/>
                <w:b w:val="false"/>
                <w:i w:val="false"/>
                <w:color w:val="000000"/>
                <w:sz w:val="20"/>
              </w:rPr>
              <w:t>
одан әйелдер</w:t>
            </w:r>
          </w:p>
          <w:bookmarkEnd w:id="2346"/>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47"/>
          <w:p>
            <w:pPr>
              <w:spacing w:after="20"/>
              <w:ind w:left="20"/>
              <w:jc w:val="both"/>
            </w:pPr>
            <w:r>
              <w:rPr>
                <w:rFonts w:ascii="Times New Roman"/>
                <w:b w:val="false"/>
                <w:i w:val="false"/>
                <w:color w:val="000000"/>
                <w:sz w:val="20"/>
              </w:rPr>
              <w:t>
барлығы</w:t>
            </w:r>
          </w:p>
          <w:bookmarkEnd w:id="2347"/>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48"/>
          <w:p>
            <w:pPr>
              <w:spacing w:after="20"/>
              <w:ind w:left="20"/>
              <w:jc w:val="both"/>
            </w:pPr>
            <w:r>
              <w:rPr>
                <w:rFonts w:ascii="Times New Roman"/>
                <w:b w:val="false"/>
                <w:i w:val="false"/>
                <w:color w:val="000000"/>
                <w:sz w:val="20"/>
              </w:rPr>
              <w:t>
одан әйелдер</w:t>
            </w:r>
          </w:p>
          <w:bookmarkEnd w:id="2348"/>
          <w:p>
            <w:pPr>
              <w:spacing w:after="20"/>
              <w:ind w:left="20"/>
              <w:jc w:val="both"/>
            </w:pPr>
            <w:r>
              <w:rPr>
                <w:rFonts w:ascii="Times New Roman"/>
                <w:b w:val="false"/>
                <w:i w:val="false"/>
                <w:color w:val="000000"/>
                <w:sz w:val="20"/>
              </w:rPr>
              <w:t>
</w:t>
            </w:r>
            <w:r>
              <w:rPr>
                <w:rFonts w:ascii="Times New Roman"/>
                <w:b w:val="false"/>
                <w:i w:val="false"/>
                <w:color w:val="000000"/>
                <w:sz w:val="20"/>
              </w:rPr>
              <w:t>из них женщи</w:t>
            </w:r>
          </w:p>
          <w:p>
            <w:pPr>
              <w:spacing w:after="20"/>
              <w:ind w:left="20"/>
              <w:jc w:val="both"/>
            </w:pPr>
            <w:r>
              <w:rPr>
                <w:rFonts w:ascii="Times New Roman"/>
                <w:b w:val="false"/>
                <w:i w:val="false"/>
                <w:color w:val="000000"/>
                <w:sz w:val="20"/>
              </w:rPr>
              <w:t>
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49"/>
          <w:p>
            <w:pPr>
              <w:spacing w:after="20"/>
              <w:ind w:left="20"/>
              <w:jc w:val="both"/>
            </w:pPr>
            <w:r>
              <w:rPr>
                <w:rFonts w:ascii="Times New Roman"/>
                <w:b w:val="false"/>
                <w:i w:val="false"/>
                <w:color w:val="000000"/>
                <w:sz w:val="20"/>
              </w:rPr>
              <w:t>
Барлығы</w:t>
            </w:r>
          </w:p>
          <w:bookmarkEnd w:id="2349"/>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50"/>
          <w:p>
            <w:pPr>
              <w:spacing w:after="20"/>
              <w:ind w:left="20"/>
              <w:jc w:val="both"/>
            </w:pPr>
            <w:r>
              <w:rPr>
                <w:rFonts w:ascii="Times New Roman"/>
                <w:b w:val="false"/>
                <w:i w:val="false"/>
                <w:color w:val="000000"/>
                <w:sz w:val="20"/>
              </w:rPr>
              <w:t>
соның ішінде:</w:t>
            </w:r>
          </w:p>
          <w:bookmarkEnd w:id="2350"/>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51"/>
          <w:p>
            <w:pPr>
              <w:spacing w:after="20"/>
              <w:ind w:left="20"/>
              <w:jc w:val="both"/>
            </w:pPr>
            <w:r>
              <w:rPr>
                <w:rFonts w:ascii="Times New Roman"/>
                <w:b w:val="false"/>
                <w:i w:val="false"/>
                <w:color w:val="000000"/>
                <w:sz w:val="20"/>
              </w:rPr>
              <w:t>
жаратылыстану ғылымдары</w:t>
            </w:r>
          </w:p>
          <w:bookmarkEnd w:id="2351"/>
          <w:p>
            <w:pPr>
              <w:spacing w:after="20"/>
              <w:ind w:left="20"/>
              <w:jc w:val="both"/>
            </w:pPr>
            <w:r>
              <w:rPr>
                <w:rFonts w:ascii="Times New Roman"/>
                <w:b w:val="false"/>
                <w:i w:val="false"/>
                <w:color w:val="000000"/>
                <w:sz w:val="20"/>
              </w:rPr>
              <w:t>
естественные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52"/>
          <w:p>
            <w:pPr>
              <w:spacing w:after="20"/>
              <w:ind w:left="20"/>
              <w:jc w:val="both"/>
            </w:pPr>
            <w:r>
              <w:rPr>
                <w:rFonts w:ascii="Times New Roman"/>
                <w:b w:val="false"/>
                <w:i w:val="false"/>
                <w:color w:val="000000"/>
                <w:sz w:val="20"/>
              </w:rPr>
              <w:t>
инженерлік әзірлемелер және технологиялар</w:t>
            </w:r>
          </w:p>
          <w:bookmarkEnd w:id="2352"/>
          <w:p>
            <w:pPr>
              <w:spacing w:after="20"/>
              <w:ind w:left="20"/>
              <w:jc w:val="both"/>
            </w:pPr>
            <w:r>
              <w:rPr>
                <w:rFonts w:ascii="Times New Roman"/>
                <w:b w:val="false"/>
                <w:i w:val="false"/>
                <w:color w:val="000000"/>
                <w:sz w:val="20"/>
              </w:rPr>
              <w:t>
инженерные разработки и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53"/>
          <w:p>
            <w:pPr>
              <w:spacing w:after="20"/>
              <w:ind w:left="20"/>
              <w:jc w:val="both"/>
            </w:pPr>
            <w:r>
              <w:rPr>
                <w:rFonts w:ascii="Times New Roman"/>
                <w:b w:val="false"/>
                <w:i w:val="false"/>
                <w:color w:val="000000"/>
                <w:sz w:val="20"/>
              </w:rPr>
              <w:t>
медициналық ғылымдар</w:t>
            </w:r>
          </w:p>
          <w:bookmarkEnd w:id="2353"/>
          <w:p>
            <w:pPr>
              <w:spacing w:after="20"/>
              <w:ind w:left="20"/>
              <w:jc w:val="both"/>
            </w:pPr>
            <w:r>
              <w:rPr>
                <w:rFonts w:ascii="Times New Roman"/>
                <w:b w:val="false"/>
                <w:i w:val="false"/>
                <w:color w:val="000000"/>
                <w:sz w:val="20"/>
              </w:rPr>
              <w:t>
медицинские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54"/>
          <w:p>
            <w:pPr>
              <w:spacing w:after="20"/>
              <w:ind w:left="20"/>
              <w:jc w:val="both"/>
            </w:pPr>
            <w:r>
              <w:rPr>
                <w:rFonts w:ascii="Times New Roman"/>
                <w:b w:val="false"/>
                <w:i w:val="false"/>
                <w:color w:val="000000"/>
                <w:sz w:val="20"/>
              </w:rPr>
              <w:t>
ауыл шаруашылығы ғылымдары</w:t>
            </w:r>
          </w:p>
          <w:bookmarkEnd w:id="2354"/>
          <w:p>
            <w:pPr>
              <w:spacing w:after="20"/>
              <w:ind w:left="20"/>
              <w:jc w:val="both"/>
            </w:pPr>
            <w:r>
              <w:rPr>
                <w:rFonts w:ascii="Times New Roman"/>
                <w:b w:val="false"/>
                <w:i w:val="false"/>
                <w:color w:val="000000"/>
                <w:sz w:val="20"/>
              </w:rPr>
              <w:t>
сельскохозяйственные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55"/>
          <w:p>
            <w:pPr>
              <w:spacing w:after="20"/>
              <w:ind w:left="20"/>
              <w:jc w:val="both"/>
            </w:pPr>
            <w:r>
              <w:rPr>
                <w:rFonts w:ascii="Times New Roman"/>
                <w:b w:val="false"/>
                <w:i w:val="false"/>
                <w:color w:val="000000"/>
                <w:sz w:val="20"/>
              </w:rPr>
              <w:t>
әлеуметтік ғылымдар</w:t>
            </w:r>
          </w:p>
          <w:bookmarkEnd w:id="2355"/>
          <w:p>
            <w:pPr>
              <w:spacing w:after="20"/>
              <w:ind w:left="20"/>
              <w:jc w:val="both"/>
            </w:pPr>
            <w:r>
              <w:rPr>
                <w:rFonts w:ascii="Times New Roman"/>
                <w:b w:val="false"/>
                <w:i w:val="false"/>
                <w:color w:val="000000"/>
                <w:sz w:val="20"/>
              </w:rPr>
              <w:t>
социальные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56"/>
          <w:p>
            <w:pPr>
              <w:spacing w:after="20"/>
              <w:ind w:left="20"/>
              <w:jc w:val="both"/>
            </w:pPr>
            <w:r>
              <w:rPr>
                <w:rFonts w:ascii="Times New Roman"/>
                <w:b w:val="false"/>
                <w:i w:val="false"/>
                <w:color w:val="000000"/>
                <w:sz w:val="20"/>
              </w:rPr>
              <w:t>
гуманитарлық ғылымдар</w:t>
            </w:r>
          </w:p>
          <w:bookmarkEnd w:id="2356"/>
          <w:p>
            <w:pPr>
              <w:spacing w:after="20"/>
              <w:ind w:left="20"/>
              <w:jc w:val="both"/>
            </w:pPr>
            <w:r>
              <w:rPr>
                <w:rFonts w:ascii="Times New Roman"/>
                <w:b w:val="false"/>
                <w:i w:val="false"/>
                <w:color w:val="000000"/>
                <w:sz w:val="20"/>
              </w:rPr>
              <w:t>
гуманитарные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4" w:id="2357"/>
    <w:p>
      <w:pPr>
        <w:spacing w:after="0"/>
        <w:ind w:left="0"/>
        <w:jc w:val="both"/>
      </w:pPr>
      <w:r>
        <w:rPr>
          <w:rFonts w:ascii="Times New Roman"/>
          <w:b w:val="false"/>
          <w:i w:val="false"/>
          <w:color w:val="000000"/>
          <w:sz w:val="28"/>
        </w:rPr>
        <w:t>
      7. ҒЗТКЖ1-ға жұмсалған ішкі және сыртқы шығындар, мың теңге</w:t>
      </w:r>
    </w:p>
    <w:bookmarkEnd w:id="2357"/>
    <w:bookmarkStart w:name="z2405" w:id="2358"/>
    <w:p>
      <w:pPr>
        <w:spacing w:after="0"/>
        <w:ind w:left="0"/>
        <w:jc w:val="both"/>
      </w:pPr>
      <w:r>
        <w:rPr>
          <w:rFonts w:ascii="Times New Roman"/>
          <w:b w:val="false"/>
          <w:i w:val="false"/>
          <w:color w:val="000000"/>
          <w:sz w:val="28"/>
        </w:rPr>
        <w:t>
      Внутренние и внешние затраты на НИОКР1, тысяч тенге</w:t>
      </w:r>
    </w:p>
    <w:bookmarkEnd w:id="2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59"/>
          <w:p>
            <w:pPr>
              <w:spacing w:after="20"/>
              <w:ind w:left="20"/>
              <w:jc w:val="both"/>
            </w:pPr>
            <w:r>
              <w:rPr>
                <w:rFonts w:ascii="Times New Roman"/>
                <w:b w:val="false"/>
                <w:i w:val="false"/>
                <w:color w:val="000000"/>
                <w:sz w:val="20"/>
              </w:rPr>
              <w:t>
Жол коды</w:t>
            </w:r>
          </w:p>
          <w:bookmarkEnd w:id="2359"/>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360"/>
          <w:p>
            <w:pPr>
              <w:spacing w:after="20"/>
              <w:ind w:left="20"/>
              <w:jc w:val="both"/>
            </w:pPr>
            <w:r>
              <w:rPr>
                <w:rFonts w:ascii="Times New Roman"/>
                <w:b w:val="false"/>
                <w:i w:val="false"/>
                <w:color w:val="000000"/>
                <w:sz w:val="20"/>
              </w:rPr>
              <w:t>
Атауы</w:t>
            </w:r>
          </w:p>
          <w:bookmarkEnd w:id="2360"/>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361"/>
          <w:p>
            <w:pPr>
              <w:spacing w:after="20"/>
              <w:ind w:left="20"/>
              <w:jc w:val="both"/>
            </w:pPr>
            <w:r>
              <w:rPr>
                <w:rFonts w:ascii="Times New Roman"/>
                <w:b w:val="false"/>
                <w:i w:val="false"/>
                <w:color w:val="000000"/>
                <w:sz w:val="20"/>
              </w:rPr>
              <w:t>
Барлығы</w:t>
            </w:r>
          </w:p>
          <w:bookmarkEnd w:id="2361"/>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362"/>
          <w:p>
            <w:pPr>
              <w:spacing w:after="20"/>
              <w:ind w:left="20"/>
              <w:jc w:val="both"/>
            </w:pPr>
            <w:r>
              <w:rPr>
                <w:rFonts w:ascii="Times New Roman"/>
                <w:b w:val="false"/>
                <w:i w:val="false"/>
                <w:color w:val="000000"/>
                <w:sz w:val="20"/>
              </w:rPr>
              <w:t>
Соның ішінде:</w:t>
            </w:r>
          </w:p>
          <w:bookmarkEnd w:id="236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363"/>
          <w:p>
            <w:pPr>
              <w:spacing w:after="20"/>
              <w:ind w:left="20"/>
              <w:jc w:val="both"/>
            </w:pPr>
            <w:r>
              <w:rPr>
                <w:rFonts w:ascii="Times New Roman"/>
                <w:b w:val="false"/>
                <w:i w:val="false"/>
                <w:color w:val="000000"/>
                <w:sz w:val="20"/>
              </w:rPr>
              <w:t>
жаратылыстану ғылымдары</w:t>
            </w:r>
          </w:p>
          <w:bookmarkEnd w:id="2363"/>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364"/>
          <w:p>
            <w:pPr>
              <w:spacing w:after="20"/>
              <w:ind w:left="20"/>
              <w:jc w:val="both"/>
            </w:pPr>
            <w:r>
              <w:rPr>
                <w:rFonts w:ascii="Times New Roman"/>
                <w:b w:val="false"/>
                <w:i w:val="false"/>
                <w:color w:val="000000"/>
                <w:sz w:val="20"/>
              </w:rPr>
              <w:t>
инженерлік әзірлемелер және технологиялар</w:t>
            </w:r>
          </w:p>
          <w:bookmarkEnd w:id="2364"/>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365"/>
          <w:p>
            <w:pPr>
              <w:spacing w:after="20"/>
              <w:ind w:left="20"/>
              <w:jc w:val="both"/>
            </w:pPr>
            <w:r>
              <w:rPr>
                <w:rFonts w:ascii="Times New Roman"/>
                <w:b w:val="false"/>
                <w:i w:val="false"/>
                <w:color w:val="000000"/>
                <w:sz w:val="20"/>
              </w:rPr>
              <w:t>
медици- налық ғылымдар</w:t>
            </w:r>
          </w:p>
          <w:bookmarkEnd w:id="2365"/>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366"/>
          <w:p>
            <w:pPr>
              <w:spacing w:after="20"/>
              <w:ind w:left="20"/>
              <w:jc w:val="both"/>
            </w:pPr>
            <w:r>
              <w:rPr>
                <w:rFonts w:ascii="Times New Roman"/>
                <w:b w:val="false"/>
                <w:i w:val="false"/>
                <w:color w:val="000000"/>
                <w:sz w:val="20"/>
              </w:rPr>
              <w:t>
ауыл шаруашылығы ғылымдары</w:t>
            </w:r>
          </w:p>
          <w:bookmarkEnd w:id="2366"/>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367"/>
          <w:p>
            <w:pPr>
              <w:spacing w:after="20"/>
              <w:ind w:left="20"/>
              <w:jc w:val="both"/>
            </w:pPr>
            <w:r>
              <w:rPr>
                <w:rFonts w:ascii="Times New Roman"/>
                <w:b w:val="false"/>
                <w:i w:val="false"/>
                <w:color w:val="000000"/>
                <w:sz w:val="20"/>
              </w:rPr>
              <w:t>
әлеуметтік ғылым дар</w:t>
            </w:r>
          </w:p>
          <w:bookmarkEnd w:id="2367"/>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368"/>
          <w:p>
            <w:pPr>
              <w:spacing w:after="20"/>
              <w:ind w:left="20"/>
              <w:jc w:val="both"/>
            </w:pPr>
            <w:r>
              <w:rPr>
                <w:rFonts w:ascii="Times New Roman"/>
                <w:b w:val="false"/>
                <w:i w:val="false"/>
                <w:color w:val="000000"/>
                <w:sz w:val="20"/>
              </w:rPr>
              <w:t>
гуманитарлық ғылымдар</w:t>
            </w:r>
          </w:p>
          <w:bookmarkEnd w:id="2368"/>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369"/>
          <w:p>
            <w:pPr>
              <w:spacing w:after="20"/>
              <w:ind w:left="20"/>
              <w:jc w:val="both"/>
            </w:pPr>
            <w:r>
              <w:rPr>
                <w:rFonts w:ascii="Times New Roman"/>
                <w:b w:val="false"/>
                <w:i w:val="false"/>
                <w:color w:val="000000"/>
                <w:sz w:val="20"/>
              </w:rPr>
              <w:t>
ҒЗТКЖ1-ға ішкі шығындар</w:t>
            </w:r>
          </w:p>
          <w:bookmarkEnd w:id="2369"/>
          <w:p>
            <w:pPr>
              <w:spacing w:after="20"/>
              <w:ind w:left="20"/>
              <w:jc w:val="both"/>
            </w:pPr>
            <w:r>
              <w:rPr>
                <w:rFonts w:ascii="Times New Roman"/>
                <w:b w:val="false"/>
                <w:i w:val="false"/>
                <w:color w:val="000000"/>
                <w:sz w:val="20"/>
              </w:rPr>
              <w:t>
Внутренние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370"/>
          <w:p>
            <w:pPr>
              <w:spacing w:after="20"/>
              <w:ind w:left="20"/>
              <w:jc w:val="both"/>
            </w:pPr>
            <w:r>
              <w:rPr>
                <w:rFonts w:ascii="Times New Roman"/>
                <w:b w:val="false"/>
                <w:i w:val="false"/>
                <w:color w:val="000000"/>
                <w:sz w:val="20"/>
              </w:rPr>
              <w:t>
еңбекақы төлеуге байланысты шығындар</w:t>
            </w:r>
          </w:p>
          <w:bookmarkEnd w:id="2370"/>
          <w:p>
            <w:pPr>
              <w:spacing w:after="20"/>
              <w:ind w:left="20"/>
              <w:jc w:val="both"/>
            </w:pPr>
            <w:r>
              <w:rPr>
                <w:rFonts w:ascii="Times New Roman"/>
                <w:b w:val="false"/>
                <w:i w:val="false"/>
                <w:color w:val="000000"/>
                <w:sz w:val="20"/>
              </w:rPr>
              <w:t>
затраты на оплату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371"/>
          <w:p>
            <w:pPr>
              <w:spacing w:after="20"/>
              <w:ind w:left="20"/>
              <w:jc w:val="both"/>
            </w:pPr>
            <w:r>
              <w:rPr>
                <w:rFonts w:ascii="Times New Roman"/>
                <w:b w:val="false"/>
                <w:i w:val="false"/>
                <w:color w:val="000000"/>
                <w:sz w:val="20"/>
              </w:rPr>
              <w:t>
өзге де ағымдағы шығындар (шығындалатын материалдар, шикізаттар мен жабдықтар, жалдау төлемі және басқалары)</w:t>
            </w:r>
          </w:p>
          <w:bookmarkEnd w:id="2371"/>
          <w:p>
            <w:pPr>
              <w:spacing w:after="20"/>
              <w:ind w:left="20"/>
              <w:jc w:val="both"/>
            </w:pPr>
            <w:r>
              <w:rPr>
                <w:rFonts w:ascii="Times New Roman"/>
                <w:b w:val="false"/>
                <w:i w:val="false"/>
                <w:color w:val="000000"/>
                <w:sz w:val="20"/>
              </w:rPr>
              <w:t>
прочие текущие затраты (расходные материалы, сырье и оборудование, арендная плата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372"/>
          <w:p>
            <w:pPr>
              <w:spacing w:after="20"/>
              <w:ind w:left="20"/>
              <w:jc w:val="both"/>
            </w:pPr>
            <w:r>
              <w:rPr>
                <w:rFonts w:ascii="Times New Roman"/>
                <w:b w:val="false"/>
                <w:i w:val="false"/>
                <w:color w:val="000000"/>
                <w:sz w:val="20"/>
              </w:rPr>
              <w:t>
қызметтерді сатып алу (жеке жобалары үшін)</w:t>
            </w:r>
          </w:p>
          <w:bookmarkEnd w:id="2372"/>
          <w:p>
            <w:pPr>
              <w:spacing w:after="20"/>
              <w:ind w:left="20"/>
              <w:jc w:val="both"/>
            </w:pPr>
            <w:r>
              <w:rPr>
                <w:rFonts w:ascii="Times New Roman"/>
                <w:b w:val="false"/>
                <w:i w:val="false"/>
                <w:color w:val="000000"/>
                <w:sz w:val="20"/>
              </w:rPr>
              <w:t>
приобретение услуг (для собственных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373"/>
          <w:p>
            <w:pPr>
              <w:spacing w:after="20"/>
              <w:ind w:left="20"/>
              <w:jc w:val="both"/>
            </w:pPr>
            <w:r>
              <w:rPr>
                <w:rFonts w:ascii="Times New Roman"/>
                <w:b w:val="false"/>
                <w:i w:val="false"/>
                <w:color w:val="000000"/>
                <w:sz w:val="20"/>
              </w:rPr>
              <w:t>
негізгі қорларға шығындар (машиналар, жабдықтар, ғимараттар және басқалары)</w:t>
            </w:r>
          </w:p>
          <w:bookmarkEnd w:id="2373"/>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374"/>
          <w:p>
            <w:pPr>
              <w:spacing w:after="20"/>
              <w:ind w:left="20"/>
              <w:jc w:val="both"/>
            </w:pPr>
            <w:r>
              <w:rPr>
                <w:rFonts w:ascii="Times New Roman"/>
                <w:b w:val="false"/>
                <w:i w:val="false"/>
                <w:color w:val="000000"/>
                <w:sz w:val="20"/>
              </w:rPr>
              <w:t>
ҒЗТКЖ1-ға сыртқы шығындар</w:t>
            </w:r>
          </w:p>
          <w:bookmarkEnd w:id="2374"/>
          <w:p>
            <w:pPr>
              <w:spacing w:after="20"/>
              <w:ind w:left="20"/>
              <w:jc w:val="both"/>
            </w:pPr>
            <w:r>
              <w:rPr>
                <w:rFonts w:ascii="Times New Roman"/>
                <w:b w:val="false"/>
                <w:i w:val="false"/>
                <w:color w:val="000000"/>
                <w:sz w:val="20"/>
              </w:rPr>
              <w:t>
Внешние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375"/>
          <w:p>
            <w:pPr>
              <w:spacing w:after="20"/>
              <w:ind w:left="20"/>
              <w:jc w:val="both"/>
            </w:pPr>
            <w:r>
              <w:rPr>
                <w:rFonts w:ascii="Times New Roman"/>
                <w:b w:val="false"/>
                <w:i w:val="false"/>
                <w:color w:val="000000"/>
                <w:sz w:val="20"/>
              </w:rPr>
              <w:t>
ел ішінен алынған ҒЗТКЖ1</w:t>
            </w:r>
          </w:p>
          <w:bookmarkEnd w:id="2375"/>
          <w:p>
            <w:pPr>
              <w:spacing w:after="20"/>
              <w:ind w:left="20"/>
              <w:jc w:val="both"/>
            </w:pPr>
            <w:r>
              <w:rPr>
                <w:rFonts w:ascii="Times New Roman"/>
                <w:b w:val="false"/>
                <w:i w:val="false"/>
                <w:color w:val="000000"/>
                <w:sz w:val="20"/>
              </w:rPr>
              <w:t>
приобретенные НИОКР1 внутри страны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376"/>
          <w:p>
            <w:pPr>
              <w:spacing w:after="20"/>
              <w:ind w:left="20"/>
              <w:jc w:val="both"/>
            </w:pPr>
            <w:r>
              <w:rPr>
                <w:rFonts w:ascii="Times New Roman"/>
                <w:b w:val="false"/>
                <w:i w:val="false"/>
                <w:color w:val="000000"/>
                <w:sz w:val="20"/>
              </w:rPr>
              <w:t>
басқа елден алынған ҒЗТКЖ1</w:t>
            </w:r>
          </w:p>
          <w:bookmarkEnd w:id="2376"/>
          <w:p>
            <w:pPr>
              <w:spacing w:after="20"/>
              <w:ind w:left="20"/>
              <w:jc w:val="both"/>
            </w:pPr>
            <w:r>
              <w:rPr>
                <w:rFonts w:ascii="Times New Roman"/>
                <w:b w:val="false"/>
                <w:i w:val="false"/>
                <w:color w:val="000000"/>
                <w:sz w:val="20"/>
              </w:rPr>
              <w:t>
приобретенные НИОКР1 из внешних стран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377"/>
          <w:p>
            <w:pPr>
              <w:spacing w:after="20"/>
              <w:ind w:left="20"/>
              <w:jc w:val="both"/>
            </w:pPr>
            <w:r>
              <w:rPr>
                <w:rFonts w:ascii="Times New Roman"/>
                <w:b w:val="false"/>
                <w:i w:val="false"/>
                <w:color w:val="000000"/>
                <w:sz w:val="20"/>
              </w:rPr>
              <w:t>
гранттар, ғылыми-зерттеу институттарын қолдау</w:t>
            </w:r>
          </w:p>
          <w:bookmarkEnd w:id="2377"/>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5" w:id="2378"/>
    <w:p>
      <w:pPr>
        <w:spacing w:after="0"/>
        <w:ind w:left="0"/>
        <w:jc w:val="both"/>
      </w:pPr>
      <w:r>
        <w:rPr>
          <w:rFonts w:ascii="Times New Roman"/>
          <w:b w:val="false"/>
          <w:i w:val="false"/>
          <w:color w:val="000000"/>
          <w:sz w:val="28"/>
        </w:rPr>
        <w:t>
      8. Жұмыс түрлері бойынша ҒЗТКЖ1-ға жұмсалған ішкі шығындарды көрсетіңіз, мың теңге</w:t>
      </w:r>
    </w:p>
    <w:bookmarkEnd w:id="2378"/>
    <w:bookmarkStart w:name="z2426" w:id="2379"/>
    <w:p>
      <w:pPr>
        <w:spacing w:after="0"/>
        <w:ind w:left="0"/>
        <w:jc w:val="both"/>
      </w:pPr>
      <w:r>
        <w:rPr>
          <w:rFonts w:ascii="Times New Roman"/>
          <w:b w:val="false"/>
          <w:i w:val="false"/>
          <w:color w:val="000000"/>
          <w:sz w:val="28"/>
        </w:rPr>
        <w:t>
      Укажите внутренние затраты на НИОКР1 по типам работ, тысяч тенге</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380"/>
          <w:p>
            <w:pPr>
              <w:spacing w:after="20"/>
              <w:ind w:left="20"/>
              <w:jc w:val="both"/>
            </w:pPr>
            <w:r>
              <w:rPr>
                <w:rFonts w:ascii="Times New Roman"/>
                <w:b w:val="false"/>
                <w:i w:val="false"/>
                <w:color w:val="000000"/>
                <w:sz w:val="20"/>
              </w:rPr>
              <w:t>
Жол коды</w:t>
            </w:r>
          </w:p>
          <w:bookmarkEnd w:id="2380"/>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381"/>
          <w:p>
            <w:pPr>
              <w:spacing w:after="20"/>
              <w:ind w:left="20"/>
              <w:jc w:val="both"/>
            </w:pPr>
            <w:r>
              <w:rPr>
                <w:rFonts w:ascii="Times New Roman"/>
                <w:b w:val="false"/>
                <w:i w:val="false"/>
                <w:color w:val="000000"/>
                <w:sz w:val="20"/>
              </w:rPr>
              <w:t>
Атауы</w:t>
            </w:r>
          </w:p>
          <w:bookmarkEnd w:id="2381"/>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382"/>
          <w:p>
            <w:pPr>
              <w:spacing w:after="20"/>
              <w:ind w:left="20"/>
              <w:jc w:val="both"/>
            </w:pPr>
            <w:r>
              <w:rPr>
                <w:rFonts w:ascii="Times New Roman"/>
                <w:b w:val="false"/>
                <w:i w:val="false"/>
                <w:color w:val="000000"/>
                <w:sz w:val="20"/>
              </w:rPr>
              <w:t>
Барлығы</w:t>
            </w:r>
          </w:p>
          <w:bookmarkEnd w:id="2382"/>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383"/>
          <w:p>
            <w:pPr>
              <w:spacing w:after="20"/>
              <w:ind w:left="20"/>
              <w:jc w:val="both"/>
            </w:pPr>
            <w:r>
              <w:rPr>
                <w:rFonts w:ascii="Times New Roman"/>
                <w:b w:val="false"/>
                <w:i w:val="false"/>
                <w:color w:val="000000"/>
                <w:sz w:val="20"/>
              </w:rPr>
              <w:t>
Соның ішінде:</w:t>
            </w:r>
          </w:p>
          <w:bookmarkEnd w:id="238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384"/>
          <w:p>
            <w:pPr>
              <w:spacing w:after="20"/>
              <w:ind w:left="20"/>
              <w:jc w:val="both"/>
            </w:pPr>
            <w:r>
              <w:rPr>
                <w:rFonts w:ascii="Times New Roman"/>
                <w:b w:val="false"/>
                <w:i w:val="false"/>
                <w:color w:val="000000"/>
                <w:sz w:val="20"/>
              </w:rPr>
              <w:t>
жаратылыстану ғылымдары</w:t>
            </w:r>
          </w:p>
          <w:bookmarkEnd w:id="2384"/>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385"/>
          <w:p>
            <w:pPr>
              <w:spacing w:after="20"/>
              <w:ind w:left="20"/>
              <w:jc w:val="both"/>
            </w:pPr>
            <w:r>
              <w:rPr>
                <w:rFonts w:ascii="Times New Roman"/>
                <w:b w:val="false"/>
                <w:i w:val="false"/>
                <w:color w:val="000000"/>
                <w:sz w:val="20"/>
              </w:rPr>
              <w:t>
инженерлік әзірлемелер және технологиялар</w:t>
            </w:r>
          </w:p>
          <w:bookmarkEnd w:id="2385"/>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386"/>
          <w:p>
            <w:pPr>
              <w:spacing w:after="20"/>
              <w:ind w:left="20"/>
              <w:jc w:val="both"/>
            </w:pPr>
            <w:r>
              <w:rPr>
                <w:rFonts w:ascii="Times New Roman"/>
                <w:b w:val="false"/>
                <w:i w:val="false"/>
                <w:color w:val="000000"/>
                <w:sz w:val="20"/>
              </w:rPr>
              <w:t>
медициналық ғылымдар</w:t>
            </w:r>
          </w:p>
          <w:bookmarkEnd w:id="2386"/>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387"/>
          <w:p>
            <w:pPr>
              <w:spacing w:after="20"/>
              <w:ind w:left="20"/>
              <w:jc w:val="both"/>
            </w:pPr>
            <w:r>
              <w:rPr>
                <w:rFonts w:ascii="Times New Roman"/>
                <w:b w:val="false"/>
                <w:i w:val="false"/>
                <w:color w:val="000000"/>
                <w:sz w:val="20"/>
              </w:rPr>
              <w:t>
ауыл шаруашылығы ғылымдары</w:t>
            </w:r>
          </w:p>
          <w:bookmarkEnd w:id="2387"/>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388"/>
          <w:p>
            <w:pPr>
              <w:spacing w:after="20"/>
              <w:ind w:left="20"/>
              <w:jc w:val="both"/>
            </w:pPr>
            <w:r>
              <w:rPr>
                <w:rFonts w:ascii="Times New Roman"/>
                <w:b w:val="false"/>
                <w:i w:val="false"/>
                <w:color w:val="000000"/>
                <w:sz w:val="20"/>
              </w:rPr>
              <w:t>
әлеуметтік ғылымдар</w:t>
            </w:r>
          </w:p>
          <w:bookmarkEnd w:id="2388"/>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389"/>
          <w:p>
            <w:pPr>
              <w:spacing w:after="20"/>
              <w:ind w:left="20"/>
              <w:jc w:val="both"/>
            </w:pPr>
            <w:r>
              <w:rPr>
                <w:rFonts w:ascii="Times New Roman"/>
                <w:b w:val="false"/>
                <w:i w:val="false"/>
                <w:color w:val="000000"/>
                <w:sz w:val="20"/>
              </w:rPr>
              <w:t>
гуманитарлық ғылымдар</w:t>
            </w:r>
          </w:p>
          <w:bookmarkEnd w:id="2389"/>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390"/>
          <w:p>
            <w:pPr>
              <w:spacing w:after="20"/>
              <w:ind w:left="20"/>
              <w:jc w:val="both"/>
            </w:pPr>
            <w:r>
              <w:rPr>
                <w:rFonts w:ascii="Times New Roman"/>
                <w:b w:val="false"/>
                <w:i w:val="false"/>
                <w:color w:val="000000"/>
                <w:sz w:val="20"/>
              </w:rPr>
              <w:t>
ҒЗТКЖ1-ға жұмсалған ішкі шығындар</w:t>
            </w:r>
          </w:p>
          <w:bookmarkEnd w:id="2390"/>
          <w:p>
            <w:pPr>
              <w:spacing w:after="20"/>
              <w:ind w:left="20"/>
              <w:jc w:val="both"/>
            </w:pPr>
            <w:r>
              <w:rPr>
                <w:rFonts w:ascii="Times New Roman"/>
                <w:b w:val="false"/>
                <w:i w:val="false"/>
                <w:color w:val="000000"/>
                <w:sz w:val="20"/>
              </w:rPr>
              <w:t>
Внутренние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391"/>
          <w:p>
            <w:pPr>
              <w:spacing w:after="20"/>
              <w:ind w:left="20"/>
              <w:jc w:val="both"/>
            </w:pPr>
            <w:r>
              <w:rPr>
                <w:rFonts w:ascii="Times New Roman"/>
                <w:b w:val="false"/>
                <w:i w:val="false"/>
                <w:color w:val="000000"/>
                <w:sz w:val="20"/>
              </w:rPr>
              <w:t>
соның ішінде:</w:t>
            </w:r>
          </w:p>
          <w:bookmarkEnd w:id="2391"/>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392"/>
          <w:p>
            <w:pPr>
              <w:spacing w:after="20"/>
              <w:ind w:left="20"/>
              <w:jc w:val="both"/>
            </w:pPr>
            <w:r>
              <w:rPr>
                <w:rFonts w:ascii="Times New Roman"/>
                <w:b w:val="false"/>
                <w:i w:val="false"/>
                <w:color w:val="000000"/>
                <w:sz w:val="20"/>
              </w:rPr>
              <w:t>
іргелі зерттеулер</w:t>
            </w:r>
          </w:p>
          <w:bookmarkEnd w:id="2392"/>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393"/>
          <w:p>
            <w:pPr>
              <w:spacing w:after="20"/>
              <w:ind w:left="20"/>
              <w:jc w:val="both"/>
            </w:pPr>
            <w:r>
              <w:rPr>
                <w:rFonts w:ascii="Times New Roman"/>
                <w:b w:val="false"/>
                <w:i w:val="false"/>
                <w:color w:val="000000"/>
                <w:sz w:val="20"/>
              </w:rPr>
              <w:t>
одан іргелі стратегиялық зерттеулерге</w:t>
            </w:r>
          </w:p>
          <w:bookmarkEnd w:id="2393"/>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394"/>
          <w:p>
            <w:pPr>
              <w:spacing w:after="20"/>
              <w:ind w:left="20"/>
              <w:jc w:val="both"/>
            </w:pPr>
            <w:r>
              <w:rPr>
                <w:rFonts w:ascii="Times New Roman"/>
                <w:b w:val="false"/>
                <w:i w:val="false"/>
                <w:color w:val="000000"/>
                <w:sz w:val="20"/>
              </w:rPr>
              <w:t>
қолданбалы зерттеулер</w:t>
            </w:r>
          </w:p>
          <w:bookmarkEnd w:id="2394"/>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395"/>
          <w:p>
            <w:pPr>
              <w:spacing w:after="20"/>
              <w:ind w:left="20"/>
              <w:jc w:val="both"/>
            </w:pPr>
            <w:r>
              <w:rPr>
                <w:rFonts w:ascii="Times New Roman"/>
                <w:b w:val="false"/>
                <w:i w:val="false"/>
                <w:color w:val="000000"/>
                <w:sz w:val="20"/>
              </w:rPr>
              <w:t>
одан қолданбалы стратегиялық зерттеулерге</w:t>
            </w:r>
          </w:p>
          <w:bookmarkEnd w:id="2395"/>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396"/>
          <w:p>
            <w:pPr>
              <w:spacing w:after="20"/>
              <w:ind w:left="20"/>
              <w:jc w:val="both"/>
            </w:pPr>
            <w:r>
              <w:rPr>
                <w:rFonts w:ascii="Times New Roman"/>
                <w:b w:val="false"/>
                <w:i w:val="false"/>
                <w:color w:val="000000"/>
                <w:sz w:val="20"/>
              </w:rPr>
              <w:t>
тәжірибелік-конструкторлық әзірлемелер</w:t>
            </w:r>
          </w:p>
          <w:bookmarkEnd w:id="2396"/>
          <w:p>
            <w:pPr>
              <w:spacing w:after="20"/>
              <w:ind w:left="20"/>
              <w:jc w:val="both"/>
            </w:pPr>
            <w:r>
              <w:rPr>
                <w:rFonts w:ascii="Times New Roman"/>
                <w:b w:val="false"/>
                <w:i w:val="false"/>
                <w:color w:val="000000"/>
                <w:sz w:val="20"/>
              </w:rPr>
              <w:t>
опытно-конструкторские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397"/>
          <w:p>
            <w:pPr>
              <w:spacing w:after="20"/>
              <w:ind w:left="20"/>
              <w:jc w:val="both"/>
            </w:pPr>
            <w:r>
              <w:rPr>
                <w:rFonts w:ascii="Times New Roman"/>
                <w:b w:val="false"/>
                <w:i w:val="false"/>
                <w:color w:val="000000"/>
                <w:sz w:val="20"/>
              </w:rPr>
              <w:t>
соның ішінде:</w:t>
            </w:r>
          </w:p>
          <w:bookmarkEnd w:id="2397"/>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398"/>
          <w:p>
            <w:pPr>
              <w:spacing w:after="20"/>
              <w:ind w:left="20"/>
              <w:jc w:val="both"/>
            </w:pPr>
            <w:r>
              <w:rPr>
                <w:rFonts w:ascii="Times New Roman"/>
                <w:b w:val="false"/>
                <w:i w:val="false"/>
                <w:color w:val="000000"/>
                <w:sz w:val="20"/>
              </w:rPr>
              <w:t>
жобалау-конструкторлық және технологиялық жұмыстар</w:t>
            </w:r>
          </w:p>
          <w:bookmarkEnd w:id="2398"/>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399"/>
          <w:p>
            <w:pPr>
              <w:spacing w:after="20"/>
              <w:ind w:left="20"/>
              <w:jc w:val="both"/>
            </w:pPr>
            <w:r>
              <w:rPr>
                <w:rFonts w:ascii="Times New Roman"/>
                <w:b w:val="false"/>
                <w:i w:val="false"/>
                <w:color w:val="000000"/>
                <w:sz w:val="20"/>
              </w:rPr>
              <w:t>
тәжірибелік үлгілерді, бұйымдар (өнімдер) топтамасын дайындау</w:t>
            </w:r>
          </w:p>
          <w:bookmarkEnd w:id="2399"/>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400"/>
          <w:p>
            <w:pPr>
              <w:spacing w:after="20"/>
              <w:ind w:left="20"/>
              <w:jc w:val="both"/>
            </w:pPr>
            <w:r>
              <w:rPr>
                <w:rFonts w:ascii="Times New Roman"/>
                <w:b w:val="false"/>
                <w:i w:val="false"/>
                <w:color w:val="000000"/>
                <w:sz w:val="20"/>
              </w:rPr>
              <w:t>
құрылысқа арналған жобалау жұмыстары</w:t>
            </w:r>
          </w:p>
          <w:bookmarkEnd w:id="2400"/>
          <w:p>
            <w:pPr>
              <w:spacing w:after="20"/>
              <w:ind w:left="20"/>
              <w:jc w:val="both"/>
            </w:pPr>
            <w:r>
              <w:rPr>
                <w:rFonts w:ascii="Times New Roman"/>
                <w:b w:val="false"/>
                <w:i w:val="false"/>
                <w:color w:val="000000"/>
                <w:sz w:val="20"/>
              </w:rPr>
              <w:t>
проектные работы для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8" w:id="2401"/>
    <w:p>
      <w:pPr>
        <w:spacing w:after="0"/>
        <w:ind w:left="0"/>
        <w:jc w:val="both"/>
      </w:pPr>
      <w:r>
        <w:rPr>
          <w:rFonts w:ascii="Times New Roman"/>
          <w:b w:val="false"/>
          <w:i w:val="false"/>
          <w:color w:val="000000"/>
          <w:sz w:val="28"/>
        </w:rPr>
        <w:t>
      9. ҒЗТКЖ1-ға жұмсалған ішкі шығындардың қаржыландыру көздерін көрсетіңіз, мың теңге</w:t>
      </w:r>
    </w:p>
    <w:bookmarkEnd w:id="2401"/>
    <w:bookmarkStart w:name="z2449" w:id="2402"/>
    <w:p>
      <w:pPr>
        <w:spacing w:after="0"/>
        <w:ind w:left="0"/>
        <w:jc w:val="both"/>
      </w:pPr>
      <w:r>
        <w:rPr>
          <w:rFonts w:ascii="Times New Roman"/>
          <w:b w:val="false"/>
          <w:i w:val="false"/>
          <w:color w:val="000000"/>
          <w:sz w:val="28"/>
        </w:rPr>
        <w:t>
      Укажите источники финансирования внутренних затрат на НИОКР1, тысяч тенге</w:t>
      </w:r>
    </w:p>
    <w:bookmarkEnd w:id="2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403"/>
          <w:p>
            <w:pPr>
              <w:spacing w:after="20"/>
              <w:ind w:left="20"/>
              <w:jc w:val="both"/>
            </w:pPr>
            <w:r>
              <w:rPr>
                <w:rFonts w:ascii="Times New Roman"/>
                <w:b w:val="false"/>
                <w:i w:val="false"/>
                <w:color w:val="000000"/>
                <w:sz w:val="20"/>
              </w:rPr>
              <w:t>
Жол коды</w:t>
            </w:r>
          </w:p>
          <w:bookmarkEnd w:id="2403"/>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404"/>
          <w:p>
            <w:pPr>
              <w:spacing w:after="20"/>
              <w:ind w:left="20"/>
              <w:jc w:val="both"/>
            </w:pPr>
            <w:r>
              <w:rPr>
                <w:rFonts w:ascii="Times New Roman"/>
                <w:b w:val="false"/>
                <w:i w:val="false"/>
                <w:color w:val="000000"/>
                <w:sz w:val="20"/>
              </w:rPr>
              <w:t>
Қаржыландыру көздерінің атауы</w:t>
            </w:r>
          </w:p>
          <w:bookmarkEnd w:id="2404"/>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405"/>
          <w:p>
            <w:pPr>
              <w:spacing w:after="20"/>
              <w:ind w:left="20"/>
              <w:jc w:val="both"/>
            </w:pPr>
            <w:r>
              <w:rPr>
                <w:rFonts w:ascii="Times New Roman"/>
                <w:b w:val="false"/>
                <w:i w:val="false"/>
                <w:color w:val="000000"/>
                <w:sz w:val="20"/>
              </w:rPr>
              <w:t>
Барлығы</w:t>
            </w:r>
          </w:p>
          <w:bookmarkEnd w:id="2405"/>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406"/>
          <w:p>
            <w:pPr>
              <w:spacing w:after="20"/>
              <w:ind w:left="20"/>
              <w:jc w:val="both"/>
            </w:pPr>
            <w:r>
              <w:rPr>
                <w:rFonts w:ascii="Times New Roman"/>
                <w:b w:val="false"/>
                <w:i w:val="false"/>
                <w:color w:val="000000"/>
                <w:sz w:val="20"/>
              </w:rPr>
              <w:t>
Соның ішінде:</w:t>
            </w:r>
          </w:p>
          <w:bookmarkEnd w:id="240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407"/>
          <w:p>
            <w:pPr>
              <w:spacing w:after="20"/>
              <w:ind w:left="20"/>
              <w:jc w:val="both"/>
            </w:pPr>
            <w:r>
              <w:rPr>
                <w:rFonts w:ascii="Times New Roman"/>
                <w:b w:val="false"/>
                <w:i w:val="false"/>
                <w:color w:val="000000"/>
                <w:sz w:val="20"/>
              </w:rPr>
              <w:t>
ғылыми зерттеулер</w:t>
            </w:r>
          </w:p>
          <w:bookmarkEnd w:id="2407"/>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08"/>
          <w:p>
            <w:pPr>
              <w:spacing w:after="20"/>
              <w:ind w:left="20"/>
              <w:jc w:val="both"/>
            </w:pPr>
            <w:r>
              <w:rPr>
                <w:rFonts w:ascii="Times New Roman"/>
                <w:b w:val="false"/>
                <w:i w:val="false"/>
                <w:color w:val="000000"/>
                <w:sz w:val="20"/>
              </w:rPr>
              <w:t>
тәжірибелік-конструкторлық әзірлемелер</w:t>
            </w:r>
          </w:p>
          <w:bookmarkEnd w:id="2408"/>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409"/>
          <w:p>
            <w:pPr>
              <w:spacing w:after="20"/>
              <w:ind w:left="20"/>
              <w:jc w:val="both"/>
            </w:pPr>
            <w:r>
              <w:rPr>
                <w:rFonts w:ascii="Times New Roman"/>
                <w:b w:val="false"/>
                <w:i w:val="false"/>
                <w:color w:val="000000"/>
                <w:sz w:val="20"/>
              </w:rPr>
              <w:t>
іргелі</w:t>
            </w:r>
          </w:p>
          <w:bookmarkEnd w:id="2409"/>
          <w:p>
            <w:pPr>
              <w:spacing w:after="20"/>
              <w:ind w:left="20"/>
              <w:jc w:val="both"/>
            </w:pPr>
            <w:r>
              <w:rPr>
                <w:rFonts w:ascii="Times New Roman"/>
                <w:b w:val="false"/>
                <w:i w:val="false"/>
                <w:color w:val="000000"/>
                <w:sz w:val="20"/>
              </w:rPr>
              <w:t>
фундаментальные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10"/>
          <w:p>
            <w:pPr>
              <w:spacing w:after="20"/>
              <w:ind w:left="20"/>
              <w:jc w:val="both"/>
            </w:pPr>
            <w:r>
              <w:rPr>
                <w:rFonts w:ascii="Times New Roman"/>
                <w:b w:val="false"/>
                <w:i w:val="false"/>
                <w:color w:val="000000"/>
                <w:sz w:val="20"/>
              </w:rPr>
              <w:t>
одан</w:t>
            </w:r>
          </w:p>
          <w:bookmarkEnd w:id="2410"/>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411"/>
          <w:p>
            <w:pPr>
              <w:spacing w:after="20"/>
              <w:ind w:left="20"/>
              <w:jc w:val="both"/>
            </w:pPr>
            <w:r>
              <w:rPr>
                <w:rFonts w:ascii="Times New Roman"/>
                <w:b w:val="false"/>
                <w:i w:val="false"/>
                <w:color w:val="000000"/>
                <w:sz w:val="20"/>
              </w:rPr>
              <w:t>
қолданбалы</w:t>
            </w:r>
          </w:p>
          <w:bookmarkEnd w:id="2411"/>
          <w:p>
            <w:pPr>
              <w:spacing w:after="20"/>
              <w:ind w:left="20"/>
              <w:jc w:val="both"/>
            </w:pPr>
            <w:r>
              <w:rPr>
                <w:rFonts w:ascii="Times New Roman"/>
                <w:b w:val="false"/>
                <w:i w:val="false"/>
                <w:color w:val="000000"/>
                <w:sz w:val="20"/>
              </w:rPr>
              <w:t>
прикладные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412"/>
          <w:p>
            <w:pPr>
              <w:spacing w:after="20"/>
              <w:ind w:left="20"/>
              <w:jc w:val="both"/>
            </w:pPr>
            <w:r>
              <w:rPr>
                <w:rFonts w:ascii="Times New Roman"/>
                <w:b w:val="false"/>
                <w:i w:val="false"/>
                <w:color w:val="000000"/>
                <w:sz w:val="20"/>
              </w:rPr>
              <w:t>
одан</w:t>
            </w:r>
          </w:p>
          <w:bookmarkEnd w:id="2412"/>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413"/>
          <w:p>
            <w:pPr>
              <w:spacing w:after="20"/>
              <w:ind w:left="20"/>
              <w:jc w:val="both"/>
            </w:pPr>
            <w:r>
              <w:rPr>
                <w:rFonts w:ascii="Times New Roman"/>
                <w:b w:val="false"/>
                <w:i w:val="false"/>
                <w:color w:val="000000"/>
                <w:sz w:val="20"/>
              </w:rPr>
              <w:t>
жобалау-конструкторлық және технологиялық жұмыс-тар</w:t>
            </w:r>
          </w:p>
          <w:bookmarkEnd w:id="2413"/>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414"/>
          <w:p>
            <w:pPr>
              <w:spacing w:after="20"/>
              <w:ind w:left="20"/>
              <w:jc w:val="both"/>
            </w:pPr>
            <w:r>
              <w:rPr>
                <w:rFonts w:ascii="Times New Roman"/>
                <w:b w:val="false"/>
                <w:i w:val="false"/>
                <w:color w:val="000000"/>
                <w:sz w:val="20"/>
              </w:rPr>
              <w:t>
тәжірибелік үлгілер, бұйымдар топтамасын (өнімдер) дайындау</w:t>
            </w:r>
          </w:p>
          <w:bookmarkEnd w:id="2414"/>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415"/>
          <w:p>
            <w:pPr>
              <w:spacing w:after="20"/>
              <w:ind w:left="20"/>
              <w:jc w:val="both"/>
            </w:pPr>
            <w:r>
              <w:rPr>
                <w:rFonts w:ascii="Times New Roman"/>
                <w:b w:val="false"/>
                <w:i w:val="false"/>
                <w:color w:val="000000"/>
                <w:sz w:val="20"/>
              </w:rPr>
              <w:t>
құрылысқа арналған жобалау жұмыстары</w:t>
            </w:r>
          </w:p>
          <w:bookmarkEnd w:id="2415"/>
          <w:p>
            <w:pPr>
              <w:spacing w:after="20"/>
              <w:ind w:left="20"/>
              <w:jc w:val="both"/>
            </w:pPr>
            <w:r>
              <w:rPr>
                <w:rFonts w:ascii="Times New Roman"/>
                <w:b w:val="false"/>
                <w:i w:val="false"/>
                <w:color w:val="000000"/>
                <w:sz w:val="20"/>
              </w:rPr>
              <w:t>
проектные работы для строи- 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16"/>
          <w:p>
            <w:pPr>
              <w:spacing w:after="20"/>
              <w:ind w:left="20"/>
              <w:jc w:val="both"/>
            </w:pPr>
            <w:r>
              <w:rPr>
                <w:rFonts w:ascii="Times New Roman"/>
                <w:b w:val="false"/>
                <w:i w:val="false"/>
                <w:color w:val="000000"/>
                <w:sz w:val="20"/>
              </w:rPr>
              <w:t>
ҒЗТКЖ1-ға жұмсалған ішкі шығындар</w:t>
            </w:r>
          </w:p>
          <w:bookmarkEnd w:id="2416"/>
          <w:p>
            <w:pPr>
              <w:spacing w:after="20"/>
              <w:ind w:left="20"/>
              <w:jc w:val="both"/>
            </w:pPr>
            <w:r>
              <w:rPr>
                <w:rFonts w:ascii="Times New Roman"/>
                <w:b w:val="false"/>
                <w:i w:val="false"/>
                <w:color w:val="000000"/>
                <w:sz w:val="20"/>
              </w:rPr>
              <w:t>
Внутренние затраты на НИОКР1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417"/>
          <w:p>
            <w:pPr>
              <w:spacing w:after="20"/>
              <w:ind w:left="20"/>
              <w:jc w:val="both"/>
            </w:pPr>
            <w:r>
              <w:rPr>
                <w:rFonts w:ascii="Times New Roman"/>
                <w:b w:val="false"/>
                <w:i w:val="false"/>
                <w:color w:val="000000"/>
                <w:sz w:val="20"/>
              </w:rPr>
              <w:t>
соның ішінде:</w:t>
            </w:r>
          </w:p>
          <w:bookmarkEnd w:id="2417"/>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418"/>
          <w:p>
            <w:pPr>
              <w:spacing w:after="20"/>
              <w:ind w:left="20"/>
              <w:jc w:val="both"/>
            </w:pPr>
            <w:r>
              <w:rPr>
                <w:rFonts w:ascii="Times New Roman"/>
                <w:b w:val="false"/>
                <w:i w:val="false"/>
                <w:color w:val="000000"/>
                <w:sz w:val="20"/>
              </w:rPr>
              <w:t>
меншiктi қаражат</w:t>
            </w:r>
          </w:p>
          <w:bookmarkEnd w:id="2418"/>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419"/>
          <w:p>
            <w:pPr>
              <w:spacing w:after="20"/>
              <w:ind w:left="20"/>
              <w:jc w:val="both"/>
            </w:pPr>
            <w:r>
              <w:rPr>
                <w:rFonts w:ascii="Times New Roman"/>
                <w:b w:val="false"/>
                <w:i w:val="false"/>
                <w:color w:val="000000"/>
                <w:sz w:val="20"/>
              </w:rPr>
              <w:t>
республикалық бюджет</w:t>
            </w:r>
          </w:p>
          <w:bookmarkEnd w:id="2419"/>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420"/>
          <w:p>
            <w:pPr>
              <w:spacing w:after="20"/>
              <w:ind w:left="20"/>
              <w:jc w:val="both"/>
            </w:pPr>
            <w:r>
              <w:rPr>
                <w:rFonts w:ascii="Times New Roman"/>
                <w:b w:val="false"/>
                <w:i w:val="false"/>
                <w:color w:val="000000"/>
                <w:sz w:val="20"/>
              </w:rPr>
              <w:t>
соның ішінде:</w:t>
            </w:r>
          </w:p>
          <w:bookmarkEnd w:id="2420"/>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421"/>
          <w:p>
            <w:pPr>
              <w:spacing w:after="20"/>
              <w:ind w:left="20"/>
              <w:jc w:val="both"/>
            </w:pPr>
            <w:r>
              <w:rPr>
                <w:rFonts w:ascii="Times New Roman"/>
                <w:b w:val="false"/>
                <w:i w:val="false"/>
                <w:color w:val="000000"/>
                <w:sz w:val="20"/>
              </w:rPr>
              <w:t>
бағдарламалық-нысаналы</w:t>
            </w:r>
          </w:p>
          <w:bookmarkEnd w:id="2421"/>
          <w:p>
            <w:pPr>
              <w:spacing w:after="20"/>
              <w:ind w:left="20"/>
              <w:jc w:val="both"/>
            </w:pPr>
            <w:r>
              <w:rPr>
                <w:rFonts w:ascii="Times New Roman"/>
                <w:b w:val="false"/>
                <w:i w:val="false"/>
                <w:color w:val="000000"/>
                <w:sz w:val="20"/>
              </w:rPr>
              <w:t>
программно-целевое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422"/>
          <w:p>
            <w:pPr>
              <w:spacing w:after="20"/>
              <w:ind w:left="20"/>
              <w:jc w:val="both"/>
            </w:pPr>
            <w:r>
              <w:rPr>
                <w:rFonts w:ascii="Times New Roman"/>
                <w:b w:val="false"/>
                <w:i w:val="false"/>
                <w:color w:val="000000"/>
                <w:sz w:val="20"/>
              </w:rPr>
              <w:t>
базалық</w:t>
            </w:r>
          </w:p>
          <w:bookmarkEnd w:id="2422"/>
          <w:p>
            <w:pPr>
              <w:spacing w:after="20"/>
              <w:ind w:left="20"/>
              <w:jc w:val="both"/>
            </w:pPr>
            <w:r>
              <w:rPr>
                <w:rFonts w:ascii="Times New Roman"/>
                <w:b w:val="false"/>
                <w:i w:val="false"/>
                <w:color w:val="000000"/>
                <w:sz w:val="20"/>
              </w:rPr>
              <w:t>
базовое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423"/>
          <w:p>
            <w:pPr>
              <w:spacing w:after="20"/>
              <w:ind w:left="20"/>
              <w:jc w:val="both"/>
            </w:pPr>
            <w:r>
              <w:rPr>
                <w:rFonts w:ascii="Times New Roman"/>
                <w:b w:val="false"/>
                <w:i w:val="false"/>
                <w:color w:val="000000"/>
                <w:sz w:val="20"/>
              </w:rPr>
              <w:t>
гранттық</w:t>
            </w:r>
          </w:p>
          <w:bookmarkEnd w:id="2423"/>
          <w:p>
            <w:pPr>
              <w:spacing w:after="20"/>
              <w:ind w:left="20"/>
              <w:jc w:val="both"/>
            </w:pPr>
            <w:r>
              <w:rPr>
                <w:rFonts w:ascii="Times New Roman"/>
                <w:b w:val="false"/>
                <w:i w:val="false"/>
                <w:color w:val="000000"/>
                <w:sz w:val="20"/>
              </w:rPr>
              <w:t>
грантовое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424"/>
          <w:p>
            <w:pPr>
              <w:spacing w:after="20"/>
              <w:ind w:left="20"/>
              <w:jc w:val="both"/>
            </w:pPr>
            <w:r>
              <w:rPr>
                <w:rFonts w:ascii="Times New Roman"/>
                <w:b w:val="false"/>
                <w:i w:val="false"/>
                <w:color w:val="000000"/>
                <w:sz w:val="20"/>
              </w:rPr>
              <w:t>
одан инновациялық гранттар</w:t>
            </w:r>
          </w:p>
          <w:bookmarkEnd w:id="2424"/>
          <w:p>
            <w:pPr>
              <w:spacing w:after="20"/>
              <w:ind w:left="20"/>
              <w:jc w:val="both"/>
            </w:pPr>
            <w:r>
              <w:rPr>
                <w:rFonts w:ascii="Times New Roman"/>
                <w:b w:val="false"/>
                <w:i w:val="false"/>
                <w:color w:val="000000"/>
                <w:sz w:val="20"/>
              </w:rPr>
              <w:t>
из них инновационные гранты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425"/>
          <w:p>
            <w:pPr>
              <w:spacing w:after="20"/>
              <w:ind w:left="20"/>
              <w:jc w:val="both"/>
            </w:pPr>
            <w:r>
              <w:rPr>
                <w:rFonts w:ascii="Times New Roman"/>
                <w:b w:val="false"/>
                <w:i w:val="false"/>
                <w:color w:val="000000"/>
                <w:sz w:val="20"/>
              </w:rPr>
              <w:t>
жергiлiктi бюджет</w:t>
            </w:r>
          </w:p>
          <w:bookmarkEnd w:id="2425"/>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426"/>
          <w:p>
            <w:pPr>
              <w:spacing w:after="20"/>
              <w:ind w:left="20"/>
              <w:jc w:val="both"/>
            </w:pPr>
            <w:r>
              <w:rPr>
                <w:rFonts w:ascii="Times New Roman"/>
                <w:b w:val="false"/>
                <w:i w:val="false"/>
                <w:color w:val="000000"/>
                <w:sz w:val="20"/>
              </w:rPr>
              <w:t>
шетелдiк қаражаттар</w:t>
            </w:r>
          </w:p>
          <w:bookmarkEnd w:id="2426"/>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427"/>
          <w:p>
            <w:pPr>
              <w:spacing w:after="20"/>
              <w:ind w:left="20"/>
              <w:jc w:val="both"/>
            </w:pPr>
            <w:r>
              <w:rPr>
                <w:rFonts w:ascii="Times New Roman"/>
                <w:b w:val="false"/>
                <w:i w:val="false"/>
                <w:color w:val="000000"/>
                <w:sz w:val="20"/>
              </w:rPr>
              <w:t>
өзге де қаражаттар</w:t>
            </w:r>
          </w:p>
          <w:bookmarkEnd w:id="2427"/>
          <w:p>
            <w:pPr>
              <w:spacing w:after="20"/>
              <w:ind w:left="20"/>
              <w:jc w:val="both"/>
            </w:pPr>
            <w:r>
              <w:rPr>
                <w:rFonts w:ascii="Times New Roman"/>
                <w:b w:val="false"/>
                <w:i w:val="false"/>
                <w:color w:val="000000"/>
                <w:sz w:val="20"/>
              </w:rPr>
              <w:t>
прочие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428"/>
          <w:p>
            <w:pPr>
              <w:spacing w:after="20"/>
              <w:ind w:left="20"/>
              <w:jc w:val="both"/>
            </w:pPr>
            <w:r>
              <w:rPr>
                <w:rFonts w:ascii="Times New Roman"/>
                <w:b w:val="false"/>
                <w:i w:val="false"/>
                <w:color w:val="000000"/>
                <w:sz w:val="20"/>
              </w:rPr>
              <w:t>
одан</w:t>
            </w:r>
          </w:p>
          <w:bookmarkEnd w:id="2428"/>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29"/>
          <w:p>
            <w:pPr>
              <w:spacing w:after="20"/>
              <w:ind w:left="20"/>
              <w:jc w:val="both"/>
            </w:pPr>
            <w:r>
              <w:rPr>
                <w:rFonts w:ascii="Times New Roman"/>
                <w:b w:val="false"/>
                <w:i w:val="false"/>
                <w:color w:val="000000"/>
                <w:sz w:val="20"/>
              </w:rPr>
              <w:t>
банк қарыздары</w:t>
            </w:r>
          </w:p>
          <w:bookmarkEnd w:id="2429"/>
          <w:p>
            <w:pPr>
              <w:spacing w:after="20"/>
              <w:ind w:left="20"/>
              <w:jc w:val="both"/>
            </w:pPr>
            <w:r>
              <w:rPr>
                <w:rFonts w:ascii="Times New Roman"/>
                <w:b w:val="false"/>
                <w:i w:val="false"/>
                <w:color w:val="000000"/>
                <w:sz w:val="20"/>
              </w:rPr>
              <w:t>
займы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430"/>
          <w:p>
            <w:pPr>
              <w:spacing w:after="20"/>
              <w:ind w:left="20"/>
              <w:jc w:val="both"/>
            </w:pPr>
            <w:r>
              <w:rPr>
                <w:rFonts w:ascii="Times New Roman"/>
                <w:b w:val="false"/>
                <w:i w:val="false"/>
                <w:color w:val="000000"/>
                <w:sz w:val="20"/>
              </w:rPr>
              <w:t>
одан кредиттер мен қарыздар жеңілдетілген шарттармен</w:t>
            </w:r>
          </w:p>
          <w:bookmarkEnd w:id="2430"/>
          <w:p>
            <w:pPr>
              <w:spacing w:after="20"/>
              <w:ind w:left="20"/>
              <w:jc w:val="both"/>
            </w:pPr>
            <w:r>
              <w:rPr>
                <w:rFonts w:ascii="Times New Roman"/>
                <w:b w:val="false"/>
                <w:i w:val="false"/>
                <w:color w:val="000000"/>
                <w:sz w:val="20"/>
              </w:rPr>
              <w:t>
из них кредиты и займы на льготных условиях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431"/>
          <w:p>
            <w:pPr>
              <w:spacing w:after="20"/>
              <w:ind w:left="20"/>
              <w:jc w:val="both"/>
            </w:pPr>
            <w:r>
              <w:rPr>
                <w:rFonts w:ascii="Times New Roman"/>
                <w:b w:val="false"/>
                <w:i w:val="false"/>
                <w:color w:val="000000"/>
                <w:sz w:val="20"/>
              </w:rPr>
              <w:t>
заңды тұлғалардың қаражаттары (даму институттарынан басқа)</w:t>
            </w:r>
          </w:p>
          <w:bookmarkEnd w:id="2431"/>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9" w:id="2432"/>
    <w:p>
      <w:pPr>
        <w:spacing w:after="0"/>
        <w:ind w:left="0"/>
        <w:jc w:val="both"/>
      </w:pPr>
      <w:r>
        <w:rPr>
          <w:rFonts w:ascii="Times New Roman"/>
          <w:b w:val="false"/>
          <w:i w:val="false"/>
          <w:color w:val="000000"/>
          <w:sz w:val="28"/>
        </w:rPr>
        <w:t>
      9.1 9-бөлімнен қоршаған ортаны қорғау және энергия тиімділігі саласында ҒЗТКЖ1-ға жұмсалған ішкі шығындарды бөліңіз, мың теңге</w:t>
      </w:r>
    </w:p>
    <w:bookmarkEnd w:id="2432"/>
    <w:bookmarkStart w:name="z2480" w:id="2433"/>
    <w:p>
      <w:pPr>
        <w:spacing w:after="0"/>
        <w:ind w:left="0"/>
        <w:jc w:val="both"/>
      </w:pPr>
      <w:r>
        <w:rPr>
          <w:rFonts w:ascii="Times New Roman"/>
          <w:b w:val="false"/>
          <w:i w:val="false"/>
          <w:color w:val="000000"/>
          <w:sz w:val="28"/>
        </w:rPr>
        <w:t>
      Из раздела 9 выделите внутренние затраты на НИОКР1 в области охраны окружающей среды и энергоэффективности, тысяч тенге</w:t>
      </w:r>
    </w:p>
    <w:bookmarkEnd w:id="2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434"/>
          <w:p>
            <w:pPr>
              <w:spacing w:after="20"/>
              <w:ind w:left="20"/>
              <w:jc w:val="both"/>
            </w:pPr>
            <w:r>
              <w:rPr>
                <w:rFonts w:ascii="Times New Roman"/>
                <w:b w:val="false"/>
                <w:i w:val="false"/>
                <w:color w:val="000000"/>
                <w:sz w:val="20"/>
              </w:rPr>
              <w:t>
Жол коды</w:t>
            </w:r>
          </w:p>
          <w:bookmarkEnd w:id="2434"/>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435"/>
          <w:p>
            <w:pPr>
              <w:spacing w:after="20"/>
              <w:ind w:left="20"/>
              <w:jc w:val="both"/>
            </w:pPr>
            <w:r>
              <w:rPr>
                <w:rFonts w:ascii="Times New Roman"/>
                <w:b w:val="false"/>
                <w:i w:val="false"/>
                <w:color w:val="000000"/>
                <w:sz w:val="20"/>
              </w:rPr>
              <w:t>
Қаржыландыру көздерінің атауы</w:t>
            </w:r>
          </w:p>
          <w:bookmarkEnd w:id="2435"/>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36"/>
          <w:p>
            <w:pPr>
              <w:spacing w:after="20"/>
              <w:ind w:left="20"/>
              <w:jc w:val="both"/>
            </w:pPr>
            <w:r>
              <w:rPr>
                <w:rFonts w:ascii="Times New Roman"/>
                <w:b w:val="false"/>
                <w:i w:val="false"/>
                <w:color w:val="000000"/>
                <w:sz w:val="20"/>
              </w:rPr>
              <w:t>
Барлығы</w:t>
            </w:r>
          </w:p>
          <w:bookmarkEnd w:id="243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437"/>
          <w:p>
            <w:pPr>
              <w:spacing w:after="20"/>
              <w:ind w:left="20"/>
              <w:jc w:val="both"/>
            </w:pPr>
            <w:r>
              <w:rPr>
                <w:rFonts w:ascii="Times New Roman"/>
                <w:b w:val="false"/>
                <w:i w:val="false"/>
                <w:color w:val="000000"/>
                <w:sz w:val="20"/>
              </w:rPr>
              <w:t>
Соның ішінде жұмыс түрлері бойынша</w:t>
            </w:r>
          </w:p>
          <w:bookmarkEnd w:id="2437"/>
          <w:p>
            <w:pPr>
              <w:spacing w:after="20"/>
              <w:ind w:left="20"/>
              <w:jc w:val="both"/>
            </w:pPr>
            <w:r>
              <w:rPr>
                <w:rFonts w:ascii="Times New Roman"/>
                <w:b w:val="false"/>
                <w:i w:val="false"/>
                <w:color w:val="000000"/>
                <w:sz w:val="20"/>
              </w:rPr>
              <w:t>
В том числе по видам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438"/>
          <w:p>
            <w:pPr>
              <w:spacing w:after="20"/>
              <w:ind w:left="20"/>
              <w:jc w:val="both"/>
            </w:pPr>
            <w:r>
              <w:rPr>
                <w:rFonts w:ascii="Times New Roman"/>
                <w:b w:val="false"/>
                <w:i w:val="false"/>
                <w:color w:val="000000"/>
                <w:sz w:val="20"/>
              </w:rPr>
              <w:t>
Соның ішінде қаржыландыру көздері бойынша</w:t>
            </w:r>
          </w:p>
          <w:bookmarkEnd w:id="2438"/>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439"/>
          <w:p>
            <w:pPr>
              <w:spacing w:after="20"/>
              <w:ind w:left="20"/>
              <w:jc w:val="both"/>
            </w:pPr>
            <w:r>
              <w:rPr>
                <w:rFonts w:ascii="Times New Roman"/>
                <w:b w:val="false"/>
                <w:i w:val="false"/>
                <w:color w:val="000000"/>
                <w:sz w:val="20"/>
              </w:rPr>
              <w:t>
ғылыми зерттеулер</w:t>
            </w:r>
          </w:p>
          <w:bookmarkEnd w:id="2439"/>
          <w:p>
            <w:pPr>
              <w:spacing w:after="20"/>
              <w:ind w:left="20"/>
              <w:jc w:val="both"/>
            </w:pPr>
            <w:r>
              <w:rPr>
                <w:rFonts w:ascii="Times New Roman"/>
                <w:b w:val="false"/>
                <w:i w:val="false"/>
                <w:color w:val="000000"/>
                <w:sz w:val="20"/>
              </w:rPr>
              <w:t>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440"/>
          <w:p>
            <w:pPr>
              <w:spacing w:after="20"/>
              <w:ind w:left="20"/>
              <w:jc w:val="both"/>
            </w:pPr>
            <w:r>
              <w:rPr>
                <w:rFonts w:ascii="Times New Roman"/>
                <w:b w:val="false"/>
                <w:i w:val="false"/>
                <w:color w:val="000000"/>
                <w:sz w:val="20"/>
              </w:rPr>
              <w:t>
тәжірибелік-конструкторлық әзірлемелер</w:t>
            </w:r>
          </w:p>
          <w:bookmarkEnd w:id="2440"/>
          <w:p>
            <w:pPr>
              <w:spacing w:after="20"/>
              <w:ind w:left="20"/>
              <w:jc w:val="both"/>
            </w:pPr>
            <w:r>
              <w:rPr>
                <w:rFonts w:ascii="Times New Roman"/>
                <w:b w:val="false"/>
                <w:i w:val="false"/>
                <w:color w:val="000000"/>
                <w:sz w:val="20"/>
              </w:rPr>
              <w:t>
опытно-конструкторские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441"/>
          <w:p>
            <w:pPr>
              <w:spacing w:after="20"/>
              <w:ind w:left="20"/>
              <w:jc w:val="both"/>
            </w:pPr>
            <w:r>
              <w:rPr>
                <w:rFonts w:ascii="Times New Roman"/>
                <w:b w:val="false"/>
                <w:i w:val="false"/>
                <w:color w:val="000000"/>
                <w:sz w:val="20"/>
              </w:rPr>
              <w:t>
меншiктi қаражат</w:t>
            </w:r>
          </w:p>
          <w:bookmarkEnd w:id="2441"/>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442"/>
          <w:p>
            <w:pPr>
              <w:spacing w:after="20"/>
              <w:ind w:left="20"/>
              <w:jc w:val="both"/>
            </w:pPr>
            <w:r>
              <w:rPr>
                <w:rFonts w:ascii="Times New Roman"/>
                <w:b w:val="false"/>
                <w:i w:val="false"/>
                <w:color w:val="000000"/>
                <w:sz w:val="20"/>
              </w:rPr>
              <w:t>
республикалық бюджет</w:t>
            </w:r>
          </w:p>
          <w:bookmarkEnd w:id="2442"/>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443"/>
          <w:p>
            <w:pPr>
              <w:spacing w:after="20"/>
              <w:ind w:left="20"/>
              <w:jc w:val="both"/>
            </w:pPr>
            <w:r>
              <w:rPr>
                <w:rFonts w:ascii="Times New Roman"/>
                <w:b w:val="false"/>
                <w:i w:val="false"/>
                <w:color w:val="000000"/>
                <w:sz w:val="20"/>
              </w:rPr>
              <w:t>
жергiлiктi бюджет</w:t>
            </w:r>
          </w:p>
          <w:bookmarkEnd w:id="2443"/>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444"/>
          <w:p>
            <w:pPr>
              <w:spacing w:after="20"/>
              <w:ind w:left="20"/>
              <w:jc w:val="both"/>
            </w:pPr>
            <w:r>
              <w:rPr>
                <w:rFonts w:ascii="Times New Roman"/>
                <w:b w:val="false"/>
                <w:i w:val="false"/>
                <w:color w:val="000000"/>
                <w:sz w:val="20"/>
              </w:rPr>
              <w:t>
шетелдiк қаражаттар</w:t>
            </w:r>
          </w:p>
          <w:bookmarkEnd w:id="2444"/>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445"/>
          <w:p>
            <w:pPr>
              <w:spacing w:after="20"/>
              <w:ind w:left="20"/>
              <w:jc w:val="both"/>
            </w:pPr>
            <w:r>
              <w:rPr>
                <w:rFonts w:ascii="Times New Roman"/>
                <w:b w:val="false"/>
                <w:i w:val="false"/>
                <w:color w:val="000000"/>
                <w:sz w:val="20"/>
              </w:rPr>
              <w:t>
өзге де қаражаттар</w:t>
            </w:r>
          </w:p>
          <w:bookmarkEnd w:id="2445"/>
          <w:p>
            <w:pPr>
              <w:spacing w:after="20"/>
              <w:ind w:left="20"/>
              <w:jc w:val="both"/>
            </w:pPr>
            <w:r>
              <w:rPr>
                <w:rFonts w:ascii="Times New Roman"/>
                <w:b w:val="false"/>
                <w:i w:val="false"/>
                <w:color w:val="000000"/>
                <w:sz w:val="20"/>
              </w:rPr>
              <w:t>
прочие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446"/>
          <w:p>
            <w:pPr>
              <w:spacing w:after="20"/>
              <w:ind w:left="20"/>
              <w:jc w:val="both"/>
            </w:pPr>
            <w:r>
              <w:rPr>
                <w:rFonts w:ascii="Times New Roman"/>
                <w:b w:val="false"/>
                <w:i w:val="false"/>
                <w:color w:val="000000"/>
                <w:sz w:val="20"/>
              </w:rPr>
              <w:t>
ҒЗТКЖ1-ға жұмсалған ішкі шығындар</w:t>
            </w:r>
          </w:p>
          <w:bookmarkEnd w:id="2446"/>
          <w:p>
            <w:pPr>
              <w:spacing w:after="20"/>
              <w:ind w:left="20"/>
              <w:jc w:val="both"/>
            </w:pPr>
            <w:r>
              <w:rPr>
                <w:rFonts w:ascii="Times New Roman"/>
                <w:b w:val="false"/>
                <w:i w:val="false"/>
                <w:color w:val="000000"/>
                <w:sz w:val="20"/>
              </w:rPr>
              <w:t>
Внутренние затраты на НИОКР1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447"/>
          <w:p>
            <w:pPr>
              <w:spacing w:after="20"/>
              <w:ind w:left="20"/>
              <w:jc w:val="both"/>
            </w:pPr>
            <w:r>
              <w:rPr>
                <w:rFonts w:ascii="Times New Roman"/>
                <w:b w:val="false"/>
                <w:i w:val="false"/>
                <w:color w:val="000000"/>
                <w:sz w:val="20"/>
              </w:rPr>
              <w:t>
соның ішінде:</w:t>
            </w:r>
          </w:p>
          <w:bookmarkEnd w:id="2447"/>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448"/>
          <w:p>
            <w:pPr>
              <w:spacing w:after="20"/>
              <w:ind w:left="20"/>
              <w:jc w:val="both"/>
            </w:pPr>
            <w:r>
              <w:rPr>
                <w:rFonts w:ascii="Times New Roman"/>
                <w:b w:val="false"/>
                <w:i w:val="false"/>
                <w:color w:val="000000"/>
                <w:sz w:val="20"/>
              </w:rPr>
              <w:t>
атмосфералық ауаны және климатты қорғау бойынша</w:t>
            </w:r>
          </w:p>
          <w:bookmarkEnd w:id="2448"/>
          <w:p>
            <w:pPr>
              <w:spacing w:after="20"/>
              <w:ind w:left="20"/>
              <w:jc w:val="both"/>
            </w:pPr>
            <w:r>
              <w:rPr>
                <w:rFonts w:ascii="Times New Roman"/>
                <w:b w:val="false"/>
                <w:i w:val="false"/>
                <w:color w:val="000000"/>
                <w:sz w:val="20"/>
              </w:rPr>
              <w:t>
по защите атмосферного воздуха и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449"/>
          <w:p>
            <w:pPr>
              <w:spacing w:after="20"/>
              <w:ind w:left="20"/>
              <w:jc w:val="both"/>
            </w:pPr>
            <w:r>
              <w:rPr>
                <w:rFonts w:ascii="Times New Roman"/>
                <w:b w:val="false"/>
                <w:i w:val="false"/>
                <w:color w:val="000000"/>
                <w:sz w:val="20"/>
              </w:rPr>
              <w:t>
су объектілерін қорғау бойынша</w:t>
            </w:r>
          </w:p>
          <w:bookmarkEnd w:id="2449"/>
          <w:p>
            <w:pPr>
              <w:spacing w:after="20"/>
              <w:ind w:left="20"/>
              <w:jc w:val="both"/>
            </w:pPr>
            <w:r>
              <w:rPr>
                <w:rFonts w:ascii="Times New Roman"/>
                <w:b w:val="false"/>
                <w:i w:val="false"/>
                <w:color w:val="000000"/>
                <w:sz w:val="20"/>
              </w:rPr>
              <w:t>
по защите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450"/>
          <w:p>
            <w:pPr>
              <w:spacing w:after="20"/>
              <w:ind w:left="20"/>
              <w:jc w:val="both"/>
            </w:pPr>
            <w:r>
              <w:rPr>
                <w:rFonts w:ascii="Times New Roman"/>
                <w:b w:val="false"/>
                <w:i w:val="false"/>
                <w:color w:val="000000"/>
                <w:sz w:val="20"/>
              </w:rPr>
              <w:t>
қалдықтармен жұмыс жасау бойынша</w:t>
            </w:r>
          </w:p>
          <w:bookmarkEnd w:id="2450"/>
          <w:p>
            <w:pPr>
              <w:spacing w:after="20"/>
              <w:ind w:left="20"/>
              <w:jc w:val="both"/>
            </w:pPr>
            <w:r>
              <w:rPr>
                <w:rFonts w:ascii="Times New Roman"/>
                <w:b w:val="false"/>
                <w:i w:val="false"/>
                <w:color w:val="000000"/>
                <w:sz w:val="20"/>
              </w:rPr>
              <w:t>
по обращению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451"/>
          <w:p>
            <w:pPr>
              <w:spacing w:after="20"/>
              <w:ind w:left="20"/>
              <w:jc w:val="both"/>
            </w:pPr>
            <w:r>
              <w:rPr>
                <w:rFonts w:ascii="Times New Roman"/>
                <w:b w:val="false"/>
                <w:i w:val="false"/>
                <w:color w:val="000000"/>
                <w:sz w:val="20"/>
              </w:rPr>
              <w:t>
топырақты және жерасты суларын қорғау бойынша</w:t>
            </w:r>
          </w:p>
          <w:bookmarkEnd w:id="2451"/>
          <w:p>
            <w:pPr>
              <w:spacing w:after="20"/>
              <w:ind w:left="20"/>
              <w:jc w:val="both"/>
            </w:pPr>
            <w:r>
              <w:rPr>
                <w:rFonts w:ascii="Times New Roman"/>
                <w:b w:val="false"/>
                <w:i w:val="false"/>
                <w:color w:val="000000"/>
                <w:sz w:val="20"/>
              </w:rPr>
              <w:t>
по защите почв и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452"/>
          <w:p>
            <w:pPr>
              <w:spacing w:after="20"/>
              <w:ind w:left="20"/>
              <w:jc w:val="both"/>
            </w:pPr>
            <w:r>
              <w:rPr>
                <w:rFonts w:ascii="Times New Roman"/>
                <w:b w:val="false"/>
                <w:i w:val="false"/>
                <w:color w:val="000000"/>
                <w:sz w:val="20"/>
              </w:rPr>
              <w:t>
шуылмен және дірілмен күресу бойынша</w:t>
            </w:r>
          </w:p>
          <w:bookmarkEnd w:id="2452"/>
          <w:p>
            <w:pPr>
              <w:spacing w:after="20"/>
              <w:ind w:left="20"/>
              <w:jc w:val="both"/>
            </w:pPr>
            <w:r>
              <w:rPr>
                <w:rFonts w:ascii="Times New Roman"/>
                <w:b w:val="false"/>
                <w:i w:val="false"/>
                <w:color w:val="000000"/>
                <w:sz w:val="20"/>
              </w:rPr>
              <w:t>
по борьбе с шумом и вибрацией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453"/>
          <w:p>
            <w:pPr>
              <w:spacing w:after="20"/>
              <w:ind w:left="20"/>
              <w:jc w:val="both"/>
            </w:pPr>
            <w:r>
              <w:rPr>
                <w:rFonts w:ascii="Times New Roman"/>
                <w:b w:val="false"/>
                <w:i w:val="false"/>
                <w:color w:val="000000"/>
                <w:sz w:val="20"/>
              </w:rPr>
              <w:t>
биологиялық түрлерді және мекендеу жерлерін (ареалдарды) қорғау бойынша</w:t>
            </w:r>
          </w:p>
          <w:bookmarkEnd w:id="2453"/>
          <w:p>
            <w:pPr>
              <w:spacing w:after="20"/>
              <w:ind w:left="20"/>
              <w:jc w:val="both"/>
            </w:pPr>
            <w:r>
              <w:rPr>
                <w:rFonts w:ascii="Times New Roman"/>
                <w:b w:val="false"/>
                <w:i w:val="false"/>
                <w:color w:val="000000"/>
                <w:sz w:val="20"/>
              </w:rPr>
              <w:t>
по охране биологических видов и мест обитания (ареалов)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454"/>
          <w:p>
            <w:pPr>
              <w:spacing w:after="20"/>
              <w:ind w:left="20"/>
              <w:jc w:val="both"/>
            </w:pPr>
            <w:r>
              <w:rPr>
                <w:rFonts w:ascii="Times New Roman"/>
                <w:b w:val="false"/>
                <w:i w:val="false"/>
                <w:color w:val="000000"/>
                <w:sz w:val="20"/>
              </w:rPr>
              <w:t>
радиациялық әсерден қорғау бойынша</w:t>
            </w:r>
          </w:p>
          <w:bookmarkEnd w:id="2454"/>
          <w:p>
            <w:pPr>
              <w:spacing w:after="20"/>
              <w:ind w:left="20"/>
              <w:jc w:val="both"/>
            </w:pPr>
            <w:r>
              <w:rPr>
                <w:rFonts w:ascii="Times New Roman"/>
                <w:b w:val="false"/>
                <w:i w:val="false"/>
                <w:color w:val="000000"/>
                <w:sz w:val="20"/>
              </w:rPr>
              <w:t>
по защите от радиационного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455"/>
          <w:p>
            <w:pPr>
              <w:spacing w:after="20"/>
              <w:ind w:left="20"/>
              <w:jc w:val="both"/>
            </w:pPr>
            <w:r>
              <w:rPr>
                <w:rFonts w:ascii="Times New Roman"/>
                <w:b w:val="false"/>
                <w:i w:val="false"/>
                <w:color w:val="000000"/>
                <w:sz w:val="20"/>
              </w:rPr>
              <w:t>
өзге де ғылыми зерттеулер мен әзірлемелер</w:t>
            </w:r>
          </w:p>
          <w:bookmarkEnd w:id="2455"/>
          <w:p>
            <w:pPr>
              <w:spacing w:after="20"/>
              <w:ind w:left="20"/>
              <w:jc w:val="both"/>
            </w:pPr>
            <w:r>
              <w:rPr>
                <w:rFonts w:ascii="Times New Roman"/>
                <w:b w:val="false"/>
                <w:i w:val="false"/>
                <w:color w:val="000000"/>
                <w:sz w:val="20"/>
              </w:rPr>
              <w:t>
прочие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456"/>
          <w:p>
            <w:pPr>
              <w:spacing w:after="20"/>
              <w:ind w:left="20"/>
              <w:jc w:val="both"/>
            </w:pPr>
            <w:r>
              <w:rPr>
                <w:rFonts w:ascii="Times New Roman"/>
                <w:b w:val="false"/>
                <w:i w:val="false"/>
                <w:color w:val="000000"/>
                <w:sz w:val="20"/>
              </w:rPr>
              <w:t>
одан:</w:t>
            </w:r>
          </w:p>
          <w:bookmarkEnd w:id="2456"/>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457"/>
          <w:p>
            <w:pPr>
              <w:spacing w:after="20"/>
              <w:ind w:left="20"/>
              <w:jc w:val="both"/>
            </w:pPr>
            <w:r>
              <w:rPr>
                <w:rFonts w:ascii="Times New Roman"/>
                <w:b w:val="false"/>
                <w:i w:val="false"/>
                <w:color w:val="000000"/>
                <w:sz w:val="20"/>
              </w:rPr>
              <w:t>
жаңартылатын энергия көздері саласындағы</w:t>
            </w:r>
          </w:p>
          <w:bookmarkEnd w:id="2457"/>
          <w:p>
            <w:pPr>
              <w:spacing w:after="20"/>
              <w:ind w:left="20"/>
              <w:jc w:val="both"/>
            </w:pPr>
            <w:r>
              <w:rPr>
                <w:rFonts w:ascii="Times New Roman"/>
                <w:b w:val="false"/>
                <w:i w:val="false"/>
                <w:color w:val="000000"/>
                <w:sz w:val="20"/>
              </w:rPr>
              <w:t>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458"/>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w:t>
            </w:r>
          </w:p>
          <w:bookmarkEnd w:id="2458"/>
          <w:p>
            <w:pPr>
              <w:spacing w:after="20"/>
              <w:ind w:left="20"/>
              <w:jc w:val="both"/>
            </w:pPr>
            <w:r>
              <w:rPr>
                <w:rFonts w:ascii="Times New Roman"/>
                <w:b w:val="false"/>
                <w:i w:val="false"/>
                <w:color w:val="000000"/>
                <w:sz w:val="20"/>
              </w:rPr>
              <w:t>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6" w:id="2459"/>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bookmarkEnd w:id="2459"/>
    <w:bookmarkStart w:name="z2507" w:id="246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508" w:id="2461"/>
      <w:r>
        <w:rPr>
          <w:rFonts w:ascii="Times New Roman"/>
          <w:b w:val="false"/>
          <w:i w:val="false"/>
          <w:color w:val="000000"/>
          <w:sz w:val="28"/>
        </w:rPr>
        <w:t>
       Атауы                               Мекенжайы (респонденттің)</w:t>
      </w:r>
    </w:p>
    <w:bookmarkEnd w:id="2461"/>
    <w:p>
      <w:pPr>
        <w:spacing w:after="0"/>
        <w:ind w:left="0"/>
        <w:jc w:val="both"/>
      </w:pPr>
      <w:r>
        <w:rPr>
          <w:rFonts w:ascii="Times New Roman"/>
          <w:b w:val="false"/>
          <w:i w:val="false"/>
          <w:color w:val="000000"/>
          <w:sz w:val="28"/>
        </w:rPr>
        <w:t>Наименование ______________________ Адрес (респондента) __________________________</w:t>
      </w:r>
    </w:p>
    <w:p>
      <w:pPr>
        <w:spacing w:after="0"/>
        <w:ind w:left="0"/>
        <w:jc w:val="both"/>
      </w:pPr>
      <w:r>
        <w:rPr>
          <w:rFonts w:ascii="Times New Roman"/>
          <w:b w:val="false"/>
          <w:i w:val="false"/>
          <w:color w:val="000000"/>
          <w:sz w:val="28"/>
        </w:rPr>
        <w:t xml:space="preserve"> Телефоны (респонденттің ) _____________________________ 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509" w:id="2462"/>
    <w:p>
      <w:pPr>
        <w:spacing w:after="0"/>
        <w:ind w:left="0"/>
        <w:jc w:val="both"/>
      </w:pPr>
      <w:r>
        <w:rPr>
          <w:rFonts w:ascii="Times New Roman"/>
          <w:b w:val="false"/>
          <w:i w:val="false"/>
          <w:color w:val="000000"/>
          <w:sz w:val="28"/>
        </w:rPr>
        <w:t>
      Ескертпе:</w:t>
      </w:r>
    </w:p>
    <w:bookmarkEnd w:id="2462"/>
    <w:bookmarkStart w:name="z2510" w:id="2463"/>
    <w:p>
      <w:pPr>
        <w:spacing w:after="0"/>
        <w:ind w:left="0"/>
        <w:jc w:val="both"/>
      </w:pPr>
      <w:r>
        <w:rPr>
          <w:rFonts w:ascii="Times New Roman"/>
          <w:b w:val="false"/>
          <w:i w:val="false"/>
          <w:color w:val="000000"/>
          <w:sz w:val="28"/>
        </w:rPr>
        <w:t>
      Примечание:</w:t>
      </w:r>
    </w:p>
    <w:bookmarkEnd w:id="2463"/>
    <w:bookmarkStart w:name="z2511" w:id="246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464"/>
    <w:bookmarkStart w:name="z2512" w:id="246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13</w:t>
            </w:r>
          </w:p>
        </w:tc>
      </w:tr>
    </w:tbl>
    <w:bookmarkStart w:name="z2514" w:id="24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w:t>
      </w:r>
    </w:p>
    <w:bookmarkEnd w:id="2466"/>
    <w:bookmarkStart w:name="z2515" w:id="246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(далее – статистическая форма).</w:t>
      </w:r>
    </w:p>
    <w:bookmarkEnd w:id="2467"/>
    <w:bookmarkStart w:name="z2516" w:id="246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понятия:</w:t>
      </w:r>
    </w:p>
    <w:bookmarkEnd w:id="2468"/>
    <w:bookmarkStart w:name="z2517" w:id="2469"/>
    <w:p>
      <w:pPr>
        <w:spacing w:after="0"/>
        <w:ind w:left="0"/>
        <w:jc w:val="both"/>
      </w:pPr>
      <w:r>
        <w:rPr>
          <w:rFonts w:ascii="Times New Roman"/>
          <w:b w:val="false"/>
          <w:i w:val="false"/>
          <w:color w:val="000000"/>
          <w:sz w:val="28"/>
        </w:rPr>
        <w:t>
      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2469"/>
    <w:bookmarkStart w:name="z2518" w:id="2470"/>
    <w:p>
      <w:pPr>
        <w:spacing w:after="0"/>
        <w:ind w:left="0"/>
        <w:jc w:val="both"/>
      </w:pPr>
      <w:r>
        <w:rPr>
          <w:rFonts w:ascii="Times New Roman"/>
          <w:b w:val="false"/>
          <w:i w:val="false"/>
          <w:color w:val="000000"/>
          <w:sz w:val="28"/>
        </w:rPr>
        <w:t>
      2)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bookmarkEnd w:id="2470"/>
    <w:bookmarkStart w:name="z2519" w:id="2471"/>
    <w:p>
      <w:pPr>
        <w:spacing w:after="0"/>
        <w:ind w:left="0"/>
        <w:jc w:val="both"/>
      </w:pPr>
      <w:r>
        <w:rPr>
          <w:rFonts w:ascii="Times New Roman"/>
          <w:b w:val="false"/>
          <w:i w:val="false"/>
          <w:color w:val="000000"/>
          <w:sz w:val="28"/>
        </w:rPr>
        <w:t xml:space="preserve">
      3. Строку 1.6.1 раздела 1 отмечают организации государственного сектора. В состав государственного сектора входят следующие организации: министерства и ведомства, обеспечивающие управление государством и удовлетворение потребностей общества в целом; некоммерческие организации, полностью или в основном финансируемые и контролируемые правительством. Эти организации в первую очередь обслуживают правительство и не ставят своей задачей получение прибыли, а в основном вовлечены в исследовательскую деятельность, касающуюся общественных и административных функций. </w:t>
      </w:r>
    </w:p>
    <w:bookmarkEnd w:id="2471"/>
    <w:bookmarkStart w:name="z2520" w:id="2472"/>
    <w:p>
      <w:pPr>
        <w:spacing w:after="0"/>
        <w:ind w:left="0"/>
        <w:jc w:val="both"/>
      </w:pPr>
      <w:r>
        <w:rPr>
          <w:rFonts w:ascii="Times New Roman"/>
          <w:b w:val="false"/>
          <w:i w:val="false"/>
          <w:color w:val="000000"/>
          <w:sz w:val="28"/>
        </w:rPr>
        <w:t>
      Строку 1.6.2 раздела 1 отмечают организации сектора высшего образования, в который входят университеты и другие высшие учебные заведения, независимо от источников финансирования и правового статуса, находящиеся под их контролем, либо ассоциированные с ними научно-исследовательские институты, экспериментальные станции и клиники.</w:t>
      </w:r>
    </w:p>
    <w:bookmarkEnd w:id="2472"/>
    <w:bookmarkStart w:name="z2521" w:id="2473"/>
    <w:p>
      <w:pPr>
        <w:spacing w:after="0"/>
        <w:ind w:left="0"/>
        <w:jc w:val="both"/>
      </w:pPr>
      <w:r>
        <w:rPr>
          <w:rFonts w:ascii="Times New Roman"/>
          <w:b w:val="false"/>
          <w:i w:val="false"/>
          <w:color w:val="000000"/>
          <w:sz w:val="28"/>
        </w:rPr>
        <w:t>
      Строку 1.6.3 раздела 1 отмечают организации предпринимательского сектора, в который входят все организации и предприятия, чья основная деятельность связана с производством продукции или услуг в целях продажи, в том числе находящиеся в собственности государства; частные некоммерческие организации, обслуживающие вышеназванные организации (сюда относятся: концерны, акционерные общества, межотраслевые научно-технические комплексы, организации сельского и лесного хозяйства, организации строительства, транспорта, связи, отрасли финансирования и кредитования (кроме Национального Банка Республики Казахстан)), торговли, бытового и коммунального обслуживания (хозяйства).</w:t>
      </w:r>
    </w:p>
    <w:bookmarkEnd w:id="2473"/>
    <w:bookmarkStart w:name="z2522" w:id="2474"/>
    <w:p>
      <w:pPr>
        <w:spacing w:after="0"/>
        <w:ind w:left="0"/>
        <w:jc w:val="both"/>
      </w:pPr>
      <w:r>
        <w:rPr>
          <w:rFonts w:ascii="Times New Roman"/>
          <w:b w:val="false"/>
          <w:i w:val="false"/>
          <w:color w:val="000000"/>
          <w:sz w:val="28"/>
        </w:rPr>
        <w:t>
      Строку 1.6.4 раздела 1 отмечают организации некоммерческого сектора, не ставящие своей целью получение прибыли (профессиональные общества, союзы, ассоциации, общественные, благотворительные организации).</w:t>
      </w:r>
    </w:p>
    <w:bookmarkEnd w:id="2474"/>
    <w:bookmarkStart w:name="z2523" w:id="2475"/>
    <w:p>
      <w:pPr>
        <w:spacing w:after="0"/>
        <w:ind w:left="0"/>
        <w:jc w:val="both"/>
      </w:pPr>
      <w:r>
        <w:rPr>
          <w:rFonts w:ascii="Times New Roman"/>
          <w:b w:val="false"/>
          <w:i w:val="false"/>
          <w:color w:val="000000"/>
          <w:sz w:val="28"/>
        </w:rPr>
        <w:t>
      4. В разделе 2 отражается численность работников, выполнявших научные исследования и разработки, которые принимают участие в научно-исследовательских и опытно-конструкторских работах (далее – НИОКР).</w:t>
      </w:r>
    </w:p>
    <w:bookmarkEnd w:id="2475"/>
    <w:bookmarkStart w:name="z2524" w:id="2476"/>
    <w:p>
      <w:pPr>
        <w:spacing w:after="0"/>
        <w:ind w:left="0"/>
        <w:jc w:val="both"/>
      </w:pPr>
      <w:r>
        <w:rPr>
          <w:rFonts w:ascii="Times New Roman"/>
          <w:b w:val="false"/>
          <w:i w:val="false"/>
          <w:color w:val="000000"/>
          <w:sz w:val="28"/>
        </w:rPr>
        <w:t>
      В строке 1.2 раздела 2 отражается численность работников, осуществлявших НИОКР в области охраны окружающей среды (из строки 1).</w:t>
      </w:r>
    </w:p>
    <w:bookmarkEnd w:id="2476"/>
    <w:bookmarkStart w:name="z2525" w:id="2477"/>
    <w:p>
      <w:pPr>
        <w:spacing w:after="0"/>
        <w:ind w:left="0"/>
        <w:jc w:val="both"/>
      </w:pPr>
      <w:r>
        <w:rPr>
          <w:rFonts w:ascii="Times New Roman"/>
          <w:b w:val="false"/>
          <w:i w:val="false"/>
          <w:color w:val="000000"/>
          <w:sz w:val="28"/>
        </w:rPr>
        <w:t>
      Под НИОКР в области охраны окружающей среды подразумеваются научные исследования и разработки, направленные на сохранение и восстановление окружающей среды, снижение негативного воздействия хозяйственной или иной деятельности на природу и здоровье людей, обеспечение экологической безопасности,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w:t>
      </w:r>
    </w:p>
    <w:bookmarkEnd w:id="2477"/>
    <w:bookmarkStart w:name="z2526" w:id="2478"/>
    <w:p>
      <w:pPr>
        <w:spacing w:after="0"/>
        <w:ind w:left="0"/>
        <w:jc w:val="both"/>
      </w:pPr>
      <w:r>
        <w:rPr>
          <w:rFonts w:ascii="Times New Roman"/>
          <w:b w:val="false"/>
          <w:i w:val="false"/>
          <w:color w:val="000000"/>
          <w:sz w:val="28"/>
        </w:rPr>
        <w:t>
      В строке 5 раздела 2 отражается количество рабочего времени, затраченного на выполнение НИОКР. Подсчет рабочего времени персонала, для которого НИОКР является основной функцией, приведет к недооценке, а подсчет персонала, который тратит на НИОКР лишь часть своего времени, приведет к переоценке затраченного времени. Количество задействованных в НИОКР работников следует рассчитывать как эквивалент полной занятости в области НИОКР. Для этого в указанной строке указывается количество отработанного времени работников, кто задействован в НИОКР. Показатель заполняется по оценке распределения рабочего времени сотрудников (в среднем в течение всего года).</w:t>
      </w:r>
    </w:p>
    <w:bookmarkEnd w:id="2478"/>
    <w:bookmarkStart w:name="z2527" w:id="2479"/>
    <w:p>
      <w:pPr>
        <w:spacing w:after="0"/>
        <w:ind w:left="0"/>
        <w:jc w:val="both"/>
      </w:pPr>
      <w:r>
        <w:rPr>
          <w:rFonts w:ascii="Times New Roman"/>
          <w:b w:val="false"/>
          <w:i w:val="false"/>
          <w:color w:val="000000"/>
          <w:sz w:val="28"/>
        </w:rPr>
        <w:t>
      В строке 6 раздела 2 указывается рабочее время, затраченное работниками на выполнение других работ, не связанных с НИОКР.</w:t>
      </w:r>
    </w:p>
    <w:bookmarkEnd w:id="2479"/>
    <w:bookmarkStart w:name="z2528" w:id="2480"/>
    <w:p>
      <w:pPr>
        <w:spacing w:after="0"/>
        <w:ind w:left="0"/>
        <w:jc w:val="both"/>
      </w:pPr>
      <w:r>
        <w:rPr>
          <w:rFonts w:ascii="Times New Roman"/>
          <w:b w:val="false"/>
          <w:i w:val="false"/>
          <w:color w:val="000000"/>
          <w:sz w:val="28"/>
        </w:rPr>
        <w:t>
      Например:</w:t>
      </w:r>
    </w:p>
    <w:bookmarkEnd w:id="2480"/>
    <w:bookmarkStart w:name="z2529" w:id="2481"/>
    <w:p>
      <w:pPr>
        <w:spacing w:after="0"/>
        <w:ind w:left="0"/>
        <w:jc w:val="both"/>
      </w:pPr>
      <w:r>
        <w:rPr>
          <w:rFonts w:ascii="Times New Roman"/>
          <w:b w:val="false"/>
          <w:i w:val="false"/>
          <w:color w:val="000000"/>
          <w:sz w:val="28"/>
        </w:rPr>
        <w:t>
      В организации 10 человек, помимо основной работы, занимаются НИОКР (3 человека по 3 часа, 5 человек по 4 часа, 2 человека по 2 часа в день).</w:t>
      </w:r>
    </w:p>
    <w:bookmarkEnd w:id="2481"/>
    <w:bookmarkStart w:name="z2530" w:id="2482"/>
    <w:p>
      <w:pPr>
        <w:spacing w:after="0"/>
        <w:ind w:left="0"/>
        <w:jc w:val="both"/>
      </w:pPr>
      <w:r>
        <w:rPr>
          <w:rFonts w:ascii="Times New Roman"/>
          <w:b w:val="false"/>
          <w:i w:val="false"/>
          <w:color w:val="000000"/>
          <w:sz w:val="28"/>
        </w:rPr>
        <w:t>
      При этом, общее число рабочего времени, затраченного на НИОКР составит:</w:t>
      </w:r>
    </w:p>
    <w:bookmarkEnd w:id="2482"/>
    <w:bookmarkStart w:name="z2531" w:id="2483"/>
    <w:p>
      <w:pPr>
        <w:spacing w:after="0"/>
        <w:ind w:left="0"/>
        <w:jc w:val="both"/>
      </w:pPr>
      <w:r>
        <w:rPr>
          <w:rFonts w:ascii="Times New Roman"/>
          <w:b w:val="false"/>
          <w:i w:val="false"/>
          <w:color w:val="000000"/>
          <w:sz w:val="28"/>
        </w:rPr>
        <w:t>
      (3 человека*3 часа)+(5 человек*4 часа)+(2 человека*2 часа) = 33 часа в день.</w:t>
      </w:r>
    </w:p>
    <w:bookmarkEnd w:id="2483"/>
    <w:bookmarkStart w:name="z2532" w:id="2484"/>
    <w:p>
      <w:pPr>
        <w:spacing w:after="0"/>
        <w:ind w:left="0"/>
        <w:jc w:val="both"/>
      </w:pPr>
      <w:r>
        <w:rPr>
          <w:rFonts w:ascii="Times New Roman"/>
          <w:b w:val="false"/>
          <w:i w:val="false"/>
          <w:color w:val="000000"/>
          <w:sz w:val="28"/>
        </w:rPr>
        <w:t>
      Итого 10 работников в день на выполнение НИОКР потратили 33 часа. В результате в среднем каждый человек за день потратил на выполнение НИОКР: 33 часа/10 человек = 3,3 часа.</w:t>
      </w:r>
    </w:p>
    <w:bookmarkEnd w:id="2484"/>
    <w:bookmarkStart w:name="z2533" w:id="2485"/>
    <w:p>
      <w:pPr>
        <w:spacing w:after="0"/>
        <w:ind w:left="0"/>
        <w:jc w:val="both"/>
      </w:pPr>
      <w:r>
        <w:rPr>
          <w:rFonts w:ascii="Times New Roman"/>
          <w:b w:val="false"/>
          <w:i w:val="false"/>
          <w:color w:val="000000"/>
          <w:sz w:val="28"/>
        </w:rPr>
        <w:t>
      За год, соответственно, затраты времени на НИОКР составят: 3,3 часа *10 человек* количество рабочих дней в году.</w:t>
      </w:r>
    </w:p>
    <w:bookmarkEnd w:id="2485"/>
    <w:bookmarkStart w:name="z2534" w:id="2486"/>
    <w:p>
      <w:pPr>
        <w:spacing w:after="0"/>
        <w:ind w:left="0"/>
        <w:jc w:val="both"/>
      </w:pPr>
      <w:r>
        <w:rPr>
          <w:rFonts w:ascii="Times New Roman"/>
          <w:b w:val="false"/>
          <w:i w:val="false"/>
          <w:color w:val="000000"/>
          <w:sz w:val="28"/>
        </w:rPr>
        <w:t>
      Аналогично рассчитывается количество затраченных часов на выполнение других работ по строке 6. Данная строка также рассчитывается как разность отработанного времени всего и количества затраченного времени на НИОКР.</w:t>
      </w:r>
    </w:p>
    <w:bookmarkEnd w:id="2486"/>
    <w:bookmarkStart w:name="z2535" w:id="2487"/>
    <w:p>
      <w:pPr>
        <w:spacing w:after="0"/>
        <w:ind w:left="0"/>
        <w:jc w:val="both"/>
      </w:pPr>
      <w:r>
        <w:rPr>
          <w:rFonts w:ascii="Times New Roman"/>
          <w:b w:val="false"/>
          <w:i w:val="false"/>
          <w:color w:val="000000"/>
          <w:sz w:val="28"/>
        </w:rPr>
        <w:t xml:space="preserve">
      В графе 2 раздела 2 к специалистам исследователям относятся специалисты, имеющие высшее профессиональное образование и профессионально занимающиеся научными исследованиями и разработками. </w:t>
      </w:r>
    </w:p>
    <w:bookmarkEnd w:id="2487"/>
    <w:bookmarkStart w:name="z2536" w:id="2488"/>
    <w:p>
      <w:pPr>
        <w:spacing w:after="0"/>
        <w:ind w:left="0"/>
        <w:jc w:val="both"/>
      </w:pPr>
      <w:r>
        <w:rPr>
          <w:rFonts w:ascii="Times New Roman"/>
          <w:b w:val="false"/>
          <w:i w:val="false"/>
          <w:color w:val="000000"/>
          <w:sz w:val="28"/>
        </w:rPr>
        <w:t>
      В графе 3 раздела 2 к техническому персоналу относятся работники, служебные обязанности которых требуют технических знаний и опыта в одной или нескольких областях техники, в физике, биологии, социальных или гуманитарных науках.</w:t>
      </w:r>
    </w:p>
    <w:bookmarkEnd w:id="2488"/>
    <w:bookmarkStart w:name="z2537" w:id="2489"/>
    <w:p>
      <w:pPr>
        <w:spacing w:after="0"/>
        <w:ind w:left="0"/>
        <w:jc w:val="both"/>
      </w:pPr>
      <w:r>
        <w:rPr>
          <w:rFonts w:ascii="Times New Roman"/>
          <w:b w:val="false"/>
          <w:i w:val="false"/>
          <w:color w:val="000000"/>
          <w:sz w:val="28"/>
        </w:rPr>
        <w:t xml:space="preserve">
      В графе 4 раздела 2 к прочему персоналу относятся квалифицированные и неквалифицированные специалисты, секретарский и конторский персонал, принимающие участие в проектах НИОКР или непосредственно связанные с такими проектами, специалисты, имеющие отношение к финансовым и кадровым вопросам, деятельность которых связана с обслуживанием НИОКР. </w:t>
      </w:r>
    </w:p>
    <w:bookmarkEnd w:id="2489"/>
    <w:bookmarkStart w:name="z2538" w:id="2490"/>
    <w:p>
      <w:pPr>
        <w:spacing w:after="0"/>
        <w:ind w:left="0"/>
        <w:jc w:val="both"/>
      </w:pPr>
      <w:r>
        <w:rPr>
          <w:rFonts w:ascii="Times New Roman"/>
          <w:b w:val="false"/>
          <w:i w:val="false"/>
          <w:color w:val="000000"/>
          <w:sz w:val="28"/>
        </w:rPr>
        <w:t>
      5. В графе 3 раздела 4 указывается информация о специалистах, поступивших на работу, сразу после окончания высшего учебного заведения (далее – ВУЗ) в отчетном году, либо после окончания ВУЗа и нигде не работавшие.</w:t>
      </w:r>
    </w:p>
    <w:bookmarkEnd w:id="2490"/>
    <w:bookmarkStart w:name="z2539" w:id="2491"/>
    <w:p>
      <w:pPr>
        <w:spacing w:after="0"/>
        <w:ind w:left="0"/>
        <w:jc w:val="both"/>
      </w:pPr>
      <w:r>
        <w:rPr>
          <w:rFonts w:ascii="Times New Roman"/>
          <w:b w:val="false"/>
          <w:i w:val="false"/>
          <w:color w:val="000000"/>
          <w:sz w:val="28"/>
        </w:rPr>
        <w:t>
      6. В разделе 6 специалисты-исследователи распределяются по отраслям наук. К отраслям наук относятся естественные, инженерные разработки и технологий, медицинские, сельскохозяйственные, социальные, гуманитарные науки.</w:t>
      </w:r>
    </w:p>
    <w:bookmarkEnd w:id="2491"/>
    <w:bookmarkStart w:name="z2540" w:id="2492"/>
    <w:p>
      <w:pPr>
        <w:spacing w:after="0"/>
        <w:ind w:left="0"/>
        <w:jc w:val="both"/>
      </w:pPr>
      <w:r>
        <w:rPr>
          <w:rFonts w:ascii="Times New Roman"/>
          <w:b w:val="false"/>
          <w:i w:val="false"/>
          <w:color w:val="000000"/>
          <w:sz w:val="28"/>
        </w:rPr>
        <w:t>
      В строке 1.1 раздела 6 к естественным наукам относятся математика и компьютерные науки (математика и сопутствующие области: компьютерные науки и другие предметы (разработка программного обеспечения и разработка аппаратуры классифицируются в других областях), физические науки (астрономия и космические науки, физика, другие сопутствующие предметы), химические науки (химия, другие сопутствующие предметы), науки о земле (изучение земли и окружающей среды (геология, геофизика, минералогия, физическая география и другие геонауки, метеорология и другие науки об атмосфере, в том числе исследования климата, океанография, вулканология, палеоэкология, другие сопутствующие науки), биологические науки (биология, ботаника, бактериология, микробиология, зоология, энтомология, генетика, биохимия, биофизика, другие сопутствующие науки, за исключением химических и ветеринарных науки).</w:t>
      </w:r>
    </w:p>
    <w:bookmarkEnd w:id="2492"/>
    <w:bookmarkStart w:name="z2541" w:id="2493"/>
    <w:p>
      <w:pPr>
        <w:spacing w:after="0"/>
        <w:ind w:left="0"/>
        <w:jc w:val="both"/>
      </w:pPr>
      <w:r>
        <w:rPr>
          <w:rFonts w:ascii="Times New Roman"/>
          <w:b w:val="false"/>
          <w:i w:val="false"/>
          <w:color w:val="000000"/>
          <w:sz w:val="28"/>
        </w:rPr>
        <w:t>
      В строке 1.2 раздела 6 к инженерным разработкам и технологиям относятся гражданская техника (архитектура, строительная наука и инженерное дело, строительная техника, городское строительство и проектирование зданий и сооружений и другие сопутствующие предметы), электротехника, электроника, техника и системы связи, компьютерная техника (только аппаратное обеспечение), другие инженерные науки (химия, механика, металлургия, авиация и космос, создание материалов и их специализированные подразделы; деревообрабатывающая промышленность); прикладные науки, такие как геодезия, промышленная химия и так далее; науки и технологии пищевой промышленности; специализированные межотраслевые технологии, то есть системный анализ, металлургия, горное дело, текстильные технологии и другие сопутствующие предметы.</w:t>
      </w:r>
    </w:p>
    <w:bookmarkEnd w:id="2493"/>
    <w:bookmarkStart w:name="z2542" w:id="2494"/>
    <w:p>
      <w:pPr>
        <w:spacing w:after="0"/>
        <w:ind w:left="0"/>
        <w:jc w:val="both"/>
      </w:pPr>
      <w:r>
        <w:rPr>
          <w:rFonts w:ascii="Times New Roman"/>
          <w:b w:val="false"/>
          <w:i w:val="false"/>
          <w:color w:val="000000"/>
          <w:sz w:val="28"/>
        </w:rPr>
        <w:t>
      В строке 1.3 раздела 6 к медицинским наукам относятся общая медицина (анатомия, цитология, физиология, генетика, фармацевтика, фармакология, токсикология, иммунология и иммуногематология, клиническая химия, клиническая микробиология, патология), клиническая медицина (анестезиология, педиатрия), акушерство и гинекология, медицина внутренних болезней, хирургия, стоматология, неврология, психиатрия, радиология, терапия, отоларингология, офтальмология), науки о здоровье.</w:t>
      </w:r>
    </w:p>
    <w:bookmarkEnd w:id="2494"/>
    <w:bookmarkStart w:name="z2543" w:id="2495"/>
    <w:p>
      <w:pPr>
        <w:spacing w:after="0"/>
        <w:ind w:left="0"/>
        <w:jc w:val="both"/>
      </w:pPr>
      <w:r>
        <w:rPr>
          <w:rFonts w:ascii="Times New Roman"/>
          <w:b w:val="false"/>
          <w:i w:val="false"/>
          <w:color w:val="000000"/>
          <w:sz w:val="28"/>
        </w:rPr>
        <w:t>
      В строке 1.4 раздела 6 к сельскохозяйственным наукам относятся сельское хозяйство, лесное хозяйство, рыболовство и сопутствующие науки (агрономия, животноводство, рыбоводство, лесоводство, садоводство, другие сопутствующие предметы) и ветеринарная медицина.</w:t>
      </w:r>
    </w:p>
    <w:bookmarkEnd w:id="2495"/>
    <w:bookmarkStart w:name="z2544" w:id="2496"/>
    <w:p>
      <w:pPr>
        <w:spacing w:after="0"/>
        <w:ind w:left="0"/>
        <w:jc w:val="both"/>
      </w:pPr>
      <w:r>
        <w:rPr>
          <w:rFonts w:ascii="Times New Roman"/>
          <w:b w:val="false"/>
          <w:i w:val="false"/>
          <w:color w:val="000000"/>
          <w:sz w:val="28"/>
        </w:rPr>
        <w:t>
      В строке 1.5 раздела 6 к социальным наукам относятся психология, экономика, образовательные науки (образование и другие сопутствующие предметы) и науки (антропология (социальная и культурная) и этнография, демография, география (человека, экономическая и социальная), планирование городов и деревень, менеджмент, юриспруденция, лингвистика, политические науки, социология, организация и методы, социальные науки, а также межотраслевая, методологическая, историческая и другая научная деятельность относительно предметов в данной группе. Физическая антропология, физическая география, психофизиология классифицируются как естественные науки.</w:t>
      </w:r>
    </w:p>
    <w:bookmarkEnd w:id="2496"/>
    <w:bookmarkStart w:name="z2545" w:id="2497"/>
    <w:p>
      <w:pPr>
        <w:spacing w:after="0"/>
        <w:ind w:left="0"/>
        <w:jc w:val="both"/>
      </w:pPr>
      <w:r>
        <w:rPr>
          <w:rFonts w:ascii="Times New Roman"/>
          <w:b w:val="false"/>
          <w:i w:val="false"/>
          <w:color w:val="000000"/>
          <w:sz w:val="28"/>
        </w:rPr>
        <w:t>
      В строке 1.6 раздела 6 к гуманитарным наукам относятся история (история, древняя история и история средних веков, вместе со вспомогательными историческими дисциплинами, такими как археология, нумизматика, палеография, генеалогия и так далее), языки и литература (древние и современные), другие гуманитарные науки (философия (включая историю науки и техники), искусство, история искусств, искусствоведение, живопись, скульптура, музыка, драматическое искусство; религия, теология, другие области и предметы, имеющие отношение к гуманитарным наукам, методологическая, историческая и другая научная деятельность, имеющая отношение к предметам данной группы).</w:t>
      </w:r>
    </w:p>
    <w:bookmarkEnd w:id="2497"/>
    <w:bookmarkStart w:name="z2546" w:id="2498"/>
    <w:p>
      <w:pPr>
        <w:spacing w:after="0"/>
        <w:ind w:left="0"/>
        <w:jc w:val="both"/>
      </w:pPr>
      <w:r>
        <w:rPr>
          <w:rFonts w:ascii="Times New Roman"/>
          <w:b w:val="false"/>
          <w:i w:val="false"/>
          <w:color w:val="000000"/>
          <w:sz w:val="28"/>
        </w:rPr>
        <w:t xml:space="preserve">
      7. В строке 1 раздела 7 указываются внутренние затраты. Сюда входят расходы на научные исследования и разработки, выполненные внутри организации в течение отчетного года и состоят из текущих и капитальных затрат. </w:t>
      </w:r>
    </w:p>
    <w:bookmarkEnd w:id="2498"/>
    <w:bookmarkStart w:name="z2547" w:id="2499"/>
    <w:p>
      <w:pPr>
        <w:spacing w:after="0"/>
        <w:ind w:left="0"/>
        <w:jc w:val="both"/>
      </w:pPr>
      <w:r>
        <w:rPr>
          <w:rFonts w:ascii="Times New Roman"/>
          <w:b w:val="false"/>
          <w:i w:val="false"/>
          <w:color w:val="000000"/>
          <w:sz w:val="28"/>
        </w:rPr>
        <w:t>
      В строках 1.1, 1.2 и 1.3 учитываются текущие затраты. Под приобретением услуг (для собственных проектов) подразумеваются затраты на услуги, независимо от того, выполняются ли они в границах соответствующей организации или арендуются и закупаются у внешних поставщиков. Например: охрана, ремонт и техническое обслуживание зданий и оборудования, компьютерные услуги, распечатка отчетов по НИОКР.</w:t>
      </w:r>
    </w:p>
    <w:bookmarkEnd w:id="2499"/>
    <w:bookmarkStart w:name="z2548" w:id="2500"/>
    <w:p>
      <w:pPr>
        <w:spacing w:after="0"/>
        <w:ind w:left="0"/>
        <w:jc w:val="both"/>
      </w:pPr>
      <w:r>
        <w:rPr>
          <w:rFonts w:ascii="Times New Roman"/>
          <w:b w:val="false"/>
          <w:i w:val="false"/>
          <w:color w:val="000000"/>
          <w:sz w:val="28"/>
        </w:rPr>
        <w:t>
      В строке 1.4 отражаются капитальные затраты.</w:t>
      </w:r>
    </w:p>
    <w:bookmarkEnd w:id="2500"/>
    <w:bookmarkStart w:name="z2549" w:id="2501"/>
    <w:p>
      <w:pPr>
        <w:spacing w:after="0"/>
        <w:ind w:left="0"/>
        <w:jc w:val="both"/>
      </w:pPr>
      <w:r>
        <w:rPr>
          <w:rFonts w:ascii="Times New Roman"/>
          <w:b w:val="false"/>
          <w:i w:val="false"/>
          <w:color w:val="000000"/>
          <w:sz w:val="28"/>
        </w:rPr>
        <w:t>
      В строке 2 раздела 7 указываются внешние затраты, то есть затраты, которые организация выплатила другой (сторонней организации-соисполнителю по договорам с отчитывающейся организацией) за выполнение НИОКР.</w:t>
      </w:r>
    </w:p>
    <w:bookmarkEnd w:id="2501"/>
    <w:bookmarkStart w:name="z2550" w:id="2502"/>
    <w:p>
      <w:pPr>
        <w:spacing w:after="0"/>
        <w:ind w:left="0"/>
        <w:jc w:val="both"/>
      </w:pPr>
      <w:r>
        <w:rPr>
          <w:rFonts w:ascii="Times New Roman"/>
          <w:b w:val="false"/>
          <w:i w:val="false"/>
          <w:color w:val="000000"/>
          <w:sz w:val="28"/>
        </w:rPr>
        <w:t>
      В строке 2.3 раздела 7 указываются безвозмездные субсидии организаций исследовательским институтам в стоимостном выражении на проведение научных или других исследовании, опытно-конструкторских работ.</w:t>
      </w:r>
    </w:p>
    <w:bookmarkEnd w:id="2502"/>
    <w:bookmarkStart w:name="z2551" w:id="2503"/>
    <w:p>
      <w:pPr>
        <w:spacing w:after="0"/>
        <w:ind w:left="0"/>
        <w:jc w:val="both"/>
      </w:pPr>
      <w:r>
        <w:rPr>
          <w:rFonts w:ascii="Times New Roman"/>
          <w:b w:val="false"/>
          <w:i w:val="false"/>
          <w:color w:val="000000"/>
          <w:sz w:val="28"/>
        </w:rPr>
        <w:t>
      8. В строках 1.1, 1.2, 1.3, 1.4 и 1.5 раздела 9 внутренние затраты на НИОКР распределяются по источникам финансирования.</w:t>
      </w:r>
    </w:p>
    <w:bookmarkEnd w:id="2503"/>
    <w:bookmarkStart w:name="z2552" w:id="2504"/>
    <w:p>
      <w:pPr>
        <w:spacing w:after="0"/>
        <w:ind w:left="0"/>
        <w:jc w:val="both"/>
      </w:pPr>
      <w:r>
        <w:rPr>
          <w:rFonts w:ascii="Times New Roman"/>
          <w:b w:val="false"/>
          <w:i w:val="false"/>
          <w:color w:val="000000"/>
          <w:sz w:val="28"/>
        </w:rPr>
        <w:t>
      В строке 1.1 раздела 9 отражаются собственные средства организаций, в том числе из прибыли полученные за счет добавленной стоимости выпускаемых товаров и услуг.</w:t>
      </w:r>
    </w:p>
    <w:bookmarkEnd w:id="2504"/>
    <w:bookmarkStart w:name="z2553" w:id="2505"/>
    <w:p>
      <w:pPr>
        <w:spacing w:after="0"/>
        <w:ind w:left="0"/>
        <w:jc w:val="both"/>
      </w:pPr>
      <w:r>
        <w:rPr>
          <w:rFonts w:ascii="Times New Roman"/>
          <w:b w:val="false"/>
          <w:i w:val="false"/>
          <w:color w:val="000000"/>
          <w:sz w:val="28"/>
        </w:rPr>
        <w:t>
      В строке 1.2 раздела 9 отражаются средства республиканского бюджета, получаемые организацией напрямую или по договорам с заказчиком.</w:t>
      </w:r>
    </w:p>
    <w:bookmarkEnd w:id="2505"/>
    <w:bookmarkStart w:name="z2554" w:id="2506"/>
    <w:p>
      <w:pPr>
        <w:spacing w:after="0"/>
        <w:ind w:left="0"/>
        <w:jc w:val="both"/>
      </w:pPr>
      <w:r>
        <w:rPr>
          <w:rFonts w:ascii="Times New Roman"/>
          <w:b w:val="false"/>
          <w:i w:val="false"/>
          <w:color w:val="000000"/>
          <w:sz w:val="28"/>
        </w:rPr>
        <w:t>
      В строке 1.2.3.1 раздела 9 отражаются средства республиканского бюджета, получаемые для развития конкретного инновационного проекта.</w:t>
      </w:r>
    </w:p>
    <w:bookmarkEnd w:id="2506"/>
    <w:bookmarkStart w:name="z2555" w:id="2507"/>
    <w:p>
      <w:pPr>
        <w:spacing w:after="0"/>
        <w:ind w:left="0"/>
        <w:jc w:val="both"/>
      </w:pPr>
      <w:r>
        <w:rPr>
          <w:rFonts w:ascii="Times New Roman"/>
          <w:b w:val="false"/>
          <w:i w:val="false"/>
          <w:color w:val="000000"/>
          <w:sz w:val="28"/>
        </w:rPr>
        <w:t>
      В строке 1.3 раздела 9 отражаются средства местного бюджета, получаемые организацией напрямую или по договорам с заказчиком.</w:t>
      </w:r>
    </w:p>
    <w:bookmarkEnd w:id="2507"/>
    <w:bookmarkStart w:name="z2556" w:id="2508"/>
    <w:p>
      <w:pPr>
        <w:spacing w:after="0"/>
        <w:ind w:left="0"/>
        <w:jc w:val="both"/>
      </w:pPr>
      <w:r>
        <w:rPr>
          <w:rFonts w:ascii="Times New Roman"/>
          <w:b w:val="false"/>
          <w:i w:val="false"/>
          <w:color w:val="000000"/>
          <w:sz w:val="28"/>
        </w:rPr>
        <w:t>
      В строке 1.4 раздела 9 отражаются средства, непосредственно вкладываемые зарубежными инвесторами (физическими или юридическими лицами), другими государствами, иностранными банками (иностранные банки, находящиеся не на территории Казахстана) и иностранными компаниями.</w:t>
      </w:r>
    </w:p>
    <w:bookmarkEnd w:id="2508"/>
    <w:bookmarkStart w:name="z2557" w:id="2509"/>
    <w:p>
      <w:pPr>
        <w:spacing w:after="0"/>
        <w:ind w:left="0"/>
        <w:jc w:val="both"/>
      </w:pPr>
      <w:r>
        <w:rPr>
          <w:rFonts w:ascii="Times New Roman"/>
          <w:b w:val="false"/>
          <w:i w:val="false"/>
          <w:color w:val="000000"/>
          <w:sz w:val="28"/>
        </w:rPr>
        <w:t>
      В строке 1.5 раздела 9 отражаются прочие средства (кроме иностранных средств), включающие денежные средства, полученные из банка и не принадлежащие хозяйствующему субъекту, но временно находящиеся в его распоряжении и используемые наравне с его собственными (займы банков) и денежные средства, полученные от других юридических лиц (кроме банков и институтов развития) для поддержки собственных проектов (средства юридических лиц (кроме институтов развития).</w:t>
      </w:r>
    </w:p>
    <w:bookmarkEnd w:id="2509"/>
    <w:bookmarkStart w:name="z2558" w:id="2510"/>
    <w:p>
      <w:pPr>
        <w:spacing w:after="0"/>
        <w:ind w:left="0"/>
        <w:jc w:val="both"/>
      </w:pPr>
      <w:r>
        <w:rPr>
          <w:rFonts w:ascii="Times New Roman"/>
          <w:b w:val="false"/>
          <w:i w:val="false"/>
          <w:color w:val="000000"/>
          <w:sz w:val="28"/>
        </w:rPr>
        <w:t>
      9. В разделе 9.1 указываются внутренние затраты на НИОКР в области охраны окружающей среды и энергоэффективности, включающие в себя все исследования и разработки в области охраны окружающей среды: идентификацию, выявление и аналитическое исследование источников загрязнения, механизма распространения вредных веществ в окружающей среде, также как и определение их влияния на человеческую жизнедеятельность, конкретные биологические организмы и биосферу в целом. Сюда включаются исследования и разработки, направленные на выработку новых технологий по предотвращению и устранению всех форм загрязнения окружающей среды, на разработку энергосберегающих технологий и повышение энергоэффективности.</w:t>
      </w:r>
    </w:p>
    <w:bookmarkEnd w:id="2510"/>
    <w:bookmarkStart w:name="z2559" w:id="2511"/>
    <w:p>
      <w:pPr>
        <w:spacing w:after="0"/>
        <w:ind w:left="0"/>
        <w:jc w:val="both"/>
      </w:pPr>
      <w:r>
        <w:rPr>
          <w:rFonts w:ascii="Times New Roman"/>
          <w:b w:val="false"/>
          <w:i w:val="false"/>
          <w:color w:val="000000"/>
          <w:sz w:val="28"/>
        </w:rPr>
        <w:t>
      В пункте 1.3 раздела 9.1 выделяют исследования и разработки по обращению c отходами, включающие виды деятельности и мероприятия, направленные на предотвращение образования отходов и уменьшение их (отходов) вредного воздействия на окружающую среду.</w:t>
      </w:r>
    </w:p>
    <w:bookmarkEnd w:id="2511"/>
    <w:bookmarkStart w:name="z2560" w:id="2512"/>
    <w:p>
      <w:pPr>
        <w:spacing w:after="0"/>
        <w:ind w:left="0"/>
        <w:jc w:val="both"/>
      </w:pPr>
      <w:r>
        <w:rPr>
          <w:rFonts w:ascii="Times New Roman"/>
          <w:b w:val="false"/>
          <w:i w:val="false"/>
          <w:color w:val="000000"/>
          <w:sz w:val="28"/>
        </w:rPr>
        <w:t>
      В пункте 1.7 раздела 9.1 выделяют исследования и разработки по защите от радиационного воздействия, включающие все виды деятельности и мероприятия, связанные с ограничением или устранением негативного воздействия радиации от любого источника излучения.</w:t>
      </w:r>
    </w:p>
    <w:bookmarkEnd w:id="2512"/>
    <w:bookmarkStart w:name="z2561" w:id="2513"/>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2513"/>
    <w:bookmarkStart w:name="z2562" w:id="2514"/>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2514"/>
    <w:bookmarkStart w:name="z2563" w:id="2515"/>
    <w:p>
      <w:pPr>
        <w:spacing w:after="0"/>
        <w:ind w:left="0"/>
        <w:jc w:val="both"/>
      </w:pPr>
      <w:r>
        <w:rPr>
          <w:rFonts w:ascii="Times New Roman"/>
          <w:b w:val="false"/>
          <w:i w:val="false"/>
          <w:color w:val="000000"/>
          <w:sz w:val="28"/>
        </w:rPr>
        <w:t>
      12. Арифметико - логический контроль:</w:t>
      </w:r>
    </w:p>
    <w:bookmarkEnd w:id="2515"/>
    <w:bookmarkStart w:name="z2564" w:id="2516"/>
    <w:p>
      <w:pPr>
        <w:spacing w:after="0"/>
        <w:ind w:left="0"/>
        <w:jc w:val="both"/>
      </w:pPr>
      <w:r>
        <w:rPr>
          <w:rFonts w:ascii="Times New Roman"/>
          <w:b w:val="false"/>
          <w:i w:val="false"/>
          <w:color w:val="000000"/>
          <w:sz w:val="28"/>
        </w:rPr>
        <w:t>
      1) Раздел 2. "Численность работников, осуществлявших НИОКР":</w:t>
      </w:r>
    </w:p>
    <w:bookmarkEnd w:id="2516"/>
    <w:bookmarkStart w:name="z2565" w:id="2517"/>
    <w:p>
      <w:pPr>
        <w:spacing w:after="0"/>
        <w:ind w:left="0"/>
        <w:jc w:val="both"/>
      </w:pPr>
      <w:r>
        <w:rPr>
          <w:rFonts w:ascii="Times New Roman"/>
          <w:b w:val="false"/>
          <w:i w:val="false"/>
          <w:color w:val="000000"/>
          <w:sz w:val="28"/>
        </w:rPr>
        <w:t>
      строка 1 = ∑ строк 2, 3, 4;</w:t>
      </w:r>
    </w:p>
    <w:bookmarkEnd w:id="2517"/>
    <w:bookmarkStart w:name="z2566" w:id="2518"/>
    <w:p>
      <w:pPr>
        <w:spacing w:after="0"/>
        <w:ind w:left="0"/>
        <w:jc w:val="both"/>
      </w:pPr>
      <w:r>
        <w:rPr>
          <w:rFonts w:ascii="Times New Roman"/>
          <w:b w:val="false"/>
          <w:i w:val="false"/>
          <w:color w:val="000000"/>
          <w:sz w:val="28"/>
        </w:rPr>
        <w:t>
      строка 2 ≥ строки 2.2;</w:t>
      </w:r>
    </w:p>
    <w:bookmarkEnd w:id="2518"/>
    <w:bookmarkStart w:name="z2567" w:id="2519"/>
    <w:p>
      <w:pPr>
        <w:spacing w:after="0"/>
        <w:ind w:left="0"/>
        <w:jc w:val="both"/>
      </w:pPr>
      <w:r>
        <w:rPr>
          <w:rFonts w:ascii="Times New Roman"/>
          <w:b w:val="false"/>
          <w:i w:val="false"/>
          <w:color w:val="000000"/>
          <w:sz w:val="28"/>
        </w:rPr>
        <w:t>
      строка 2.2 = ∑ строк 2.2.1−2.2.5.</w:t>
      </w:r>
    </w:p>
    <w:bookmarkEnd w:id="2519"/>
    <w:bookmarkStart w:name="z2568" w:id="2520"/>
    <w:p>
      <w:pPr>
        <w:spacing w:after="0"/>
        <w:ind w:left="0"/>
        <w:jc w:val="both"/>
      </w:pPr>
      <w:r>
        <w:rPr>
          <w:rFonts w:ascii="Times New Roman"/>
          <w:b w:val="false"/>
          <w:i w:val="false"/>
          <w:color w:val="000000"/>
          <w:sz w:val="28"/>
        </w:rPr>
        <w:t>
      строка 1≥ строка 1.2;</w:t>
      </w:r>
    </w:p>
    <w:bookmarkEnd w:id="2520"/>
    <w:bookmarkStart w:name="z2569" w:id="2521"/>
    <w:p>
      <w:pPr>
        <w:spacing w:after="0"/>
        <w:ind w:left="0"/>
        <w:jc w:val="both"/>
      </w:pPr>
      <w:r>
        <w:rPr>
          <w:rFonts w:ascii="Times New Roman"/>
          <w:b w:val="false"/>
          <w:i w:val="false"/>
          <w:color w:val="000000"/>
          <w:sz w:val="28"/>
        </w:rPr>
        <w:t>
      2) Раздел 3. "Распределение численности работников, осуществлявших НИОКР по возрасту":</w:t>
      </w:r>
    </w:p>
    <w:bookmarkEnd w:id="2521"/>
    <w:bookmarkStart w:name="z2570" w:id="2522"/>
    <w:p>
      <w:pPr>
        <w:spacing w:after="0"/>
        <w:ind w:left="0"/>
        <w:jc w:val="both"/>
      </w:pPr>
      <w:r>
        <w:rPr>
          <w:rFonts w:ascii="Times New Roman"/>
          <w:b w:val="false"/>
          <w:i w:val="false"/>
          <w:color w:val="000000"/>
          <w:sz w:val="28"/>
        </w:rPr>
        <w:t>
      строка 2 ≥ строка 2.2;</w:t>
      </w:r>
    </w:p>
    <w:bookmarkEnd w:id="2522"/>
    <w:bookmarkStart w:name="z2571" w:id="2523"/>
    <w:p>
      <w:pPr>
        <w:spacing w:after="0"/>
        <w:ind w:left="0"/>
        <w:jc w:val="both"/>
      </w:pPr>
      <w:r>
        <w:rPr>
          <w:rFonts w:ascii="Times New Roman"/>
          <w:b w:val="false"/>
          <w:i w:val="false"/>
          <w:color w:val="000000"/>
          <w:sz w:val="28"/>
        </w:rPr>
        <w:t>
      строка 2.2 = ∑ строк 2.2.1−2.2.5.</w:t>
      </w:r>
    </w:p>
    <w:bookmarkEnd w:id="2523"/>
    <w:bookmarkStart w:name="z2572" w:id="2524"/>
    <w:p>
      <w:pPr>
        <w:spacing w:after="0"/>
        <w:ind w:left="0"/>
        <w:jc w:val="both"/>
      </w:pPr>
      <w:r>
        <w:rPr>
          <w:rFonts w:ascii="Times New Roman"/>
          <w:b w:val="false"/>
          <w:i w:val="false"/>
          <w:color w:val="000000"/>
          <w:sz w:val="28"/>
        </w:rPr>
        <w:t>
      3) Раздел 4. "Движение численности специалистов-исследователей, осуществлявших НИОКР":</w:t>
      </w:r>
    </w:p>
    <w:bookmarkEnd w:id="2524"/>
    <w:bookmarkStart w:name="z2573" w:id="2525"/>
    <w:p>
      <w:pPr>
        <w:spacing w:after="0"/>
        <w:ind w:left="0"/>
        <w:jc w:val="both"/>
      </w:pPr>
      <w:r>
        <w:rPr>
          <w:rFonts w:ascii="Times New Roman"/>
          <w:b w:val="false"/>
          <w:i w:val="false"/>
          <w:color w:val="000000"/>
          <w:sz w:val="28"/>
        </w:rPr>
        <w:t>
      строка 1 ≥ строки 1.2;</w:t>
      </w:r>
    </w:p>
    <w:bookmarkEnd w:id="2525"/>
    <w:bookmarkStart w:name="z2574" w:id="2526"/>
    <w:p>
      <w:pPr>
        <w:spacing w:after="0"/>
        <w:ind w:left="0"/>
        <w:jc w:val="both"/>
      </w:pPr>
      <w:r>
        <w:rPr>
          <w:rFonts w:ascii="Times New Roman"/>
          <w:b w:val="false"/>
          <w:i w:val="false"/>
          <w:color w:val="000000"/>
          <w:sz w:val="28"/>
        </w:rPr>
        <w:t>
      строка 1.2 = ∑ строк 1.2.1−1.2.5;</w:t>
      </w:r>
    </w:p>
    <w:bookmarkEnd w:id="2526"/>
    <w:bookmarkStart w:name="z2575" w:id="2527"/>
    <w:p>
      <w:pPr>
        <w:spacing w:after="0"/>
        <w:ind w:left="0"/>
        <w:jc w:val="both"/>
      </w:pPr>
      <w:r>
        <w:rPr>
          <w:rFonts w:ascii="Times New Roman"/>
          <w:b w:val="false"/>
          <w:i w:val="false"/>
          <w:color w:val="000000"/>
          <w:sz w:val="28"/>
        </w:rPr>
        <w:t>
      графа 2 = ∑ граф 3−5;</w:t>
      </w:r>
    </w:p>
    <w:bookmarkEnd w:id="2527"/>
    <w:bookmarkStart w:name="z2576" w:id="2528"/>
    <w:p>
      <w:pPr>
        <w:spacing w:after="0"/>
        <w:ind w:left="0"/>
        <w:jc w:val="both"/>
      </w:pPr>
      <w:r>
        <w:rPr>
          <w:rFonts w:ascii="Times New Roman"/>
          <w:b w:val="false"/>
          <w:i w:val="false"/>
          <w:color w:val="000000"/>
          <w:sz w:val="28"/>
        </w:rPr>
        <w:t>
      графа 6 = ∑ граф 7−9.</w:t>
      </w:r>
    </w:p>
    <w:bookmarkEnd w:id="2528"/>
    <w:bookmarkStart w:name="z2577" w:id="2529"/>
    <w:p>
      <w:pPr>
        <w:spacing w:after="0"/>
        <w:ind w:left="0"/>
        <w:jc w:val="both"/>
      </w:pPr>
      <w:r>
        <w:rPr>
          <w:rFonts w:ascii="Times New Roman"/>
          <w:b w:val="false"/>
          <w:i w:val="false"/>
          <w:color w:val="000000"/>
          <w:sz w:val="28"/>
        </w:rPr>
        <w:t>
      4) Раздел 5. "Распределение специалистов-исследователей по стране рождения и гражданству":</w:t>
      </w:r>
    </w:p>
    <w:bookmarkEnd w:id="2529"/>
    <w:bookmarkStart w:name="z2578" w:id="2530"/>
    <w:p>
      <w:pPr>
        <w:spacing w:after="0"/>
        <w:ind w:left="0"/>
        <w:jc w:val="both"/>
      </w:pPr>
      <w:r>
        <w:rPr>
          <w:rFonts w:ascii="Times New Roman"/>
          <w:b w:val="false"/>
          <w:i w:val="false"/>
          <w:color w:val="000000"/>
          <w:sz w:val="28"/>
        </w:rPr>
        <w:t>
      строка 1 ≥ строки 1.1;</w:t>
      </w:r>
    </w:p>
    <w:bookmarkEnd w:id="2530"/>
    <w:bookmarkStart w:name="z2579" w:id="2531"/>
    <w:p>
      <w:pPr>
        <w:spacing w:after="0"/>
        <w:ind w:left="0"/>
        <w:jc w:val="both"/>
      </w:pPr>
      <w:r>
        <w:rPr>
          <w:rFonts w:ascii="Times New Roman"/>
          <w:b w:val="false"/>
          <w:i w:val="false"/>
          <w:color w:val="000000"/>
          <w:sz w:val="28"/>
        </w:rPr>
        <w:t>
      строка 1.1 = ∑ строк 1.1.1−1.1.5.</w:t>
      </w:r>
    </w:p>
    <w:bookmarkEnd w:id="2531"/>
    <w:bookmarkStart w:name="z2580" w:id="2532"/>
    <w:p>
      <w:pPr>
        <w:spacing w:after="0"/>
        <w:ind w:left="0"/>
        <w:jc w:val="both"/>
      </w:pPr>
      <w:r>
        <w:rPr>
          <w:rFonts w:ascii="Times New Roman"/>
          <w:b w:val="false"/>
          <w:i w:val="false"/>
          <w:color w:val="000000"/>
          <w:sz w:val="28"/>
        </w:rPr>
        <w:t xml:space="preserve">
      ∑ граф 1-3 = ∑ граф 4-6 по всем строкам </w:t>
      </w:r>
    </w:p>
    <w:bookmarkEnd w:id="2532"/>
    <w:bookmarkStart w:name="z2581" w:id="2533"/>
    <w:p>
      <w:pPr>
        <w:spacing w:after="0"/>
        <w:ind w:left="0"/>
        <w:jc w:val="both"/>
      </w:pPr>
      <w:r>
        <w:rPr>
          <w:rFonts w:ascii="Times New Roman"/>
          <w:b w:val="false"/>
          <w:i w:val="false"/>
          <w:color w:val="000000"/>
          <w:sz w:val="28"/>
        </w:rPr>
        <w:t>
      5) Раздел 6. "Распределение специалистов-исследователей по отраслям наук":</w:t>
      </w:r>
    </w:p>
    <w:bookmarkEnd w:id="2533"/>
    <w:bookmarkStart w:name="z2582" w:id="2534"/>
    <w:p>
      <w:pPr>
        <w:spacing w:after="0"/>
        <w:ind w:left="0"/>
        <w:jc w:val="both"/>
      </w:pPr>
      <w:r>
        <w:rPr>
          <w:rFonts w:ascii="Times New Roman"/>
          <w:b w:val="false"/>
          <w:i w:val="false"/>
          <w:color w:val="000000"/>
          <w:sz w:val="28"/>
        </w:rPr>
        <w:t>
      строка 1 = ∑ строк 1.1−1.6;</w:t>
      </w:r>
    </w:p>
    <w:bookmarkEnd w:id="2534"/>
    <w:bookmarkStart w:name="z2583" w:id="2535"/>
    <w:p>
      <w:pPr>
        <w:spacing w:after="0"/>
        <w:ind w:left="0"/>
        <w:jc w:val="both"/>
      </w:pPr>
      <w:r>
        <w:rPr>
          <w:rFonts w:ascii="Times New Roman"/>
          <w:b w:val="false"/>
          <w:i w:val="false"/>
          <w:color w:val="000000"/>
          <w:sz w:val="28"/>
        </w:rPr>
        <w:t>
      графа 1 = ∑ граф 3, 5, 7, 9, 11;</w:t>
      </w:r>
    </w:p>
    <w:bookmarkEnd w:id="2535"/>
    <w:bookmarkStart w:name="z2584" w:id="2536"/>
    <w:p>
      <w:pPr>
        <w:spacing w:after="0"/>
        <w:ind w:left="0"/>
        <w:jc w:val="both"/>
      </w:pPr>
      <w:r>
        <w:rPr>
          <w:rFonts w:ascii="Times New Roman"/>
          <w:b w:val="false"/>
          <w:i w:val="false"/>
          <w:color w:val="000000"/>
          <w:sz w:val="28"/>
        </w:rPr>
        <w:t>
      графа 2 = ∑ граф 4, 6, 8, 10, 12.</w:t>
      </w:r>
    </w:p>
    <w:bookmarkEnd w:id="2536"/>
    <w:bookmarkStart w:name="z2585" w:id="2537"/>
    <w:p>
      <w:pPr>
        <w:spacing w:after="0"/>
        <w:ind w:left="0"/>
        <w:jc w:val="both"/>
      </w:pPr>
      <w:r>
        <w:rPr>
          <w:rFonts w:ascii="Times New Roman"/>
          <w:b w:val="false"/>
          <w:i w:val="false"/>
          <w:color w:val="000000"/>
          <w:sz w:val="28"/>
        </w:rPr>
        <w:t>
      6) Раздел 7. "Внутренние и внешние затраты на НИОКР":</w:t>
      </w:r>
    </w:p>
    <w:bookmarkEnd w:id="2537"/>
    <w:bookmarkStart w:name="z2586" w:id="2538"/>
    <w:p>
      <w:pPr>
        <w:spacing w:after="0"/>
        <w:ind w:left="0"/>
        <w:jc w:val="both"/>
      </w:pPr>
      <w:r>
        <w:rPr>
          <w:rFonts w:ascii="Times New Roman"/>
          <w:b w:val="false"/>
          <w:i w:val="false"/>
          <w:color w:val="000000"/>
          <w:sz w:val="28"/>
        </w:rPr>
        <w:t>
      строка 1 = ∑ строк 1.1−1.4;</w:t>
      </w:r>
    </w:p>
    <w:bookmarkEnd w:id="2538"/>
    <w:bookmarkStart w:name="z2587" w:id="2539"/>
    <w:p>
      <w:pPr>
        <w:spacing w:after="0"/>
        <w:ind w:left="0"/>
        <w:jc w:val="both"/>
      </w:pPr>
      <w:r>
        <w:rPr>
          <w:rFonts w:ascii="Times New Roman"/>
          <w:b w:val="false"/>
          <w:i w:val="false"/>
          <w:color w:val="000000"/>
          <w:sz w:val="28"/>
        </w:rPr>
        <w:t>
      строка 2 = ∑ строк 2.1−2.3;</w:t>
      </w:r>
    </w:p>
    <w:bookmarkEnd w:id="2539"/>
    <w:bookmarkStart w:name="z2588" w:id="2540"/>
    <w:p>
      <w:pPr>
        <w:spacing w:after="0"/>
        <w:ind w:left="0"/>
        <w:jc w:val="both"/>
      </w:pPr>
      <w:r>
        <w:rPr>
          <w:rFonts w:ascii="Times New Roman"/>
          <w:b w:val="false"/>
          <w:i w:val="false"/>
          <w:color w:val="000000"/>
          <w:sz w:val="28"/>
        </w:rPr>
        <w:t>
      графа 1 = ∑ граф 2−7.</w:t>
      </w:r>
    </w:p>
    <w:bookmarkEnd w:id="2540"/>
    <w:bookmarkStart w:name="z2589" w:id="2541"/>
    <w:p>
      <w:pPr>
        <w:spacing w:after="0"/>
        <w:ind w:left="0"/>
        <w:jc w:val="both"/>
      </w:pPr>
      <w:r>
        <w:rPr>
          <w:rFonts w:ascii="Times New Roman"/>
          <w:b w:val="false"/>
          <w:i w:val="false"/>
          <w:color w:val="000000"/>
          <w:sz w:val="28"/>
        </w:rPr>
        <w:t>
      7) Раздел 8. "Укажите внутренние затраты на НИОКР":</w:t>
      </w:r>
    </w:p>
    <w:bookmarkEnd w:id="2541"/>
    <w:bookmarkStart w:name="z2590" w:id="2542"/>
    <w:p>
      <w:pPr>
        <w:spacing w:after="0"/>
        <w:ind w:left="0"/>
        <w:jc w:val="both"/>
      </w:pPr>
      <w:r>
        <w:rPr>
          <w:rFonts w:ascii="Times New Roman"/>
          <w:b w:val="false"/>
          <w:i w:val="false"/>
          <w:color w:val="000000"/>
          <w:sz w:val="28"/>
        </w:rPr>
        <w:t>
      строка 1 = ∑ строк 1.1−1.3;</w:t>
      </w:r>
    </w:p>
    <w:bookmarkEnd w:id="2542"/>
    <w:bookmarkStart w:name="z2591" w:id="2543"/>
    <w:p>
      <w:pPr>
        <w:spacing w:after="0"/>
        <w:ind w:left="0"/>
        <w:jc w:val="both"/>
      </w:pPr>
      <w:r>
        <w:rPr>
          <w:rFonts w:ascii="Times New Roman"/>
          <w:b w:val="false"/>
          <w:i w:val="false"/>
          <w:color w:val="000000"/>
          <w:sz w:val="28"/>
        </w:rPr>
        <w:t>
      строка 1.3 = ∑ строк 1.3.1−1.3.3;</w:t>
      </w:r>
    </w:p>
    <w:bookmarkEnd w:id="2543"/>
    <w:bookmarkStart w:name="z2592" w:id="2544"/>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2−7.</w:t>
      </w:r>
    </w:p>
    <w:bookmarkEnd w:id="2544"/>
    <w:bookmarkStart w:name="z2593" w:id="2545"/>
    <w:p>
      <w:pPr>
        <w:spacing w:after="0"/>
        <w:ind w:left="0"/>
        <w:jc w:val="both"/>
      </w:pPr>
      <w:r>
        <w:rPr>
          <w:rFonts w:ascii="Times New Roman"/>
          <w:b w:val="false"/>
          <w:i w:val="false"/>
          <w:color w:val="000000"/>
          <w:sz w:val="28"/>
        </w:rPr>
        <w:t>
      8) Раздел 9. "Укажите источники финансирования внутренних затрат на НИОКР":</w:t>
      </w:r>
    </w:p>
    <w:bookmarkEnd w:id="2545"/>
    <w:bookmarkStart w:name="z2594" w:id="2546"/>
    <w:p>
      <w:pPr>
        <w:spacing w:after="0"/>
        <w:ind w:left="0"/>
        <w:jc w:val="both"/>
      </w:pPr>
      <w:r>
        <w:rPr>
          <w:rFonts w:ascii="Times New Roman"/>
          <w:b w:val="false"/>
          <w:i w:val="false"/>
          <w:color w:val="000000"/>
          <w:sz w:val="28"/>
        </w:rPr>
        <w:t>
      строка 1 = ∑ строк 1.1−1.5;</w:t>
      </w:r>
    </w:p>
    <w:bookmarkEnd w:id="2546"/>
    <w:bookmarkStart w:name="z2595" w:id="2547"/>
    <w:p>
      <w:pPr>
        <w:spacing w:after="0"/>
        <w:ind w:left="0"/>
        <w:jc w:val="both"/>
      </w:pPr>
      <w:r>
        <w:rPr>
          <w:rFonts w:ascii="Times New Roman"/>
          <w:b w:val="false"/>
          <w:i w:val="false"/>
          <w:color w:val="000000"/>
          <w:sz w:val="28"/>
        </w:rPr>
        <w:t>
      строка 1.2 = ∑ строк 1.2.1−1.2.3;</w:t>
      </w:r>
    </w:p>
    <w:bookmarkEnd w:id="2547"/>
    <w:bookmarkStart w:name="z2596" w:id="2548"/>
    <w:p>
      <w:pPr>
        <w:spacing w:after="0"/>
        <w:ind w:left="0"/>
        <w:jc w:val="both"/>
      </w:pPr>
      <w:r>
        <w:rPr>
          <w:rFonts w:ascii="Times New Roman"/>
          <w:b w:val="false"/>
          <w:i w:val="false"/>
          <w:color w:val="000000"/>
          <w:sz w:val="28"/>
        </w:rPr>
        <w:t>
      строка 1.2.3 ≥ строк 1.2.3.1;</w:t>
      </w:r>
    </w:p>
    <w:bookmarkEnd w:id="2548"/>
    <w:bookmarkStart w:name="z2597" w:id="2549"/>
    <w:p>
      <w:pPr>
        <w:spacing w:after="0"/>
        <w:ind w:left="0"/>
        <w:jc w:val="both"/>
      </w:pPr>
      <w:r>
        <w:rPr>
          <w:rFonts w:ascii="Times New Roman"/>
          <w:b w:val="false"/>
          <w:i w:val="false"/>
          <w:color w:val="000000"/>
          <w:sz w:val="28"/>
        </w:rPr>
        <w:t>
      строка 1.5 ≥ ∑ строк 1.5.1−1.5.2;</w:t>
      </w:r>
    </w:p>
    <w:bookmarkEnd w:id="2549"/>
    <w:bookmarkStart w:name="z2598" w:id="2550"/>
    <w:p>
      <w:pPr>
        <w:spacing w:after="0"/>
        <w:ind w:left="0"/>
        <w:jc w:val="both"/>
      </w:pPr>
      <w:r>
        <w:rPr>
          <w:rFonts w:ascii="Times New Roman"/>
          <w:b w:val="false"/>
          <w:i w:val="false"/>
          <w:color w:val="000000"/>
          <w:sz w:val="28"/>
        </w:rPr>
        <w:t>
      строка 1.5.1 ≥ строк 1.5.1.1;</w:t>
      </w:r>
    </w:p>
    <w:bookmarkEnd w:id="2550"/>
    <w:bookmarkStart w:name="z2599" w:id="2551"/>
    <w:p>
      <w:pPr>
        <w:spacing w:after="0"/>
        <w:ind w:left="0"/>
        <w:jc w:val="both"/>
      </w:pPr>
      <w:r>
        <w:rPr>
          <w:rFonts w:ascii="Times New Roman"/>
          <w:b w:val="false"/>
          <w:i w:val="false"/>
          <w:color w:val="000000"/>
          <w:sz w:val="28"/>
        </w:rPr>
        <w:t>
      графа 1= ∑ граф 2, 4, 6, 7, 8.</w:t>
      </w:r>
    </w:p>
    <w:bookmarkEnd w:id="2551"/>
    <w:bookmarkStart w:name="z2600" w:id="2552"/>
    <w:p>
      <w:pPr>
        <w:spacing w:after="0"/>
        <w:ind w:left="0"/>
        <w:jc w:val="both"/>
      </w:pPr>
      <w:r>
        <w:rPr>
          <w:rFonts w:ascii="Times New Roman"/>
          <w:b w:val="false"/>
          <w:i w:val="false"/>
          <w:color w:val="000000"/>
          <w:sz w:val="28"/>
        </w:rPr>
        <w:t>
      9) Раздел 9.1 "Из раздела 9 выделите внутренние затраты на НИОКР в области охраны окружающей среды и энергоэффективности"</w:t>
      </w:r>
    </w:p>
    <w:bookmarkEnd w:id="2552"/>
    <w:bookmarkStart w:name="z2601" w:id="2553"/>
    <w:p>
      <w:pPr>
        <w:spacing w:after="0"/>
        <w:ind w:left="0"/>
        <w:jc w:val="both"/>
      </w:pPr>
      <w:r>
        <w:rPr>
          <w:rFonts w:ascii="Times New Roman"/>
          <w:b w:val="false"/>
          <w:i w:val="false"/>
          <w:color w:val="000000"/>
          <w:sz w:val="28"/>
        </w:rPr>
        <w:t>
      графа 1 = ∑ граф 2, 3;</w:t>
      </w:r>
    </w:p>
    <w:bookmarkEnd w:id="2553"/>
    <w:bookmarkStart w:name="z2602" w:id="2554"/>
    <w:p>
      <w:pPr>
        <w:spacing w:after="0"/>
        <w:ind w:left="0"/>
        <w:jc w:val="both"/>
      </w:pPr>
      <w:r>
        <w:rPr>
          <w:rFonts w:ascii="Times New Roman"/>
          <w:b w:val="false"/>
          <w:i w:val="false"/>
          <w:color w:val="000000"/>
          <w:sz w:val="28"/>
        </w:rPr>
        <w:t>
      графа 1= ∑ граф 4−8;</w:t>
      </w:r>
    </w:p>
    <w:bookmarkEnd w:id="2554"/>
    <w:bookmarkStart w:name="z2603" w:id="2555"/>
    <w:p>
      <w:pPr>
        <w:spacing w:after="0"/>
        <w:ind w:left="0"/>
        <w:jc w:val="both"/>
      </w:pPr>
      <w:r>
        <w:rPr>
          <w:rFonts w:ascii="Times New Roman"/>
          <w:b w:val="false"/>
          <w:i w:val="false"/>
          <w:color w:val="000000"/>
          <w:sz w:val="28"/>
        </w:rPr>
        <w:t>
      строка 1 = ∑ строк 1.1−1.8;</w:t>
      </w:r>
    </w:p>
    <w:bookmarkEnd w:id="2555"/>
    <w:bookmarkStart w:name="z2604" w:id="2556"/>
    <w:p>
      <w:pPr>
        <w:spacing w:after="0"/>
        <w:ind w:left="0"/>
        <w:jc w:val="both"/>
      </w:pPr>
      <w:r>
        <w:rPr>
          <w:rFonts w:ascii="Times New Roman"/>
          <w:b w:val="false"/>
          <w:i w:val="false"/>
          <w:color w:val="000000"/>
          <w:sz w:val="28"/>
        </w:rPr>
        <w:t>
      строка 1.8 ≥ ∑ строк 1.8.1−1.8.2;</w:t>
      </w:r>
    </w:p>
    <w:bookmarkEnd w:id="2556"/>
    <w:bookmarkStart w:name="z2605" w:id="2557"/>
    <w:p>
      <w:pPr>
        <w:spacing w:after="0"/>
        <w:ind w:left="0"/>
        <w:jc w:val="both"/>
      </w:pPr>
      <w:r>
        <w:rPr>
          <w:rFonts w:ascii="Times New Roman"/>
          <w:b w:val="false"/>
          <w:i w:val="false"/>
          <w:color w:val="000000"/>
          <w:sz w:val="28"/>
        </w:rPr>
        <w:t>
      10) Контроль между разделами:</w:t>
      </w:r>
    </w:p>
    <w:bookmarkEnd w:id="2557"/>
    <w:bookmarkStart w:name="z2606" w:id="2558"/>
    <w:p>
      <w:pPr>
        <w:spacing w:after="0"/>
        <w:ind w:left="0"/>
        <w:jc w:val="both"/>
      </w:pPr>
      <w:r>
        <w:rPr>
          <w:rFonts w:ascii="Times New Roman"/>
          <w:b w:val="false"/>
          <w:i w:val="false"/>
          <w:color w:val="000000"/>
          <w:sz w:val="28"/>
        </w:rPr>
        <w:t>
      строка 1 графа 1 раздела 7 = строка 1 графа 1 раздела 8 = строка 1 графа 1 раздела 9;</w:t>
      </w:r>
    </w:p>
    <w:bookmarkEnd w:id="2558"/>
    <w:bookmarkStart w:name="z2607" w:id="2559"/>
    <w:p>
      <w:pPr>
        <w:spacing w:after="0"/>
        <w:ind w:left="0"/>
        <w:jc w:val="both"/>
      </w:pPr>
      <w:r>
        <w:rPr>
          <w:rFonts w:ascii="Times New Roman"/>
          <w:b w:val="false"/>
          <w:i w:val="false"/>
          <w:color w:val="000000"/>
          <w:sz w:val="28"/>
        </w:rPr>
        <w:t>
      строка 1 раздела 9 ≥ строки 1 раздела 9.1;</w:t>
      </w:r>
    </w:p>
    <w:bookmarkEnd w:id="2559"/>
    <w:bookmarkStart w:name="z2608" w:id="2560"/>
    <w:p>
      <w:pPr>
        <w:spacing w:after="0"/>
        <w:ind w:left="0"/>
        <w:jc w:val="both"/>
      </w:pPr>
      <w:r>
        <w:rPr>
          <w:rFonts w:ascii="Times New Roman"/>
          <w:b w:val="false"/>
          <w:i w:val="false"/>
          <w:color w:val="000000"/>
          <w:sz w:val="28"/>
        </w:rPr>
        <w:t>
      строка 1 графа 1 раздела 2 = строке 1 графа 1 раздела 3;</w:t>
      </w:r>
    </w:p>
    <w:bookmarkEnd w:id="2560"/>
    <w:bookmarkStart w:name="z2609" w:id="2561"/>
    <w:p>
      <w:pPr>
        <w:spacing w:after="0"/>
        <w:ind w:left="0"/>
        <w:jc w:val="both"/>
      </w:pPr>
      <w:r>
        <w:rPr>
          <w:rFonts w:ascii="Times New Roman"/>
          <w:b w:val="false"/>
          <w:i w:val="false"/>
          <w:color w:val="000000"/>
          <w:sz w:val="28"/>
        </w:rPr>
        <w:t>
      строка 1 графа 2 раздела 2 = строке 2 графа 1 раздела 3 = строке 1 графа 10 раздела 4 = строке 1 ∑ граф 1−3 раздела 5 = строка 1 графа 1 раздел 6.</w:t>
      </w:r>
    </w:p>
    <w:bookmarkEnd w:id="25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