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f497" w14:textId="94df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государственных услуг</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31 января 2020 года № 39/НҚ. Зарегистрирован в Министерстве юстиции Республики Казахстан 5 февраля 2020 года № 19982.</w:t>
      </w:r>
    </w:p>
    <w:p>
      <w:pPr>
        <w:spacing w:after="0"/>
        <w:ind w:left="0"/>
        <w:jc w:val="both"/>
      </w:pPr>
      <w:bookmarkStart w:name="z4" w:id="0"/>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государственных услуг.</w:t>
      </w:r>
    </w:p>
    <w:bookmarkEnd w:id="1"/>
    <w:bookmarkStart w:name="z6" w:id="2"/>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39/НҚ</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реестр предусмотрены изменения приказом Министра цифрового развития, инноваций и аэрокосмической промышленности РК от 14.06.2024 </w:t>
      </w:r>
      <w:r>
        <w:rPr>
          <w:rFonts w:ascii="Times New Roman"/>
          <w:b w:val="false"/>
          <w:i w:val="false"/>
          <w:color w:val="ff0000"/>
          <w:sz w:val="28"/>
        </w:rPr>
        <w:t>№ 341/НҚ</w:t>
      </w:r>
      <w:r>
        <w:rPr>
          <w:rFonts w:ascii="Times New Roman"/>
          <w:b w:val="false"/>
          <w:i w:val="false"/>
          <w:color w:val="ff0000"/>
          <w:sz w:val="28"/>
        </w:rPr>
        <w:t xml:space="preserve"> (вводится в действие с 01.01.2025).</w:t>
      </w:r>
    </w:p>
    <w:p>
      <w:pPr>
        <w:spacing w:after="0"/>
        <w:ind w:left="0"/>
        <w:jc w:val="left"/>
      </w:pPr>
      <w:r>
        <w:rPr>
          <w:rFonts w:ascii="Times New Roman"/>
          <w:b/>
          <w:i w:val="false"/>
          <w:color w:val="000000"/>
        </w:rPr>
        <w:t xml:space="preserve"> Реестр государственных услуг</w:t>
      </w:r>
    </w:p>
    <w:p>
      <w:pPr>
        <w:spacing w:after="0"/>
        <w:ind w:left="0"/>
        <w:jc w:val="both"/>
      </w:pPr>
      <w:r>
        <w:rPr>
          <w:rFonts w:ascii="Times New Roman"/>
          <w:b w:val="false"/>
          <w:i w:val="false"/>
          <w:color w:val="ff0000"/>
          <w:sz w:val="28"/>
        </w:rPr>
        <w:t xml:space="preserve">
      Сноска. Реестр - в редакции приказа Министра цифрового развития, инноваций и аэрокосмической промышленности РК от 19.03.2024 </w:t>
      </w:r>
      <w:r>
        <w:rPr>
          <w:rFonts w:ascii="Times New Roman"/>
          <w:b w:val="false"/>
          <w:i w:val="false"/>
          <w:color w:val="ff0000"/>
          <w:sz w:val="28"/>
        </w:rPr>
        <w:t>№ 171/НҚ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цифрового развития, инноваций и аэрокосмической промышленности РК от 20.05.2024 </w:t>
      </w:r>
      <w:r>
        <w:rPr>
          <w:rFonts w:ascii="Times New Roman"/>
          <w:b w:val="false"/>
          <w:i w:val="false"/>
          <w:color w:val="ff0000"/>
          <w:sz w:val="28"/>
        </w:rPr>
        <w:t>№ 284/НҚ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14.06.2024 </w:t>
      </w:r>
      <w:r>
        <w:rPr>
          <w:rFonts w:ascii="Times New Roman"/>
          <w:b w:val="false"/>
          <w:i w:val="false"/>
          <w:color w:val="ff0000"/>
          <w:sz w:val="28"/>
        </w:rPr>
        <w:t>№ 341/НҚ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подзаконного нормативного правового акта, определяющего порядок оказания государственной услуги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Документирование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Получение документов/справок, удостоверяющих личность и статус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паспортов, удостоверений личности гражданам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впервые:</w:t>
            </w:r>
          </w:p>
          <w:p>
            <w:pPr>
              <w:spacing w:after="20"/>
              <w:ind w:left="20"/>
              <w:jc w:val="both"/>
            </w:pPr>
            <w:r>
              <w:rPr>
                <w:rFonts w:ascii="Times New Roman"/>
                <w:b w:val="false"/>
                <w:i w:val="false"/>
                <w:color w:val="000000"/>
                <w:sz w:val="20"/>
              </w:rPr>
              <w:t>
- паспорта гражданина РК детям, не достигшим 16-летнего возраста;</w:t>
            </w:r>
          </w:p>
          <w:p>
            <w:pPr>
              <w:spacing w:after="20"/>
              <w:ind w:left="20"/>
              <w:jc w:val="both"/>
            </w:pPr>
            <w:r>
              <w:rPr>
                <w:rFonts w:ascii="Times New Roman"/>
                <w:b w:val="false"/>
                <w:i w:val="false"/>
                <w:color w:val="000000"/>
                <w:sz w:val="20"/>
              </w:rPr>
              <w:t>
- лицам, достигшим 16-летнего возраста;</w:t>
            </w:r>
          </w:p>
          <w:p>
            <w:pPr>
              <w:spacing w:after="20"/>
              <w:ind w:left="20"/>
              <w:jc w:val="both"/>
            </w:pPr>
            <w:r>
              <w:rPr>
                <w:rFonts w:ascii="Times New Roman"/>
                <w:b w:val="false"/>
                <w:i w:val="false"/>
                <w:color w:val="000000"/>
                <w:sz w:val="20"/>
              </w:rPr>
              <w:t>
- на основании имеющегося удостоверения личности или паспорта;</w:t>
            </w:r>
          </w:p>
          <w:p>
            <w:pPr>
              <w:spacing w:after="20"/>
              <w:ind w:left="20"/>
              <w:jc w:val="both"/>
            </w:pPr>
            <w:r>
              <w:rPr>
                <w:rFonts w:ascii="Times New Roman"/>
                <w:b w:val="false"/>
                <w:i w:val="false"/>
                <w:color w:val="000000"/>
                <w:sz w:val="20"/>
              </w:rPr>
              <w:t>
- на основании паспорта СССР образца 1974 года или его утрате;</w:t>
            </w:r>
          </w:p>
          <w:p>
            <w:pPr>
              <w:spacing w:after="20"/>
              <w:ind w:left="20"/>
              <w:jc w:val="both"/>
            </w:pPr>
            <w:r>
              <w:rPr>
                <w:rFonts w:ascii="Times New Roman"/>
                <w:b w:val="false"/>
                <w:i w:val="false"/>
                <w:color w:val="000000"/>
                <w:sz w:val="20"/>
              </w:rPr>
              <w:t>
- при принятии гражданства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документов, удостоверяющих личность:</w:t>
            </w:r>
          </w:p>
          <w:p>
            <w:pPr>
              <w:spacing w:after="20"/>
              <w:ind w:left="20"/>
              <w:jc w:val="both"/>
            </w:pPr>
            <w:r>
              <w:rPr>
                <w:rFonts w:ascii="Times New Roman"/>
                <w:b w:val="false"/>
                <w:i w:val="false"/>
                <w:color w:val="000000"/>
                <w:sz w:val="20"/>
              </w:rPr>
              <w:t>
- в связи с истечением срока действия;</w:t>
            </w:r>
          </w:p>
          <w:p>
            <w:pPr>
              <w:spacing w:after="20"/>
              <w:ind w:left="20"/>
              <w:jc w:val="both"/>
            </w:pPr>
            <w:r>
              <w:rPr>
                <w:rFonts w:ascii="Times New Roman"/>
                <w:b w:val="false"/>
                <w:i w:val="false"/>
                <w:color w:val="000000"/>
                <w:sz w:val="20"/>
              </w:rPr>
              <w:t>
- утратой;</w:t>
            </w:r>
          </w:p>
          <w:p>
            <w:pPr>
              <w:spacing w:after="20"/>
              <w:ind w:left="20"/>
              <w:jc w:val="both"/>
            </w:pPr>
            <w:r>
              <w:rPr>
                <w:rFonts w:ascii="Times New Roman"/>
                <w:b w:val="false"/>
                <w:i w:val="false"/>
                <w:color w:val="000000"/>
                <w:sz w:val="20"/>
              </w:rPr>
              <w:t>
- непригодностью к использованию;</w:t>
            </w:r>
          </w:p>
          <w:p>
            <w:pPr>
              <w:spacing w:after="20"/>
              <w:ind w:left="20"/>
              <w:jc w:val="both"/>
            </w:pPr>
            <w:r>
              <w:rPr>
                <w:rFonts w:ascii="Times New Roman"/>
                <w:b w:val="false"/>
                <w:i w:val="false"/>
                <w:color w:val="000000"/>
                <w:sz w:val="20"/>
              </w:rPr>
              <w:t>
- по желанию владельца, в связи с видоизменением документов, согласно новой технологии их изготовления;</w:t>
            </w:r>
          </w:p>
          <w:p>
            <w:pPr>
              <w:spacing w:after="20"/>
              <w:ind w:left="20"/>
              <w:jc w:val="both"/>
            </w:pPr>
            <w:r>
              <w:rPr>
                <w:rFonts w:ascii="Times New Roman"/>
                <w:b w:val="false"/>
                <w:i w:val="false"/>
                <w:color w:val="000000"/>
                <w:sz w:val="20"/>
              </w:rPr>
              <w:t>
- в связи с возвращением из-за границы на постоянное жительство в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 случае 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воинской службе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Министерстве юстиции Республики Казахстан 10 марта 2017 года № 14881.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военнообязанным военных билетов или их дубликатов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освобожденным из мест лишения свободы и проходивших воинскую службу либо службу в правоохранительных, специальных государственных органах и выслужившим установленный срок воинской службы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воинского учета военнообязанных и призывников" приказ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прибывшим из других государств и получившим гражданство Республики Казахстан, из числа ранее проходивших воинскую (альтернативную) службу либо службу в правоохранительных и специальных государственных органах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обмене военного билета старого образца на новый гражданами, проходившими воинскую службу либо службу в правоохранительных, специальных государственных органах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утрате либо порче военного билета гражданами, проходившими воинскую службу либо службу в правоохранительных, специальных государственных органах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фамилии, имени, отчества гражданами, проходившими воинскую службу либо службу в правоохранительных, специальных государственных органах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восстановленным в воинском звании и проходившим воинскую службу либо службу в правоохранительных и специальных государственных органах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уволенным с воинской службы либо службы в правоохранительных, специальных государственных органах и выслужившим установленный срок воинской службы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кандидаты для поступления в военные учебные заведения МО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 военные учебные заведения МО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диплома об окончании военного учебного заведения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ветеранам Великой Отечественной войны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удостоверений ветеранам Великой Отечественной войны"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9 июля 2019 года № 526. Зарегистрирован в Министерстве юстиции Республики Казахстан 11 июля 2019 года № 19008.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либо отсутствии судимости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сведений о совершении лицом коррупционного преступления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препровождение их на изготовление паспортов гражданам Республики Казахстан, находящимся за границей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мая 2020 года № 11-1-4/149. Зарегистрирован в Реестре государственной регистрации нормативных правовых актов № 20627.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подтверждающих регистрацию по постоянному месту жительства в населенном пункте приграничной территории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граждан по военно-техническим и другим военным специальностям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абонентского номера к учетной записи веб-портала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абонентского устройства сотовой связи"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25 января 2016 года № 58. Зарегистрирован в Министерстве юстиции Республики Казахстан 24 февраля 2016 года № 13195.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Получение документов, обеспечивающих права, не связанные с предпринимательской деятельностью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 впервые и после лишения права на управление транспортными средствами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категорий "А", "В", "Г", "Б" и "Д"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4-3/270. Зарегистрирован в Реестре государственной регистрации нормативных правовых актов № 11711.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с записью "управление снегоходами, квадроциклами разрешено":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удостоверения тракториста-машиниста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удостоверения тракториста-машиниста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аттестации судоводителей на право управления маломерным судном" приказ исполняющего обязанности Министра по инвестициям и развитию Республики Казахстан от 17 апреля 2015 года № 457. Зарегистрирован в Реестре государственной регистрации нормативных правовых актов № 11528.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на право управления самоходным маломерным судном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случае истечения срока действия ранее выданного удостоверения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связи с изменением района плавания и (или) типа судна"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Дипломирование лиц командного состава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диплом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профессионального диплома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личности моряка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личности моряка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 апреля 2020 года № 181. Зарегистрирован в Реестре государственной регистрации нормативных правовых актов № 20309.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мореходной книжки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образца мореходной книжки, Правил ее оформления и выдачи"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156. Зарегистрирован в Реестре государственной регистрации нормативных правовых актов № 10661.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Регистрация Физических лиц и граждан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Регистрация/смена статуса, места жительства, Ф. И. О. и других данных физических лиц</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по месту жительства граждан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временного пребывания (проживания) граждан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регистрация по месту жительства иностранцев и лиц без гражданства, постоянно проживающих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жительства иностранцев и лиц без гражданства, постоянно проживающих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жительства иностранцев и лиц без гражданства, получивших статус беженца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месту жительства населения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выбывших на постоянное место жительства за пределы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признанных судом утратившими право пользования жилым помещением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заявлению собственника жилища, здания или помещения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 в том числе внесение изменений, дополнений и исправлений в записи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регистрации смерти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регистрации и перерегистрации лиц, осуществляющих миссионерскую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лица, занимающегося частной практикой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выезд за пределы Республики Казахстан на постоянное место жительства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документов на выезд за пределы Республики Казахстан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259. Зарегистрирован в Реестре государственной регистрации нормативных правовых актов № 20207.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или продление статуса кандаса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в общем порядке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или продления статуса кандаса"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 8624.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на основании согласия местного исполнительного органа на присвоение статуса кандаса через загранучреждения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статуса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воинский учет военнообязанных и призывников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мужского пола, в том числе освобожденных из мест лишения свободы, ранее не состоявших на воинском учете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уволенных с воинской службы, службы в правоохранительных и специальных государственных органах, а также отчисленных и (или) расторгнувших контракт курсантов, слушателей военных и специальных (военных) учебных заведений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 окончивших организации образования с получением военно-учетной специальности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освобожденных из мест лишения свободы, ранее состоявших на воинском учете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получивших гражданство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отсрочки от призыва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 Зарегистрирован в Реестре государственной регистрации нормативных правовых актов № 21613.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ребенка (детей), воспитываемого без матери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состоящим в браке и имеющие одного и более детей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получающим образование, на период обучения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 состоянию здоровья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имеющим соответствующее образование, постоянно работающим по специальности в сельской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Депутатам Парламента Республики Казахстан или местных представительных органов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в отношении которых ведется дознание, предварительное следствие или уголовные дела рассматриваются судами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летных экипажей гражданских воздушных судов, инженерам, механикам и техникам гражданской авиации, имеющим соответствующее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экипажей судов, имеющим соответствующее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проходящим первоначальную профессиональную подготовку в организациях образования правоохранительных органов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граждан от призыва на воинскую службу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негодными к воинской службе по состоянию здоровья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приказ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призванные на законных основаниях на срочную воинскую службу, по достижении двадцати семи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у которых один из родственников (отец, мать, брат или сестра) погиб, умер или стал лицом с инвалидностью первой или второй группы при исполнении служебных обязанностей в период прохождения воинской службы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Прошедшие воинскую (альтернативную) службу в другом государстве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Проходившие службу в специальных государственных органах Республики Казахстан, за исключением случаев, предусмотренных пунктом 9 статьи 51 Закона Республики Казахстан "О специальных государственных органах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ученую степень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Пребывание за рубежом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смерти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w:t>
            </w:r>
            <w:r>
              <w:rPr>
                <w:rFonts w:ascii="Times New Roman"/>
                <w:b w:val="false"/>
                <w:i w:val="false"/>
                <w:color w:val="000000"/>
                <w:sz w:val="20"/>
              </w:rPr>
              <w:t>№ 20857</w:t>
            </w:r>
            <w:r>
              <w:rPr>
                <w:rFonts w:ascii="Times New Roman"/>
                <w:b w:val="false"/>
                <w:i w:val="false"/>
                <w:color w:val="000000"/>
                <w:sz w:val="20"/>
              </w:rPr>
              <w: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направление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4 января 2018 года № 11-1-4/1. Зарегистрирован в Реестре государственной регистрации нормативных правовых актов № 16354.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рождения ребенка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заключения брака (супружества)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расторжения брака (супружества)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 справок о регистрации актов гражданского состояния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граждан Республики Казахстан, постоянно и временно проживающих за пределами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граждан Республики Казахстан, постоянно и временно проживающих за пределами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граждан Республики Казахстан, постоянно и временно проживающих за пределами Республики Казахстан" приказ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11-1-2/262. Зарегистрирован в Реестре государственной регистрации нормативных правовых актов № 13958.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расходов на повышение компетенции работников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индустрии и инфраструктурного развития Республики Казахстан от 1 июня 2022 года № 308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4 декабря 2023 года № 105. Зарегистрирован в Министерстве юстиции Республики Казахстан 11 декабря 2023 года № 33752.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Прибытие в Республику Казахстан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в связи с воссоединением семьи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трудовой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иностранцам и лицам без гражданства на постоянное жительство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иностранцам и лицам без гражданства разрешения на временное и постоянное проживание в Республике Казахстан" приказ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постоянно проживающим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видов на жительство иностранцам, постоянно проживающим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приказ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разрешений трудовым иммигрантам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трудовым иммигрантам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продления и отзыва разрешения трудовому иммигранту "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апреля 2022 года № 123. Зарегистрирован в Реестре государственной регистрации нормативных правовых актов № 27595.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разрешений трудовым иммигрантам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декабря 2015 года № 1265. Зарегистрирован в Реестре государственной регистрации нормативных правовых актов № 13039.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согласование приглашений принимающих лиц по выдаче виз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служебным делам (А3)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предпринимательской деятельности (А5, С5)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деловой поездки (В1, В2, В3)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участия в религиозных мероприятиях (В6, С7)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частным делам (В10, В11, В12, С10)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получения образования (В7, С9)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трудовой деятельности (С3, С4, С6)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на лечение (С12)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гуманитарным мотивам (С8)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постоянного проживания (В8, С1)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свидетельства на возвращение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свидетельства на возвращение"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14 мая 2020 года № 11-1-4/155. Зарегистрирован в Реестре государственной регистрации нормативных правовых актов № 20642.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проездного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5 марта 2021 года № 134. Зарегистрирован в Министерстве юстиции Республики Казахстан 5 марта 2021 года № 22306.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проездного документа в связи с внесением изменений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проездного документа при утере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корректировка индивидуального идентификационного номера иностранцам и лицам без гражданства, временно пребывающим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w:t>
            </w:r>
            <w:r>
              <w:rPr>
                <w:rFonts w:ascii="Times New Roman"/>
                <w:b w:val="false"/>
                <w:i w:val="false"/>
                <w:color w:val="000000"/>
                <w:sz w:val="20"/>
              </w:rPr>
              <w:t>приказ</w:t>
            </w:r>
            <w:r>
              <w:rPr>
                <w:rFonts w:ascii="Times New Roman"/>
                <w:b w:val="false"/>
                <w:i w:val="false"/>
                <w:color w:val="000000"/>
                <w:sz w:val="20"/>
              </w:rPr>
              <w:t> Министра внутренних дел Республики Казахстан от 27 марта 2020 года № 258. Зарегистрирован в Реестре государственной регистрации нормативных правовых актов № 20201.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Регистрация физических и юридических лиц</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Прочие государственные услуги в сфере регистрации физических и юридических лиц</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налогоплательщиков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информационных агентств и сетевых изданий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иностранных периодических печатных изданий, распространяемых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информации и общественного развития Республики Казахстан от 2 апреля 2020 года № 101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4 августа 2022 года № 302. Зарегистрирован в Министерстве юстиции Республики Казахстан 6 августа 2022 года № 29036.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плательщиков налога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персонального идентификационного номера (ПИН-код) производителям (импортерам) отдельных видов нефтепродуктов, а также на товары производителей и импортеров некоторых видов подакцизной продукции, авиационного топлива и мазута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10584.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10 декабря 2015 года № 646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12615.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Семья и дети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Создание семьи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(супружества), в том числе внесение изменении, дополнений и исправлений в записи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заключении брака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при необходимости снижения брачного возраста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расторжении брака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акта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Рождение, опекунство и воспитание ребенка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 в том числе внесение изменений, дополнений и исправлений в записи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ребенком-сиротой (детьми-сиротами) и ребенком (детьми), оставшимся без попечения родителей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для распоряжения имуществом несовершеннолетних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детей, являющихся гражданами Республики Казахстан, переданных на усыновление (удочерение) иностранцам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3 апреля 2015 года № 11-1-2/130. Зарегистрирован в Реестре государственной регистрации нормативных правовых актов № 11240.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оказание психолого-медико-педагогической консультативной помощи детям с ограниченными возможностями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Министерстве юстиции Республики Казахстан 28 мая 2020 года № 20744.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с инвалидностью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свидания с ребенком родителям, лишенным родительских прав, не оказывающие на ребенка негативного влияния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приказ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органа опеки и попечительства об учете мнения ребенка, достигшего десятилетнего возраста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недееспособными или ограниченно дееспособными совершеннолетними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отчуждение имущества граждан, признанных по решению суда недееспособными или ограниченно дееспособными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многодетной семье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6 лет) для направления в дошкольные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приказ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группы/классы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дополнительного образования для детей по предоставлению им дополнительного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 20695.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финансовой и материальной помощи обучающимся и воспитанникам государственных организаций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обучения в форме экстерната"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 13110.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апреля 2023 года № 82. Зарегистрирован в Министерстве юстиции Республики Казахстан 4 апреля 2023 года № 32226.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мая 2020 года № 180. Зарегистрирован в Министерстве юстиции Республики Казахстан 5 мая 2020 года № 20579.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27 августа 2022 года № 381. Зарегистрирован в Министерстве юстиции Республики Казахстан 27 августа 2022 года № 29323.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5, 6, 7, 8, 9 классы специализированных школ-интернатов-колледжей олимпийского резерва и школ-интернатов для одаренных в спорте детей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ноября 2014 года № 69. Зарегистрирован в Реестре государственной регистрации нормативных правовых актов № 9947.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10 и 11 классы специализированных школ-интернатов-колледжей олимпийского резерва и школ-интернатов для одаренных в спорте детей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на первый курс колледжа в специализированных школ-интернатов-колледжей олимпийского резерва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детско-юношеские спортивные школы, спортивные школы для лиц с инвалидностью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ноября 2014 года № 106. Зарегистрирован в Реестре государственной регистрации нормативных правовых актов № 10012.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перевода детей между организациями начального,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по присуждению образовательного гранта Президента Республики Казахстан "Өркен" для оплаты обучения одаренных детей в автономной организации образования "Назарбаев Интеллектуальные школы"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апреля 2020 года № 164. Зарегистрирован в Реестре государственной регистрации нормативных правовых актов № 20509.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 с инвалидностью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пособия опекунам или попечителям на содержание ребенка-сироты (детей-сирот) и ребенка (детей), оставшегося без попечения родителей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30 июня 2023 года № 188. Зарегистрирован в Министерстве юстиции Республики Казахстан 1 июля 2023 года № 33011.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29 июня 2016 года № 407. Зарегистрирован в Реестре государственной регистрации нормативных правовых актов № 14067.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или продление срока аккредитации агентства по усыновлению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агентства по усыновлению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агентств по усыновлению"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9 декабря 2014 года № 513. Зарегистрирован в Реестре государственной регистрации нормативных правовых актов № 10372.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аккредитации агентства по усыновлению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выплаты в связи с усыновлением ребенка-сироты и (или) ребенка, оставшегося без попечения родителей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воспитание в приемную семью и назначение выплаты денежных средств на их содержание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движимого имущества, не подлежащего обязательной государственной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(свидетельство государственной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22 февраля 1999 года № 14. Зарегистрирован в Реестре государственной регистрации нормативных правовых актов № 913.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обременений в результате изменения условий договора (перезалог)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уступки требования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уведомления о невыполнении обязательств, регистрация о проведении торгах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регистрации залога движимого имущества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w:t>
            </w:r>
          </w:p>
          <w:p>
            <w:pPr>
              <w:spacing w:after="20"/>
              <w:ind w:left="20"/>
              <w:jc w:val="both"/>
            </w:pPr>
            <w:r>
              <w:rPr>
                <w:rFonts w:ascii="Times New Roman"/>
                <w:b w:val="false"/>
                <w:i w:val="false"/>
                <w:color w:val="000000"/>
                <w:sz w:val="20"/>
              </w:rPr>
              <w:t>
сведений о залоге движимого имущества, не подлежащего обязательной государственной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"Актуализация (корректировка) сведений о залоге движимого имущества, не подлежащего обязательной государственной регистрации"</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12 мая 2023 года № 302. Зарегистрирован в Министерстве юстиции Республики Казахстан 17 мая 2023 года № 32514.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свидетельства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Государственного судового реестра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билета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Судовой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дополнений зарегистрированного залога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зарегистрированного залога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подвижного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подвижного состава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подвижного состава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подвижного состава из Государственного реестра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учете и снятии с учета отдельных видов транспортных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(прекращения залога)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транспортных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 транспортных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залога в результате изменения условий договора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машин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4-3/267. Зарегистрирован в Реестре государственной регистрации нормативных правовых актов № 11702.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машин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регистрационного учета машин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регистрационного документа и (или) новый номерной знак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сельскохозяйственной технике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 мелиоративных и дорожно-строительных машин и механизмов, а также специальных машин повышенной проходимости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(снятие с 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4-3/268. Зарегистрирован в Реестре государственной регистрации нормативных правовых актов № 11708.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ипотеки судна, маломерного судна, строящегося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дополнительного листа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прекращении ипотеки судна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гражданских воздушных судов Республики Казахстан и прав на них"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 15553.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воздушного судна из Государственного реестра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на строящееся судно в реестре строящихся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 собственности на строящееся судно в реестре строящихся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прав собственности на строящееся судно в реестре строящихся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судна из реестра строящихся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 морских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Государственном судовом реестре морских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Государственном судовом реестре морских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Государственного судового реестра морских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международном судовом реестре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международном судовом реестре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международном судовом реестре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международного судового реестра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транспортных средств городского рельсового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49. Зарегистрирован в Министерстве юстиции Республики Казахстан 10 марта 2015 года № 10407.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транспортных средств городского рельсового транспорта из реестра транспортных средств городского рельсового транспорта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государственного регистрационного номерного знака для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Недвижимое имущество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на недвижимое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"Государственная регистрация прав (обременений прав) на недвижимое имущество"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4 мая 2020 года № 27. Зарегистрирован в Реестре государственной регистрации нормативных правовых актов № 20610.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прав) на недвижимое имущество в процедурах банкротства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при реорганизации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w:t>
            </w:r>
          </w:p>
          <w:p>
            <w:pPr>
              <w:spacing w:after="20"/>
              <w:ind w:left="20"/>
              <w:jc w:val="both"/>
            </w:pPr>
            <w:r>
              <w:rPr>
                <w:rFonts w:ascii="Times New Roman"/>
                <w:b w:val="false"/>
                <w:i w:val="false"/>
                <w:color w:val="000000"/>
                <w:sz w:val="20"/>
              </w:rPr>
              <w:t>
сведений объектов недвижимости в информационной системе единого государственного кадастра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"Актуализация (корректировка) сведений объектов недвижимости в информационной системе единого государственного кадастра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16 октября 2023 года № 740. Зарегистрирован в Министерстве юстиции Республики Казахстан 31 октября 2023 года № 33595.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правоустанавливающего документа на недвижимое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8 июня 2020 года № 81. Зарегистрирован в Реестре государственной регистрации нормативных правовых актов № 20846.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кадастрового паспорта объекта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копий документов регистрационного дела, заверенных регистрирующим органом, включая план (схемы) объектов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правах (обременениях) на недвижимое имущество и его технических характеристиках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об отсутствии (наличии) недвижимого имущества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обременениях прав, юридических притязаниях на объект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Министерстве юстиции Республики Казахстан 16 апреля 2012 года № 7586.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объекта кондоминиума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15 июня 2020 года № 103. Зарегистрирован в Реестре государственной регистрации нормативных правовых актов № 20868.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Интеллектуальная собственность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и их изменений в Государственный реестр прав на объекты, охраняемые авторским правом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1315. Зарегистрирован в Реестре государственной регистрации нормативных правовых актов № 17325.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 </w:t>
            </w:r>
          </w:p>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Приказ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приказ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приказ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управляющих имущественными правами на коллективной основе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марта 2020 года № 105. Зарегистрирован в Реестре государственной регистрации нормативных правовых актов № 20153.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претендующих на занятие деятельностью патентного поверенного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товарного знака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наименованием места происхождения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географическим указанием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охранных документов в сфере промышленной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1341. Зарегистрирован в Реестре государственной регистрации нормативных правовых актов Республики Казахстан № 17415.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топологий интегральных микросхем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1342. Зарегистрирован в Реестре государственной регистрации нормативных правовых актов Республики Казахстан № 17397.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патентного поверенного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Здоровье, медицина и здравоохранение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Медицинская помощь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медицинской организации, оказывающей первичную медико-санитарную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прикрепления физических лиц к организациям здравоохранения, оказывающим первичную медико-санитарную помощь"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13 ноября 2020 года № ҚР ДСМ - 194/2020. Зарегистрирован в Реестре государственной регистрации нормативных правовых актов № 21642.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прием к врачу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врача на дом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медицинской организации, оказывающей первичную медико-санитарную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листа о временной нетрудоспособности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временной нетрудоспособности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экспертизы временной нетрудоспособности, а также выдачи листа или справки о временной нетрудоспособности" приказ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медицинской карты стационарного больного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Стандарта оказания медицинской помощи в стационарных условиях в Республике Казахстан" приказ Министра здравоохранения Республики Казахстан от 24 марта 2022 года № ҚР- ДСМ-2. Зарегистрирован в Министерстве юстиции Республики Казахстан 25 марта 2022 года № 27218.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ДСМ-308/2020. Зарегистрирован в Реестре государственной регистрации нормативных правовых актов № 21859.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скорой медицинской помощи, в том числе с привлечением медицинской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 21713.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пациентам на госпитализацию в стационар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 Зарегистрирован в Министерстве юстиции Республики Казахстан 25 марта 2022 года № 27218.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 22866.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12 октября 2021 года КР ДСМ - 103. Зарегистрирован в Реестре государственной регистрации нормативных правовых актов № 24765.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 и медицинские изделия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 для отечественных производителей в рамках ГОБМП и (или)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цены на лекарственные средства для отечественных производителей в рамках ГОБМП и (или)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 для иностранных производителей в рамках ГОБМП и (или)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цены на лекарственные средства для иностранных производителей в рамках ГОБМП и (или)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медицинские изделия для изделий медицинского назначения, производимых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цены на медицинские изделия для изделий медицинского назначения, производимых на территории Республик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медицинские изделия для изделий медицинского назначения, ввозимых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цены на медицинские изделия для изделий медицинского назначения, ввозимых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Выдача разрешительных документов (включая лицензирование, регистрацию, сертификацию) в сфере здравоохранения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для допуска к клинической практике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медицинских организаций в целях признания соответствия их деятельности стандартам аккредитации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о прохождении повышения квалификации и сертификационных курсов кадров отрасли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 21847.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зарегистрированных на территории Республики Казахстан (из стран Евразийского экономического союза)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незарегистрированных на территории Республики Казахстан из стран Евразийского экономического союза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зарегистрированных на терриории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незарегистрированных на терриории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зарегистрированных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Приказ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незарегистрированных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зарегистрированных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незарегистрированных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медицинскую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марта 2022 года № ҚР ДСМ - 22 О внесении изменения в приказ Министра здравоохранения Республики Казахстан от 1 июня 2020 года № ҚР ДСМ-59/2020. Зарегистрирован в Министерстве юстиции Республики Казахстан 15 марта 2022 года № 27111.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7 апреля 2022 года №ҚР ДСМ- 35 "О внесении изменений и дополнений в приказ Министра здравоохранения Республики Казахстан от 11 декабря 2020 года № ҚР ДСМ-248/2020 Зарегистрирован в Министерстве юстиции Республики Казахстан 12 апреля 2022 года № 27526.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февраля 2021 года № ҚР ДСМ-16. Зарегистрирован в Реестре государственной регистрации нормативных правовых актов № 22175.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на таможенной территории Евразийского экономического союза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вне таможенной территории Евразийского экономического союза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февраля 2022 года № ҚР ДСМ-10 О внесении изменений в приказ Министра здравоохранения Республики Казахстан от 30 апреля 2020 года № ҚР ДСМ-43/2020. Зарегистрирован в Министерстве юстиции Республики Казахстан 8 февраля 2022 года № 26751.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ноября 2020 года № ҚР ДСМ-177/2020. Зарегистрирован в Реестре государственной регистрации нормативных правовых актов № 21592.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иностранному специалисту для допуска к клинической практике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менеджера в области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 ҚР ДСМ-254/2020. Зарегистрирован в Реестре государственной регистрации нормативных правовых актов № 21777.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Приказ Министра здравоохранения Республики Казахстан от 27 января 2023 года № 18. Зарегистрирован в Реестре государственной регистрации нормативных правовых актов № 31805.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обращения лекарственных средств и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ДСМ-10. Зарегистрирован в Реестре государственной регистрации нормативных правовых актов № 22144.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фармацевтический продукт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сертификата на фармацевтический продукт (СРР)"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января 2021 года № КР ДСМ-8. Зарегистрирован в Реестре государственной регистрации нормативных правовых актов № 22113.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здравоохранения, осуществляющих независимую экспертизу в области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в области здравоохранения" приказ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сертификатов на соответствие надлежащих фармацевтических практик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соответствие требованиям надлежащей дистрибьюторской практики (GDP)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фармацевтических инспекций по надлежащим фармацевтическим практикам"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 22143.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насоответствие требованиям надлежащей производственной практики (GMP)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Санитарно-эпидемиологическое благополучие населения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зоны санитарной охраны, санитарно-защитных зон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на сырье и продукцию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обращение с патогенными биологическими агентами и приложения к нему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 группы патогенности и приложения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 группы патогенности и приложения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III группы патогенности и приложения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IV группы патогенности и приложения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санитарно-эпидемиологических заключений о 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Министерства обороны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внутренних дел</w:t>
            </w:r>
          </w:p>
          <w:p>
            <w:pPr>
              <w:spacing w:after="20"/>
              <w:ind w:left="20"/>
              <w:jc w:val="both"/>
            </w:pPr>
            <w:r>
              <w:rPr>
                <w:rFonts w:ascii="Times New Roman"/>
                <w:b w:val="false"/>
                <w:i w:val="false"/>
                <w:color w:val="000000"/>
                <w:sz w:val="20"/>
              </w:rPr>
              <w:t>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cанитарно-эпидемиологического заключения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cанитарно-эпидемиологического заключения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cанитарно-эпидемиологического заключения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Министерства обороны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зоны санитарной охраны, санитарно-защитных зон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на сырье и продукцию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ассоциации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в области санитарно-эпидемиологического благополучия"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21 июня 2022 года № 29/қе. Зарегистрирован в Министерстве юстиции Республики Казахстан 23 июня 2022 года № 28566.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физических и юридических лиц на осуществление деятельности по проведению санитарно-эпидемиологического аудита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в области санитарно-эпидемиологического благополучия"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дезинфекции, дезинсекции, дератизации в области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Прочие государственные услуги в сфере здоровья, медицины и здравоохранения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"Психиатрия"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"Наркология"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фтизиопульмонологии "Фтизиатрия"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предварительных обязательных медицинских осмотров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 21443.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допуске к управлению транспортным средством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октября 2020 года № ҚР ДСМ-172/2020. Зарегистрирован в Реестре государственной регистрации нормативных правовых актов № 21557.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Труд и социальная защита населения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Занятость населения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лиц, ищущих работу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карьерными центрами"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 и переселенцев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включения в региональную квоту приема кандасов и переселенцев"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 13334.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переселенцев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безработных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лиц, ищущих работу, безработных и осуществления трудового посредничества, оказываемого карьерными центрами" приказ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направлений на участие в активных мерах содействия занятости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ИЗПИ!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Пункт 356 вводится в действие с 01.01.2025 в соответствии с приказом Министра цифрового развития, инноваций и аэрокосмической промышленности РК от 19.03.2024 </w:t>
            </w:r>
            <w:r>
              <w:rPr>
                <w:rFonts w:ascii="Times New Roman"/>
                <w:b w:val="false"/>
                <w:i w:val="false"/>
                <w:color w:val="ff0000"/>
                <w:sz w:val="20"/>
              </w:rPr>
              <w:t>№ 171/НҚ</w:t>
            </w:r>
            <w:r>
              <w:rPr>
                <w:rFonts w:ascii="Times New Roman"/>
                <w:b w:val="false"/>
                <w:i w:val="false"/>
                <w:color w:val="ff0000"/>
                <w:sz w:val="20"/>
              </w:rPr>
              <w:t xml:space="preserve"> (текст исключен).</w:t>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Выдача разрешительных документов в сфере занятости населения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разрешения работодателям на привлечение иностранной рабочей силы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иностранной рабочей силы по первой, второй, третьей, четвертой категориям и для сезонных иностранных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или продления разрешений работодателям на привлечение иностранной рабочей силы, а также осуществления внутрикорпоративного перевода"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279. Зарегистрирован в Министерстве юстиции Республики Казахстан 30 июня 2023 года № 32977.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привлечение иностранной рабочей силы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или переоформление разрешения на привлечение иностранной рабочей силы в рамках внутрикорпоративного перевода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 в рамках внутрикорпоративного перевода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в связи с изменением фамилии, имени, отчества, номера и серии документа, удостоверяющего личность иностранного работника и в случае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справки иностранцу или лицу без гражданства о соответствии квалификации для самостоятельного трудоустройства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иностранцу или лицу без гражданства о соответствии квалификации для самостоятельного трудоустройства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236. Зарегистрирован в Министерстве юстиции Республики Казахстан 23 июня 2023 года № 32887.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справки иностранцу или лицу без гражданства о соответствии квалификации для самостоятельного трудоустройства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справки иностранцу или лицу без гражданства о соответствии квалификации для самостоятельного трудоустройства в случае изменения фамилии, имени, отчества (при его наличии), номера и серии документа, удостоверяющего личность иностранца или лиц без гражданства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справки иностранцу или лицу без гражданства о соответствии квалификации для самостоятельного трудоустройства в случае утери или порчи справки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Социальное обеспечение, в том числе пенсионное обеспечение и социальное страхование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приказ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утраты трудоспособности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238. Зарегистрирован в Министерстве юстиции Республики Казахстан 23 июня 2023 года № 32886.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осуществления, приостановления, перерасчета, возобновления, прекращения государственного специального пособия и пересмотра решения о его выплате"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29 июня 2023 года № 269. Зарегистрирован в Министерстве юстиции Республики Казахстан 30 июня 2023 года № 32961.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инвалидности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 апреля 2020 года № ҚР ДСМ-26/2020. Зарегистрирован в Реестре государственной регистрации нормативных правовых актов № 20308.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имеющим инвалидность первой, второй групп бессрочно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иностранцами или лицами без гражданства, выехавшими на постоянное место жительства за пределы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членами семьи умершего лица, имеющего пенсионные накопления, или лицами, осуществившими погребение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являющимися наследниками пенсионных накоплений умершего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достигшим пенсионного возраста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пенсионных выплатах и пособиях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социальных отчислений и (или) пени за несвоевременную и (или) неполную уплату социальных отчислений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системы социального страхования и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229. Зарегистрирован в Министерстве юстиции Республики Казахстан 26 июня 2023 года № 32897.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перечисленных обязательных пенсионных взносов и (или) пени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участнику системы обязательного социального страхования информации о состоянии и движении социальных отчислений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системы социального страхования и оказания государственных услуг в социально-трудовой сфере" Приказ Заместителя Премьер-Министра - Министра труда и социальной защиты населения Республики Казахстан от 21 июня 2023 года № 229. Зарегистрирован в Министерстве юстиции Республики Казахстан 26 июня 2023 года № 32897.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случаю потери кормильца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приказ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кормильца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239. Зарегистрирован в Министерстве юстиции Республики Казахстан 23 июня 2023 года № 32883.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237. Зарегистрирован в Министерстве юстиции Республики Казахстан 23 июня 2023 года № 32881.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дохода в связи с беременностью и родами, усыновлением (удочерением) новорожденного ребенка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дохода в связи с уходом за ребенком по достижении им возраста полутора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приказ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Социальная поддержка отдельных категорий граждан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единовременной выплаты на погребение из средств республиканского бюджета"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256. Зарегистрирован в Министерстве юстиции Республики Казахстан 29 июня 2023 года № 32925.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 и единовременного пособия членам семьи умершего пенсионера Министерства обороны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"Назначение единовременной выплаты на погребение и единовременного пособия членам семьи умершего пенсионера Министерства обороны"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18 августа 2022 года № 680. Зарегистрирован в Реестре государственной регистрации нормативных правовых актов № 29203.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специального государственного пособия ветеранам Великой Отечественной войны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специального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31 мая 2023 года № 192. Зарегистрирован в Министерстве юстиции Республики Казахстан 1 июня 2023 года № 32659.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участникам Великой Отечественной войны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вдовам воинов, погибших (умерших, пропавших без вести) в Великой Отечественной войне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Героям Советского Союза, Социалистического Труда, кавалерам ордена Трудовой Славы трех степеней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семьям погибших военнослужащих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а также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с семи до восемнадцати лет первой, второй,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жертвам политических репрессий, лицам, пострадавшим от политических репрессий, имеющим инвалидность или являющимся пенсионерами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которым назначены пенсии за особые заслуги перед Республикой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почетного звания "Қазақстанның ғарышкер-ұшқышы"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"Халық Қаһарманы"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"Қазақстанның Еңбек Epi"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ветеранам боевых действий на территории других государств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профессионального государственного пособия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осуществления, приостановления, возобновления и прекращения выплаты специального профессионального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декабря 2023 года № 521. Зарегистрирован в Министерстве юстиции Республики Казахстан 26 декабря 2023 года № 33801.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лицу, осуществляющему уход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гражданам, пострадавшим вследствие ядерных испытаний на Семипалатинском испытательном ядерном полигоне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удостоверений гражданам, пострадавшим вследствие ядерных испытаний на Семипалатинском испытательном ядерном полигоне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подъемного пособия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ноября 2014 года № 72. Зарегистрирован в Реестре государственной регистрации нормативных правовых актов № 9946.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приобретение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строительство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реабилитированному лицу и образца удостоверения реабилитированного лица"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февраля 2022 года №78. Зарегистрирован в Реестре государственной регистрации нормативных правовых актов № 26976.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Социальные услуги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и/или степени утраты трудоспособности и/или определение необходимых мер социальной защиты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медико-социальной экспертизы"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29 июня 2023 года № 260. Зарегистрирован в Министерстве юстиции Республики Казахстан 29 июня 2023 года № 32922.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протезно-ортопедической помощью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техническими-вспомогательными (компенсаторными) средствами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услугами индивидуального помощника лиц с инвалидностью первой группы, имеющих затруднение в передвижении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288. Зарегистрирован в Министерстве юстиции Республики Казахстан 30 июня 2023 года № 32994.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услугами специалиста жестового языка для лиц с инвалидностью по слуху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286. Зарегистрирован в Министерстве юстиции Республики Казахстан 30 июня 2023 года № 32992.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специальными средствами передвижения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и детей с инвалидностью санаторно-курортным лечением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283. Зарегистрирован в Министерстве юстиции Республики Казахстан 30 июня 2023 года № 32988.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центрах оказания специальных социальных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предоставления специальных социальных услуг" приказ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нуждаемости в санаторно-курортном лечении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специальных социальных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p>
            <w:pPr>
              <w:spacing w:after="20"/>
              <w:ind w:left="20"/>
              <w:jc w:val="both"/>
            </w:pPr>
            <w:r>
              <w:rPr>
                <w:rFonts w:ascii="Times New Roman"/>
                <w:b w:val="false"/>
                <w:i w:val="false"/>
                <w:color w:val="000000"/>
                <w:sz w:val="20"/>
              </w:rPr>
              <w:t>
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Прочие государственные услуги в сфере труда и социальной защиты населения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поступлении и движении средств вкладчика единого накопительного пенсионного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подтверждающей принадлежность заявителя (семьи) к получателям адресной социальной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военнослужащих Вооруженных Сил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26 мая 2020 года № 232. Зарегистрирован в Реестре государственной регистрации нормативных правовых актов № 20742.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регистрации в качестве безработного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карьерными центрами"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Образование и наука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Высшее и послевузовское образование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приказ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7 июля 2020 года № 286. Зарегистрирован в Реестре государственной регистрации нормативных правовых актов № 20939.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статусе стипендиата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гарантийного письма для выезжающих на обучение в качестве стипендиата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стипендиатам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стипендиатов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международных договоров в области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академических отпусков обучающимся в организациях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академических отпусков обучающимся в организациях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 10475.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академической мобильности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Выдача разрешительных документов (включая лицензирование, регистрацию, сертификацию) в сфере образования и науки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30 ноября 2022 года № 483. Зарегистрирован в Министерстве юстиции Республики Казахстан 30 ноября 2022 года № 30833.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Переоформленние лицензии и/или приложения к 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научной и (или) научно-технической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"Аккредитация субъектов научной и (или) научно-технической деятельности"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мая 2020 года № 196. Зарегистрирован в Реестре государственной регистрации нормативных правовых актов № 20626.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июля 2012 года № 344. Зарегистрирован в Реестре государственной регистрации нормативных правовых актов № 7876.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на образовательные программы курсов повышения квалификации педагогов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на типовые учебные планы, типовые учебные программы, учебные программы вариативных курсов, программы воспитательной и внеклассной работы для организаций образования для дошкольного, начального,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коллекционных материалов по минералогии, палеонтологии, костей ископаемых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августа 2020 года № 363. Зарегистрирован в Реестре государственной регистрации нормативных правовых актов № 21129.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культурных ценностей, документов национальных архивных фондов, оригиналов архивных документов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мая 2020 года № 141. Зарегистрирован в Реестре государственной регистрации нормативных правовых актов № 20722.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высшего 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занятие образовательной деятельностью в сфере высшего 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науки и высшего образования Республики Казахстан от 29 ноября 2022 года № 164. Зарегистрирован в Министерстве юстиции Республики Казахстан 30 ноября 2022 года № 30832.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Переоформленние лицензии и/или приложения к 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Прочие государственные услуги в сфере образования и науки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30 декабря 2022 года № 219. Зарегистрировано в Министерстве юстиции Республики Казахстан 4 января 2023 года № 31540.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"Проведение государственной научно-технической экспертизы"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июня 2020 года № 229. Зарегистрирован в Реестре государственной регистрации нормативных правовых актов № 20821.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среднем, техническом и профессиональном, послесреднем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среднем, техническом и профессиональном, послесреднем образовании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документов о среднем, техническом и профессиональном, послесреднем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28 июля 2023 года № 230.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33219.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дубликатов о среднем, техническом и профессиональном, послесреднем образовании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об основном среднем, общем среднем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техническом и профессиональном, послесреднем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высшем и (или) послевузовском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 31894.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 высшего 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p>
            <w:pPr>
              <w:spacing w:after="20"/>
              <w:ind w:left="20"/>
              <w:jc w:val="both"/>
            </w:pPr>
            <w:r>
              <w:rPr>
                <w:rFonts w:ascii="Times New Roman"/>
                <w:b w:val="false"/>
                <w:i w:val="false"/>
                <w:color w:val="000000"/>
                <w:sz w:val="20"/>
              </w:rPr>
              <w:t>
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 31894.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 17705.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назначение первых руководителей государственных организаций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 7495.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 государственных научных стипендий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11 июня 2020 года № 242. Зарегистрирован в Реестре государственной регистрации нормативных правовых актов № 20852.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государственных научных стипендий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прохождение научных стажировок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из государственного бюджета, а также из средств недропользователей в рамках обязательств недропользователей в области науки, и отчетов по их выполнению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научного, научно-технического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апреля 2024 года № 160. Зарегистрирован в Реестре государственной регистрации нормативных правовых актов № 34249.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научной, научно-технической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научных, научно-технических проектов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научной, научно-технической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результата научной и (или) научно-технической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диссертаций, защищенных на соискание степени доктора философии (PhD), доктора по профилю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студентов обучающихся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 восстановление обучающихся по типам организаций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обучающихся по типам организаций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обучающихся по типам организаций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педагогов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 13317.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лицам, не завершившим техническое-профессиональное, послесреднее 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технического и профессионального, послесреднего образования" приказ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признания документов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12 июня 2023 года № 268. Зарегистрирован в Министерстве юстиции Республики Казахстан 15 июня 2023 года № 32800.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 высшем и послевузовском образовании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и предпринимательство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Начало бизнеса или частного предпринимательства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юридических лиц, учетная регистрация их филиалов и представительств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осуществления предпринимательской деятельности (для субъектов малого предпринимательства)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коммерческих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некоммерческих юридических лиц (политических партий, религиозное объединение, их филиалов и представительств)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филиалов и представительств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наименования юридических лиц, филиалов и представительств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"Актуализация (корректировка) наименования юридических лиц,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10 октября 2023 года № 726. Зарегистрирован в Министерстве юстиции Республики Казахстан 18 октября 2023 года № 33555.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Уменьшения размера уставного капитала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состава участников (учредителей)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 юридических лиц, учетной регистрации (перерегистрации) их филиалов и представительств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реестра юридических лиц (из Национального реестра бизнес-идентификационных номеров)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реестра юридических лиц (из Национального реестра бизнес-идентификационных номеров)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освобождении с должностируководителя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изменения места нахождения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устава (положения) в новой редакции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категории субъекта 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 категории субъекта предпринимательств"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29 мая 2020 года № 44. Зарегистрирован в Реестре государственной регистрации нормативных правовых актов № 20772.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Прекращение деятельности частного предпринимателя или юридического лица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прекращения деятельности государственного предприятия, приватизированного как имущественный комплекс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деятельности в принудительном порядке производится в судебном порядке по заявлению органа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копии документа, подтверждающего ликвидацию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о предстоящей ликвидации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Выдача разрешительных документов (включая лицензирование, регистрацию, сертификацию) на занятие определенными видами деятельности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21 апреля 2020 года № 5. Зарегистрирован в Министерстве юстиции Республики Казахстан 28 апреля 2020 года № 20503.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лицензиина занятие судебн-медицинской деятельностью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судебно-наркологической деятельностью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занятие судебно-психиатрической экспертизами деятельностью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приложения к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адвокатской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адвокатской деятельности" приказ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на право занятия нотариальной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28 мая 2020 года № 62. Зарегистрирован в Министерстве юстиции Республики Казахстан 29 мая 2020 года № 20775.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нотариальной деятельности"" приказ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Министерстве юстиции Республики Казахстан 8 июня 2020 года № 20836.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научно-реставрационных работ на памятниках истории и 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июня 2020 года № 188. Зарегистрирован в Реестре государственной регистрации нормативных правовых актов № 20926.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археологических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казино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зала игровых автоматов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букмекерской конторы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тотализатора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импорт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товарных бирж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право занятия деятельностью товарных бирж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товарных бирж"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по защите и развитию конкуренции Республики Казахстан от 2 апреля 2021 года № 6. Зарегистрирован в Министерстве юстиции Республики Казахстан 6 апреля 2021 года № 22497.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право занятия деятельностью товарных бирж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(или) импорт отдельных видов товаров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 Зарегистрирован в Реестре государственной регистрации нормативных правовых актов № 15033.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 Зарегистрирован в Министерстве юстиции Республики Казахстан 24 апреля 2017 года № 15031.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Выдача разрешительных документов (включая лицензирование, регистрацию, сертификацию) на производство отдельных видов продукции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табачных изделий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табачных изделий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этилового спирта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этилового спирта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алкогольной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алкогольной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Поддержка предпринимательской деятельности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Предоставление государственных грантов для субъектов социального 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подведению инженерной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субъектов малого и среднего предпринимательства и индустриальным зонам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по созданию или развитию индустриальных зон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эффективности организации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компетенции работников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совершенствование технологических процессов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внутренний рынок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15 июня 2022 года № 342. Зарегистрирован в Министерстве юстиции Республики Казахстан 16 июня 2022 года № 28504.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осуществление деятельности по сбору (заготовке), хранению, переработке и реализации юридическими лицами лома и отходов цветных и черных металлов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Прочие государственные услуги в сфере туризма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выездного туризма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156. Зарегистрирован в Реестре государственной регистрации нормативных правовых актов № 20783.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въездного и внутреннего туризма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Транспорт и коммуникации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Автомобильный транспорт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грузовых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23 февраля 2011 года № 87. Зарегистрирован в Реестре государственной регистрации нормативных правовых актов № 6817.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 с применением иностранного разрешения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автомобильных перевозчиков к осуществлению международных автомобильных перевозок грузов"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24 августа 2011 года № 523. Зарегистрирован в Министерстве юстиции Республики Казахстан 26 сентября 2011 года № 7204.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 без применения иностранного разрешения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 с применением иностранного разрешения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 без применения иностранного разрешения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мая 2020 года № 318. Зарегистрирован в Реестре государственной регистрации нормативных правовых актов № 20791.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транспортного средства по ранее выданному специальному разрешению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специального разрешения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4-3/269. Зарегистрирован в Реестре государственной регистрации нормативных правовых актов № 11710.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перевозок грузов автомобильным транспортом"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апреля 2015 года № 546. Зарегистрирован в Реестре государственной регистрации нормативных правовых актов № 12463.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августа 2015 года № 883. Зарегистрирован в Реестре государственной регистрации нормативных правовых актов № 12353.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29 апреля 2020 года № 251. Зарегистрирован в Реестре государственной регистрации нормативных правовых актов № 20587.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переоборудование автотранспортного средства и (или) прицепов к нему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281. Зарегистрирован в Реестре государственной регистрации нормативных правовых актов № 20222.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дорожного знака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предупреждающих знаков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приоритета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запрещающих знаков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предписывающих знаков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информационно-указательных знаков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сервисов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дополнительной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на автомобиле лиц с инвалидностью первой группы, имеющих затруднение в передвижении (инватакси)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Воздушный транспорт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авиационному персоналу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члена летного экипажа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продления срока действия свидетельств авиационного персонала"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 8782.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внешнего пилота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диспетчера обслуживания воздушного движения, оператора авиационной станции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воздушных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легких и сверхлегких воздушных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сотрудника по обеспечению полетов или полетного диспетчера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воздушных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легких и сверхлегких воздушных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сотрудника по обеспечению полетов или полетного диспетчера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члена летного экипажа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внешнего пилота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квалификационных и специальных отметок в свидетельство персонала по техническому обслуживанию воздушных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эксплуатанта гражданских воздушных судов"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10 ноября 2015 года № 1061. Зарегистрирован в Реестре государственной регистрации нормативных правовых актов № 12452.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для отказа в выдаче разрешений на выполнение международных нерегулярных полетов"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августа 2010 года № 359. Зарегистрирован в Реестре государственной регистрации нормативных правовых актов № 6463.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сверхлегкой авиации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 судна нормам летной годности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в сфере легкой и сверхлегкой авиации" приказ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получение сертификата летной годности гражданского воздушного судна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ранее имевшего сертификат летной годност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не имеющего утвержденной типовой конструкции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сертификата летной годности гражданского воздушного судна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Расширение области действия сертификата авиационного учебного центра гражданской авиации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 10486.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инструкторского и экзаменующего персонала авиационного учебного центра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сертификата иностранного авиационного учебного центра гражданской авиации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службы авиационной безопасности аэропорта (аэродрома)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 организации досмотра службой авиационной безопасности аэропорта"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160. Зарегистрирован в Реестре государственной регистрации нормативных правовых актов № 11379.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Авиационно-химические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эксплуатанта к авиационным работам"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октября 2015 года № 1024. Зарегистрирован в Реестре государственной регистрации нормативных правовых актов № 12511.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съемки и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работы по охране и защите лесного фонда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и погрузочно-разгрузочные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островах открытых морей и океанов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морских судов и морских буровых установок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оказания медицинской помощи населению и проведения санитарных мероприятий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проведения экспериментальных и научно-исследовательских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десантированию и выброске парашютистов или сбросу грузов на парашютах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и аварийно-спасательные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проверки (облеты) наземных средств радиотехнического обеспечения полетов, авиационной радиосвязи и аэродромных схем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авиационных работ, связанных с выполнением специализированных операций в интересах других физических и (или)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иностранных перевозчиков, осуществляющих свою деятельность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иностранных воздушных перевозчиков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382. Зарегистрирован в Реестре государственной регистрации нормативных правовых актов № 15386.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197. Зарегистрирован в Реестре государственной регистрации нормативных правовых актов № 11722.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12 мая 2020 года № 279. Зарегистрирован в Реестре государственной регистрации нормативных правовых актов № 20648.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годности аэродрома (вертодрома)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годности аэродрома (вертодрома)"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187. Зарегистрирован в Реестре государственной регистрации нормативных правовых актов № 12052.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члена экипажа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22 июня 2017 года № 378. Зарегистрирован в Реестре государственной регистрации нормативных правовых актов № 15478.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типа гражданского воздушного судна, двигателя и воздушного винта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типа"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16 октября 2015 года № 994. Зарегистрирован в Реестре государственной регистрации нормативных правовых актов № 12812.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поставщика аэронавигационного обслуживания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 15468.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 июня 2020 года № 250. Зарегистрирован в Реестре государственной регистрации нормативных правовых актов № 20818.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беспилотной авиационной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постановке на учет беспилотной авиационной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гражданских воздушных судов Республики Казахстан и прав на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Министерстве юстиции Республики Казахстан 24 августа 2017 года № 15553.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беспилотной авиационной системы из Реестра беспилотных авиационных систем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Железнодорожный и водный транспорт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морского судна в бербоут-чартерном реестре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морского судна в бербоут-чартерном реестре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морского судна в бербоут-чартерном реестре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морского судна из бербоут-чартерного реестра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ведения судовых документов для судов, осуществляющих судоходство по внутренним водным путям"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357. Зарегистрирован в Реестре государственной регистрации нормативных правовых актов № 11093.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июля 2019 года № 512. Зарегистрирован в Реестре государственной регистрации нормативных правовых актов № 19057.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организаций и испытательных лабораторий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технического наблюдения за постройкой судов и изготовлением материалов и изделий"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мая 2011 года № 276. Зарегистрирован в Реестре государственной регистрации нормативных правовых актов № 6993.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справки о прохождении аттестации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перевозку грузов в сфере железнодорожного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12 марта 2020 года № 130. Зарегистрирован в Реестре государственной регистрации нормативных правовых актов № 20140.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перевозку грузов в сфере железнодорожного транспорта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Прочие государственные услуги в сфере транспорта и коммуникаций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292. Зарегистрирован в Реестре государственной регистрации нормативных правовых актов № 20658.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"Нерегулярные перевозки пассажиров и багажа"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"Грузовые перевозки"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приказ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Охрана окружающей среды и животного мира, природные ресурсы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Охрана окружающей среды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Природоохранное проектирование, нормирование для объектов I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Зарегистрироан в Реестре государственной регистрации нормативных правовых актов № 20823.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обезвреживание, утилизация и (ли) уничтожение опасных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Переоформления лицензии и (или) приложения к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19 июля 2021 года № 258. Зарегистрирован в Реестре государственной регистрации нормативных правовых актов № 23706.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июля 2021 года № 244. Зарегистрирован в Реестре государственной регистрации нормативных правовых актов № 23580.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уполномоченным органом в области охраны окружающей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II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местными исполнительными органами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государственной экологической экспертизы" приказ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экологической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Министерстве юстиции Республики Казахстан 10 августа 2021 года № 23928.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результатам оценки воздействия на окружающую среду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определении сферы охвата оценки воздействия на окружающую среду и (или) скрининга воздействий намечаемой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Пользование водными ресурсами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 при строительстве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 сентября 2016 года № 380. Зарегистрирован в Реестре государственной регистрации нормативных правовых актов № 14445.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условий производства работ на водных объектах, водоохранных зонах и полосах не связанных со строительной деятельностью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без проектной (проектно-сметной) документации либо по эскизам (эскизным проектам) в соответствии пунктом 2 статьи 60 Закона Республики Казахстан от 16 июля 2001 года "Об архитектурной, градостроительной и строительной деятельности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удельных норм водопотребления и водоотведения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водных объектов для целей гидроэнергетики</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поверхностных водных объектов без изъятия воды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20 октября 2021 года № 413. Зарегистрирован в Министерстве юстиции Республики Казахстан 21 октября 2021 года № 24835.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движения водного транспорта в запретный для рыболовства нерестовый период, а также в запретных для рыболовства водоемах и (или) участках" </w:t>
            </w:r>
            <w:r>
              <w:rPr>
                <w:rFonts w:ascii="Times New Roman"/>
                <w:b w:val="false"/>
                <w:i w:val="false"/>
                <w:color w:val="000000"/>
                <w:sz w:val="20"/>
              </w:rPr>
              <w:t>Приказ</w:t>
            </w:r>
            <w:r>
              <w:rPr>
                <w:rFonts w:ascii="Times New Roman"/>
                <w:b w:val="false"/>
                <w:i w:val="false"/>
                <w:color w:val="000000"/>
                <w:sz w:val="20"/>
              </w:rPr>
              <w:t xml:space="preserve"> Министра охраны окружающей среды Республики Казахстан от 16 октября 2013 года № 313-Ө. Зарегистрирован в Реестре государственной регистрации нормативных правовых актов № 8918.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водоохранных мероприятий, направленных на предотвращение водных объектов от истощения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геологии и пользования водными ресурсами" приказ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безопасности плотины для присвоения регистрационных шифров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(рыбоводства), а также развития племенного рыбоводства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продуктивности и качества продукции аквакультуры (рыбоводства), а также развития племенного рыбоводства"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24 мая 2022 года № 180. Зарегистрирован в Министерстве юстиции Республики Казахстан 24 мая 2022 года № 28188.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рыбного хозяйства, при инвестиционных вложениях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рыбного хозяйства,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14 июня 2022 года № 219. Зарегистрирован в Министерстве юстиции Республики Казахстан 15 июня 2022 года № 28450.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переработки рыбной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рыбного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Пользование лесными ресурсами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и лесного билета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билета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лесорубочного билета и лесного билета, правил их учета, хранения, заполнения и выдачи" </w:t>
            </w:r>
            <w:r>
              <w:rPr>
                <w:rFonts w:ascii="Times New Roman"/>
                <w:b w:val="false"/>
                <w:i w:val="false"/>
                <w:color w:val="000000"/>
                <w:sz w:val="20"/>
              </w:rPr>
              <w:t>Приказ</w:t>
            </w:r>
            <w:r>
              <w:rPr>
                <w:rFonts w:ascii="Times New Roman"/>
                <w:b w:val="false"/>
                <w:i w:val="false"/>
                <w:color w:val="000000"/>
                <w:sz w:val="20"/>
              </w:rPr>
              <w:t> Министра сельского хозяйства Республики Казахстан от 26 января 2015 года № 18-02/40. Зарегистрирован в Реестре государственной регистрации нормативных правовых актов № 10676.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лесного билета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мест строительства объектов, влияющих на состояние и воспроизводство лесов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проведение в государственном лесном фонде работ, не связанных с ведением лесного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18-02/169. Зарегистрирован в Реестре государственной регистрации нормативных правовых актов № 11633.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Пользование животным миром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исчезновение в сфере рыбного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приказ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10 июня 2020 года № 138. Зарегистрирован в Реестре государственной регистрации нормативных правовых актов № 20856.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интродукции, реинтродукции и гибридизации животных"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рыб и других водных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производство интродукции, реинтродукции и гибридизации животных" приказ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объектов животного мира на основании утвержденных лимитов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квот изъятия объектов животного мира"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рыбных ресурсов и других водных животных на основании утвержденных лимитов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квот изъятия объектов животного мира" приказ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марки икры осетровых видов рыб для торговли на внутреннем рынке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маркирования икры осетровых видов рыб для торговли на внутреннем и внешнем рынках"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14 января 2015 года № 18-04/14. Зарегистрирован в Реестре государственной регистрации нормативных правовых актов № 10397.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установки рыбозащитных устройств водозаборных сооружений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животного мира" Приказ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животным миром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пользование животным миром"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видов животных в воспроизводственных целях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рыбными ресурсами и другими водными животными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(промысловое, любительское (спортивное), научно-исследовательский лов, мелиоративный лов, лов в воспроизводственных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пользование животным миром" приказ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видов животных, численность которых подлежит регулированию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изъятие видов животных, численность которых подлежит регулированию"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рыб и других водных животных, численность которых подлежит регулированию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на изъятие видов животных, численность которых подлежит регулированию" Приказ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ассоциации общественных объединений охотников и субъектов охотничьего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республиканской ассоциаций общественных объединений рыболовов и субъектов рыбного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приказ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охотника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формы и Правил выдачи удостоверений охотника, рыбака и егеря"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государственной регистрации нормативных правовых актов № 16463.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эксплуатации горных и химических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технологических работ на месторождениях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июня 2020 года № 335. Зарегистрирован в Реестре государственной регистрации нормативных правовых актов № 20865.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разработка месторождений твердых полезных ископаемых открытым и подземным способами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твердых полезных ископаемых (за исключением общераспространенных полезных ископаемых)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после ремонта скважин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Ликвидационные работы по закрытию рудников и шахт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и капитальный ремонт скважин, демонтаж оборудования и агрегатов, установка подъемника скважин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взрывных работ для добычи полезных ископаемых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 цементация, опробование и освоение скважин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химических производств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общераспространенных полезных ископаемых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ликвидационного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ввозе на территорию Республики Казахстан из стран, не входящих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и оценки стоимости при вывозе с территории Республики Казахстан в страны, не входящие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территорий залегания полезных ископаемых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застройку территорий залегания полезных ископаемых" приказ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регистрации нормативных правовых актов № 12479.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и (или) объектов, связанных с правом недропользования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(доли в праве недропользования) и (или) объектов, связанных с правом недропользования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дополнительных соглашений к контрактам на недропользование по углеводородам и добыче урана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изменении сведений о услугополучателе или компетентном органе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Министерстве юстиции Республики Казахстан 29 мая 2020 года № 20776.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переходе права недропользования и доли в праве недропользования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закреплении участка (участков) добычи и подготовительного периода (подготовительных периодов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дополнительного соглашения к контракту при закреплении участка (участков) и периода (периодов) добычи или периода (периодов) добычи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продлении периода (периодов) разведки или добычи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увеличении или уменьшении участка (участков) недр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выделении участка (участков) недр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этапу оценки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дополнительного соглашения к контракту на разведку и добычу по сложному проекту при переходе к этапу пробной эксплуатации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периоду добычи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 предусмотренных пунктом 7 статьи 116 и пунктом 40 статьи 278 Кодекса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дополнительных соглашений к контракту на разведку и добычу или добычу углеводородов в связи с включением инвестиционных обязательств по истощаемым месторождениям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контрактов на недропользование по углеводородам и добыче урана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и добычи углеводородов или контракта для разведки и добычи углеводородов по сложному проекту по итогам аукциона на недропользование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добычи углеводородов или контракта для добычи углеводородов по сложному проекту по итогам аукциона на недропользование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добычи углеводородов или контракта для добычи углеводородов по сложному проекту по итогам протокола прямых переговоров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на добычу урана по итогам протокола прямых переговоров в области урана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контракта на добычу углеводородов недропользователями, осуществляющих либо осуществлявших деятельность по разведке углеводородов по контрактам на недропользование, заключенным до введения в действие Кодекса (первоначальный контракт) при условии перехода на типовой контракт на добычу углеводородов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контракта на добычу углеводородов, недропользователями по контрактам на добычу, заключенным до введения в действие Кодекса (действующий контракт) при условии перехода на типовые контракты на добычу углеводородов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на добычу урана при закреплении участка добычи и периода опытно-промышленной добычи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углеводородов в соответствии с международными договорами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старательство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разведку твердых полезных ископаемых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365 Зарегистрирован в Реестре государственной регистрации нормативных правовых актов 6 июня 2018 года № 17003.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твердых полезных ископаемых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366 Зарегистрирован в Министерстве юстиции Республики Казахстан 6 июня 2018 года № 17001.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в рамках перехода на лицензионный режим недропользования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перехода на лицензионный режим недропользования и Правил работы комиссии по переходу на лицензионный режим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24 мая 2018 года № 379. Зарегистрирован в Министерстве юстиции Республики Казахстан 14 июня 2018 года № 17080.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об изменении контракта на недропользование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дополнительного Соглашения об изменении контракта на недропользование"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30 ноября 2023 года № 98. Зарегистрирован в Министерстве юстиции Республики Казахстан 4 декабря 2023 года № 33716.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использование пространства недр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переработке твердых полезных ископаемых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преобразование участка недр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геологическое изучение недр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14 июля 2023 года № 516. Зарегистрирован в Министерстве юстиции Республики Казахстан 17 июля 2023 года № 33094.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геологическое изучение недр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переоформление геологического и (или) горного отводов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экологии, геологии и природных ресурсов Республики Казахстан от 3 августа 2021 года № 285 "Об утверждении правил выдачи и переоформления геологического и (или) горного отводов" </w:t>
            </w:r>
            <w:r>
              <w:rPr>
                <w:rFonts w:ascii="Times New Roman"/>
                <w:b w:val="false"/>
                <w:i w:val="false"/>
                <w:color w:val="000000"/>
                <w:sz w:val="20"/>
              </w:rPr>
              <w:t>приказ</w:t>
            </w:r>
            <w:r>
              <w:rPr>
                <w:rFonts w:ascii="Times New Roman"/>
                <w:b w:val="false"/>
                <w:i w:val="false"/>
                <w:color w:val="000000"/>
                <w:sz w:val="20"/>
              </w:rPr>
              <w:t xml:space="preserve"> и.о. Министра промышленности и строительства Республики Казахстан от 6 декабря 2023 года № 110. Зарегистрирован в Министерстве юстиции Республики Казахстан 8 декабря 2023 года № 33741.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геологических проб в рамках таможенного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общераспространенных полезных ископаемых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Сельское хозяйство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Прочие государственные услуги в сфере сельского хозяйства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части расходов, понесенных при подтверждении соответствия производства органической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систем управления производством сельскохозяйственной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декабря 2014 года № 5-2/671. Зарегистрирован в Реестре государственной регистрации нормативных правовых актов № 10198.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испытание сельскохозяйственных растений на хозяйственную полезность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сортоиспытания сельскохозяйственных растений"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июля 2015 года № 4-2/602. Зарегистрирован в Реестре государственной регистрации нормативных правовых актов № 11879.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пестицидов, временная регистрация пестицида биологического препарата с низким риском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мелкоделяночных испытаний пестицида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актов № 11687.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производственных испытаний пестицида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QR кодов на пестициды и тары из под них, для дальнейшей реализации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сертификата на перемещаемые (перевозимые) объекты при экспорте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 на вывоз подкарантинной продукции за пределы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охранного документа на селекционное достижение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1343. Зарегистрирован в Министерстве юстиции Республики Казахстан 24 сентября 2018 года № 17416.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(протокол испытаний), выдаваемой ветеринарными лабораториями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акта экспертизы (протокола испытаний)"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производства приоритетных культур, в том числе многолетних насаждений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получение субсидий на частичное возмещение затрат за сданную продукцию на переработку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возмещение затрат на производство посадочного материала плодово-ягодных культур и винограда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стоимости услуг по подаче воды сельскохозяйственным товаропроизводителям"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на развитие племенного животноводства, повышение продуктивности и качества продукции животноводства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племенного животноводства, повышения продуктивности и качества продукции животноводства"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идентификации сельскохозяйственных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7-1/68. Зарегистрирован Реестре государственной регистрации нормативных правовых актов № 11127.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октября 2020 года № 309. Зарегистрирован в Министерстве юстиции Республики Казахстан 12 октября 2020 года № 21404.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ввоза карантинных объектов (карантинных вредных организмов) в научно-исследовательских целях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агропромышленного комплекса,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агропромышленного комплекса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9-1/71. Зарегистрирован в Реестре государственной регистрации нормативных правовых актов № 12183.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лазерных станций, изделий (средств) и атрибутов для проведения идентификации сельскохозяйственных животных и их 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сельскохозяйственных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базы данных по идентификации сельскохозяйственных животных и выдачи выписки из нее"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июня 2010 года № 367. Зарегистрирован в Министерстве юстиции Республики Казахстан 3 июля 2010 года № 6321.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декабря 2015 года № 1-1/1069. Зарегистрирован в Реестре государственной регистрации нормативных правовых актов № 12677.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апробации и регистрационных испытании ветеринарного препарата и кормовых добавок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апробации и регистрационных испытаний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нормативно-технической документации на новые, усовершенствованные ветеринарные препараты, кормовые добавки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 10298.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ветеринарных препаратов, кормовых добавок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регистрации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7-1/31. Зарегистрирован в Реестре государственной регистрации нормативных правовых актов № 10505.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Выдача разрешительных документов (включая лицензирование, регистрацию, сертификацию) в сфере сельского хозяйства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в сфере ветеринарии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для занятия деятельностью в сфере ветеринарии"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октября 2020 года № 302. Зарегистрирован в Реестре государственной регистрации нормативных правовых актов Республики Казахстан № 21364.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производителей оригинальных, элитных семян, семян первой, второй и третьей репродукций и реализаторов семян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производителей оригинальных и элитных семян, семян первой, второй и третьей репродукций, реализаторов семян"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Республики Казахстан № 11773.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 ноября 2020 года № 334. Зарегистрирован в Министерстве юстиции Республики Казахстан 5 ноября 2020 года № 21589.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выпуском зерновых расписок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оказание услуг по складской деятельности с выпуском зерновых расписок"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1 июня 2021 года № 178. Зарегистрирован в Реестре государственной регистрации нормативных правовых актов № 22952.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средств защиты растений (пестицидов)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импорт средств защиты растений (пестицидов)"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сентября 2020 года № 299. Зарегистрирован в Министерстве юстиции Республики Казахстан 5 октября 2020 года № 21494.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животных, отдельных дикорастущих растений и дикорастущего лекарственного сырья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рыб и других водных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в сфере рыбного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в сфере рыбного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p>
            <w:pPr>
              <w:spacing w:after="20"/>
              <w:ind w:left="20"/>
              <w:jc w:val="both"/>
            </w:pPr>
            <w:r>
              <w:rPr>
                <w:rFonts w:ascii="Times New Roman"/>
                <w:b w:val="false"/>
                <w:i w:val="false"/>
                <w:color w:val="000000"/>
                <w:sz w:val="20"/>
              </w:rPr>
              <w:t>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рыб и других водных животных, включенных в красную книгу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в сфере рыбного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p>
            <w:pPr>
              <w:spacing w:after="20"/>
              <w:ind w:left="20"/>
              <w:jc w:val="both"/>
            </w:pPr>
            <w:r>
              <w:rPr>
                <w:rFonts w:ascii="Times New Roman"/>
                <w:b w:val="false"/>
                <w:i w:val="false"/>
                <w:color w:val="000000"/>
                <w:sz w:val="20"/>
              </w:rPr>
              <w:t>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в сфере рыбного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(или) импорт отдельных видов товаров при введении количественных ограничений (квот)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и (или) импорт отдельных видов товаров при введении количественных ограничений (квот)"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октября 2023 года № 367. Зарегистрирован в Министерстве юстиции Республики Казахстан 26 октября 2023 года № 33571.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Промышленность, индустрия и технологии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Топливо и энергетика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готовности энергопроизводящим и энергопередающим организациям к работе в осенне-зимний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энергопроизводящими, энергопередающими организациями паспорта готовности к работе в осенне-зимний период"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 февраля 2015 года № 55. Зарегистрирован в Реестре государственной регистрации нормативных правовых актов № 10516.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марта 2015 года № 210. Зарегистрирован в Реестре государственной регистрации нормативных правовых актов № 11026.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кандидатов в энергоаудиторы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энергоаудиторы"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ноября 2015 года № 1123. Зарегистрирован в Реестре государственной регистрации нормативных правовых актов № 12587.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персонала, занятого на объектах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20 января 2016 года за № 12. Зарегистрирован Реестре государственной регистрации нормативных правовых актов № 13468.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932. Зарегистрирован в Реестре государственной регистрации нормативных правовых актов № 18108.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Выдача разрешительных документов (включая лицензирование, регистрацию, сертификацию) в сфере промышленности, индустрии и технологий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специфических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транзит специфических товаров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апреля 2023 года № 308. Зарегистрирован в Министерстве юстиции Республики Казахстан 2 мая 2023 года № 32403.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подтверждению соответствия, перечня документов, подтверждающих соответствие им, а также правил аттестации, продления действия аттестатов экспертов-аудиторов по подтверждению соответствия и оказания государственной услуги "Аттестация эксперта-аудитора по подтверждению соответствия"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8 июня 2021 года № 399-НҚ. Зарегистрирован в Реестре государственной регистрации нормативных правовых актов № 22967.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подтверждению соответствия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определению страны происхождения товара, статуса товара Евразийского экономического союза или иностранного товара, перечня документов, подтверждающих соответствие им, а также Правил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эксперта-аудитора по определению страны происхождения товара, статуса товара Евразийского экономического союза или иностранного товара"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 июля 2021 года № 440-НҚ. Зарегистрирован в Реестре государственной регистрации нормативных правовых актов № 23412.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18 мая 2020 года № 166-НҚ. Зарегистрирован в Реестре государственной регистрации нормативных правовых актов № 20667.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связанных с этапами жизненного цикла объектов использования атомной 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ядерных установок, хранилищ радиоактивных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ядерных установок, хранилищ радиоактивных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ядерных установок, хранилищ радиоактивных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работами и проектами при размещении, сооружении, выводе из эксплуатации ядерных установок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обращение с ядерными материалами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ядерных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ядерных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ядерных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переработка природного урана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радиоактивными веществами, приборами и установками, содержащими радиоактивные вещества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радиоактивных веществ, приборов и установок, содержащих радиоактивные вещества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радиоактивных веществ, приборов и установок, содержащих радиоактивные вещества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радиоактивных веществ, приборов и установок, содержащих радиоактивные вещества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радиоактивных веществ, приборов и установок, содержащих радиоактивные вещества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приборами и установками, генерирующими ионизирующее излучение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приборов и установок, генерирующих ионизирующее излучение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приборов и установок, генерирующих ионизирующее излучение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использования атомной 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дозиметрический контроль персонала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защита ядерных установок и ядерных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территорий, помещений, рабочих мест, товаров, материалов, металлолома, транспортных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обращению с радиоактивными отходами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Дезактивация (очистка от радиоактивного загрязнения) помещений, оборудования и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радиоактивных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Радиационная реабилитация, рекультивация территорий и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сортировка радиоактивных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захоронение радиоактивных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радиоактивных веществ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радиоактивных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радиоизотопных источников ионизирующего излучения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ядерных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ядов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июля 2020 года № 392. Зарегистрирован в Реестре государственной регистрации нормативных правовых актов № 20949.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использование ядов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переработка, хранение, реализация, уничтожение ядов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в случае реорганизации услугополучателя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01403014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24 апреля 2020 года № 233. Зарегистрирован в Реестре государственной регистрации нормативных правовых актов № 20493.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 (или) приложения к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27 апреля 2020 года № 234. Зарегистрирован в Министерстве юстиции Республики Казахстан 4 мая 2020 года № 20561.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в случае реорганизации услугополучателя в форме выделения или разделения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боеприпасов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13 апреля 2020 года № 197. Зарегистрирован в Реестре государственной регистрации нормативных правовых актов № 20414.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вооружений, военной техники, специальных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864-.867</w:t>
            </w:r>
          </w:p>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импорт и (или) экспорт отдельных видов товаров"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26 июня 2020 года № 374. Зарегистрирован в Реестре государственной регистрации нормативных правовых актов № 20907.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или импорт специальных технических средств, предназначенных для негласного получения информации или шифровальных (криптографических)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исключительной лицензии на экспорт и (или) импорт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сырьевых товаров, включенных в перечень отечественных сырьевых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специфических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специфических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экспорта и импорта специфических товаров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9 июня 2023 года № 425. Зарегистрирован в Министерстве юстиции Республики Казахстан 12 июня 2023 года № 32759.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специфических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экстерриториальный реэкспорт специфических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правилах выдачи разрешения на экстерриториальный реэкспорт и квалификационные требования"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16 мая 2023 года № 355. Зарегистрирован в Министерстве юстиции Республики Казахстан 16 мая 2023 года № 32496.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 или технической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оказание экстерриториальных посреднических услуг или технической помощи и квалификационных требований, порядка уведомления и ведения уполномоченным органом списка физических и юридических лиц Республики Казахстан, оказывающих экстерриториальные посреднические услуги или техническую помощь"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26 апреля 2023 года № 294. Зарегистрирован в Министерстве юстиции Республики Казахстан 3 мая 2023 года № 32413.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технической помощи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26 апреля 2023 года № 293. Зарегистрирован в Министерстве юстиции Республики Казахстан 3 мая 2023 года № 32412.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организаций, осуществляющих экспертизу ядерной, радиационной и ядерной физической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45. Зарегистрирован в Реестре государственной регистрации нормативных правовых актов № 13538.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конструкций транспортных упаковочных комплектов" приказ Министра энергетики Республики Казахстан от 9 февраля 2016 года № 51. Зарегистрирован в Реестре государственной регистрации нормативных правовых актов № 13549.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30 апреля 2020 года № 168/НҚ. Зарегистрирован в Реестре государственной регистрации нормативных правовых актов № 20563.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радиоэлектронных средств и высокочастотных устройств гражданского назначения, в том числе встроенных либо входящих в состав других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или выдача лицензии на их импорт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опасных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информации о недрах по районам и месторождениям топливно-энергетического и минерального сырья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Прочие государственные услуги в сфере промышленности, индустрии и технологий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конечного пользователя и международного импортного сертификата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и выдачи сертификата конечного пользователя Республики Казахстан и международного импортного сертификата Республики Казахстан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апреля 2023 года № 309. Зарегистрирован в Министерстве юстиции Республики Казахстан 2 мая 2023 года № 32404.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идентификации специфических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идентификации специфических товаров"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10 июля 2020 года № 394. Зарегистрирован в Министерстве юстиции Республики Казахстан 16 июля 2020 года № 20980.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учет химической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мая 2020 года № 321. Зарегистрирован в Реестре государственной регистрации нормативных правовых актов № 20782.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внедрение цифровых технологий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разработку и/или внедрение автоматизированных систем управления (в том числе приобретение лицензированного программного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внедрение технологий (элементы) индустрии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программного обеспечения и продукции электронной промышленности в реестр (из реестра) доверенного программного обеспечения и продукции электронной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оборонной и аэрокосмической промышленности Республики Казахстан от 28 марта 2018 года № 53/НҚ. Зарегистрировано в Реестре государственной регистрации нормативных правовых актов № 16750.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программного обеспечения или продукции электронной промышленности из реестра доверенного программного обеспечения и продукции электронной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сведения, содержащиеся в реестре доверенного программного обеспечения и продукции электронной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выпуск и обращение обеспеченных цифровых активов"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2023 года № 130/НҚ. Зарегистрирован в Министерстве юстиции Республики Казахстан 2 июня 2023 года № 32678.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цифровому майнингу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деятельности по цифровому майнингу"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28 апреля 2023 года № 169/НҚ. Зарегистрирован в Министерстве юстиции Республики Казахстан 4 мая 2023 года № 32431.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аппаратно-программного комплекса для цифрового майнинга в реестр (из реестра) аппаратно-программного комплекса для цифрового майнинга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и ведения реестра аппаратно-программного комплекса для цифрового майнинга"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7 апреля 2023 года № 138/НҚ. Зарегистрирован в Министерстве юстиции Республики Казахстан 10 апреля 2023 года № 32271.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цифровых майнинговых пулов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"Аккредитации цифровых майнинговых пулов"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11 апреля 2023 года № 142/НҚ. Зарегистрирован в Министерстве юстиции Республики Казахстан 14 апреля 2023 года № 32315.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регистрации и рассмотрения заявки на предоставление инвестиционных преференций"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30 декабря 2015 года № 1281. Зарегистрирован в Реестре государственной регистрации нормативных правовых актов № 12780.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 таможенной территории Евразийского экономического союза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22 апреля 2020 года № 219. Зарегистрирован в Реестре государственной регистрации нормативных правовых актов № 20482.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вне таможенной территории Евразийского экономического союза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для внутреннего потребления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15 июня 2020 года № 145. Зарегистрирован в Реестре государственной регистрации нормативных правовых актов № 20875.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опасных технических устройств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постановки на учет и снятия с учета опасных производственных объектов и опасных технических устройств" приказ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опасных технических устройств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20 марта 2015 года № 235. Зарегистрирован в Реестре государственной регистрации нормативных правовых актов № 10886.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Нефтегазовая сфера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Выдача разрешительных документов (включая лицензирование, регистрацию, сертификацию) в нефтегазовой сфере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сырого газа в факелах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испытании объектов скважин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сжигание сырого газа в факелах"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25 апреля 2018 года № 140. Зарегистрирован в Реестре государственной регистрации нормативных правовых актов № 16902.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пробной эксплуатации месторождения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 неизбежном сжигании сырого газа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28 апреля 2018 года № 151. Зарегистрирован в Реестре государственной регистрации нормативных правовых актов № 17066.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работы и услуги в сфере углеводородов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Промысловые исследования при разведке и добыче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работы и услуги в сфере углеводородов"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10 апреля 2020 года № 139. Зарегистрирован в Реестре государственной регистрации нормативных правовых актов № 20383.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Сейсморазведочные работы при разведке и добыче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при разведке и добыче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Прострелочно-взрывные работы в скважинах при разведке и добыче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суше, на море и на внутренних водоемах при разведке и добыче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ремонт, испытание, освоение, опробование, консервация, ликвидация скважин при разведке и добыче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Цементация скважин при разведке и добыче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нефтеотдачи нефтяных пластов и увеличение производительности скважин при разведке и добыче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предотвращению и ликвидации разливов на месторождениях углеводородов на море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нефтегазохимических производств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базовых проектных документов для месторождений углеводородов и анализ разработки месторождений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проектных документов для месторождений углеводородов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магистральных трубопроводов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перечень промышленных потребителей, использующих сжиженный нефтяной газ в качестве сырья для производства нефтегазохимической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"Включение в перечень промышленных потребителей, использующих сжиженный нефтяной газ в качестве сырья для производства нефтегазохимической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апреля 2024 года № 167. Зарегистрировано в Реестре государственной регистрации нормативных правовых актов № 34283.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Налоговое администрирование, бухгалтерский учет и финансовая отчетность, аудиторская деятельность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Налоговое администрирование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суммах полученных доходов из источников в Республике Казахстан и удержанных (уплаченных) налогов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резидентства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учетно-контрольных марок на алкогольную продукцию (за исключением вина наливом и пивоваренной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 июня 2020 года № 561. Зарегистрирован в Реестре государственной регистрации нормативных правовых актов № 20819.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(продление, возобновление) представления налоговой отчетности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новых моделей контрольно-кассовых машин в Государственный реестр контрольно-кассовых машин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применения контрольно-кассовых машин" приказ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налоговой отчетности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налоговой отчетности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зачетов и возвратов налогов, платежей в бюджет, пени, штрафов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Министра финансов Республики Казахстан от 27 февраля 2018 года № 306. Зарегистрирован в Реестре государственной регистрации нормативных правовых актов № 16601.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зачисленных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из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возврата превышения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19 марта 2018 года № 391. Зарегистрирован в Реестре государственной регистрации нормативных правовых актов № 16669.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подоходного налога, удержанного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исполнения налогового обязательства по уплате налогов и (или) 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о ввозе товаров и уплате косвенных налогов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учета контрольно-кассовых машин (ККМ)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контрольно-кассовых машин (ККМ)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контрольно-кассовых машин (ККМ)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указанных в регистрационной карточке контрольно-кассовой машины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30 мая 2020 года № 549. Зарегистрирован в Реестре государственной регистрации нормативных правовых актов № 20803.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процедуры внесудебного банкротства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форм оказания государственной услуги "Применение процедуры внесудебного банкротства"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финансов Республики Казахстан от 28 февраля 2023 года № 218. Зарегистрирован в Министерстве юстиции Республики Казахстан 28 февраля 2023 года № 31976.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Бухгалтерский учет и финансовая отчетность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организации бухгалтеров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организации по профессиональной сертификации бухгалтеров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Аудиторская деятельность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аудиторской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аудиторских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июля 2006 года № 265. Зарегистрирован в Реестре государственной регистрации нормативных правовых актов № 4336.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аудиторской деятельности"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30 марта 2020 года № 336. Зарегистрирован в Реестре государственной регистрации нормативных правовых актов № 20212.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осуществление аудиторской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осуществление аудиторской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государственного аудитора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лиц, претендующих на присвоение квалификации государственного аудитора </w:t>
            </w:r>
            <w:r>
              <w:rPr>
                <w:rFonts w:ascii="Times New Roman"/>
                <w:b w:val="false"/>
                <w:i w:val="false"/>
                <w:color w:val="000000"/>
                <w:sz w:val="20"/>
              </w:rPr>
              <w:t>Нормативное постановление</w:t>
            </w:r>
            <w:r>
              <w:rPr>
                <w:rFonts w:ascii="Times New Roman"/>
                <w:b w:val="false"/>
                <w:i w:val="false"/>
                <w:color w:val="000000"/>
                <w:sz w:val="20"/>
              </w:rPr>
              <w:t xml:space="preserve"> Счетного комитета по контролю за исполнением республиканского бюджета от 15 декабря 2015 года № 22-НҚ. Зарегистрирован в Министерстве юстиции Республики Казахстан 31 декабря 2015 года № 12720.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Государственное регулирование, контроль и надзор финансового рынка и финансовых организаций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Выдача разрешительных документов (включая лицензирование, регистрацию, сертификацию) в сфере деятельности банков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филиала банка-нерезидента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постановление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 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Выдача лицензии, организациям, осуществляющим отдельные виды банковских операций, на банковские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25 июня 2007 года № 168. Зарегистрировано в Реестре государственной регистрации нормативных правовых актов № 4873.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при добровольной реорганизации банка в форме конвертации в исламский банк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или банковским холдингом дочерней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28 января 2017 года № 24. Зарегистрировано в Министерстве юстиции Республики Казахстан 27 апреля 2017 года № 15050.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дочерней организации, приобретающей сомнительные и безнадежные активы родительского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или банковского холдинга в капитале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 в форме слияния, присоединения, разделения, выделения, преобразования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 Зарегистрировано в Министерстве юстиции Республики Казахстан 31 марта 2020 года № 20241.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в форме конвертации в исламский банк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добровольную ликвидацию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постановление Правления Агентства Республики Казахстан по регулированию и развитию финансового рынка от 30 марта 2020 года № 31. Зарегистрировано в Министерстве юстиции Республики Казахстан 31 марта 2020 года № 20241.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добровольное прекращение деятельности филиала банка-нерезидента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Выдача разрешительных документов (включая лицензирование, регистрацию, сертификацию) в сфере деятельности пенсионных фондов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26 мая 2023 года № 31. Зарегистрировано в Министерстве юстиции Республики Казахстан 2 июня 2023 года № 32668.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или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7 июня 2023 года № 48. Зарегистрировано в Министерстве юстиции Республики Казахстан 16 июня 2023 года № 32834.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Выдача разрешительных документов (включая лицензирование, регистрацию, сертификацию) в сфере рынка страховых услуг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создание страховой (перестраховочной)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филиала страховой (перестраховочной) организации-нерезидента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"страхование жизни"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"общее страхование"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обязательного страхования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по видам обязательного страхования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по перестрахованию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страховым брокером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дополнительного вида брокерской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создание или приобретение дочерней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26 марта 2012 года № 129. Зарегистрировано в Реестре государственной регистрации нормативных правовых актов № 7619.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значительное участие в капитале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54. Зарегистрировано в Реестре государственной регистрации нормативных правовых актов № 7542.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добровольную ликвидацию страховой (перестраховочной) организации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44. Зарегистрировано в Реестре государственной регистрации нормативных правовых актов № 20254.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добровольное прекращение деятельности филиала страховой (перестраховочной) организации-нерезидента Республики Казахстан</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w:t>
            </w:r>
          </w:p>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Прочие государственные услуги в сфере государственного регулирования, контроля и надзора финансового рынка и финансовых организаций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обменные операции с наличной иностранной валютой, выдаваемая уполномоченным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обменные операции с наличной иностранной валютой и приложения к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обменных операций с наличной иностранной валютой в Республике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4 апреля 2019 года № 49. Зарегистрировано в Реестре государственной регистрации нормативных правовых актов № 18545.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приложения к действительной лицензии при открытии дополнительного обменного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 и приложения к 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приложения к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банковском секторе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Особенностей по наличию трудового стажа для кандидатов, обладающих профессиональной квалификацией, подтвержденной международными сертификатами, и перечня таких сертификатов"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28 октября 2022 года № 81. Зарегистрировано в Министерстве юстиции Республики Казахстан 2 ноября 2022 года № 30377.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страховом секторе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документов, необходимых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43. Зарегистрировано в Министерстве юстиции Республики Казахстан 1 апреля 2020 года № 20248.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секторе рынка ценных бумаг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и документы, необходимые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28 октября 2022 года № 79. Зарегистрировано в Министерстве юстиции Республики Казахстан 2 ноября 2022 года № 30383.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 Зарегистрировано в Министерстве юстиции Республики Казахстан 31 марта 2020 года № 20223.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акций.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29 октября 2018 года № 248. Зарегистрировано в Министерстве юстиции Республики Казахстан 7 декабря 2018 года № 17884.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 и первого выпуска облигаций в пределах облигационной программы, представленные услугополучателем одновременно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в пределах облигационной программы, зарегистрированной уполномоченным органом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со сроком обращения не более 12 (двенадцати) месяцев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 в пределах облигационной программы, зарегистрированной уполномоченным органом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негосудар-ственных облигаций (проспект облигационной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частный меморандум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паев паевого инвестиционного фонда"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19 октября 2020 года № 101. Зарегистрировано в Реестре государственной регистрации нормативных правовых актов № 21508.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правила паевого инвестиционного фонда.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постановление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обмене размещенных акций акционерного обще-ства одного вида на акции данного акцио-нерного общества другого вида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 сведению изменений в отчет об итогах размещения акций в связи с дроблением акций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32. Зарегистрировано в Реестре государственной регистрации нормативных правовых актов № 20239.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27 августа 2018 года № 191. Зарегистрировано в Реестре государственной регистрации нормативных правовых актов № 17618.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рынке ценных бумаг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приостановления и лишения лицензий на осуществление видов профессиональной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40. Зарегистрировано в Реестре государственной регистрации нормативных правовых актов № 20226.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прохождения учетной регистрации и ведения реестра коллекторских агентств"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49. Зарегистрировано в Реестре государственной регистрации нормативных правовых актов № 20269.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юридическим лицам, исключительной деятельностью которых является инкассация банкнот, монет и ценностей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юридическим лицам, исключительной деятельностью которых является инкассация банкнот, монет и ценностей"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8 ноября 2019 года № 176. Зарегистрировано в Реестре государственной регистрации нормативных правовых актов № 19612.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микрофинансовой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23 ноября 2020 года № 108. Зарегистрировано в Реестре государственной регистрации нормативных правовых актов № 21731.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микрофинансовой организации в форме конвертации в банк, а также перечня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 заявления для получения разрешения, разрешения уполномоченного органа на конвертацию микрофинансовой организации в банк и форм сведений"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22 ноября 2022 года № 93. Зарегистрировано в Министерстве юстиции Республики Казахстан 25 ноября 2022 года № 30714.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67. Зарегистрировано в Министерстве юстиции Республики Казахстан 11 апреля 2012 года № 7552.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страховой (перестраховочной)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управляющего инвестиционным портфелем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банковского холдинга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страхового холдинга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Таможенное дело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Прочие государственные услуги в сфере таможенного дела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уполномоченных экономических операторов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предварительных решений о происхождении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предварительного решения о классификации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очистка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совершения таможенной очистки товаров должностными лицами органов государственных доходов"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января 2018 года № 73. Зарегистрирован в Министерстве юстиции Республики Казахстан 13 февраля 2018 года № 16346.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мест временного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февраля 2018 года № 294. Зарегистрирован в Реестре государственной регистрации нормативных правовых актов № 16600.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уплаты ввозных таможенных пошлин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таможенной декларации на транспортное средство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пассажирской таможенной декларации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транзитной декларации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Безопасность, оборона и правосудие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Выдача разрешительных документов (включая лицензирование, регистрацию, сертификацию) в сфере безопасности, правосудия и обороны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гражданского и служебного оружия и патронов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гражданского и служебного оружия и патронов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ремонту гражданского и служебного оружия и патронов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 и служебным оружием и патронами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коллекционированию гражданского и служебного оружия и патронов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экспонированию гражданского и служебного оружия и патронов к нему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гражданских пиротехнических веществ и изделий с их применением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гражданских пиротехнических веществ и изделий с их применением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гражданскими пиротехническими веществами и изделиями с их применением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использованию гражданских пиротехнических веществ и изделий с их применением</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специальных технических средств, предназначенных для проведения оперативно-розыскных мероприятий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реализация специальных технических средств, предназначенных для проведения оперативно-розыскных мероприятий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разработку средств криптографической защиты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охранной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в том числе охрана объектов, уязвимых в террористическом отношении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за исключением охраны объектов, уязвимых в террористическом отношении</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18 марта 2020 года № 224. Зарегистрирован в Министерстве юстиции Республики Казахстан 27 марта 2020 года № 20173.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хранение, гражданских пиротехнических веществ и изделий с их применением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связанную с оборотом наркотических средств, психотропных веществ и прекурсоров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сбор и заготовка наркотикосодержащих растений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Пересылка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товаров, содержащих наркотические средства, психотропные вещества и прекурсоры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экспорт и (или) импорт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экспорт и (или) импорт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ввоз и (или) вывоз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ввоз, вывоз и транзит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Прочие государственные услуги в сфере безопасности, правосудия и обороны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предпринимательской деятельности (А5, С5)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w:t>
            </w:r>
            <w:r>
              <w:rPr>
                <w:rFonts w:ascii="Times New Roman"/>
                <w:b w:val="false"/>
                <w:i w:val="false"/>
                <w:color w:val="000000"/>
                <w:sz w:val="20"/>
              </w:rPr>
              <w:t>Совместный приказ</w:t>
            </w:r>
            <w:r>
              <w:rPr>
                <w:rFonts w:ascii="Times New Roman"/>
                <w:b w:val="false"/>
                <w:i w:val="false"/>
                <w:color w:val="000000"/>
                <w:sz w:val="20"/>
              </w:rPr>
              <w:t>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деловой поездки (В2, В3)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трудовой деятельности (С3, С4)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религиозным мероприятиям (С7)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выезда из РК (В14-В22)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получения образования (В7, С9)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постоянного проживания (В8, С1, С11)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воссоединения семьи (С2)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служебным делам (А3)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на лечение (С12)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исполнительного производства на основании исполнительного документа по заявлению взыскателя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въезд и пребывание в пограничной полосе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пересечении Государственной границы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пересечении Государственной границы Республики Казахстан за последние 90 дней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пересечении Государственной границы Республики Казахстан за период свыше 90 дней</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пересечении Государственной границы Республики Казахстан для юридических лиц, судебных исполнителей и лиц, оказывающих юридическую помощь (адвокаты и юридические консультанты)</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обучение в Академию правосудия при Верховном Суде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администрация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на обучение в Академию правосудия при Верховном Суде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Верховного Суда Республики Казахстан от 26 марта 2020 года № 12. Зарегистрирован в Реестре государственной регистрации нормативных правовых актов № 20197.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Защита конкуренции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Прочие государственные услуги в сфере защиты конкуренции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"Рассмотрение ходатайств о согласии на экономическую концентрацию"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21 апреля 2020 года № 29. Зарегистрирован в Реестре государственной регистрации нормативных правовых актов № 20455.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для участия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Религия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Прочие государственные услуги в сфере религии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религиоведческой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религиоведческой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30 декабря 2014 года № 162. Зарегистрирован в Реестре государственной регистрации нормативных правовых актов № 10184.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Земельные отношения, геодезия и картография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Земельные отношения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земельных участках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Министерстве юстиции Республики Казахстан 6 октября 2020 года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копий документов из земельно-кадастрового дела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кадастровой (оценочной) стоимости земельного участка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выдача идентификационного документа на земельный участок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качественном состоянии земельного участка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окончательного решения на перевод сельскохозяйственных угодий из одного вида в другой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из земель поселка, села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земельный участок в черте города республиканского значения, столицы, городов областного и районного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земельные участки, которые находятся в государственной собственности, не требующее проведения торгов (аукционов)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проектируемого земельного участка графическим данным информационной системы единого государственного кадастра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делимости и неделимости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 выдача проекта рекультивации нарушенных земель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земельного участка в частную собственность единовременно либо в рассрочку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на получение земельного участка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аренды земельного участка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дубликата договора аренды на земельный участок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и картография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 охране, сносе или перезакладке (переносе) геодезических пунктов"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13 марта 2023 года № 90/НҚ. Зарегистрирован в Министерстве юстиции Республики Казахстан 15 марта 2023 года № 32073.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с пометкой "для служебного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сбора, хранения, использования и выдачи сведений Национального</w:t>
            </w:r>
          </w:p>
          <w:p>
            <w:pPr>
              <w:spacing w:after="20"/>
              <w:ind w:left="20"/>
              <w:jc w:val="both"/>
            </w:pPr>
            <w:r>
              <w:rPr>
                <w:rFonts w:ascii="Times New Roman"/>
                <w:b w:val="false"/>
                <w:i w:val="false"/>
                <w:color w:val="000000"/>
                <w:sz w:val="20"/>
              </w:rPr>
              <w:t xml:space="preserve">
фонда пространственных данных"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цифрового развития, инноваций и аэрокосмической промышленности Республики Казахстан от 31 марта 2023 года № 130/НҚ. Зарегистрирован в Реестре государственной регистрации нормативных правовых актов № 32233.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открытого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Культура, информация и связь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Выдача разрешительных документов (включая лицензирование, регистрацию, сертификацию) в сфере организации и предоставления связи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аннулирование, продление и переоформление разрешения на использование радиочастотного спектра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использование радиочастотного спектра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21 января 2015 года № 34.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использование радиочастотного спектра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разрешения на использование радиочастотного спектра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p>
            <w:pPr>
              <w:spacing w:after="20"/>
              <w:ind w:left="20"/>
              <w:jc w:val="both"/>
            </w:pPr>
            <w:r>
              <w:rPr>
                <w:rFonts w:ascii="Times New Roman"/>
                <w:b w:val="false"/>
                <w:i w:val="false"/>
                <w:color w:val="000000"/>
                <w:sz w:val="20"/>
              </w:rPr>
              <w:t>
1177.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20 апреля 2020 года № 151/НҚ. Зарегистрирован в Реестре государственной регистрации нормативных правовых актов № 20442.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подвижная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предоставление услуг в области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приложения к лицензии в рамках вида деятельности, на который имеется лицензия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при реорганизации юридического лица-лицензиата, в случае подтверждения соответствия квалификационным требованиям, предъявляемым при лицензировании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применением негеостационарных спутников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ресурса нумерации и выделения номеров, а также их изъятия"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января 2015 года № 67. Зарегистрирован в Реестре государственной регистрации нормативных правовых актов № 10445.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виртуальному оператору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Информация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удостоверяющих центров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отзыва свидетельства об аккредитации удостоверяющего центра и оказания государственной услуги "Аккредитация удостоверяющих центров"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2020 года № 224/НҚ. Зарегистрирован в Реестре государственной регистрации нормативных правовых актов № 20815.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копий архивных документов или архивных выписок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свидетельства Национального удостоверяющего центра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июня 2015 года № 727. Зарегистрирован в Реестре государственной регистрации нормативных правовых актов № 12181.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регистрационного свидетельства Национального удостоверяющего центра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Культура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распространению теле-, радиоканалов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отечественного теле-, радиоканала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иностранного теле-, радиоканала, распространяемого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прокатного удостоверения на фильм"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мая 2019 года № 125. Зарегистрирован в Реестре государственной регистрации нормативных правовых актов № 18639.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января 2015 года № 19. Зарегистрирован в Реестре государственной регистрации нормативных правовых актов № 10320.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на присвоение звания "Народный" или "Образцовый" коллективам художественной самодеятельности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звания "Народный" или "Образцовый" коллективам художественной самодеятельности"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информации Республики Казахстан от 28 марта 2007 года № 93. Зарегистрирован в Реестре государственной регистрации нормативных правовых актов № 4632.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установление мемориальных досок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установление мемориальных досок"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мая 2020 года № 149. Зарегистрирован в Реестре государственной регистрации нормативных правовых актов № 20738.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Чрезвычайные ситуации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Прочие государственные услуги в сфере чрезвычайных ситуаций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разрешений на применение технологий, применяемых на опасных производственных объектах,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апреля 2020 года № 208. Зарегистрирован в Реестре государственной регистрации нормативных правовых актов № 20435.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деклараций промышленной безопасности опасного производственного объекта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187. Зарегистрирован Реестре государственной регистрации нормативных правовых актов № 20338.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186. Зарегистрирован в Реестре государственной регистрации нормативных правовых актов № 20340.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профессиональных аварийно-спасательных служб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производство взрывных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Зарегистрирован в Реестре государственной регистрации нормативных правовых актов № 10273.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применение взрывчатых веществ и изделий на их основе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чрезвычайным ситуациям Республики Казахстан от 16 сентября 2021 года № 454. Зарегистрирован в Реестре государственной регистрации нормативных правовых актов № 24508.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негосударственных противопожарных служб"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на осуществление деятельности по аудиту в области пожарной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февраля 2015 года № 112. Зарегистрирован в Реестре государственной регистрации нормативных правовых актов № 10488.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Физическая культура и спорт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Прочие государственные услуги в сфере физической культуры и спорта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и региональных спортивных федераций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местных спортивных федераций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спортивных федераций" приказ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пожизненного ежемесячного материального обеспечения спортсменам и тренерам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158. Зарегистрирован Реестре государственной регистрации нормативных правовых актов № 20784.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категории, национальный спортивный судья высшей категории, национальный спортивный судья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мастер спорта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тренер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высшей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высшей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высшей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высшей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высшей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высшей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 спортсмен высшего уровня квалификации высшей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спортивный судья высшей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Национальный спортивный судья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первой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первой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первой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первой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первой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первой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спортсмен высшего уровня квалификации первой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 первой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Реестре государственной регистрации нормативных правовых актов № 9675.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второй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второй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второй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второй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второй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второй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Инструктор-спортсмен высшего уровня квалификации второй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статусов "специализированная" спортивным школам и "специализированное" отделениям спортивных школ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"специализированная" спортивным школам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статусов "специализированна" спортивным школам и "специализированное" отделениям спортивных школ"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9 июня 2015 года № 209. Зарегистрирован в Реестре государственной регистрации нормативных правовых актов № 11642.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"специализированное" отделениям спортивных школ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28 июля 2014 года № 292. Зарегистрирован в Реестре государственной регистрации нормативных правовых актов № 9672.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жилища чемпионам и призерам Олимпийских, Паралимпийских и Сурдлимпийских игр и пользования им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жилища чемпионам и призерам Олимпийских, Паралимпийских и Сурдлимпийских игр и пользования им"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20 апреля 2020 года № 97. Зарегистрирован в Реестре государственной регистрации нормативных правовых актов № 20438.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видов спорта, спортивных дисциплин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видов спорта, спортивных дисциплин и формирования реестра видов 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28 октября 2014 года № 55. Зарегистрирован в Реестре государственной регистрации нормативных правовых актов № 9912.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подготовку, переподготовку, повышение квалификации кадров в области физической культуры и 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подготовки, переподготовки и повышения квалификации кадров в области физической культуры и спорта"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июня 2017 года № 194. Зарегистрирован в Реестре государственной регистрации нормативных правовых актов № 15344.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Архитектурно-градостроительная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Выдача разрешительных документов (включая лицензирование, регистрацию, сертификацию) в сфере архитектуры и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проектную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Архитектурное проектирование для зданий и сооружений (с правом проектирования для архитектурно-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инженерных систем и сетей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зданий и сооружений жилищно-гражданского назначения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производственного назначения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инфраструктуры транспорта, связи и коммуникаций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транспортного строительства)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и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изыскательскую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Инженерно-геодезические работы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Инженерно-геологические и инженерно-гидрогеологические работы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строительно-монтажные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работы в грунтах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строительные и монтажные работы по прокладке линейных сооружений, включающие капитальный ремонт и реконструкцию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инженерных сетей и систем, включающее капитальный ремонт и реконструкцию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и железных дорог, включающее капитальный ремонт и реконструкцию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пусконаладочные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строительстве культовых зданий (сооружений), определении их месторасположения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перепрофилировании (изменении функционального назначения) зданий (сооружений) в культовые здания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несложных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зданий и сооружений)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решения на проведение комплекса работ по постутилизации объектов (снос зданий и сооружений)"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апреля 2021 года № 202. Зарегистрирован в Реестре государственной регистрации нормативных правовых актов № 22672.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Прочие государственные услуги в сфере архитектурно-градостроительной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об уточнении адреса объекта недвижимости (без истории /с историей)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упразднение адреса объекта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адреса объекту недвижимости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Упразднение адреса объекта недвижимости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при разработке проектов строительства и реконструкции (перепланировки и переоборудования)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Преоставление исходных материалов на новое строительство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архитектурно-планировочного задания и технических условий на подключение к источникам инженерного и коммунального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по экспертизе градостроительной, предпроектной и проектно-сметной документаци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экспертов, осуществляющих экспертные работы и инжиниринговые услуги в сфере архитектурной, градостроительной и строительной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ноября 2014 года № 114. Зарегистрирован в Реестре государственной регистрации нормативных правовых актов № 10058.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инжиниринговые услуги по техническому надзору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инжиниринговые услуги по авторскому надзору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по техническому обследованию надежности и устойчивости зданий и сооружений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аттестата при изменении фамилии, имени, отчества (при его наличии) физического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претендующих на проведение комплексной вневедомственной экспертизы проектов строительства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экспертных организаций для осуществления обязательной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февраля 2015 года № 151. Зарегистрирован в Реестре государственной регистрации нормативных правовых актов № 10640.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экспертных организаций особых индустриальных зон для осуществления обязательной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при изменении наименования и (или) места нахождения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эскиза (эскизного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735. Зарегистрирован в Реестре государственной регистрации нормативных правовых актов № 12752.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ноября 2015 года № 709. Зарегистрирован в Реестре государственной регистрации нормативных правовых актов № 12535.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организаций,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при изменении наименования и (или) места нахождения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управлению проектами в области архитектуры, градостроительства и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аккредитации организаций по управлению проектами в области архитектуры, градостроительства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733. Зарегистрирован в Реестре государственной регистрации нормативных правовых актов № 12702.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 апреля 2020 года № 178. Зарегистрирован в Реестре государственной регистрации нормативных правовых актов № 20358.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об учетной записи договора о долевом участии в жилищном строительстве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4 мая 2020 года № 264. Зарегистрирован в Реестре государственной регистрации нормативных правовых актов № 20583.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местными исполнительными органами договоров участия в жилищно-строительном кооперативе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w:t>
            </w:r>
            <w:r>
              <w:rPr>
                <w:rFonts w:ascii="Times New Roman"/>
                <w:b w:val="false"/>
                <w:i w:val="false"/>
                <w:color w:val="000000"/>
                <w:sz w:val="20"/>
              </w:rPr>
              <w:t>приказ</w:t>
            </w:r>
            <w:r>
              <w:rPr>
                <w:rFonts w:ascii="Times New Roman"/>
                <w:b w:val="false"/>
                <w:i w:val="false"/>
                <w:color w:val="000000"/>
                <w:sz w:val="20"/>
              </w:rPr>
              <w:t> Министра национальной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Жилищно-коммунальное хозяйство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Прочие государственные услуги в сфере жилищно-коммунального хозяйства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8 декабря 2023 года № 117.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w:t>
            </w:r>
          </w:p>
          <w:p>
            <w:pPr>
              <w:spacing w:after="20"/>
              <w:ind w:left="20"/>
              <w:jc w:val="both"/>
            </w:pPr>
            <w:r>
              <w:rPr>
                <w:rFonts w:ascii="Times New Roman"/>
                <w:b w:val="false"/>
                <w:i w:val="false"/>
                <w:color w:val="000000"/>
                <w:sz w:val="20"/>
              </w:rPr>
              <w:t>
№ 33763.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и осуществления выплат отдельным категориям граждан за жилище, арендуемое в частном жилищном фонде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27 декабря 2023 года № 168. Зарегистрирован в Министерстве юстиции Республики Казахстан 28 декабря 2023 года № 33835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жилищ из государственного жилищного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государственной услуги "Приватизация жилищ из государственного жилищного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12 августа 2021 года № 437. Зарегистрирован в Реестре государственной регистрации нормативных правовых актов № 23983.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жилищных сертификатов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жилищных сертификатов"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20 июня 2019 года № 417. Зарегистрирован в Реестре государственной регистрации нормативных правовых актов № 18883.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продление договора найма служебного жилища Вооруженных Сил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"Заключение и продление договора найма служебного жилища Вооруженных Сил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29 ноября 2022 года № 1141. Зарегистрирован в Министерстве юстиции Республики Казахстан 5 декабря 2022 года № 30965.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лиц гражданского персонала (работников) Вооруженных Сил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Внешняя политика и иностранные дела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Прочие государственные услуги в сфере внешней политики и иностранных дел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документов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легализации документов"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 16116.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Регулирование естественных монополий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Прочие государственные услуги в сфере регулирования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покупке электрической энергии в целях энергоснабжения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лицензии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июня 2020 года № 47. Зарегистрирован в Реестре государственной регистрации нормативных правовых актов № 20843.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Слияние, присоединение, преобразование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выделение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используемым для предоставления регулируемой услуги подъездных путей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13 августа 2019 года № 73. в Реестре государственной регистрации нормативных правовых актов № 19242.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Государственная служба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Прочие государственные услуги в сфере государственной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занятия административной государственной должности"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 в Реестре государственной регистрации нормативных правовых актов № 14939.</w:t>
            </w:r>
          </w:p>
          <w:p>
            <w:pPr>
              <w:spacing w:after="20"/>
              <w:ind w:left="20"/>
              <w:jc w:val="both"/>
            </w:pPr>
            <w:r>
              <w:rPr>
                <w:rFonts w:ascii="Times New Roman"/>
                <w:b w:val="false"/>
                <w:i w:val="false"/>
                <w:color w:val="000000"/>
                <w:sz w:val="20"/>
              </w:rPr>
              <w:t xml:space="preserve">
 "Об утверждении Правил, программ и организации тестирования граждан, поступающих на правоохранительную службу"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20 сентября 2016 года № 1. Зарегистрирован в Реестре государственной регистрации нормативных правовых актов № 14317.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Другие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Использование космического пространства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использования космического пространства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14 апреля 2020 года № 140/НҚ. Зарегистрирован в Реестре государственной регистрации нормативных правовых актов № 20424.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космических объектов и прав на них и формы регистра космических объектов"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апреля 2015 года № 484. Зарегистрирован в Реестре государственной регистрации нормативных правовых актов № 11382.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Апостилирование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27 мая 2020 года № 58. Зарегистрирован в Реестре государственной регистрации нормативных правовых актов № 20740.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начального, основного среднего, общего среднего, технического и профессионального, после сред 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11 декабря 2023 года № 625. Зарегистрирован в Министерстве юстиции Республики Казахстан 13 декабря 2023 года № 33771.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 Апостилирование архивных справок и копий архивных документов, исходящих из Центрального архива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281 от 19 июня 2020 года. Зарегистрирован в Реестре государственной регистрации нормативных правовых актов № 20989.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прокуратуры, органов следствия и дознания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судебных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администрация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 Зарегистрирован в Реестре государственной регистрации нормативных правовых актов № 20393.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Представление статистической информации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статистической информации, не предусмотренной графиком распространения официальной статистической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апреля 2020 года № 24. Зарегистрирован в Реестре государственной регистрации нормативных правовых актов № 20335.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Государственные предприятия и государственное имущество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арендатору государственного имущества по заключенному с ним договору аренды, со сведениями по условиям договора, начислениям по такому договору, пене и перечисленным платежам в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учета государственного имущества" приказ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bl>
    <w:p>
      <w:pPr>
        <w:spacing w:after="0"/>
        <w:ind w:left="0"/>
        <w:jc w:val="both"/>
      </w:pPr>
      <w:r>
        <w:rPr>
          <w:rFonts w:ascii="Times New Roman"/>
          <w:b w:val="false"/>
          <w:i w:val="false"/>
          <w:color w:val="000000"/>
          <w:sz w:val="28"/>
        </w:rPr>
        <w:t>
      * объекты информатизации - объекты информатизации, интегрированные с сервисами, размещенными на шлюзе "электронного правительства", внешнем шлюзе "электронного правительства".</w:t>
      </w:r>
    </w:p>
    <w:bookmarkStart w:name="z15" w:id="8"/>
    <w:p>
      <w:pPr>
        <w:spacing w:after="0"/>
        <w:ind w:left="0"/>
        <w:jc w:val="both"/>
      </w:pPr>
      <w:r>
        <w:rPr>
          <w:rFonts w:ascii="Times New Roman"/>
          <w:b w:val="false"/>
          <w:i w:val="false"/>
          <w:color w:val="000000"/>
          <w:sz w:val="28"/>
        </w:rPr>
        <w:t>
      Примечания:</w:t>
      </w:r>
    </w:p>
    <w:bookmarkEnd w:id="8"/>
    <w:p>
      <w:pPr>
        <w:spacing w:after="0"/>
        <w:ind w:left="0"/>
        <w:jc w:val="both"/>
      </w:pPr>
      <w:r>
        <w:rPr>
          <w:rFonts w:ascii="Times New Roman"/>
          <w:b w:val="false"/>
          <w:i w:val="false"/>
          <w:color w:val="000000"/>
          <w:sz w:val="28"/>
        </w:rPr>
        <w:t>
      Код государственной услуги состоит из трех секций: 000 00 000</w:t>
      </w:r>
    </w:p>
    <w:p>
      <w:pPr>
        <w:spacing w:after="0"/>
        <w:ind w:left="0"/>
        <w:jc w:val="both"/>
      </w:pPr>
      <w:r>
        <w:rPr>
          <w:rFonts w:ascii="Times New Roman"/>
          <w:b w:val="false"/>
          <w:i w:val="false"/>
          <w:color w:val="000000"/>
          <w:sz w:val="28"/>
        </w:rPr>
        <w:t>
      Три цифры на первой позиции обозначают сферу оказания государственных услуг.</w:t>
      </w:r>
    </w:p>
    <w:p>
      <w:pPr>
        <w:spacing w:after="0"/>
        <w:ind w:left="0"/>
        <w:jc w:val="both"/>
      </w:pPr>
      <w:r>
        <w:rPr>
          <w:rFonts w:ascii="Times New Roman"/>
          <w:b w:val="false"/>
          <w:i w:val="false"/>
          <w:color w:val="000000"/>
          <w:sz w:val="28"/>
        </w:rPr>
        <w:t>
      Две цифры на второй позиции обозначают подсферу (жизненную ситуацию) оказания государственных услуг.</w:t>
      </w:r>
    </w:p>
    <w:p>
      <w:pPr>
        <w:spacing w:after="0"/>
        <w:ind w:left="0"/>
        <w:jc w:val="both"/>
      </w:pPr>
      <w:r>
        <w:rPr>
          <w:rFonts w:ascii="Times New Roman"/>
          <w:b w:val="false"/>
          <w:i w:val="false"/>
          <w:color w:val="000000"/>
          <w:sz w:val="28"/>
        </w:rPr>
        <w:t>
      Три цифры на третьей позиции обозначают порядковый номер государственной услуги внутри подсферы.</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ГП – Генеральная прокуратура Республики Казахстан</w:t>
      </w:r>
    </w:p>
    <w:p>
      <w:pPr>
        <w:spacing w:after="0"/>
        <w:ind w:left="0"/>
        <w:jc w:val="both"/>
      </w:pPr>
      <w:r>
        <w:rPr>
          <w:rFonts w:ascii="Times New Roman"/>
          <w:b w:val="false"/>
          <w:i w:val="false"/>
          <w:color w:val="000000"/>
          <w:sz w:val="28"/>
        </w:rPr>
        <w:t>
      МСХ – Министерство сельского хозяйства Республики Казахстан</w:t>
      </w:r>
    </w:p>
    <w:p>
      <w:pPr>
        <w:spacing w:after="0"/>
        <w:ind w:left="0"/>
        <w:jc w:val="both"/>
      </w:pPr>
      <w:r>
        <w:rPr>
          <w:rFonts w:ascii="Times New Roman"/>
          <w:b w:val="false"/>
          <w:i w:val="false"/>
          <w:color w:val="000000"/>
          <w:sz w:val="28"/>
        </w:rPr>
        <w:t>
      МЮ – Министерство юстиции Республики Казахстан</w:t>
      </w:r>
    </w:p>
    <w:p>
      <w:pPr>
        <w:spacing w:after="0"/>
        <w:ind w:left="0"/>
        <w:jc w:val="both"/>
      </w:pPr>
      <w:r>
        <w:rPr>
          <w:rFonts w:ascii="Times New Roman"/>
          <w:b w:val="false"/>
          <w:i w:val="false"/>
          <w:color w:val="000000"/>
          <w:sz w:val="28"/>
        </w:rPr>
        <w:t>
      МП - Министерство просвещения Республики Казахстан</w:t>
      </w:r>
    </w:p>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p>
      <w:pPr>
        <w:spacing w:after="0"/>
        <w:ind w:left="0"/>
        <w:jc w:val="both"/>
      </w:pPr>
      <w:r>
        <w:rPr>
          <w:rFonts w:ascii="Times New Roman"/>
          <w:b w:val="false"/>
          <w:i w:val="false"/>
          <w:color w:val="000000"/>
          <w:sz w:val="28"/>
        </w:rPr>
        <w:t>
      МЗ – Министерство здравоохранения Республики Казахстан</w:t>
      </w:r>
    </w:p>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ВАП - Высшая аудиторская палата Республики Казахстан</w:t>
      </w:r>
    </w:p>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МТ – Министерство транспорта Республики Казахстан</w:t>
      </w:r>
    </w:p>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МО – Министерство обороны Республики Казахстан</w:t>
      </w:r>
    </w:p>
    <w:p>
      <w:pPr>
        <w:spacing w:after="0"/>
        <w:ind w:left="0"/>
        <w:jc w:val="both"/>
      </w:pPr>
      <w:r>
        <w:rPr>
          <w:rFonts w:ascii="Times New Roman"/>
          <w:b w:val="false"/>
          <w:i w:val="false"/>
          <w:color w:val="000000"/>
          <w:sz w:val="28"/>
        </w:rPr>
        <w:t>
      МКИ – Министерство культуры и информации Республики Казахстан</w:t>
      </w:r>
    </w:p>
    <w:p>
      <w:pPr>
        <w:spacing w:after="0"/>
        <w:ind w:left="0"/>
        <w:jc w:val="both"/>
      </w:pPr>
      <w:r>
        <w:rPr>
          <w:rFonts w:ascii="Times New Roman"/>
          <w:b w:val="false"/>
          <w:i w:val="false"/>
          <w:color w:val="000000"/>
          <w:sz w:val="28"/>
        </w:rPr>
        <w:t>
      МТС - Министерство туризма и спорта Республики Казахстан</w:t>
      </w:r>
    </w:p>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МЭ – Министерство энергетики Республики Казахстан</w:t>
      </w:r>
    </w:p>
    <w:p>
      <w:pPr>
        <w:spacing w:after="0"/>
        <w:ind w:left="0"/>
        <w:jc w:val="both"/>
      </w:pPr>
      <w:r>
        <w:rPr>
          <w:rFonts w:ascii="Times New Roman"/>
          <w:b w:val="false"/>
          <w:i w:val="false"/>
          <w:color w:val="000000"/>
          <w:sz w:val="28"/>
        </w:rPr>
        <w:t>
      МИД – Министерство иностранных дел Республики Казахстан</w:t>
      </w:r>
    </w:p>
    <w:p>
      <w:pPr>
        <w:spacing w:after="0"/>
        <w:ind w:left="0"/>
        <w:jc w:val="both"/>
      </w:pPr>
      <w:r>
        <w:rPr>
          <w:rFonts w:ascii="Times New Roman"/>
          <w:b w:val="false"/>
          <w:i w:val="false"/>
          <w:color w:val="000000"/>
          <w:sz w:val="28"/>
        </w:rPr>
        <w:t>
      МВД – Министерство внутренних дел Республики Казахстан</w:t>
      </w:r>
    </w:p>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p>
      <w:pPr>
        <w:spacing w:after="0"/>
        <w:ind w:left="0"/>
        <w:jc w:val="both"/>
      </w:pPr>
      <w:r>
        <w:rPr>
          <w:rFonts w:ascii="Times New Roman"/>
          <w:b w:val="false"/>
          <w:i w:val="false"/>
          <w:color w:val="000000"/>
          <w:sz w:val="28"/>
        </w:rPr>
        <w:t>
      МВРИ – Министерство водных ресурсов и ирригации Республики Казахстан</w:t>
      </w:r>
    </w:p>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p>
      <w:pPr>
        <w:spacing w:after="0"/>
        <w:ind w:left="0"/>
        <w:jc w:val="both"/>
      </w:pPr>
      <w:r>
        <w:rPr>
          <w:rFonts w:ascii="Times New Roman"/>
          <w:b w:val="false"/>
          <w:i w:val="false"/>
          <w:color w:val="000000"/>
          <w:sz w:val="28"/>
        </w:rPr>
        <w:t>
      НБ – Национальный Банк Республики Казахстан</w:t>
      </w:r>
    </w:p>
    <w:p>
      <w:pPr>
        <w:spacing w:after="0"/>
        <w:ind w:left="0"/>
        <w:jc w:val="both"/>
      </w:pPr>
      <w:r>
        <w:rPr>
          <w:rFonts w:ascii="Times New Roman"/>
          <w:b w:val="false"/>
          <w:i w:val="false"/>
          <w:color w:val="000000"/>
          <w:sz w:val="28"/>
        </w:rPr>
        <w:t>
      КПССУ ГП – Комитет по правовой статистике и специальным учетам Генеральной прокуратуры Республики Казахстан</w:t>
      </w:r>
    </w:p>
    <w:p>
      <w:pPr>
        <w:spacing w:after="0"/>
        <w:ind w:left="0"/>
        <w:jc w:val="both"/>
      </w:pPr>
      <w:r>
        <w:rPr>
          <w:rFonts w:ascii="Times New Roman"/>
          <w:b w:val="false"/>
          <w:i w:val="false"/>
          <w:color w:val="000000"/>
          <w:sz w:val="28"/>
        </w:rPr>
        <w:t>
      КНБ – Комитет национальной безопасности Республики Казахстан</w:t>
      </w:r>
    </w:p>
    <w:p>
      <w:pPr>
        <w:spacing w:after="0"/>
        <w:ind w:left="0"/>
        <w:jc w:val="both"/>
      </w:pPr>
      <w:r>
        <w:rPr>
          <w:rFonts w:ascii="Times New Roman"/>
          <w:b w:val="false"/>
          <w:i w:val="false"/>
          <w:color w:val="000000"/>
          <w:sz w:val="28"/>
        </w:rPr>
        <w:t>
      ДОДСВС – Департамент по обеспечению деятельности судов при Верховном суде Республики Казахстан (аппарат Верховного суда Республики Казахстан)</w:t>
      </w:r>
    </w:p>
    <w:p>
      <w:pPr>
        <w:spacing w:after="0"/>
        <w:ind w:left="0"/>
        <w:jc w:val="both"/>
      </w:pPr>
      <w:r>
        <w:rPr>
          <w:rFonts w:ascii="Times New Roman"/>
          <w:b w:val="false"/>
          <w:i w:val="false"/>
          <w:color w:val="000000"/>
          <w:sz w:val="28"/>
        </w:rPr>
        <w:t>
      ЕНПФ – Единый накопительный пенсионный фонд</w:t>
      </w:r>
    </w:p>
    <w:p>
      <w:pPr>
        <w:spacing w:after="0"/>
        <w:ind w:left="0"/>
        <w:jc w:val="both"/>
      </w:pPr>
      <w:r>
        <w:rPr>
          <w:rFonts w:ascii="Times New Roman"/>
          <w:b w:val="false"/>
          <w:i w:val="false"/>
          <w:color w:val="000000"/>
          <w:sz w:val="28"/>
        </w:rPr>
        <w:t>
      МИО – местные исполнительные органы</w:t>
      </w:r>
    </w:p>
    <w:p>
      <w:pPr>
        <w:spacing w:after="0"/>
        <w:ind w:left="0"/>
        <w:jc w:val="both"/>
      </w:pPr>
      <w:r>
        <w:rPr>
          <w:rFonts w:ascii="Times New Roman"/>
          <w:b w:val="false"/>
          <w:i w:val="false"/>
          <w:color w:val="000000"/>
          <w:sz w:val="28"/>
        </w:rPr>
        <w:t>
      Государственная корпорация –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
      АО – акционерное общество</w:t>
      </w:r>
    </w:p>
    <w:p>
      <w:pPr>
        <w:spacing w:after="0"/>
        <w:ind w:left="0"/>
        <w:jc w:val="both"/>
      </w:pPr>
      <w:r>
        <w:rPr>
          <w:rFonts w:ascii="Times New Roman"/>
          <w:b w:val="false"/>
          <w:i w:val="false"/>
          <w:color w:val="000000"/>
          <w:sz w:val="28"/>
        </w:rPr>
        <w:t>
      РГУ – республиканское государственное учреждение</w:t>
      </w:r>
    </w:p>
    <w:p>
      <w:pPr>
        <w:spacing w:after="0"/>
        <w:ind w:left="0"/>
        <w:jc w:val="both"/>
      </w:pPr>
      <w:r>
        <w:rPr>
          <w:rFonts w:ascii="Times New Roman"/>
          <w:b w:val="false"/>
          <w:i w:val="false"/>
          <w:color w:val="000000"/>
          <w:sz w:val="28"/>
        </w:rPr>
        <w:t>
      РГП – республиканское государственное предприятие</w:t>
      </w:r>
    </w:p>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
      РГКП – республиканское государственное казенное предприятие</w:t>
      </w:r>
    </w:p>
    <w:p>
      <w:pPr>
        <w:spacing w:after="0"/>
        <w:ind w:left="0"/>
        <w:jc w:val="both"/>
      </w:pPr>
      <w:r>
        <w:rPr>
          <w:rFonts w:ascii="Times New Roman"/>
          <w:b w:val="false"/>
          <w:i w:val="false"/>
          <w:color w:val="000000"/>
          <w:sz w:val="28"/>
        </w:rPr>
        <w:t>
      КГУ – коммунальное государственное учреждение</w:t>
      </w:r>
    </w:p>
    <w:p>
      <w:pPr>
        <w:spacing w:after="0"/>
        <w:ind w:left="0"/>
        <w:jc w:val="both"/>
      </w:pPr>
      <w:r>
        <w:rPr>
          <w:rFonts w:ascii="Times New Roman"/>
          <w:b w:val="false"/>
          <w:i w:val="false"/>
          <w:color w:val="000000"/>
          <w:sz w:val="28"/>
        </w:rPr>
        <w:t>
      СМИ – средства массовой информации</w:t>
      </w:r>
    </w:p>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p>
      <w:pPr>
        <w:spacing w:after="0"/>
        <w:ind w:left="0"/>
        <w:jc w:val="both"/>
      </w:pPr>
      <w:r>
        <w:rPr>
          <w:rFonts w:ascii="Times New Roman"/>
          <w:b w:val="false"/>
          <w:i w:val="false"/>
          <w:color w:val="000000"/>
          <w:sz w:val="28"/>
        </w:rPr>
        <w:t>
      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МИС – Республиканское государственное учреждение "Межрегиональная инспекция связи" Комитета телекоммуникаций МЦРИАП</w:t>
      </w:r>
    </w:p>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
      АЗРК – Агентство по защите и развития конкуренции Республики Казахстан</w:t>
      </w:r>
    </w:p>
    <w:p>
      <w:pPr>
        <w:spacing w:after="0"/>
        <w:ind w:left="0"/>
        <w:jc w:val="both"/>
      </w:pPr>
      <w:r>
        <w:rPr>
          <w:rFonts w:ascii="Times New Roman"/>
          <w:b w:val="false"/>
          <w:i w:val="false"/>
          <w:color w:val="000000"/>
          <w:sz w:val="28"/>
        </w:rPr>
        <w:t>
      АСПР – Агентство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АО "ФРП "Даму" – АО "Фонд развития предпринимательства "Даму"</w:t>
      </w:r>
    </w:p>
    <w:p>
      <w:pPr>
        <w:spacing w:after="0"/>
        <w:ind w:left="0"/>
        <w:jc w:val="both"/>
      </w:pPr>
      <w:r>
        <w:rPr>
          <w:rFonts w:ascii="Times New Roman"/>
          <w:b w:val="false"/>
          <w:i w:val="false"/>
          <w:color w:val="000000"/>
          <w:sz w:val="28"/>
        </w:rPr>
        <w:t>
      АОО – Автономная организация образования</w:t>
      </w:r>
    </w:p>
    <w:p>
      <w:pPr>
        <w:spacing w:after="0"/>
        <w:ind w:left="0"/>
        <w:jc w:val="both"/>
      </w:pPr>
      <w:r>
        <w:rPr>
          <w:rFonts w:ascii="Times New Roman"/>
          <w:b w:val="false"/>
          <w:i w:val="false"/>
          <w:color w:val="000000"/>
          <w:sz w:val="28"/>
        </w:rPr>
        <w:t>
      НК – Национальная компания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