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f270e" w14:textId="63f27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образования и науки Республики Казахстан от 28 января 2016 года № 94 "Об утверждении Правил проведения внешней оценки учебных достижений"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образования и науки Республики Казахстан от 29 января 2020 года № 42. Зарегистрирован в Министерстве юстиции Республики Казахстан 5 февраля 2020 года № 19986. Утратил силу приказом Министра образования и науки Республики Казахстан от 5 мая 2021 года № 204.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образования и науки РК от 05.05.2021 </w:t>
      </w:r>
      <w:r>
        <w:rPr>
          <w:rFonts w:ascii="Times New Roman"/>
          <w:b w:val="false"/>
          <w:i w:val="false"/>
          <w:color w:val="ff0000"/>
          <w:sz w:val="28"/>
        </w:rPr>
        <w:t>№ 204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28 января 2016 года № 94 "Об утверждении Правила проведения внешней оценки учебных достижений" (зарегистрированный в Реестре государственной регистрации нормативных правовых актов Республики Казахстан под № 13287, опубликованный в информационно-правовой системе нормативных правовых актов Республики Казахстан "Әділет" 17 марта 2016 года)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внешней оценки учебных достижений,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ВОУД проводится в форме комплексного тестирования на бумажных носителях или с применением информационно-коммуникационных технологий (далее - ИКТ) на языке обучения.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После завершения проведения ВОУД представитель Министерства направляет полный отчет о ходе его проведения в НЦТ на бумажном носителе или с применением ИКТ.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об итогах ВОУД размещается на интернет-ресурсах уполномоченного органа.";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"35. После закрытия приема заявлений формируются пропуски на тестирование, которые передаются ответственным лицам базовых и линейных ОВПО. Ответственное лицо линейного ОВПО передает корешки пропусков на тестирование представителю организации или в базовый ОВПО.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При тестировании на бумажных носителях вскрытие мешков с материалами тестирования и проверка их целостности производится ответственным представителем базового ОВПО в присутствии представителей Министерства и руководителя организации высшего или послевузовского образования.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Рассадка студентов производится в строгом соответствии посадочному листу.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присутствии студентов вскрываются материалы тестирования (книжки-вопросники и листы ответов), которые раздаются в строгом соответствии с листом распределения вариантов.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Дежурный проигрывает аудиозапись с диска о правилах поведения на тестировании и порядке его проведения.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Студентами заполняются листы ответов после их раздачи. Время начала тестирования фиксируется с момента заполнения студентами титульного листа книжки-вопросника.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Студенты по мере завершения тестирования или окончания времени тестирования сдают листы ответов и книжки-вопросники дежурному, который проверяет заполнение всех служебных секторов листа ответов.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отказа тестируемым сдачи материала тестирования по истечению отведенного на тестирование времени, представителем Министерства в присутствии тестируемого составляется акт выявления факта несвоевременной сдачи материалов тестирования по форме согласно приложению 5 к настоящим Правилам.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тестирования опубликовываются на официальном интернет-ресурсе НЦТ www.testcenter.kz.";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47, 48 и 49 следующего содержания: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"47. Для тестирования с применением ИКТ представитель НЦТ проверяет готовность компьютерных аудиторий.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Студенты занимают места, в строгом соответствии посадочному листу, которые распечатываются в день тестирования согласно приложению 6 к настоящим Правилам.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Дежурный проигрывает аудиозапись с диска о правилах поведения на тестировании и порядке его проведения с применением ИКТ. Время начала тестирования с применением ИКТ фиксируется с момента входа студента на портал.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студентов отображаются на экране компьютера по завершению тестирования с применением ИКТ.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В случае выявления подставного лица в ходе запуска на тестирование, в ходе проведения тестирования уполномоченным представителем Министерства и ДКСО в присутствии подставного лица составляется акт выявления подставного лица в ходе запуска или проведения тестирования по форме согласно приложению 7 к настоящим Правилам. Подставное лицо и сам обучающийся не допускаются на тестирование, результаты аннулируются.".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Во время тестирования в аудиторию входят только представитель Министерства, сотрудник ДКСО и руководитель организации высшего или послевузовского образования в сопровождении руководителя группы представителей Министерства;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6 и 7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контролю в сфере образования и науки Министерства образования и науки Республики Казахстан (Кобенова Г.И.) в установленном законодательством порядке обеспечить: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Асылову Б.А.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и.о Министра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Каринова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января 2020 года № 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внешней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учебных достижений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2016 года № 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Акт выявления факта несвоевременной сдачи материалов тестирования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образования________________________________________________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(код) (наименование) "______" ______________20____год______ часов __________минут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Представитель Министерства____________________________________________________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Ф.И.О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Дежурный по аудитории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Ф.И.О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Тестируемый: Ф.И.О (при его наличии) 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ИКС______________ из аудитории №_____, место № ______, вариант №_______________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отказался своевременно сдать экзаменационные материалы в связи с окончанием времени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тестирования, что является нарушением Правил проведения внешней оценки учебных достижений.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Учитывая данный факт, постановили: изъять экзаменационный материал; удалить из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аудитории №______ и аннулировать результаты тестирования: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Тестируемый 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Ф.И.О.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ИКС 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(подписи и Ф.И.О (при его наличии) лиц, составивших настоящий акт)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актом ознакомлены:_________________________________________________________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(подпись и Ф.И.О (при его наличии) студента)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Представитель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(подпись и Ф.И.О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(подпись и Ф.И.О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(подпись и Ф.И.О (при его наличии)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1"/>
    <w:p>
      <w:pPr>
        <w:spacing w:after="0"/>
        <w:ind w:left="0"/>
        <w:jc w:val="both"/>
      </w:pPr>
      <w:r>
        <w:drawing>
          <wp:inline distT="0" distB="0" distL="0" distR="0">
            <wp:extent cx="1612900" cy="149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12900" cy="149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Дата_______________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января 2020 года № 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внешней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учебных достижений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2016 года № 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ПОСАДОЧНЫЙ ЛИСТ</w:t>
      </w:r>
    </w:p>
    <w:bookmarkEnd w:id="33"/>
    <w:bookmarkStart w:name="z5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Тестируемого (для проведения в электронном формате)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проведения тестирования: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(наименование)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Дата/время тестирования: _________________________________________________________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3339"/>
        <w:gridCol w:w="576"/>
        <w:gridCol w:w="1298"/>
        <w:gridCol w:w="937"/>
        <w:gridCol w:w="937"/>
        <w:gridCol w:w="2978"/>
        <w:gridCol w:w="938"/>
      </w:tblGrid>
      <w:tr>
        <w:trPr>
          <w:trHeight w:val="30" w:hRule="atLeast"/>
        </w:trPr>
        <w:tc>
          <w:tcPr>
            <w:tcW w:w="1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студента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 тестирования</w:t>
            </w:r>
          </w:p>
        </w:tc>
        <w:tc>
          <w:tcPr>
            <w:tcW w:w="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варианта</w:t>
            </w:r>
          </w:p>
        </w:tc>
        <w:tc>
          <w:tcPr>
            <w:tcW w:w="2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посадочного места (заполняется вручную)</w:t>
            </w:r>
          </w:p>
        </w:tc>
        <w:tc>
          <w:tcPr>
            <w:tcW w:w="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студента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Ф.И.О.(при его наличии)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сдачи тестирования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января 2020 года № 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внешней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учебных достижений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2016 года № 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5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Акт выявления подставного лица в ходе запуска или проведения тестирования</w:t>
      </w:r>
    </w:p>
    <w:bookmarkEnd w:id="36"/>
    <w:bookmarkStart w:name="z5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образования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(код) (наименование) "______" ______________20____год______ часов __________минут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Представитель Министерства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Ф.И.О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Выявлен факт попытки входа в здание организации образования для ВОУД сдачи тестирования вместо тестируемого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(Ф.И.О. (при его наличии) и ИКС)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гражданина______________________________________________________________________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Ф.И.О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Учитывая данный факт, постановили: Тестируемый/у тестируемого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Ф.И.О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здание организации образования для сдачи тестирования не допускать/изъять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экзаменационный материал и удалить из аудитории №______ с аннулированием результатов тестирования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Ф.И.О.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ИКС ______________ С актом ознакомлены: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(подпись и Ф.И.О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Представитель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(подпись и Ф.И.О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(подпись и Ф.И.О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 и Ф.И.О (при его наличии) студента /подставного лица (при его наличии))</w:t>
      </w:r>
    </w:p>
    <w:bookmarkEnd w:id="37"/>
    <w:bookmarkStart w:name="z5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8"/>
    <w:p>
      <w:pPr>
        <w:spacing w:after="0"/>
        <w:ind w:left="0"/>
        <w:jc w:val="both"/>
      </w:pPr>
      <w:r>
        <w:drawing>
          <wp:inline distT="0" distB="0" distL="0" distR="0">
            <wp:extent cx="1612900" cy="149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12900" cy="149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