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a73f" w14:textId="19da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февраля 2020 года № 39. Зарегистрирован в Министерстве юстиции Республики Казахстан 10 февраля 2020 года № 19997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 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5304"/>
        <w:gridCol w:w="883"/>
        <w:gridCol w:w="4849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(в тенге, 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почвенно-мелиоративной и солевой съемки орошаемых земель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гидрорежимных наблюдений за уровнем грунтовых вод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анализов почвы и воды на содержание в них солей: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почвы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воды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ирригационной оценки поверхностных и подземных вод и разработка рекомендаций по их применению для орошения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наблюдательных скважин и бурение скважин на воду: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наблюдательных скважин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воду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