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a832" w14:textId="08ca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ведомственного статистического наблюдения и инструкций по их заполнению, разработанных Комитетом по делам строительства и жилищно-коммунального хозяйства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4 февраля 2020 года № 15. Зарегистрирован в Министерстве юстиции Республики Казахстан 10 февраля 2020 года № 20009.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c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об отпускных ценах на строительные материалы, изделия, конструкции и инженерное оборудование" (индекс 1-СМИО,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(индекс 1-СМИО,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ведомственного статистического наблюдения "Отчет о фактической стоимости приобретенных строительных материалов, изделий, конструкций и инженерного оборудования" (индекс 2-СМИО,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ведомственного статистического наблюдения "Отчет о фактической стоимости приобретенных строительных материалов, изделий, конструкций и инженерного оборудования" (индекс 2-СМИО,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19 декабря 2018 года № 8 "Об утверждении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261203237, индекс 1-СМИО, периодичность квартальная) и инструкции по ее заполнению" (зарегистрирован в Реестре государственной регистрации нормативных правовых актов № 18030, опубликован 3 января 2019 года в Эталонном контрольном банке нормативных правовых актов Республики Казахстан).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Комитета по делам строительства и жилищно-коммунального хозяйства Министерства индустрии и инфраструктурного развития Республики Казахстан для руководства и использования в работе.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Айдапкелов </w:t>
      </w:r>
    </w:p>
    <w:bookmarkEnd w:id="13"/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1"/>
        <w:gridCol w:w="110"/>
        <w:gridCol w:w="1920"/>
        <w:gridCol w:w="2175"/>
        <w:gridCol w:w="2665"/>
        <w:gridCol w:w="4340"/>
        <w:gridCol w:w="2672"/>
        <w:gridCol w:w="555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получателями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Құрылыс және тұрғын үй-коммуналдық шаруашылық істері комитетіне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төрағасының 2020 жылғы 4 ақпандағы № 15 бұйрығына 1-қосымша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материалдары, бұйымдары, конструкциялар мен инженерлік жабдықтарына босатылым бағалары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отпускных ценах на строительные материалы, изделия, конструкции и инженерное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1-СМИО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02, 08, 16, 19, 20, 22 - 28, 31, 35, 46-кодтарына сәйкес қызметінің негізгі немесе қосалқы түрлері мен іріктемеге түскен заңды тұлғалар және (немесе) олардың құрылымдық және(немесе) оқшауланған бөлімшелері, дара кәсіпкерлер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попавшие в выборку юридические лица и (или) их структурные и обособленные подразделения, индивидуальные предприниматели с основным и (или) вторичным видами деятельности согласно кодам Общего классификатора видов экономической деятельности: 02, 08, 16, 19, 20, 22-28, 31, 35, 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айдың 10-күніне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585"/>
              <w:gridCol w:w="155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</w:tblGrid>
            <w:tr>
              <w:trPr>
                <w:trHeight w:val="30" w:hRule="atLeast"/>
              </w:trPr>
              <w:tc>
                <w:tcPr>
                  <w:tcW w:w="10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46600" cy="406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6600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585"/>
              <w:gridCol w:w="155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</w:tblGrid>
            <w:tr>
              <w:trPr>
                <w:trHeight w:val="30" w:hRule="atLeast"/>
              </w:trPr>
              <w:tc>
                <w:tcPr>
                  <w:tcW w:w="10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46600" cy="406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6600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Заңды тұлғаның (бөлімшенің) орналасқан нақты орнын көрсетіңіз – облыс, қала, аудан, елді 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 расположения юридического лица (подразделения), индивидуального предпринимателя – область, город, район, населенный пункт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"/>
        <w:gridCol w:w="1284"/>
        <w:gridCol w:w="236"/>
        <w:gridCol w:w="880"/>
        <w:gridCol w:w="1581"/>
        <w:gridCol w:w="934"/>
        <w:gridCol w:w="1097"/>
        <w:gridCol w:w="962"/>
        <w:gridCol w:w="1"/>
        <w:gridCol w:w="48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Әкімшілік-аумақтық объектілер жіктеуішіне сәйкес аумақ коды (Қазақстан Республикасы Индустрия жәнеинфрақұрылымдық даму министрлігі Құрылыс және тұрғын үй-коммуналдық шаруашылық істерікомитетінiң (бұдан әрі – ҚР ИИДМ ҚТҮКШІК)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работником Комитета по делам строительства и жилищно-коммунального хозяйства Министерства индустрии и инфраструктурного развития Республики Казахстан (далее – КДСЖКХ МИИР РК)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ресурстың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материального ресурса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ИИДМ ҚТҮКШІК интернет-ресурсында орналастырылған Құрылыс ресурстары жіктеуіші бойынша материалдық ресурстың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материального ресурса по Классификатору строительных ресурсов, размещенному на интернет-ресурсе КДСЖКХ МИИР РК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Страна-изготовитель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қамтудың үлесі, %1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содержания, %1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ішкі нарықта өткізілген материалдық ресурстардың қосылған құн салығын есепке алумен бағасы, өлшем бірлігіне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материальных ресурсов на внутреннем рынке за отчетный период с учетом налога на добавленную стоимость, в тенге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бағасы (прайс-парақшадағы),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предложения (по прайс-листу), в тенге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ішкі нарықта өткізілген материалдық ресурстардың заттай көріністегі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материальных ресурсов на внутреннем рынке за отчетный период в натуральном выражении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өндiрiстiк қуаты, заттай көріністе2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мощность предприятия в натуральном выражении2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өткізу өңiрi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реализации материальных ресурсов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продолжить на дополнительных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Д-бағаны Г- бағанында өндіруші ел "Қазақстан Республикасы" көрсетілген жағдайда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Графа Д заполняется в случае, когда в графе Г указывается страна-изготовитель "Республика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4-баған өткен жылдың қорытындысы бойынша жылына бір рет 4-тоқсанда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Графа 4 заполняется один раз в год в отчете за 4 квартал, по итогам предыдущего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 Телефон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ұялыстационарный мобильный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27"/>
        <w:gridCol w:w="12407"/>
        <w:gridCol w:w="527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Аталған тармақ "Мемлекеттік статистика туралы" Қазақстан Республикасы Заңының 8-бабының 5-тармағына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статистикалық деректерді белгіленген мерзімде ұсынбау "Әкімшілік құқық бұзушылық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недостоверных и непредставление первичных статистических данных в соответствующие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статистики в установленный срок являются административными правонарушениями,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15</w:t>
            </w:r>
          </w:p>
        </w:tc>
      </w:tr>
    </w:tbl>
    <w:bookmarkStart w:name="z1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отпускных ценах на строительные материалы, изделия, конструкции и инженерное оборудование"</w:t>
      </w:r>
      <w:r>
        <w:br/>
      </w:r>
      <w:r>
        <w:rPr>
          <w:rFonts w:ascii="Times New Roman"/>
          <w:b/>
          <w:i w:val="false"/>
          <w:color w:val="000000"/>
        </w:rPr>
        <w:t>(индекс 1-СМИО, периодичность квартальная)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(индекс 1-СМИО, периодичность квартальная)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детализирует заполнение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(индекс 1-СМИО, периодичность квартальная) (далее – статистическая форма).</w:t>
      </w:r>
    </w:p>
    <w:bookmarkEnd w:id="16"/>
    <w:bookmarkStart w:name="z1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понятия и следующие определения:</w:t>
      </w:r>
    </w:p>
    <w:bookmarkEnd w:id="17"/>
    <w:bookmarkStart w:name="z1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– количество денежных единиц, уплаченных за конкретный вид товара, продукции или услуги, для которых четко определены качество, условия продажи и период времени;</w:t>
      </w:r>
    </w:p>
    <w:bookmarkEnd w:id="18"/>
    <w:bookmarkStart w:name="z1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классификатор строительных ресурсов – официальный документ, представляющий систематизированный свод наименований и кодов используемых в строительстве материалов, изделий, конструкций, инженерного оборудования;</w:t>
      </w:r>
    </w:p>
    <w:bookmarkEnd w:id="19"/>
    <w:bookmarkStart w:name="z1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материальные ресурсы – строительные материалы, изделия, конструкции и инженерное оборудование;</w:t>
      </w:r>
    </w:p>
    <w:bookmarkEnd w:id="20"/>
    <w:bookmarkStart w:name="z1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производственная мощность – максимально возможный выпуск продукции (материальных ресурсов) производственной единицы за определенный период;</w:t>
      </w:r>
    </w:p>
    <w:bookmarkEnd w:id="21"/>
    <w:bookmarkStart w:name="z1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реализации – объем реализованных строительных материальных ресурсов в отчетном периоде в натуральном выражении (штука, квадратный метр, метр, тонна, метр кубический, комплект, секция, киловатт, килограмм, литр, километр);</w:t>
      </w:r>
    </w:p>
    <w:bookmarkEnd w:id="22"/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прайс-лист – перечень цен на материальные ресурсы, предлагаемые предприятиями (производителями, поставщиками).</w:t>
      </w:r>
    </w:p>
    <w:bookmarkEnd w:id="23"/>
    <w:bookmarkStart w:name="z1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А, Б, В указываются наименование, единица измерения и код материального ресурса в соответствии с Классификатором строительных ресурсов в строительстве (далее – Классификатор), размещенным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 (далее –КДСЖКХ МИИР РК).</w:t>
      </w:r>
    </w:p>
    <w:bookmarkEnd w:id="24"/>
    <w:bookmarkStart w:name="z1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Г указывается страна-изготовитель, в которой был произведен материальный ресурс.</w:t>
      </w:r>
    </w:p>
    <w:bookmarkEnd w:id="25"/>
    <w:bookmarkStart w:name="z1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Д заполняется в случае, когда в графе Г указывается страна-изготовитель "Республика Казахстан".</w:t>
      </w:r>
    </w:p>
    <w:bookmarkEnd w:id="26"/>
    <w:bookmarkStart w:name="z1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цена фактической реализации материальных ресурсов на внутреннем рынке в отчетном периоде с учетом налога на добавленную стоимость за единицу измерения, в соответствии Классификатору.</w:t>
      </w:r>
    </w:p>
    <w:bookmarkEnd w:id="27"/>
    <w:bookmarkStart w:name="z1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цена предложения материальных ресурсов по прайс-листу с учетом налога на добавленную стоимость за единицу измерения, в соответствии Классификатору.</w:t>
      </w:r>
    </w:p>
    <w:bookmarkEnd w:id="28"/>
    <w:bookmarkStart w:name="z1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объем реализованных материальных ресурсов на внутреннем рынке за отчетный период в натуральном выражении в единице измерения, в соответствии Классификатору.</w:t>
      </w:r>
    </w:p>
    <w:bookmarkEnd w:id="29"/>
    <w:bookmarkStart w:name="z1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производственная мощность материальных ресурсов на конец отчетного года в натуральном выражении за единицу измерения, в соответствии Классификатору. </w:t>
      </w:r>
    </w:p>
    <w:bookmarkEnd w:id="30"/>
    <w:bookmarkStart w:name="z1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регион реализации материальных ресурсов, область, города республиканского значения либо столица Республики Казахстан. Например, Акмолинская область, город Алматы, город Нур-Султан.</w:t>
      </w:r>
    </w:p>
    <w:bookmarkEnd w:id="31"/>
    <w:bookmarkStart w:name="z1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реализация материальных ресурсов предприятиями осуществлялась в другой единице измерения (например, щебень – тонна, бетон – тонна), то цена пересчитывается за единицу измерения, в соответствии Классификатору.</w:t>
      </w:r>
    </w:p>
    <w:bookmarkEnd w:id="32"/>
    <w:bookmarkStart w:name="z1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Регистрации не подлежат цены на материальные ресурсы, реализованные предприятием по разовому заказу.</w:t>
      </w:r>
    </w:p>
    <w:bookmarkEnd w:id="33"/>
    <w:bookmarkStart w:name="z1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в режиме он-лайн на интернет-ресурсе КДСЖКХ МИИР РК.</w:t>
      </w:r>
    </w:p>
    <w:bookmarkEnd w:id="34"/>
    <w:bookmarkStart w:name="z1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выявления искажений, ошибок и погрешностей при производстве статистической информации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запросу КДСЖКХ МИИР РК респонденты представляют подтверждающие документы (счет-фактура, протокол испытаний, сертификат соответствия, накладная).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9"/>
        <w:gridCol w:w="618"/>
        <w:gridCol w:w="200"/>
        <w:gridCol w:w="326"/>
        <w:gridCol w:w="2375"/>
        <w:gridCol w:w="99"/>
        <w:gridCol w:w="101"/>
        <w:gridCol w:w="200"/>
        <w:gridCol w:w="4552"/>
        <w:gridCol w:w="201"/>
      </w:tblGrid>
      <w:tr>
        <w:trPr>
          <w:trHeight w:val="30" w:hRule="atLeast"/>
        </w:trPr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Конфиденциальность гарантируется органами получателями информации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төрағасының 2020 жылғы 4 ақпандағы № 15 бұйрығына 3-қосымша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Құрылыс және тұрғын үй-коммуналдық шаруашылық істері комитетіне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құрылыс материалдары, бұйымдары, конструкциялар мен инженерлік жабдықтарының нақты құны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фактической стоимости приобретенных строительных материалов, изделий, конструкций и инженерного оборудования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2-СМИО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41-43-кодтарына сәйкес қызметінің негізгі және (немесе) қосалқы түрлерімен іріктемеге түскен заңды тұлғалар және (немесе) олардың құрылымдық және оқшауланған бөлімшелері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попавшие в выборку юридические лица и (или) их структурные и обособленные подразделения с основными и (или) вторичными видами деятельности согласно кодам Общего классификатор видов экономической деятельности: 41-43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айдың 10-күніне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10 числа после отчетного периода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7"/>
              <w:gridCol w:w="12407"/>
            </w:tblGrid>
            <w:tr>
              <w:trPr>
                <w:trHeight w:val="30" w:hRule="atLeast"/>
              </w:trPr>
              <w:tc>
                <w:tcPr>
                  <w:tcW w:w="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БСН коды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</w:tc>
              <w:tc>
                <w:tcPr>
                  <w:tcW w:w="12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0585"/>
                    <w:gridCol w:w="155"/>
                    <w:gridCol w:w="156"/>
                    <w:gridCol w:w="156"/>
                    <w:gridCol w:w="156"/>
                    <w:gridCol w:w="156"/>
                    <w:gridCol w:w="156"/>
                    <w:gridCol w:w="156"/>
                    <w:gridCol w:w="156"/>
                    <w:gridCol w:w="156"/>
                    <w:gridCol w:w="156"/>
                    <w:gridCol w:w="156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58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4546600" cy="4064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46600" cy="406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Құрылыс қызметінің нақты жүзеге асырылатын орнын көрсетіңіз (заңды тұлғаның тіркелген жеріне қарамастан) – облыс, қала, аудан, елді 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 осуществления строительной деятельности (независимо от места регистрации юридического лица)– область, город, район, населенный пункт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7853"/>
      </w:tblGrid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2.Әкімшілік-аумақтық объектілер жіктеуішіне (ӘАОЖ) сәйкес аумақ коды (Қазақстан Республикасы Индустрия және инфрақұрылымдық даму министрлігі Құрылыс және тұрғынүй-коммуналдық шаруашылық істері комитетінiң (бұдан әрі- ҚР ИИДМ ҚТҮКШІК)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работником Комитета по делам строительства и жилищно-коммунального хозяйства Министерства индустрии и инфраструктурного развития Республики Казахстан (далее – КДСЖКХ МИИР РК)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13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Қосылған құн салығын және басқа шығыстарды есепке алумен сатып алынған құрылыс материалдарының бағасын, өлшем бірлігіне теңгемен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цены на приобретенные строительные материалы с учетом налога на добавленную стоимость и других расходов, в тенге за единицу измерения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1811"/>
        <w:gridCol w:w="1417"/>
        <w:gridCol w:w="3434"/>
        <w:gridCol w:w="3434"/>
      </w:tblGrid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ресурстың атауы1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материального ресурса1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сатып алынған материалдық ресурстардың бағасы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материальных ресурсов, приобретенных в отчетном периоде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сатып алынған материалдық ресурстың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приобретенного материального ресурса за отчетный период 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продолжить на дополнительных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А, Б, В бағандаpы Қазақстан ҚР ИИДМ ҚТҮКШІК интернет-ресурсында орналастырылған Құрылыс ресурстарының жіктеуішіне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Графы А, Б, В заполняются в соответствии с Классификатором строительных ресурсов, размещенным на интернет-ресурсе КДСЖКХ МИИР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стационарлық ұялыстационарный мобильный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27"/>
        <w:gridCol w:w="12407"/>
        <w:gridCol w:w="52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Аталған тармақ "Мемлекеттік статистика туралы" Қазақстан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8-бабының 5-тармағына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Данный пункт заполняется согласно пункту 5 статьи 8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деректерді ұсыну және бастапқы статистикалық деректерді белгіленген мерзімде ұсынбау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"Әкімшілік құқық бұзушылық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недостоверных и непредставление первичных статистических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соответствующие органы государственной статистики в установленный срок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15</w:t>
            </w:r>
          </w:p>
        </w:tc>
      </w:tr>
    </w:tbl>
    <w:bookmarkStart w:name="z1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фактической стоимости приобретенных строительных материалов, изделий, конструкций и инженерного оборудования"</w:t>
      </w:r>
      <w:r>
        <w:br/>
      </w:r>
      <w:r>
        <w:rPr>
          <w:rFonts w:ascii="Times New Roman"/>
          <w:b/>
          <w:i w:val="false"/>
          <w:color w:val="000000"/>
        </w:rPr>
        <w:t>(индекс 2-СМИО, периодичность квартальная)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Руководителя Бюро национальной статистики Агентства по стратегическому планированию и реформам РК от 19.11.2021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фактической стоимости приобретенных строительных материалов, изделий, конструкций и инженерного оборудования" (индекс 2-СМИО, периодичность квартальная)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детализирует заполнение статистической формы ведомственного статистического наблюдения "Отчет о фактической стоимости приобретенных строительных материалов, изделий, конструкций и инженерного оборудования" (индекс 2-СМИО, периодичность квартальная) (далее – статистическая форма).</w:t>
      </w:r>
    </w:p>
    <w:bookmarkEnd w:id="37"/>
    <w:bookmarkStart w:name="z1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38"/>
    <w:bookmarkStart w:name="z1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– количество денежных единиц, уплаченных за конкретный вид товара, продукции или услуги, для которых четко определены качество, условия продажи и период времени;</w:t>
      </w:r>
    </w:p>
    <w:bookmarkEnd w:id="39"/>
    <w:bookmarkStart w:name="z1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приобретенного материального ресурса за отчетный период – количество приобретенных строительных материальных ресурсов в отчетном периоде в натуральном выражении (штука, квадратный метр, метр, тонна, метр кубический, комплект, секция, киловатт, килограмм, литр, километр)</w:t>
      </w:r>
    </w:p>
    <w:bookmarkEnd w:id="40"/>
    <w:bookmarkStart w:name="z1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классификатор строительных ресурсов – официальный документ, представляющий систематизированный свод наименований и кодов используемых в строительстве материалов, изделий, конструкций, инженерного оборудования;</w:t>
      </w:r>
    </w:p>
    <w:bookmarkEnd w:id="41"/>
    <w:bookmarkStart w:name="z1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материальные ресурсы – строительные материалы, изделия, конструкции и инженерное оборудование.</w:t>
      </w:r>
    </w:p>
    <w:bookmarkEnd w:id="42"/>
    <w:bookmarkStart w:name="z1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А, Б, В указываются наименование, единица измерения и код материального ресурса в соответствии с Классификатором строительных ресурсов в строительстве (далее – Классификатор), размещенным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 (далее – КДСЖКХ МИИР РК).</w:t>
      </w:r>
    </w:p>
    <w:bookmarkEnd w:id="43"/>
    <w:bookmarkStart w:name="z1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цена материального ресурса, приобретенных в отчетном периоде для строительного производства с учетом налога на добавленную стоимость.</w:t>
      </w:r>
    </w:p>
    <w:bookmarkEnd w:id="44"/>
    <w:bookmarkStart w:name="z1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приобретенного материального ресурса за отчетный период.</w:t>
      </w:r>
    </w:p>
    <w:bookmarkEnd w:id="45"/>
    <w:bookmarkStart w:name="z1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материальные ресурсы приобретались в другой единице измерения (например, щебень – тонна, бетон – тонна), то цена пересчитывается на единицу измерения, в соответствии Классификатору.</w:t>
      </w:r>
    </w:p>
    <w:bookmarkEnd w:id="46"/>
    <w:bookmarkStart w:name="z1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в режиме он-лайн на интернет-ресурсе КДСЖКХ МИИР РК.</w:t>
      </w:r>
    </w:p>
    <w:bookmarkEnd w:id="47"/>
    <w:bookmarkStart w:name="z1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выявления искажений, ошибок и погрешностей при производстве статистической информации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запросу КДСЖКХ МИИР РК респонденты представляют подтверждающие документы (счет-фактура, протокол испытаний, сертификат соответствия, накладная).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