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25440c" w14:textId="825440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приказ Министра по инвестициям и развитию Республики Казахстан от 26 февраля 2018 года № 131 "Об утверждении перечней товаров, облагаемых налогом на добавленную стоимость по нулевой ставке, реализуемых на территорию специальной экономической зоны, полностью потребляемых при осуществлении деятельности, отвечающей целям создания специальных экономических зон"</w:t>
      </w:r>
    </w:p>
    <w:p>
      <w:pPr>
        <w:spacing w:after="0"/>
        <w:ind w:left="0"/>
        <w:jc w:val="both"/>
      </w:pPr>
      <w:r>
        <w:rPr>
          <w:rFonts w:ascii="Times New Roman"/>
          <w:b w:val="false"/>
          <w:i w:val="false"/>
          <w:color w:val="000000"/>
          <w:sz w:val="28"/>
        </w:rPr>
        <w:t>Приказ Министра индустрии и инфраструктурного развития Республики Казахстан от 3 февраля 2020 года № 46. Зарегистрирован в Министерстве юстиции Республики Казахстан 10 февраля 2020 года № 20017</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по инвестициям и развитию Республики Казахстан от 26 февраля 2018 года № 131 "Об утверждении перечней товаров, облагаемых налогом на добавленную стоимость по нулевой ставке, реализуемых на территорию специальной экономической зоны, полностью потребляемых при осуществлении деятельности, отвечающей целям создания специальных экономических зон" (зарегистрирован в Реестре государственной регистрации нормативных правовых актов за № 16577, опубликован 23 апреля 2018 года в информационно-правовой системе "Әділет")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Перечень</w:t>
      </w:r>
      <w:r>
        <w:rPr>
          <w:rFonts w:ascii="Times New Roman"/>
          <w:b w:val="false"/>
          <w:i w:val="false"/>
          <w:color w:val="000000"/>
          <w:sz w:val="28"/>
        </w:rPr>
        <w:t xml:space="preserve"> товаров, облагаемых налогом на добавленную стоимость по нулевой ставке, реализуемых на территорию специальной экономической зоны, полностью потребляемых при осуществлении деятельности, отвечающей целям создания специальной экономической зоны "Павлодар", утвержденный указанным приказом,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Start w:name="z7" w:id="2"/>
    <w:p>
      <w:pPr>
        <w:spacing w:after="0"/>
        <w:ind w:left="0"/>
        <w:jc w:val="both"/>
      </w:pPr>
      <w:r>
        <w:rPr>
          <w:rFonts w:ascii="Times New Roman"/>
          <w:b w:val="false"/>
          <w:i w:val="false"/>
          <w:color w:val="000000"/>
          <w:sz w:val="28"/>
        </w:rPr>
        <w:t>
      2. Комитету индустриального развития и промышленной безопасности Министерства индустрии и инфраструктурного развития Республики Казахстан в установленном законодательством порядке обеспечить:</w:t>
      </w:r>
    </w:p>
    <w:bookmarkEnd w:id="2"/>
    <w:bookmarkStart w:name="z8"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9"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индустрии и инфраструктурного развития Республики Казахстан;</w:t>
      </w:r>
    </w:p>
    <w:bookmarkEnd w:id="4"/>
    <w:bookmarkStart w:name="z10" w:id="5"/>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индустрии и инфраструктурного развития Республики Казахстан.</w:t>
      </w:r>
    </w:p>
    <w:bookmarkEnd w:id="5"/>
    <w:bookmarkStart w:name="z11" w:id="6"/>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индустрии и инфраструктурного развития</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Атамкулов</w:t>
            </w:r>
            <w:r>
              <w:rPr>
                <w:rFonts w:ascii="Times New Roman"/>
                <w:b w:val="false"/>
                <w:i w:val="false"/>
                <w:color w:val="000000"/>
                <w:sz w:val="20"/>
              </w:rPr>
              <w:t>
</w:t>
            </w:r>
          </w:p>
        </w:tc>
      </w:tr>
    </w:tbl>
    <w:bookmarkStart w:name="z13" w:id="7"/>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Министерство финансов</w:t>
      </w:r>
      <w:r>
        <w:br/>
      </w:r>
      <w:r>
        <w:rPr>
          <w:rFonts w:ascii="Times New Roman"/>
          <w:b w:val="false"/>
          <w:i w:val="false"/>
          <w:color w:val="000000"/>
          <w:sz w:val="28"/>
        </w:rPr>
        <w:t>Республики Казахстан</w:t>
      </w:r>
    </w:p>
    <w:bookmarkEnd w:id="7"/>
    <w:bookmarkStart w:name="z14" w:id="8"/>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Министерство национальной</w:t>
      </w:r>
      <w:r>
        <w:br/>
      </w:r>
      <w:r>
        <w:rPr>
          <w:rFonts w:ascii="Times New Roman"/>
          <w:b w:val="false"/>
          <w:i w:val="false"/>
          <w:color w:val="000000"/>
          <w:sz w:val="28"/>
        </w:rPr>
        <w:t>экономики Республики Казахстан</w:t>
      </w:r>
    </w:p>
    <w:bookmarkEnd w:id="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Министра индустрии и</w:t>
            </w:r>
            <w:r>
              <w:br/>
            </w:r>
            <w:r>
              <w:rPr>
                <w:rFonts w:ascii="Times New Roman"/>
                <w:b w:val="false"/>
                <w:i w:val="false"/>
                <w:color w:val="000000"/>
                <w:sz w:val="20"/>
              </w:rPr>
              <w:t>инфраструктурного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3 февраля 2020 года № 46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приказу</w:t>
            </w:r>
            <w:r>
              <w:br/>
            </w:r>
            <w:r>
              <w:rPr>
                <w:rFonts w:ascii="Times New Roman"/>
                <w:b w:val="false"/>
                <w:i w:val="false"/>
                <w:color w:val="000000"/>
                <w:sz w:val="20"/>
              </w:rPr>
              <w:t>Министра по инвестициям 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26 февраля 2018 года № 131</w:t>
            </w:r>
          </w:p>
        </w:tc>
      </w:tr>
    </w:tbl>
    <w:bookmarkStart w:name="z17" w:id="9"/>
    <w:p>
      <w:pPr>
        <w:spacing w:after="0"/>
        <w:ind w:left="0"/>
        <w:jc w:val="left"/>
      </w:pPr>
      <w:r>
        <w:rPr>
          <w:rFonts w:ascii="Times New Roman"/>
          <w:b/>
          <w:i w:val="false"/>
          <w:color w:val="000000"/>
        </w:rPr>
        <w:t xml:space="preserve"> Перечень товаров, облагаемых налогом на добавленную стоимость по нулевой ставке, реализуемых на территорию специальной экономической зоны, полностью потребляемых при осуществлении деятельности, отвечающей целям создания специальной экономической зоны "Павлодар"</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2"/>
        <w:gridCol w:w="11458"/>
      </w:tblGrid>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ТН ВЭД</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позиции</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2501 00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Соль (включая соль столовую и денатурированную) и хлорид натрия чистый, растворенные или не растворенные в воде, или содержащие или не содержащие добавки агентов, препятствующих слипанию или обеспечивающих сыпучесть; вода морская: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2501 00 100 0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поваренная соль (включая соль столовую и денатурированную) и хлорид натрия чистый, растворенные или не растворенные в воде, или содержащие или не содержащие добавки агентов, препятствующих слипанию или обеспечивающих сыпучесть:</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2501 00 310 0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химических превращений (разделение натрия и хлора) с последующим использованием для производства других продуктов</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2501 00 510 0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денатурированная или для промышленных целей (включая очистку), кроме консервирования или приготовления пищевых продуктов для людей или корма для животных</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2503 00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Сера всех видов, кроме серы сублимированной, осажденной и коллоидной:</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2503 00 100 0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сера сырая или нерафинированная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2504</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Графит природный:</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2504 10 000 0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 виде порошка или чешуек</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2505</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Пески природные всех видов, окрашенные или неокрашенные, кроме металлоносных песков группы 26: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2505 10 000 0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пески кремнистые и пески кварцевые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2506</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Кварц (кроме песков природных); кварцит, грубо раздробленный или нераздробленный, распиленный или нераспиленный, или разделенный другим способом на блоки или плиты прямоугольной (включая квадратную) формы: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2506 10 000 0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кварц</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2506 20 000 0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кварцит</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2507 00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Каолин и глины каолиновые прочие, кальцинированные или некальцинированные: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2507 00 200 0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каолин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2507 00 800 0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глины каолиновые прочие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2509 00 000 0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Фосфаты кальция природные, фосфаты алюминиево-кальциевые природные и мел фосфатный:</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неразмолотые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2510 20 000 0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размолотые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Сульфат бария природный (барит); карбонат бария природный (витерит), кальцинированный или некальцинированный, кроме оксида бария товарной позиции 2816: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сульфат бария природный (барит)</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2511 20 000 0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карбонат бария природный (витерит)</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2512 00 000 0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Земли инфузорные кремнистые (например, кизельгур, трепел и диатомит) и аналогичные кремнистые земли, кальцинированные или некальцинированные, с удельным весом 1 или менее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Галька, гравий, щебень или дробленый камень, обычно используемые в качестве наполнителей бетона, балласта для шоссейных дорог или железнодорожных путей или другого балласта, галька, а также валуны и кремневый гравий, термически обработанные или необработанные; макадам из шлака, дросса или аналогичных промышленных отходов, включающий или не включающий материалы, указанные в первой части товарной позиции; гудронированный макадам; гранулы, крошка и порошок из камня товарной позиции 2515 или 2516, термически обработанные или необработанные: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2517 10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галька, гравий, щебень или дробленый камень, обычно используемые в качестве наполнителей бетона, балласта для шоссейных дорог или железнодорожных путей или другого балласта, галька, а также валуны и кремневый гравий, термически обработанные или необработанные: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2517 10 100 0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галька, гравий, щебень</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2517 10 200 0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известняк, доломит и прочие известняковые камни, разбитые или дробленые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2517 10 800 0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2517 41 000 0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мрамора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Карбонат магния природный (магнезит); магнезия плавленая; магнезия обожженная до спекания (агломерированная), содержащая или не содержащая небольшое количество других оксидов, добавляемых перед агломерацией; прочие оксиды магния, с примесями или без примесей:</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2519 10 000 0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карбонат магния природный (магнезит)</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2519 90 100 0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оксид магния, кроме кальцинированного природного карбоната магния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2519 90 300 0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магнезия обожженная до спекания (агломерированная)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Гипс; ангидрит; гипсовые вяжущие (представляющие собой кальцинированный гипс или сульфат кальция), окрашенные или неокрашенные, содержащие или не содержащие небольшое количество ускорителей или замедлителей:</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гипс; ангидрит</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2520 20 000 0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гипсовые вяжущие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2521 00 000 0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Флюс известняковый; известняк и прочий известняковый камень, используемый для изготовления извести или цемента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2522</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Известь негашеная, гашеная и гидравлическая, кроме оксида и гидроксида кальция, указанных в товарной позиции 2825: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2522 10 000 0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известь негашеная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2522 20 000 0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известь гашеная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2522 30 000 0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известь гидравлическая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Портландцемент, цемент глиноземистый, цемент шлаковый, цемент суперсульфатный и аналогичные гидравлические цементы, неокрашенные или окрашенные, готовые или в форме клинкеров:</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клинкеры цементные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портландцемент:</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2523 21 000 0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цемент белый, искусственно окрашенный или неокрашенный</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2523 29 000 0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2523 30 000 0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цемент глиноземистый</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25 23 90 000 0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цементы гидравлические прочие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2528 00 000 0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Бораты природные и их концентраты (кальцинированные или некальцинированные), кроме боратов, выделенных из природных рассолов; борная кислота природная, содержащая не более 85 мас.% H3BO3 в пересчете на сухой продукт</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2701 19 000 0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Уголь каменный прочий, пылевидный или непылевидный, но не агломерированный</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2702</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Лигнит или бурый уголь, агломерированный или неагломерированный, кроме гагата: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2702 10 000 0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лигнит или бурый уголь, пылевидный или непылевидный, но неагломерированный</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2702 20 000 0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лигнит или бурый уголь, агломерированный</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2703 00 000 0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Торф (включая торфяную крошку), агломерированный или неагломерированный</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2704 00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 и полукокс из каменного угля, лигнита или торфа, агломерированные или неагломерированные; уголь ретортный:</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кокс и полукокс из каменного угля: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2704 00 110 0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производства электродов</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2704 00 300 0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кокс и полукокс из лигнита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2705 00 000 0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каменноугольный, водяной, генераторный и аналогичные газы, кроме нефтяных газов и других газообразных углеводородов</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2706 00 000 0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Смолы каменноугольные, буроугольные, торфяные и прочие минеральные смолы, обезвоженные или необезвоженные, частично ректифицированные или неректифицированные, включая "восстановленные" смолы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Масла и другие продукты высокотемпературной перегонки каменноугольной смолы; аналогичные продукты, в которых масса ароматических составных частей превышает массу неароматических:</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2707 10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бензол:</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2707 10 100 0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использования в качестве топлива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2707 20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толуол:</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2707 20 100 0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использования в качестве топлива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2707 30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ксилол:</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2707 30 100 0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использования в качестве топлива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2707 40 000 0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нафталин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2707 50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смеси ароматических углеводородов прочие, 65 об.% которых или более (включая потери) перегоняется при температуре 250 С по методу ASTM D 86: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2707 50 100 0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использования в качестве топлива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2707 91 000 0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масла креозотовые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неочищенные масла: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2707 99 110 0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неочищенные легкие масла, 90 об.% которых или более перегоняется при температуре до 200 оС</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2707 99 300 0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осерненные легкие масла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2707 99 500 0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основные продукты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2707 99 700 0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антрацен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2707 99 800 0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фенолы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2707 99 910 0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получения продуктов товарной позиции 2803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2708</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Пек и кокс пековый, полученные из каменноугольной смолы или прочих минеральных смол:</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2708 10 000 0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пек</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2708 20 000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кокс пековый:</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2708 20 000 1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игольчатый</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2709 00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Нефть сырая и нефтепродукты сырые, полученные из битуминозных пород:</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2709 00 100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газовый конденсат природный:</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2709 00 100 1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газовый конденсат стабильный плотностью при 20 оС не менее 650 кг/м3, но не более 850 кг/м3 и с содержанием серы не более 1,0 мас.%9)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2709 00 900 1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нефть сырая плотностью при 20 оС не менее 906 кг/м3, но не более 967 кг/м3 и с содержанием серы не менее 1,98 мас.%, но не более 2,34 мас.% 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2709 00 900 2</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нефть сырая плотностью при 20 0С не менее 694,7 кг/м3, но не более 980 кг/м3 и с содержанием серы не менее 0,04 мас.%, но не более 5 мас.% 10)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2709 00 900 3</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нефть сырая плотностью при 20 0С не менее 694,7 кг/м3, но не более 887,6 кг/м3 и с содержанием серы не менее 0,04 мас.%, но не более 1,5 мас.% 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2709 00 900 4</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нефть сырая плотностью при 20 0С не менее 750 кг/м3, но не более 900 кг/м3 и с содержанием парафина не менее 4 мас.% 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Нефть и нефтепродукты, полученные из битуминозных пород, кроме сырых; продукты, в другом месте не поименованные или не включенные, содержащие 70 мас.% или более нефти или нефтепродуктов, полученных из битуминозных пород, причем эти нефтепродукты являются основными составляющими продуктов; отработанные нефтепродукты: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2710 12</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легкие дистилляты и продукты: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2710 12 110 0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специфических процессов переработки</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2710 12 150 0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химических превращений в процессах, кроме указанных в подсубпозиции 2710 12 110 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2710 12 210 0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уайт-спирит</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2710 12 413 0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бензины автомобильные с октановым числом 92 или более (по исследовательскому методу), с содержанием свинца не более 0,013 г/л, за исключением содержащих биодизель и отработанных нефтепродуктов</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2710 12 900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легкие дистилляты прочие: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2710 12 900 1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тримеры и тетрамеры пропилена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2710 12 900 8</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легкие дистилляты и продукты для прочих целей, за исключением содержащих биодизель и отработанных нефтепродуктов</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средние дистилляты: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2710 19 110 0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специфических процессов переработки</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2710 19 150 0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химических превращений в процессах, кроме указанных в подсубпозиции 2710 19 110 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2710 19 310 0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специфических процессов переработки</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2710 19 350 0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химических превращений в процессах, кроме указанных в подсубпозиции 2710 19 310 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прочих целей:</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2710 19 420 0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 содержанием серы не более 0,05 мас.%</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2710 19 460 0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 содержанием серы более 0,05 мас.%, но не более 0,2 мас.%</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2710 19 480 0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 содержанием серы более 0,2 мас.%</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топливо жидкое: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2710 19 510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специфических процессов переработки:</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2710 19 510 1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мазуты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2710 19 550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химических превращений в процессах, кроме указанных в подсубпозиции 2710 19 510: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2710 19 660 1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Мазуты с содержанием серы более 2 мас.%, но не более 2,8 мас.%, для прочих целей: топлива жидкие, тяжелые дистилляты, за исключением содержащих биодизель</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масла смазочные; масла прочие: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2710 19 710 0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специфических процессов переработки</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2710 19 750 0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химических превращений в процессах, кроме указанных в подсубпозиции 2710 19 710 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2710 19 820 0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моторные масла, компрессорное смазочное масло, турбинное смазочное масло</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2710 19 840 0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жидкости для гидравлических целей</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2710 19 860 0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светлые масла, вазелиновое масло</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2710 19 880 0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масло для шестерен и масло для редукторов</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2710 19 920 0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составы для обработки металлов, масла для смазывания форм, антикоррозионные масла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2710 19 940 0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электрические изоляционные масла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2710 19 980 0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 смазочные масла и прочие масла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2710 99 000 0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отработанные нефтепродукты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Газы нефтяные и углеводороды газообразные прочие: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сжиженные: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2711 11 000 0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газ природный</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2711 12</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пропан: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пропан чистотой не менее 99 %: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2711 12 110 0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использования в качестве топлива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2711 12 910 0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специфических процессов переработки</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2711 12 930 0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химических превращений в процессах, кроме указанных в подсубпозиции 2711 12 910 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2711 12 940 0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чистотой более 90%, но менее 99%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2711 13</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бутаны: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2711 13 100 0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специфических процессов переработки</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2711 13 300 0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химических превращений в процессах, кроме указанных в подсубпозиции 2711 13 100 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2711 14 000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этилен, пропилен, бутилен и бутадиен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 газообразном состоянии:</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2711 21 000 0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газ природный</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Вазелин нефтяной; парафин, воск нефтяной микрокристаллический, гач парафиновый, озокерит, воск буроугольный, воск торфяной, прочие минеральные воски и аналогичные продукты, полученные в результате синтеза или других процессов, окрашенные или неокрашенные: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2712 10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вазелин нефтяной:</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2712 10 100 0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сырой</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2712 20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парафин с содержанием масел менее 0,75 мас.%:</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2712 20 100 0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парафин синтетический с молекулярной массой 460 и более, но не более 1560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озокерит, воск буроугольный или воск торфяной (природные продукты):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сырые: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2712 90 310 0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специфических процессов переработки</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2712 90 330 0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химических превращений в процессах, кроме указанных в подсубпозиции 2712 90 310 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 нефтяной, битум нефтяной и прочие остатки от переработки нефти или нефтепродуктов, полученных из битуминозных пород:</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кокс нефтяной:</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2713 11 000 0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некальцинированный</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2713 12 000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кальцинированный:</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2713 12 000 1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игольчатый</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2713 20 000 0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битум нефтяной</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2713 90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остатки от переработки нефти или нефтепродуктов, полученных из битуминозных пород:</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2713 90 100 0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получения продуктов товарной позиции 2803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2714</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Битум и асфальт, природные; сланцы битуминозные или нефтеносные и песчаники битуминозные; асфальтиты и асфальтовые породы: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2714 10 000 0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сланцы битуминозные или нефтеносные и песчаники битуминозные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2715 00 000 0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Смеси битумные на основе природного асфальта, природного битума, нефтяного битума, минеральных смол или пека минеральных смол (например, битумные мастики, асфальтовые смеси для дорожных покрытий)</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2716 00 000 0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Электроэнергия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 хлор, бром и йод:</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2801 10 000 0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хлор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2801 20 000 0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йод</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2801 30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фтор; бром: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2801 30 100 0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фтор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2801 30 900 0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бром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2802 00 000 0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Сера сублимированная или осажденная; сера коллоидная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2803 00 000 0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Углерод (сажи и прочие формы углерода, в другом месте не поименованные или не включенные)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Водород, газы инертные и прочие неметаллы: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водород</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газы инертные: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2804 21 000 0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аргон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2804 29 100 0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гелий</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2804 30 000 0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азот</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2804 40 000 0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кислород</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2804 50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бор; теллур: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2804 50 100 0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бор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2804 50 900 0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теллур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кремний:</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2804 61 000 0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содержащий не менее 99,99 мас.% кремния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2804 69 000 0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2804 70 00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фосфор: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2804 70 001 0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фосфор желтый ("белый")</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2804 70 002 0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фосфор красный</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2804 80 000 0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мышьяк</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2804 90 000 0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селен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Металлы щелочные или щелочно-земельные; металлы редкоземельные, скандий и иттрий в чистом виде, в смесях или сплавах; ртуть:</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металлы щелочные или щелочно-земельные: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2805 11 000 0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натрий</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2805 12 000 0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кальций</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2805 19 100 0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стронций и барий</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2805 19 100 0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стронций и барий</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2805 30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металлы редкоземельные, скандий и иттрий в чистом виде, в смесях или сплавах:</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2805 30 100 0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смеси или сплавы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2805 40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ртуть:</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2805 40 100 0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во флягах нетто-массой 34,5 кг (стандартная масса), ценой на условиях FOB за каждую флягу не более 224 евро</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2806</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Хлорид водорода (кислота соляная); кислота хлорсульфоновая: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2806 10 000 0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хлорид водорода (кислота соляная)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2806 20 000 0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хлорсульфоновая кислота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2807 00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Серная кислота; олеум: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2807 00 100 0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серная кислота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2807 00 900 0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олеум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2808 00 000 0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Азотная кислота; сульфоазотные кислоты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Пентаоксид дифосфора; фосфорная кислота; полифосфорные кислоты определенного или неопределенного химического состава: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2809 10 000 0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пентаоксид дифосфора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2809 20 000 0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фосфорная кислота и полифосфорные кислоты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2810 00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Оксиды бора; кислоты борные: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2810 00 100 0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триоксид дибора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Кислоты неорганические прочие и соединения неметаллов с кислородом неорганические прочие: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кислоты неорганические прочие: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2811 11 000 0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фторид водорода (кислота плавиковая)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2811 19 100 0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бромид водорода (бpомистоводоpодная кислота)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2811 19 200 0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цианид водорода (цианистоводородная кислота)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соединения неметаллов с кислородом неорганические прочие: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2811 21 000 0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диоксид углерода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2811 22 000 0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диоксид кремния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2811 29 050 0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диоксид серы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2811 29 100 0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триоксид серы (серный ангидрид); триоксид димышьяка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2811 29 300 0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оксиды азота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Галогениды и галогенид оксиды неметаллов:</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2812 10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хлориды и оксид хлориды: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фосфоpа: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2812 10 110 0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оксид трихлорид фосфора (хлористый фосфорил)</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2812 10 150 0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фосфора трихлорид</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2812 10 160 0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фосфора пентахлорид</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2812 10 910 0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дихлорид дисеры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2812 10 930 0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дихлорид серы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2812 10 940 0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фосген (карбонилхлорид)</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2812 10 950 0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дихлорид тионила (тионилхлорид)</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Сульфиды неметаллов; трисульфид фосфора технический:</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дисульфид углерода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2813 90 100 0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сульфиды фосфора, трисульфид фосфора технический</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2814</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 безводный или в водном растворе: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2814 10 000 0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аммиак безводный</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2814 20 000 0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аммиак в водном растворе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Гидроксид натрия (сода каустическая); гидроксид калия (едкое кали); пероксиды натрия или калия: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гидpоксид натpия (сода каустическая):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2815 11 000 0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 твердом виде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2815 12 000 0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 водном растворе (щелок натровый или сода жидкая)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2815 20 000 0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гидроксид калия (едкое кали)</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2815 30 000 0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пероксиды натрия или калия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2816</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Гидроксид и пероксид магния; оксиды, гидроксиды и пероксиды стронция или бария: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2816 10 000 0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гидроксид и пероксид магния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2816 40 000 0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оксиды, гидроксиды и пероксиды стронция или бария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2817 00 000 0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Оксид цинка; пероксид цинка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2818</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Искусственный корунд определенного или неопределенного химического состава; оксид алюминия; гидроксид алюминия: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2818 10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искусственный корунд определенного или неопределенного химического состава: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содержанием оксида алюминия 98,5 мас.% или более: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2818 10 110 0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наличием менее 50 % от общей массы частиц размером более 10 мм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2818 10 190 0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наличием 50 % или более от общей массы частиц размером более 10 мм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содержанием оксида алюминия менее 98,5 мас.%:</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2818 10 910 0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наличием менее 50 % от общей массы частиц размером более 10 мм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2818 10 990 0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наличием 50 % или более от общей массы частиц размером более 10 мм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2818 20 000 0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оксид алюминия, отличный от искусственного корунда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2818 30 000 0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гидроксид алюминия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Оксиды и гидроксиды хрома: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2819 10 000 0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триоксид хрома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2819 90 100 0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диоксид хрома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Оксиды марганца: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2820 10 000 0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диоксид марганца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2820 90 100 0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оксид марганца, содержащий 77 мас.% или более марганца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Оксиды и гидроксиды железа; красители минеральные, содержащие 70 мас.% или более химически связанного железа в пересчете на Fе2O3: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2821 10 000 0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оксиды и гидроксиды железа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2821 20 000 0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красители минеральные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2822 00 000 0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Оксиды и гидроксиды кобальта; оксиды кобальта технические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2823 00 000 0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Оксиды титана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Оксиды свинца; сурик свинцовый (красный и оранжевый):</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монооксид свинца (глет свинцовый, массикот)</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2824 90 100 0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сурик свинцовый (красный и оранжевый)</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Гидразин и гидроксиламин и их неорганические соли; неорганические основания прочие; оксиды, гидроксиды и пероксиды металлов прочие: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гидразин и гидроксиламин и их неорганические соли</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2825 20 000 0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оксид и гидроксид лития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2825 30 000 0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оксиды и гидроксиды ванадия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2825 40 000 0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оксиды и гидроксиды никеля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2825 50 000 0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оксиды и гидроксиды меди</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2825 60 000 0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оксиды германия и диоксид циркония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2825 70 000 0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оксиды и гидроксиды молибдена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2825 80 000 0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оксиды сурьмы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оксид, гидроксид и пероксид кальция: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2825 90 110 0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гидроксид кальция чистотой 98 % или более в пересчете на сухое вещество, в форме частиц, из которых: не более 1 мас.% имеют размер более 75 мкм и не более 4 мас.% имеют размер менее 1,3 мкм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2825 90 200 0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оксид и гидроксид бериллия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2825 90 400 0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оксиды и гидроксиды вольфрама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2825 90 600 0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оксид кадмия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2826</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Фториды; фторосиликаты, фтороалюминаты и прочие комплексные соли фтора: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фтоpиды: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2826 12 000 0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алюминия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2826 19 100 0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аммония или натрия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2826 30 000 0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гексафтороалюминат натрия (синтетический криолит)</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2826 90 100 0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гексафтороцирконат дикалия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Хлориды, хлорид оксиды и хлорид гидроксиды; бромиды и бромид оксиды; йодиды и йодид оксиды: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хлорид аммония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2827 20 000 0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хлорид кальция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хлориды прочие: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2827 31 000 0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магния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2827 32 000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алюминия: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2827 32 000 1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безводный, с содержанием основного вещества не менее 98 мас.%</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2827 35 000 0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никеля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2827 39 100 0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олова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2827 39 200 0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железа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2827 39 300 0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кобальта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хлорид оксиды и хлорид гидроксиды: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2827 41 000 0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меди</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2827 49 100 0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свинца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бромиды и бромид оксиды: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2827 51 000 0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бромиды натрия или калия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2827 60 000 0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йодиды и йодид оксиды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2828</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Гипохлориты; гипохлорит кальция технический; хлориты; гипобромиты: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2828 10 000 0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гипохлорит кальция технический и гипохлориты кальция прочие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Хлораты и перхлораты; броматы и перброматы; йодаты и перйодаты: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хлоpаты: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2829 11 000 0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натрия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2829 90 100 0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перхлораты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2829 90 400 0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броматы калия или натрия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Сульфиды; полисульфиды определенного или неопределенного химического состава: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сульфиды натрия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2830 90 110 0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сульфиды кальция, сурьмы или железа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Дитиониты и сульфоксилаты: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2831 10 000 0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натрия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2832</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Сульфиты; тиосульфаты: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2832 10 000 0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сульфиты натрия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2832 20 000 0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сульфиты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2832 30 000 0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тиосульфаты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Сульфаты; квасцы; пероксосульфаты (персульфаты):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сульфаты натрия: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2833 11 000 0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сульфат динатрия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сульфаты прочие: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2833 21 000 0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магния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2833 22 000 0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алюминия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2833 24 000 0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никеля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2833 25 000 0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меди</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2833 27 000 0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бария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2833 29 200 0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кадмия; хрома; цинка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2833 29 300 0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кобальта; титана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2833 29 600 0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свинца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2833 30 000 0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квасцы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2833 40 000 0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пероксосульфаты (персульфаты)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2834</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Нитриты; нитраты: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2834 10 000 0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нитриты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нитраты: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2834 21 000 0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калия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2834 29 200 0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бария; бериллия; кадмия; кобальта; никеля; свинца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2834 29 400 0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меди</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Фосфинаты (гипофосфиты), фосфонаты (фосфиты) и фосфаты; полифосфаты определенного или неопределенного химического состава: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фосфинаты (гипофосфиты) и фосфонаты (фосфиты)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фосфаты: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2835 22 000 0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моно- или динатpия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2835 24 000 0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калия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2835 25 000 0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водоpодфосфат кальция (фосфат дикальция)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2835 26 000 0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фосфаты кальция прочие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2835 29 100 0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тpиаммония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2835 29 300 0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тpинатрия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полифосфаты: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2835 31 000 0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трифосфат натрия (триполифосфат натрия)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Карбонаты; пероксокарбонаты (перкарбонаты); карбонат аммония технический, содержащий карбамат аммония: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2836 20 000 0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карбонат динатрия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2836 30 000 0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водоpодкаpбонат натрия (бикарбонат натрия)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2836 40 000 0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карбонаты калия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2836 50 000 0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карбонат кальция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2836 60 000 0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карбонат бария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2836 91 000 0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карбонаты лития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2836 92 000 0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карбонат стронция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карбонаты: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2836 99 110 0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магния; меди</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2836 99 900 0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пероксокарбонаты (перкарбонаты)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2837</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Цианиды, цианид оксиды, цианиды комплексные: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цианиды и цианид оксиды: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2837 11 000 0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натрия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2837 20 000 0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цианиды комплексные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Силикаты; силикаты щелочных металлов технические: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натрия: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2839 11 000 0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метасиликаты натрия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2839 90 100 0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калия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Бораты; пероксобораты (пербораты):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тетраборат динатрия (бура очищенная):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2840 11 000 0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безводный</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2840 19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2840 19 100 0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пентагидрат тетрабората динатрия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2840 20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бораты прочие: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2840 20 100 0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бораты натрия безводные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2840 30 000 0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пероксобораты (пербораты)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Соли оксометаллических или пероксометаллических кислот:</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2841 30 000 0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дихромат натрия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2841 50 000 0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хроматы и дихроматы прочие; пероксохроматы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манганиты, манганаты и перманганаты: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2841 61 000 0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перманганат калия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2841 70 000 0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молибдаты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2841 80 000 0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вольфраматы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2841 90 300 0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цинкаты и ванадаты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2842</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Соли неорганических кислот или пероксокислот (включая алюмосиликаты определенного или неопределенного химического состава), кроме азидов, прочие: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2842 10 000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силикаты двойные или комплексные, включая алюмосиликаты определенного или неопределенного химического состава: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2842 90 100 0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соли, двойные соли или комплексные соли селеновой или теллуровой кислот</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2843</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Металлы драгоценные в коллоидном состоянии; соединения неорганические или органические драгоценных металлов, определенного или неопределенного химического состава; амальгамы драгоценных металлов:</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2843 10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металлы драгоценные в коллоидном состоянии:</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2843 10 100 0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серебро</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соединения серебра: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2843 21 000 0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нитрат серебра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2843 30 000 0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соединения золота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2843 90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соединения прочие; амальгамы: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2843 90 100 0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амальгамы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2844 10 500 0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феppо-уpан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плутоний и его соединения; сплавы, дисперсии (включая металлокерамику), продукты и смеси керамические, содержащие плутоний или соединения этих продуктов:</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смеси урана и плутония: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2844 20 510 0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феppо-уpан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2844 30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уран, обедненный ураном-235, и его соединения; торий и его соединения; сплавы, дисперсии (включая металлокерамику), продукты и смеси керамические, содержащие уран, обедненный ураном-235, торий или соединения этих продуктов:</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уран, обедненный ураном-235; сплавы, дисперсии (включая металлокерамику), продукты и смеси керамические, содержащие уран, обедненный ураном-235, или соединения этого продукта: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2844 30 110 0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металлокерамика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торий; сплавы, дисперсии (включая металлокерамику), продукты и смеси керамические, содержащие торий, или соединения этого продукта: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2844 30 510 0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металлокерамика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2844 30 550 0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необработанный, отходы и лом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обработанный:</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2844 30 610 0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бруски, прутки, уголки, формы и профили, листы, полосы или ленты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соединения урана, обедненного ураном-235, или тория, смешанные или не смешанные вместе: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2844 30 91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тория или урана, обедненного уpаном-235, смешанные или не смешанные вместе, кроме солей тория: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2844 30 911 0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урана, обедненного уpаном-235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2844 40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элементы радиоактивные, изотопы и соединения, кроме указанных в субпозиции 2844 10, 2844 20 или 2844 30; сплавы, дисперсии (включая металлокерамику), продукты и смеси керамические, содержащие эти элементы, изотопы или соединения; остатки радиоактивные: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2844 40 100 0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уран, полученный из уpана-233 и его соединений; сплавы, дисперсии (включая металлокерамику), продукты и смеси керамические и соединения, полученные из уpана-233, или соединения этого продукта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2844 40 200 0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искусственные радиоактивные изотопы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2844 40 300 0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соединения искусственных радиоактивных изотопов</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2844 50 000 0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отработанные (облученные) тепловыделяющие элементы (твэлы) ядерных реакторов</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2845</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Изотопы, кроме изотопов товарной позиции 2844; соединения неорганические или органические этих изотопов, определенного или неопределенного химического состава: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2845 10 000 0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тяжелая вода (оксид дейтерия)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2845 90 100 0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дейтерий и его соединения; водород и его соединения, обогащенные дейтерием; смеси и растворы, содержащие эти продукты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2846</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Соединения, неорганические или органические, редкоземельных металлов, иттрия или скандия или смесей этих металлов:</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2846 10 000 0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соединения церия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2847 00 000 0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Пероксид водорода, отвержденный или не отвержденный мочевиной</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2848 00 000 0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Фосфиды, определенного или неопределенного химического состава, за исключением феррофосфора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Карбиды, определенного или неопределенного химического состава: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кальция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2849 20 000 0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кремния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2849 90 100 0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бора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2849 90 300 0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вольфрама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2849 90 500 0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алюминия; хрома; молибдена; ванадия; тантала; титана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2850 00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Гидриды, нитриды, азиды, силициды и бориды, определенного или неопределенного химического состава, кроме соединений, являющихся карбидами товарной позиции 2849: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2850 00 200 0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гидриды; нитриды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2850 00 600 0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азиды; силициды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2850 00 900 0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бориды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2852</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Соединения ртути, неорганические или органические, определенного или неопределенного химического состава, кроме амальгам: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2852 10 000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определенного химического состава: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2852 10 000 1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соли и сложные эфиры щавелевой кислоты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2852 90 000 1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силикаты ртути двойные или комплексные, включая алюмосиликаты, и продукты и препараты химические, химической или смежных отраслей промышленности (включая препараты, состоящие из смеси природных продуктов), в другом месте не поименованные или не включенные, для производства авиационных двигателей5)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2853 00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Соединения неорганические прочие (включая дистиллированную или кондуктометрическую воду и воду аналогичной чистоты); воздух жидкий (с удалением или без удаления инертных газов); воздух сжатый; амальгамы, кроме амальгам драгоценных металлов:</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2853 00 100 0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дистиллированная и кондуктометрическая вода и вода аналогичной чистоты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2853 00 300 0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жидкий воздух (с удалением или без удаления инертных газов); сжатый воздух</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2853 00 500 0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хлористый циан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2853 90 100 0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дистиллированная и кондуктометрическая вода и вода аналогичной чистоты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Углеводороды ациклические: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2901 10 000 0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насыщенные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ненасыщенные: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2901 21 000 0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этилен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2901 22 000 0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пропен (пропилен)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2901 23 000 0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бутен (бутилен) и его изомеры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2901 24 000 0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бута-1,3-диен и изопрен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2901 24 000 1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бута-1,3-диен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2901 24 000 2</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–изопрен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Углеводороды циклические: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циклоалканы, циклоалкены и циклотерпены: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2902 11 000 0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циклогексан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2902 20 000 0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бензол</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2902 30 000 0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толуол</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ксилолы: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2902 41 000 0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о-ксилол</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2902 42 000 0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м-ксилол</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2902 43 000 0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п-ксилол</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2902 44 000 0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смеси изомеров ксилола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2902 50 000 0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стирол</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2902 60 000 0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этилбензол</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2902 70 000 0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кумол</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Галогенированные производные углеводородов:</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насыщенные хлорированные производные ациклических углеводородов:</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2903 11 000 0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хлорметан (метилхлорид) и хлорэтан (этилхлорид)</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2903 12 000 0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дихлорметан (метиленхлорид)</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2903 13 000 0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хлороформ (трихлорметан)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2903 14 000 0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четыреххлористый углерод</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2903 15 000 0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этилендихлорид (ISO) (1,2-дихлорэтан)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2903 19 100 0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1,1,1-трихлорэтан (метилхлороформ)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ненасыщенные хлорированные производные ациклических углеводородов:</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2903 21 000 0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винилхлорид (хлорэтилен)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2903 22 000 0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трихлорэтилен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2903 23 000 0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тетрахлорэтилен (перхлорэтилен)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фторированные, бромированные или йодированные производные ациклических углеводородов:</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2903 31 000 0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этилендибромид (ISO) (1,2-дибромэтан)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бромиды: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2903 39 110 0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бромметан (метилбромид)</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2903 39 150 0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дибромметан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2903 39 900 0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фториды и йодиды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галогенированные производные ациклических углеводородов, содержащие два или более различных галогена: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2903 71 000 0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хлордифторметаны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2903 72 000 0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дихлортрифторэтаны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2903 73 000 0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дихлорфторэтаны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2903 74 000 0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хлордифторэтаны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2903 75 000 0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дихлорпентафторпропаны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2903 76</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бромхлордифторметан, бромтрифторметан и дибромтетрафторэтаны: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2903 76 100 0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бромхлордифторметан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2903 76 200 0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бромтрифторметан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2903 76 900 0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дибромтетрафторэтаны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2903 77</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пергалогенированные только фтором и хлором: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2903 77 100 0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трихлорфторметан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2903 77 200 0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дихлордифторметан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2903 77 300 0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трихлортрифторэтаны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2903 77 400 0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дихлортетрафторэтаны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2903 77 500 0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хлорпентафторэтан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2903 78 000 0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пергалогенированные производные прочие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галогенированные, содержащие только фтор и хлор: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2903 79 110 0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метана, этана или пропана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галогенированные, содержащие только фтор и бром: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2903 79 210 0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метана, этана или пропана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галогенированные производные циклановых, цикленовых или циклотерпеновых углеводородов:</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2903 81 000 0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–1,2,3,4,5,6-гексахлорциклогексан (ГХГ (ISO)), включая линдан (ISO, INN)</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2903 82 000 0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альдрин (ISO), хлордан (ISO) и гептахлор (ISO)</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2903 89 100 0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1,2-дибром-4-(1,2-дибромэтил) циклогексан; тетрабромциклооктаны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галогенированные производные ароматических углеводородов:</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2903 91 000 0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хлорбензол, о-дихлорбензол и п-дихлорбензол</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2903 92 000 0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гексахлорбензол (ISO) и ДДТ (ISO) (клофенотан (INN), 1,1,1-трихлор-2,2-бис(п-хлорфенил)этан)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2903 99 100 0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2,3,4,5,6-пентабромэтилбензол</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2904</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Сульфированные, нитрованные или нитрозированные производные углеводородов, галогенированные или негалогенированные: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2904 10 000 0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производные, содержащие только сульфогруппы, их соли и сложные этиловые эфиры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2904 20 000 0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10"/>
          <w:p>
            <w:pPr>
              <w:spacing w:after="20"/>
              <w:ind w:left="20"/>
              <w:jc w:val="both"/>
            </w:pPr>
            <w:r>
              <w:rPr>
                <w:rFonts w:ascii="Times New Roman"/>
                <w:b w:val="false"/>
                <w:i w:val="false"/>
                <w:color w:val="000000"/>
                <w:sz w:val="20"/>
              </w:rPr>
              <w:t>
– производные, содержащие только нитро-</w:t>
            </w:r>
            <w:r>
              <w:br/>
            </w:r>
            <w:r>
              <w:rPr>
                <w:rFonts w:ascii="Times New Roman"/>
                <w:b w:val="false"/>
                <w:i w:val="false"/>
                <w:color w:val="000000"/>
                <w:sz w:val="20"/>
              </w:rPr>
              <w:t>
или только нитрозогруппы</w:t>
            </w:r>
          </w:p>
          <w:bookmarkEnd w:id="10"/>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2904 90 400 0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трихлорнитрометан (хлорпикрин)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Спирты ациклические и их галогенированные, сульфированные, нитрованные или нитрозированные производные: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моноспирты насыщенные: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2905 11 000 0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метанол (спирт метиловый)</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2905 12 000 0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пропан-1-ол (спирт пропиловый) и пропан-2-ол (спирт изопропиловый)</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2905 13 000 0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бутан-1-ол (спирт н-бутиловый)</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2905 14</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бутанолы прочие: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2905 14 100 0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2-метилпропан-2-ол (трет-бутиловый спирт)</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2905 14 900 0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2905 16</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октанол (спирт октиловый) и его изомеры: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2905 16 200 0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октан-2-ол</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2905 16 850 0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2905 17 000 0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додекан-1-ол (спирт лауриловый), гексадекан-1-ол (спирт цетиловый) и октадекан-1-ол (спирт стеариловый)</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моноспирты ненасыщенные: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2905 22 000 0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спирты ациклические терпеновые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2905 29 100 0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аллиловый спирт</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диолы: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2905 31 000 0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этиленгликоль (этандиол)</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2905 32 000 0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пропиленгликоль (пропан-1,2-диол)</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2905 39 200 0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бутан-1,3-диол</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2905 39 250 0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бутан-1,4-диол</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2905 39 300 0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2,4,7,9-тетраметилдек-5-ин-4,7-диол</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полиспирты прочие: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2905 41 000 0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2-этил-2-(гидроксиметил) пропан-1,3-диол (триметилолпропан)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2905 42 000 0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пентаэритрит</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2905 43 000 0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маннит</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2905 44</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D-глюцит (сорбит):</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 водном растворе: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2905 44 110 0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содержащий 2 мас. % или менее D-маннита в пересчете на содержание D-глюцита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2905 44 190 0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2905 44 910 0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содержащий 2 мас. % или менее D-маннита в пересчете на содержание D-глюцита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2905 45 000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глицерин: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2905 45 000 1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синтетический из пропилена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галогенированные, сульфированные, нитрованные или нитрозированные производные ациклических спиртов:</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2905 51 000 0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этхлорвинол (INN)</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2905 59 910 0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2,2-бис(бромметил)пропандиол</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Спирты циклические и их галогенированные, сульфированные, нитрованные или нитрозированные производные: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циклоалкановые, циклоалкеновые или циклотерпеновые: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2906 11 000 0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ментол</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2906 12 000 0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циклогексанол, метилциклогексанолы и диметилциклогексанолы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2906 13</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стерины и инозиты: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2906 13 100 0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стерины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2906 13 900 0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инозиты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ароматические: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2906 21 000 0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спирт бензиловый</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Фенолы; фенолоспирты: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монофенолы: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2907 11 000 0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фенол (гидроксибензол) и его соли</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2907 12 000 0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крезолы и их соли</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2907 13 000 0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11"/>
          <w:p>
            <w:pPr>
              <w:spacing w:after="20"/>
              <w:ind w:left="20"/>
              <w:jc w:val="both"/>
            </w:pPr>
            <w:r>
              <w:rPr>
                <w:rFonts w:ascii="Times New Roman"/>
                <w:b w:val="false"/>
                <w:i w:val="false"/>
                <w:color w:val="000000"/>
                <w:sz w:val="20"/>
              </w:rPr>
              <w:t>
– – октилфенол, нонилфенол и их изомеры;</w:t>
            </w:r>
            <w:r>
              <w:br/>
            </w:r>
            <w:r>
              <w:rPr>
                <w:rFonts w:ascii="Times New Roman"/>
                <w:b w:val="false"/>
                <w:i w:val="false"/>
                <w:color w:val="000000"/>
                <w:sz w:val="20"/>
              </w:rPr>
              <w:t>
соли этих соединений</w:t>
            </w:r>
          </w:p>
          <w:bookmarkEnd w:id="11"/>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2907 15</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нафтолы и их соли:</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2907 15 100 0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1-нафтол</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2907 19 100 0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ксиленолы и их соли</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полифенолы; фенолоспирты: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2907 21 000 0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резорцин и его соли</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2907 22 000 0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гидрохинон (хинол) и его соли</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2907 23 000 0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4,4-изопропилидендифенол (бисфенол А, дифенилолпропан) и его соли</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2908</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Галогенированные, сульфированные, нитрованные или нитрозированные производные фенолов или фенолоспиртов:</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производные, содержащие только галогеногруппы, и их соли:</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2908 11 000 0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пентахлорфенол (ISO)</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2908 91 000 0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диносеб (ISO) и его соли</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2908 92 000 0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4,6-динитро-о-крезол (ДНОК (ISO)) и его соли</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2908 99 000 0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2908 99 100 0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производные, содержащие только сульфогруппы, их соли и сложные эфиры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Эфиры простые, эфироспирты, эфирофенолы, эфироспиртофенолы, пероксиды спиртов, простых эфиров и кетонов (определенного или неопределенного химического состава) и их галогенированные, сульфированные, нитрованные или нитрозированные производные: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эфиры простые ациклические и их галогенированные, сульфированные, нитрованные или нитрозированные производные: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2909 11 000 0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эфир диэтиловый простой</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2909 19 100 0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эфир простой трет-бутилэтиловый (этил-трет-бутиловый эфир, ETBE)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2909 20 000 0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эфиры простые циклоалкановые, циклоалкеновые или циклотерпеновые и их галогенированные, сульфированные, нитрованные или нитрозированные производные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2909 30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эфиры простые ароматические и их галогенированные, сульфированные, нитрованные или нитрозированные производные: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2909 30 100 0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эфир дифениловый простой</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бромированные производные: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2909 30 310 0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эфир пентабромдифениловый простой; 1,2,4,5-тетрабром-3,6-бис (пентабромфенокси) бензол</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2909 30 350 0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1,2-бис (2,4,6-трибромфенокси)этан, для производства акрилонитрилбутадиенстирола (ABS)</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эфироспирты и их галогенированные, сульфированные, нитрованные или нитрозированные производные: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2909 41 000 0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2,2 -оксидиэтанол (диэтиленгликоль, дигликоль)</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2909 43 000 0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эфиры этиленгликоля или диэтиленгликоля простые монобутиловые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2909 44 000 0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эфиры этиленгликоля или диэтиленгликоля простые моноалкиловые прочие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2909 49 110 0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2-(2-хлорэтокси) этанол</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2909 49 800 0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2909 50 000 0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эфирофенолы, эфироспиртофенолы и их галогенированные, сульфированные, нитрованные или нитрозированные производные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2909 60 000 0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пероксиды спиртов, простых эфиров и кетонов и их галогенированные, сульфированные, нитрованные или нитрозированные производные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Эпоксиды, эпоксиспирты, эпоксифенолы и эпоксиэфиры, содержащие в структуре трехчленное кольцо, и их галогенированные, сульфированные, нитрованные или нитрозированные производные: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оксиран (этиленоксид)</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2910 20 000 0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метилоксиран (пропиленоксид)</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2910 30 000 0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1-хлор-2,3-эпоксипропан (эпихлоргидрин)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2910 40 000 0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диэлдрин (ISO, INN)</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2911 00 000 0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Ацетали и полуацетали, содержащие или не содержащие другую кислородсодержащую функциональную группу, и их галогенированные, сульфированные, нитрованные или нитрозированные производные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Альдегиды, содержащие или не содержащие другую кислородсодержащую функциональную группу; полимеры альдегидов циклические; параформальдегид:</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альдегиды ациклические, не содержащие другую кислородсодержащую функциональную группу:</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2912 11 000 0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метаналь (формальдегид)</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2912 12 000 0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этаналь (ацетальдегид)</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2912 19 000 0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2912 19 100 0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бутаналь (бутиральдегид, нормальный изомер)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альдегиды циклические, не содержащие другую кислородсодержащую функциональную группу:</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2912 21 000 0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бензальдегид</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альдегидоспирты, альдегиды простых эфиров, альдегидофенолы и альдегиды, содержащие другую кислородсодержащую функциональную группу:</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2912 41 000 0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ванилин (4-гидрокси-3-метоксибензальдегид)</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2912 42 000 0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этилванилин (3-этокси-4-гидроксибензальдегид)</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2912 50 000 0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полимеры альдегидов циклические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2912 60 000 0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параформальдегид</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2913 00 000 0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Производные соединений товарной позиции 2912, галогенированные, сульфированные, нитрованные или нитрозированные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Кетоны и хиноны, содержащие или не содержащие другую кислородсодержащую функциональную группу, и их галогенированные, сульфированные, нитрованные или нитрозированные производные: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кетоны ациклические, не содержащие другую кислородсодержащую функциональную группу:</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2914 11 000 0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ацетон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2914 12 000 0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бутанон (метилэтилкетон)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2914 13 000 0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4-метилпентан-2-он (метилизобутилкетон)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2914 19 100 0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5-метилгексан-2-он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кетоны циклоалкановые, циклоалкеновые или циклотерпеновые, не содержащие другую кислородсодержащую функциональную группу:</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2914 22 000 0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циклогексанон и метилциклогексаноны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2914 23 000 0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иононы и метилиононы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кетоны ароматические, не содержащие другую кислородсодержащую функциональную группу:</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2914 31 000 0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фенилацетон (фенилпропан-2-он)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2914 40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кетоноспирты и кетоноальдегиды: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2914 40 100 0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4-гидрокси-4-метилпентан-2-он (спирт диацетоновый)</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2914 50 000 0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кетонофенолы и кетоны, содержащие другую кислородсодержащую функциональную группу</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хиноны: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2914 61 000 0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антрахинон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2914 69 100 0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1,4-нафтохинон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2914 70 000 0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галогенированные, сульфированные, нитрованные или нитрозированные производные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Кислоты ациклические монокарбоновые насыщенные и их ангидриды, галогенангидриды, пероксиды и пероксикислоты; их галогенированные, сульфированные, нитрованные или нитрозированные производные: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муравьиная кислота, ее соли и сложные эфиры: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2915 11 000 0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муравьиная кислота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2915 12 000 0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соли муравьиной кислоты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2915 13 000 0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эфиры муравьиной кислоты сложные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уксусная кислота и ее соли; уксусный ангидрид:</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2915 21 000 0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уксусная кислота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2915 24 000 0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уксусный ангидрид</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эфиры уксусной кислоты сложные: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2915 31 000 0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этилацетат</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2915 32 000 0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винилацетат</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2915 33 000 0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н-бутилацетат</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2915 36 000 0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диносеба (ISO) ацетат</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2915 40 000 0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кислоты моно-, ди- или трихлоруксусные, их соли и сложные эфиры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2915 50 000 0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пропионовая кислота, ее соли и сложные эфиры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2915 60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масляные кислоты, валериановые кислоты, их соли и сложные эфиры: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масляные кислоты, их соли и сложные эфиры: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2915 60 110 0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1-изопропил-2,2-диметилтриметилендиизобутират</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2915 60 900 0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валериановые кислоты, их соли и сложные эфиры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2915 70 000 0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пальмитиновая кислота, стеариновая кислота, их соли и сложные эфиры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Кислоты ациклические монокарбоновые ненасыщенные, кислоты циклические монокарбоновые, их ангидриды, галогенангидриды, пероксиды и пероксикислоты; их галогенированные, сульфированные, нитрованные или нитрозированные производные: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кислоты ациклические монокарбоновые ненасыщенные, их ангидриды, галогенангидриды, пероксиды, пероксикислоты и производные этих соединений:</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2916 11 000 0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акриловая кислота и ее соли</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2916 12 000 0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эфиры акриловой кислоты сложные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2916 13 000 0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метакриловая кислота и ее соли</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2916 14 000 0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эфиры метакриловой кислоты сложные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2916 15 000 0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12"/>
          <w:p>
            <w:pPr>
              <w:spacing w:after="20"/>
              <w:ind w:left="20"/>
              <w:jc w:val="both"/>
            </w:pPr>
            <w:r>
              <w:rPr>
                <w:rFonts w:ascii="Times New Roman"/>
                <w:b w:val="false"/>
                <w:i w:val="false"/>
                <w:color w:val="000000"/>
                <w:sz w:val="20"/>
              </w:rPr>
              <w:t>
– – олеиновая, линолевая или линоленовая</w:t>
            </w:r>
            <w:r>
              <w:br/>
            </w:r>
            <w:r>
              <w:rPr>
                <w:rFonts w:ascii="Times New Roman"/>
                <w:b w:val="false"/>
                <w:i w:val="false"/>
                <w:color w:val="000000"/>
                <w:sz w:val="20"/>
              </w:rPr>
              <w:t>
кислоты, их соли и сложные эфиры</w:t>
            </w:r>
          </w:p>
          <w:bookmarkEnd w:id="12"/>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2916 16 000 0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бинапакрил (ISO)</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2916 19 100 0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ундециловые кислоты, их соли и сложные эфиры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2916 19 400 0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кротоновая кислота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2916 20 000 0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кислоты циклоалкановые, циклоалкеновые или циклотерпеновые монокарбоновые, их ангидриды,галогенангидриды, пероксиды, пероксикислоты и их производные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кислоты ароматические монокарбоновые, их ангидриды, галогенангидриды, пероксиды, пероксикислоты и их производные: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2916 31 000 0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бензойная кислота, ее соли и сложные эфиры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2916 32 000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пероксид бензоила и бензоилхлорид:</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2916 32 000 1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пероксид бензоила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2916 32 000 9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бензоилхлорид</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2916 34 000 0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фенилуксусная кислота и ее соли</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2916 39 100 0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эфиры фенилуксусной кислоты сложные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Кислоты поликарбоновые, их ангидриды, галогенангидриды, пероксиды и пероксикислоты; их галогенированные, сульфированные, нитрованные или нитрозированные производные: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кислоты ациклические поликарбоновые, их ангидриды, галогенангидриды, пероксиды, пероксикислоты и их производные: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2917 11 000 0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щавелевая кислота, ее соли и сложные эфиры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2917 12 000 0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адипиновая кислота, ее соли и сложные эфиры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2917 13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азелаиновая кислота и себациновая кислота, их соли и сложные эфиры: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2917 13 100 0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себациновая кислота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2917 14 000 0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малеиновый ангидрид</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2917 19 100 0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малоновая кислота, ее соли и сложные эфиры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2917 20 000 0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кислоты циклоалкановые, циклоалкеновые или циклотерпеновые поликарбоновые, их ангидриды, галогенангидриды, пероксиды, пероксикислоты и их производные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кислоты ароматические поликарбоновые, их ангидриды, галогенангидриды, пероксиды, пероксикислоты и их производные: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2917 32 000 0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диоктилортофталаты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2917 33 000 0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динонил- или дидецилортофталаты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2917 34</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эфиры ортофталевой кислоты сложные прочие: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2917 34 100 0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дибутилортофталаты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2917 35 000 0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фталевый ангидрид</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2917 36 000 0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терефталевая кислота и ее соли</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2917 37 000 0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диметилтерефталат</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2917 39 200 0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сложный эфир или ангидрид тетрабромфталевой кислоты; бензол-1,2,4-трикарбоновая кислота; изофталоилдихлорид, содержащий 0,8 мас.% или менее терефталоилдихлорида; нафталин-1,4,5,8-тетракарбоновая кислота; тетрахлорфталевый ангидрид; 3,5-бис(метоксикарбонил)бензол-сульфонат натрия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Кислоты карбоновые, содержащие дополнительную кислородсодержащую функциональную группу, и их ангидриды, галогенангидриды, пероксиды и пероксикислоты; их галогенированные, сульфированные, нитрованные или нитрозированные производные: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кислоты карбоновые, содержащие спиртовую группу, но не содержащие другую кислородсодержащую функциональную группу, их ангидриды, галогенангидриды, пероксиды, пероксикислоты и их производные: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2918 11 000 0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молочная кислота, ее соли и сложные эфиры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2918 12 000 0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винная кислота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2918 13 000 0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соли и сложные эфиры винной кислоты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2918 14 000 0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лимонная кислота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2918 15 000 0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соли и сложные эфиры лимонной кислоты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2918 16 000 0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глюконовая кислота, ее соли и сложные эфиры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2918 18 000 0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хлорбензилат (ISO)</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2918 19 300 0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холевая кислота, 3-a,12-a -дигидрокси- 5-b -холан-24-овая кислота (дезоксихолевая кислота), их соли и сложные эфиры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2918 19 400 0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2,2-бис (гидроксиметил) пропионовая кислота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2918 19 500 0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2,2-дифенил-2-гидроксиуксусная кислота (бензиловая кислота)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кислоты карбоновые, содержащие фенольную группу, но не содержащие другую кислородсодержащую функциональную группу, их ангидриды, галогенангидриды, пероксиды, пероксикислоты и их производные: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2918 21 000 0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салициловая кислота и ее соли</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2918 22 000 0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o-ацетилсалициловая кислота, ее соли и сложные эфиры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2918 23 000 0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сложные эфиры салициловой кислоты прочие и их соли</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2918 30 000 0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кислоты карбоновые, содержащие альдегидную или кетонную группу, но не содержащие другую кислородсодержащую функциональную группу, их ангидриды, галогенангидриды, пероксиды, пероксикислоты и их производные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2918 91 000 0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2,4,5-Т (ISO) (2,4,5-трихлорфеноксиуксусная кислота), ее соли и сложные эфиры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2918 99 400 0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2,6-диметоксибензойная кислота; дикамба (ISO); феноксиацетат натрия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2918 99 900 0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Эфиры фосфорной кислоты сложные и их соли, включая лактофосфаты; их галогенированные, сульфированные, нитрованные или нитрозированные производные: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2919 10 000 0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трис(2,3-дибромпропил)фосфат</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Сложные эфиры прочих неорганических кислот неметаллов (кроме сложных эфиров галогенводородов) и их соли; их галогенированные, сульфированные, нитрованные или нитрозированные производные: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эфиры тиофосфорные сложные (фосфоротиоаты) и их соли; их галогенированные, сульфированные, нитрованные или нитрозированные производные: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2920 11 000 0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паратион (ISO) и паратионметил (ISO) (метилпаратион)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2920 90 100 0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эфиры серной и угольной кислот сложные и их соли, их галогенированные, сульфированные, нитрованные или нитрозированные производные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2920 90 200 0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эфир фосфористой кислоты диметиловый (диметилфосфит)</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2920 90 300 0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триметилфосфит (триметоксифосфин)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2920 90 400 0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триэтилфосфит</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2920 90 500 0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диэтилфосфонат (диэтилгидрофосфит) (диэтилфосфит)</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2920 90 850 0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соединения прочие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Соединения с аминной функциональной группой:</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моноамины ациклические и их производные; соли этих соединений:</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2921 11 000 0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метиламин, ди- или триметиламин и их соли</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2921 19 400 0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1,1,3,3-тетраметилбутиламин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2921 19 500 0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диэтиламин и его соли</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2921 19 600 0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2-(N,N-диэтиламин)этилхлорид гидрохлорид, 2-(N,N-диизопропиламин) этилхлорид гидрохлорид и 2-(N,N-диметиламин)этилхлорид гидрохлорид</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полиамины ациклические и их производные; соли этих соединений:</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2921 19 990 0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2921 21 000 0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этилендиамин и его соли</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2921 22 000 0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гексаметилендиамин и его соли</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2921 30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моно- или полиамины циклоалкановые, циклоалкеновые или циклотерпеновые и их производные; соли этих соединений:</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2921 30 100 0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циклогексиламин и циклогексилдиметиламин и их соли</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2921 30 910 0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циклогекс-1,3-илендиамин (1,3-диаминоциклогексан)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моноамины ароматические и их производные; соли этих соединений:</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2921 41 000 0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анилин и его соли</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2921 42 000 0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производные анилина и их соли</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2921 43 000 0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толуидины и их производные; соли этих соединений</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2921 44 000 0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дифениламин и его производные; соли этих соединений</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2921 45 000 0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1-нафтиламин (a?-нафтиламин), 2-нафтиламин (b?-нафтиламин) и их производные; соли этих соединений</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2921 46 000 0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амфетамин (INN), бензфетамин (INN), дексамфетамин (INN), этиламфетамин (INN), фенкамфамин (INN), лефетамин (INN), левамфетамин (INN), мефенорекс (INN) и фентермин (INN); соли этих соединений</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2921 49 000 0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полиамины ароматические и их производные; соли этих соединений:</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2921 51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 м-, п-фенилендиамин, диаминотолуолы и их производные; соли этих соединений:</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 м-, п-фенилендиамин, диаминотолуолы и их галогенированные, сульфированные, нитрованные и нитрозированные производные; соли этих соединений:</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2921 51 110 0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13"/>
          <w:p>
            <w:pPr>
              <w:spacing w:after="20"/>
              <w:ind w:left="20"/>
              <w:jc w:val="both"/>
            </w:pPr>
            <w:r>
              <w:rPr>
                <w:rFonts w:ascii="Times New Roman"/>
                <w:b w:val="false"/>
                <w:i w:val="false"/>
                <w:color w:val="000000"/>
                <w:sz w:val="20"/>
              </w:rPr>
              <w:t>
– – – – м-фенилендиамин чистотой 99 мас.% или более и содержащий:</w:t>
            </w:r>
            <w:r>
              <w:br/>
            </w:r>
            <w:r>
              <w:rPr>
                <w:rFonts w:ascii="Times New Roman"/>
                <w:b w:val="false"/>
                <w:i w:val="false"/>
                <w:color w:val="000000"/>
                <w:sz w:val="20"/>
              </w:rPr>
              <w:t>
- 1 мас.% или менее воды, - 200 мг/кг или менее о-фенилендиамина, и - 450 мг/кг или менее п-фенилендиамина</w:t>
            </w:r>
          </w:p>
          <w:bookmarkEnd w:id="13"/>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2921 59 500 0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14"/>
          <w:p>
            <w:pPr>
              <w:spacing w:after="20"/>
              <w:ind w:left="20"/>
              <w:jc w:val="both"/>
            </w:pPr>
            <w:r>
              <w:rPr>
                <w:rFonts w:ascii="Times New Roman"/>
                <w:b w:val="false"/>
                <w:i w:val="false"/>
                <w:color w:val="000000"/>
                <w:sz w:val="20"/>
              </w:rPr>
              <w:t>
– – – м-фениленбис(метиламин); 2,2 -дихлор-4,4 -метилендианилин;</w:t>
            </w:r>
            <w:r>
              <w:br/>
            </w:r>
            <w:r>
              <w:rPr>
                <w:rFonts w:ascii="Times New Roman"/>
                <w:b w:val="false"/>
                <w:i w:val="false"/>
                <w:color w:val="000000"/>
                <w:sz w:val="20"/>
              </w:rPr>
              <w:t>
4,4 -би-о-толуидин; 1,8-нафталиндиамин</w:t>
            </w:r>
          </w:p>
          <w:bookmarkEnd w:id="14"/>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Аминосоединения, включающие кислородсодержащую функциональную группу:</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аминоспирты, кроме соединений, содержащих более одного типа кислородсодержащих функциональных групп; их простые и сложные эфиры; соли этих соединений:</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2922 11 000 0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моноэтаноламин и его соли</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2922 12 000 0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диэтаноламин и его соли</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2922 13</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триэтаноламин и его соли:</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2922 13 100 0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триэтаноламин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2922 13 900 0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соли триэтаноламина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2922 14 000 0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декстропропоксифен (INN) и его соли</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2922 19 100 0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N-этилдиэтаноламин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2922 19 200 0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2,2 –метилиминодиэтанол (N-метилдиэтаноламин)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2922 19 300 0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2-(N,N-диизопропиламин) этанол</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аминонафтолы и прочие аминофенолы, кроме соединений, содержащих более одного типа кислородсодержащих функциональных групп, их простые и сложные эфиры; соли этих соединений:</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2922 21 000 0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аминогидроксинафталин-сульфокислоты и их соли</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аминоальдегиды, аминокетоны и аминохиноны, кроме соединений, содержащих более одного типа кислородсодержащих функциональных групп; соли этих соединений:</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2922 31 000 0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амфепрамон (INN), метадон (INN) и норметадон (INN); соли этих соединений</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аминокислоты, кроме соединений, содержащих более одного типа кислородсодержащих функциональных групп, и их сложные эфиры; соли этих соединений:</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2922 41 000 0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лизин и его сложные эфиры; соли этих соединений</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2922 42 000 0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глутаминовая кислота и ее соли</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2922 43 000 0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антраниловая кислота и ее соли</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2922 44 000 0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тилидин (INN) и его соли</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2922 49 200 0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b-аланин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2922 49 850 0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2922 50 000 0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аминоспиртофенолы, аминокислотофенолы и аминосоединения прочие с кислородсодержащими функциональными группами</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2923</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Соли и гидроксиды четвертичного аммониевого основания; лецитины и фосфоаминолипиды прочие, определенного или неопределенного химического состава: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2923 10 000 0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холин и его соли</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2923 20 000 0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лецитины и фосфоаминолипиды прочие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Соединения, содержащие функциональную карбоксамидную группу; соединения угольной кислоты, содержащие функциональную амидную группу:</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амиды ациклические (включая карбаматы ациклические) и их производные; соли этих соединений:</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2924 11 000 0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мепробамат (INN)</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2924 12 000 0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фторацетамид (ISO), монокротофос (ISO) и фосфамидон (ISO)</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амиды циклические (включая карбаматы циклические) и их производные; соли этих соединений:</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2924 19 000 0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2924 21 000 0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уреины и их производные; соли этих соединений</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2924 23 000 0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2-ацетамидобензойная кислота (N-ацетилантраниловая кислота) и ее соли</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2924 24 000 0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этинамат (INN)</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2924 29 100 0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лидокаин (INN)</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2924 29 990 0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2925</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Соединения, содержащие функциональную карбоксимидную группу (включая сахарин и его соли), и соединения, содержащие функциональную иминную группу:</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имиды и их производные; соли этих соединений:</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2925 11 000 0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сахарин и его соли</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2925 12 000 0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глутетимид (INN)</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2925 19 200 0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15"/>
          <w:p>
            <w:pPr>
              <w:spacing w:after="20"/>
              <w:ind w:left="20"/>
              <w:jc w:val="both"/>
            </w:pPr>
            <w:r>
              <w:rPr>
                <w:rFonts w:ascii="Times New Roman"/>
                <w:b w:val="false"/>
                <w:i w:val="false"/>
                <w:color w:val="000000"/>
                <w:sz w:val="20"/>
              </w:rPr>
              <w:t>
– – – 3,3, 4,4, 5,5, 6,6 -октабром-N,N -этилендифталимид;</w:t>
            </w:r>
            <w:r>
              <w:br/>
            </w:r>
            <w:r>
              <w:rPr>
                <w:rFonts w:ascii="Times New Roman"/>
                <w:b w:val="false"/>
                <w:i w:val="false"/>
                <w:color w:val="000000"/>
                <w:sz w:val="20"/>
              </w:rPr>
              <w:t>
N,N?-этиленбис(4,5-дибромгексагидро-3,6-ме анфталимид)</w:t>
            </w:r>
          </w:p>
          <w:bookmarkEnd w:id="15"/>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имины и их производные; соли этих соединений:</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2925 21 000 0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хлордимеформ (ISO)</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Соединения, содержащие функциональную нитрильную группу:</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акрилонитрил</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2926 20 000 0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1-цианогуанидин (дициандиамид)</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2926 30 000 0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фенпропорекс (INN) и его соли; метадон (INN) - промежуточный продукт (4-циано-2-диметиламино-4,4-дифенилбутан)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2926 90 200 0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изофталонитрил</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2926 90 980 0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2927 00 000 0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Диазо-, азо- или азоксисоединения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2928 00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Производные гидразина или гидроксиламина органические: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2928 00 100 0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N,N-бис(2-метоксиэтил)гидроксиламин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Соединения, содержащие другие азотсодержащие функциональные группы: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2929 10 000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изоцианаты: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2929 10 000 1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метилфенилендиизоцианаты (толуолдиизоционаты)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Соединения сероорганические: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2930 20 000 0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тиокарбаматы и дитиокарбаматы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2930 30 000 0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тиурам моно-, ди- или тетрасульфиды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2930 40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метионин: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2930 40 100 0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метионин (INN)</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2930 50 000 0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каптафол (ISO) и метамидофос (ISO)</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2930 90 130 0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цистеин и цистин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2930 90 160 0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производные цистеина или цистина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2930 90 200 0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тиодигликоль (INN) (2,2'- тиодиэтанол)</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2930 90 300 0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DL-2-гидрокси-4-(метилтио)масляная кислота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2930 90 400 0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2,2'-тиодиэтилбис[3-(3,5-ди-трет-бутил-4-гидроксифенил)пропионат]</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2930 90 500 0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смесь изомеров, состоящая из 4-метил-2,6-бис(метилтио)-м-фенилендиамина и 2-метил-4,6-бис(метилтио) -м-фенилендиамина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2930 90 600 0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2-(N,N-диэтиламин)этантиол</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2930 90 950 0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Соединения органо-неорганические прочие: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тетраметилсвинец и тетраэтилсвинец</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2931 20 000 0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трибутилолова соединения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2931 90 100 0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диметилметилфосфонат</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2931 90 200 0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метилфосфоноилдифторид (дифторангидрид метилфосфоновой кислоты)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2931 90 300 0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метилфосфоноилдихлорид (дихлорангидрид метилфосфоновой кислоты)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2931 90 400 0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(5-этил-2-метил-2-окси-1,3,2- диоксафосфинан-5-ил)метил метилметилфосфонат; бис[(5-этил-2-метил-2-окси-1,3,2-диоксафосинан-5-ил)метил]метилфосфонат; 2,4,6-трипропил-1,3,5,2,4,6-триоксатрифосфинан 2,4,6-триоксид; диметилпропилфосфонат; диэтилэтилфосфонат; натрий 3-(тригидроксисилил)пропилметил-фосфонат; смеси, состоящие главным образом из метилфосфоновой кислоты и(аминоиминометил)мочевины (в соотношении 50:50)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Соединения гетероциклические, содержащие лишь гетероатом(ы) кислорода: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соединения, содержащие в структуре неконденсированное фурановое кольцо (гидрированное или негидрированное):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2932 11 000 0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тетрагидрофуран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2932 12 000 0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2-фуральдегид (фурфурол)</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2932 13 000 0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спирты фурфуриловый и тетрагидрофурфуриловый</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2932 20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лактоны: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2932 20 100 0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фенолфталеин; 1-гидрокси-4-[1-(4-гидрокси-3-метоксикарбо ил-1-нафтил)-3-оксо-1Н,3Н-бензо[де] изохромeн-1-ил]-6-октадецилокси-2-нафтойная кислота; 3'-хлор-6'-циклогексиламиноспиро[изобензо- уран-1(3Н),9'-ксантен]-3-он; 6'-(N-этил-п-толуидино)-2'-метилспиро [изобензофуран-1(3Н), 9'-ксантен]-3-он; метил-6-докосилокси-1-гидрокси-4-[1-(4-гидрокси-3-метил-1-фенантрил)-3-оксо-1Н,3Н-нафто[1,8-cd]пиран-1-ил]нафталин-2-карбоксилат</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2932 20 200 0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гамма-бутиролактон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2932 91 000 0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изосафрол</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2932 92 000 0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1-(1,3-бензодиоксол-5-ил)пропан-2-он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2932 93 000 0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пиперональ</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2932 94 000 0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сафрол</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2932 95 000 0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тетрагидроканнабинолы (все изомеры)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Соединения гетероциклические, содержащие лишь гетероатом(ы) азота: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соединения, содержащие в структуре неконденсированное пиразольное кольцо (гидрированное или негидрированное):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2933 11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феназон (антипирин) и его производные: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2933 11 100 0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пропифеназон (INN)</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2933 19 100 0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фенилбутазон (INN)</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соединения, содержащие в структуре неконденсированное имидазольное кольцо (гидрированное или негидрированное):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2933 19 900 0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2933 21 000 0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гидантоин и его производные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2933 29 100 0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нафазолина гидрохлорид (INNM) и нафазолина нитрат (INNM); фентоламин (INN); толазолина гидрохлорид (INNM)</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соединения, содержащие в структуре неконденсированное пиридиновое кольцо(гидрированное или негидрированное):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2933 29 900 0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пиридин и его соли</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2933 32 000 0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пиперидин и его соли</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2933 33 000 0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алфентанил (INN), анилеридин (INN), безитрамид (INN), бромазепам (INN), дифеноксин (INN), дифеноксилат (INN), дипипанон (INN), фентанил (INN), кетобемидон (INN), метилфенидат (INN), пентазоцин (INN), петидин (INN), петидин (INN) - промежуточный продукт А, фенциклидин (INN) (PCP), феноперидин (INN), пипрадрол (INN), пиритрамид (INN), пропирам (INN) и тримеперидин (INN); соли этих соединений</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2933 39 100 0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ипрониазид (INN); кетобемидона гидрохлорид (INNM); пиридостигмина бромид (INN)</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2933 39 200 0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2,3,5,6-тетрахлорпиридин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2933 39 250 0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3,6-дихлорпиридин-2-карбоновая кислота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2933 39 350 0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2-гидроксиэтиламмоний-3,6-дихлорпиридин-2-карбоксилат</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2933 39 400 0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2-бутоксиэтил (3,5,6-трихлор-2-пиридилокси)ацетат</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2933 39 450 0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3,5-дихлор-2,4,6-трифторпиридин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2933 39 500 0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фторксипир (ISO), сложный метиловый эфир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2933 39 550 0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4-метилпиридин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соединения, содержащие в структуре хинолиновую или изохинолиновую кольцевую систему (гидрированную или негидрированную), без дальнейшей конденсации:</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2933 41 000 0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леворфанол (INN) и его соли</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2933 49 100 0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галогенированные производные хинолина; производные хинолинкарбоновой кислоты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2933 49 300 0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декстрометорфан (INN) и его соли</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соединения, содержащие в структуре пиримидиновое кольцо (гидрированное или негидрированное) или пиперазиновое кольцо:</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2933 52 000 0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малонилмочевина (барбитуровая кислота) и ее соли</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2933 53</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аллобарбитал (INN), амобарбитал (INN), барбитал (INN), буталбитал (INN), бутобарбитал, циклобарбитал (INN), метилфенобарбитал (INN), пентобарбитал (INN), фенобарбитал (INN), секбутабарбитал (INN), секобарбитал (INN) и винилбитал (INN); соли этих соединений:</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2933 53 100 0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фенобарбитал (INN), барбитал (INN) и их соли</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2933 53 900 0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2933 54 000 0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производные малонилмочевины (барбитуровой кислоты); соли этих соединений</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2933 55 000 0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лопразолам (INN), меклоквалон (INN), метаквалон (INN) и зипепрол (INN); соли этих соединений</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2933 59 100 0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диазинон (ISO)</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2933 59 200 0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1,4-диазобицикло[2,2,2]октан (триэтилендиамин)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соединения, содержащие в структуре неконденсированное триазиновое кольцо (гидрированное или негидрированное):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2933 59 950 0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2933 61 000 0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меламин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2933 69 100 0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атразин (ISO); пропазин (ISO); симазин (ISO); гексагидро-1,3,5-тринитро-1,3,5триазин(гексоген,триметилентринитрамин)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2933 69 400 0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метенамин (INN) (гексаметилентетрамин); 2,6-ди-трет-бутил-4-[4,6-бис(октилтио)-1,3,5-триазин-2-ил-амино]фенол</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лактамы: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2933 71 000 0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6-гексанлактам (e?-капролактам)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2933 72 000 0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клобазам (INN) и метиприлон (INN)</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2933 79 000 0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лактамы прочие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алпразолам (INN), камазепам (INN), хлордиазепоксид (INN), клоназепам (INN), клоразепат (INN), делоразепам (INN), диазепам (INN), эстазолам (INN), этиллофлазепат (INN), флудиазепам (INN), флунитразепам (INN), флуразепам (INN), галазепам (INN), лоразепам (INN), лорметазепам (INN), мазиндол (INN), медазепам (INN), мидазолам (INN), ниметазепам (INN), нитразепам (INN), нордазепам (INN), оксазепам (INN), пиназепам (INN), празепам (INN), пировалерон (INN), темазепам (INN), тетразепам (INN) и триазолам (INN); соли этих соединений:</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2933 91 100 0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хлордиазепоксид (INN)</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2933 91 900 0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2933 99 200 0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индол, 3-метилиндол (скатол), 6-аллил-6,7-дигидро-5Н-дибенз[с,е]азепин (азапетин), фениндамин (INN) и их соли; имипрамин гидрохлорид (INNМ)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2933 99 500 0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2,4-ди-трет-бутил-6-(5-хлоробензотриазол-2-ил)фенол</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2933 99 800 1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Бензимидазол-2-тиол(меркаптобензимидазол); моноазипины; диозипины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2933 99 800 8</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Hуклеиновые кислоты и их соли, определенного или неопределенного химического состава; гетероциклические соединения прочие: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соединения, содержащие в структуре неконденсированное тиазольное кольцо (гидрированное или негидрированное)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2934 20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соединения, содержащие в структуре бензотиазольную кольцевую систему (гидрированную или негидрированную), без дальнейшей конденсации:</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2934 20 200 0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ди(бензотиазол-2-ил)дисульфид; бензотиазол-2-тиол (меркаптобензотиазол) и его соли</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2934 20 800 0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2934 30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соединения, содержащие в структуре фенотиазиновую кольцевую систему (гидрированную или негидрированную), без дальнейшей конденсации:</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2934 30 100 0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тиэтилперазин (INN); тиоридазин (INN) и его соли</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2934 91 000 0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аминорекс (INN), бротизолам (INN), клотиазепам (INN), клоксазолам (INN), декстроморамид (INN), галоксазолам (INN), кетазолам (INN), мезокарб (INN), оксазолам (INN), пемолин (INN), фендиметразин (INN), фенметразин (INN) и суфентанил (INN); соли этих соединений</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2934 99 600 0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хлорпротиксен (INN); теналидин (INN) и его тартраты и малеаты; фуразолидон (INN); 7-аминоцефалоспорановая кислота; соли и сложные эфиры (6R,7R)-3-ацетоксиметил-7-[(R)-2-формилокси-2-фенилацетамидо]-8-оксо-5-тиа-1-азабицикло[4,2,0]окт-2-ен-2-карбоновой кислоты; 1-[2-(1,3-диоксан-2-ил)этил]-2-метилпиридин бромид</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2934 99 600 1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хлорпротиксен (INN); теналидин (INN) и его тартраты и малеаты; фуразолидон (INN)</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2934 99 900 0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2935 00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Сульфонамиды: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2935 00 300 0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3-(1-[7-(гексадецилсульфониламино)-1Н-индол-3-ил]-3-оксо-1Н,3Н-нафто[1,8-cd]-пиран-1-ил)-N,N-диметил-1Н-индол-7-сульфонамид; метосулам (ISO)</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2937</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Гормоны, простагландины, тромбоксаны и лейкотриены, природные или синтезированные; их производные и структурные аналоги, включающие цепочечные модифицированные полипептиды, используемые в основном в качестве гормонов:</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полипептидные гормоны, белковые гормоны и гликопротеиновые гормоны, их производные и структурные аналоги:</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2937 11 000 0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соматотропин, его производные и структурные аналоги</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2937 12 000 0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инсулин и его соли</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стероидные гормоны, их производные и структурные аналоги:</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2937 21 000 0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кортизон, гидрокортизон, преднизон (дегидрокортизон) и преднизолон (дегидрогидрокортизон)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2937 22 000 0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галогенированные производные кортикостероидных гормонов</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2937 23 000 0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эстрогены и прогестины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2937 50 000 0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простагландины, тромбоксаны и лейкотриены, их производные и структурные аналоги</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2938</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Гликозиды, природные или синтезированные, их соли, простые и сложные эфиры и прочие производные: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2938 10 000 0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рутозид (рутин) и его производные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2938 90 100 0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гликозиды наперстянки</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2938 90 300 0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глицирризиновая кислота и глицирризинаты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Алкалоиды растительного происхождения, природные или синтезированные, их соли, простые и сложные эфиры и прочие производные: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алкалоиды опия и их производные; соли этих соединений:</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2939 11 000 0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концентраты из маковой соломки; бупренорфин (INN), кодеин, дигидрокодеин (INN), этилморфин, эторфин (INN), героин, гидрокодон (INN), гидроморфон (INN), морфин, никоморфин (INN), оксикодон (INN), оксиморфон (INN), фолкодин (INN), тебакон (INN) и тебаин; соли этих соединений</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2939 20 000 0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алкалоиды, выделенные из коры хинного дерева, и их производные; соли этих соединений</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2939 30 000 0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кофеин и его соли</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эфедрины и их соли:</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2939 41 000 0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эфедрин и его соли</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2939 42 000 0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псевдоэфедрин (INN) и его соли</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2939 43 000 0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катин (INN) и его соли</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2939 44 000 0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норэфедрин и его соли</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теофиллин и аминофиллин (теофиллинэтилендиамин) и их производные; соли этих соединений:</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2939 51 000 0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фенетиллин (INN) и его соли</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алкалоиды спорыньи ржи и их производные; соли этих соединений:</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2939 61 000 0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эргометрин (INN) и его соли</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2939 62 000 0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эрготамин (INN) и его соли</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2939 63 000 0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лизергиновая кислота и ее соли</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2940 00 000 0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Сахара химически чистые, кроме сахарозы, лактозы, мальтозы, глюкозы и фруктозы; простые эфиры сахаров, ацетали сахаров и сложные эфиры сахаров, их соли, кроме продуктов товарной позиции 2937, 2938 или 2939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2942 00 000 0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Соединения органические прочие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3102 10 100 0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мочевина, содержащая более 45 мас.% азота в пересчете на сухой безводный продукт</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3102 21 000 0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сульфат аммония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3102 30 900 0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3105 40 000 0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диводородфосфат аммония (фосфат моноаммония) и его смеси с водородфосфатом диаммония (фосфатом диаммония)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Органические красящие вещества синтетические, определенного или неопределенного химического состава; препараты, изготовленные на основе синтетических органических красящих веществ, указанные в примечании 3 к данной группе; синтетические органические продукты, используемые в качестве оптических отбеливателей или люминофоров, определенного или неопределенного химического состава: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органические красящие вещества синтетические и препараты, изготовленные на их основе, указанные в примечании 3 к данной группе: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3204 11 000 0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красители дисперсные и препараты, изготовленные на их основе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3204 12 000 0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красители кислотные, предварительно металлизированные или неметаллизированные, и препараты, изготовленные на их основе; красители протравные и препараты, изготовленные на их основе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3204 13 000 0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красители основные и препараты, изготовленные на их основе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3204 14 000 0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красители прямые и препараты, изготовленные на их основе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3204 15 000 0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красители кубовые (включая используемые в качестве пигментов) и препараты, изготовленные на их основе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3204 16 000 0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красители химически активные и препараты, изготовленные на их основе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3204 17 000 0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пигменты и препараты, изготовленные на их основе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3204 19 000 0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включая смеси двух или более красящих веществ субпозиций 3204 11 – 3204 19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3204 20 000 0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органические продукты синтетические, используемые в качестве оптических отбеливателей</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3205 00 000 0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Цветные лаки; препараты на основе цветных лаков, указанные в примечании 3 к данной группе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3206</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Красящие вещества прочие; препараты, указанные в примечании 3 к данной группе, отличные от препаратов товарной позиции 3203, 3204 или 3205; неорганические продукты, используемые в качестве люминофоров, определенного или неопределенного химического состава: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пигменты и препараты, изготовленные на основе диоксида титана: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3206 11 000 0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80 мас.% или более диоксида титана в пересчете на сухое вещество</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3206 19 000 0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3206 20 000 0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пигменты и препараты, изготовленные на основе соединений хрома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красящие вещества и препараты: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3206 41 000 0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ультрамарин и препараты, изготовленные на его основе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3206 42 000 0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литопон и прочие пигменты и препараты, изготовленные на основе сульфида цинка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3206 49 100 0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магнетит</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3206 49 300 0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пигменты и препараты, изготовленные на основе соединений кадмия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3206 49 700 0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3206 50 000 0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неорганические продукты, используемые в качестве люминофоров</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Готовые пигменты, готовые глушители стекла и готовые краски, эмали и глазури стекловидные, ангобы (шликеры), глянцы жидкие и аналогичные препараты, используемые при производстве керамики, эмали или стекла; фритта стекловидная и стекло прочее в порошке, гранулах или хлопьях:</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готовые пигменты, готовые глушители стекла, готовые краски и аналогичные препараты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3207 20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эмали и глазури стекловидные, ангобы (шликеры) и аналогичные препараты: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3207 20 100 0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ангобы (шликеры)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3207 30 000 0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глянцы жидкие и аналогичные препараты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3207 40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фритта стекловидная и прочее стекло в порошке, гранулах или хлопьях:</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3207 40 400 0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стекло в хлопьях длиной 0,1 мм или более, но не более 3,5 мм и толщиной 2 мкм или более, но не более 5 мкм; стекло в порошке или гранулах, содержащее 99 мас.% или более диоксида кремния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3208 20 900 9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3208 90 910 9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3212</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Пигменты (включая металлические порошки и хлопья), диспергированные в неводных средах, жидкие или пастообразные, используемые при производстве красок (включая эмали); фольга для тиснения; красители и прочие красящие вещества, расфасованные в формы или упаковки для розничной продажи:</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3215 19 000 0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Масла эфирные (содержащие или не содержащие терпены), включая конкреты и абсолюты; резиноиды; экстрагированные эфирные масла; концентраты эфирных масел в жирах, нелетучих маслах, восках или аналогичных продуктах, получаемые методом анфлеража или мацерацией; терпеновые побочные продукты детерпенизации эфирных масел; водные дистилляты и водные растворы эфирных масел:</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эфирные масла цитрусовых плодов:</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3301 12</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апельсиновое: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3301 12 100 0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содержащее терпены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3301 12 900 0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 содержащее терпены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3301 13</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лимонное: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3301 13 100 0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содержащее терпены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3301 13 900 0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 содержащее терпены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3301 19 200 0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содержащее терпены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3301 19 800 0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 содержащее терпены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эфирные масла, кроме эфирных масел цитрусовых плодов:</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3301 24</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мяты перечной (Mentha рiрerita):</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3301 24 100 0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содержащее терпены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3301 24 900 0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 содержащее терпены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3301 25</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прочих видов мяты: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3301 25 100 0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содержащее терпены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3301 25 900 0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 содержащее терпены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гвоздичное, неролиевое и иланг-иланговое: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3301 29 110 0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содержащее терпены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3301 29 310 0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не содержащее терпены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3301 29 410 0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содержащее терпены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не содержащее терпены: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3301 29 710 0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гераниевое; жасминовое; ветиверии</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3301 29 790 0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лавандовое или лавандиновое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3301 30 000 0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резиноиды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3301 90 100 0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терпеновые побочные продукты детерпенизации эфирных масел</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экстрагированные эфирные масла: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3301 90 210 0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лакрицы и хмеля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3401 20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мыло в прочих формах:</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3401 20 100 0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хлопья, вафли, гранулы или порошки</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Вещества поверхностно-активные органические (кроме мыла); поверхностно-активные средства, моющие средства (включая вспомогательные моющие средства) и средства чистящие, содержащие или не содержащие мыло (кроме средств товарной позиции 3401):</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3402 11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анионные: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3402 11 100 0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водный раствор с содержанием алкил[оксиди(бензолсульфоната)] динатрия 30 мас.% или более, но не более 50 мас.%</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3402 12 000 0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катионные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3402 13 000 0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неионогенные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3402 20 200 0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поверхностно-активные средства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3402 20 900 0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моющие и чистящие средства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3402 90 100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поверхностно-активные средства: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3402 90 100 1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водный раствор с содержанием алкилэтоксисульфатов 30 мас.% или более, но не более 60 мас.% и алкиламиноксидов 5 мас.% или более, но не более 15 мас.%</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3402 90 100 8</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3402 90 900 0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моющие и чистящие средства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смазочные (включая смазочно-охлаждающие эмульсии для режущих инструментов, средства для облегчения вывинчивания болтов или гаек, средства для удаления ржавчины или антикоррозионные средства и препараты для облегчения выемки изделий из форм, изготовленные на основе смазок) и средства, используемые для масляной или жировой обработки текстильных материалов, кожи, меха или прочих материалов, кроме средств, содержащих в качестве основных компонентов 70 мас.% или более нефти или нефтепродуктов, полученных из битуминозных пород:</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содержащие нефть или нефтепродукты, полученные из битуминозных пород:</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3403 19 100 0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содержащие не в качестве основного компонента 70 мас.% или более нефти или нефтепродуктов, полученных из битуминозных пород</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3403 99 000 0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3405 40 000 0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чистящие пасты и порошки и прочие чистящие средства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Графит искусственный; графит коллоидный или полуколлоидный; продукты, полученные на основе графита или прочего углерода, в виде паст, блоков, пластин или прочих полуфабрикатов:</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3801 10 000 0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графит искусственный</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3801 20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графит коллоидный или полуколлоидный:</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3801 20 100 0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графит коллоидный в виде суспензии в масле; графит полуколлоидный</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3801 30 000 0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пасты углеродистые для электродов и аналогичные пасты для футеровки печей</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3803 00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талловое, рафинированное или нерафинированное: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3803 00 100 0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неочищенное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3804 00 000 0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Щелок, остающийся при изготовлении древесной массы, концентрированный или неконцентрированный, обессахаренный или необессахаренный, химически обработанный или необработанный, включая сульфонаты лигнина, кроме таллового масла товарной позиции 3803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3805</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Скипидар живичный, древесный или сульфатный и масла терпеновые прочие, получаемые путем перегонки или другой обработки древесины хвойных пород; дипентен неочищенный; скипидар сульфитный и пара-цимол неочищенный прочий; масло сосновое, содержащее альфа-терпинеол в качестве главного компонента: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3805 10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скипидар живичный, древесный или сульфатный:</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3805 10 100 0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скипидар живичный</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3805 10 300 0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скипидар древесный</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3805 10 900 0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скипидар сульфатный</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3805 90 100 0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масло сосновое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3806</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Канифоль и смоляные кислоты, их производные; спирт канифольный и масла канифольные; переплавленные смолы: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3806 10 000 0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канифоль и смоляные кислоты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3806 20 000 0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соли канифоли, смоляных кислот или производных канифоли или смоляных кислот, кроме солей аддуктов канифоли</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3806 30 000 0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смолы сложноэфирные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3807 00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Деготь древесный; масла, полученные из древесного дегтя; креозот древесный; нафта древесная; пек растительный; пек пивоваренный и аналогичные продукты на основе канифоли, смоляных кислот или растительного пека: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3807 00 100 0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деготь древесный</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3808 91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инсектициды: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3808 91 100 0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на основе пиретроидов</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3808 91 200 0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на основе хлорированных углеводородов</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3808 91 300 0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на основе карбаматов</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3808 91 400 0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на основе фосфорорганических соединений</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3808 91 900 0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3808 92</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фунгициды: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неорганические: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3808 92 100 0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препараты на основе соединений меди</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3808 92 300 0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на основе дитиокарбаматов</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3808 92 400 0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на основе бензимидазолов</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3808 92 500 0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на основе диазолов или триазолов</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3808 92 600 0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на основе диазинов или морфолинов</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3808 92 900 0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3808 93</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гербициды, противовсходовые средства и регуляторы роста растений:</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гербициды: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3808 93 110 0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на основе феноксифитогормонов</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3808 93 130 0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на основе триазинов</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3808 93 150 0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на основе амидов</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3808 93 170 0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на основе карбаматов</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3808 93 210 0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на основе производных динитроанилина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3808 93 230 0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на основе производных карбамида, урацила или сульфонилкарбамида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3808 93 270 0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3808 93 300 0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противовсходовые средства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3808 93 900 0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регуляторы роста растений</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3808 94</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средства дезинфицирующие: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3808 94 100 0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на основе четвертичных аммониевых солей</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3808 94 200 0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на основе галогенированных соединений</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3808 99 100 0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родентициды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отделочные, средства для ускорения крашения или фиксации красителей и продукты прочие и готовые препараты (например, вещества для обработки и протравы), применяемые в текстильной, бумажной, кожевенной промышленности или аналогичных отраслях, в другом месте не поименованные или не включенные: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3809 10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 основе крахмалистых веществ:</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3809 10 100 0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содержанием таких веществ менее 55 мас.%</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3809 10 300 0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содержанием таких веществ 55 мас.% или более, но менее 70 мас.%</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3809 10 500 0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содержанием таких веществ 70 мас.% или более, но менее 83 мас.%</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3809 10 900 0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содержанием таких веществ 83 мас. % или более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Препараты для травления металлических поверхностей; флюсы и препараты вспомогательные прочие для низкотемпературной пайки, высокотемпературной пайки или для сварки; порошки и пасты для низкотемпературной пайки, высокотемпературной пайки или для сварки, состоящие из металла и прочих материалов; материалы, используемые в качестве сердечников или покрытий для сварочных электродов или прутков:</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3810 10 000 0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препараты для травления металлических поверхностей; порошки и пасты для низкотемпературной пайки, высокотемпературной пайки или для сварки, состоящие из металла и прочих материалов</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3810 90 100 0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материалы, используемые в качестве сердечников или покрытий для сварочных электродов и прутков</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Антидетонаторы, антиоксиданты, ингибиторы смолообразования, загустители, антикоррозионные вещества и присадки готовые прочие к нефтепродуктам (включая бензин) или другим жидкостям, используемым в тех же целях, что и нефтепродукты: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антидетонаторы: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3811 11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на основе соединений свинца: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3811 11 100 0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на основе тетраэтилсвинца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присадки к смазочным маслам: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3811 21 000 0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нефть или нефтепродукты, полученные из битуминозных пород</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3812</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Ускорители вулканизации каучука готовые; составные пластификаторы для каучука или пластмасс, в другом месте не поименованные или не включенные; антиоксиданты и стабилизаторы составные прочие для каучука или пластмасс:</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3812 10 000 0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ускорители вулканизации каучука готовые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3812 20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пластификаторы составные для каучука или пластмасс:</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3812 20 100 0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реакционная смесь, содержащая бензил-3-изобутирилокси-1-изопропил-2,2-диметилпропилфталат и бензил-3-изобутирилокси-2,2,4-триметилпентилфталат</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3812 30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антиоксиданты и стабилизаторы составные прочие для каучука или пластмасс:</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антиоксиданты: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3812 30 210 0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смеси олигомеров 1,2-дигидро-2,2,4-триметилхинолина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3812 39 000 0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3814 00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Растворители и разбавители сложные органические, в другом месте не поименованные или не включенные; готовые составы для удаления красок или лаков:</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3814 00 100 0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 основе бутилацетата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3814 00 900 0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3815</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Инициаторы реакций, ускорители реакций и катализаторы, в другом месте не поименованные или не включенные: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катализаторы на носителях:</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3815 11 000 0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в качестве активного компонента никель или его соединения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3815 12 000 0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в качестве активного компонента драгоценные металлы или их соединения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3815 19 100 0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16"/>
          <w:p>
            <w:pPr>
              <w:spacing w:after="20"/>
              <w:ind w:left="20"/>
              <w:jc w:val="both"/>
            </w:pPr>
            <w:r>
              <w:rPr>
                <w:rFonts w:ascii="Times New Roman"/>
                <w:b w:val="false"/>
                <w:i w:val="false"/>
                <w:color w:val="000000"/>
                <w:sz w:val="20"/>
              </w:rPr>
              <w:t>
– – – катализатор в виде зерен, 90 мас.% или более которых имеют размер не более 10 мкм, состоящий из смеси оксидов на носителе из силиката магния, содержащий:</w:t>
            </w:r>
            <w:r>
              <w:br/>
            </w:r>
            <w:r>
              <w:rPr>
                <w:rFonts w:ascii="Times New Roman"/>
                <w:b w:val="false"/>
                <w:i w:val="false"/>
                <w:color w:val="000000"/>
                <w:sz w:val="20"/>
              </w:rPr>
              <w:t>
- 20 мас.% или более, но не более 35 мас.% меди и  - 2 мас.% или более, но не более 3 мас.% висмута, и кажущимся удельным весом 0,2 или более, но не более 1,0</w:t>
            </w:r>
          </w:p>
          <w:bookmarkEnd w:id="16"/>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3815 90 100 0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катализатор, состоящий из этилтрифенилфосфонийацетата, в виде раствора в метаноле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3816 00 000 0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Цементы огнеупорные, растворы строительные, бетоны и аналогичные составы, кроме товаров товарной позиции 3801</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3817 00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Алкилбензолы смешанные и алкилнафталины смешанные, кроме продуктов товарной позиции 2707 или 2902: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3817 00 500 0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алкилбензол линейный</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3818 00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Элементы химические легированные, предназначенные для использования в электронике, в форме дисков, пластин или в аналогичных формах; соединения химические легированные, предназначенные для использования в электронике: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3818 00 100 0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кремний легированный</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3819 00 000 0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Жидкости тормозные гидравлические и жидкости готовые прочие для гидравлических передач, не содержащие или содержащие менее 70 мас.% нефти или нефтепродуктов, полученных из битуминозных пород</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3820 00 000 0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Антифризы и жидкости антиобледенительные готовые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3821 00 000 0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Среды культуральные готовые для выращивания или поддержания жизнедеятельности микроорганизмов (включая вирусы и подобные) или клеток растений, человека или животных</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3822 00 000 0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Реагенты диагностические или лабораторные на подложке, готовые диагностические или лабораторные реагенты на подложке или без нее, кроме товаров товарной позиции 3002 или 3006; сертифицированные эталонные материалы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3823</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Промышленные монокарбоновые жирные кислоты; кислотные масла после рафинирования; промышленные жирные спирты: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промышленные монокарбоновые жирные кислоты; кислотные масла после рафинирования: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3823 11 000 0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стеариновая кислота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3823 12 000 0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олеиновая кислота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3823 13 000 0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жирные кислоты таллового масла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3823 19 100 0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дистиллированные жирные кислоты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3823 19 300 0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жирнокислотный дистиллят</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3823 70 000 0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промышленные жирные спирты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Готовые связующие вещества для производства литейных форм или литейных стержней; продукты и препараты химические, химической или смежных отраслей промышленности (включая препараты, состоящие из смесей природных продуктов), в другом месте не поименованные или не включенные: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готовые связующие вещества для производства литейных форм или литейных стержней</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3824 30 000 0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карбиды металлов неагломерированные, смешанные между собой или с другими металлическими связующими веществами</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3824 40 000 0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добавки готовые для цементов, строительных растворов или бетонов</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3824 50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неогнеупорные строительные растворы и бетоны: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3824 50 100 0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бетон, готовый для заливки</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3824 60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сорбит, кроме сорбита субпозиции 2905 44: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 водном растворе: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3824 60 110 0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содержащем 2 мас.% или менее D-маннита в пересчете на содержание D-глюцита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3824 60 910 0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содержащий 2 мас.% или менее D-маннита в пересчете на содержание D-глюцита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смеси, содержащие галогенированные производные метана, этана или пропана: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3824 71 000 0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хлорфторуглеводороды (ХФУ), содержащие или не содержащие гидрохлорфторуглеводороды (ГХФУ), перфторуглеводороды (ПФУ) или гидрофторуглеводороды (ГФУ)</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3824 72 000 0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cодержащие бромхлордифторметан, бромтрифторметан или дибромтетрафторэтаны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3824 73 000 0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гидробромфторуглеводороды (ГБФУ)</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3824 74 000 0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гидрохлорфторуглеводороды (ГХФУ), содержащие или не содержащие перфторуглеводороды (ПФУ) или гидрофторуглеводороды (ГФУ), но не содержащие хлорфторуглеводороды (ХФУ)</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3824 75 000 0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тетрахлорид углерода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3824 76 000 0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1,1,1- трихлорэтан (метилхлороформ)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3824 77 000 0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бромметан (метилбромид) или бромхлорметан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3824 78 000 0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перфторуглеводороды (ПФУ) или гидрофторуглеводороды (ГФУ), но не содержащие хлорфторуглеводороды (ХФУ) или гидрохлорфторуглеводороды (ГХФУ)</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смеси и препараты, содержащие оксиран (этиленоксид), полибромбифенилы (ПББ), полихлорбифенилы (ПХБ), полихлортерфенилы (ПХТ) или трис(2,3-дибромпропил)фосфат:</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3824 81 000 0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оксиран (этиленоксид)</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3824 82 000 0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полихлорбифенилы (ПХБ), полихлортерфенилы (ПХТ) или полибромбифенилы (ПББ)</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3824 83 000 0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трис(2,3-дибромпропил)фосфат</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3824 90 100 0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сульфонаты нефтяные, за исключением сульфонатов щелочных металлов, аммония или этаноламинов; тиофенированные сульфокислоты масел, полученных из битуминозных пород, и их соли</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3824 90 150 0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иониты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3824 90 200 0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газопоглотители для вакуумных приборов</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3824 90 250 0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пиролигниты (например, кальция); тартрат кальция неочищенный; цитрат кальция неочищенный</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3824 90 300 0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кислоты нафтеновые, их соли, не растворимые в воде, и их сложные эфиры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3824 90 350 0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составы антикоррозионные, содержащие амины в качестве активных составляющих</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3824 90 400 0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растворители и разбавители сложные неорганические для лаков и аналогичных продуктов</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3824 90 450 0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составы, препятствующие образованию накипи, и аналогичные продукты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3824 90 500 0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составы для гальванизации</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3824 90 550 0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смеси сложных моно-, ди- и три-эфиров жирных кислот и глицерина (эмульгаторы для жиров)</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3824 90 580 0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пластыри никотиновые (трансдермальные системы), предназначенные для того, чтобы помочь курильщикам бросить курить</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продукты и составы, применяющиеся в фармакологии или хирургии:</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3824 90 610 0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промежуточные продукты процесса производства антибиотиков, получаемые из Streptomyces tenebrarius при ферментации, высушенные или невысушенные, для использования в производстве лекарственных средств товарной позиции 3004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3824 90 620 0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промежуточные продукты производства солей монензина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3824 90 650 0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вспомогательные продукты для литейных производств (кроме продуктов подсубпозиции 3824 10 000 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3824 90 700 0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составы огнезащитные, водозащитные и аналогичные защитные составы, применяемые в строительстве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3824 90 750 0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пластинка ниобата лития, нелегированная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3824 90 800 0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смесь аминов, полученная из димерных жирных кислот, с средней молекулярной массой 520 или более, но не более 550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3824 90 850 0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3-(1-этил-1-метилпропил)изоксазол-5-иламин в виде раствора в толуоле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3824 90 870 0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смеси, состоящие главным образом из (5-этил-2-метил-2-окси-1,3,2-диоксафосфинан-5- ил)метил метилметилфосфоната и бис[(5-этил-2-метил-2-окси-1,3,2-диоксафосфинан-5-ил)метил]метилфосфоната, и смеси, состоящие главным образом из диметилметилфосфоната, оксирана и пентаоксида дифосфора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отработанные органические растворители:</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3824 99 650 0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вспомогательные продукты для литейных производств (кроме продуктов позиции 3824 10 000 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3825 41 000 0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галогенированные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3825 50 000 0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отработанные растворы для травления металлов, гидравлические жидкости, тормозные жидкости и антифризы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отходы химической или смежных отраслей промышленности:</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3825 61 000 0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преимущественно органические составляющие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3825 90 100 0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оксид железа щелочной для очистки газа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3826 00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Биодизель и его смеси, не содержащие или содержащие менее 70 мас.% нефти или нефтепродуктов, полученных из битуминозных пород:</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3826 00 100 0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моноалкиловые сложные эфиры жирных кислот, с содержанием сложных эфиров 96,5 об.% или более (FAMAE)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Полимеры этилена в первичных формах:</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3901 10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полиэтилен с удельным весом менее 0,94: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3901 10 100 0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полиэтилен линейный</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3901 10 900 0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3901 20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полиэтилен с удельным весом 0,94 или более: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3901 20 100 0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17"/>
          <w:p>
            <w:pPr>
              <w:spacing w:after="20"/>
              <w:ind w:left="20"/>
              <w:jc w:val="both"/>
            </w:pPr>
            <w:r>
              <w:rPr>
                <w:rFonts w:ascii="Times New Roman"/>
                <w:b w:val="false"/>
                <w:i w:val="false"/>
                <w:color w:val="000000"/>
                <w:sz w:val="20"/>
              </w:rPr>
              <w:t>
– – полиэтилен в одной из форм, упомянутых в примечании 6б к данной группе, с удельным весом 0,958 или более при температуре 23 0С, содержащий:</w:t>
            </w:r>
            <w:r>
              <w:br/>
            </w:r>
            <w:r>
              <w:rPr>
                <w:rFonts w:ascii="Times New Roman"/>
                <w:b w:val="false"/>
                <w:i w:val="false"/>
                <w:color w:val="000000"/>
                <w:sz w:val="20"/>
              </w:rPr>
              <w:t>
</w:t>
            </w:r>
            <w:r>
              <w:rPr>
                <w:rFonts w:ascii="Times New Roman"/>
                <w:b w:val="false"/>
                <w:i w:val="false"/>
                <w:color w:val="000000"/>
                <w:sz w:val="20"/>
              </w:rPr>
              <w:t>- 50 мг/кг или менее алюминия,</w:t>
            </w:r>
            <w:r>
              <w:br/>
            </w:r>
            <w:r>
              <w:rPr>
                <w:rFonts w:ascii="Times New Roman"/>
                <w:b w:val="false"/>
                <w:i w:val="false"/>
                <w:color w:val="000000"/>
                <w:sz w:val="20"/>
              </w:rPr>
              <w:t>
</w:t>
            </w:r>
            <w:r>
              <w:rPr>
                <w:rFonts w:ascii="Times New Roman"/>
                <w:b w:val="false"/>
                <w:i w:val="false"/>
                <w:color w:val="000000"/>
                <w:sz w:val="20"/>
              </w:rPr>
              <w:t>- 2 мг/кг или менее кальция,</w:t>
            </w:r>
            <w:r>
              <w:br/>
            </w:r>
            <w:r>
              <w:rPr>
                <w:rFonts w:ascii="Times New Roman"/>
                <w:b w:val="false"/>
                <w:i w:val="false"/>
                <w:color w:val="000000"/>
                <w:sz w:val="20"/>
              </w:rPr>
              <w:t>
</w:t>
            </w:r>
            <w:r>
              <w:rPr>
                <w:rFonts w:ascii="Times New Roman"/>
                <w:b w:val="false"/>
                <w:i w:val="false"/>
                <w:color w:val="000000"/>
                <w:sz w:val="20"/>
              </w:rPr>
              <w:t>- 2 мг/кг или менее хрома,</w:t>
            </w:r>
            <w:r>
              <w:br/>
            </w:r>
            <w:r>
              <w:rPr>
                <w:rFonts w:ascii="Times New Roman"/>
                <w:b w:val="false"/>
                <w:i w:val="false"/>
                <w:color w:val="000000"/>
                <w:sz w:val="20"/>
              </w:rPr>
              <w:t>
</w:t>
            </w:r>
            <w:r>
              <w:rPr>
                <w:rFonts w:ascii="Times New Roman"/>
                <w:b w:val="false"/>
                <w:i w:val="false"/>
                <w:color w:val="000000"/>
                <w:sz w:val="20"/>
              </w:rPr>
              <w:t>- 2 мг/кг или менее железа,</w:t>
            </w:r>
            <w:r>
              <w:br/>
            </w:r>
            <w:r>
              <w:rPr>
                <w:rFonts w:ascii="Times New Roman"/>
                <w:b w:val="false"/>
                <w:i w:val="false"/>
                <w:color w:val="000000"/>
                <w:sz w:val="20"/>
              </w:rPr>
              <w:t>
</w:t>
            </w:r>
            <w:r>
              <w:rPr>
                <w:rFonts w:ascii="Times New Roman"/>
                <w:b w:val="false"/>
                <w:i w:val="false"/>
                <w:color w:val="000000"/>
                <w:sz w:val="20"/>
              </w:rPr>
              <w:t>- 2 мг/кг или менее никеля,</w:t>
            </w:r>
            <w:r>
              <w:br/>
            </w:r>
            <w:r>
              <w:rPr>
                <w:rFonts w:ascii="Times New Roman"/>
                <w:b w:val="false"/>
                <w:i w:val="false"/>
                <w:color w:val="000000"/>
                <w:sz w:val="20"/>
              </w:rPr>
              <w:t>
</w:t>
            </w:r>
            <w:r>
              <w:rPr>
                <w:rFonts w:ascii="Times New Roman"/>
                <w:b w:val="false"/>
                <w:i w:val="false"/>
                <w:color w:val="000000"/>
                <w:sz w:val="20"/>
              </w:rPr>
              <w:t>- 2 мг/кг или менее титана, и</w:t>
            </w:r>
            <w:r>
              <w:br/>
            </w:r>
            <w:r>
              <w:rPr>
                <w:rFonts w:ascii="Times New Roman"/>
                <w:b w:val="false"/>
                <w:i w:val="false"/>
                <w:color w:val="000000"/>
                <w:sz w:val="20"/>
              </w:rPr>
              <w:t>
</w:t>
            </w:r>
            <w:r>
              <w:rPr>
                <w:rFonts w:ascii="Times New Roman"/>
                <w:b w:val="false"/>
                <w:i w:val="false"/>
                <w:color w:val="000000"/>
                <w:sz w:val="20"/>
              </w:rPr>
              <w:t>- 8 мг/кг или менее ванадия,</w:t>
            </w:r>
            <w:r>
              <w:br/>
            </w:r>
            <w:r>
              <w:rPr>
                <w:rFonts w:ascii="Times New Roman"/>
                <w:b w:val="false"/>
                <w:i w:val="false"/>
                <w:color w:val="000000"/>
                <w:sz w:val="20"/>
              </w:rPr>
              <w:t>
для производства сульфохлорированного полиэтилена</w:t>
            </w:r>
          </w:p>
          <w:bookmarkEnd w:id="17"/>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3901 20 900 9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3901 30 000 0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сополимеры этилена с винилацетатом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3901 90 300 0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иономерный полимер, состоящий из соли тройного сополимера этилена с изобутилакрилатом и метакриловой кислотой; А-В-А блок-сополимер полистирола, этиленбутиленового сополимера и полистирола, содержащий 35 мас.% или менее стирола, в одной из форм, упомянутых в примечании 6б к данной группе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3902</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Полимеры пропилена или прочих олефинов в первичных формах:</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3902 10 000 0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полипропилен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3902 20 000 0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полиизобутилен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3902 30 000 0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сополимеры пропилена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3902 90 900 0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3902 90 100 0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А-В-А блок-сополимер полистирола, этиленбутиленового сополимера и полистирола, содержащий 35 мас.% или менее стирола, в одной из форм, упомянутых в примечании 6б к данной группе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3902 90 200 0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полибут-1-ен, сополимер бут-1-ена и этилена, содержащий 10 мас.% или менее этилена, или смесь полибут-1-ена с полиэтиленом и/или полипропиленом, содержащая 10 мас.% или менее полиэтилена и/или 25 мас.% или менее полипропилена, в одной из форм, упомянутых в примечании 6б к данной группе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3903</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Полимеры стирола в первичных формах:</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полистирол:</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3903 11 000 0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вспенивающийся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3903 19 000 1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фреоностойкий</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3903 20 000 0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сополимеры стиролакрилонитрильные (SAN)</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3903 30 000 0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сополимеры акрилонитрилбутадиенстирольные (АBS)</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3903 90 100 0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сополимер только стирола и аллилового спирта с ацетильным числом 175 или более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3903 90 200 0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полистирол бромированный, содержащий 58 мас.% или более, но не более 71 мас.% брома, в одной из форм, упомянутых в примечании 6б к данной группе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Полимеры винилхлорида или прочих галогенированных олефинов в первичных формах:</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3904 10 00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поливинилхлорид, не смешанный с другими компонентами:</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3904 10 001 0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пастообразующая поливинилхлоридная эмульсионная смола (с содержанием влаги 0,2 мас.%; эмульгатора (соли алифатических и карбоновых кислот) 0,1 мас.%; щелочи 0,1 мас.%; винилхлорида 0,6 мас.%) для изготовления вспененного линолеума с химическим тиснением пенистого слоя и прозрачным слоем повышенной прочности (типа марок: пара-цимол "Инавил ЕП-724", "Инавил ЕП-705", "Сольвик 367HЦ")</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3904 10 009 1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пастообразующие поливинилхлоридные эмульсионные, микросуспензионные и поливинилхлоридэкстендер смолы с массой сульфатной золы не более 0,25 %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поливинилхлорид прочий:</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3904 21 000 0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непластифицированный</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3904 22 000 0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пластифицированный</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3904 30 000 0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сополимеры винилхлорида и винилацетата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3904 40 000 0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сополимеры винилхлорида прочие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3904 50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полимеры винилиденхлорида: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3904 50 100 0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сополимер винилиденхлорида и акрилонитрила в виде вспенивающихся гранул диаметром 4 мкм или более, но не более 20 мкм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фторполимеры: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3904 61 000 0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политетрафторэтилен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3904 69 100 0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поливинилфторид в одной из форм, упомянутых в примечании 6б к данной группе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3904 69 200 0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фторэластомер FKM</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Полимеры винилацетата или прочих сложных виниловых эфиров в первичных формах; прочие винильные полимеры в первичных формах:</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поливинилацетат:</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3905 12 000 0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 виде водных дисперсий</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cополимеры винилацетата: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3905 21 000 0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 виде водных дисперсий</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3905 30 000 0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спирт поливиниловый, содержащий или не содержащий негидролизованные ацетатные группы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3905 91 000 0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сополимеры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3905 99 100 0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поливинилформаль в одной из форм, упомянутых в примечании 6б к данной группе, с молекулярной массой 10 000 или более, но не более 40 000 и содержащий: 9,5 мас.% или более, но не более 13 мас.% ацетильных групп в пересчете на винилацетат, и 5 мас.% или более, но не более 6,5 мас.% гидроксильных групп в пересчете на виниловый спирт</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3905 99 901 0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поливинилпирролидон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3906</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Акриловые полимеры в первичных формах:</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3906 10 000 0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полиметилметакрилат</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3906 90 100 0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поли[N-(3-гидроксиимино-1,1-диметилбутил)акриламид]</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3906 90 200 0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сополимер 2-диизопропиламиноэтилметакрилата и децилметакрилата в виде раствора в N,N-диметилацетамиде, содержащего 55 мас.% или более сополимера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3906 90 300 0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сополимер акриловой кислоты и 2-этилгексилакрилата, содержащий 10 мас.% или более, но не более 11 мас.% 2-этилгексилакрилата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3906 90 400 0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сополимер акрилонитрила и метилакрилата, модифицированный полибутадиенакрилонитрилом (NBR)</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3906 90 500 0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продукт полимеризации акриловой кислоты с алкилметакрилатом и небольшими количествами прочих мономеров для использования в качестве загустителя в производстве пастообразных печатных красок для текстиля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3906 90 600 0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тройной сополимер метилакрилата, этилена и мономера, содержащего неконцевую карбоксильную группу как группу-заместитель, содержащий 50 мас.% или более метилакрилата, смешанный или не смешанный с кремнеземом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Полиацетали, полиэфиры простые прочие и смолы эпоксидные в первичных формах; поликарбонаты, смолы алкидные, сложные полиаллильные эфиры и прочие сложные полиэфиры в первичных формах:</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полиацетали</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3907 20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полиэфиры простые прочие: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3907 20 110 0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полиэтиленгликоли</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3907 20 200 1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гидроксильным числом не более 100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3907 20 910 0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сополимер 1-хлор-2,3-эпоксипропана и оксида этилена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3907 30 000 0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смолы эпоксидные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3907 40 000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поликарбонаты: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3907 40 000 1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показателем текучести расплава не менее 9,0 г/10 мин, но не более 15 г/10 мин при температуре 250 0C и нагрузке 1,2 кг или не менее 55 г/10 мин, но не более 70 г/10 мин при температуре 300 0C и нагрузке 1,2 кг</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3907 50 000 0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смолы алкидные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3907 60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полиэтилентерефталат:</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3907 60 200 0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имеющий характеристическую вязкость 78 мл/г или выше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3907 70 000 0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полилактид</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полиэфиры сложные прочие: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3907 91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ненасыщенные: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3907 91 100 0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жидкие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3907 99 100 0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полиэтиленнафталин-2,6-дикарбоксилат</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3907 99 900 0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3908</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Полиамиды в первичных формах:</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3908 10 000 0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полиамид-6, -11, -12, -6,6, -6,9, -6,10 или -6,12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Амино-альдегидные смолы, феноло-альдегидные смолы и полиуретаны в первичных формах:</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3909 10 000 0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смолы карбамидные и тиокарбамидные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3909 20 000 0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смолы меламиновые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3909 30 000 0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амино-альдегидные смолы прочие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3909 40 000 0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феноло-альдегидные смолы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3909 50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полиуретаны: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3909 50 100 0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полиуретан, сополимер 2,2'-(трет-бутилимино)диэтанола и 4,4'-метилендициклогексилдиизоцианата в виде раствора в N,N-диметилацетамиде с содержанием полимера 50 мас.% или более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3910 00 000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Силиконы в первичных формах:</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3910 00 000 1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промышленной сборки моторных транспортных средств товарных позиций 8701 – 8705, их узлов и агрегатов)</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3910 00 000 2</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силиконовые смолы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Смолы нефтяные, смолы кумароно-инденовые, политерпены, полисульфиды, полисульфоны и продукты прочие, указанные в примечании 3 к данной группе, в первичных формах, в другом месте не поименованные или не включенные: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3911 10 000 0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смолы нефтяные, кумароновые, инденовые или кумароно-инденовые и политерпены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продукты конденсации или продукты полимеризации с перегруппировкой, химически модифицированные или немодифицированные: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3911 90 110 0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полиокси-1,4-фениленсульфонил-1,4-фениленокси-1,4-фениленизопропилидин-1,4-фенилен в одной из форм, упомянутых в примечании 6б к данной группе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3911 90 130 0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политио-1,4-фенилен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3911 90 920 0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сополимер п-крезола и дивинилбензола в виде раствора в N,N-диметилацетамиде с содержанием полимера 50 мас.% или более; гидрированные сополимеры винилтолуола и a-метилстерина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Целлюлоза и ее химические производные в первичных формах, в другом месте не поименованные или не включенные: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ацетаты целлюлозы: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3912 11 000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непластифицированные: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3912 11 000 1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производства сигаретных фильтров</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3912 12 000 0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пластифицированные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3912 20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нитраты целлюлозы (включая коллодии):</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непластифицированные: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3912 20 110 0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коллодии и целлоидин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3912 20 900 0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пластифицированные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эфиры целлюлозы простые: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3912 31 000 0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карбоксиметилцеллюлоза и ее соли</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3912 39 200 0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гидроксипропилцеллюлоза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3912 90 100 0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эфиры целлюлозы сложные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3913</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Полимеры природные (например, альгиновая кислота) и полимеры природные модифицированные (например, отвержденные протеины, химические производные натурального каучука) в первичных формах, в другом месте не поименованные или не включенные: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3913 10 000 0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кислота альгиновая, ее соли и сложные эфиры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3914 00 000 0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Смолы ионообменные, полученные на основе полимеров товарных позиций 3901 – 3913, в первичных формах</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3915</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обрезки и скрап, из пластмасс:</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3915 10 000 0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полимеров этилена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3915 20 000 0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полимеров стирола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3915 30 000 0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полимеров винилхлорида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3915 90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прочих пластмасс:</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3915 90 110 0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полимеров пропилена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3916</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Мононить с размером поперечного сечения более 1 мм, прутки, стержни и профили фасонные с обработанной или необработанной поверхностью, но не подвергшиеся иной обработке, из пластмасс:</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3916 10 000 0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полимеров этилена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3916 20 000 0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полимеров винилхлорида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3916 90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прочих пластмасс:</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3916 90 100 0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продуктов конденсации или продуктов полимеризации с перегруппировкой, химически модифицированных или немодифицированных</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3916 90 500 0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продуктов полиприсоединения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трубки, шланги и их фитинги (например, соединения, колена, фланцы) из пластмасс:</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3917 10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оболочки искусственные (для колбасных изделий) из отвержденных протеинов или целлюлозных материалов:</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3917 10 100 0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отвержденных протеинов</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3917 10 900 0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целлюлозных материалов</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трубы, трубки и шланги, жесткие: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3917 21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полимеров этилена: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3917 21 100 0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бесшовные и нарезанные на отрезки, длина которых превышает максимальный размер поперечного сечения, с обработанной или необработанной поверхностью, но не подвергшиеся какой-либо иной обработке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3917 22</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полимеров пропилена: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3917 22 100 0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бесшовные и нарезанные на отрезки, длина которых превышает максимальный размер поперечного сечения, с обработанной или необработанной поверхностью, но не подвергшиеся какой-либо иной обработке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3917 23</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полимеров винилхлорида: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3917 23 100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бесшовные и нарезанные на отрезки, длина которых превышает максимальный размер поперечного сечения, с обработанной или необработанной поверхностью, но не подвергшиеся какой-либо иной обработке: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3917 23 100 1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промышленной сборки моторных транспортных средств товарных позиций 8701 – 8705, их узлов и агрегатов 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3917 29 000 0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пластмасс</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трубы, трубки и шланги, прочие: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3917 31 000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трубы, трубки и шланги, гибкие, выдерживающие давление до 27,6 МПа: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3917 31 000 1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промышленной сборки моторных транспортных средств товарных позиций 8701 – 8705, их узлов и агрегатов 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3917 32 000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неармированные или некомбинированные с другими материалами без фитингов:</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3917 32 000 1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бесшовные и нарезанные на отрезки, длина которых превышает максимальный размер поперечного сечения, с обработанной или необработанной поверхностью, но не подвергшиеся какой-либо иной обработке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3917 32 000 2</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промышленной сборки моторных транспортных средств товарных позиций 8701 – 8705, их узлов и агрегатов)</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3917 33 000 0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неармированные или некомбинированные с другими материалами, фитингами</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3917 39 000 1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бесшовные и нарезанные на отрезки, длина которых превышает максимальный размер поперечного сечения, с обработанной или необработанной поверхностью, но не подвергшиеся какой-либо обработке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3917 40 000 0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фитинги</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листы, пленка и полосы или ленты, прочие, из пластмасс, непористые и неармированные, неслоистые, без подложки и несоединенные аналогичным способом с другими материалами:</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3920 10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полимеров этилена: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толщиной не более 0,125 мм: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полиэтилена с удельным весом: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менее 0,94: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3920 10 230 0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пленка полиэтиленовая толщиной 20 мкм или более, но не более 40 мкм, для получения пленки фоторезиста, используемой в производстве полупроводниковых или печатных схем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3920 10 240 0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растягивающаяся пленка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3920 10 280 0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0,94 или более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толщиной более 0,125 мм: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3920 10 810 0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синтетическая бумажная масса в виде влажных листов, полученная из несвязанных тонко разветвленных фибрилл полиэтилена, смешанная или несмешанная с волокнами целлюлозы в количестве не более 15 %, содержащая растворенный в воде поливиниловый спирт в качестве увлажняющего агента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3920 20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полимеров пропилена: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толщиной не более 0,10 мм: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3920 20 210 0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биаксиально ориентированные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3920 20 800 0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толщиной более 0,10 мм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3920 30 000 0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полимеров стирола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полимеров винилхлорида: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3920 43</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не менее 6 мас.% пластификаторов:</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3920 43 100 0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толщиной не более 1 мм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3920 43 900 0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толщиной более 1 мм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3920 49 100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толщиной не более 1 мм: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3920 49 100 1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жесткие непластифицированные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3920 49 100 9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гибкие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3920 49 900 0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толщиной более 1 мм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акриловых полимеров:</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3920 51 000 0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полиметилметакрилата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3920 59 100 0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пленка толщиной не более 150 мкм из сополимера сложных эфиров акриловой и метакриловой кислот</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поликарбонатов, алкидных смол, полиаллильных сложных эфиров или полиэфиров сложных прочих:</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3920 61 000 0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поликарбонатов</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3920 62</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полиэтилентерефталата: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толщиной не более 0,35 мм: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3920 62 120 0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пленка из полиэтилентерефталата толщиной 72 мкм или более, но не более 79 мкм, для производства гибких магнитных дисков; пленка из полиэтилентерефталата толщиной 100 мкм или более, но не более 150 мкм, для производства фотополимерных печатных пластин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3920 62 190 1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пленка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3920 62 900 0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толщиной более 0,35 мм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3920 63 000 0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ненасыщенных полиэфиров сложных</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3920 69 000 0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полиэфиров сложных прочих</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целлюлозы или ее химических производных:</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3920 71 000 0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регенерированной целлюлозы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3920 79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производных целлюлозы: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3920 79 100 0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вулканизованного волокна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прочих пластмасс:</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3920 91 000 0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поливинилбутираля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3920 92 000 0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полиамидов</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3920 93 000 0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амино-альдегидных смол</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3920 94 000 0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феноло-альдегидных смол</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3920 99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пластмасс:</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продуктов конденсации или продуктов полимеризации с перегруппировкой, химически модифицированных или немодифицированных:</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3920 99 210 0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полиимидный лист и полоса или лента, непокрытые или покрытые только пластмассой</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продуктов полиприсоединения: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3920 99 520 0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лист из поливинилфторида; пленка из поливинилового спирта биаксиально ориентированная, содержащая 97 мас.% или более поливинилового спирта, без покрытия, толщиной не более 1 мм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3920 99 530 0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мембраны ионообменные из фторированных пластмасс для использования в хлорщелочных электролизерах</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листы, пленка и полосы или ленты из пластмасс, прочие: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пористые: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3921 11 000 0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полимеров стирола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3921 12 000 0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полимеров винилхлорида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3921 13</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полиуретанов:</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3921 13 100 0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гибкие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3921 14 000 0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регенерированной целлюлозы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3921 19 000 0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пластмасс</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продуктов конденсации или полимеризации с перегруппировкой, химически модифицированных или немодифицированных:</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3921 90 100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полиэфиров сложных:</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3921 90 100 1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листы и плиты гофрированные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3921 90 300 0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феноло-альдегидных смол</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амино-альдегидных смол:</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слоистых:</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3921 90 410 0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слоистых высокого давления с декорированной поверхностью с одной или обеих сторон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3921 90 600 0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продуктов полиприсоединения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для транспортировки или упаковки товаров из пластмасс; пробки, крышки, колпаки и другие укупорочные средства из пластмасс:</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коробки, ящики, корзины и аналогичные изделия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мешки и сумки (включая конические):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3923 21 000 0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полимеров этилена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3923 29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пластмасс:</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3923 29 100 0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поливинилхлорида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3923 30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бутыли, бутылки, флаконы и аналогичные изделия: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3923 30 10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емкостью не более 2 л:</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3923 30 101 0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преформы для изготовления изделий емкостью не более 2 л</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3923 30 90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емкостью более 2 л:</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3923 30 901 0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преформы для изготовления изделий емкостью более 2 л</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3923 50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пробки, крышки, колпаки и другие укупорочные средства: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3923 50 100 0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колпаки и навинчивающиеся пробки для бутылок</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3925</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Детали строительные из пластмасс, в другом месте не поименованные или не включенные: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3925 10 000 0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резервуары, цистерны, баки и аналогичные емкости объемом более 300 л</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3925 90 100 0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фитинги и крепежные детали, предназначенные для постоянной установки в/или на дверях, окнах, лестницах, стенах или других частях зданий</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3925 90 200 0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магистральные, канальные и кабельные желоба для электрических цепей</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3925 90 800 1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изготовленные из полиуретана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Каучук натуральный, балата, гуттаперча, гваюла, чикл и аналогичные природные смолы в первичных формах или в виде пластин, листов или полос, или лент:</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4001 10 000 0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латекс каучуковый натуральный, подвулканизованный или неподвулканизованный</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каучук натуральный в других формах:</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4001 21 000 0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смокед-шитс (марка натурального каучука)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4001 22 000 0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каучук натуральный, технически специфицированный (TSNR)</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4001 30 000 0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балата, гуттаперча, гваюла, чикл и аналогичные природные смолы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Каучук синтетический и фактис, полученный из масел, в первичных формах или в виде пластин, листов или полос, или лент; смеси любого продукта товарной позиции 4001 с любым продуктом данной товарной позиции, в первичных формах или в виде пластин, листов или полос, или лент:</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каучук бутадиенстирольный (SBR); карбоксилированный бутадиенстирольный каучук (XSBR):</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4002 11 000 0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латекс</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4002 19 100 0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каучук бутадиенстирольный, получаемый путем эмульсионной полимеризации (Е-SBR), в кипах</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4002 19 200 0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блок-сополимер бутадиена и стирола, получаемый путем полимеризации в растворе (SBS, термоэластопласт), в гранулах, крошке или порошке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4002 19 300 0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каучук бутадиенстирольный, получаемый путем полимеризации в растворе (S-SBR), в кипах</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4002 20 000 0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каучук бутадиеновый (BR)</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каучук изобутиленизопреновый (бутилкаучук) (IIR); каучук галогенированный изобутиленизопреновый (CIIR или BIIR):</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4002 31 000 0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каучук изобутиленизопреновый (бутилкаучук) (IIR)</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каучук хлоропреновый (хлорбутадиеновый) (CR):</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4002 41 000 0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латекс</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каучук бутадиеннитрильный (NBR):</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4002 51 000 0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латекс</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4002 60 000 0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каучук изопреновый (IR)</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4002 70 000 0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каучук этиленпропилендиеновый несопряженный (EРDM)</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4002 80 000 0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смеси любого продукта товарной позиции 4001 с любым продуктом данной товарной позиции</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4002 91 000 0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латекс</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4002 99 100 0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продукты, модифицированные посредством включения пластмасс</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4003 00 000 0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Каучук регенерированный в первичных формах или в виде пластин, листов или полос, или лент</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4005</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Невулканизованная резиновая смесь в первичных формах или в виде пластин, листов или полос, или лент:</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4005 10 000 0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резиновая смесь, наполненная техническим углеродом или диоксидом кремния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4005 20 000 0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растворы; дисперсии прочие, кроме указанных в субпозиции 4005 10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4005 91 000 0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пластины, листы и полосы или ленты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4006</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формы (например, прутки, трубы и профили фасонные) и изделия (например, диски и кольца) из невулканизованной резины: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4006 10 000 0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протекторные заготовки для восстановления шин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4007 00 000 0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Вулканизованные резиновые нити и корд</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4008</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Пластины, листы, полосы или ленты, прутки и профили фасонные из вулканизованной резины, кроме твердой резины: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пористой резины: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4008 11 000 0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пластины, листы и полосы или ленты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непористой резины: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4008 21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пластины, листы и полосы или ленты: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4008 21 100 0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покрытия для полов и маты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Ленты конвейерные или ремни приводные, или бельтинг из вулканизованной резины: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ленты или бельтинг, конвейерные: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4010 11 000 0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армированные только металлом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4010 12 000 0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армированные только текстильными материалами</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ремни или бельтинг, приводные: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4010 31 000 0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бесконечные приводные ремни трапецеидального поперечного сечения (клиновые ремни), ребристые, с длиной наружной окружности более 60 см, но не более 180 см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4010 32 000 0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бесконечные приводные ремни трапецеидального поперечного сечения (клиновые ремни), кроме ребристых, с длиной наружной окружности более 60 см, но не более 180 см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4010 33 000 0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бесконечные приводные ремни трапецеидального поперечного сечения (клиновые ремни), ребристые, с длиной наружной окружности более 180 см, но не более 240 см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4010 34 000 0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бесконечные приводные ремни трапецеидального поперечного сечения (клиновые ремни), кроме ребристых, с длиной наружной окружности более 180 см, но не более 240 см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4010 35 000 0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бесконечные зубчатые приводные ремни с длиной наружной окружности более 60 см, но не более 150 см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4010 36 000 0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бесконечные зубчатые приводные ремни с длиной наружной окружности более 150 см, но не более 198 см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Древесина топливная в виде бревен, поленьев, ветвей, вязанок хвороста или аналогичных видах; древесина в виде щепок или стружки; опилки и древесные отходы и скрап, неагломерированные или агломерированные в виде бревен, брикетов, гранул или аналогичных видах:</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древесина в виде щепок или стружки:</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4401 21 000 0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хвойных пород</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4401 22 000 0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лиственных пород</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опилки, древесные отходы и скрап, неагломерированные или агломерированные в виде бревен, брикетов, гранул или в аналогичных видах:</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4401 31 000 0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гранулы древесные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4401 39 100 0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опилки</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Лесоматериалы необработанные, с удаленной или неудаленной корой или заболонью или грубо окантованные или неокантованные: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4403 10 000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обработанные краской, травителями, креозотом или другими консервантами:</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4403 10 000 1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дуба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4403 10 000 3</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ясеня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4403 10 000 9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4403 20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хвойных пород прочие: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4403 20 110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бревна: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4403 20 110 1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диаметром не менее 15 см, но не более 24 см, длиной не менее 1 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4403 20 110 2</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диаметром более 24 см, длиной не менее 1 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4403 20 190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4403 20 190 1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лесоматериалы необработанные, с удаленной или неудаленной корой или заболонью, неокантованные, диаметром менее 15 см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4403 20 190 9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4403 20 310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бревна: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4403 20 310 1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диаметром не менее 15 см, но не более 24 см, длиной не менее 1 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4403 20 310 2</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диаметром более 24 см, длиной не менее 1 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4403 20 390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4403 20 390 1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лесоматериалы необработанные, с удаленной или неудаленной корой или заболонью, неокантованные, диаметром менее 15 см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4403 20 390 9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4403 20 910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бревна: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4403 20 990 1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лесоматериалы необработанные, с удаленной или неудаленной корой или заболонью, неокантованные, диаметром менее 15 см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4403 20 990 9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из древесины тропических пород, указанных в примечании 2 к субпозициям данной группы: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4403 99 100 0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тополя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березы: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4403 99 510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бревна: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4403 99 510 1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диаметром не менее 15 см, но не более 24 см, длиной не менее 1 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4403 99 510 2</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диаметром более 24 см, длиной не менее 1 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4403 99 590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4403 99 590 1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лесоматериалы необработанные, с удаленной или неудаленной корой или заболонью, неокантованные, диаметром менее 15 см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4403 99 590 9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4403 99 950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4403 99 950 1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из ясеня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4403 99 950 2</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из осины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4403 99 950 9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Пиломатериалы (включая планки и фриз для паркетного покрытия пола, несобранные) в виде профилированного погонажа (с гребнями, пазами, шпунтованные, со стесанными краями, с соединением в виде полукруглой калевки, фасонные, закругленные или аналогичные) по любой из кромок, торцов или плоскостей, обработанные или не обработанные строганием, шлифованием, имеющие или не имеющие торцевые соединения: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4409 10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хвойные: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4409 10 180 0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лиственные: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4409 29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4409 29 990 0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древесно-стружечные, плиты с ориентированной стружкой (OSB) и аналогичные плиты (например, вафельные плиты) из древесины или других одревесневших материалов, пропитанные или не пропитанные смолами или другими органическими связующими веществами:</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древесины: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4410 11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плиты древесно-стружечные: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4410 11 100 0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необработанные или без дальнейшей обработки, кроме шлифования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4410 12</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плиты с ориентированной стружкой (OSB):</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4410 12 100 0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необработанные или без дальнейшей обработки, кроме шлифования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4410 12 900 0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4410 19 000 2</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необработанные или без дальнейшей обработки, кроме шлифования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4410 19 000 9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4410 90 000 0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древесно-волокнистые из древесины или других одревесневших материалов с добавлением или без добавления смол или других органических веществ:</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плиты древесно-волокнистые средней плотности (MDF):</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4411 12</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толщиной не более 5 мм: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4411 12 100 0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без механической обработки или покрытия поверхности</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4411 12 900 0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4411 13</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толщиной более 5 мм, но не более 9 мм: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4411 13 100 0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без механической обработки или покрытия поверхности</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4411 13 900 0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4411 14</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толщиной более 9 мм: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4411 14 100 0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без механической обработки или покрытия поверхности</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4411 14 900 0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4411 92</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плотностью более 0,8 г/см3: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4411 92 100 0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без механической обработки или покрытия поверхности</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4411 92 900 0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4411 93</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плотностью более 0,5 г/см3, но не более 0,8 г/см3: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4411 93 100 0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без механической обработки или покрытия поверхности</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4411 93 900 0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4411 94</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плотностью не более 0,5 г/см3: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4411 94 100 0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без механической обработки или покрытия поверхности</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4411 94 900 0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Фанера клееная, панели фанерованные и аналогичные материалы из слоистой древесины: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фанера клееная прочая, состоящая исключительно из листов древесины (кроме бамбука), толщина каждого из которых не более 6 мм: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4412 31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имеющая, по крайней мере, один наружный слой из древесины тропических пород, указанных в примечании 2 к субпозициям данной группы: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4412 31 900 0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прочая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4412 32</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 имеющая, по крайней мере, один наружный слой из древесины лиственных пород:</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4412 94</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брусковые, многослойные и реечные столярные плиты: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4412 94 100 0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имеющие, по крайней мере, один наружный слой из древесины лиственных пород</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4412 94 900 0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4412 99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4412 99 300 0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содержащие, по крайней мере, один слой из древесно-стружечной плиты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имеющие, по крайней мере, один наружный слой из древесины лиственных пород:</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4413 00 000 0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Древесина прессованная в виде блоков, плит, брусьев или профилированных форм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4414 00 900 0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древесины прочих пород</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4415</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Ящики, коробки, упаковочные клети или корзины, барабаны и аналогичная тара, из древесины; кабельные барабаны деревянные; паллеты, поддоны и прочие погрузочные щиты, деревянные; обечайки деревянные: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4415 10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ящики, коробки, упаковочные клети или корзины, барабаны и аналогичная тара; кабельные барабаны: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4415 10 100 0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ящики, коробки, упаковочные клети или корзины, барабаны и аналогичная тара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4415 10 900 0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кабельные барабаны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4415 20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паллеты, поддоны и прочие погрузочные щиты; обечайки:</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4415 20 200 0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паллеты или поддоны плоские; обечайки</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4415 20 900 0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4418 40 000 0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опалубка для бетонирования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4819 20 000 0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картонки, ящики и коробки, складывающиеся, из негофрированной бумаги или негофрированного картона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4819 40 000 0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мешки и пакеты прочие, включая кули</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4821 10 100 0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самоклеящиеся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5404 90 100 0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полипропиленовые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5808 10 000 0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тесьма плетеная в куске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6801 00 000 0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Брусчатка, бордюрные камни и плиты для мощения из природного камня (кроме сланца)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Камень, обработанный (кроме сланца) для памятников или строительства, и изделия из него, кроме товаров товарной позиции 6801; кубики для мозаики и аналогичные изделия из природного камня (включая сланец) на основе или без основы; гранулы, крошка и порошок из природного камня (включая сланец), искусственно окрашенные: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плитки, кубики и аналогичные изделия, прямоугольной или непрямоугольной (включая квадратную) формы, наибольшая грань которых может быть вписана в квадрат со стороной размером менее 7 см; гранулы, крошка и порошок, искусственно окрашенные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6807</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из асфальта или аналогичных материалов (например, из нефтяного битума или каменноугольного пека):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6807 10 000 0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 рулонах</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6807 90 000 0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6808 00 000 0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Панели, плиты, плитки, блоки и аналогичные изделия из растительных волокон, соломы или стружки, щепы, частиц, опилок или других древесных отходов, агломерированных с цементом, гипсом или прочими минеральными связующими веществами</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плиты, листы, панели, плитки и аналогичные изделия, без орнамента: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6809 11 000 0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покрытые или армированные только бумагой или картоном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6809 19 000 0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6809 90 000 0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изделия прочие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из цемента, бетона или искусственного камня, неармированные или армированные: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черепица, плиты, кирпичи и аналогичные изделия: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6810 11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строительные блоки и кирпичи:</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6810 11 100 0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облегченного бетона (с основой из битой пемзы, гранулированного шлака и т.д.)</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6810 11 900 0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6810 19 000 0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изделия: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6810 91 000 0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сборные строительные блоки для строительства, включая жилищное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6810 99 000 0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из асбоцемента, из цемента с волокнами целлюлозы или из аналогичных материалов:</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6811 40 000 0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содержащие асбест</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 содержащие асбест:</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6811 81 000 0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гофрированные листы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6811 82 000 0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листы, панели, плитки и аналогичные изделия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6811 89 000 0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изделия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6815 10 900 1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блоки углеродные для футеровки доменных печей</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6815 10 900 9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изделия: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6815 91 000 0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магнезит, доломит или хромит</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6815 99 000 0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6901 00 000 0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Кирпичи, блоки, плитки и другие керамические изделия из кремнеземистой каменной муки (например, из кизельгура, триполита или диатомита) или из аналогичных кремнеземистых пород</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6902</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Кирпичи огнеупорные, блоки, плитки и аналогичные огнеупорные керамические строительные материалы, кроме изделий из кремнеземистой каменной муки или аналогичных кремнеземистых пород:</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6902 10 000 0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содержащие более 50 мас.% элементов Mg, Ca или Cr, взятых отдельно или вместе, в пересчете на МgО, СаО или Сr2О3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6902 20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содержащие более 50 мас.% глинозема (Al2O3), кремнезема (SiO2) или смеси или соединения этих продуктов:</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6902 20 100 0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93 мас.% или более кремнезема (SiO2)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6902 20 910 0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содержащие более 7 мас.%, но менее 45 мас.% глинозема (Al2O3)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6902 20 990 0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6902 90 000 0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6903</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огнеупорные керамические изделия (например, реторты, тигли, муфели, насадки, заглушки, подпорки, пробирные чашки, трубы, трубки, кожухи, прутки, стержни), кроме изделий из кремнеземистой каменной муки или аналогичных кремнеземистых пород:</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6903 10 000 0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содержащие более 50 мас.% графита или других форм углерода, или смеси этих продуктов</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6903 20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содержащие более 50 мас.% глинозема (Al2O3) или смеси или соединения глинозема с кремнеземом (SiO2):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6903 20 100 0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менее 45 мас.% глинозема (Al2O3)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6903 20 900 0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45 мас.% или более глинозема (Al2O3)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6903 90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6903 90 100 0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более 25 мас.%, но не более 50 мас.% графита или других форм углерода, или их смеси</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6903 90 900 0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6904</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Кирпичи строительные, блоки для полов, камни керамические несущие или для заполнения балочных конструкций и аналогичные изделия из керамики:</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6904 10 000 0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кирпичи строительные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6904 90 000 0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6905</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Черепица, дефлекторы, зонты над дымовыми трубами, части дымоходов, архитектурные украшения и прочие строительные детали из керамики:</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6905 10 000 0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черепица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6905 90 000 0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6906 00 000 0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керамические, трубопроводы изоляционные, водоотводы и фитинги труб</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6907</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для мощения, плитки облицовочные для полов, печей, каминов или стен керамические неглазурованные; кубики керамические неглазурованные для мозаичных работ и аналогичные изделия, на основе или без нее: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6907 10 000 0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плитки, кубики и аналогичные изделия прямоугольной или другой формы, наибольшая грань которых может быть вписана в квадрат со стороной менее 7 см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6907 90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6907 90 200 0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каменная керамика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6907 90 800 0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6908</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для мощения, плитки облицовочные для полов, печей, каминов или стен керамические глазурованные; кубики керамические глазурованные для мозаичных работ и аналогичные изделия, на основе или без нее: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6908 10 000 0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плитки, кубики и аналогичные изделия прямоугольной или другой формы, наибольшая грань которых может быть вписана в квадрат со стороной менее 7 см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6908 90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керамические для лабораторных, химических или других технических целей; керамические желоба, чаны и аналогичные резервуары, используемые в сельском хозяйстве; керамические горшки, сосуды и аналогичные изделия, используемые для транспортировки или упаковки товаров:</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изделия керамические для лабораторных, химических или других технических целей:</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7016</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Блоки для мощения, плиты, кирпичи, плитки и прочие изделия из прессованного или литого стекла, армированные или неармированные, используемые в строительстве; кубики стеклянные и прочие небольшие стеклянные формы, на основе или без основы, для мозаичных или аналогичных декоративных работ; витражи и аналогичные изделия; ячеистое или пеностекло в форме блоков, панелей, плит, в виде оболочек или других форм: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стеклокерамики</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7016 90 400 0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блоки и кирпичи, используемые в строительстве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7019 39 000 8</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7019 90 000 9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 плоский из железа или нелегированной стали шириной 600 мм или более, горячекатаный, неплакированный, без гальванического или другого покрытия: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 рулонах, без дальнейшей обработки, кроме горячей прокатки, с рельефным рисунком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 рулонах, без дальнейшей обработки, кроме горячей прокатки, протравленный, прочий:</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7208 25 000 0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толщиной 4,75 мм или более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7208 26 000 0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толщиной 3 мм или более, но менее 4,75 мм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7208 27 000 0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толщиной менее 3 мм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 рулонах, без дальнейшей обработки, кроме горячей прокатки, прочий:</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7208 36 000 0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толщиной более 10 мм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7208 37 000 0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толщиной 4,75 мм или более, но не более 10 мм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7208 38 000 0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толщиной 3 мм или более, но менее 4,75 мм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7208 39 000 0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толщиной менее 3 мм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7208 40 000 0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 в рулонах, без дальнейшей обработки, кроме горячей прокатки, с рельефным рисунком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 в рулонах, без дальнейшей обработки, кроме горячей прокатки, прочий:</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7208 51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толщиной более 10 мм: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7208 51 200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толщиной более 15 мм: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7208 51 200 1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прокатанный по четырем граням или в прямоугольном закрытом калибре, шириной не более 1250 мм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7208 51 200 9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прочий</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толщиной более 10 мм, но не более 15 мм, шириной:</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7208 51 910 0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- 2050 мм или более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7208 51 980 0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менее 2050 мм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7208 52</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толщиной 4,75 мм или более, но не более 10 мм: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7208 52 100 0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прокатанный по четырем граням или в прямоугольном закрытом калибре, шириной не более 1250 мм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 шириной:</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7208 52 910 0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- 2050 мм или более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7208 52 990 0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менее 2050 мм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7208 53</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толщиной 3 мм или более, но менее 4,75 мм: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7208 53 100 0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прокатанный по четырем граням или в прямоугольном закрытом калибре, шириной не более 1250 мм и толщиной 4 мм или более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7208 53 900 0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7208 54 000 0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толщиной менее 3 мм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7208 90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прочий:</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7208 90 200 0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перфорированный</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7208 90 800 0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 плоский из железа или нелегированной стали шириной 600 мм или более, холоднокатаный (обжатый в холодном состоянии), неплакированный, без гальванического или другого покрытия: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 рулонах, без дальнейшей обработки, кроме холодной прокатки (обжатия в холодном состоянии):</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7209 15 000 0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толщиной 3 мм или более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7209 16</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толщиной более 1 мм, но менее 3 мм: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7209 16 100 0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электротехнической стали</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7209 16 900 0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7209 17</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толщиной 0,5 мм или более, но не более 1 мм: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7209 17 100 0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электротехнической стали</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7209 17 900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7209 17 900 9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прочий</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7209 18</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толщиной менее 0,5 мм: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7209 18 100 0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электротехнической стали</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7209 18 910 0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толщиной 0,35 мм или более, но менее 0,5 мм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7209 18 990 0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толщиной менее 0,35 мм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 в рулонах, без дальнейшей обработки, кроме холодной прокатки (обжатия в холодном состоянии):</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7209 25 000 0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толщиной 3 мм или более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7209 26</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толщиной более 1 мм, но менее 3 мм: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7209 26 100 0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электротехнической стали</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7209 26 900 0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7209 27</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толщиной 0,5 мм или более, но не более 1 мм: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7209 27 100 0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электротехнической стали</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7209 27 900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7209 27 900 9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прочий</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7209 28</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толщиной менее 0,5 мм: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7209 28 100 0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электротехнической стали</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7209 28 900 0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7209 90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прочий:</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7209 90 200 0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перфорированный</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7209 90 800 0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 плоский из железа или нелегированной стали шириной 600 мм или более, плакированный, с гальваническим или другим покрытием: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гальваническим или другим покрытием оловом: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7210 11 000 0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толщиной 0,5 мм или более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7210 12</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толщиной менее 0,5 мм: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7210 20 000 0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гальваническим или другим покрытием свинцом, включая свинцово-оловянный сплав</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7210 30 000 0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электролитически оцинкованный</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7210 50 000 0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гальваническим или другим покрытием оксидами хрома или хромом и оксидами хрома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гальваническим или другим покрытием алюминием: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7210 61 000 0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гальваническим или другим покрытием алюминиево-цинковыми сплавами</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7210 70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окрашенный, лакированный или покрытый пластмассой:</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7210 70 100 0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белая жесть и изделия с гальваническим или другим покрытием оксидами хрома или хромом и оксидами хрома, лакированные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 плоский из железа или нелегированной стали шириной менее 600 мм, неплакированный, без гальванического или другого покрытия: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без дальнейшей обработки, кроме горячей прокатки:</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7211 13 000 0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прокатанный по четырем граням или в прямоугольном закрытом калибре, шириной более 150 мм и толщиной не менее 4 мм, не в рулонах и без рельефного рисунка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7211 14 000 0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толщиной 4,75 мм или более, прочий</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7211 19 000 0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без дальнейшей обработки, кроме холодной прокатки (обжатия в холодном состоянии):</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7211 23</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содержащий менее 0,25 мас.% углерода: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7211 23 200 0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электротехнической стали</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7211 23 300 0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толщиной 0,35 мм или более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7211 23 800 0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толщиной менее 0,35 мм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 плоский из железа или нелегированной стали шириной менее 600 мм, плакированный, с гальваническим или другим покрытием: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7212 10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гальваническим или другим покрытием оловом: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7212 20 000 0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электролитически оцинкованный</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7212 30 000 0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оцинкованный иным способом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7212 50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покрытый иным способом: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7212 50 200 0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гальваническим или другим покрытием оксидами хрома или хромом и оксидами хрома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7212 50 300 0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гальваническим или другим покрытием хромом или никелем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7212 50 400 0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гальваническим или другим покрытием медью</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гальваническим или другим покрытием алюминием: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7212 50 610 0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гальваническим или другим покрытием алюминиево-цинковыми сплавами</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7213</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Прутки горячекатаные в свободно смотанных бухтах из железа или нелегированной стали:</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7213 10 000 0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имеющие выемки, выступы, борозды или другие деформации, полученные в процессе прокатки</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7213 91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круглого сечения диаметром менее 14 мм: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7213 91 100 0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используемые для армирования бетона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7213 91 410 0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содержащие 0,06 мас.% или менее углерода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7213 91 490 0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содержащие более 0,06 мас.%, но менее 0,25 мас.% углерода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7213 91 700 0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содержащие 0,25 мас.% или более, но не более 0,75 мас.% углерода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7213 91 900 0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содержащие более 0,75 мас.% углерода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7213 99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7213 99 100 0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содержащие менее 0,25 мас.% углерода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7213 99 900 0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содержащие 0,25 мас.% или более углерода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7214</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Прутки из железа или нелегированной стали, без дальнейшей обработки, кроме ковки, горячей прокатки, горячего волочения или горячего экструдирования, включая прутки, скрученные после прокатки, прочие: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7214 10 000 0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кованые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7214 20 000 0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имеющие выемки, выступы, борозды или другие деформации, полученные в процессе прокатки или скрученные после прокатки</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7214 30 000 0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автоматной стали прочие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7214 91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прямоугольного (кроме квадратного) поперечного сечения: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7214 91 100 0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содержащие менее 0,25 мас.% углерода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7214 91 900 0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содержащие 0,25 мас.% или более углерода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7214 99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содержащие менее 0,25 мас.% углерода: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7214 99 100 0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используемые для армирования бетона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круглого сечения прочие, диаметром: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7214 99 310 0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- 80 мм или более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7214 99 390 0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менее 80 мм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7214 99 500 0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содержащие 0,25 мас.% или более углерода: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круглого сечения, диаметром: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7214 99 710 0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- 80 мм или более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7214 99 790 0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менее 80 мм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7215</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Прутки прочие из железа или нелегированной стали:</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7215 10 000 0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автоматной стали, без дальнейшей обработки, кроме холодной деформации или отделки в холодном состоянии</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7215 50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без дальнейшей обработки, кроме холодной деформации или отделки в холодном состоянии, прочие: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менее 0,25 мас.% углерода: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7215 50 110 0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прямоугольного (кроме квадратного) поперечного сечения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7215 50 800 0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0,25 мас.% или более углерода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Уголки, фасонные и специальные профили из железа или нелегированной стали:</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швеллеры, двутавры или широкополочные двутавры, без дальнейшей обработки, кроме горячей прокатки, горячего волочения или экструдирования, высотой менее 80 мм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угловые профили или тавровые профили, без дальнейшей обработки, кроме горячей прокатки, горячего волочения или экструдирования, высотой менее 80 мм: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7216 21 000 0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угловые профили</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7216 22 000 0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тавровые профили</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швеллеры, двутавры или широкополочные двутавры, без дальнейшей обработки, кроме горячей прокатки, горячего волочения или экструдирования, высотой 80 мм или более: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7216 31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швеллеры: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7216 31 100 0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высотой 80 мм или более, но не более 220 мм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7216 31 900 0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высотой более 220 мм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7216 32</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двутавры: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высотой 80 мм или более, но не более 220 мм: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7216 32 110 0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параллельными полками</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7216 32 190 0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высотой более 220 мм: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7216 32 910 0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параллельными полками</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7216 32 990 0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7216 33</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широкополочные двутавры: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7216 33 100 0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высотой 80 мм или более, но не более 180 мм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7216 33 900 0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высотой более 180 мм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7216 40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угловые профили или тавровые профили, без дальнейшей обработки, кроме горячей прокатки, горячего волочения или экструдирования, высотой 80 мм или более: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7216 40 100 0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угловые профили</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7216 40 900 0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тавровые профили</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7216 50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уголки, фасонные и специальные профили, без дальнейшей обработки, кроме горячей прокатки, горячего волочения или экструдирования, прочие: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7216 50 100 0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поперечным сечением, которое можно вписать в квадрат со стороной 80 мм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уголки, фасонные и специальные профили, без дальнейшей обработки, кроме холодной деформации или отделки в холодном состоянии:</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7216 61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полученные из плоского проката: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7216 61 100 0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угловые профили, швеллеры, С-, Z-, омега-образные или незамкнутые профили</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7216 61 900 0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7216 69 000 0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7216 91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холоднодеформированные или отделанные в холодном состоянии, полученные из плоского проката: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7216 91 100 0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профилированные (ребристые) листы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7216 91 800 0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7216 99 000 0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7217</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Проволока из железа или нелегированной стали:</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7217 10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без гальванического или другого покрытия, полированная или неполированная: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содержащая менее 0,25 мас.% углерода: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7217 10 100 0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максимальным поперечным размером менее 0,8 мм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максимальным поперечным размером 0,8 мм или более: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7217 10 310 0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имеющая выемки, выступы, борозды или другие деформации, полученные в процессе прокатки</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7217 10 390 0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прочая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7217 10 500 0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содержащая 0,25 мас.% или более, но менее 0,6 мас.% углерода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7217 10 900 0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содержащая 0,6 мас.% или более углерода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7217 20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оцинкованная: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содержащая менее 0,25 мас.% углерода: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7217 20 100 0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максимальным поперечным размером менее 0,8 мм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7217 20 300 0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максимальным поперечным размером 0,8 мм или более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7217 20 500 0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содержащая 0,25 мас.% или более, но менее 0,6 мас.% углерода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7217 20 900 0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содержащая 0,6 мас.% или более углерода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7217 30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гальваническим или другим покрытием прочими недрагоценными металлами:</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содержащая менее 0,25 мас.% углерода: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7217 30 410 0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покрытая медью</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7217 30 490 0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прочая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7217 30 500 0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содержащая 0,25 мас.% или более, но менее 0,6 мас.% углерода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7217 30 900 0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содержащая 0,6 мас.% или более углерода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7217 90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прочая: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7217 90 200 0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содержащая менее 0,25 мас.% углерода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7217 90 500 0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содержащая 0,25 мас.% или более, но менее 0,6 мас.% углерода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7217 90 900 0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содержащая 0,6 мас.% или более углерода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7218</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Сталь коррозионностойкая в слитках или прочих первичных формах; полуфабрикаты из коррозионностойкой стали:</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7218 91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прямоугольного (кроме квадратного) поперечного сечения: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7218 91 100 0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содержащая 2,5 мас.% или более никеля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7218 91 800 0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содержащая менее 2,5 мас.% никеля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7218 99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квадратного поперечного сечения: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7218 99 110 0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катаная или полученная непрерывным литьем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7218 99 190 0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кованая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прочая: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7218 99 200 0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катаная или полученная непрерывным литьем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7218 99 800 0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кованая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 плоский из коррозионностойкой стали, шириной 600 мм или более: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без дальнейшей обработки, кроме горячей прокатки, в рулонах:</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7219 11 000 0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толщиной более 10 мм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7219 12</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толщиной 4,75 мм или более, но не более 10 мм: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7219 12 100 0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содержащий 2,5 мас.% или более никеля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7219 12 900 0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содержащий менее 2,5 мас.% никеля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7219 13</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толщиной 3 мм или более, но менее 4,75 мм: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7219 13 100 0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содержащий 2,5 мас.% или более никеля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7219 13 900 0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содержащий менее 2,5 мас.% никеля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7219 14</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толщиной менее 3 мм: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7219 14 100 0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содержащий 2,5 мас.% или более никеля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7219 14 900 0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содержащий менее 2,5 мас.% никеля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без дальнейшей обработки, кроме горячей прокатки, не в рулонах:</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7219 21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толщиной более 10 мм: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7219 21 100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содержащий 2,5 мас.% или более никеля: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7219 21 900 0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содержащий менее 2,5 мас.% никеля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7219 22</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толщиной 4,75 мм или более, но не более 10 мм: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7219 22 100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содержащий 2,5 мас.% или более никеля: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7219 22 900 0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содержащий менее 2,5 мас.% никеля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7219 23 000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толщиной 3 мм или более, но менее 4,75 мм: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7219 24 000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толщиной менее 3 мм: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без дальнейшей обработки, кроме холодной прокатки (обжатия в холодном состоянии):</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7219 31 000 0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толщиной 4,75 мм или более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7219 32</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толщиной 3 мм или более, но менее 4,75 мм: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7219 32 100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содержащий 2,5 мас.% или более никеля: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7219 32 900 0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содержащий менее 2,5 мас.% никеля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7219 33</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толщиной более 1 мм, но менее 3 мм: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7219 33 100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содержащий 2,5 мас.% или более никеля: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7219 33 900 0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содержащий менее 2,5 мас.% никеля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7219 34</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толщиной 0,5 мм или более, но не более 1 мм: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7219 34 100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содержащий 2,5 мас.% или более никеля: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7219 34 900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содержащий менее 2,5 мас.% никеля: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7219 35</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толщиной менее 0,5 мм: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7219 35 100 0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содержащий 2,5 мас.% или более никеля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7219 35 900 0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содержащий менее 2,5 мас.% никеля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 плоский из коррозионностойкой стали, шириной менее 600 мм: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без дальнейшей обработки, кроме горячей прокатки:</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7220 11 000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толщиной 4,75 мм или более: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7220 12 000 0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толщиной менее 4,75 мм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7220 20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без дальнейшей обработки, кроме холодной прокатки (обжатия в холодном состоянии):</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толщиной 3 мм или более, содержащий:</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7220 20 210 0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- 2,5 мас.% или более никеля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7220 20 290 0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менее 2,5 мас.% никеля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толщиной более 0,35 мм, но менее 3 мм, содержащий:</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7220 20 410 0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- 2,5 мас.% или более никеля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7220 20 490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менее 2,5 мас.% никеля: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толщиной не более 0,35 мм, содержащий:</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7220 20 810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- 2,5 мас.% или более никеля: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7220 20 810 1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шириной не менее 215 мм, но не более 590 мм, толщиной не менее 0,18 мм, но не более 0,27 мм, содержащий не менее 3,5%, но не более 9,5% никеля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7220 20 890 0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менее 2,5 мас.% никеля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7220 90 800 1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шириной не менее 215 мм, но не более 590 мм, толщиной не менее 0,18 мм, но не более 0,27 мм, содержащий не менее 3,5%, но не более 9,5% никеля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7221 00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Прутки горячекатаные, в свободно смотанных бухтах, из коррозионностойкой стали:</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7221 00 100 0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содержащие 2,5 мас.% или более никеля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7221 00 900 0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содержащие менее 2,5 мас.% никеля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7222</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Прутки из коррозионностойкой стали прочие; уголки, фасонные и специальные профили из коррозионностойкой стали:</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прутки без дальнейшей обработки, кроме горячей прокатки, горячего волочения или экструдирования: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7222 11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круглого сечения: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диаметром 80 мм или более, содержащие: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7222 11 110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- 2,5 мас.% или более никеля: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7222 11 190 0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менее 2,5 мас.% никеля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диаметром менее 80 мм, содержащие: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7222 11 810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- 2,5 мас.% или более никеля: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7222 11 890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менее 2,5 мас.% никеля: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7222 19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7222 19 100 0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содержащие 2,5 мас.% или более никеля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7222 19 900 0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содержащие менее 2,5 мас.% никеля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7222 20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прутки, без дальнейшей обработки, кроме холодной деформации или отделки в холодном состоянии:</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круглого сечения: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диаметром 80 мм или более, содержащие: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7222 20 110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- 2,5 мас.% или более никеля: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7222 20 110 9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7222 20 190 0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менее 2,5 мас.% никеля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диаметром 25 мм или более, но менее 80 мм, содержащие: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7222 20 210 0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- 2,5 мас.% или более никеля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7222 20 290 0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менее 2,5 мас.% никеля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диаметром менее 25 мм, содержащие: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7222 20 310 0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- 2,5 мас.% или более никеля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7222 20 390 0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менее 2,5 мас.% никеля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содержащие: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7222 20 810 0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- 2,5 мас.% или более никеля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7222 20 890 0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менее 2,5 мас.% никеля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7222 30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прутки прочие: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кованые, содержащие: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7222 30 510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- 2,5 мас.% или более никеля: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7222 30 510 9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7222 30 910 0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менее 2,5 мас.% никеля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7222 30 970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7222 30 970 9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7222 40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уголки, фасонные и специальные профили:</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7222 40 100 0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без дальнейшей обработки, кроме горячей прокатки, горячего волочения или экструдирования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7222 40 500 0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без дальнейшей обработки, кроме холодной деформации или отделки в холодном состоянии</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7222 40 900 0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7223 00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Проволока из коррозионностойкой стали:</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содержащая 2,5 мас.% или более никеля: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7223 00 110 0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содержащая 28 мас.% или более, но не более 31 мас.% никеля и 20 мас.% или более, но не более 22 мас.% хрома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7223 00 190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7223 00 190 9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прочая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содержащая менее 2,5 мас.% никеля: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7223 00 910 0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содержащая 13 мас.% или более, но не более 25 мас.% хрома и 3,5 мас.% или более, но не более 6 мас.% алюминия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7223 00 990 0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 плоский из прочих легированных сталей, шириной 600 мм или более: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стали кремнистой электротехнической:</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7225 19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прочей:</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7225 19 100 0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горячекатаный</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7225 19 900 0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холоднокатаный</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7225 30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без дальнейшей обработки, кроме горячей прокатки, в рулонах, прочий:</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7225 40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без дальнейшей обработки, кроме горячей прокатки, не в рулонах, прочий:</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7225 40 120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инструментальной стали:</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7225 40 120 1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толщиной более 15 мм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7225 40 120 9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7225 40 150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быстрорежущей стали:</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7225 40 150 1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толщиной более 10 мм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7225 40 150 9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7225 40 400 0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толщиной более 10 мм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7225 40 600 0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толщиной 4,75 мм или более, но не более 10 мм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7225 40 900 0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толщиной менее 4,75 мм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7225 50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без дальнейшей обработки, кроме холодной прокатки (обжатия в холодном состоянии), прочий:</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7225 50 200 0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быстрорежущей стали</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7225 50 800 0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прочий:</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7225 91 000 0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электролитически оцинкованный</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7225 92 000 0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оцинкованный иным способом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7225 99 000 0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7226</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 плоский из прочих легированных сталей, шириной менее 600 мм: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стали кремнистой электротехнической:</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7226 11 000 0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текстурированной с ориентированным зерном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7226 19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прочей:</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7226 19 100 0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без дальнейшей обработки, кроме горячей прокатки</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7226 19 800 0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7226 20 000 0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стали быстрорежущей</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прочий:</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7226 91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без дальнейшей обработки, кроме горячей прокатки:</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7226 91 200 0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инструментальной стали</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7226 91 910 0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толщиной 4,75 мм или более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7226 91 990 0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толщиной менее 4,75 мм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7226 92 000 0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без дальнейшей обработки, кроме холодной прокатки (обжатия в холодном состоянии)</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7226 99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7226 99 100 0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электролитически оцинкованный</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7226 99 300 0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оцинкованный иным способом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7226 99 700 0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7227</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Прутки горячекатаные, в свободно смотанных бухтах, из прочих легированных сталей:</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7227 10 000 0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стали быстрорежущей</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7227 20 000 0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стали кремнемарганцовистой</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7227 90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7227 90 100 0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0,0008 мас.% или более бора с содержанием любого другого элемента менее минимального количества, упомянутого в примечании 1е к данной группе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7227 90 500 0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0,9 мас.% или более, но не более 1,15 мас.% углерода, 0,5 мас.% или более, но не более 2 мас.% хрома и, если присутствует, не более 0,5 мас.% молибдена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7227 90 950 0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Прутки из прочих легированных сталей прочие; уголки, фасонные и специальные профили, из прочих легированных сталей; прутки пустотелые для буровых работ из легированной или нелегированной стали:</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7228 10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прутки из быстрорежущей стали:</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7228 10 200 0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без дальнейшей обработки, кроме горячей прокатки, горячего волочения или экструдирования; горячекатаные, горячетянутые или экструдированные, без дальнейшей обработки, кроме плакирования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7228 10 500 0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кованые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7228 10 900 0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7228 20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прутки из кремнемарганцовистой стали:</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7228 20 100 0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прямоугольного (кроме квадратного) поперечного сечения, горячекатаные по четырем граням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7228 20 910 0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без дальнейшей обработки, кроме горячей прокатки, горячего волочения или экструдирования; горячекатаные, горячетянутые или экструдированные, без дальнейшей обработки, кроме плакирования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7228 20 990 0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7228 30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прутки прочие, без дальнейшей обработки, кроме горячей прокатки, горячего волочения или экструдирования: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7228 30 200 0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инструментальной стали</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0,9 мас.% или более, но не более 1,15 мас.% углерода, 0,5 мас.% или более, но не более 2 мас.% хрома и, если присутствует, не более 0,5 мас.% молибдена: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7228 30 410 0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круглого сечения, диаметром 80 мм или более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7228 30 490 0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круглого сечения, диаметром: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7228 30 610 0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- 80 мм или более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7228 30 690 0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менее 80 мм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7228 30 700 0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прямоугольного (кроме квадратного) поперечного сечения, прокатанные по четырем граням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7228 30 890 0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7228 40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прутки, без дальнейшей обработки, кроме ковки, прочие: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7228 40 100 0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инструментальной стали</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7228 40 900 0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7228 50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прутки, без дальнейшей обработки, кроме холодной деформации или отделки в холодном состоянии, прочие: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7228 50 200 0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инструментальной стали</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7228 50 400 0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0,9 мас.% или более, но не более 1,15 мас.% углерода, 0,5 мас.% или более, но не более 2 мас.% хрома и, если присутствует, не более 0,5 мас.% молибдена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круглого сечения, диаметром: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7228 50 610 0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- 80 мм или более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7228 50 690 0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менее 80 мм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7228 50 800 0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7228 60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прутки прочие: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7228 60 200 0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инструментальной стали</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7228 60 800 0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7228 70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уголки, фасонные и специальные профили:</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7228 70 100 0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без дальнейшей обработки, кроме горячей прокатки, горячего волочения или экструдирования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7228 70 900 0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7228 80 000 0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прутки пустотелые для буровых работ</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Проволока из прочих легированных сталей:</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7229 20 000 0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стали кремнемарганцовистой</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7229 90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прочая: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7229 90 200 0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быстрорежущей стали</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7229 90 500 0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содержащая 0,9 мас.% или более, но не более 1,15 мас.% углерода, 0,5 мас.% или более, но не более 2 мас.% хрома и, если присутствует, не более 0,5 мас.% молибдена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7229 90 900 0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Конструкции шпунтовые из черных металлов, сверленые или несверленые, перфорированные или неперфорированные, монолитные или изготовленные из сборных элементов; уголки, фасонные и специальные профили сварные, из черных металлов:</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7301 10 000 0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конструкции шпунтовые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7301 20 000 0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уголки, фасонные и специальные профили</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7303 00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трубки и профили полые, из чугунного литья: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7303 00 100 0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трубы и трубки, используемые в системах, работающих под давлением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7303 00 900 0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трубки и профили полые, бесшовные, из черных металлов (кроме чугунного литья):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трубы для нефте- или газопроводов:</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7304 11 000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коррозионностойкой стали:</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7304 11 000 1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предназначенные для работы в среде, содержащей сероводород (H2S)1)</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7304 11 000 2</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стали с ударной вязкостью 2,5 кгс·м/см2 и более при температуре испытания -40 0С и ниже, для изготовления соединительных деталей газопроводов1)</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7304 11 000 9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7304 19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7304 19 100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наружным диаметром не более 168,3 мм: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7304 19 100 1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предназначенные для работы в среде, содержащей сероводород (H2S)1)</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7304 19 100 2</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из стали с ударной вязкостью 2,5 кгс·м/см2 и более при температуре испытания -40 0С и ниже, для изготовления соединительных деталей газопроводов1)</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7304 19 100 9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7304 19 300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наружным диаметром более 168,3 мм, но не более 406,4 мм: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7304 19 300 1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предназначенные для работы в среде, содержащей сероводород (H2S)1)</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7304 19 300 2</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из стали с ударной вязкостью 2,5 кгс·м/см2 и более при температуре испытания -40 0С и ниже, для изготовления соединительных деталей газопроводов1)</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7304 19 300 9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7304 19 900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наружным диаметром более 406,4 мм: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7304 19 900 1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предназначенные для работы в среде, содержащей сероводород (H2S)1)</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7304 19 900 2</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из стали с ударной вязкостью 2,5 кгс·м/см2 и более при температуре испытания -40 0С и ниже, для изготовления соединительных деталей газопроводов1)</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7304 19 900 9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7304 29 100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наружным диаметром не более 168,3 мм: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7304 29 100 1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трубы обсадные и насосно-компрессорные из стали с минимальным пределом текучести 758 МПа и более1)</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7304 29 100 2</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трубы обсадные и насосно-компрессорные, предназначенные для работы в среде, содержащей сероводород (H2S), из стали с минимальным пределом текучести 517 МПа и более, с высокогеpметичными резьбовыми соединениями1)</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7304 29 100 3</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трубы обсадные с безмуфтовыми соединениями</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7304 29 100 9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7304 29 300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наружным диаметром более 168,3 мм, но не более 406,4 мм: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7304 29 300 1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трубы обсадные и насосно-компрессорные из стали с минимальным пределом текучести 758 МПа и более1)</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7304 29 300 2</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трубы обсадные и насосно-компрессорные, предназначенные для работы в среде, содержащей сероводород (H2S), из стали с минимальным пределом текучести 517 МПа и более, с высокогеpметичными резьбовыми соединениями1)</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7304 29 300 3</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трубы обсадные с безмуфтовыми соединениями</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7304 29 300 4</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трубы обсадные наружным диаметром 339,7 мм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7304 29 300 9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7304 29 900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наружным диаметром более 406,4 мм: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7304 29 900 1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трубы обсадные наружным диаметром 508 мм и более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7304 29 900 9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круглого поперечного сечения из железа или нелегированной стали:</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7304 31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холоднотянутые или холоднокатаные (обжатые в холодном состоянии):</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7304 31 200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прецизионные трубы: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7304 31 200 9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7304 31 800 0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7304 39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7304 39 100 0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необработанные, прямые, с равномерной толщиной стенки для использования исключительно в производстве труб другого сечения и с другой толщиной стенки</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трубы с нарезанной резьбой или на которые может быть нарезана резьба (газовые трубы):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7304 39 520 0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оцинкованные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7304 39 580 0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 наружным диаметром: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7304 39 920 0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не более 168,3 мм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7304 39 930 0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более 168,3 мм, но не более 406,4 мм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7304 39 980 0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более 406,4 мм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круглого поперечного сечения из коррозионностойкой стали:</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7304 41 000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холоднотянутые или холоднокатаные (обжатые в холодном состоянии):</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7304 41 000 9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7304 49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7304 49 100 0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необработанные, прямые, с равномерной толщиной стенки для использования исключительно в производстве труб другого сечения и с другой толщиной стенки</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7304 49 930 0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наружным диаметром не более 168,3 мм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7304 49 950 0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наружным диаметром более 168,3 мм, но не более 406,4 мм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7304 49 990 0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наружным диаметром более 406,4 мм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круглого поперечного сечения из другой легированной стали:</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7304 51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холоднотянутые или холоднокатаные (обжатые в холодном состоянии):</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прямые и с равномерной толщиной стенки из легированной стали, содержащей не менее 0,9 мас.%, но не более 1,15 мас.% углерода, не менее 0,5 мас.%, но не более 2 мас.% хрома и, если присутствует, не более 0,5 мас.% молибдена, длиной:</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7304 51 120 0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не более 0,5 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7304 51 180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более 0,5 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7304 51 180 1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не более 4,5 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7304 51 810 0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прецизионные трубы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7304 59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7304 59 100 0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необработанные, прямые, с равномерной толщиной стенки для использования исключительно в производстве труб другого сечения и с другой толщиной стенки</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 прямые, с равномерной толщиной стенки из легированной стали, содержащей не менее 0,9 мас.%, но не более 1,15 мас.% углерода, не менее 0,5 мас.%, но не более 2 мас.% хрома и, если присутствует, не более 0,5 мас.% молибдена, длиной:</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7304 59 320 0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не более 0,5 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7304 59 380 0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более 0,5 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7304 59 920 0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наружным диаметром не более 168,3 мм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7304 59 930 0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наружным диаметром более 168,3 мм, но не более 406,4 мм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7304 59 990 0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наружным диаметром более 406,4 мм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7304 90 000 0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7305</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и трубки прочие (например, сварные, клепаные или соединенные аналогичным способом), с круглым сечением, наружный диаметр которых более 406,4 мм, из черных металлов:</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трубы для нефте- или газопроводов:</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7305 11 000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прямошовные, изготовленные методом дуговой сварки под флюсом: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7305 11 000 1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наружным диаметром 530 мм и более, из стали с временным сопротивлением разрыву (пределом прочности) 565 МПа (что соответствует 57,6 кгс/мм2) и более1)</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7305 11 000 2</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наружным диаметром 530 мм и более, из стали с временным сопротивлением разрыву (пределом прочности) 530 МПа (что соответствует 54 кгс/мм2) и более и ударной вязкостью металла 2,5 кгс·м/см2 и более при температуре испытания -34 0С и ниже1)</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7305 11 000 3</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наружным диаметром 530 мм и более, из стали с пределом текучести 290 МПа (что соответствует 29,6 кгс/мм2) и выше, предназначенные для работы в среде, содержащей сероводород (H2S)1)</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7305 11 000 4</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утяжеляющей бетонной оболочкой</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7305 11 000 8</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7305 12 000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сварные прямошовные: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7305 12 000 1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изготовленные методом электроконтактной сварки токами высокой частоты (ТВЧ), наружным диаметром более 406,4 мм, но не более 530 мм, из стали с временным сопротивлением разрыву (пределом прочности) 530 МПа (что соответствует 54 кгс/мм2) и более1)</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7305 31 000 0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сварные прямошовные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трубки и профили полые прочие (например, с открытым швом или сварные, клепаные или соединенные аналогичным способом), из черных металлов:</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трубы для нефте- или газопроводов:</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7306 11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сварные, из коррозионностойкой стали:</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7306 11 100 0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сварные прямошовные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7306 11 900 0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сварные спиральношовные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7306 19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7306 19 100 0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сварные прямошовные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7306 19 900 0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сварные спиральношовные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трубы обсадные и насосно-компрессорные, используемые при бурении нефтяных или газовых скважин: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7306 21 000 0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сварные, из коррозионностойкой стали</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7306 29 000 0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7306 30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сварные, круглого поперечного сечения, из железа или нелегированной стали:</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прецизионные трубы с толщиной стенки:</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7306 30 110 0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 более 2 мм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7306 30 190 0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более 2 мм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трубы с нарезанной резьбой или на которые может быть нарезана резьба (газовые трубы):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7306 30 410 0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оцинкованные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7306 30 490 0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 наружным диаметром: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не более 168,3 мм: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7306 30 720 0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оцинкованные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7306 30 770 9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7306 30 800 0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более 168,3 мм, но не более 406,4 мм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7306 40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сварные, круглого поперечного сечения, из коррозионностойкой стали:</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7306 40 200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холоднотянутые или холоднокатаные (обжатые в холодном состоянии):</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7306 50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сварные, круглого поперечного сечения, из другой легированной стали:</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7306 50 200 0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прецизионные трубы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7306 50 800 0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сварные, некруглого поперечного сечения: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7306 61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квадратного или прямоугольного поперечного сечения: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7306 61 100 0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коррозионностойкой стали</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7306 61 920 0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толщиной стенки не более 2 мм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7306 61 990 0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толщиной стенки более 2 мм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7306 69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прочего некруглого поперечного сечения: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7306 69 100 0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коррозионностойкой стали</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7306 90 000 9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Фитинги для труб или трубок (например, соединения, колена, сгоны), из черных металлов:</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фитинги литые: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7307 11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нековкого чугуна: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7307 11 100 0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используемые в системах, работающих под давлением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7307 19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7307 19 100 0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ковкого чугуна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7307 19 900 0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из коррозионностойкой стали:</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7307 21 000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фланцы: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7307 21 000 9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7307 22</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колена, отводы и сгоны, снабженные резьбой:</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7307 22 100 0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сгоны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7307 22 900 0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колена и отводы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7307 23</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фитинги для сварки встык:</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7307 23 100 0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колена и отводы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7307 23 900 0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7307 29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7307 29 100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снабженные резьбой:</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7307 29 100 9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7307 29 300 0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сварки</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7307 29 900 0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7307 91 000 0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фланцы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7307 92</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колена, отводы и сгоны, снабженные резьбой:</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7307 92 100 0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сгоны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7307 92 900 0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колена и отводы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7307 93</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фитинги для сварки встык:</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максимальным наружным диаметром не более 609,6 мм: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7307 93 110 0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колена и отводы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7307 93 190 0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максимальным наружным диаметром более 609,6 мм: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7307 93 910 0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колена и отводы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7307 93 990 0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7307 99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7307 99 100 0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снабженные резьбой</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7307 99 300 0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сварки</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7307 99 900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7307 99 900 9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7308</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Металлоконструкции из черных металлов (кроме сборных строительных конструкций товарной позиции 9406) и их части (например, мосты и их секции, ворота шлюзов, башни, решетчатые мачты, перекрытия для крыш, строительные фермы, двери и окна и их рамы, пороги для дверей, жалюзи, балюстрады, опоры и колонны); листы, прутки, уголки, фасонные профили, трубы и аналогичные изделия, из черных металлов, предназначенные для использования в металлоконструкциях:</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7308 40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оборудование для металлических строительных лесов, опалубок, подпорных стенок или шахтной крепи:</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7308 90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7308 90 510 0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панели, состоящие из двух стенок, изготовленных из гофрированного (ребристого) листа с изоляционным наполнителем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7309 00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Резервуары, цистерны, баки и аналогичные емкости, из черных металлов, для любых веществ (кроме сжатого или сжиженного газа) вместимостью более 300 л, с облицовкой или теплоизоляцией или без них, но без механического или теплотехнического оборудования: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7309 00 100 0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газов (кроме сжатого или сжиженного газа)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жидкостей:</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7309 00 300 0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облицовкой или теплоизоляцией</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вместимостью:</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7309 00 510 0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более 100 000 л</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7309 00 590 0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 более 100 000 л</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7309 00 900 0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твердых веществ</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Цистерны, бочки, барабаны, канистры, ящики и аналогичные емкости, из черных металлов, для любых веществ (кроме сжатого или сжиженного газа) вместимостью не более 300 л, с облицовкой или теплоизоляцией или без них, но без механического или теплотехнического оборудования: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вместимостью 50 л или более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вместимостью менее 50 л:</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7310 21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банки консервные, закрываемые пайкой или отбортовкой:</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7310 21 110 0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банки, используемые для консервирования пищевых продуктов</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7310 21 190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банки, используемые для консервирования напитков:</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7310 21 190 1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вместимостью не более 1 л</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7310 21 190 9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 с толщиной стенки:</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7310 21 910 0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менее 0,5 мм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7310 21 990 0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- 0,5 мм или более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7310 29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7310 29 100 0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толщиной стенки менее 0,5 мм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7310 29 900 0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толщиной стенки 0,5 мм или более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7311 00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Емкости для сжатого или сжиженного газа, из черных металлов:</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бесшовные: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рассчитанные на давление 165 бар или более, вместимостью:</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7311 00 110 0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менее 20 л</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7311 00 130 0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- 20 л или более, но менее 50 л</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7311 00 190 0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более 50 л</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7311 00 300 0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вместимостью:</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7311 00 910 0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менее 1000 л</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7311 00 990 0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- 1000 л или более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Скрученная проволока, тросы, канаты, плетеные шнуры, стропы и аналогичные изделия, из черных металлов, без электрической изоляции:</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скрученная проволока, тросы и канаты: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7312 10 200 0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коррозионностойкой стали</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с максимальным размером поперечного сечения: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 более 3 мм: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7312 10 410 0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гальваническим покрытием или другим покрытием медно-цинковыми сплавами (латунь)</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7312 10 490 0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более 3 мм: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скрученная проволока: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7312 10 610 0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без покрытия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покрытием: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7312 10 650 0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оцинкованная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канаты и тросы (включая канаты закрытой конструкции):</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без покрытия или только оцинкованные, с максимальным размером поперечного сечения: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7312 10 810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более 3 мм, но не более 12 мм: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7312 10 810 1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без покрытия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7312 10 830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более 12 мм, но не более 24 мм: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7312 10 830 1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без покрытия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7312 10 830 9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7312 10 850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более 24 мм, но не более 48 мм: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7312 10 850 1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без покрытия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7312 10 850 9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7312 10 890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более 48 мм: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7312 10 890 1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без покрытия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7315</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Цепи и их части, из черных металлов:</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цепи шарнирные и их части:</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7315 11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цепи роликовые: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7315 11 100 0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используемые для велосипедов и мотоциклов</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7315 11 900 0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7315 12 000 0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цепи прочие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7315 19 000 0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части</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7315 20 000 0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цепи противоскольжения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цепи прочие: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7315 81 000 0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цепи плоскозвенные с распоркой</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7315 82</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со сварными звеньями:</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7315 82 100 0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изготовленные из материала с максимальным размером поперечного сечения 16 мм или менее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7315 82 900 0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изготовленные из материала с максимальным размером поперечного сечения более 16 мм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7315 89 000 0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7315 90 000 0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 прочие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7317 00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Гвозди, кнопки, чертежные кнопки, рифленые гвозди, скобы (кроме включенных в товарную позицию 8305) и аналогичные изделия, из черных металлов, с головками или без головок из других материалов, кроме изделий с медными головками:</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7317 00 100 0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кнопки чертежные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холодноштампованные из проволоки:</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7317 00 200 0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гвозди в полосках или рулонах</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7317 00 400 0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гвозди из стали, содержащей 0,5 мас.% или более углерода, закаленные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7317 00 610 0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оцинкованные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7317 00 690 0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7317 00 900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7317 00 900 1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шипы противоскольжения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7317 00 900 9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Винты, болты, гайки, глухари, ввертные крюки, заклепки, шпонки, шплинты, шайбы (включая пружинные) и аналогичные изделия, из черных металлов:</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изделия, снабженные резьбой:</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7318 11 000 0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глухари</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7318 12</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шурупы для дерева прочие: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7318 12 100 0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коррозионностойкой стали</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7318 12 900 0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7318 13 000 0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крюки и кольца ввертные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7318 14</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винты самонарезающие: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7318 14 100 0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коррозионностойкой стали</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7318 14 910 0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винты с разреженными витками резьбы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7318 14 990 0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7318 15</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винты и болты прочие, в комплекте с гайками или шайбами или без них:</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7318 15 100 0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винты с толщиной стержня не более 6 мм, выточенные из прутков, профилей или проволоки сплошного поперечного сечения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7318 15 200 0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крепления конструкционных элементов железнодорожного пути</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без головок:</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7318 15 300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из коррозионностойкой стали:</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7318 15 300 9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 с пределом прочности на растяжение: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7318 15 410 0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менее 800 МПа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7318 15 490 0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- 800 МПа или более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головками:</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винты с крестообразным шлицем: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7318 15 510 0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из коррозионностойкой стали</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7318 15 590 0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винты с внутренним шестигранником: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7318 15 610 0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из коррозионностойкой стали</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7318 15 690 0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болты с шестигранной головкой:</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7318 15 700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из коррозионностойкой стали:</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7318 15 700 9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 с пределом прочности на растяжение: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7318 15 810 0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менее 800 МПа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7318 15 890 0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- 800 МПа или более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7318 15 900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7318 15 900 9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7318 16</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гайки:</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7318 16 100 0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выточенные из прутков, профилей или проволоки сплошного поперечного сечения, с диаметром отверстия не более 6 мм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7318 16 300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из коррозионностойкой стали:</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7318 16 300 9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7318 16 500 0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самостопорящиеся гайки</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 с внутренним диаметром: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7318 16 910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не более 12 мм: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7318 16 910 9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7318 16 990 0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более 12 мм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7318 19 000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7318 19 000 9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изделия без резьбы: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7318 21 000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шайбы пружинные и шайбы стопорные прочие: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7318 21 000 9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7318 22 000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шайбы прочие: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7318 22 000 9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7318 23 000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заклепки:</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7318 23 000 9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7318 24 000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шпонки и шплинты: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7318 24 000 9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7318 29 000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7318 29 000 9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7322</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Радиаторы для центрального отопления с неэлектрическим нагревом и их части, из черных металлов; воздухонагреватели и распределительные устройства для подачи горячего воздуха (включая устройства для подачи также свежего или кондиционированного воздуха) с неэлектрическим нагревом, оборудованные встроенным вентилятором или воздуходувкой с приводом от двигателя и их части, из черных металлов:</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радиаторы и их части:</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7322 11 000 0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чугунного литья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7322 19 000 0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7322 90 000 0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7325</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литые прочие из черных металлов:</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7325 10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нековкого чугуна: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7325 10 500 0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люки и клапанные коробки</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7325 10 920 0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канализационных, водосточных и аналогичных систем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7325 10 990 0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7325 91 000 0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шары перемалывающие и аналогичные изделия для мельниц</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7325 99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7325 99 100 0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ковкого чугуна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7325 99 900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7325 99 900 9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прочие из черных металлов:</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кованые или штампованные, но без дальнейшей обработки:</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7326 11 000 0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шары перемалывающие и аналогичные изделия для мельниц</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7326 19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7326 19 100 0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кованые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7326 19 900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7326 19 900 9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7326 20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изделия из проволоки, изготовленной из черных металлов:</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7326 20 300 0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небольшие клетки и вольеры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7326 20 500 0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корзины проволочные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7326 20 800 0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7326 90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7404 00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и лом медные: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7404 00 100 0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рафинированной меди</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7404 00 910 0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сплавов на основе меди и цинка (латуни)</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7404 00 990 0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прочих</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7408</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Проволока медная: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рафинированной меди:</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7408 11 000 0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максимальным размером поперечного сечения более 6 мм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7408 19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7408 19 100 0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максимальным размером поперечного сечения более 0,5 мм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7408 19 900 0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максимальным размером поперечного сечения не более 0,5 мм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медных сплавов:</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7408 21 000 0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сплавов на основе меди и цинка (латуни)</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7408 22 000 0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сплавов на основе меди и никеля (купроникеля) или сплавов на основе меди, никеля и цинка (нейзильбера)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7408 29 000 0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листы и полосы или ленты медные, толщиной более 0,15 мм: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рафинированной меди:</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7409 11 000 0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 рулонах</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7409 19 000 0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сплавов на основе меди и цинка (латуни):</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7409 21 000 0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 рулонах</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7409 29 000 0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сплавов на основе меди и олова (бронзы):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7409 31 000 0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 рулонах</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7409 39 000 0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7409 40 000 0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сплавов на основе меди и никеля (купроникеля) или сплавов на основе меди, никеля и цинка (нейзильбера)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7409 90 000 0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прочих медных сплавов</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и трубки медные: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7411 10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рафинированной меди:</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7411 10 100 0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прямые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7411 10 900 0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медных сплавов:</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7411 21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сплавов на основе меди и цинка (латуни):</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7411 21 100 0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прямые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7411 21 900 0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7411 22 000 0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сплавов на основе меди и никеля (купроникеля) или сплавов на основе меди, никеля и цинка (нейзильбера)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7411 29 000 0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7412</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Фитинги медные для труб или трубок (например, муфты, колена, фланцы):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7412 10 000 0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рафинированной меди</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7412 20 000 0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медных сплавов</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7413 00 000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Скрученная проволока, тросы, плетеные шнуры и аналогичные изделия из меди без электрической изоляции:</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7413 00 000 1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рафинированной меди</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7419 99 900 0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7413 00 000 9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медных сплавов</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необработанный:</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7601 10 000 0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алюминий нелегированный</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7602 00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и лом алюминиевые: – отходы: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7602 00 900 0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лом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7602 00 110 0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токарная стружка, обрезки, обломки, отходы фрезерного производства, опилки и отходы от обрезки; отходы окрашенных, с различными покрытиями или скрепленных листов и фольги, толщиной (не считая основы) не более 0,2 мм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7604</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Прутки и профили алюминиевые: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7604 10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алюминия нелегированного:</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7604 10 100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прутки:</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7604 10 100 9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7604 10 900 0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профили</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алюминиевых сплавов:</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7604 21 000 0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профили полые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7604 29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7604 29 100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прутки:</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7604 29 100 9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7604 29 900 0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профили</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7605</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Проволока алюминиевая: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алюминия нелегированного:</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7605 11 000 0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максимальным размером поперечного сечения более 7 мм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7605 19 000 0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алюминиевых сплавов:</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7605 21 000 0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максимальным размером поперечного сечения более 7 мм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7605 29 000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7605 29 000 9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прочая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листы, полосы или ленты алюминиевые толщиной более 0,2 мм: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прямоугольные (включая квадратные):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7606 11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алюминия нелегированного:</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7606 11 100 0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окрашенные, лакированные или покрытые пластмассой</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 толщиной:</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7606 11 910 0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менее 3 мм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7606 11 930 0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не менее 3 мм, но менее 6 мм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7606 11 990 0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не менее 6 мм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7606 12</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алюминиевых сплавов:</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7606 12 200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окрашенные, лакированные или покрытые пластмассой:</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7606 12 200 1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полосы для жалюзи</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7606 12 200 2</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многослойные панели</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7606 12 200 9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 толщиной:</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7606 12 920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менее 3 мм: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7606 12 920 1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полосы для жалюзи</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7606 12 920 9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7606 12 930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не менее 3 мм, но менее 6 мм: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7606 12 930 9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7606 12 990 0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не менее 6 мм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7606 91 000 0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алюминия нелегированного</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7606 92 000 0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алюминиевых сплавов</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8001 10 000 0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олово нелегированное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8104</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18"/>
          <w:p>
            <w:pPr>
              <w:spacing w:after="20"/>
              <w:ind w:left="20"/>
              <w:jc w:val="both"/>
            </w:pPr>
            <w:r>
              <w:rPr>
                <w:rFonts w:ascii="Times New Roman"/>
                <w:b w:val="false"/>
                <w:i w:val="false"/>
                <w:color w:val="000000"/>
                <w:sz w:val="20"/>
              </w:rPr>
              <w:t>
Магний и изделия из него, включая отходы и лом:</w:t>
            </w:r>
            <w:r>
              <w:br/>
            </w:r>
            <w:r>
              <w:rPr>
                <w:rFonts w:ascii="Times New Roman"/>
                <w:b w:val="false"/>
                <w:i w:val="false"/>
                <w:color w:val="000000"/>
                <w:sz w:val="20"/>
              </w:rPr>
              <w:t>
– магний необработанный:</w:t>
            </w:r>
          </w:p>
          <w:bookmarkEnd w:id="18"/>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8104 11 000 0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содержащий не менее 99,8 мас.% магния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8104 19 000 0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8104 20 000 0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отходы и лом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8104 30 000 0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опилки, стружка и гранулы, отсортированные по размеру; порошки</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8104 90 000 0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8108 90 900 9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8111 00 900 0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8402</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Котлы паровые или другие паропроизводящие котлы (кроме водяных котлов центрального отопления, способных также производить пар низкого давления); котлы перегретой воды: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котлы паровые или другие паропроизводящие котлы: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8402 11 000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котлы водотрубные производительностью более 45 т пара в час:</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8402 12 000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котлы водотрубные производительностью не более 45 т пара в час:</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8402 19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паропроизводящие котлы прочие, включая комбинированные: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8404</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Вспомогательное оборудование для использования с котлами товарной позиции 8402 или 8403 (например, экономайзеры, пароперегреватели, сажеудалители, газовые рекуператоры); конденсаторы для пароводяных или других паровых силовых установок:</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8404 10 000 0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вспомогательное оборудование для использования с котлами товарной позиции 8402 или 8403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8404 20 000 0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19"/>
          <w:p>
            <w:pPr>
              <w:spacing w:after="20"/>
              <w:ind w:left="20"/>
              <w:jc w:val="both"/>
            </w:pPr>
            <w:r>
              <w:rPr>
                <w:rFonts w:ascii="Times New Roman"/>
                <w:b w:val="false"/>
                <w:i w:val="false"/>
                <w:color w:val="000000"/>
                <w:sz w:val="20"/>
              </w:rPr>
              <w:t>
– конденсаторы для пароводяных или других паросиловых</w:t>
            </w:r>
            <w:r>
              <w:br/>
            </w:r>
            <w:r>
              <w:rPr>
                <w:rFonts w:ascii="Times New Roman"/>
                <w:b w:val="false"/>
                <w:i w:val="false"/>
                <w:color w:val="000000"/>
                <w:sz w:val="20"/>
              </w:rPr>
              <w:t>
установок</w:t>
            </w:r>
          </w:p>
          <w:bookmarkEnd w:id="19"/>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8405</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Газогенераторы или генераторы водяного газа с очистительными установками или без них; газогенераторы ацетиленовые и аналогичные газогенераторы с очистительными установками или без них:</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8405 10 000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газогенераторы или генераторы водяного газа с очистительными установками или без них; газогенераторы ацетиленовые и аналогичные газогенераторы с очистительными установками или без них:</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8406</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Турбины на водяном пару и турбины паровые прочие: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турбины прочие: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8406 81 000 0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мощностью более 40 МВт</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8406 82 000 0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мощностью не более 40 МВт</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8406 90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8406 90 100 0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лопатки статора, роторы и их лопатки</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8407 21 100 0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рабочим объемом цилиндров двигателя не более 325 см3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рабочим объемом цилиндров двигателя более 325 см3: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8407 21 910 0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мощностью не более 30 кВт</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8407 21 990 0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мощностью более 30 кВт</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8407 29 000 0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8407 31 000 0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рабочим объемом цилиндров двигателя не более 50 см3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8407 32</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рабочим объемом цилиндров двигателя более 50 см3, но не более 250 см3: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8407 32 100 0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рабочим объемом цилиндров двигателя более 50 см3, но не более 125 см3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8407 32 900 0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рабочим объемом цилиндров двигателя более 125 см3, но не более 250 см3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8407 33 000 0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рабочим объемом цилиндров двигателя более 250 см3, но не более 1000 см3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8407 34</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рабочим объемом цилиндров двигателя более 1000 см3: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8407 34 300 1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автобусов, предназначенных для перевозки не менее 20 человек, включая водителя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8407 34 300 9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новые, с рабочим объемом цилиндров двигателя: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8407 34 910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не более 1500 см3: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8407 34 910 1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для автобусов, предназначенных для перевозки не менее 20 человек, включая водителя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8407 34 910 9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8407 34 990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более 1500 см3: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8407 90 800 0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мощностью не более 10 кВт</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8407 90 900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мощностью более 10 кВт:</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Двигатели внутреннего сгорания поршневые с воспламенением от сжатия (дизели или полудизели):</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8408 20 990 3</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для автобусов, предназначенных для перевозки не менее 20 человек, включая водителя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8408 20 990 8</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двигатели прочие: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8408 90 210 0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рельсового транспорта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8408 90 270 0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бывшие в употреблении</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новые, мощностью:</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8408 90 410 0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не более 15 кВт</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8408 90 430 0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более 15 кВт, но не более 30 кВт</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8408 90 450 0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более 30 кВт, но не более 50 кВт</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8408 90 470 0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более 50 кВт, но не более 100 кВт</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8408 90 610 0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более 100 кВт, но не более 200 кВт</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8408 90 650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более 200 кВт, но не более 300 кВт:</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8408 90 650 9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8408 90 670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более 300 кВт, но не более 500 кВт:</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8408 90 670 9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8408 90 810 0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более 500 кВт, но не более 1000 кВт</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8408 90 850 0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более 1000 кВт, но не более 5000 кВт</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Насосы жидкостные с расходомерами или без них; подъемники жидкостей:</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насосы, имеющие расходомеры или предусматривающие их установку:</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8413 20 000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насосы ручные, кроме насосов субпозиции 8413 11 или 8413 19: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8413 30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насосы топливные, масляные или для охлаждающей жидкости для двигателей внутреннего сгорания: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8413 40 000 0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бетононасосы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8413 50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насосы объемные возвратно-поступательные прочие: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8413 50 200 0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гидравлические агрегаты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8413 50 400 0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насосы дозировочные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насосы поршневые: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8413 50 610 0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гидравлические силовые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8413 60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насосы объемные роторные прочие: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8413 60 200 0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гидравлические агрегаты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насосы шестеренные: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8413 60 310 0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гидравлические силовые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насосы пластинчатые: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8413 60 610 0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гидравлические силовые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8413 60 700 0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насосы винтовые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8413 70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насосы центробежные прочие: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насосы погружные: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8413 70 210 0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одноступенчатые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8413 70 290 0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многоступенчатые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8413 70 300 0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насосы герметичные центробежные для нагревательных систем и горячего водоснабжения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с диаметром выпускного патрубка: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8413 70 350 0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 более 15 мм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более 15 мм: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8413 70 450 0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насосы канально-центробежные и насосы вихревые (с боковыми каналами)</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насосы с радиальным потоком: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одноступенчатые: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 единственным входным рабочим колесом: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8413 70 510 0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моноблочные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8413 70 650 0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 количеством входных рабочих колес более одного</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8413 70 750 0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многоступенчатые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насосы центробежные прочие: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8413 70 810 0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одноступенчатые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8413 70 890 0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многоступенчатые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насосы прочие; подъемники жидкостей:</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8413 81 000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насосы: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8413 82 00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подъемники жидкостей:</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8413 82 001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использования в нефтяной промышленности:</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8413 82 001 1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станки-качалки</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8413 82 009 1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станки-качалки</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8413 92 000 0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подъемников жидкостей</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Насосы воздушные или вакуумные, воздушные или газовые компрессоры и вентиляторы; вентиляционные или рециркуляционные вытяжные колпаки или шкафы с вентилятором, с фильтрами или без фильтров:</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8414 10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насосы вакуумные: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8414 10 200 0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используемые в производстве полупроводников</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8414 10 250 0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насосы роторные поршневые, насосы роторные со скользящими лопастями, насосы молекулярные (вакуумные) и насосы типа Рутс</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8414 10 810 0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насосы диффузионные, криогенные и адсорбционные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8414 20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насосы ручные или ножные пневматические: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8414 30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компрессоры, используемые в холодильном оборудовании:</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8414 30 200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мощностью не более 0,4 кВт:</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мощностью не более 0,2 кВт</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8414 30 200 3</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линейные (с линейным электрическим двигателем)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8414 30 200 4</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номинальной мощностью охлаждения (холодопроизводительностью) не более 0,16 кВт, определенной по методу ASHRAE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мощностью более 0,4 кВт:</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8414 30 810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герметичные или полугерметичные: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8414 30 810 5</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промышленной сборки моторных транспортных средств товарных позиций 8701 – 8705, их узлов и агрегатов5)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8414 30 810 6</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мощностью более 0,4 кВт, но не более 1,3 кВт</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8414 30 810 7</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мощностью более 1,3 кВт, но не более 10 кВт</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8414 30 890 2</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мощностью 0,4 кВт и более, но не более 1,3 кВт</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8414 40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компрессоры воздушные на колесных шасси, буксируемые: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8414 40 100 0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производительностью не более 2 м3/мин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8414 40 900 0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производительностью более 2 м3/мин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вентиляторы: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8414 51 000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настольные, настенные, напольные, потолочные, для крыш или окон со встроенным электрическим двигателем мощностью не более 125 Вт:</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8414 59 200 0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вентиляторы осевые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8414 59 400 0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вентиляторы центробежные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8414 60 000 0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колпаки или шкафы вытяжные, наибольший горизонтальный размер которых не более 120 см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турбокомпрессоры: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8414 80 110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одноступенчатые: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8414 80 190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многоступенчатые: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компрессоры объемные возвратно-поступательные с избыточным рабочим давлением: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 более 15 бар, производительностью:</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8414 80 220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не более 60 м3/ч:</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8414 80 280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более 60 м3/ч:</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более 15 бар, производительностью:</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8414 80 510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не более 120 м3/ч:</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8414 80 590 0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более 120 м3/ч</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компрессоры объемные роторные: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8414 80 730 0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одновальные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многовальные: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8414 80 750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компрессоры винтовые: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8415 10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оконного или настенного типа, в едином корпусе или "сплит-системы":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8415 10 100 0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 едином корпусе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8415 10 900 0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"сплит-системы"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8415 20 000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используемые для людей в моторных транспортных средствах:</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8415 20 000 9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8415 81 00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 встроенной холодильной установкой и клапаном для переключения цикла охлаждение/нагрев (реверсивные тепловые насосы):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8415 81 001 0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промышленные кондиционеры с автоматической регулировкой температуры и влажности для поддержания микроклимата в специальных производственных помещениях</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8415 81 009 0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8415 82 000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со встроенной холодильной установкой:</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8415 82 000 9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8415 83 000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без встроенной холодильной установки:</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8415 83 000 9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8415 90 000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8415 90 000 9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8416 10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горелки топочные для жидкого топлива: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8416 10 100 0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имеющие в своем составе устройство автоматического управления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8416 10 900 0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8416 20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горелки топочные прочие, включая комбинированные: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8416 20 100 0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только для газа, моноблочные, включающие вентилятор и устройство управления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8416 20 200 0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горелки комбинированные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8416 20 800 0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8416 30 000 0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топки механические, включая их механические колосниковые решетки, механические золоудалители и аналогичные устройства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8416 90 000 0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8417</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Горны и печи промышленные или лабораторные, включая мусоросжигательные печи, неэлектрические: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8417 10 000 0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горны и печи для обжига, плавки или иной термообработки руд, пиритных руд или металлов</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8417 20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печи хлебопекарные, включая печи кондитерские: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8417 20 100 0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туннельные печи</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8417 20 900 0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8417 80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8417 80 300 0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горны и печи для обжига керамических изделий</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8417 80 500 0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горны и печи для обжига цемента, стекла или химических продуктов</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8417 80 700 0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8417 90 000 0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посудомоечные машины: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Холодильники, морозильники и прочее холодильное или морозильное оборудование электрическое или других типов; тепловые насосы, кроме установок для кондиционирования воздуха товарной позиции 8415: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8418 10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комбинированные холодильники-морозильники с раздельными наружными дверьми:</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8418 10 200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емкостью более 340 л:</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8418 30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морозильники типа "ларь", емкостью не более 800 л:</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8418 99 100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испарители и конденсаторы, кроме используемых в бытовых холодильниках:</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8418 99 100 1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конденсаторы ребристо-трубного типа, с количеством охлаждающих контуров не более двух, с длиной конденсатора (без учета соединительных трубчатых элементов) не менее 1300 мм, но не более 1360 мм и шириной (без учета крепежных деталей) не более 650 мм, с расположением изогнутых (полукруглых) участков теплообменной трубки и проволочных элементов вдоль наибольшей стороны конденсатора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оборудование промышленное или лабораторное с электрическим или неэлектрическим нагревом (исключая печи, камеры и другое оборудование товарной позиции 8514) для обработки материалов в процессе с изменением температуры, таком как нагрев, варка, жаpенье, дистилляция, ректификация, стерилизация, пастеризация, пропаривание, сушка, выпаривание, конденсиpование или охлаждение, за исключением машин и оборудования, используемых в бытовых целях; водонагреватели безынеpционные или тепловые водяные аккумуляторы, неэлектрические: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безынерционные водонагреватели или тепловые водяные аккумуляторы, неэлектрические: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8419 11 000 0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безынерционные газовые водонагреватели</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сушилки:</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8419 32 000 0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древесины, целлюлозы, бумаги или картона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8419 40 000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аппараты для дистилляции или ректификации:</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8419 60 000 0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машины для сжижения воздуха или газов</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машины, агрегаты и оборудование прочие: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8419 89 100 0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градирни и аналогичные установки для прямого охлаждения (без разделительной стенки) с помощью циркулирующей воды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8419 89 300 0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установки для вакуумного осаждения металла из паровой фазы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8419 90 150 0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стерилизаторов подсубпозиции 8419 20 000 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Каландры или другие валковые машины, кроме машин для обработки металла или стекла, и валки для них:</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8420 10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каландры или другие валковые машины: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8420 91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валки:</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8420 91 100 0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чугунного литья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Центрифуги, включая центробежные сушилки; оборудование и устройства для фильтрования или очистки жидкостей или газов:</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8421 19 200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центрифуги, используемые в лабораториях:</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оборудование и устройства для фильтрования или очистки жидкостей:</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8421 21 000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фильтрования или очистки воды: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оборудование и устройства для фильтрования или очистки газов:</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8421 31 000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воздушные фильтры для двигателей внутреннего сгорания: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8421 39 200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оборудование и устройства для фильтрования или очистки воздуха: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8421 39 200 1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со сбором отходов прядильного производства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оборудование и устройства для фильтрования или очистки прочих газов:</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8421 39 600 0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посредством каталитического процесса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8421 99 000 2</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оборудования и устройств для фильтрования или очистки жидкостей или газов, предназначенных для промышленной сборки моторных транспортных средств товарных позиций 8701 – 8705, их узлов и агрегатов5)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8422</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посудомоечные; оборудование для мойки или сушки бутылок или других емкостей; оборудование для заполнения, закупорки бутылок, банок, закрывания ящиков, мешков или других емкостей, для опечатывания их или этикетирования; оборудование для герметичной укупорки колпаками или крышками бутылок, банок, туб и аналогичных емкостей; оборудование для упаковки или обертки (включая оборудование, обертывающее товар с термоусадкой упаковочного материала) прочее; оборудование для газирования напитков:</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8422 11 000 0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бытовые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8422 20 000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оборудование для мойки или сушки бутылок или других емкостей:</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8422 30 000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оборудование для заполнения, закупорки бутылок, банок, закрывания ящиков, мешков или других емкостей, для опечатывания их или этикетирования; оборудование для герметичной укупорки колпаками или крышками бутылок, банок, туб и аналогичных емкостей; оборудование для газирования напитков:</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8422 40 000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оборудование для упаковки или обертки (включая оборудование, обертывающее товар с термоусадкой упаковочного материала) прочее: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8422 40 000 3</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оборудование для обертки товара на поддонах полимерной пленкой производительностью не менее 70 поддонов в час</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8422 40 000 4</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оборудование групповой упаковки, обертывающее товар с термоусадкой упаковочного материала, производительностью не менее 30 упаковочных единиц в минуту</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8422 40 000 5</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оборудование для упаковки рулонов, имеющих диаметр не менее 600 мм, но не более 1500 мм и ширину не менее 300 мм, но не более 3200 мм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8422 40 000 6</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оборудование для упаковки пустых бумажных мешков на поддонах пластмассовой лентой шириной не более 16 мм, количеством не более 3500 шт на одном поддоне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8422 90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8423</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взвешивания (кроме весов чувствительностью 0,05 г или выше), включая счетные или контрольные машины, приводимые в действие силой тяжести взвешиваемого груза; разновесы для весов всех типов:</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8423 20 000 0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весы для непрерывного взвешивания изделий на конвейерах</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8423 30 000 0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весы, отрегулированные на постоянную массу, и весы, загружающие груз определенной массы в емкость или контейнер, включая весы бункерные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оборудование для взвешивания прочее: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8423 81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максимальной массой взвешивания не более 30 кг:</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8423 81 100 0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устройства контроля массы и устройства контрольные автоматические, срабатывающие при достижении предварительно заданной массы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8423 81 300 0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оборудование для взвешивания и маркировки предварительно упакованных товаров</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8423 82</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максимальной массой взвешивания более 30 кг, но не более 5000 кг:</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8423 82 100 0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устройства контроля массы и устройства контрольные автоматические, срабатывающие при достижении предварительно заданной массы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8423 90 000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разновесы для весов всех типов; части оборудования для взвешивания: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8423 90 000 1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части оборудования для взвешивания (кроме частей оборудования, указанного в позициях 8423 10, 8423 81 500 0, и частей мостовых весов подсубпозиции 8423 89 000 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Механические устройства (с ручным управлением или без него) для метания, разбрызгивания или распыления жидкостей или порошков; огнетушители заряженные или незаряженные; пульверизаторы и аналогичные устройства; пароструйные или пескоструйные и аналогичные метательные устройства: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8424 20 000 0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пульверизаторы и аналогичные устройства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8424 30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машины пароструйные или пескоструйные и аналогичные метательные устройства: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устройства для мойки водой со встроенным двигателем: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8424 30 010 0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нагревательным устройством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машины прочие: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8424 30 100 0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работающие от сжатого воздуха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устройства прочие: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8424 89 000 1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механические устройства для мойки автомобилей</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8425</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Тали подъемные и подъемники, кроме скиповых подъемников; лебедки и кабестаны; домкраты: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тали подъемные и подъемники (кроме скиповых подъемников или подъемников, используемых для подъема транспортных средств):</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8425 11 000 0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приводом от электрического двигателя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лебедки; кабестаны: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8425 31 000 0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приводом от электрического двигателя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8425 39 000 1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приводом от поршневых двигателей внутреннего сгорания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8425 39 000 3</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лебедки шахтных подъемных установок надшахтного размещения; лебедки, специально предназначенные для подземных работ</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домкраты; подъемники, используемые для поднятия транспортных средств:</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8425 41 000 0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стационарные гаражные подъемники</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8425 42 000 0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домкраты и подъемники гидравлические прочие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Судовые деррик-краны; краны подъемные, включая кабель-краны; фермы подъемные подвижные, погрузчики портальные и тележки, оснащенные подъемным краном: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краны мостовые, козловые, мостовые перегружатели, фермы подъемные подвижные и погрузчики портальные: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8426 11 000 0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краны мостовые на неподвижных опорах</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8426 12 000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фермы подъемные подвижные на колесном ходу и погрузчики портальные: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8426 12 000 1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погрузчики портальные на колесном ходу грузоподъемностью не более 60 т</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8426 20 000 0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краны башенные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8426 30 000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краны портальные или стреловые на опоре: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8426 30 000 1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краны портальные (контейнерные перегружатели) на рельсовом ходу грузоподъемностью не более 80 т</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механизмы самоходные прочие: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8426 41 000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на колесном ходу:</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8426 41 000 1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грузоподъемностью 75 т и более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8426 41 000 2</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20"/>
          <w:p>
            <w:pPr>
              <w:spacing w:after="20"/>
              <w:ind w:left="20"/>
              <w:jc w:val="both"/>
            </w:pPr>
            <w:r>
              <w:rPr>
                <w:rFonts w:ascii="Times New Roman"/>
                <w:b w:val="false"/>
                <w:i w:val="false"/>
                <w:color w:val="000000"/>
                <w:sz w:val="20"/>
              </w:rPr>
              <w:t>
– – – грузоподъемностью менее 75 т, предназначенные для работы при температуре окружающего воздуха</w:t>
            </w:r>
            <w:r>
              <w:br/>
            </w:r>
            <w:r>
              <w:rPr>
                <w:rFonts w:ascii="Times New Roman"/>
                <w:b w:val="false"/>
                <w:i w:val="false"/>
                <w:color w:val="000000"/>
                <w:sz w:val="20"/>
              </w:rPr>
              <w:t>
–50 0С и ниже2)</w:t>
            </w:r>
          </w:p>
          <w:bookmarkEnd w:id="20"/>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8426 41 000 3</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телескопической стрелой и приспособлением захвата контейнеров сверху грузоподъемностью не более 45 т</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механизмы прочие: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8426 91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предназначенные для монтажа на дорожных автотранспортных средствах:</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8426 91 100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краны гидравлические, предназначенные для загрузки и разгрузки транспортных средств:</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8426 91 100 1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машины и механизмы подъемные, предназначенные для установки на 4-гусеничных машинах с двумя ведущими тележками для работы в заболоченных или снежных районах</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8426 91 900 1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машины и механизмы подъемные, предназначенные для установки на 4-гусеничных машинах с двумя ведущими тележками для работы в заболоченных или снежных районах</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8427</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Автопогрузчики с вилочным захватом; прочие погрузчики, оснащенные подъемным или погрузочно-разгрузочным оборудованием: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8427 10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погрузчики самоходные с приводом от электрического двигателя: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8427 10 100 0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высотой подъема 1 м или более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8427 20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погрузчики самоходные прочие: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высотой подъема 1 м или более: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8427 20 110 0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автопогрузчики с вилочным захватом для неровной местности и прочие штабелирующие автопогрузчики</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8427 20 190 1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момента выпуска которых прошло более 3 лет</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8427 90 000 1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момента выпуска которых прошло более 3 лет</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устройства для подъема, перемещения, погрузки или разгрузки (например, лифты, эскалаторы, конвейеры, канатные дороги) прочие: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8428 10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лифты и подъемники скиповые: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8428 10 200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электрическим управлением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8428 10 200 9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подъемники скиповые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8428 20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пневматические подъемники и конвейеры: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8428 20 200 0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сыпучих материалов</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элеваторы и конвейеры непрерывного действия для товаров или материалов прочие: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8428 31 000 0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специально предназначенные для подземных работ</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8428 32 000 0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ковшовые прочие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8428 33 000 0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ленточные прочие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8428 39 200 0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конвейеры роликовые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механизмы прочие для перемещения, планировки, профилирования, разработки, трамбования, уплотнения, выемки или бурения грунта, полезных ископаемых или руд; оборудование для забивки и извлечения свай; снегоочистители плужные и роторные: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8438</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промышленного приготовления или производства пищевых продуктов или напитков, в другом месте данной группы не поименованное или не включенное, кроме оборудования для экстрагирования или приготовления животных или нелетучих растительных жиров или масел:</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8438 10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оборудование для производства хлебобулочных изделий, макарон, спагетти или аналогичной продукции:</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8438 50 000 0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оборудование для переработки мяса или птицы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8438 60 000 0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оборудование для переработки плодов, орехов или овощей</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8438 80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оборудование прочее: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8438 80 910 0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приготовления или производства напитков</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8438 90 000 0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8444 00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для экструдирования, вытягивания, текстурирования или резания химических текстильных материалов:</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8444 00 100 0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машины для экструдирования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8456</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Станки для обработки любых материалов путем удаления материала с помощью лазерного или другого светового или фотонного луча, ультразвуковых, электроразрядных, электрохимических, электронно-лучевых, ионно-лучевых или плазменно-дуговых процессов; водоструйные резательные машины: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8456 10 00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работающие с использованием процессов лазерного или другого светового или фотонного излучения: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8456 10 001 0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работающие с использованием процессов лазерного излучения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8456 20 000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работающие с использованием ультразвуковых процессов:</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8456 30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работающие с использованием электроразрядных процессов:</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числовым программным управлением: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8456 30 110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проволочным электродом: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8456 30 110 1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точностью позиционирования по любой оси не ниже 0,005 мм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8456 90 200 0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машины водоструйные резательные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8458</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Станки токарные (включая станки токарные многоцелевые) металлорежущие: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горизонтальные: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8458 11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числовым программным управлением: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8458 11 200 0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станки токарные многоцелевые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токарные автоматы: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8458 11 410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одношпиндельные: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8458 11 490 0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многошпиндельные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станки токарные прочие: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8458 91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числовым программным управлением: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8458 91 200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станки токарные многоцелевые: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Станки металлорежущие (включая агрегатные станки линейного построения) для сверления, растачивания, фрезерования, нарезания наружной или внутренней резьбы посредством удаления металла, кроме токарных станков (включая станки токарные многоцелевые) товарной позиции 8458: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станки агрегатные линейного построения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станки сверлильные прочие: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8459 21 000 0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числовым программным управлением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станки расточно-фрезерные прочие: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8459 31 000 0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числовым программным управлением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8459 40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станки расточные прочие: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8459 40 100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числовым программным управлением: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станки консольно-фрезерные: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8459 51 000 0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числовым программным управлением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станки фрезерные прочие: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8459 61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числовым программным управлением: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8459 61 100 0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инструментальные фрезерные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8459 61 900 1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точностью позиционирования не ниже 0,01 мм и с рабочей областью: ось Х – 1800 мм, ось Y – 2000 мм, ось Z – 1100 мм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8459 69 100 0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инструментальные фрезерные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8459 70 000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станки резьбонарезные прочие: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8459 70 000 1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нарезания резьбы на муфтах и трубах, используемых для бурения нефтяных и газовых скважин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Станки обдирочно-шлифовальные, заточные, шлифовальные, хонинговальные, притирочные, полировальные и для выполнения других операций чистовой обработки металлов или металлокерамики с помощью шлифовальных камней, абразивов или полирующих средств, кроме зуборезных, зубошлифовальных или зубоотделочных станков товарной позиции 8461:</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станки плоскошлифовальные с точностью позиционирования по любой оси не ниже 0,01 мм: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8460 11 000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числовым программным управлением: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станки шлифовальные с точностью позиционирования по любой оси не ниже 0,01 мм, прочие: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8460 21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числовым программным управлением: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шлифования цилиндрических поверхностей:</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8460 21 110 0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станки внутришлифовальные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8460 21 150 0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станки бесцентрово-шлифовальные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8460 29 100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шлифования цилиндрических поверхностей:</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8460 29 100 1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станки внутришлифовальные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станки заточные (для режущих инструментов):</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8460 31 000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числовым программным управлением: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8460 40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станки хонинговальные или доводочные: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8460 40 100 0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числовым программным управлением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8460 90 100 0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станки с микрометрическими регулирующими устройствами и точностью позиционирования по любой оси не ниже 0,01 мм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Станки продольно-строгальные, поперечно-строгальные, долбежные, протяжные, зуборезные, зубошлифовальные или зубоотделочные, пильные, отрезные и другие станки для обработки металлов или металлокерамики посредством удаления материала, в других местах не поименованные или не включенные: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8461 20 000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станки поперечно-строгальные или долбежные: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8461 30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станки протяжные: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8461 30 100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числовым программным управлением: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8461 50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станки пильные или отрезные: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станки пильные: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8461 50 110 0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дисковыми пилами</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8461 50 900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отрезные станки:</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Станки (включая прессы) для обработки металлов объемной штамповкой, ковкой или штамповкой; станки для обработки металлов (включая прессы) гибочные, кромкогибочные, правильные, отрезные, пробивные или вырубные; прессы для обработки металлов или карбидов металлов, не поименованные выше: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8462 10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ковочные или штамповочные машины (включая прессы) и молоты: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8462 10 100 0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числовым программным управлением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8462 10 900 0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машины гибочные, кромкогибочные, правильные (включая прессы):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8462 21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числовым программным управлением: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8462 21 100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обработки изделий из листового материала: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8462 21 100 2</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гидравлические вертикальные с усилием гибки не менее 15 000 кН, но не более 22 000 кН, точностью позиционирования траверсы по оси Y не ниже 0,01 мм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8462 21 100 8</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8462 21 800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8462 21 800 9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8462 39 990 0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машины пробивные или вырубные (включая прессы), в том числе комбинированные пробивные и высечные: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8462 91 800 1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прессы для формовки металлических порошков путем спекания или пакетировочные прессы для лома металлов</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8462 91 800 2</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производства заклепок, болтов, винтов</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8462 91 800 9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8462 99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8462 99 200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числовым программным управлением: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8462 99 200 1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прессы для формовки металлических порошков путем спекания или пакетировочные прессы для лома металлов</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8462 99 200 9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8462 99 800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8462 99 800 1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прессы для формовки металлических порошков путем спекания или пакетировочные прессы для лома металлов</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8462 99 800 2</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производства заклепок, болтов, винтов</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8462 99 800 9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8463</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Станки для обработки металлов или металлокерамики без удаления материала прочие: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8463 10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станки для волочения прутков, труб, профилей, проволоки или аналогичных изделий:</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8463 10 100 0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станки для волочения проволоки</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8463 10 900 0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8463 20 000 0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станки резьбонакатные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8463 30 000 0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машины для изготовления изделий из проволоки</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8463 90 000 0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8468</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и аппараты для низкотемпературной пайки, высокотемпературной пайки или сварки, пригодные или не пригодные для резки, кроме машин и аппаратов товарной позиции 8515; машины и аппараты для поверхностной термообработки, работающие на газе: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8468 10 000 0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горелки газовые с дутьем, ручные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8468 20 000 0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оборудование и аппараты, работающие на газе, прочие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8468 80 000 0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оборудование и аппараты прочие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Вычислительные машины и их блоки; магнитные или оптические считывающие устройства, машины для переноса данных на носители информации в кодированной форме и машины для обработки подобной информации, в другом месте не поименованные или не включенные: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8471 30 000 0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машины вычислительные портативные массой не более 10 кг, состоящие, по крайней мере, из центрального блока обработки данных, клавиатуры и дисплея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машины вычислительные прочие: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8471 41 000 0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в одном корпусе, по крайней мере, центральный блок обработки данных и устройство ввода и вывода, объединенные или нет</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8471 49 000 0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поставляемые в виде систем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8471 50 000 0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блоки обработки данных, отличные от описанных в субпозиции 8471 41 или 8471 49, содержащие или не содержащие в одном корпусе одно или два из следующих устройств: запоминающие устройства, устройства ввода, устройства вывода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8471 60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устройства ввода или вывода, содержащие или не содержащие в одном корпусе запоминающие устройства: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8471 60 600 0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клавиатура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8471 60 700 0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8471 70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устройства запоминающие: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8471 70 200 0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центральные запоминающие устройства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устройства запоминающие на дисках:</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8471 70 300 0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оптические, включая магнитооптические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8471 70 500 0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на жестких магнитных дисках</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8471 70 700 0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8471 70 800 0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запоминающие устройства на магнитных лентах</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8471 70 980 0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8471 80 000 0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устройства вычислительных машин прочие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8471 90 000 0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8473 29 100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электронные модули:</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8473 29 100 1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контрольно-кассовых машин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8473 29 100 9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8473 29 900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8473 29 900 1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контрольно-кассовых машин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8474</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сортировки, грохочения, сепарации, промывки, измельчения, размалывания, смешивания или перемешивания грунта, камня, руд или других минеральных ископаемых в твердом (в том числе порошкообразном или пастообразном) состоянии; оборудование для агломерации, формовки или отливки твердого минерального топлива, керамических составов, незатвердевшего цемента, гипсовых материалов или других минеральных продуктов в порошкообразном или пастообразном состоянии; машины формовочные для изготовления литейных форм из песка: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8474 10 000 0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машины для сортировки, грохочения, сепарации или промывки</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8474 20 000 0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машины для измельчения или размалывания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машины для смешивания или перемешивания: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8474 31 000 0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бетономешалки или растворосмесители</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8474 32 000 0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машины для смешивания минеральных веществ с битумом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8474 80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оборудование прочее: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8474 80 10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оборудование для агломерации, формовки или отливки керамических составов:</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8477</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обработки резины или пластмасс или для производства продукции из этих материалов, в другом месте данной группы не поименованное или не включенное: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8477 10 000 0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машины инжекционно-литьевые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8477 20 000 0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экструдеры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8477 30 000 0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машины выдувного литья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8477 40 000 0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машины для вакуумного литья и прочие термоформовочные машины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машины для литья или формования любым другим способом прочие: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8477 51 000 0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литья или восстановления пневматических шин и покрышек или для литья или другого формования камер пневматических шин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8477 59 100 0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прессы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8477 80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оборудование прочее: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машины для производства изделий из пенопластов:</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8477 80 110 0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машины для обработки реакционноспособных смол</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8477 80 910 0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оборудование для измельчения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8477 80 930 0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смесители, месильные машины и мешалки</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8477 80 950 0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машины для резки, раскалывания или обдирки</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8477 90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8477 90 100 0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чугунные литые или стальные литые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8479 82 000 0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смешивания, перемешивания, измельчения, размалывания, грохочения, просеивания, гомогенизации, эмульгирования или размешивания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Краны, клапаны, вентили и аналогичная арматура для трубопроводов, котлов, резервуаров, цистерн, баков или аналогичных емкостей, включая редукционные и терморегулируемые клапаны: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8481 10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клапаны редукционные для регулировки давления: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8481 10 050 0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объединенные с фильтрами или смазочными устройствами</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8481 20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клапаны для маслогидравлических или пневматических трансмиссий:</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8481 20 100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клапаны регулирующие для маслогидравлических силовых трансмиссий:</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8481 20 900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клапаны регулирующие для пневматических силовых трансмиссий:</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8481 30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клапаны обратные (невозвратные):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8481 30 910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литейного чугуна или стали:</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8481 40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клапаны предохранительные или разгрузочные: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8481 40 100 0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литейного чугуна или стали</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арматура прочая: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краны, клапаны и арматура для раковин, умывальников, биде, резервуаров для воды, ванн и аналогичного оборудования: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8481 80 110 0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арматура смесительная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арматура для радиаторов центрального отопления: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8481 80 310 0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арматура термостатическая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8481 80 400 0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арматура для пневматических шин и камер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арматура регулирующая: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8481 80 510 0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регуляторы температуры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8481 80 591 0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регуляторы давления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задвижки:</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8481 80 610 0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из литейного чугуна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8481 80 63</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из стали:</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8481 80 631 0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предназначенные для работы при температуре окружающего воздуха –400 С и ниже, давлении 16 Па и выше, в среде, содержащей сероводород (H2S)2)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8481 80 632 0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предназначенные для работы при температуре окружающего воздуха –550 С и ниже, давлении 80 Па и выше2)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клапаны запорные: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8481 80 710 0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из литейного чугуна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8481 80 73</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из стали:</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8481 80 731 0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предназначенные для работы при температуре окружающего воздуха –400 С и ниже, давлении 16 Па и выше, в среде, содержащей сероводород (H2S)2)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8481 80 732 0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предназначенные для работы при температуре окружающего воздуха –550 С и ниже, давлении 80 Па и выше2)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8481 80 81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краны: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8481 80 811 0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предназначенные для работы при температуре окружающего воздуха –400 С и ниже, давлении 16 Па и выше, в среде, содержащей сероводород (H2S)2)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8481 80 812 0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предназначенные для работы при температуре окружающего воздуха –550 С и ниже, давлении 80 Па и выше2)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8481 80 850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затворы дисковые поворотные: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8481 80 850 1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предназначенные для работы при температуре окружающего воздуха –400С и ниже, давлении 16 Па и выше, в среде, содержащей сероводород (H2S)2)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8481 80 850 2</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предназначенные для работы при температуре окружающего воздуха –550С и ниже, давлении 80 Па и выше2)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8481 80 870 0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арматура мембранная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Подшипники шариковые или роликовые: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8482 10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подшипники шариковые: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8482 10 100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наибольший наружный диаметр которых не более 30 мм: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8482 10 100 9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8482 10 900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8482 10 900 1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стоимостью на условиях франко-границы стран ввоза, не превышающей 2,2 евро за 1 кг брутто-массы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8482 10 900 8</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8482 20 000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подшипники роликовые конические, включая внутренние конические кольца с сепаратором и роликами в сборе: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8482 20 000 9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8482 30 000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подшипники роликовые сферические: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8482 30 000 9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8482 40 000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подшипники роликовые игольчатые: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8482 40 000 9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8482 50 000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подшипники с цилиндрическими роликами прочие: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8482 50 000 9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8482 80 000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подшипники, включая комбинированные шарико-роликовые, прочие: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8482 80 000 9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8482 91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шарики, игольчатые ролики и ролики:</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8482 91 100 0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конические ролики</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8482 91 900 0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8482 99 000 0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8483 10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валы трансмиссионные (включая кулачковые и коленчатые) и кривошипы: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кривошипы и валы коленчатые: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8483 10 210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чугунные литые или стальные литые: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8483 10 210 8</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8483 10 250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стальные кованые: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8483 10 250 9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8483 10 290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8483 10 290 9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8483 10 500 0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шарнирные валы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8483 10 950 0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8483 20 000 0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корпуса подшипников со встроенными шариковыми или роликовыми подшипниками</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8483 30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корпуса подшипников без встроенных шариковых или роликовых подшипников; подшипники скольжения для валов:</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корпуса подшипников:</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8483 30 320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шариковых или роликовых подшипников:</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8483 30 320 9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8483 30 380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8483 30 380 9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8483 30 800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подшипники скольжения для валов:</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8483 30 800 8</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8483 40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зубчатые передачи, кроме зубчатых колес, цепных звездочек и других отдельно представленных элементов передач; шариковые или роликовые винтовые передачи; коробки передач и другие вариаторы скорости, включая гидротрансформаторы: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зубчатые передачи (кроме фрикционных передач):</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8483 40 210 0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цилиндрическими прямозубыми колесами и геликоидальными зубчатыми колесами</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8483 40 230 0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коническими зубчатыми колесами и коническими/прямозубыми цилиндрическими зубчатыми колесами</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8483 40 250 0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червячные передачи</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8483 40 290 0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8483 40 300 0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шариковые или роликовые винтовые передачи</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8483 60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муфты и устройства для соединения валов (включая универсальные шарниры):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8483 60 200 0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чугунные литые или стальные литые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8483 60 800 0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8483 90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зубчатые колеса, цепные звездочки и другие элементы передач, представленные отдельно; части:</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8483 90 200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части корпусов подшипников:</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8483 90 200 9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8483 90 810 0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чугунные литые или стальные литые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8483 90 890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8483 90 890 9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8484</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Прокладки и аналогичные соединительные элементы из листового металла в сочетании с другим материалом или состоящие из двух или более слоев металла; наборы или комплекты прокладок и аналогичных соединительных элементов, различных по составу, упакованные в пакеты, конверты или аналогичную упаковку; механические уплотнения: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8484 10 000 0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прокладки и аналогичные соединительные элементы из листового металла в сочетании с другим материалом или состоящие из двух или более слоев металла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8484 20 000 0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механические уплотнения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Двигатели и генераторы электрические (кроме электрогенераторных установок):</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8501 10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двигатели мощностью не более 37,5 Вт:</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8501 10 100 0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синхронные двигатели мощностью не более 18 Вт</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8501 10 910 0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универсальные двигатели переменного/постоянного тока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8501 10 930 0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двигатели переменного тока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8501 10 990 0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двигатели постоянного тока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8501 20 000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универсальные двигатели переменного/постоянного тока мощностью более 37,5 Вт:</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двигатели постоянного тока прочие; генераторы постоянного тока: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8501 31 000 0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мощностью не более 750 Вт</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8501 32 000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мощностью более 750 Вт, но не более 75 кВт:</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двигатели постоянного тока мощностью 50 – 75 кВт:</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8501 33 000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мощностью более 75 кВт, но не более 375 кВт:</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8501 33 000 2</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двигатели постоянного тока мощностью более 75 кВт, но не более 100 кВт</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8501 34 000 0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мощностью более 375 кВт</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8501 40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двигатели переменного тока однофазные прочие: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8501 40 200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мощностью не более 750 Вт:</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8501 40 200 2</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асинхронные с высотой оси вращения 250 мм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8501 40 800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мощностью более 750 Вт:</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8501 40 800 2</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асинхронные с высотой оси вращения 250 мм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двигатели переменного тока многофазные прочие: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8501 51 000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мощностью не более 750 Вт:</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8501 51 000 1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асинхронные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8501 52</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мощностью более 750 Вт, но не более 75 кВт:</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8501 52 200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мощностью более 750 Вт, но не более 7,5 кВт:</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8501 52 200 1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асинхронные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8501 52 300 0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мощностью более 7,5 кВт, но не более 37 кВт</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8501 52 900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мощностью более 37 кВт, но не более 75 кВт:</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8501 52 900 2</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асинхронные с высотой оси вращения 250 мм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8501 53</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мощностью более 75 кВт:</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8501 53 500 0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тяговые двигатели</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 мощностью:</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8501 53 810 0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более 75 кВт, но не более 375 кВт</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8501 53 940 0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более 375 кВт, но не более 750 кВт</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8501 53 990 0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более 750 кВт</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генераторы переменного тока (синхронные генераторы):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8501 61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мощностью не более 75 кВА: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8501 61 200 0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мощностью не более 7,5 кВА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8501 61 800 0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мощностью более 7,5 кВА, но не более 75 кВА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8501 62 000 0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мощностью более 75 кВА, но не более 375 кВА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8501 63 000 0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мощностью более 375 кВА, но не более 750 кВА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8501 64 000 0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мощностью более 750 кВА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Электрогенераторные установки и вращающиеся электрические преобразователи:</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установки электрогенераторные с поршневым двигателем внутреннего сгорания с воспламенением от сжатия (дизелем или полудизелем):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8502 11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мощностью не более 75 кВА: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8502 11 200 0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мощностью не более 7,5 кВА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8502 11 800 0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мощностью более 7,5 кВА, но не более 75 кВА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8502 12 000 0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мощностью более 75 кВА, но не более 375 кВА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8502 13</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мощностью более 375 кВА: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8502 13 200 0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мощностью более 375 кВА, но не более 750 кВА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8502 13 400 0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мощностью более 750 кВА, но не более 2000 кВА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8502 13 800 0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мощностью более 2000 кВА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8502 20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установки электрогенераторные с поршневым двигателем внутреннего сгорания с искровым зажиганием: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8502 20 200 0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мощностью не более 7,5 кВА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8502 20 400 0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мощностью более 7,5 кВА, но не более 375 кВА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8502 20 600 0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мощностью более 375 кВА, но не более 750 кВА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8502 20 800 0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мощностью более 750 кВА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электрогенераторные установки прочие: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8502 31 000 0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ветроэнергетические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8502 39 200 0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турбогенераторы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Трансформаторы электрические, статические электрические преобразователи (например, выпрямители), катушки индуктивности и дроссели:</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8504 10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балластные элементы для газоразрядных ламп или трубок:</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8504 10 200 0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катушки индуктивности и дроссели, соединенные или не соединенные с конденсатором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8504 10 800 0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трансформаторы с жидким диэлектриком: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8504 21 000 0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мощностью не более 650 кВА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8504 22</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мощностью более 650 кВА, но не более 10 000 кВА: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8504 22 100 0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мощностью более 650 кВА, но не более 1 600 кВА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8504 22 900 0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мощностью более 1 600 кВА, но не более 10 000 кВА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8504 23 000 0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мощностью более 10 000 кВА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трансформаторы прочие: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8504 31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мощностью не более 1 кВА: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трансформаторы измерительные: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8504 31 210 0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измерения напряжения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8504 31 290 0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8504 31 800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8504 31 800 1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трансформаторы силовые и сплиттрансформаторы для телевизоров</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8504 31 800 9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8504 32 000 0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мощностью более 1 кВА, но не более 16 кВА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8504 33 000 0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мощностью более 16 кВА, но не более 500 кВА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8504 34 000 0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мощностью более 500 кВА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8504 40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преобразователи статические: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8504 40 300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используемые с телекоммуникационной аппаратурой, вычислительными машинами и их блоками:</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8504 40 300 9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8504 40 550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устройства для зарядки аккумуляторов:</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8504 40 550 9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8504 40 820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выпрямители:</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блоки питания, используемые с телевизионными приемниками:</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8504 40 820 5</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8504 40 820 8</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поликристаллические полупроводниковые выпрямители</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8504 40 820 9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инверторы: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8504 40 840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мощностью не более 7,5 кВА: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8504 40 840 9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8504 40 880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мощностью более 7,5 кВА: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8504 40 880 9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8504 40 900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8504 40 900 9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8504 50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катушки индуктивности и дроссели прочие: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8504 50 200 0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используемые с телекоммуникационной аппаратурой и для источников питания вычислительных машин и их блоков</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8504 50 950 0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8504 90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трансформаторов, катушек индуктивности и дросселей:</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8504 90 050 0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электронные модули машин подсубпозиции 8504 50 200 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8504 90 110 0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сердечники ферритовые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8504 90 180 0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преобразователей статических:</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8504 90 910 0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электронные модули машин подсубпозиции 8504 40 300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8504 90 990 0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8505 11 000 0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металлические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8505 19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8505 19 100 0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постоянные магниты из агломерированного феррита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8505 19 900 0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8505 20 000 0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электромагнитные сцепления, муфты и тормоза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8505 90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включая части:</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8505 90 200 0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электромагниты; электромагнитные или с постоянными магнитами зажимные патроны, захваты и аналогичные фиксирующие устройства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8505 90 500 0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электромагнитные подъемные головки</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8505 90 900 0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части</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8506</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Первичные элементы и первичные батареи:</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8506 10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диоксид-марганцевые: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щелочные: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8506 10 110 0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цилиндрические элементы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8506 10 180 0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8506 10 910 0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цилиндрические элементы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8506 10 980 0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8506 50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литиевые: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8506 50 100 0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цилиндрические элементы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8506 50 300 0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кнопочные элементы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8506 50 900 0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8506 60 000 0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воздушно-цинковые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8506 80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первичные элементы и первичные батареи прочие: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8511 50 000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генераторы прочие: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8512</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электроосветительное или сигнализационное (кроме изделий товарной позиции 8539), стеклоочистители, антиобледенители и противозапотеватели, используемые на велосипедах или моторных транспортных средствах:</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8514 10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печи и камеры сопротивления: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8514 10 800 0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8514 20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печи и камеры, действующие на основе явления индукции или диэлектрических потерь:</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8514 20 100 0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печи и камеры, действующие на основе явления индукции</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8514 20 800 0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печи и камеры, действующие на основе диэлектрических потерь</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8514 30 000 0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печи и камеры прочие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8514 40 000 0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оборудование для термической обработки материалов с помощью явления индукции или диэлектрических потерь прочее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8514 90 000 0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8516 10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электрические водонагреватели безынерционные или аккумулирующие и электронагреватели погружные: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8516 10 110 0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водонагреватели безынерционные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8516 10 800 0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электрооборудование обогрева пространства и обогрева грунта: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8516 21 000 0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радиаторы теплоаккумулирующие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8516 29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8516 29 100 0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радиаторы жидконаполненные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8516 29 500 0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конвекционные нагреватели</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8516 29 910 0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со встроенным вентилятором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8516 29 990 0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8517 11 000 0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телефонные аппараты для проводной связи с беспроводной трубкой</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8517 12 000 0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телефонные аппараты для сотовых сетей связи или других беспроводных сетей связи</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8517 18 000 0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аппаратура для передачи или приема голоса, изображений или других данных, включая аппаратуру для коммуникации в сети проводной или беспроводной связи (например, в локальной или глобальной сети связи), прочая: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8517 61 000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базовые станции:</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8517 61 000 1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цифровых проводных систем связи</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8517 61 000 2</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беспроводных сетей связи с возможностью работы в диапазоне несущих частот 2,2 - 10 ГГц</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8517 61 000 8</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8517 62 000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машины для приема, преобразования и передачи или восстановления голоса, изображений или других данных, включая коммутационные устройства и маршрутизаторы: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устройства вычислительных машин; коммутаторы для телефонной или телеграфной проводной связи; аппаратура для систем проводной связи на несущей частоте или для цифровых проводных систем связи:</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8517 62 000 2</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аппаратура для систем волоконно-оптической связи, работающая исключительно в диапазоне длин несущей волны 1270 - 1610 нм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8517 62 000 3</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8517 62 000 9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8517 69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8517 69 100 0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видеофоны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8517 69 200 0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домофоны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приемная аппаратура для радиотелефонной или радиотелеграфной связи:</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8518 10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микрофоны и подставки для них:</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8518 10 300 0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микрофоны, имеющие полосу частот от 300 Гц до 3,4 кГц, диаметром не более 10 мм и высотой не более 3 мм, используемые для телекоммуникаций</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8518 10 950 0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громкоговорители, смонтированные или не смонтированные в корпусах:</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8518 22 000 0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комплекты громкоговорителей, смонтированных в одном корпусе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8518 29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8518 29 300 0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громкоговорители, имеющие полосу частот от 300 Гц до 3,4 кГц, диаметром не более 50 мм, используемые для телекоммуникаций</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8518 29 950 0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8518 30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наушники и телефоны головные, объединенные или не объединенные с микрофоном, и комплекты, состоящие из микрофона и одного или более громкоговорителей:</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8518 30 200 0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телефонные проводные трубки</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8519 50 000 0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автоответчики телефонные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8531 10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устройства сигнализационные охранные или устройства для подачи пожарного сигнала и аналогичные устройства: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8531 10 300 0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используемые в зданиях</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8531 10 950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8531 20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панели индикаторные, включающие в себя устройства на жидких кристаллах или на светодиодах:</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8531 20 200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 встроенными светодиодами:</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выключатели автоматические: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8535 21 000 0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на напряжение менее 72,5 кВ</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8535 29 000 0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8535 30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разъединители и прерыватели:</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8535 30 100 0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на напряжение менее 72,5 кВ</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8535 30 900 0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8535 40 000 0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молниеотводы, ограничители напряжения и гасители скачков напряжения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8535 90 000 0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8537</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Пульты, панели, консоли, столы, распределительные щиты и основания для электрической аппаратуры прочие, оборудованные двумя или более устройствами товарной позиции 8535 или 8536, для управления или распределения электрического тока, в том числе включающие в себя приборы или устройства группы 90 и цифровые аппараты управления, кроме коммутационных устройств товарной позиции 8517: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8537 10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 напряжение не более 1000 В:</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8537 10 100 0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цифровые панели управления со встроенной вычислительной машиной</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8537 10 910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программируемые контроллеры с памятью:</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8537 10 910 1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оборудования товарной позиции 84395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8537 20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 напряжение более 1000 В:</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8537 20 910 0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на напряжение более 1000 В, но не более 72,5 кВ</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8537 20 990 0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на напряжение более 72,5 кВ</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8538</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предназначенные исключительно или в основном для аппаратуры товарной позиции 8535, 8536 или 8537: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8538 10 000 0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пульты, панели, консоли, столы, распределительные щиты и основания прочие для изделий товарной позиции 8537, но не укомплектованные соответствующей аппаратурой</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8538 90 110 0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электронные модули</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8538 90 910 0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электронные модули</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Лампы накаливания электрические или газоразрядные, включая лампы герметичные направленного света, а также ультрафиолетовые или инфракрасные лампы; дуговые лампы: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Схемы электронные интегральные: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схемы электронные интегральные: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8542 31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процессоры и контроллеры, объединенные или не объединенные с запоминающими устройствами, преобразователями, логическими схемами, усилителями, синхронизаторами или другими схемами:</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8542 31 100 0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товары, поименованные в примечании 8б (iii) к данной группе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8542 31 90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8542 31 901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схемы интегральные монолитные: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8542 31 901 1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цифровые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8542 31 901 2</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пластины полупроводниковые, еще не разрезанные на кристаллы; кристаллы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8542 31 901 9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8542 31 909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8542 31 909 1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микрокомпьютеры и микропроцессоры для управления работой телевизора с возможностью управления: частотой; телетекстом с объемом более 4 страниц; процессором"кадра в кадре"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8542 31 909 9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8542 32</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запоминающие устройства: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8542 32 100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товары, поименованные в примечании 8б (iii) к данной группе: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8542 39 901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схемы интегральные монолитные: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8542 39 901 1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пластины полупроводниковые, еще не разрезанные на кристаллы; кристаллы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8542 39 901 9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8542 39 909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8542 39 909 1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фотоприемники на одном кристалле и передатчики ИК в коде IR-60 на частотах 30, 33, 36 кГц; БИС синхронизации с кварцевой стабилизацией без подстроек</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8542 39 909 9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8542 90 000 0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8543</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электрические и аппаратура, имеющие индивидуальные функции, в другом месте данной группы не поименованные или не включенные: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8543 10 000 0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ускорители частиц</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8543 20 000 0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генераторы сигналов</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8543 70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машины и аппаратура прочие: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8543 70 300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антенные усилители:</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8543 70 300 9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8543 70 600 0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электрические охранные генераторы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8543 70 900 0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8543 90 000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Провода изолированные (включая эмалированные или анодированные), кабели (включая коаксиальные кабели) и другие изолированные электрические проводники с соединительными приспособлениями или без них; кабели волоконно-оптические, составленные из волокон с индивидуальными оболочками, независимо от того, находятся они или нет в сборе с электропроводниками или соединительными приспособлениями:</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провода обмоточные: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8544 11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медные: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8544 11 100 0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лакированные или эмалированные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8544 11 900 0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8544 19 000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8544 19 000 1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лакированные или эмалированные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8544 19 000 9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8544 20 000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кабели коаксиальные и другие коаксиальные электрические проводники:</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8544 20 000 1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номинальным диаметром по изоляции 9 мм и более, но не более 35 мм, номинальным волновым сопротивлением не более 50 Ом, с диэлектриком из полимерного материала, внешним проводником в виде гофрированной или негофрированной металлической трубки, с оболочкой из полимерного материала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8544 20 000 9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проводники электрические на напряжение не более 1000 В прочие: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8544 42</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оснащенные соединительными приспособлениями:</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8544 42 100 0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используемые в телекоммуникации</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8544 42 900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на напряжение не более 80 В:</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8544 42 900 8</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8544 42 900 9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8544 49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8544 49 200 0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используемые в телекоммуникации, на напряжение не более 80 В</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8544 49 910 0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провода и кабели с изолированными проводниками диаметром более 0,51 мм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8544 49 930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на напряжение не более 80 В:</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8544 49 930 9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8544 49 950 0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на напряжение более 80 В, но менее 1000 В</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8544 49 990 0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на напряжение 1000 В</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8544 60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проводники электрические на напряжение более 1000 В прочие: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8544 60 100 0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медными проводниками</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8544 60 900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прочими проводниками:</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8544 60 900 9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8544 70 000 0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кабели волоконно-оптические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8547</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Арматура изолирующая для электрических машин, устройств или оборудования, изготовленная полностью из изоляционных материалов, не считая некоторых металлических компонентов (например, резьбовых патронов), вмонтированных при формовке исключительно с целью сборки, кроме изоляторов товарной позиции 8546; трубки для электропроводки и соединительные детали для них, из недрагоценных металлов, облицованные изоляционным материалом: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8547 10 000 0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арматура изолирующая из керамики</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8547 20 000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арматура изолирующая из пластмасс:</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8547 20 000 9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8547 90 000 0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прочая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8708 70 500 9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9001 10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волокна оптические, жгуты и кабели волоконно-оптические: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9001 10 100 0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кабели для передачи изображения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9001 10 900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9001 10 900 1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волокна оптические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9001 10 900 9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9012</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Микроскопы, кроме оптических микроскопов; аппараты дифракционные: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9012 10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микроскопы, кроме оптических микроскопов; аппараты дифракционные: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9012 10 100 0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электронные микроскопы, снабженные оборудованием, специально разработанным для манипулирования и перемещения полупроводниковых пластин или фотошаблонов</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9012 90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 и принадлежности:</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9012 90 100 0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аппаратуры подсубпозиции 9012 10 100 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9015</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Приборы и инструменты геодезические или топографические (включая фотограмметрические), гидрографические, океанографические, гидрологические, метеорологические или геофизические, кроме компасов; дальномеры: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9015 10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дальномеры: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9015 10 100 0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электронные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9015 20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теодолиты и тахеометры: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9015 20 100 0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электронные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9015 20 900 1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теодолиты оптико-механические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9015 30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нивелиры: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9015 30 100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электронные: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9015 30 100 1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нивелиры лазерные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9015 30 900 1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нивелиры оптико-механические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9015 40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фотограмметрические геодезические или топографические инструменты и приборы: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9015 40 100 0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электронные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9015 80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приборы и инструменты прочие: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электронные: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9015 80 110 0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приборы и инструменты метеорологические, гидрологические и геофизические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9015 80 910 0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приборы и инструменты, используемые в геодезии, топографии, для съемки местности или нивелирования; приборы гидрографические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9015 80 930 0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приборы и инструменты метеорологические, гидрологические и геофизические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9016 00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Весы чувствительностью 0,05 г или выше, с разновесами или без них:</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9016 00 100 0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весы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9020 00 000 0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дыхательное прочее и газовые маски, кроме защитных масок без механических деталей и сменных фильтров</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9024</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устройства для испытания на твердость, прочность, сжатие, упругость или другие механические свойства материалов (например, металлов, древесины, текстильных материалов, бумаги, пластмасс):</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9024 10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машины и устройства для испытания металлов:</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электронные: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9024 10 110 0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универсальные или для испытаний на растяжение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9024 10 130 0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испытаний на твердость</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9024 80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машины и устройства прочие: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электронные: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9024 80 110 0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испытания текстильных материалов, бумаги или картона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9025</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Ареометры и аналогичные приборы, действующие при погружении в жидкость, термометры, пирометры, барометры, гигрометры и психрометры, с записывающим устройством или без записывающего устройства, и любые комбинации этих приборов:</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термометры и пирометры, не объединенные с другими приборами:</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9025 11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жидкостные, прямого считывания: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9025 19 200 0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электронные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9025 80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приборы прочие: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9025 80 200 0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барометры, не объединенные с другими приборами</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9025 80 400 0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электронные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9026</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Приборы и аппаратура для измерения или контроля расхода, уровня, давления или других переменных характеристик жидкостей или газов (например, расходомеры, указатели уровня, манометры, тепломеры), кроме приборов и аппаратуры товарной позиции 9014, 9015, 9028 или 9032: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9026 10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измерения или контроля расхода или уровня жидкостей:</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электронные: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9026 10 210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расходомеры: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9026 10 210 1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предназначенные для работы в среде, содержащей сероводород (Н2S)2)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9026 10 290 1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предназначенные для работы в среде, содержащей сероводород (Н2S)2)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9026 10 810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расходомеры: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9026 10 810 1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предназначенные для работы в среде, содержащей сероводород (Н2S)2)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9026 10 890 1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предназначенные для работы в среде, содержащей сероводород (Н2S)2)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9026 20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измерения или контроля давления: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9026 20 200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электронные: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9026 20 400 0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манометры со спиралью или металлической диафрагмой</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9026 80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приборы или аппаратура, прочие: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9026 80 200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электронные: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9026 90 000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 и принадлежности:</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9027</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Приборы и аппаратура для физического или химического анализа (например, поляриметры, рефрактометры, спектрометры, газо- или дымоанализаторы); приборы и аппаратура для измерения или контроля вязкости, пористости, расширения, поверхностного натяжения или аналогичные; приборы и аппаратура для измерения или контроля количества тепла, звука или света (включая экспонометры); микротомы: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9027 10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газо- или дымоанализаторы: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9027 10 100 0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электронные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9027 20 000 0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хроматографы и приборы для электрофореза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9027 30 000 0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спектрометры, спектрофотометры и спектрографы, основанные на действии оптического излучения (ультрафиолетового, видимой части спектра, инфракрасного)</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9027 50 000 0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приборы и аппаратура, основанные на действии оптического излучения (ультрафиолетового, видимой части спектра, инфракрасного), прочие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9027 80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приборы и аппаратура прочие: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9027 80 050 0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экспонометры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электронные: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9027 80 110 0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рН-метры, rН-метры и прочая аппаратура для измерения электропроводности</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9027 80 130 0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аппаратура для измерений физических свойств полупроводниковых материалов или подложек жидкокристаллических устройств, или нанесенных изолирующих и проводящих слоев в процессе изготовления полупроводниковых пластин или жидкокристаллических устройств</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9027 80 910 0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вискозиметры, приборы для измерения пористости и расширения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9027 80 990 1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аппаратура для измерений физических свойств полупроводниковых материалов или нанесенных изолирующих и проводящих слоев в процессе изготовления полупроводниковых пластин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9027 90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микротомы; части и принадлежности:</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9027 90 100 0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микротомы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части и принадлежности:</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9027 90 500 0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аппаратуры субпозиций 9027 20 – 9027 80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9027 90 800 0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микротомов или газо- или дымоанализаторов</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9028</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Счетчики подачи или производства газа, жидкости или электроэнергии, включая калибрующие: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9028 10 000 0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счетчики газа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9028 20 000 0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счетчики жидкости</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9028 30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счетчики электроэнергии:</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переменного тока: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9028 30 110 0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однофазные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9028 30 190 0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многофазные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9028 90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 и принадлежности:</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9028 90 100 0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счетчиков электроэнергии</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Счетчики числа оборотов, счетчики количества продукции, таксометры, счетчики пройденного расстояния в милях, шагомеры и аналогичные приборы; спидометры и тахометры, кроме приборов и инструментов товарной позиции 9014 или 9015; стробоскопы: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9029 10 000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счетчики числа оборотов, счетчики количества продукции, таксометры, счетчики пройденного расстояния в милях, шагомеры и аналогичные приборы: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Осциллоскопы, анализаторы спектра, прочие приборы и аппаратура для измерения или контроля электрических величин, кроме измерительных приборов товарной позиции 9028; приборы и аппаратура для обнаружения или измерения альфа-, бета-, гамма-, рентгеновского, космического или прочих ионизирующих излучений:</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приборы и аппаратура для обнаружения или измерения ионизирующих излучений</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9030 20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осциллоскопы и осциллографы: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9030 20 100 0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электронно-лучевые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9030 20 300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с записывающим устройством: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9030 20 910 0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электронные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приборы и аппаратура для измерения или контроля напряжения, силы тока, сопротивления или мощности, прочие: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9030 31 000 0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приборы измерительные универсальные без записывающего устройства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9030 32 000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приборы измерительные универсальные с записывающим устройством: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9030 33</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без записывающего устройства, прочие: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9030 33 100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электронные: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9030 33 910 0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вольтметры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9030 39 000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записывающим устройством, прочие: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9030 40 000 0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приборы и аппаратура, специально предназначенные для телекоммуникаций, прочие (например, измерители перекрестных помех, коэффициентов усиления, коэффициентов искажения, псофометры)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приборы и аппаратура прочие: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9030 82 000 0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измерений или проверки полупроводниковых пластин или приборов</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9030 84 000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записывающими устройствами, прочие: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9030 89 300 0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электронные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9030 90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 и принадлежности:</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9030 90 200 0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аппаратуры подсубпозиции 9030 82 000 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Измерительные или контрольные приборы, устройства и машины, в другом месте данной группы не поименованные или не включенные; проекторы профильные: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9031 10 000 0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машины балансировочные для механических частей</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9031 20 000 0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стенды испытательные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оптические приборы и устройства прочие: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9031 41 000 0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проверки полупроводниковых пластин или устройств или для проверки фотомасок или фотошаблонов, используемых в производстве полупроводниковых приборов</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9031 49 100 0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проекторы профильные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9031 80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приборы, устройства и машины прочие: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электронные: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измерения или контроля геометрических величин: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9031 80 320 0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проверки полупроводниковых пластин или устройств или для проверки фотомасок или фотошаблонов, используемых в производстве полупроводниковых приборов</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9031 80 910 0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измерения или контроля геометрических величин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9031 90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 и принадлежности:</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9031 90 200 0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аппаратуры подсубпозиции 9031 41 000 0 или для оптических приборов и устройств для измерения поверхностного загрязнения частицами полупроводниковых пластин подсубпозиции 9031 49 900 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9031 90 300 0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аппаратуры подсубпозиции 9031 80 320 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9032</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Приборы и устройства для автоматического регулирования или управления: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9032 10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термостаты: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9032 10 200 0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электронные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9032 10 810 0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электрическим пусковым устройством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9032 20 000 0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маностаты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приборы и устройства прочие: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9032 81 000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гидравлические или пневматические: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9032 90 000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 и принадлежности:</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9032 90 000 1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промышленной сборки моторных транспортных средств товарных позиций 8701 – 8705, их узлов и агрегатов5)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9033 00 000 0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и принадлежности (в другом месте данной группы не поименованные или не включенные) к машинам, приборам, инструментам или аппаратуре группы 90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9401 30 000 0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мебель для сидения вращающаяся с регулирующими высоту приспособлениями</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9401 80 000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мебель для сидения прочая: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9403 10 510 0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столы письменные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9403 10 580 0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прочая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превышающая по высоте 80 см: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9403 10 910 0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шкафы, снабженные дверями, задвижками или откидными досками</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9403 10 930 0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шкафы для хранения документов, картотечные и прочие шкафы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9403 10 980 0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прочая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9403 20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мебель металлическая прочая: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9405 40 100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прожекторы и лампы узконаправленного света: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9405 60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световые вывески, световые таблички с именем или названием, или адресом и аналогичные изделия: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9406 00 380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9406 00 800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материалов: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