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aa46" w14:textId="c6da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23 февраля 2017 года № 83 "Об утверждении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февраля 2020 года № 42. Зарегистрирован в Министерстве юстиции Республики Казахстан 11 февраля 2020 года № 20020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23 февраля 2017 года № 83 "Об утверждении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14933, опубликован 17 апреля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нарушений №________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5154"/>
      </w:tblGrid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 __ года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составления акта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и надзора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проверки/профилактического контроля, на основании которого проведена проверка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Фамилия, имя, отчество (при его наличии) и должность лица (лиц), проводившего проверку/ профилактический контроль и надзор с посещением субъекта (объекта) контроля и надзора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статьями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субъекта, объекта (наименование юридического лица или его филиала и (или) представительства, фамилия, имя, отчество (при его наличии) физического лица, в отношении которого назначено проведение проверки/ профилактического контроля и надзора с посещением субъекта (объекта) контроля и надзора), его местонахождение, индивидуальный идентификационный номер/бизнес-идентификационный номер (ИИН/БИН), участок территории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проверки/профилактического контроля и надзора с посещением субъекта (объекта) контроля и надзора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нарушение требований законодательства Республики Казахстан о семеноводстве (с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 Республики Казахстан), в целях устранения выявленных нарушений, причин и условий им способствующих,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предписываю выполнить следующие мероприятия: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826"/>
        <w:gridCol w:w="5174"/>
        <w:gridCol w:w="1145"/>
        <w:gridCol w:w="369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 по которым выявлены нарушения)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проверки и профилактического контроля и надзора с посещением субъекта (объекта) контроля и надзора, их подписи или отказ от подписи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Предписание внес (фамилия, имя, отчество (при его наличии) должностного лица уполномоченного органа, проводившего проверку/профилактический контроль и надзор с посещением субъекта (объекта) контроля и надзора, подпись)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наличии), руководителя юридического лица либо его уполномоченного лица, физическое лицо),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