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8ae" w14:textId="d43c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10 февраля 2020 года № 47 и Министра национальной экономики Республики Казахстан от 10 февраля 2020 года № 9. Зарегистрирован в Министерстве юстиции Республики Казахстан 11 февраля 2020 года № 20023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12636, опубликован 11 марта 2016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ветеринарии,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и надзора,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"Субъективные критерии в области ветеринарии в отношении 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ветеринарии";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53"/>
        <w:gridCol w:w="10556"/>
        <w:gridCol w:w="311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организации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 местным исполнительным органам областей, городов республиканского значения, столицы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 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раздела: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ветеринарии, а также подразделениями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сведений, представляемых субъектом контроля и надзора, в том числе посредством автоматизированных информационных систем, проводимого территориальными подразделениями ведомства уполномоченного органа в области ветеринарии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в отношении подразделений местных исполнительных органов областей, городов республиканского значения, столицы, районов, городов областного значения, осуществляющие деятельность в области ветеринарии, утвержденном указанным совместным приказом: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в области ветеринарии в отношении 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ветеринарии";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0427"/>
        <w:gridCol w:w="152"/>
        <w:gridCol w:w="152"/>
        <w:gridCol w:w="152"/>
        <w:gridCol w:w="153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организации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 местным исполнительным органам областей, городов республиканского значения, столицы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 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