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74057" w14:textId="7e74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энергетики и инструкций по их заполнению</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5 февраля 2020 года № 18. Зарегистрирован в Министерстве юстиции Республики Казахстан 11 февраля 2020 года № 20027.</w:t>
      </w:r>
    </w:p>
    <w:p>
      <w:pPr>
        <w:spacing w:after="0"/>
        <w:ind w:left="0"/>
        <w:jc w:val="both"/>
      </w:pPr>
      <w:bookmarkStart w:name="z526"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10.08.2023 </w:t>
      </w:r>
      <w:r>
        <w:rPr>
          <w:rFonts w:ascii="Times New Roman"/>
          <w:b w:val="false"/>
          <w:i w:val="false"/>
          <w:color w:val="000000"/>
          <w:sz w:val="28"/>
        </w:rPr>
        <w:t>№ 17</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527" w:id="1"/>
    <w:p>
      <w:pPr>
        <w:spacing w:after="0"/>
        <w:ind w:left="0"/>
        <w:jc w:val="both"/>
      </w:pPr>
      <w:r>
        <w:rPr>
          <w:rFonts w:ascii="Times New Roman"/>
          <w:b w:val="false"/>
          <w:i w:val="false"/>
          <w:color w:val="000000"/>
          <w:sz w:val="28"/>
        </w:rPr>
        <w:t>
      1. Утвердить:</w:t>
      </w:r>
    </w:p>
    <w:bookmarkEnd w:id="1"/>
    <w:bookmarkStart w:name="z1499" w:id="2"/>
    <w:p>
      <w:pPr>
        <w:spacing w:after="0"/>
        <w:ind w:left="0"/>
        <w:jc w:val="both"/>
      </w:pPr>
      <w:r>
        <w:rPr>
          <w:rFonts w:ascii="Times New Roman"/>
          <w:b w:val="false"/>
          <w:i w:val="false"/>
          <w:color w:val="000000"/>
          <w:sz w:val="28"/>
        </w:rPr>
        <w:t>
      1) статистическую форму общегосударственного статистического наблюдения "Отчет о работе тепловых электростанций и котельных" (индекс 6-ТП, периодичность годовая) согласно приложению 1 к настоящему приказу;</w:t>
      </w:r>
    </w:p>
    <w:bookmarkEnd w:id="2"/>
    <w:bookmarkStart w:name="z1500" w:id="3"/>
    <w:p>
      <w:pPr>
        <w:spacing w:after="0"/>
        <w:ind w:left="0"/>
        <w:jc w:val="both"/>
      </w:pP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о работе тепловых электростанций и котельных" (индекс 6-ТП, периодичность годовая) согласно приложению 2 к настоящему приказу;</w:t>
      </w:r>
    </w:p>
    <w:bookmarkEnd w:id="3"/>
    <w:bookmarkStart w:name="z1501" w:id="4"/>
    <w:p>
      <w:pPr>
        <w:spacing w:after="0"/>
        <w:ind w:left="0"/>
        <w:jc w:val="both"/>
      </w:pPr>
      <w:r>
        <w:rPr>
          <w:rFonts w:ascii="Times New Roman"/>
          <w:b w:val="false"/>
          <w:i w:val="false"/>
          <w:color w:val="000000"/>
          <w:sz w:val="28"/>
        </w:rPr>
        <w:t>
      3) статистическую форму общегосударственного статистического наблюдения "Отчет о деятельности газовых предприятий" (индекс 1-ГАЗ, периодичность годовая) согласно приложению 3 к настоящему приказу;</w:t>
      </w:r>
    </w:p>
    <w:bookmarkEnd w:id="4"/>
    <w:bookmarkStart w:name="z1502" w:id="5"/>
    <w:p>
      <w:pPr>
        <w:spacing w:after="0"/>
        <w:ind w:left="0"/>
        <w:jc w:val="both"/>
      </w:pP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деятельности газовых предприятий" (индекс 1-ГАЗ, периодичность годовая) согласно приложению 4 к настоящему приказу;</w:t>
      </w:r>
    </w:p>
    <w:bookmarkEnd w:id="5"/>
    <w:bookmarkStart w:name="z1503" w:id="6"/>
    <w:p>
      <w:pPr>
        <w:spacing w:after="0"/>
        <w:ind w:left="0"/>
        <w:jc w:val="both"/>
      </w:pPr>
      <w:r>
        <w:rPr>
          <w:rFonts w:ascii="Times New Roman"/>
          <w:b w:val="false"/>
          <w:i w:val="false"/>
          <w:color w:val="000000"/>
          <w:sz w:val="28"/>
        </w:rPr>
        <w:t>
      5) статистическую форму общегосударственного статистического наблюдения "Конечное потребление энергии" (индекс 1-КПЭ, периодичность годовая) согласно приложению 5 к настоящему приказу;</w:t>
      </w:r>
    </w:p>
    <w:bookmarkEnd w:id="6"/>
    <w:bookmarkStart w:name="z1504" w:id="7"/>
    <w:p>
      <w:pPr>
        <w:spacing w:after="0"/>
        <w:ind w:left="0"/>
        <w:jc w:val="both"/>
      </w:pP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"Конечное потребление энергии" (индекс 1-КПЭ, периодичность годовая) согласно приложению 6 к настоящему приказу;</w:t>
      </w:r>
    </w:p>
    <w:bookmarkEnd w:id="7"/>
    <w:bookmarkStart w:name="z1505" w:id="8"/>
    <w:p>
      <w:pPr>
        <w:spacing w:after="0"/>
        <w:ind w:left="0"/>
        <w:jc w:val="both"/>
      </w:pPr>
      <w:r>
        <w:rPr>
          <w:rFonts w:ascii="Times New Roman"/>
          <w:b w:val="false"/>
          <w:i w:val="false"/>
          <w:color w:val="000000"/>
          <w:sz w:val="28"/>
        </w:rPr>
        <w:t>
      7) статистическую форму общегосударственного статистического наблюдения "Отчет о деятельности нефтедобывающих, нефтеперерабатывающих предприятий и предприятий, торгующих нефтепродуктами" (индекс 1-НЕФТЬ, периодичность годовая) согласно приложению 7 к настоящему приказу;</w:t>
      </w:r>
    </w:p>
    <w:bookmarkEnd w:id="8"/>
    <w:bookmarkStart w:name="z1506" w:id="9"/>
    <w:p>
      <w:pPr>
        <w:spacing w:after="0"/>
        <w:ind w:left="0"/>
        <w:jc w:val="both"/>
      </w:pP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 деятельности нефтедобывающих, нефтеперерабатывающих предприятий и предприятий, торгующих нефтепродуктами" (индекс 1-НЕФТЬ, периодичность годовая) согласно приложению 8 к настоящему приказу;</w:t>
      </w:r>
    </w:p>
    <w:bookmarkEnd w:id="9"/>
    <w:bookmarkStart w:name="z1507" w:id="10"/>
    <w:p>
      <w:pPr>
        <w:spacing w:after="0"/>
        <w:ind w:left="0"/>
        <w:jc w:val="both"/>
      </w:pPr>
      <w:r>
        <w:rPr>
          <w:rFonts w:ascii="Times New Roman"/>
          <w:b w:val="false"/>
          <w:i w:val="false"/>
          <w:color w:val="000000"/>
          <w:sz w:val="28"/>
        </w:rPr>
        <w:t>
      9) статистическую форму общегосударственного статистического наблюдения "Отчет о деятельности угольных предприятий" (индекс1-УГОЛЬ, периодичность годовая) согласно приложению 9 к настоящему приказу;</w:t>
      </w:r>
    </w:p>
    <w:bookmarkEnd w:id="10"/>
    <w:bookmarkStart w:name="z1508" w:id="11"/>
    <w:p>
      <w:pPr>
        <w:spacing w:after="0"/>
        <w:ind w:left="0"/>
        <w:jc w:val="both"/>
      </w:pP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"Отчет о деятельности угольных предприятий" (индекс 1-УГОЛЬ, периодичность годовая) согласно приложению 10 к настоящему приказу;</w:t>
      </w:r>
    </w:p>
    <w:bookmarkEnd w:id="11"/>
    <w:bookmarkStart w:name="z1509" w:id="12"/>
    <w:p>
      <w:pPr>
        <w:spacing w:after="0"/>
        <w:ind w:left="0"/>
        <w:jc w:val="both"/>
      </w:pPr>
      <w:r>
        <w:rPr>
          <w:rFonts w:ascii="Times New Roman"/>
          <w:b w:val="false"/>
          <w:i w:val="false"/>
          <w:color w:val="000000"/>
          <w:sz w:val="28"/>
        </w:rPr>
        <w:t>
      11) статистическую форму общегосударственного статистического наблюдения "Отчет о выработке, передаче, распределении и продаже электрической энергии" (индекс 1-ЭЛЕКТРОЭНЕРГИЯ, периодичность годовая) согласно приложению 11 к настоящему приказу;</w:t>
      </w:r>
    </w:p>
    <w:bookmarkEnd w:id="12"/>
    <w:bookmarkStart w:name="z1510" w:id="13"/>
    <w:p>
      <w:pPr>
        <w:spacing w:after="0"/>
        <w:ind w:left="0"/>
        <w:jc w:val="both"/>
      </w:pP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"Отчет о выработке, передаче, распределении и продаже электрической энергии" (индекс 1-ЭЛЕКТРОЭНЕРГИЯ, периодичность годовая) согласно приложению 12 к настоящему приказу;</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приказом Руководителя Бюро национальной статистики Агентства по стратегическому планированию и реформам РК от 21.09.2022 </w:t>
      </w:r>
      <w:r>
        <w:rPr>
          <w:rFonts w:ascii="Times New Roman"/>
          <w:b w:val="false"/>
          <w:i w:val="false"/>
          <w:color w:val="000000"/>
          <w:sz w:val="28"/>
        </w:rPr>
        <w:t>№ 26</w:t>
      </w:r>
      <w:r>
        <w:rPr>
          <w:rFonts w:ascii="Times New Roman"/>
          <w:b w:val="false"/>
          <w:i w:val="false"/>
          <w:color w:val="ff0000"/>
          <w:sz w:val="28"/>
        </w:rPr>
        <w:t xml:space="preserve"> (вводится в действие с 01.01.2023);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Руководителя Бюро национальной статистики Агентства по стратегическому планированию и реформам РК от 21.09.2022 </w:t>
      </w:r>
      <w:r>
        <w:rPr>
          <w:rFonts w:ascii="Times New Roman"/>
          <w:b w:val="false"/>
          <w:i w:val="false"/>
          <w:color w:val="000000"/>
          <w:sz w:val="28"/>
        </w:rPr>
        <w:t>№ 26</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Бюро национальной статистики Агентства по стратегическому планированию и реформам РК от 27.12.2021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Руководителя Бюро национальной статистики Агентства по стратегическому планированию и реформам РК от 21.09.2022 </w:t>
      </w:r>
      <w:r>
        <w:rPr>
          <w:rFonts w:ascii="Times New Roman"/>
          <w:b w:val="false"/>
          <w:i w:val="false"/>
          <w:color w:val="000000"/>
          <w:sz w:val="28"/>
        </w:rPr>
        <w:t>№ 26</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36" w:id="1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8 ноября 2017 года № 160 "Об утверждении статистических форм общегосударственных статистических наблюдений по статистике энергетики и инструкций по их заполнению" (зарегистрирован в Реестре государственной регистрации нормативных правовых актов № 16028, опубликован 13 декабря 2017 года в Эталонном контрольном банке нормативных правовых актов Республики Казахстан).</w:t>
      </w:r>
    </w:p>
    <w:bookmarkEnd w:id="14"/>
    <w:bookmarkStart w:name="z537" w:id="15"/>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15"/>
    <w:bookmarkStart w:name="z538" w:id="16"/>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6"/>
    <w:bookmarkStart w:name="z539" w:id="17"/>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17"/>
    <w:bookmarkStart w:name="z540" w:id="18"/>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18"/>
    <w:bookmarkStart w:name="z541" w:id="19"/>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9"/>
    <w:bookmarkStart w:name="z542" w:id="20"/>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Айдапкелов</w:t>
            </w:r>
            <w:r>
              <w:rPr>
                <w:rFonts w:ascii="Times New Roman"/>
                <w:b w:val="false"/>
                <w:i w:val="false"/>
                <w:color w:val="000000"/>
                <w:sz w:val="20"/>
              </w:rPr>
              <w:t>
</w:t>
            </w:r>
          </w:p>
        </w:tc>
      </w:tr>
    </w:tbl>
    <w:p>
      <w:pPr>
        <w:spacing w:after="0"/>
        <w:ind w:left="0"/>
        <w:jc w:val="both"/>
      </w:pPr>
      <w:bookmarkStart w:name="z544"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18</w:t>
            </w:r>
          </w:p>
        </w:tc>
      </w:tr>
    </w:tbl>
    <w:p>
      <w:pPr>
        <w:spacing w:after="0"/>
        <w:ind w:left="0"/>
        <w:jc w:val="both"/>
      </w:pPr>
      <w:r>
        <w:rPr>
          <w:rFonts w:ascii="Times New Roman"/>
          <w:b w:val="false"/>
          <w:i w:val="false"/>
          <w:color w:val="ff0000"/>
          <w:sz w:val="28"/>
        </w:rPr>
        <w:t xml:space="preserve">
      Сноска. Приложение 1 - в редакции приказа Руководителя Бюро национальной статистики Агентства по стратегическому планированию и реформам РК от 10.08.2023 </w:t>
      </w:r>
      <w:r>
        <w:rPr>
          <w:rFonts w:ascii="Times New Roman"/>
          <w:b w:val="false"/>
          <w:i w:val="false"/>
          <w:color w:val="ff0000"/>
          <w:sz w:val="28"/>
        </w:rPr>
        <w:t>№ 17</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49400" cy="9906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5 ақпандағы</w:t>
            </w:r>
          </w:p>
          <w:p>
            <w:pPr>
              <w:spacing w:after="20"/>
              <w:ind w:left="20"/>
              <w:jc w:val="both"/>
            </w:pPr>
            <w:r>
              <w:rPr>
                <w:rFonts w:ascii="Times New Roman"/>
                <w:b w:val="false"/>
                <w:i w:val="false"/>
                <w:color w:val="000000"/>
                <w:sz w:val="20"/>
              </w:rPr>
              <w:t>№ 18 бұйрығына 1-қосымша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электр станциялары мен қазандықтардың жұмысы туралы есеп</w:t>
            </w:r>
          </w:p>
          <w:p>
            <w:pPr>
              <w:spacing w:after="20"/>
              <w:ind w:left="20"/>
              <w:jc w:val="both"/>
            </w:pPr>
            <w:r>
              <w:rPr>
                <w:rFonts w:ascii="Times New Roman"/>
                <w:b w:val="false"/>
                <w:i w:val="false"/>
                <w:color w:val="000000"/>
                <w:sz w:val="20"/>
              </w:rPr>
              <w:t>Отчет о работе тепловых электростанций и котельных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Индекс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p>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85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85900" cy="508000"/>
                          </a:xfrm>
                          <a:prstGeom prst="rect">
                            <a:avLst/>
                          </a:prstGeom>
                        </pic:spPr>
                      </pic:pic>
                    </a:graphicData>
                  </a:graphic>
                </wp:inline>
              </w:drawing>
            </w: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кодына сәйкес негізгі немесе қосалқы қызмет түрлері 35.30.2, 35.30.3, 35.30.5, 35.30.7, 35.30.8 "Бумен, ыстық сумен және ауаны кондициялаумен қамтамасыз ету" болып табылатын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с основным или вторичным видами деятельности "Снабжение паром, горячей водой и кондиционированным воздухом" согласно кодам Общего классификатора видов экономической деятельности – 35.30.2, 35.30.3, 35.30.5, 35.30.7, 35.30.8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18 наурызға (қоса алғанда) дейін</w:t>
            </w:r>
          </w:p>
          <w:p>
            <w:pPr>
              <w:spacing w:after="20"/>
              <w:ind w:left="20"/>
              <w:jc w:val="both"/>
            </w:pPr>
            <w:r>
              <w:rPr>
                <w:rFonts w:ascii="Times New Roman"/>
                <w:b w:val="false"/>
                <w:i w:val="false"/>
                <w:color w:val="000000"/>
                <w:sz w:val="20"/>
              </w:rPr>
              <w:t>Срок представления – до 18 марта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7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768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Жылу энергиясын өндіру және тарату объектісінің нақты орналасқан орнын көрсетіңіз (тіркелген жеріне қарамастан) – облыс, қала, аудан, елді мекен</w:t>
            </w:r>
          </w:p>
          <w:p>
            <w:pPr>
              <w:spacing w:after="20"/>
              <w:ind w:left="20"/>
              <w:jc w:val="both"/>
            </w:pPr>
            <w:r>
              <w:rPr>
                <w:rFonts w:ascii="Times New Roman"/>
                <w:b w:val="false"/>
                <w:i w:val="false"/>
                <w:color w:val="000000"/>
                <w:sz w:val="20"/>
              </w:rPr>
              <w:t>Укажите фактическое местонахождение объекта производства и распределения теплоэнергии (независимо от места регистрации) – область, город,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60700" cy="1092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86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86100" cy="660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Сіздің кәсіпорыныңыздың типін көрсетіңіз</w:t>
            </w:r>
          </w:p>
          <w:p>
            <w:pPr>
              <w:spacing w:after="20"/>
              <w:ind w:left="20"/>
              <w:jc w:val="both"/>
            </w:pPr>
            <w:r>
              <w:rPr>
                <w:rFonts w:ascii="Times New Roman"/>
                <w:b w:val="false"/>
                <w:i w:val="false"/>
                <w:color w:val="000000"/>
                <w:sz w:val="20"/>
              </w:rPr>
              <w:t>Укажите тип Вашего предприятия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 кәсіпорын</w:t>
            </w:r>
          </w:p>
          <w:p>
            <w:pPr>
              <w:spacing w:after="20"/>
              <w:ind w:left="20"/>
              <w:jc w:val="both"/>
            </w:pPr>
            <w:r>
              <w:rPr>
                <w:rFonts w:ascii="Times New Roman"/>
                <w:b w:val="false"/>
                <w:i w:val="false"/>
                <w:color w:val="000000"/>
                <w:sz w:val="20"/>
              </w:rPr>
              <w:t>Предприятие-производитель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445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энергиясын беретін және тарататын өндіруші кәсіпорын</w:t>
            </w:r>
          </w:p>
          <w:p>
            <w:pPr>
              <w:spacing w:after="20"/>
              <w:ind w:left="20"/>
              <w:jc w:val="both"/>
            </w:pPr>
            <w:r>
              <w:rPr>
                <w:rFonts w:ascii="Times New Roman"/>
                <w:b w:val="false"/>
                <w:i w:val="false"/>
                <w:color w:val="000000"/>
                <w:sz w:val="20"/>
              </w:rPr>
              <w:t>Предприятие-производитель, передающее и снабжающее тепловой энергией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45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энергиясымен жабдықтаушы кәсіпорын</w:t>
            </w:r>
          </w:p>
          <w:p>
            <w:pPr>
              <w:spacing w:after="20"/>
              <w:ind w:left="20"/>
              <w:jc w:val="both"/>
            </w:pPr>
            <w:r>
              <w:rPr>
                <w:rFonts w:ascii="Times New Roman"/>
                <w:b w:val="false"/>
                <w:i w:val="false"/>
                <w:color w:val="000000"/>
                <w:sz w:val="20"/>
              </w:rPr>
              <w:t>Предприятие, снабжающее тепловой энергией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Жылу энергиясын өндіру және тұтыну жөніндегі ақпаратты көрсетіңіз</w:t>
            </w:r>
          </w:p>
          <w:p>
            <w:pPr>
              <w:spacing w:after="20"/>
              <w:ind w:left="20"/>
              <w:jc w:val="both"/>
            </w:pPr>
            <w:r>
              <w:rPr>
                <w:rFonts w:ascii="Times New Roman"/>
                <w:b w:val="false"/>
                <w:i w:val="false"/>
                <w:color w:val="000000"/>
                <w:sz w:val="20"/>
              </w:rPr>
              <w:t>Укажите информацию о выработке теплоэнергии источниками теплоснабжения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бөлімдерді жылу энергиясын өндіретін кәсіпорындар толтырады</w:t>
            </w:r>
          </w:p>
          <w:p>
            <w:pPr>
              <w:spacing w:after="20"/>
              <w:ind w:left="20"/>
              <w:jc w:val="both"/>
            </w:pPr>
            <w:r>
              <w:rPr>
                <w:rFonts w:ascii="Times New Roman"/>
                <w:b w:val="false"/>
                <w:i w:val="false"/>
                <w:color w:val="000000"/>
                <w:sz w:val="20"/>
              </w:rPr>
              <w:t>3-5 разделы заполняют предприятия-производители тепловой энергии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өндіріс, мың Гкал</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Валовое производство, тыс. Гкал</w:t>
            </w:r>
            <w:r>
              <w:rPr>
                <w:rFonts w:ascii="Times New Roman"/>
                <w:b w:val="false"/>
                <w:i w:val="false"/>
                <w:color w:val="000000"/>
                <w:vertAlign w:val="superscript"/>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Босату, мың Гкал</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Отпуск, тыс. Гкал</w:t>
            </w:r>
            <w:r>
              <w:rPr>
                <w:rFonts w:ascii="Times New Roman"/>
                <w:b w:val="false"/>
                <w:i w:val="false"/>
                <w:color w:val="000000"/>
                <w:vertAlign w:val="superscript"/>
              </w:rPr>
              <w:t>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электр орталығы (ЖЭО) өндірген бу және ыстық су (жылу энергиясы)</w:t>
            </w:r>
          </w:p>
          <w:p>
            <w:pPr>
              <w:spacing w:after="20"/>
              <w:ind w:left="20"/>
              <w:jc w:val="both"/>
            </w:pPr>
            <w:r>
              <w:rPr>
                <w:rFonts w:ascii="Times New Roman"/>
                <w:b w:val="false"/>
                <w:i w:val="false"/>
                <w:color w:val="000000"/>
                <w:sz w:val="20"/>
              </w:rPr>
              <w:t xml:space="preserve">Пар и горячая вода (тепловая энергия), произведенная тепловыми электроцентралями (ТЭЦ)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Қазандықтар өндірген бу және ыстық су (жылу энергиясы)</w:t>
            </w:r>
          </w:p>
          <w:p>
            <w:pPr>
              <w:spacing w:after="20"/>
              <w:ind w:left="20"/>
              <w:jc w:val="both"/>
            </w:pPr>
            <w:r>
              <w:rPr>
                <w:rFonts w:ascii="Times New Roman"/>
                <w:b w:val="false"/>
                <w:i w:val="false"/>
                <w:color w:val="000000"/>
                <w:sz w:val="20"/>
              </w:rPr>
              <w:t>Пар и горячая вода (тепловая энергия), произведенная котельными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биомассасын пайдалану есебінен өндірілген бу және ыстық су (жылу энергиясы)</w:t>
            </w:r>
          </w:p>
          <w:p>
            <w:pPr>
              <w:spacing w:after="20"/>
              <w:ind w:left="20"/>
              <w:jc w:val="both"/>
            </w:pPr>
            <w:r>
              <w:rPr>
                <w:rFonts w:ascii="Times New Roman"/>
                <w:b w:val="false"/>
                <w:i w:val="false"/>
                <w:color w:val="000000"/>
                <w:sz w:val="20"/>
              </w:rPr>
              <w:t xml:space="preserve">Пар и горячая вода (тепловая энергия), произведенная за счет использования древесной биомассы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қалдықтар мен ауылшаруашылық биомассасын пайдалану есебінен өндірілген бу және ыстық су (жылу энергиясы)</w:t>
            </w:r>
          </w:p>
          <w:p>
            <w:pPr>
              <w:spacing w:after="20"/>
              <w:ind w:left="20"/>
              <w:jc w:val="both"/>
            </w:pPr>
            <w:r>
              <w:rPr>
                <w:rFonts w:ascii="Times New Roman"/>
                <w:b w:val="false"/>
                <w:i w:val="false"/>
                <w:color w:val="000000"/>
                <w:sz w:val="20"/>
              </w:rPr>
              <w:t xml:space="preserve">Пар и горячая вода (тепловая энергия), произведенная за счет использования органических отходов и сельскохозяйственной биомассы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Биогазды пайдалану есебінен өндірілген бу және ыстық су (жылу энергиясы)</w:t>
            </w:r>
          </w:p>
          <w:p>
            <w:pPr>
              <w:spacing w:after="20"/>
              <w:ind w:left="20"/>
              <w:jc w:val="both"/>
            </w:pPr>
            <w:r>
              <w:rPr>
                <w:rFonts w:ascii="Times New Roman"/>
                <w:b w:val="false"/>
                <w:i w:val="false"/>
                <w:color w:val="000000"/>
                <w:sz w:val="20"/>
              </w:rPr>
              <w:t xml:space="preserve">Пар и горячая вода (тепловая энергия), произведенная за счет использования биогаза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бу және ыстық су (жылу энергиясы)</w:t>
            </w:r>
          </w:p>
          <w:p>
            <w:pPr>
              <w:spacing w:after="20"/>
              <w:ind w:left="20"/>
              <w:jc w:val="both"/>
            </w:pPr>
            <w:r>
              <w:rPr>
                <w:rFonts w:ascii="Times New Roman"/>
                <w:b w:val="false"/>
                <w:i w:val="false"/>
                <w:color w:val="000000"/>
                <w:sz w:val="20"/>
              </w:rPr>
              <w:t>Пар и горячая вода (тепловая энергия), прочая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60" w:id="22"/>
      <w:r>
        <w:rPr>
          <w:rFonts w:ascii="Times New Roman"/>
          <w:b w:val="false"/>
          <w:i w:val="false"/>
          <w:color w:val="000000"/>
          <w:sz w:val="28"/>
        </w:rPr>
        <w:t xml:space="preserve">
      </w:t>
      </w:r>
      <w:r>
        <w:rPr>
          <w:rFonts w:ascii="Times New Roman"/>
          <w:b/>
          <w:i w:val="false"/>
          <w:color w:val="000000"/>
          <w:sz w:val="28"/>
        </w:rPr>
        <w:t>Ескертпе:</w:t>
      </w:r>
    </w:p>
    <w:bookmarkEnd w:id="22"/>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i w:val="false"/>
          <w:color w:val="000000"/>
          <w:sz w:val="28"/>
        </w:rPr>
        <w:t>мың Гкал – мұнда және бұдан әрі гигакалория</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тысГкал – здесь и далее гигакалория</w:t>
      </w:r>
    </w:p>
    <w:p>
      <w:pPr>
        <w:spacing w:after="0"/>
        <w:ind w:left="0"/>
        <w:jc w:val="both"/>
      </w:pPr>
      <w:bookmarkStart w:name="z1861" w:id="23"/>
      <w:r>
        <w:rPr>
          <w:rFonts w:ascii="Times New Roman"/>
          <w:b w:val="false"/>
          <w:i w:val="false"/>
          <w:color w:val="000000"/>
          <w:sz w:val="28"/>
        </w:rPr>
        <w:t xml:space="preserve">
      </w:t>
      </w:r>
      <w:r>
        <w:rPr>
          <w:rFonts w:ascii="Times New Roman"/>
          <w:b/>
          <w:i w:val="false"/>
          <w:color w:val="000000"/>
          <w:sz w:val="28"/>
        </w:rPr>
        <w:t>4. Жылу энергиясын жеке тұтынуы мен пайдалануы туралы мәліметтерді көрсетіңіз</w:t>
      </w:r>
    </w:p>
    <w:bookmarkEnd w:id="23"/>
    <w:p>
      <w:pPr>
        <w:spacing w:after="0"/>
        <w:ind w:left="0"/>
        <w:jc w:val="both"/>
      </w:pPr>
      <w:r>
        <w:rPr>
          <w:rFonts w:ascii="Times New Roman"/>
          <w:b w:val="false"/>
          <w:i w:val="false"/>
          <w:color w:val="000000"/>
          <w:sz w:val="28"/>
        </w:rPr>
        <w:t>Укажите сведения о собственном потреблении и использовании теплоэнергии</w:t>
      </w:r>
    </w:p>
    <w:p>
      <w:pPr>
        <w:spacing w:after="0"/>
        <w:ind w:left="0"/>
        <w:jc w:val="both"/>
      </w:pPr>
      <w:bookmarkStart w:name="z1862" w:id="24"/>
      <w:r>
        <w:rPr>
          <w:rFonts w:ascii="Times New Roman"/>
          <w:b w:val="false"/>
          <w:i w:val="false"/>
          <w:color w:val="000000"/>
          <w:sz w:val="28"/>
        </w:rPr>
        <w:t xml:space="preserve">
      </w:t>
      </w:r>
      <w:r>
        <w:rPr>
          <w:rFonts w:ascii="Times New Roman"/>
          <w:b/>
          <w:i w:val="false"/>
          <w:color w:val="000000"/>
          <w:sz w:val="28"/>
        </w:rPr>
        <w:t>Жылу энергиясын беретін және тарататын өндіруші кәсіпорындар толтырады</w:t>
      </w:r>
    </w:p>
    <w:bookmarkEnd w:id="24"/>
    <w:p>
      <w:pPr>
        <w:spacing w:after="0"/>
        <w:ind w:left="0"/>
        <w:jc w:val="both"/>
      </w:pPr>
      <w:r>
        <w:rPr>
          <w:rFonts w:ascii="Times New Roman"/>
          <w:b w:val="false"/>
          <w:i w:val="false"/>
          <w:color w:val="000000"/>
          <w:sz w:val="28"/>
        </w:rPr>
        <w:t>Заполняют предприятия-производители, передающие тепловую энергию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 және ыстық су (жылу энергиясы), мың Гкал</w:t>
            </w:r>
          </w:p>
          <w:p>
            <w:pPr>
              <w:spacing w:after="20"/>
              <w:ind w:left="20"/>
              <w:jc w:val="both"/>
            </w:pPr>
            <w:r>
              <w:rPr>
                <w:rFonts w:ascii="Times New Roman"/>
                <w:b w:val="false"/>
                <w:i w:val="false"/>
                <w:color w:val="000000"/>
                <w:sz w:val="20"/>
              </w:rPr>
              <w:t>Пар и горячая вода (тепловая энергия), тыс. Гкал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Жылумен жабдықтау көздерімен өндірілген жылу энергиясы</w:t>
            </w:r>
          </w:p>
          <w:p>
            <w:pPr>
              <w:spacing w:after="20"/>
              <w:ind w:left="20"/>
              <w:jc w:val="both"/>
            </w:pPr>
            <w:r>
              <w:rPr>
                <w:rFonts w:ascii="Times New Roman"/>
                <w:b w:val="false"/>
                <w:i w:val="false"/>
                <w:color w:val="000000"/>
                <w:sz w:val="20"/>
              </w:rPr>
              <w:t xml:space="preserve">
Выработано тепловой энергии источниками теплоснабжения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Жылумен жабдықтау көздерінде өзінің пайдалануы</w:t>
            </w:r>
          </w:p>
          <w:p>
            <w:pPr>
              <w:spacing w:after="20"/>
              <w:ind w:left="20"/>
              <w:jc w:val="both"/>
            </w:pPr>
            <w:r>
              <w:rPr>
                <w:rFonts w:ascii="Times New Roman"/>
                <w:b w:val="false"/>
                <w:i w:val="false"/>
                <w:color w:val="000000"/>
                <w:sz w:val="20"/>
              </w:rPr>
              <w:t xml:space="preserve">Собственное использование на источниках теплоснабжения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процестердегі шығындар</w:t>
            </w:r>
          </w:p>
          <w:p>
            <w:pPr>
              <w:spacing w:after="20"/>
              <w:ind w:left="20"/>
              <w:jc w:val="both"/>
            </w:pPr>
            <w:r>
              <w:rPr>
                <w:rFonts w:ascii="Times New Roman"/>
                <w:b w:val="false"/>
                <w:i w:val="false"/>
                <w:color w:val="000000"/>
                <w:sz w:val="20"/>
              </w:rPr>
              <w:t>Потери в технологических процессах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кезіндегі шығындар</w:t>
            </w:r>
          </w:p>
          <w:p>
            <w:pPr>
              <w:spacing w:after="20"/>
              <w:ind w:left="20"/>
              <w:jc w:val="both"/>
            </w:pPr>
            <w:r>
              <w:rPr>
                <w:rFonts w:ascii="Times New Roman"/>
                <w:b w:val="false"/>
                <w:i w:val="false"/>
                <w:color w:val="000000"/>
                <w:sz w:val="20"/>
              </w:rPr>
              <w:t xml:space="preserve">Потери при распределении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Жылумен жабдықтау көздерінің босатуы</w:t>
            </w:r>
          </w:p>
          <w:p>
            <w:pPr>
              <w:spacing w:after="20"/>
              <w:ind w:left="20"/>
              <w:jc w:val="both"/>
            </w:pPr>
            <w:r>
              <w:rPr>
                <w:rFonts w:ascii="Times New Roman"/>
                <w:b w:val="false"/>
                <w:i w:val="false"/>
                <w:color w:val="000000"/>
                <w:sz w:val="20"/>
              </w:rPr>
              <w:t>Отпуск источниками теплоснабжения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Халыққа</w:t>
            </w:r>
          </w:p>
          <w:p>
            <w:pPr>
              <w:spacing w:after="20"/>
              <w:ind w:left="20"/>
              <w:jc w:val="both"/>
            </w:pPr>
            <w:r>
              <w:rPr>
                <w:rFonts w:ascii="Times New Roman"/>
                <w:b w:val="false"/>
                <w:i w:val="false"/>
                <w:color w:val="000000"/>
                <w:sz w:val="20"/>
              </w:rPr>
              <w:t xml:space="preserve">населению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көрсету секторының коммерциялық кәсіпорындарына</w:t>
            </w:r>
          </w:p>
          <w:p>
            <w:pPr>
              <w:spacing w:after="20"/>
              <w:ind w:left="20"/>
              <w:jc w:val="both"/>
            </w:pPr>
            <w:r>
              <w:rPr>
                <w:rFonts w:ascii="Times New Roman"/>
                <w:b w:val="false"/>
                <w:i w:val="false"/>
                <w:color w:val="000000"/>
                <w:sz w:val="20"/>
              </w:rPr>
              <w:t xml:space="preserve">коммерческим предприятиям сектора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мекемелерге</w:t>
            </w:r>
          </w:p>
          <w:p>
            <w:pPr>
              <w:spacing w:after="20"/>
              <w:ind w:left="20"/>
              <w:jc w:val="both"/>
            </w:pPr>
            <w:r>
              <w:rPr>
                <w:rFonts w:ascii="Times New Roman"/>
                <w:b w:val="false"/>
                <w:i w:val="false"/>
                <w:color w:val="000000"/>
                <w:sz w:val="20"/>
              </w:rPr>
              <w:t>государственным учреждениям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орман және балық шаруашылығына</w:t>
            </w:r>
          </w:p>
          <w:p>
            <w:pPr>
              <w:spacing w:after="20"/>
              <w:ind w:left="20"/>
              <w:jc w:val="both"/>
            </w:pPr>
            <w:r>
              <w:rPr>
                <w:rFonts w:ascii="Times New Roman"/>
                <w:b w:val="false"/>
                <w:i w:val="false"/>
                <w:color w:val="000000"/>
                <w:sz w:val="20"/>
              </w:rPr>
              <w:t>предприятиям сельского, лесного и рыбного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 кәсіпорындарына</w:t>
            </w:r>
          </w:p>
          <w:p>
            <w:pPr>
              <w:spacing w:after="20"/>
              <w:ind w:left="20"/>
              <w:jc w:val="both"/>
            </w:pPr>
            <w:r>
              <w:rPr>
                <w:rFonts w:ascii="Times New Roman"/>
                <w:b w:val="false"/>
                <w:i w:val="false"/>
                <w:color w:val="000000"/>
                <w:sz w:val="20"/>
              </w:rPr>
              <w:t>строительным предприятиям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секторының кәсіпорындарына</w:t>
            </w:r>
          </w:p>
          <w:p>
            <w:pPr>
              <w:spacing w:after="20"/>
              <w:ind w:left="20"/>
              <w:jc w:val="both"/>
            </w:pPr>
            <w:r>
              <w:rPr>
                <w:rFonts w:ascii="Times New Roman"/>
                <w:b w:val="false"/>
                <w:i w:val="false"/>
                <w:color w:val="000000"/>
                <w:sz w:val="20"/>
              </w:rPr>
              <w:t>предприятиям сектора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қызмет түрлері бойынша:</w:t>
            </w:r>
          </w:p>
          <w:p>
            <w:pPr>
              <w:spacing w:after="20"/>
              <w:ind w:left="20"/>
              <w:jc w:val="both"/>
            </w:pPr>
            <w:r>
              <w:rPr>
                <w:rFonts w:ascii="Times New Roman"/>
                <w:b w:val="false"/>
                <w:i w:val="false"/>
                <w:color w:val="000000"/>
                <w:sz w:val="20"/>
              </w:rPr>
              <w:t>в том числе по видам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 металлургия</w:t>
            </w:r>
          </w:p>
          <w:p>
            <w:pPr>
              <w:spacing w:after="20"/>
              <w:ind w:left="20"/>
              <w:jc w:val="both"/>
            </w:pPr>
            <w:r>
              <w:rPr>
                <w:rFonts w:ascii="Times New Roman"/>
                <w:b w:val="false"/>
                <w:i w:val="false"/>
                <w:color w:val="000000"/>
                <w:sz w:val="20"/>
              </w:rPr>
              <w:t xml:space="preserve">черная металлургия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 (мұнай-химия) өнеркәсібі</w:t>
            </w:r>
          </w:p>
          <w:p>
            <w:pPr>
              <w:spacing w:after="20"/>
              <w:ind w:left="20"/>
              <w:jc w:val="both"/>
            </w:pPr>
            <w:r>
              <w:rPr>
                <w:rFonts w:ascii="Times New Roman"/>
                <w:b w:val="false"/>
                <w:i w:val="false"/>
                <w:color w:val="000000"/>
                <w:sz w:val="20"/>
              </w:rPr>
              <w:t xml:space="preserve">химическая (в т.ч. нефтехимическая) промышленность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түсті металлургия</w:t>
            </w:r>
          </w:p>
          <w:p>
            <w:pPr>
              <w:spacing w:after="20"/>
              <w:ind w:left="20"/>
              <w:jc w:val="both"/>
            </w:pPr>
            <w:r>
              <w:rPr>
                <w:rFonts w:ascii="Times New Roman"/>
                <w:b w:val="false"/>
                <w:i w:val="false"/>
                <w:color w:val="000000"/>
                <w:sz w:val="20"/>
              </w:rPr>
              <w:t>цветная металлургия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металл емес минералды өнімдер өндірісі</w:t>
            </w:r>
          </w:p>
          <w:p>
            <w:pPr>
              <w:spacing w:after="20"/>
              <w:ind w:left="20"/>
              <w:jc w:val="both"/>
            </w:pPr>
            <w:r>
              <w:rPr>
                <w:rFonts w:ascii="Times New Roman"/>
                <w:b w:val="false"/>
                <w:i w:val="false"/>
                <w:color w:val="000000"/>
                <w:sz w:val="20"/>
              </w:rPr>
              <w:t xml:space="preserve">производство неметаллических минеральных продуктов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жабдықтарын өндіру</w:t>
            </w:r>
          </w:p>
          <w:p>
            <w:pPr>
              <w:spacing w:after="20"/>
              <w:ind w:left="20"/>
              <w:jc w:val="both"/>
            </w:pPr>
            <w:r>
              <w:rPr>
                <w:rFonts w:ascii="Times New Roman"/>
                <w:b w:val="false"/>
                <w:i w:val="false"/>
                <w:color w:val="000000"/>
                <w:sz w:val="20"/>
              </w:rPr>
              <w:t xml:space="preserve">производство транспортного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 жасау</w:t>
            </w:r>
          </w:p>
          <w:p>
            <w:pPr>
              <w:spacing w:after="20"/>
              <w:ind w:left="20"/>
              <w:jc w:val="both"/>
            </w:pPr>
            <w:r>
              <w:rPr>
                <w:rFonts w:ascii="Times New Roman"/>
                <w:b w:val="false"/>
                <w:i w:val="false"/>
                <w:color w:val="000000"/>
                <w:sz w:val="20"/>
              </w:rPr>
              <w:t>машиностроение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тау-кен өнеркәсібі және карьерлерді қазу</w:t>
            </w:r>
          </w:p>
          <w:p>
            <w:pPr>
              <w:spacing w:after="20"/>
              <w:ind w:left="20"/>
              <w:jc w:val="both"/>
            </w:pPr>
            <w:r>
              <w:rPr>
                <w:rFonts w:ascii="Times New Roman"/>
                <w:b w:val="false"/>
                <w:i w:val="false"/>
                <w:color w:val="000000"/>
                <w:sz w:val="20"/>
              </w:rPr>
              <w:t>горнодобывающая промышленность и разработка карьеров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сусындарды және тамақ өнімдерін өндіру</w:t>
            </w:r>
          </w:p>
          <w:p>
            <w:pPr>
              <w:spacing w:after="20"/>
              <w:ind w:left="20"/>
              <w:jc w:val="both"/>
            </w:pPr>
            <w:r>
              <w:rPr>
                <w:rFonts w:ascii="Times New Roman"/>
                <w:b w:val="false"/>
                <w:i w:val="false"/>
                <w:color w:val="000000"/>
                <w:sz w:val="20"/>
              </w:rPr>
              <w:t>производство напитков и продуктов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целлюлоза- қағаз және полиграфиялық өнеркәсіп</w:t>
            </w:r>
          </w:p>
          <w:p>
            <w:pPr>
              <w:spacing w:after="20"/>
              <w:ind w:left="20"/>
              <w:jc w:val="both"/>
            </w:pPr>
            <w:r>
              <w:rPr>
                <w:rFonts w:ascii="Times New Roman"/>
                <w:b w:val="false"/>
                <w:i w:val="false"/>
                <w:color w:val="000000"/>
                <w:sz w:val="20"/>
              </w:rPr>
              <w:t>целлюлозно-бумажная и полиграфическая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және ағаш бұйымдарын өндіру</w:t>
            </w:r>
          </w:p>
          <w:p>
            <w:pPr>
              <w:spacing w:after="20"/>
              <w:ind w:left="20"/>
              <w:jc w:val="both"/>
            </w:pPr>
            <w:r>
              <w:rPr>
                <w:rFonts w:ascii="Times New Roman"/>
                <w:b w:val="false"/>
                <w:i w:val="false"/>
                <w:color w:val="000000"/>
                <w:sz w:val="20"/>
              </w:rPr>
              <w:t>производство древесины и деревянных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тоқыма және былғары өнеркәсібі</w:t>
            </w:r>
          </w:p>
          <w:p>
            <w:pPr>
              <w:spacing w:after="20"/>
              <w:ind w:left="20"/>
              <w:jc w:val="both"/>
            </w:pPr>
            <w:r>
              <w:rPr>
                <w:rFonts w:ascii="Times New Roman"/>
                <w:b w:val="false"/>
                <w:i w:val="false"/>
                <w:color w:val="000000"/>
                <w:sz w:val="20"/>
              </w:rPr>
              <w:t xml:space="preserve">текстильная и кожевенная промышленность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қызметтің басқа түрлері</w:t>
            </w:r>
          </w:p>
          <w:p>
            <w:pPr>
              <w:spacing w:after="20"/>
              <w:ind w:left="20"/>
              <w:jc w:val="both"/>
            </w:pPr>
            <w:r>
              <w:rPr>
                <w:rFonts w:ascii="Times New Roman"/>
                <w:b w:val="false"/>
                <w:i w:val="false"/>
                <w:color w:val="000000"/>
                <w:sz w:val="20"/>
              </w:rPr>
              <w:t>прочие виды промышленной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беруші кәсіпорындарға</w:t>
            </w:r>
          </w:p>
          <w:p>
            <w:pPr>
              <w:spacing w:after="20"/>
              <w:ind w:left="20"/>
              <w:jc w:val="both"/>
            </w:pPr>
            <w:r>
              <w:rPr>
                <w:rFonts w:ascii="Times New Roman"/>
                <w:b w:val="false"/>
                <w:i w:val="false"/>
                <w:color w:val="000000"/>
                <w:sz w:val="20"/>
              </w:rPr>
              <w:t>передающим предприятиям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тұтынушыларға</w:t>
            </w:r>
          </w:p>
          <w:p>
            <w:pPr>
              <w:spacing w:after="20"/>
              <w:ind w:left="20"/>
              <w:jc w:val="both"/>
            </w:pPr>
            <w:r>
              <w:rPr>
                <w:rFonts w:ascii="Times New Roman"/>
                <w:b w:val="false"/>
                <w:i w:val="false"/>
                <w:color w:val="000000"/>
                <w:sz w:val="20"/>
              </w:rPr>
              <w:t xml:space="preserve">прочим потребителям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63" w:id="25"/>
      <w:r>
        <w:rPr>
          <w:rFonts w:ascii="Times New Roman"/>
          <w:b w:val="false"/>
          <w:i w:val="false"/>
          <w:color w:val="000000"/>
          <w:sz w:val="28"/>
        </w:rPr>
        <w:t xml:space="preserve">
      </w:t>
      </w:r>
      <w:r>
        <w:rPr>
          <w:rFonts w:ascii="Times New Roman"/>
          <w:b/>
          <w:i w:val="false"/>
          <w:color w:val="000000"/>
          <w:sz w:val="28"/>
        </w:rPr>
        <w:t>5. Өндіруші кәсіпорындардың жылу энергиясын өндіру үшін отынды тұтынуы туралы ақпаратты көрсетіңіз</w:t>
      </w:r>
    </w:p>
    <w:bookmarkEnd w:id="25"/>
    <w:p>
      <w:pPr>
        <w:spacing w:after="0"/>
        <w:ind w:left="0"/>
        <w:jc w:val="both"/>
      </w:pPr>
      <w:r>
        <w:rPr>
          <w:rFonts w:ascii="Times New Roman"/>
          <w:b w:val="false"/>
          <w:i w:val="false"/>
          <w:color w:val="000000"/>
          <w:sz w:val="28"/>
        </w:rPr>
        <w:t>Укажите информацию о потреблении топлива для выработки тепловой энергии предприятиями-производителями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Отынның түрлері</w:t>
            </w:r>
          </w:p>
          <w:p>
            <w:pPr>
              <w:spacing w:after="20"/>
              <w:ind w:left="20"/>
              <w:jc w:val="both"/>
            </w:pPr>
            <w:r>
              <w:rPr>
                <w:rFonts w:ascii="Times New Roman"/>
                <w:b w:val="false"/>
                <w:i w:val="false"/>
                <w:color w:val="000000"/>
                <w:sz w:val="20"/>
              </w:rPr>
              <w:t>Виды топлива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 көлемі</w:t>
            </w:r>
          </w:p>
          <w:p>
            <w:pPr>
              <w:spacing w:after="20"/>
              <w:ind w:left="20"/>
              <w:jc w:val="both"/>
            </w:pPr>
            <w:r>
              <w:rPr>
                <w:rFonts w:ascii="Times New Roman"/>
                <w:b w:val="false"/>
                <w:i w:val="false"/>
                <w:color w:val="000000"/>
                <w:sz w:val="20"/>
              </w:rPr>
              <w:t>Объем 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шығару қабілеті, МДж/т, МДж/ текше.м</w:t>
            </w:r>
          </w:p>
          <w:p>
            <w:pPr>
              <w:spacing w:after="20"/>
              <w:ind w:left="20"/>
              <w:jc w:val="both"/>
            </w:pPr>
            <w:r>
              <w:rPr>
                <w:rFonts w:ascii="Times New Roman"/>
                <w:b w:val="false"/>
                <w:i w:val="false"/>
                <w:color w:val="000000"/>
                <w:sz w:val="20"/>
              </w:rPr>
              <w:t>Теплотворная способность, МДж/т, МДж/куб.м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Күлсіз, бірақ дымқыл негізіндегі қызу шығару мүмкіндігі 23,865 МДж/т астам бу өндіруге арналған, сондай-ақ жылытуға қолданылатын энергетикалық тас көмір</w:t>
            </w:r>
          </w:p>
          <w:p>
            <w:pPr>
              <w:spacing w:after="20"/>
              <w:ind w:left="20"/>
              <w:jc w:val="both"/>
            </w:pPr>
            <w:r>
              <w:rPr>
                <w:rFonts w:ascii="Times New Roman"/>
                <w:b w:val="false"/>
                <w:i w:val="false"/>
                <w:color w:val="000000"/>
                <w:sz w:val="20"/>
              </w:rPr>
              <w:t xml:space="preserve">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күл қалатын энергетикалық тас көмір</w:t>
            </w:r>
          </w:p>
          <w:p>
            <w:pPr>
              <w:spacing w:after="20"/>
              <w:ind w:left="20"/>
              <w:jc w:val="both"/>
            </w:pPr>
            <w:r>
              <w:rPr>
                <w:rFonts w:ascii="Times New Roman"/>
                <w:b w:val="false"/>
                <w:i w:val="false"/>
                <w:color w:val="000000"/>
                <w:sz w:val="20"/>
              </w:rPr>
              <w:t>Уголь каменный энергетический с повышенной зольностью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тас көмір</w:t>
            </w:r>
          </w:p>
          <w:p>
            <w:pPr>
              <w:spacing w:after="20"/>
              <w:ind w:left="20"/>
              <w:jc w:val="both"/>
            </w:pPr>
            <w:r>
              <w:rPr>
                <w:rFonts w:ascii="Times New Roman"/>
                <w:b w:val="false"/>
                <w:i w:val="false"/>
                <w:color w:val="000000"/>
                <w:sz w:val="20"/>
              </w:rPr>
              <w:t>Уголь каменный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Лигнит (қоңыр көмір)</w:t>
            </w:r>
          </w:p>
          <w:p>
            <w:pPr>
              <w:spacing w:after="20"/>
              <w:ind w:left="20"/>
              <w:jc w:val="both"/>
            </w:pPr>
            <w:r>
              <w:rPr>
                <w:rFonts w:ascii="Times New Roman"/>
                <w:b w:val="false"/>
                <w:i w:val="false"/>
                <w:color w:val="000000"/>
                <w:sz w:val="20"/>
              </w:rPr>
              <w:t>Лигнит (уголь бурый)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 мұнай (көмірсутектердің табиғи қоспасы), битуминозды минералдардан алынған мұнайды қоса алғанда</w:t>
            </w:r>
          </w:p>
          <w:p>
            <w:pPr>
              <w:spacing w:after="20"/>
              <w:ind w:left="20"/>
              <w:jc w:val="both"/>
            </w:pPr>
            <w:r>
              <w:rPr>
                <w:rFonts w:ascii="Times New Roman"/>
                <w:b w:val="false"/>
                <w:i w:val="false"/>
                <w:color w:val="000000"/>
                <w:sz w:val="20"/>
              </w:rPr>
              <w:t xml:space="preserve">Нефть сырая (природная смесь углеводородов), включая нефть, полученную из минералов битуминозных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тәрізді күйдегі табиғи газ (тауарлық шығарылым)</w:t>
            </w:r>
          </w:p>
          <w:p>
            <w:pPr>
              <w:spacing w:after="20"/>
              <w:ind w:left="20"/>
              <w:jc w:val="both"/>
            </w:pPr>
            <w:r>
              <w:rPr>
                <w:rFonts w:ascii="Times New Roman"/>
                <w:b w:val="false"/>
                <w:i w:val="false"/>
                <w:color w:val="000000"/>
                <w:sz w:val="20"/>
              </w:rPr>
              <w:t>Газ природный (естественный) в газообразном состоянии (товарный выпуск)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тыс. куб. м</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Ілеспе мұнай газы (тауар шығару)</w:t>
            </w:r>
          </w:p>
          <w:p>
            <w:pPr>
              <w:spacing w:after="20"/>
              <w:ind w:left="20"/>
              <w:jc w:val="both"/>
            </w:pPr>
            <w:r>
              <w:rPr>
                <w:rFonts w:ascii="Times New Roman"/>
                <w:b w:val="false"/>
                <w:i w:val="false"/>
                <w:color w:val="000000"/>
                <w:sz w:val="20"/>
              </w:rPr>
              <w:t xml:space="preserve">Газ нефтяной попутный (товарный выпуск)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Бензиннен ажыратылған газ</w:t>
            </w:r>
          </w:p>
          <w:p>
            <w:pPr>
              <w:spacing w:after="20"/>
              <w:ind w:left="20"/>
              <w:jc w:val="both"/>
            </w:pPr>
            <w:r>
              <w:rPr>
                <w:rFonts w:ascii="Times New Roman"/>
                <w:b w:val="false"/>
                <w:i w:val="false"/>
                <w:color w:val="000000"/>
                <w:sz w:val="20"/>
              </w:rPr>
              <w:t xml:space="preserve">Газ отбензиненный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 пропан және бутан</w:t>
            </w:r>
          </w:p>
          <w:p>
            <w:pPr>
              <w:spacing w:after="20"/>
              <w:ind w:left="20"/>
              <w:jc w:val="both"/>
            </w:pPr>
            <w:r>
              <w:rPr>
                <w:rFonts w:ascii="Times New Roman"/>
                <w:b w:val="false"/>
                <w:i w:val="false"/>
                <w:color w:val="000000"/>
                <w:sz w:val="20"/>
              </w:rPr>
              <w:t>Пропан и бутан сжиженные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Газойльдер (дизельдік отын)</w:t>
            </w:r>
          </w:p>
          <w:p>
            <w:pPr>
              <w:spacing w:after="20"/>
              <w:ind w:left="20"/>
              <w:jc w:val="both"/>
            </w:pPr>
            <w:r>
              <w:rPr>
                <w:rFonts w:ascii="Times New Roman"/>
                <w:b w:val="false"/>
                <w:i w:val="false"/>
                <w:color w:val="000000"/>
                <w:sz w:val="20"/>
              </w:rPr>
              <w:t>Газойли (топливо дизельное)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Оттық мазут</w:t>
            </w:r>
          </w:p>
          <w:p>
            <w:pPr>
              <w:spacing w:after="20"/>
              <w:ind w:left="20"/>
              <w:jc w:val="both"/>
            </w:pPr>
            <w:r>
              <w:rPr>
                <w:rFonts w:ascii="Times New Roman"/>
                <w:b w:val="false"/>
                <w:i w:val="false"/>
                <w:color w:val="000000"/>
                <w:sz w:val="20"/>
              </w:rPr>
              <w:t>Мазут топочный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пеш отыны</w:t>
            </w:r>
          </w:p>
          <w:p>
            <w:pPr>
              <w:spacing w:after="20"/>
              <w:ind w:left="20"/>
              <w:jc w:val="both"/>
            </w:pPr>
            <w:r>
              <w:rPr>
                <w:rFonts w:ascii="Times New Roman"/>
                <w:b w:val="false"/>
                <w:i w:val="false"/>
                <w:color w:val="000000"/>
                <w:sz w:val="20"/>
              </w:rPr>
              <w:t>Топливо печное бытовое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Құрамында мал мен өсімдіктің майы немесе балауызы бар заттарды өңдеуден қалған қалдықтар</w:t>
            </w:r>
          </w:p>
          <w:p>
            <w:pPr>
              <w:spacing w:after="20"/>
              <w:ind w:left="20"/>
              <w:jc w:val="both"/>
            </w:pPr>
            <w:r>
              <w:rPr>
                <w:rFonts w:ascii="Times New Roman"/>
                <w:b w:val="false"/>
                <w:i w:val="false"/>
                <w:color w:val="000000"/>
                <w:sz w:val="20"/>
              </w:rPr>
              <w:t>Отходы от переработки веществ, содержащих жир или воск животный и растительный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үгінділері және қалдықтары</w:t>
            </w:r>
          </w:p>
          <w:p>
            <w:pPr>
              <w:spacing w:after="20"/>
              <w:ind w:left="20"/>
              <w:jc w:val="both"/>
            </w:pPr>
            <w:r>
              <w:rPr>
                <w:rFonts w:ascii="Times New Roman"/>
                <w:b w:val="false"/>
                <w:i w:val="false"/>
                <w:color w:val="000000"/>
                <w:sz w:val="20"/>
              </w:rPr>
              <w:t>Опилки и отходы древесные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жаңқасы немесе жоңқасы</w:t>
            </w:r>
          </w:p>
          <w:p>
            <w:pPr>
              <w:spacing w:after="20"/>
              <w:ind w:left="20"/>
              <w:jc w:val="both"/>
            </w:pPr>
            <w:r>
              <w:rPr>
                <w:rFonts w:ascii="Times New Roman"/>
                <w:b w:val="false"/>
                <w:i w:val="false"/>
                <w:color w:val="000000"/>
                <w:sz w:val="20"/>
              </w:rPr>
              <w:t>Щепа или стружка древесные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отыны</w:t>
            </w:r>
          </w:p>
          <w:p>
            <w:pPr>
              <w:spacing w:after="20"/>
              <w:ind w:left="20"/>
              <w:jc w:val="both"/>
            </w:pPr>
            <w:r>
              <w:rPr>
                <w:rFonts w:ascii="Times New Roman"/>
                <w:b w:val="false"/>
                <w:i w:val="false"/>
                <w:color w:val="000000"/>
                <w:sz w:val="20"/>
              </w:rPr>
              <w:t xml:space="preserve">Топливо древесное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тығыз кубтық метр</w:t>
            </w:r>
          </w:p>
          <w:p>
            <w:pPr>
              <w:spacing w:after="20"/>
              <w:ind w:left="20"/>
              <w:jc w:val="both"/>
            </w:pPr>
            <w:r>
              <w:rPr>
                <w:rFonts w:ascii="Times New Roman"/>
                <w:b w:val="false"/>
                <w:i w:val="false"/>
                <w:color w:val="000000"/>
                <w:sz w:val="20"/>
              </w:rPr>
              <w:t>метр куб. плотный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Құрамында май, қант және крахмал бар дақылдардан алынатын биоотын</w:t>
            </w:r>
          </w:p>
          <w:p>
            <w:pPr>
              <w:spacing w:after="20"/>
              <w:ind w:left="20"/>
              <w:jc w:val="both"/>
            </w:pPr>
            <w:r>
              <w:rPr>
                <w:rFonts w:ascii="Times New Roman"/>
                <w:b w:val="false"/>
                <w:i w:val="false"/>
                <w:color w:val="000000"/>
                <w:sz w:val="20"/>
              </w:rPr>
              <w:t>Биотопливо, получаемое из культур маслосодержащих, сахаросодержащих и крахмалосодержащих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64" w:id="26"/>
      <w:r>
        <w:rPr>
          <w:rFonts w:ascii="Times New Roman"/>
          <w:b w:val="false"/>
          <w:i w:val="false"/>
          <w:color w:val="000000"/>
          <w:sz w:val="28"/>
        </w:rPr>
        <w:t xml:space="preserve">
      </w:t>
      </w:r>
      <w:r>
        <w:rPr>
          <w:rFonts w:ascii="Times New Roman"/>
          <w:b/>
          <w:i w:val="false"/>
          <w:color w:val="000000"/>
          <w:sz w:val="28"/>
        </w:rPr>
        <w:t>Ескертпе:</w:t>
      </w:r>
    </w:p>
    <w:bookmarkEnd w:id="26"/>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МДж/т – мұнда және бұдан әрі мегаджоуль тоннаға</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МДж/т – здесь и далее мегаджоуль на тонну</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Мдж/ текше м – мұнда және бұдан әрі мегаджоуль текше метрге</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Мдж/ куб. м – здесь и далее мегаджоуль на кубические метры</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мың текше м – мұнда және бұдан әрі мың текше метр</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тыс. куб. м – здесь и далее тысяча кубических метров</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г/л – мұнда және бұдан әрі грамм литрге</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г/л – здесь и далее грамм на литр</w:t>
      </w:r>
    </w:p>
    <w:p>
      <w:pPr>
        <w:spacing w:after="0"/>
        <w:ind w:left="0"/>
        <w:jc w:val="both"/>
      </w:pPr>
      <w:r>
        <w:rPr>
          <w:rFonts w:ascii="Times New Roman"/>
          <w:b w:val="false"/>
          <w:i w:val="false"/>
          <w:color w:val="000000"/>
          <w:vertAlign w:val="superscript"/>
        </w:rPr>
        <w:t>7</w:t>
      </w:r>
      <w:r>
        <w:rPr>
          <w:rFonts w:ascii="Times New Roman"/>
          <w:b w:val="false"/>
          <w:i w:val="false"/>
          <w:color w:val="000000"/>
          <w:sz w:val="28"/>
        </w:rPr>
        <w:t>TEL (ТЭЛ) – мұнда және бұдан әрі тетраэтилқорғасын</w:t>
      </w:r>
    </w:p>
    <w:p>
      <w:pPr>
        <w:spacing w:after="0"/>
        <w:ind w:left="0"/>
        <w:jc w:val="both"/>
      </w:pPr>
      <w:r>
        <w:rPr>
          <w:rFonts w:ascii="Times New Roman"/>
          <w:b w:val="false"/>
          <w:i w:val="false"/>
          <w:color w:val="000000"/>
          <w:vertAlign w:val="superscript"/>
        </w:rPr>
        <w:t>7</w:t>
      </w:r>
      <w:r>
        <w:rPr>
          <w:rFonts w:ascii="Times New Roman"/>
          <w:b w:val="false"/>
          <w:i w:val="false"/>
          <w:color w:val="000000"/>
          <w:sz w:val="28"/>
        </w:rPr>
        <w:t>TEL (ТЭЛ) – здесь и далее тетраэтилсвинец</w:t>
      </w:r>
    </w:p>
    <w:p>
      <w:pPr>
        <w:spacing w:after="0"/>
        <w:ind w:left="0"/>
        <w:jc w:val="both"/>
      </w:pPr>
      <w:r>
        <w:rPr>
          <w:rFonts w:ascii="Times New Roman"/>
          <w:b w:val="false"/>
          <w:i w:val="false"/>
          <w:color w:val="000000"/>
          <w:vertAlign w:val="superscript"/>
        </w:rPr>
        <w:t>8</w:t>
      </w:r>
      <w:r>
        <w:rPr>
          <w:rFonts w:ascii="Times New Roman"/>
          <w:b w:val="false"/>
          <w:i w:val="false"/>
          <w:color w:val="000000"/>
          <w:sz w:val="28"/>
        </w:rPr>
        <w:t>TML (ТЭМЭЭЛ) – мұнда және бұдан әрі тетраметилқорғасын</w:t>
      </w:r>
    </w:p>
    <w:p>
      <w:pPr>
        <w:spacing w:after="0"/>
        <w:ind w:left="0"/>
        <w:jc w:val="both"/>
      </w:pPr>
      <w:r>
        <w:rPr>
          <w:rFonts w:ascii="Times New Roman"/>
          <w:b w:val="false"/>
          <w:i w:val="false"/>
          <w:color w:val="000000"/>
          <w:vertAlign w:val="superscript"/>
        </w:rPr>
        <w:t>8</w:t>
      </w:r>
      <w:r>
        <w:rPr>
          <w:rFonts w:ascii="Times New Roman"/>
          <w:b w:val="false"/>
          <w:i w:val="false"/>
          <w:color w:val="000000"/>
          <w:sz w:val="28"/>
        </w:rPr>
        <w:t>TML (ТЭМЭЭЛ) – здесь и далее тетраметилсвинец</w:t>
      </w:r>
    </w:p>
    <w:p>
      <w:pPr>
        <w:spacing w:after="0"/>
        <w:ind w:left="0"/>
        <w:jc w:val="both"/>
      </w:pPr>
      <w:bookmarkStart w:name="z1865" w:id="27"/>
      <w:r>
        <w:rPr>
          <w:rFonts w:ascii="Times New Roman"/>
          <w:b w:val="false"/>
          <w:i w:val="false"/>
          <w:color w:val="000000"/>
          <w:sz w:val="28"/>
        </w:rPr>
        <w:t xml:space="preserve">
      </w:t>
      </w:r>
      <w:r>
        <w:rPr>
          <w:rFonts w:ascii="Times New Roman"/>
          <w:b/>
          <w:i w:val="false"/>
          <w:color w:val="000000"/>
          <w:sz w:val="28"/>
        </w:rPr>
        <w:t>6. Жылумен жабдықтау туралы ақпаратты көрсетіңіз</w:t>
      </w:r>
    </w:p>
    <w:bookmarkEnd w:id="27"/>
    <w:p>
      <w:pPr>
        <w:spacing w:after="0"/>
        <w:ind w:left="0"/>
        <w:jc w:val="both"/>
      </w:pPr>
      <w:r>
        <w:rPr>
          <w:rFonts w:ascii="Times New Roman"/>
          <w:b w:val="false"/>
          <w:i w:val="false"/>
          <w:color w:val="000000"/>
          <w:sz w:val="28"/>
        </w:rPr>
        <w:t>Укажите информацию о теплоснабжении</w:t>
      </w:r>
    </w:p>
    <w:p>
      <w:pPr>
        <w:spacing w:after="0"/>
        <w:ind w:left="0"/>
        <w:jc w:val="both"/>
      </w:pPr>
      <w:bookmarkStart w:name="z1866" w:id="28"/>
      <w:r>
        <w:rPr>
          <w:rFonts w:ascii="Times New Roman"/>
          <w:b w:val="false"/>
          <w:i w:val="false"/>
          <w:color w:val="000000"/>
          <w:sz w:val="28"/>
        </w:rPr>
        <w:t xml:space="preserve">
      </w:t>
      </w:r>
      <w:r>
        <w:rPr>
          <w:rFonts w:ascii="Times New Roman"/>
          <w:b/>
          <w:i w:val="false"/>
          <w:color w:val="000000"/>
          <w:sz w:val="28"/>
        </w:rPr>
        <w:t>Жылу энергиясымен жабдықтайтын кәсіпорындар толтырады</w:t>
      </w:r>
    </w:p>
    <w:bookmarkEnd w:id="28"/>
    <w:p>
      <w:pPr>
        <w:spacing w:after="0"/>
        <w:ind w:left="0"/>
        <w:jc w:val="both"/>
      </w:pPr>
      <w:r>
        <w:rPr>
          <w:rFonts w:ascii="Times New Roman"/>
          <w:b w:val="false"/>
          <w:i w:val="false"/>
          <w:color w:val="000000"/>
          <w:sz w:val="28"/>
        </w:rPr>
        <w:t>Заполняют предприятия, снабжающее тепловой энергией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жылдағы, мың Гкал</w:t>
            </w:r>
          </w:p>
          <w:p>
            <w:pPr>
              <w:spacing w:after="20"/>
              <w:ind w:left="20"/>
              <w:jc w:val="both"/>
            </w:pPr>
            <w:r>
              <w:rPr>
                <w:rFonts w:ascii="Times New Roman"/>
                <w:b w:val="false"/>
                <w:i w:val="false"/>
                <w:color w:val="000000"/>
                <w:sz w:val="20"/>
              </w:rPr>
              <w:t>За отчетный год, тыс. Гкал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Түсім көлемі</w:t>
            </w:r>
          </w:p>
          <w:p>
            <w:pPr>
              <w:spacing w:after="20"/>
              <w:ind w:left="20"/>
              <w:jc w:val="both"/>
            </w:pPr>
            <w:r>
              <w:rPr>
                <w:rFonts w:ascii="Times New Roman"/>
                <w:b w:val="false"/>
                <w:i w:val="false"/>
                <w:color w:val="000000"/>
                <w:sz w:val="20"/>
              </w:rPr>
              <w:t>Объем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Беру және тарату кезіндегі шығындар</w:t>
            </w:r>
          </w:p>
          <w:p>
            <w:pPr>
              <w:spacing w:after="20"/>
              <w:ind w:left="20"/>
              <w:jc w:val="both"/>
            </w:pPr>
            <w:r>
              <w:rPr>
                <w:rFonts w:ascii="Times New Roman"/>
                <w:b w:val="false"/>
                <w:i w:val="false"/>
                <w:color w:val="000000"/>
                <w:sz w:val="20"/>
              </w:rPr>
              <w:t>Потери при передаче и распределении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көлемі</w:t>
            </w:r>
          </w:p>
          <w:p>
            <w:pPr>
              <w:spacing w:after="20"/>
              <w:ind w:left="20"/>
              <w:jc w:val="both"/>
            </w:pPr>
            <w:r>
              <w:rPr>
                <w:rFonts w:ascii="Times New Roman"/>
                <w:b w:val="false"/>
                <w:i w:val="false"/>
                <w:color w:val="000000"/>
                <w:sz w:val="20"/>
              </w:rPr>
              <w:t>Объем 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Халыққа</w:t>
            </w:r>
          </w:p>
          <w:p>
            <w:pPr>
              <w:spacing w:after="20"/>
              <w:ind w:left="20"/>
              <w:jc w:val="both"/>
            </w:pPr>
            <w:r>
              <w:rPr>
                <w:rFonts w:ascii="Times New Roman"/>
                <w:b w:val="false"/>
                <w:i w:val="false"/>
                <w:color w:val="000000"/>
                <w:sz w:val="20"/>
              </w:rPr>
              <w:t>населению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мен ұйымдарға</w:t>
            </w:r>
          </w:p>
          <w:p>
            <w:pPr>
              <w:spacing w:after="20"/>
              <w:ind w:left="20"/>
              <w:jc w:val="both"/>
            </w:pPr>
            <w:r>
              <w:rPr>
                <w:rFonts w:ascii="Times New Roman"/>
                <w:b w:val="false"/>
                <w:i w:val="false"/>
                <w:color w:val="000000"/>
                <w:sz w:val="20"/>
              </w:rPr>
              <w:t>коммерческим предприятиям сектора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мекемелерге</w:t>
            </w:r>
          </w:p>
          <w:p>
            <w:pPr>
              <w:spacing w:after="20"/>
              <w:ind w:left="20"/>
              <w:jc w:val="both"/>
            </w:pPr>
            <w:r>
              <w:rPr>
                <w:rFonts w:ascii="Times New Roman"/>
                <w:b w:val="false"/>
                <w:i w:val="false"/>
                <w:color w:val="000000"/>
                <w:sz w:val="20"/>
              </w:rPr>
              <w:t>государственным учреждениям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орман және балық шаруашылығы кәсіпорындарына</w:t>
            </w:r>
          </w:p>
          <w:p>
            <w:pPr>
              <w:spacing w:after="20"/>
              <w:ind w:left="20"/>
              <w:jc w:val="both"/>
            </w:pPr>
            <w:r>
              <w:rPr>
                <w:rFonts w:ascii="Times New Roman"/>
                <w:b w:val="false"/>
                <w:i w:val="false"/>
                <w:color w:val="000000"/>
                <w:sz w:val="20"/>
              </w:rPr>
              <w:t xml:space="preserve">предприятиям сельского, лесного и рыбного хозяйства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 кәсіпорындарына</w:t>
            </w:r>
          </w:p>
          <w:p>
            <w:pPr>
              <w:spacing w:after="20"/>
              <w:ind w:left="20"/>
              <w:jc w:val="both"/>
            </w:pPr>
            <w:r>
              <w:rPr>
                <w:rFonts w:ascii="Times New Roman"/>
                <w:b w:val="false"/>
                <w:i w:val="false"/>
                <w:color w:val="000000"/>
                <w:sz w:val="20"/>
              </w:rPr>
              <w:t>строительным предприятиям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секторының кәсіпорындарына</w:t>
            </w:r>
          </w:p>
          <w:p>
            <w:pPr>
              <w:spacing w:after="20"/>
              <w:ind w:left="20"/>
              <w:jc w:val="both"/>
            </w:pPr>
            <w:r>
              <w:rPr>
                <w:rFonts w:ascii="Times New Roman"/>
                <w:b w:val="false"/>
                <w:i w:val="false"/>
                <w:color w:val="000000"/>
                <w:sz w:val="20"/>
              </w:rPr>
              <w:t>предприятиям сектора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қызмет түрлері бойынша:</w:t>
            </w:r>
          </w:p>
          <w:p>
            <w:pPr>
              <w:spacing w:after="20"/>
              <w:ind w:left="20"/>
              <w:jc w:val="both"/>
            </w:pPr>
            <w:r>
              <w:rPr>
                <w:rFonts w:ascii="Times New Roman"/>
                <w:b w:val="false"/>
                <w:i w:val="false"/>
                <w:color w:val="000000"/>
                <w:sz w:val="20"/>
              </w:rPr>
              <w:t>в том числе по видам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 металлургия</w:t>
            </w:r>
          </w:p>
          <w:p>
            <w:pPr>
              <w:spacing w:after="20"/>
              <w:ind w:left="20"/>
              <w:jc w:val="both"/>
            </w:pPr>
            <w:r>
              <w:rPr>
                <w:rFonts w:ascii="Times New Roman"/>
                <w:b w:val="false"/>
                <w:i w:val="false"/>
                <w:color w:val="000000"/>
                <w:sz w:val="20"/>
              </w:rPr>
              <w:t>черная металлургия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 (мұнай-химия) өнеркәсібі</w:t>
            </w:r>
          </w:p>
          <w:p>
            <w:pPr>
              <w:spacing w:after="20"/>
              <w:ind w:left="20"/>
              <w:jc w:val="both"/>
            </w:pPr>
            <w:r>
              <w:rPr>
                <w:rFonts w:ascii="Times New Roman"/>
                <w:b w:val="false"/>
                <w:i w:val="false"/>
                <w:color w:val="000000"/>
                <w:sz w:val="20"/>
              </w:rPr>
              <w:t>химическая (в т.ч. нефтехимическая)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түсті металлургия</w:t>
            </w:r>
          </w:p>
          <w:p>
            <w:pPr>
              <w:spacing w:after="20"/>
              <w:ind w:left="20"/>
              <w:jc w:val="both"/>
            </w:pPr>
            <w:r>
              <w:rPr>
                <w:rFonts w:ascii="Times New Roman"/>
                <w:b w:val="false"/>
                <w:i w:val="false"/>
                <w:color w:val="000000"/>
                <w:sz w:val="20"/>
              </w:rPr>
              <w:t>цветная металлургия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металл емес минералды өнімдер өндірісі</w:t>
            </w:r>
          </w:p>
          <w:p>
            <w:pPr>
              <w:spacing w:after="20"/>
              <w:ind w:left="20"/>
              <w:jc w:val="both"/>
            </w:pPr>
            <w:r>
              <w:rPr>
                <w:rFonts w:ascii="Times New Roman"/>
                <w:b w:val="false"/>
                <w:i w:val="false"/>
                <w:color w:val="000000"/>
                <w:sz w:val="20"/>
              </w:rPr>
              <w:t>производство неметаллических минеральных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жабдықтарын өндіру</w:t>
            </w:r>
          </w:p>
          <w:p>
            <w:pPr>
              <w:spacing w:after="20"/>
              <w:ind w:left="20"/>
              <w:jc w:val="both"/>
            </w:pPr>
            <w:r>
              <w:rPr>
                <w:rFonts w:ascii="Times New Roman"/>
                <w:b w:val="false"/>
                <w:i w:val="false"/>
                <w:color w:val="000000"/>
                <w:sz w:val="20"/>
              </w:rPr>
              <w:t>производство транспортного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 жасау</w:t>
            </w:r>
          </w:p>
          <w:p>
            <w:pPr>
              <w:spacing w:after="20"/>
              <w:ind w:left="20"/>
              <w:jc w:val="both"/>
            </w:pPr>
            <w:r>
              <w:rPr>
                <w:rFonts w:ascii="Times New Roman"/>
                <w:b w:val="false"/>
                <w:i w:val="false"/>
                <w:color w:val="000000"/>
                <w:sz w:val="20"/>
              </w:rPr>
              <w:t>машиностроение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тау-кен өнеркәсібі және карьерлерді қазу</w:t>
            </w:r>
          </w:p>
          <w:p>
            <w:pPr>
              <w:spacing w:after="20"/>
              <w:ind w:left="20"/>
              <w:jc w:val="both"/>
            </w:pPr>
            <w:r>
              <w:rPr>
                <w:rFonts w:ascii="Times New Roman"/>
                <w:b w:val="false"/>
                <w:i w:val="false"/>
                <w:color w:val="000000"/>
                <w:sz w:val="20"/>
              </w:rPr>
              <w:t>горнодобывающая промышленность и разработка карьеров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сусындарды және тамақ өнімдерін өндіру</w:t>
            </w:r>
          </w:p>
          <w:p>
            <w:pPr>
              <w:spacing w:after="20"/>
              <w:ind w:left="20"/>
              <w:jc w:val="both"/>
            </w:pPr>
            <w:r>
              <w:rPr>
                <w:rFonts w:ascii="Times New Roman"/>
                <w:b w:val="false"/>
                <w:i w:val="false"/>
                <w:color w:val="000000"/>
                <w:sz w:val="20"/>
              </w:rPr>
              <w:t>производство напитков и продуктов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целлюлоза- қағаз және полиграфиялық өнеркәсіп</w:t>
            </w:r>
          </w:p>
          <w:p>
            <w:pPr>
              <w:spacing w:after="20"/>
              <w:ind w:left="20"/>
              <w:jc w:val="both"/>
            </w:pPr>
            <w:r>
              <w:rPr>
                <w:rFonts w:ascii="Times New Roman"/>
                <w:b w:val="false"/>
                <w:i w:val="false"/>
                <w:color w:val="000000"/>
                <w:sz w:val="20"/>
              </w:rPr>
              <w:t>целлюлозно-бумажная и полиграфическая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және ағаш бұйымдарын өндіру</w:t>
            </w:r>
          </w:p>
          <w:p>
            <w:pPr>
              <w:spacing w:after="20"/>
              <w:ind w:left="20"/>
              <w:jc w:val="both"/>
            </w:pPr>
            <w:r>
              <w:rPr>
                <w:rFonts w:ascii="Times New Roman"/>
                <w:b w:val="false"/>
                <w:i w:val="false"/>
                <w:color w:val="000000"/>
                <w:sz w:val="20"/>
              </w:rPr>
              <w:t>производство древесины и деревянных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тоқыма және былғары өнеркәсібі</w:t>
            </w:r>
          </w:p>
          <w:p>
            <w:pPr>
              <w:spacing w:after="20"/>
              <w:ind w:left="20"/>
              <w:jc w:val="both"/>
            </w:pPr>
            <w:r>
              <w:rPr>
                <w:rFonts w:ascii="Times New Roman"/>
                <w:b w:val="false"/>
                <w:i w:val="false"/>
                <w:color w:val="000000"/>
                <w:sz w:val="20"/>
              </w:rPr>
              <w:t>текстильная и кожевенная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қызметтің басқа тұрлері</w:t>
            </w:r>
          </w:p>
          <w:p>
            <w:pPr>
              <w:spacing w:after="20"/>
              <w:ind w:left="20"/>
              <w:jc w:val="both"/>
            </w:pPr>
            <w:r>
              <w:rPr>
                <w:rFonts w:ascii="Times New Roman"/>
                <w:b w:val="false"/>
                <w:i w:val="false"/>
                <w:color w:val="000000"/>
                <w:sz w:val="20"/>
              </w:rPr>
              <w:t>прочие виды промышленной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тұтынушыларға</w:t>
            </w:r>
          </w:p>
          <w:p>
            <w:pPr>
              <w:spacing w:after="20"/>
              <w:ind w:left="20"/>
              <w:jc w:val="both"/>
            </w:pPr>
            <w:r>
              <w:rPr>
                <w:rFonts w:ascii="Times New Roman"/>
                <w:b w:val="false"/>
                <w:i w:val="false"/>
                <w:color w:val="000000"/>
                <w:sz w:val="20"/>
              </w:rPr>
              <w:t xml:space="preserve">прочим потребителям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67" w:id="29"/>
      <w:r>
        <w:rPr>
          <w:rFonts w:ascii="Times New Roman"/>
          <w:b w:val="false"/>
          <w:i w:val="false"/>
          <w:color w:val="000000"/>
          <w:sz w:val="28"/>
        </w:rPr>
        <w:t xml:space="preserve">
      </w:t>
      </w:r>
      <w:r>
        <w:rPr>
          <w:rFonts w:ascii="Times New Roman"/>
          <w:b/>
          <w:i w:val="false"/>
          <w:color w:val="000000"/>
          <w:sz w:val="28"/>
        </w:rPr>
        <w:t>7. Жылу желілері мен қондырғылардың сипаттамасы туралы ақпаратты көрсетіңіз</w:t>
      </w:r>
    </w:p>
    <w:bookmarkEnd w:id="29"/>
    <w:p>
      <w:pPr>
        <w:spacing w:after="0"/>
        <w:ind w:left="0"/>
        <w:jc w:val="both"/>
      </w:pPr>
      <w:r>
        <w:rPr>
          <w:rFonts w:ascii="Times New Roman"/>
          <w:b w:val="false"/>
          <w:i w:val="false"/>
          <w:color w:val="000000"/>
          <w:sz w:val="28"/>
        </w:rPr>
        <w:t>Укажите информацию о характеристике тепловых сетей и установок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жылдағы</w:t>
            </w:r>
          </w:p>
          <w:p>
            <w:pPr>
              <w:spacing w:after="20"/>
              <w:ind w:left="20"/>
              <w:jc w:val="both"/>
            </w:pPr>
            <w:r>
              <w:rPr>
                <w:rFonts w:ascii="Times New Roman"/>
                <w:b w:val="false"/>
                <w:i w:val="false"/>
                <w:color w:val="000000"/>
                <w:sz w:val="20"/>
              </w:rPr>
              <w:t>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 құбырлық есептегі жылу және бу желілерінің ұзындығы</w:t>
            </w:r>
          </w:p>
          <w:p>
            <w:pPr>
              <w:spacing w:after="20"/>
              <w:ind w:left="20"/>
              <w:jc w:val="both"/>
            </w:pPr>
            <w:r>
              <w:rPr>
                <w:rFonts w:ascii="Times New Roman"/>
                <w:b w:val="false"/>
                <w:i w:val="false"/>
                <w:color w:val="000000"/>
                <w:sz w:val="20"/>
              </w:rPr>
              <w:t>Протяженность тепловых и паровых сетей в двухтрубном исчислении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км</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Диаметрі:</w:t>
            </w:r>
          </w:p>
          <w:p>
            <w:pPr>
              <w:spacing w:after="20"/>
              <w:ind w:left="20"/>
              <w:jc w:val="both"/>
            </w:pPr>
            <w:r>
              <w:rPr>
                <w:rFonts w:ascii="Times New Roman"/>
                <w:b w:val="false"/>
                <w:i w:val="false"/>
                <w:color w:val="000000"/>
                <w:sz w:val="20"/>
              </w:rPr>
              <w:t>Диаметром: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мм 10-ге дейін</w:t>
            </w:r>
          </w:p>
          <w:p>
            <w:pPr>
              <w:spacing w:after="20"/>
              <w:ind w:left="20"/>
              <w:jc w:val="both"/>
            </w:pPr>
            <w:r>
              <w:rPr>
                <w:rFonts w:ascii="Times New Roman"/>
                <w:b w:val="false"/>
                <w:i w:val="false"/>
                <w:color w:val="000000"/>
                <w:sz w:val="20"/>
              </w:rPr>
              <w:t>до 200 мм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км</w:t>
            </w:r>
          </w:p>
          <w:p>
            <w:pPr>
              <w:spacing w:after="20"/>
              <w:ind w:left="20"/>
              <w:jc w:val="both"/>
            </w:pPr>
            <w:r>
              <w:rPr>
                <w:rFonts w:ascii="Times New Roman"/>
                <w:b w:val="false"/>
                <w:i w:val="false"/>
                <w:color w:val="000000"/>
                <w:sz w:val="20"/>
              </w:rPr>
              <w:t>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201-ден 400 мм-ге дейін</w:t>
            </w:r>
          </w:p>
          <w:p>
            <w:pPr>
              <w:spacing w:after="20"/>
              <w:ind w:left="20"/>
              <w:jc w:val="both"/>
            </w:pPr>
            <w:r>
              <w:rPr>
                <w:rFonts w:ascii="Times New Roman"/>
                <w:b w:val="false"/>
                <w:i w:val="false"/>
                <w:color w:val="000000"/>
                <w:sz w:val="20"/>
              </w:rPr>
              <w:t>от 201 до 400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км</w:t>
            </w:r>
          </w:p>
          <w:p>
            <w:pPr>
              <w:spacing w:after="20"/>
              <w:ind w:left="20"/>
              <w:jc w:val="both"/>
            </w:pPr>
            <w:r>
              <w:rPr>
                <w:rFonts w:ascii="Times New Roman"/>
                <w:b w:val="false"/>
                <w:i w:val="false"/>
                <w:color w:val="000000"/>
                <w:sz w:val="20"/>
              </w:rPr>
              <w:t>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401-ден 600 мм-ге дейін</w:t>
            </w:r>
          </w:p>
          <w:p>
            <w:pPr>
              <w:spacing w:after="20"/>
              <w:ind w:left="20"/>
              <w:jc w:val="both"/>
            </w:pPr>
            <w:r>
              <w:rPr>
                <w:rFonts w:ascii="Times New Roman"/>
                <w:b w:val="false"/>
                <w:i w:val="false"/>
                <w:color w:val="000000"/>
                <w:sz w:val="20"/>
              </w:rPr>
              <w:t>от 401 до 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км</w:t>
            </w:r>
          </w:p>
          <w:p>
            <w:pPr>
              <w:spacing w:after="20"/>
              <w:ind w:left="20"/>
              <w:jc w:val="both"/>
            </w:pPr>
            <w:r>
              <w:rPr>
                <w:rFonts w:ascii="Times New Roman"/>
                <w:b w:val="false"/>
                <w:i w:val="false"/>
                <w:color w:val="000000"/>
                <w:sz w:val="20"/>
              </w:rPr>
              <w:t>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мм және одан жоғары</w:t>
            </w:r>
          </w:p>
          <w:p>
            <w:pPr>
              <w:spacing w:after="20"/>
              <w:ind w:left="20"/>
              <w:jc w:val="both"/>
            </w:pPr>
            <w:r>
              <w:rPr>
                <w:rFonts w:ascii="Times New Roman"/>
                <w:b w:val="false"/>
                <w:i w:val="false"/>
                <w:color w:val="000000"/>
                <w:sz w:val="20"/>
              </w:rPr>
              <w:t>600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км</w:t>
            </w:r>
          </w:p>
          <w:p>
            <w:pPr>
              <w:spacing w:after="20"/>
              <w:ind w:left="20"/>
              <w:jc w:val="both"/>
            </w:pPr>
            <w:r>
              <w:rPr>
                <w:rFonts w:ascii="Times New Roman"/>
                <w:b w:val="false"/>
                <w:i w:val="false"/>
                <w:color w:val="000000"/>
                <w:sz w:val="20"/>
              </w:rPr>
              <w:t>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p>
          <w:p>
            <w:pPr>
              <w:spacing w:after="20"/>
              <w:ind w:left="20"/>
              <w:jc w:val="both"/>
            </w:pPr>
            <w:r>
              <w:rPr>
                <w:rFonts w:ascii="Times New Roman"/>
                <w:b w:val="false"/>
                <w:i w:val="false"/>
                <w:color w:val="000000"/>
                <w:sz w:val="20"/>
              </w:rPr>
              <w:t>из строки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ескі желілер</w:t>
            </w:r>
          </w:p>
          <w:p>
            <w:pPr>
              <w:spacing w:after="20"/>
              <w:ind w:left="20"/>
              <w:jc w:val="both"/>
            </w:pPr>
            <w:r>
              <w:rPr>
                <w:rFonts w:ascii="Times New Roman"/>
                <w:b w:val="false"/>
                <w:i w:val="false"/>
                <w:color w:val="000000"/>
                <w:sz w:val="20"/>
              </w:rPr>
              <w:t>ветхие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км</w:t>
            </w:r>
          </w:p>
          <w:p>
            <w:pPr>
              <w:spacing w:after="20"/>
              <w:ind w:left="20"/>
              <w:jc w:val="both"/>
            </w:pPr>
            <w:r>
              <w:rPr>
                <w:rFonts w:ascii="Times New Roman"/>
                <w:b w:val="false"/>
                <w:i w:val="false"/>
                <w:color w:val="000000"/>
                <w:sz w:val="20"/>
              </w:rPr>
              <w:t>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ауыстыруды қажет ететіндер</w:t>
            </w:r>
          </w:p>
          <w:p>
            <w:pPr>
              <w:spacing w:after="20"/>
              <w:ind w:left="20"/>
              <w:jc w:val="both"/>
            </w:pPr>
            <w:r>
              <w:rPr>
                <w:rFonts w:ascii="Times New Roman"/>
                <w:b w:val="false"/>
                <w:i w:val="false"/>
                <w:color w:val="000000"/>
                <w:sz w:val="20"/>
              </w:rPr>
              <w:t>нуждающихся в замене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км</w:t>
            </w:r>
          </w:p>
          <w:p>
            <w:pPr>
              <w:spacing w:after="20"/>
              <w:ind w:left="20"/>
              <w:jc w:val="both"/>
            </w:pPr>
            <w:r>
              <w:rPr>
                <w:rFonts w:ascii="Times New Roman"/>
                <w:b w:val="false"/>
                <w:i w:val="false"/>
                <w:color w:val="000000"/>
                <w:sz w:val="20"/>
              </w:rPr>
              <w:t>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ауыстырылғандары</w:t>
            </w:r>
          </w:p>
          <w:p>
            <w:pPr>
              <w:spacing w:after="20"/>
              <w:ind w:left="20"/>
              <w:jc w:val="both"/>
            </w:pPr>
            <w:r>
              <w:rPr>
                <w:rFonts w:ascii="Times New Roman"/>
                <w:b w:val="false"/>
                <w:i w:val="false"/>
                <w:color w:val="000000"/>
                <w:sz w:val="20"/>
              </w:rPr>
              <w:t xml:space="preserve">из них замененных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км</w:t>
            </w:r>
          </w:p>
          <w:p>
            <w:pPr>
              <w:spacing w:after="20"/>
              <w:ind w:left="20"/>
              <w:jc w:val="both"/>
            </w:pPr>
            <w:r>
              <w:rPr>
                <w:rFonts w:ascii="Times New Roman"/>
                <w:b w:val="false"/>
                <w:i w:val="false"/>
                <w:color w:val="000000"/>
                <w:sz w:val="20"/>
              </w:rPr>
              <w:t>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өз қаражаты есебінен</w:t>
            </w:r>
          </w:p>
          <w:p>
            <w:pPr>
              <w:spacing w:after="20"/>
              <w:ind w:left="20"/>
              <w:jc w:val="both"/>
            </w:pPr>
            <w:r>
              <w:rPr>
                <w:rFonts w:ascii="Times New Roman"/>
                <w:b w:val="false"/>
                <w:i w:val="false"/>
                <w:color w:val="000000"/>
                <w:sz w:val="20"/>
              </w:rPr>
              <w:t>за счет собственных средств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км</w:t>
            </w:r>
          </w:p>
          <w:p>
            <w:pPr>
              <w:spacing w:after="20"/>
              <w:ind w:left="20"/>
              <w:jc w:val="both"/>
            </w:pPr>
            <w:r>
              <w:rPr>
                <w:rFonts w:ascii="Times New Roman"/>
                <w:b w:val="false"/>
                <w:i w:val="false"/>
                <w:color w:val="000000"/>
                <w:sz w:val="20"/>
              </w:rPr>
              <w:t>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жылдың соңына жылумен жабдықтау көздерінің саны</w:t>
            </w:r>
          </w:p>
          <w:p>
            <w:pPr>
              <w:spacing w:after="20"/>
              <w:ind w:left="20"/>
              <w:jc w:val="both"/>
            </w:pPr>
            <w:r>
              <w:rPr>
                <w:rFonts w:ascii="Times New Roman"/>
                <w:b w:val="false"/>
                <w:i w:val="false"/>
                <w:color w:val="000000"/>
                <w:sz w:val="20"/>
              </w:rPr>
              <w:t>Число источников теплоснабжения на конец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қуаттылығы:</w:t>
            </w:r>
          </w:p>
          <w:p>
            <w:pPr>
              <w:spacing w:after="20"/>
              <w:ind w:left="20"/>
              <w:jc w:val="both"/>
            </w:pPr>
            <w:r>
              <w:rPr>
                <w:rFonts w:ascii="Times New Roman"/>
                <w:b w:val="false"/>
                <w:i w:val="false"/>
                <w:color w:val="000000"/>
                <w:sz w:val="20"/>
              </w:rPr>
              <w:t>мощностью: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Гкал/сағ.11 дейін</w:t>
            </w:r>
          </w:p>
          <w:p>
            <w:pPr>
              <w:spacing w:after="20"/>
              <w:ind w:left="20"/>
              <w:jc w:val="both"/>
            </w:pPr>
            <w:r>
              <w:rPr>
                <w:rFonts w:ascii="Times New Roman"/>
                <w:b w:val="false"/>
                <w:i w:val="false"/>
                <w:color w:val="000000"/>
                <w:sz w:val="20"/>
              </w:rPr>
              <w:t>до 3 Гкал/ч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3,1-ден 20 Гкал/сағ. Дейін</w:t>
            </w:r>
          </w:p>
          <w:p>
            <w:pPr>
              <w:spacing w:after="20"/>
              <w:ind w:left="20"/>
              <w:jc w:val="both"/>
            </w:pPr>
            <w:r>
              <w:rPr>
                <w:rFonts w:ascii="Times New Roman"/>
                <w:b w:val="false"/>
                <w:i w:val="false"/>
                <w:color w:val="000000"/>
                <w:sz w:val="20"/>
              </w:rPr>
              <w:t>от 3,1 до 20 Гкал/ч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20,1-ден 100 Гкал/сағ. Дей</w:t>
            </w:r>
            <w:r>
              <w:rPr>
                <w:rFonts w:ascii="Times New Roman"/>
                <w:b w:val="false"/>
                <w:i w:val="false"/>
                <w:color w:val="000000"/>
                <w:sz w:val="20"/>
              </w:rPr>
              <w:t>ін</w:t>
            </w:r>
          </w:p>
          <w:p>
            <w:pPr>
              <w:spacing w:after="20"/>
              <w:ind w:left="20"/>
              <w:jc w:val="both"/>
            </w:pPr>
            <w:r>
              <w:rPr>
                <w:rFonts w:ascii="Times New Roman"/>
                <w:b w:val="false"/>
                <w:i w:val="false"/>
                <w:color w:val="000000"/>
                <w:sz w:val="20"/>
              </w:rPr>
              <w:t>от 20,1 до 100 Гкал/ч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Гкал/сағ. және одан жоғары</w:t>
            </w:r>
          </w:p>
          <w:p>
            <w:pPr>
              <w:spacing w:after="20"/>
              <w:ind w:left="20"/>
              <w:jc w:val="both"/>
            </w:pPr>
            <w:r>
              <w:rPr>
                <w:rFonts w:ascii="Times New Roman"/>
                <w:b w:val="false"/>
                <w:i w:val="false"/>
                <w:color w:val="000000"/>
                <w:sz w:val="20"/>
              </w:rPr>
              <w:t>100 Гкал/ч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Орнатылған қазандықтардың (энергоқондырғылардың) саны</w:t>
            </w:r>
          </w:p>
          <w:p>
            <w:pPr>
              <w:spacing w:after="20"/>
              <w:ind w:left="20"/>
              <w:jc w:val="both"/>
            </w:pPr>
            <w:r>
              <w:rPr>
                <w:rFonts w:ascii="Times New Roman"/>
                <w:b w:val="false"/>
                <w:i w:val="false"/>
                <w:color w:val="000000"/>
                <w:sz w:val="20"/>
              </w:rPr>
              <w:t>Количество установленных котлов (энергоустановок)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Автономды жылу желілерінің саны</w:t>
            </w:r>
          </w:p>
          <w:p>
            <w:pPr>
              <w:spacing w:after="20"/>
              <w:ind w:left="20"/>
              <w:jc w:val="both"/>
            </w:pPr>
            <w:r>
              <w:rPr>
                <w:rFonts w:ascii="Times New Roman"/>
                <w:b w:val="false"/>
                <w:i w:val="false"/>
                <w:color w:val="000000"/>
                <w:sz w:val="20"/>
              </w:rPr>
              <w:t>Количество автономных тепловых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желілеріне қосылған абоненттердің саны</w:t>
            </w:r>
          </w:p>
          <w:p>
            <w:pPr>
              <w:spacing w:after="20"/>
              <w:ind w:left="20"/>
              <w:jc w:val="both"/>
            </w:pPr>
            <w:r>
              <w:rPr>
                <w:rFonts w:ascii="Times New Roman"/>
                <w:b w:val="false"/>
                <w:i w:val="false"/>
                <w:color w:val="000000"/>
                <w:sz w:val="20"/>
              </w:rPr>
              <w:t xml:space="preserve">Количество абонентов, подключенных к тепловым сетям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тұтынушылар (үй шаруашылықтары)</w:t>
            </w:r>
          </w:p>
          <w:p>
            <w:pPr>
              <w:spacing w:after="20"/>
              <w:ind w:left="20"/>
              <w:jc w:val="both"/>
            </w:pPr>
            <w:r>
              <w:rPr>
                <w:rFonts w:ascii="Times New Roman"/>
                <w:b w:val="false"/>
                <w:i w:val="false"/>
                <w:color w:val="000000"/>
                <w:sz w:val="20"/>
              </w:rPr>
              <w:t xml:space="preserve">бытовые потребители (домашние хозяйства)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кәсіпорындар</w:t>
            </w:r>
          </w:p>
          <w:p>
            <w:pPr>
              <w:spacing w:after="20"/>
              <w:ind w:left="20"/>
              <w:jc w:val="both"/>
            </w:pPr>
            <w:r>
              <w:rPr>
                <w:rFonts w:ascii="Times New Roman"/>
                <w:b w:val="false"/>
                <w:i w:val="false"/>
                <w:color w:val="000000"/>
                <w:sz w:val="20"/>
              </w:rPr>
              <w:t>промышленные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тұтынушылар</w:t>
            </w:r>
          </w:p>
          <w:p>
            <w:pPr>
              <w:spacing w:after="20"/>
              <w:ind w:left="20"/>
              <w:jc w:val="both"/>
            </w:pPr>
            <w:r>
              <w:rPr>
                <w:rFonts w:ascii="Times New Roman"/>
                <w:b w:val="false"/>
                <w:i w:val="false"/>
                <w:color w:val="000000"/>
                <w:sz w:val="20"/>
              </w:rPr>
              <w:t xml:space="preserve">прочие потребители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68" w:id="30"/>
      <w:r>
        <w:rPr>
          <w:rFonts w:ascii="Times New Roman"/>
          <w:b w:val="false"/>
          <w:i w:val="false"/>
          <w:color w:val="000000"/>
          <w:sz w:val="28"/>
        </w:rPr>
        <w:t xml:space="preserve">
      </w:t>
      </w:r>
      <w:r>
        <w:rPr>
          <w:rFonts w:ascii="Times New Roman"/>
          <w:b/>
          <w:i w:val="false"/>
          <w:color w:val="000000"/>
          <w:sz w:val="28"/>
        </w:rPr>
        <w:t>Ескертпе:</w:t>
      </w:r>
    </w:p>
    <w:bookmarkEnd w:id="3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9</w:t>
      </w:r>
      <w:r>
        <w:rPr>
          <w:rFonts w:ascii="Times New Roman"/>
          <w:b w:val="false"/>
          <w:i w:val="false"/>
          <w:color w:val="000000"/>
          <w:sz w:val="28"/>
        </w:rPr>
        <w:t>км – мұнда және бұдан әрі километр</w:t>
      </w:r>
    </w:p>
    <w:p>
      <w:pPr>
        <w:spacing w:after="0"/>
        <w:ind w:left="0"/>
        <w:jc w:val="both"/>
      </w:pPr>
      <w:r>
        <w:rPr>
          <w:rFonts w:ascii="Times New Roman"/>
          <w:b w:val="false"/>
          <w:i w:val="false"/>
          <w:color w:val="000000"/>
          <w:vertAlign w:val="superscript"/>
        </w:rPr>
        <w:t>9</w:t>
      </w:r>
      <w:r>
        <w:rPr>
          <w:rFonts w:ascii="Times New Roman"/>
          <w:b w:val="false"/>
          <w:i w:val="false"/>
          <w:color w:val="000000"/>
          <w:sz w:val="28"/>
        </w:rPr>
        <w:t>км – здесь и далее километр</w:t>
      </w:r>
    </w:p>
    <w:p>
      <w:pPr>
        <w:spacing w:after="0"/>
        <w:ind w:left="0"/>
        <w:jc w:val="both"/>
      </w:pPr>
      <w:r>
        <w:rPr>
          <w:rFonts w:ascii="Times New Roman"/>
          <w:b w:val="false"/>
          <w:i w:val="false"/>
          <w:color w:val="000000"/>
          <w:vertAlign w:val="superscript"/>
        </w:rPr>
        <w:t>10</w:t>
      </w:r>
      <w:r>
        <w:rPr>
          <w:rFonts w:ascii="Times New Roman"/>
          <w:b w:val="false"/>
          <w:i w:val="false"/>
          <w:color w:val="000000"/>
          <w:sz w:val="28"/>
        </w:rPr>
        <w:t>мм – мұнда және бұдан әрі миллиметр</w:t>
      </w:r>
    </w:p>
    <w:p>
      <w:pPr>
        <w:spacing w:after="0"/>
        <w:ind w:left="0"/>
        <w:jc w:val="both"/>
      </w:pPr>
      <w:r>
        <w:rPr>
          <w:rFonts w:ascii="Times New Roman"/>
          <w:b w:val="false"/>
          <w:i w:val="false"/>
          <w:color w:val="000000"/>
          <w:vertAlign w:val="superscript"/>
        </w:rPr>
        <w:t>10</w:t>
      </w:r>
      <w:r>
        <w:rPr>
          <w:rFonts w:ascii="Times New Roman"/>
          <w:b w:val="false"/>
          <w:i w:val="false"/>
          <w:color w:val="000000"/>
          <w:sz w:val="28"/>
        </w:rPr>
        <w:t>мм – здесь и далее миллиметр</w:t>
      </w:r>
    </w:p>
    <w:p>
      <w:pPr>
        <w:spacing w:after="0"/>
        <w:ind w:left="0"/>
        <w:jc w:val="both"/>
      </w:pPr>
      <w:r>
        <w:rPr>
          <w:rFonts w:ascii="Times New Roman"/>
          <w:b w:val="false"/>
          <w:i w:val="false"/>
          <w:color w:val="000000"/>
          <w:vertAlign w:val="superscript"/>
        </w:rPr>
        <w:t>11</w:t>
      </w:r>
      <w:r>
        <w:rPr>
          <w:rFonts w:ascii="Times New Roman"/>
          <w:b w:val="false"/>
          <w:i w:val="false"/>
          <w:color w:val="000000"/>
          <w:sz w:val="28"/>
        </w:rPr>
        <w:t>Гкал/сағ. – мұнда және бұдан әрі гигакалория сағатқа</w:t>
      </w:r>
    </w:p>
    <w:p>
      <w:pPr>
        <w:spacing w:after="0"/>
        <w:ind w:left="0"/>
        <w:jc w:val="both"/>
      </w:pPr>
      <w:r>
        <w:rPr>
          <w:rFonts w:ascii="Times New Roman"/>
          <w:b w:val="false"/>
          <w:i w:val="false"/>
          <w:color w:val="000000"/>
          <w:vertAlign w:val="superscript"/>
        </w:rPr>
        <w:t>11</w:t>
      </w:r>
      <w:r>
        <w:rPr>
          <w:rFonts w:ascii="Times New Roman"/>
          <w:b w:val="false"/>
          <w:i w:val="false"/>
          <w:color w:val="000000"/>
          <w:sz w:val="28"/>
        </w:rPr>
        <w:t>Гкал/ч – здесь и далее гигакалория в час</w:t>
      </w:r>
    </w:p>
    <w:p>
      <w:pPr>
        <w:spacing w:after="0"/>
        <w:ind w:left="0"/>
        <w:jc w:val="both"/>
      </w:pPr>
      <w:bookmarkStart w:name="z1869" w:id="31"/>
      <w:r>
        <w:rPr>
          <w:rFonts w:ascii="Times New Roman"/>
          <w:b w:val="false"/>
          <w:i w:val="false"/>
          <w:color w:val="000000"/>
          <w:sz w:val="28"/>
        </w:rPr>
        <w:t xml:space="preserve">
      </w:t>
      </w:r>
      <w:r>
        <w:rPr>
          <w:rFonts w:ascii="Times New Roman"/>
          <w:b/>
          <w:i w:val="false"/>
          <w:color w:val="000000"/>
          <w:sz w:val="28"/>
        </w:rPr>
        <w:t>8. Статистикалық нысанды толтыруға жұмсалған уақытты көрсетіңіз, сағатпен (қажеттісін қоршаңыз)</w:t>
      </w:r>
    </w:p>
    <w:bookmarkEnd w:id="31"/>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870" w:id="32"/>
      <w:r>
        <w:rPr>
          <w:rFonts w:ascii="Times New Roman"/>
          <w:b w:val="false"/>
          <w:i w:val="false"/>
          <w:color w:val="000000"/>
          <w:sz w:val="28"/>
        </w:rPr>
        <w:t xml:space="preserve">
      </w:t>
      </w:r>
      <w:r>
        <w:rPr>
          <w:rFonts w:ascii="Times New Roman"/>
          <w:b/>
          <w:i w:val="false"/>
          <w:color w:val="000000"/>
          <w:sz w:val="28"/>
        </w:rPr>
        <w:t>Атауы</w:t>
      </w:r>
    </w:p>
    <w:bookmarkEnd w:id="32"/>
    <w:p>
      <w:pPr>
        <w:spacing w:after="0"/>
        <w:ind w:left="0"/>
        <w:jc w:val="both"/>
      </w:pPr>
      <w:r>
        <w:rPr>
          <w:rFonts w:ascii="Times New Roman"/>
          <w:b w:val="false"/>
          <w:i w:val="false"/>
          <w:color w:val="000000"/>
          <w:sz w:val="28"/>
        </w:rPr>
        <w:t>Наименование ______________________________________________________</w:t>
      </w:r>
    </w:p>
    <w:p>
      <w:pPr>
        <w:spacing w:after="0"/>
        <w:ind w:left="0"/>
        <w:jc w:val="both"/>
      </w:pPr>
      <w:r>
        <w:rPr>
          <w:rFonts w:ascii="Times New Roman"/>
          <w:b/>
          <w:i w:val="false"/>
          <w:color w:val="000000"/>
          <w:sz w:val="28"/>
        </w:rPr>
        <w:t>Мекенжайы (респонденттің)</w:t>
      </w:r>
    </w:p>
    <w:p>
      <w:pPr>
        <w:spacing w:after="0"/>
        <w:ind w:left="0"/>
        <w:jc w:val="both"/>
      </w:pPr>
      <w:r>
        <w:rPr>
          <w:rFonts w:ascii="Times New Roman"/>
          <w:b w:val="false"/>
          <w:i w:val="false"/>
          <w:color w:val="000000"/>
          <w:sz w:val="28"/>
        </w:rPr>
        <w:t>Адрес (респондента) _________________________________________________</w:t>
      </w:r>
    </w:p>
    <w:p>
      <w:pPr>
        <w:spacing w:after="0"/>
        <w:ind w:left="0"/>
        <w:jc w:val="both"/>
      </w:pP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w:t>
      </w:r>
    </w:p>
    <w:p>
      <w:pPr>
        <w:spacing w:after="0"/>
        <w:ind w:left="0"/>
        <w:jc w:val="both"/>
      </w:pPr>
      <w:r>
        <w:rPr>
          <w:rFonts w:ascii="Times New Roman"/>
          <w:b w:val="false"/>
          <w:i w:val="false"/>
          <w:color w:val="000000"/>
          <w:sz w:val="28"/>
        </w:rPr>
        <w:t>_________________ _________________________________________________</w:t>
      </w:r>
    </w:p>
    <w:p>
      <w:pPr>
        <w:spacing w:after="0"/>
        <w:ind w:left="0"/>
        <w:jc w:val="both"/>
      </w:pPr>
      <w:r>
        <w:rPr>
          <w:rFonts w:ascii="Times New Roman"/>
          <w:b w:val="false"/>
          <w:i w:val="false"/>
          <w:color w:val="000000"/>
          <w:sz w:val="28"/>
        </w:rPr>
        <w:t>стационарлық ұялы 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 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 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 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18</w:t>
            </w:r>
          </w:p>
        </w:tc>
      </w:tr>
    </w:tbl>
    <w:bookmarkStart w:name="z1871" w:id="3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работе тепловых электростанций и котельных" (индекс 6-ТП, периодичность годовая)</w:t>
      </w:r>
    </w:p>
    <w:bookmarkEnd w:id="33"/>
    <w:p>
      <w:pPr>
        <w:spacing w:after="0"/>
        <w:ind w:left="0"/>
        <w:jc w:val="both"/>
      </w:pPr>
      <w:r>
        <w:rPr>
          <w:rFonts w:ascii="Times New Roman"/>
          <w:b w:val="false"/>
          <w:i w:val="false"/>
          <w:color w:val="ff0000"/>
          <w:sz w:val="28"/>
        </w:rPr>
        <w:t xml:space="preserve">
      Сноска. Приложение 2 - в редакции приказа Руководителя Бюро национальной статистики Агентства по стратегическому планированию и реформам РК от 10.08.2023 </w:t>
      </w:r>
      <w:r>
        <w:rPr>
          <w:rFonts w:ascii="Times New Roman"/>
          <w:b w:val="false"/>
          <w:i w:val="false"/>
          <w:color w:val="ff0000"/>
          <w:sz w:val="28"/>
        </w:rPr>
        <w:t>№ 17</w:t>
      </w:r>
      <w:r>
        <w:rPr>
          <w:rFonts w:ascii="Times New Roman"/>
          <w:b w:val="false"/>
          <w:i w:val="false"/>
          <w:color w:val="ff0000"/>
          <w:sz w:val="28"/>
        </w:rPr>
        <w:t xml:space="preserve"> (вводится в действие с 01.01.2024).</w:t>
      </w:r>
    </w:p>
    <w:bookmarkStart w:name="z1872" w:id="34"/>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работе тепловых электростанций и котельных" (индекс 6-ТП, периодичность годовая) (далее – статистическая форма).</w:t>
      </w:r>
    </w:p>
    <w:bookmarkEnd w:id="34"/>
    <w:bookmarkStart w:name="z1873" w:id="35"/>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35"/>
    <w:bookmarkStart w:name="z1874" w:id="36"/>
    <w:p>
      <w:pPr>
        <w:spacing w:after="0"/>
        <w:ind w:left="0"/>
        <w:jc w:val="both"/>
      </w:pPr>
      <w:r>
        <w:rPr>
          <w:rFonts w:ascii="Times New Roman"/>
          <w:b w:val="false"/>
          <w:i w:val="false"/>
          <w:color w:val="000000"/>
          <w:sz w:val="28"/>
        </w:rPr>
        <w:t>
      1) тепловая энергия – энергия, передаваемая теплоносителем, при потреблении которой изменяются термодинамические параметры теплоносителя (температура, давление);</w:t>
      </w:r>
    </w:p>
    <w:bookmarkEnd w:id="36"/>
    <w:bookmarkStart w:name="z1875" w:id="37"/>
    <w:p>
      <w:pPr>
        <w:spacing w:after="0"/>
        <w:ind w:left="0"/>
        <w:jc w:val="both"/>
      </w:pPr>
      <w:r>
        <w:rPr>
          <w:rFonts w:ascii="Times New Roman"/>
          <w:b w:val="false"/>
          <w:i w:val="false"/>
          <w:color w:val="000000"/>
          <w:sz w:val="28"/>
        </w:rPr>
        <w:t>
      2) теплотворная способность топлива (удельная теплота сгорания) – величина, показывающая количество выделяемой теплоты при полном сгорании топлива массой 1 килограмм.</w:t>
      </w:r>
    </w:p>
    <w:bookmarkEnd w:id="37"/>
    <w:bookmarkStart w:name="z1876" w:id="38"/>
    <w:p>
      <w:pPr>
        <w:spacing w:after="0"/>
        <w:ind w:left="0"/>
        <w:jc w:val="both"/>
      </w:pPr>
      <w:r>
        <w:rPr>
          <w:rFonts w:ascii="Times New Roman"/>
          <w:b w:val="false"/>
          <w:i w:val="false"/>
          <w:color w:val="000000"/>
          <w:sz w:val="28"/>
        </w:rPr>
        <w:t>
      3. В 2 разделе указывается тип предприятия по основному или вторичному виду деятельности, выбирается один вариант согласно кодам Общего классификатора видов экономической деятельности (ОКЭД): предприятие-производитель, предприятие, передающее и распределяющеетепловую энергию. Выделение типа предприятия предполагает заполнение соответствующих разделов формы.</w:t>
      </w:r>
    </w:p>
    <w:bookmarkEnd w:id="38"/>
    <w:bookmarkStart w:name="z1877" w:id="39"/>
    <w:p>
      <w:pPr>
        <w:spacing w:after="0"/>
        <w:ind w:left="0"/>
        <w:jc w:val="both"/>
      </w:pPr>
      <w:r>
        <w:rPr>
          <w:rFonts w:ascii="Times New Roman"/>
          <w:b w:val="false"/>
          <w:i w:val="false"/>
          <w:color w:val="000000"/>
          <w:sz w:val="28"/>
        </w:rPr>
        <w:t>
      4. 3 раздел заполняют предприятия-производители тепловой энергии.</w:t>
      </w:r>
    </w:p>
    <w:bookmarkEnd w:id="39"/>
    <w:bookmarkStart w:name="z1878" w:id="40"/>
    <w:p>
      <w:pPr>
        <w:spacing w:after="0"/>
        <w:ind w:left="0"/>
        <w:jc w:val="both"/>
      </w:pPr>
      <w:r>
        <w:rPr>
          <w:rFonts w:ascii="Times New Roman"/>
          <w:b w:val="false"/>
          <w:i w:val="false"/>
          <w:color w:val="000000"/>
          <w:sz w:val="28"/>
        </w:rPr>
        <w:t>
      В графе 1 раздела 3 указывается общий объем тепловой энергии, произведенной установками, включая тепло, потребляемое для собственных производственно-хозяйственных нужд станции (отопление помещений, нагрев жидкого топлива), и потери при обмене теплом между установкой и сетью и в результате теплохимических процессов, использованные в виде первичной энергии.</w:t>
      </w:r>
    </w:p>
    <w:bookmarkEnd w:id="40"/>
    <w:bookmarkStart w:name="z1879" w:id="41"/>
    <w:p>
      <w:pPr>
        <w:spacing w:after="0"/>
        <w:ind w:left="0"/>
        <w:jc w:val="both"/>
      </w:pPr>
      <w:r>
        <w:rPr>
          <w:rFonts w:ascii="Times New Roman"/>
          <w:b w:val="false"/>
          <w:i w:val="false"/>
          <w:color w:val="000000"/>
          <w:sz w:val="28"/>
        </w:rPr>
        <w:t>
      5. 4 раздел заполняют предприятия-производители, передающие, распределяющие и отпускающие тепловую энергию.</w:t>
      </w:r>
    </w:p>
    <w:bookmarkEnd w:id="41"/>
    <w:bookmarkStart w:name="z1880" w:id="42"/>
    <w:p>
      <w:pPr>
        <w:spacing w:after="0"/>
        <w:ind w:left="0"/>
        <w:jc w:val="both"/>
      </w:pPr>
      <w:r>
        <w:rPr>
          <w:rFonts w:ascii="Times New Roman"/>
          <w:b w:val="false"/>
          <w:i w:val="false"/>
          <w:color w:val="000000"/>
          <w:sz w:val="28"/>
        </w:rPr>
        <w:t>
      В строке 1 раздела 4 указывается суммарная выработка тепловой энергии источниками теплоснабжения.</w:t>
      </w:r>
    </w:p>
    <w:bookmarkEnd w:id="42"/>
    <w:bookmarkStart w:name="z1881" w:id="43"/>
    <w:p>
      <w:pPr>
        <w:spacing w:after="0"/>
        <w:ind w:left="0"/>
        <w:jc w:val="both"/>
      </w:pPr>
      <w:r>
        <w:rPr>
          <w:rFonts w:ascii="Times New Roman"/>
          <w:b w:val="false"/>
          <w:i w:val="false"/>
          <w:color w:val="000000"/>
          <w:sz w:val="28"/>
        </w:rPr>
        <w:t>
      В строке 2 раздела 4 указываются данные тепловой энергии на собственные производственно-хозяйственные нужды, отопление мастерских и административных зданий станции при максимальной и минимальной нагрузке.</w:t>
      </w:r>
    </w:p>
    <w:bookmarkEnd w:id="43"/>
    <w:bookmarkStart w:name="z1882" w:id="44"/>
    <w:p>
      <w:pPr>
        <w:spacing w:after="0"/>
        <w:ind w:left="0"/>
        <w:jc w:val="both"/>
      </w:pPr>
      <w:r>
        <w:rPr>
          <w:rFonts w:ascii="Times New Roman"/>
          <w:b w:val="false"/>
          <w:i w:val="false"/>
          <w:color w:val="000000"/>
          <w:sz w:val="28"/>
        </w:rPr>
        <w:t>
      В строках3 и 4 раздела 4 указываются потери тепловой энергиив технологических процессах и при распределении, соответственно.</w:t>
      </w:r>
    </w:p>
    <w:bookmarkEnd w:id="44"/>
    <w:bookmarkStart w:name="z1883" w:id="45"/>
    <w:p>
      <w:pPr>
        <w:spacing w:after="0"/>
        <w:ind w:left="0"/>
        <w:jc w:val="both"/>
      </w:pPr>
      <w:r>
        <w:rPr>
          <w:rFonts w:ascii="Times New Roman"/>
          <w:b w:val="false"/>
          <w:i w:val="false"/>
          <w:color w:val="000000"/>
          <w:sz w:val="28"/>
        </w:rPr>
        <w:t>
      В строке 5 раздела 4 указывается количество тепловой энергии, отпущенной населению и предприятиям по видам деятельности, в том числе собственным.</w:t>
      </w:r>
    </w:p>
    <w:bookmarkEnd w:id="45"/>
    <w:bookmarkStart w:name="z1884" w:id="46"/>
    <w:p>
      <w:pPr>
        <w:spacing w:after="0"/>
        <w:ind w:left="0"/>
        <w:jc w:val="both"/>
      </w:pPr>
      <w:r>
        <w:rPr>
          <w:rFonts w:ascii="Times New Roman"/>
          <w:b w:val="false"/>
          <w:i w:val="false"/>
          <w:color w:val="000000"/>
          <w:sz w:val="28"/>
        </w:rPr>
        <w:t>
      6. По графе 1 раздела 5 указывается объем потребления топлива, используемого для выработки тепловой энергии теплоэлектростанциями, теплоэлектроцентралями и котельными.</w:t>
      </w:r>
    </w:p>
    <w:bookmarkEnd w:id="46"/>
    <w:bookmarkStart w:name="z1885" w:id="47"/>
    <w:p>
      <w:pPr>
        <w:spacing w:after="0"/>
        <w:ind w:left="0"/>
        <w:jc w:val="both"/>
      </w:pPr>
      <w:r>
        <w:rPr>
          <w:rFonts w:ascii="Times New Roman"/>
          <w:b w:val="false"/>
          <w:i w:val="false"/>
          <w:color w:val="000000"/>
          <w:sz w:val="28"/>
        </w:rPr>
        <w:t>
      В графе 2 раздела 5 указывается теплотворная способность топлива, используемого для выработки тепловой энергии.</w:t>
      </w:r>
    </w:p>
    <w:bookmarkEnd w:id="47"/>
    <w:bookmarkStart w:name="z1886" w:id="48"/>
    <w:p>
      <w:pPr>
        <w:spacing w:after="0"/>
        <w:ind w:left="0"/>
        <w:jc w:val="both"/>
      </w:pPr>
      <w:r>
        <w:rPr>
          <w:rFonts w:ascii="Times New Roman"/>
          <w:b w:val="false"/>
          <w:i w:val="false"/>
          <w:color w:val="000000"/>
          <w:sz w:val="28"/>
        </w:rPr>
        <w:t>
      7. Раздел 6 заполняют предприятия, передающие и распределяющие тепловую энергию.</w:t>
      </w:r>
    </w:p>
    <w:bookmarkEnd w:id="48"/>
    <w:bookmarkStart w:name="z1887" w:id="49"/>
    <w:p>
      <w:pPr>
        <w:spacing w:after="0"/>
        <w:ind w:left="0"/>
        <w:jc w:val="both"/>
      </w:pPr>
      <w:r>
        <w:rPr>
          <w:rFonts w:ascii="Times New Roman"/>
          <w:b w:val="false"/>
          <w:i w:val="false"/>
          <w:color w:val="000000"/>
          <w:sz w:val="28"/>
        </w:rPr>
        <w:t>
      По строке 1 раздела 6 указывается объем поступления тепловой энергии от всех источников теплоснабжения.</w:t>
      </w:r>
    </w:p>
    <w:bookmarkEnd w:id="49"/>
    <w:bookmarkStart w:name="z1888" w:id="50"/>
    <w:p>
      <w:pPr>
        <w:spacing w:after="0"/>
        <w:ind w:left="0"/>
        <w:jc w:val="both"/>
      </w:pPr>
      <w:r>
        <w:rPr>
          <w:rFonts w:ascii="Times New Roman"/>
          <w:b w:val="false"/>
          <w:i w:val="false"/>
          <w:color w:val="000000"/>
          <w:sz w:val="28"/>
        </w:rPr>
        <w:t>
      В строке 2 раздела 6 указываются потери, возникшие при транспортировке и распределении тепловой энергии.</w:t>
      </w:r>
    </w:p>
    <w:bookmarkEnd w:id="50"/>
    <w:bookmarkStart w:name="z1889" w:id="51"/>
    <w:p>
      <w:pPr>
        <w:spacing w:after="0"/>
        <w:ind w:left="0"/>
        <w:jc w:val="both"/>
      </w:pPr>
      <w:r>
        <w:rPr>
          <w:rFonts w:ascii="Times New Roman"/>
          <w:b w:val="false"/>
          <w:i w:val="false"/>
          <w:color w:val="000000"/>
          <w:sz w:val="28"/>
        </w:rPr>
        <w:t xml:space="preserve">
      В строке 3 раздела 6 предприятия указывают информацию об отпуске тепловой энергии конечным потребителям. </w:t>
      </w:r>
    </w:p>
    <w:bookmarkEnd w:id="51"/>
    <w:bookmarkStart w:name="z1890" w:id="52"/>
    <w:p>
      <w:pPr>
        <w:spacing w:after="0"/>
        <w:ind w:left="0"/>
        <w:jc w:val="both"/>
      </w:pPr>
      <w:r>
        <w:rPr>
          <w:rFonts w:ascii="Times New Roman"/>
          <w:b w:val="false"/>
          <w:i w:val="false"/>
          <w:color w:val="000000"/>
          <w:sz w:val="28"/>
        </w:rPr>
        <w:t>
      В строке 3.1раздела 6указывается количество тепловой энергии, отпущенной населению.</w:t>
      </w:r>
    </w:p>
    <w:bookmarkEnd w:id="52"/>
    <w:bookmarkStart w:name="z1891" w:id="53"/>
    <w:p>
      <w:pPr>
        <w:spacing w:after="0"/>
        <w:ind w:left="0"/>
        <w:jc w:val="both"/>
      </w:pPr>
      <w:r>
        <w:rPr>
          <w:rFonts w:ascii="Times New Roman"/>
          <w:b w:val="false"/>
          <w:i w:val="false"/>
          <w:color w:val="000000"/>
          <w:sz w:val="28"/>
        </w:rPr>
        <w:t>
      В строках 3.2 - 3.7 раздела 6указывается количество тепловой энергии, отпущеннойпредприятиям по видам деятельности и прочим потребителям.</w:t>
      </w:r>
    </w:p>
    <w:bookmarkEnd w:id="53"/>
    <w:bookmarkStart w:name="z1892" w:id="54"/>
    <w:p>
      <w:pPr>
        <w:spacing w:after="0"/>
        <w:ind w:left="0"/>
        <w:jc w:val="both"/>
      </w:pPr>
      <w:r>
        <w:rPr>
          <w:rFonts w:ascii="Times New Roman"/>
          <w:b w:val="false"/>
          <w:i w:val="false"/>
          <w:color w:val="000000"/>
          <w:sz w:val="28"/>
        </w:rPr>
        <w:t>
      8. По строкам 1.1 – 1.4раздела 7 указывается протяженность тепловых сетей по длине их трассы независимо от способа прокладки, с уложенными двумя трубопроводами: прямого и обратного для водяной сети, паропровода и конденсатопровода для паровой сети. В протяженности водяной сети должна учитываться протяженность отдельных сетей, используемых для горячего водоснабжения.</w:t>
      </w:r>
    </w:p>
    <w:bookmarkEnd w:id="54"/>
    <w:bookmarkStart w:name="z1893" w:id="55"/>
    <w:p>
      <w:pPr>
        <w:spacing w:after="0"/>
        <w:ind w:left="0"/>
        <w:jc w:val="both"/>
      </w:pPr>
      <w:r>
        <w:rPr>
          <w:rFonts w:ascii="Times New Roman"/>
          <w:b w:val="false"/>
          <w:i w:val="false"/>
          <w:color w:val="000000"/>
          <w:sz w:val="28"/>
        </w:rPr>
        <w:t>
      Ветхость сетей (износ) определяется исходя из времени их эксплуатации с учетом сроков службы, качества примененных материалов, режима эксплуатации, объемов и своевременности ремонтов, климатических условий и других обстоятельств.</w:t>
      </w:r>
    </w:p>
    <w:bookmarkEnd w:id="55"/>
    <w:bookmarkStart w:name="z1894" w:id="56"/>
    <w:p>
      <w:pPr>
        <w:spacing w:after="0"/>
        <w:ind w:left="0"/>
        <w:jc w:val="both"/>
      </w:pPr>
      <w:r>
        <w:rPr>
          <w:rFonts w:ascii="Times New Roman"/>
          <w:b w:val="false"/>
          <w:i w:val="false"/>
          <w:color w:val="000000"/>
          <w:sz w:val="28"/>
        </w:rPr>
        <w:t>
      Замена сетей заключается в проведении планово-предупредительных работ с целью предотвращения их преждевременного износа. К сетям, нуждающимся в замене, относятся сети, запланированные к реконструкции.</w:t>
      </w:r>
    </w:p>
    <w:bookmarkEnd w:id="56"/>
    <w:bookmarkStart w:name="z1895" w:id="57"/>
    <w:p>
      <w:pPr>
        <w:spacing w:after="0"/>
        <w:ind w:left="0"/>
        <w:jc w:val="both"/>
      </w:pPr>
      <w:r>
        <w:rPr>
          <w:rFonts w:ascii="Times New Roman"/>
          <w:b w:val="false"/>
          <w:i w:val="false"/>
          <w:color w:val="000000"/>
          <w:sz w:val="28"/>
        </w:rPr>
        <w:t>
      В строках 2.1 – 2.4 раздела 7указывается количество источников теплоснабжения по мощностям.</w:t>
      </w:r>
    </w:p>
    <w:bookmarkEnd w:id="57"/>
    <w:bookmarkStart w:name="z1896" w:id="58"/>
    <w:p>
      <w:pPr>
        <w:spacing w:after="0"/>
        <w:ind w:left="0"/>
        <w:jc w:val="both"/>
      </w:pPr>
      <w:r>
        <w:rPr>
          <w:rFonts w:ascii="Times New Roman"/>
          <w:b w:val="false"/>
          <w:i w:val="false"/>
          <w:color w:val="000000"/>
          <w:sz w:val="28"/>
        </w:rPr>
        <w:t>
      В строке 3 раздела 7 указывается количество установленных котлов (энергоустановок).</w:t>
      </w:r>
    </w:p>
    <w:bookmarkEnd w:id="58"/>
    <w:bookmarkStart w:name="z1897" w:id="59"/>
    <w:p>
      <w:pPr>
        <w:spacing w:after="0"/>
        <w:ind w:left="0"/>
        <w:jc w:val="both"/>
      </w:pPr>
      <w:r>
        <w:rPr>
          <w:rFonts w:ascii="Times New Roman"/>
          <w:b w:val="false"/>
          <w:i w:val="false"/>
          <w:color w:val="000000"/>
          <w:sz w:val="28"/>
        </w:rPr>
        <w:t>
      В строке 4 раздела 7 указывается количество автономных тепловых источников, не подключенных к центральной (городской) тепловой сети.</w:t>
      </w:r>
    </w:p>
    <w:bookmarkEnd w:id="59"/>
    <w:bookmarkStart w:name="z1898" w:id="60"/>
    <w:p>
      <w:pPr>
        <w:spacing w:after="0"/>
        <w:ind w:left="0"/>
        <w:jc w:val="both"/>
      </w:pPr>
      <w:r>
        <w:rPr>
          <w:rFonts w:ascii="Times New Roman"/>
          <w:b w:val="false"/>
          <w:i w:val="false"/>
          <w:color w:val="000000"/>
          <w:sz w:val="28"/>
        </w:rPr>
        <w:t>
      В строках 5.1 – 5.3 раздела 7 указывается количество абонентов (бытовые потребители, промышленные и прочиепотребители).</w:t>
      </w:r>
    </w:p>
    <w:bookmarkEnd w:id="60"/>
    <w:bookmarkStart w:name="z1899" w:id="61"/>
    <w:p>
      <w:pPr>
        <w:spacing w:after="0"/>
        <w:ind w:left="0"/>
        <w:jc w:val="both"/>
      </w:pPr>
      <w:r>
        <w:rPr>
          <w:rFonts w:ascii="Times New Roman"/>
          <w:b w:val="false"/>
          <w:i w:val="false"/>
          <w:color w:val="000000"/>
          <w:sz w:val="28"/>
        </w:rPr>
        <w:t xml:space="preserve">
      10.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61"/>
    <w:bookmarkStart w:name="z1900" w:id="62"/>
    <w:p>
      <w:pPr>
        <w:spacing w:after="0"/>
        <w:ind w:left="0"/>
        <w:jc w:val="both"/>
      </w:pPr>
      <w:r>
        <w:rPr>
          <w:rFonts w:ascii="Times New Roman"/>
          <w:b w:val="false"/>
          <w:i w:val="false"/>
          <w:color w:val="000000"/>
          <w:sz w:val="28"/>
        </w:rPr>
        <w:t>
      11.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62"/>
    <w:bookmarkStart w:name="z1901" w:id="63"/>
    <w:p>
      <w:pPr>
        <w:spacing w:after="0"/>
        <w:ind w:left="0"/>
        <w:jc w:val="both"/>
      </w:pPr>
      <w:r>
        <w:rPr>
          <w:rFonts w:ascii="Times New Roman"/>
          <w:b w:val="false"/>
          <w:i w:val="false"/>
          <w:color w:val="000000"/>
          <w:sz w:val="28"/>
        </w:rPr>
        <w:t>
      12. Примечание: х – данная позиция не подлежит заполнению.</w:t>
      </w:r>
    </w:p>
    <w:bookmarkEnd w:id="63"/>
    <w:bookmarkStart w:name="z1902" w:id="64"/>
    <w:p>
      <w:pPr>
        <w:spacing w:after="0"/>
        <w:ind w:left="0"/>
        <w:jc w:val="both"/>
      </w:pPr>
      <w:r>
        <w:rPr>
          <w:rFonts w:ascii="Times New Roman"/>
          <w:b w:val="false"/>
          <w:i w:val="false"/>
          <w:color w:val="000000"/>
          <w:sz w:val="28"/>
        </w:rPr>
        <w:t>
      13. Арифметико-логический контроль:</w:t>
      </w:r>
    </w:p>
    <w:bookmarkEnd w:id="64"/>
    <w:bookmarkStart w:name="z1903" w:id="65"/>
    <w:p>
      <w:pPr>
        <w:spacing w:after="0"/>
        <w:ind w:left="0"/>
        <w:jc w:val="both"/>
      </w:pPr>
      <w:r>
        <w:rPr>
          <w:rFonts w:ascii="Times New Roman"/>
          <w:b w:val="false"/>
          <w:i w:val="false"/>
          <w:color w:val="000000"/>
          <w:sz w:val="28"/>
        </w:rPr>
        <w:t>
      1) Раздел 4:</w:t>
      </w:r>
    </w:p>
    <w:bookmarkEnd w:id="65"/>
    <w:bookmarkStart w:name="z1904" w:id="66"/>
    <w:p>
      <w:pPr>
        <w:spacing w:after="0"/>
        <w:ind w:left="0"/>
        <w:jc w:val="both"/>
      </w:pPr>
      <w:r>
        <w:rPr>
          <w:rFonts w:ascii="Times New Roman"/>
          <w:b w:val="false"/>
          <w:i w:val="false"/>
          <w:color w:val="000000"/>
          <w:sz w:val="28"/>
        </w:rPr>
        <w:t>
      строка 5 = строка 1 – строка 2 – строка 3– строка 4;</w:t>
      </w:r>
    </w:p>
    <w:bookmarkEnd w:id="66"/>
    <w:bookmarkStart w:name="z1905" w:id="67"/>
    <w:p>
      <w:pPr>
        <w:spacing w:after="0"/>
        <w:ind w:left="0"/>
        <w:jc w:val="both"/>
      </w:pPr>
      <w:r>
        <w:rPr>
          <w:rFonts w:ascii="Times New Roman"/>
          <w:b w:val="false"/>
          <w:i w:val="false"/>
          <w:color w:val="000000"/>
          <w:sz w:val="28"/>
        </w:rPr>
        <w:t>
      строка 5 = ∑ (строк 5.1-5.6) + 5.7 + 5.8.</w:t>
      </w:r>
    </w:p>
    <w:bookmarkEnd w:id="67"/>
    <w:bookmarkStart w:name="z1906" w:id="68"/>
    <w:p>
      <w:pPr>
        <w:spacing w:after="0"/>
        <w:ind w:left="0"/>
        <w:jc w:val="both"/>
      </w:pPr>
      <w:r>
        <w:rPr>
          <w:rFonts w:ascii="Times New Roman"/>
          <w:b w:val="false"/>
          <w:i w:val="false"/>
          <w:color w:val="000000"/>
          <w:sz w:val="28"/>
        </w:rPr>
        <w:t>
      2) Раздел 6:</w:t>
      </w:r>
    </w:p>
    <w:bookmarkEnd w:id="68"/>
    <w:bookmarkStart w:name="z1907" w:id="69"/>
    <w:p>
      <w:pPr>
        <w:spacing w:after="0"/>
        <w:ind w:left="0"/>
        <w:jc w:val="both"/>
      </w:pPr>
      <w:r>
        <w:rPr>
          <w:rFonts w:ascii="Times New Roman"/>
          <w:b w:val="false"/>
          <w:i w:val="false"/>
          <w:color w:val="000000"/>
          <w:sz w:val="28"/>
        </w:rPr>
        <w:t>
      строка 1 = строка 2 + строка 3;</w:t>
      </w:r>
    </w:p>
    <w:bookmarkEnd w:id="69"/>
    <w:bookmarkStart w:name="z1908" w:id="70"/>
    <w:p>
      <w:pPr>
        <w:spacing w:after="0"/>
        <w:ind w:left="0"/>
        <w:jc w:val="both"/>
      </w:pPr>
      <w:r>
        <w:rPr>
          <w:rFonts w:ascii="Times New Roman"/>
          <w:b w:val="false"/>
          <w:i w:val="false"/>
          <w:color w:val="000000"/>
          <w:sz w:val="28"/>
        </w:rPr>
        <w:t>
      строка 3 = ∑ строк 3.1-3.7.</w:t>
      </w:r>
    </w:p>
    <w:bookmarkEnd w:id="70"/>
    <w:bookmarkStart w:name="z1909" w:id="71"/>
    <w:p>
      <w:pPr>
        <w:spacing w:after="0"/>
        <w:ind w:left="0"/>
        <w:jc w:val="both"/>
      </w:pPr>
      <w:r>
        <w:rPr>
          <w:rFonts w:ascii="Times New Roman"/>
          <w:b w:val="false"/>
          <w:i w:val="false"/>
          <w:color w:val="000000"/>
          <w:sz w:val="28"/>
        </w:rPr>
        <w:t>
      3) Раздел 7:</w:t>
      </w:r>
    </w:p>
    <w:bookmarkEnd w:id="71"/>
    <w:bookmarkStart w:name="z1910" w:id="72"/>
    <w:p>
      <w:pPr>
        <w:spacing w:after="0"/>
        <w:ind w:left="0"/>
        <w:jc w:val="both"/>
      </w:pPr>
      <w:r>
        <w:rPr>
          <w:rFonts w:ascii="Times New Roman"/>
          <w:b w:val="false"/>
          <w:i w:val="false"/>
          <w:color w:val="000000"/>
          <w:sz w:val="28"/>
        </w:rPr>
        <w:t>
      строка 1 = ∑ строк 1.1-1.4;</w:t>
      </w:r>
    </w:p>
    <w:bookmarkEnd w:id="72"/>
    <w:bookmarkStart w:name="z1911" w:id="73"/>
    <w:p>
      <w:pPr>
        <w:spacing w:after="0"/>
        <w:ind w:left="0"/>
        <w:jc w:val="both"/>
      </w:pPr>
      <w:r>
        <w:rPr>
          <w:rFonts w:ascii="Times New Roman"/>
          <w:b w:val="false"/>
          <w:i w:val="false"/>
          <w:color w:val="000000"/>
          <w:sz w:val="28"/>
        </w:rPr>
        <w:t>
      строка 1.6 ≥ строки 1.6.1;</w:t>
      </w:r>
    </w:p>
    <w:bookmarkEnd w:id="73"/>
    <w:bookmarkStart w:name="z1912" w:id="74"/>
    <w:p>
      <w:pPr>
        <w:spacing w:after="0"/>
        <w:ind w:left="0"/>
        <w:jc w:val="both"/>
      </w:pPr>
      <w:r>
        <w:rPr>
          <w:rFonts w:ascii="Times New Roman"/>
          <w:b w:val="false"/>
          <w:i w:val="false"/>
          <w:color w:val="000000"/>
          <w:sz w:val="28"/>
        </w:rPr>
        <w:t>
      строка 2 = ∑ строк 2.1-2.4;</w:t>
      </w:r>
    </w:p>
    <w:bookmarkEnd w:id="74"/>
    <w:bookmarkStart w:name="z1913" w:id="75"/>
    <w:p>
      <w:pPr>
        <w:spacing w:after="0"/>
        <w:ind w:left="0"/>
        <w:jc w:val="both"/>
      </w:pPr>
      <w:r>
        <w:rPr>
          <w:rFonts w:ascii="Times New Roman"/>
          <w:b w:val="false"/>
          <w:i w:val="false"/>
          <w:color w:val="000000"/>
          <w:sz w:val="28"/>
        </w:rPr>
        <w:t>
      строка 5 = ∑ строк 5.1-5.3.</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18</w:t>
            </w:r>
          </w:p>
        </w:tc>
      </w:tr>
    </w:tbl>
    <w:p>
      <w:pPr>
        <w:spacing w:after="0"/>
        <w:ind w:left="0"/>
        <w:jc w:val="both"/>
      </w:pPr>
      <w:r>
        <w:rPr>
          <w:rFonts w:ascii="Times New Roman"/>
          <w:b w:val="false"/>
          <w:i w:val="false"/>
          <w:color w:val="ff0000"/>
          <w:sz w:val="28"/>
        </w:rPr>
        <w:t xml:space="preserve">
      Сноска. Приложение 3 - в редакции приказа Руководителя Бюро национальной статистики Агентства по стратегическому планированию и реформам РК от 10.08.2023 </w:t>
      </w:r>
      <w:r>
        <w:rPr>
          <w:rFonts w:ascii="Times New Roman"/>
          <w:b w:val="false"/>
          <w:i w:val="false"/>
          <w:color w:val="ff0000"/>
          <w:sz w:val="28"/>
        </w:rPr>
        <w:t>№ 17</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367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5 ақпандағы № 18 бұйрығына 3-қосымша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кәсіпорындарының қызметі туралы есеп</w:t>
            </w:r>
          </w:p>
          <w:p>
            <w:pPr>
              <w:spacing w:after="20"/>
              <w:ind w:left="20"/>
              <w:jc w:val="both"/>
            </w:pPr>
            <w:r>
              <w:rPr>
                <w:rFonts w:ascii="Times New Roman"/>
                <w:b w:val="false"/>
                <w:i w:val="false"/>
                <w:color w:val="000000"/>
                <w:sz w:val="20"/>
              </w:rPr>
              <w:t>Отчет о деятельности газовых предприятий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годовая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Годовая</w:t>
            </w:r>
          </w:p>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85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85900" cy="5080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 06.10, 06.20, 19.20.1, 35.2, 46.71.1, 46.71.2, 49.50-кодтарына сәйкес негізгі немесе қайталама қызмет түрлерімен газды өндіруді, тасымалдауды жүзеге асыратын заңды тұлғалар және (немесе) олардың филиалдары және өкілдіктеріжәне газ өңдеу кәсіпорындары ұсынады</w:t>
            </w:r>
          </w:p>
          <w:p>
            <w:pPr>
              <w:spacing w:after="20"/>
              <w:ind w:left="20"/>
              <w:jc w:val="both"/>
            </w:pPr>
            <w:r>
              <w:rPr>
                <w:rFonts w:ascii="Times New Roman"/>
                <w:b w:val="false"/>
                <w:i w:val="false"/>
                <w:color w:val="000000"/>
                <w:sz w:val="20"/>
              </w:rPr>
              <w:t>Представляют юридические лица и (или) их филиалы и представительства, осуществляющие добычу, транспортировку газа с основным или вторичным видами деятельности согласно кодам Общего классификатора видов экономической деятельности – 06.10, 06.20, 19.20.1, 35.2,46.71.1, 46.71.2, 49.50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26 ақпанға (қоса алғанда) дейін</w:t>
            </w:r>
          </w:p>
          <w:p>
            <w:pPr>
              <w:spacing w:after="20"/>
              <w:ind w:left="20"/>
              <w:jc w:val="both"/>
            </w:pPr>
            <w:r>
              <w:rPr>
                <w:rFonts w:ascii="Times New Roman"/>
                <w:b w:val="false"/>
                <w:i w:val="false"/>
                <w:color w:val="000000"/>
                <w:sz w:val="20"/>
              </w:rPr>
              <w:t>Срок представления – до 26 февраля (включительно) после отчетного периода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7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768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Газды өндіруді, тасымалдауды және сатуды жүзеге асыратын объектінің нақты орналасқан жерін көрсетіңіз (тіркелген жеріне қарамастан) – облыс, қала, аудан, елді мекен</w:t>
            </w:r>
          </w:p>
          <w:p>
            <w:pPr>
              <w:spacing w:after="20"/>
              <w:ind w:left="20"/>
              <w:jc w:val="both"/>
            </w:pPr>
            <w:r>
              <w:rPr>
                <w:rFonts w:ascii="Times New Roman"/>
                <w:b w:val="false"/>
                <w:i w:val="false"/>
                <w:color w:val="000000"/>
                <w:sz w:val="20"/>
              </w:rPr>
              <w:t>Укажите фактическое местонахождение объекта, осуществляющего добычу, транспортировку и продажу газа (независимо от места регистрации) – область, город,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60700" cy="1092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51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2512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Сіздің кәсіпорыныңыздың типін көрсетіңіз</w:t>
            </w:r>
          </w:p>
          <w:p>
            <w:pPr>
              <w:spacing w:after="20"/>
              <w:ind w:left="20"/>
              <w:jc w:val="both"/>
            </w:pPr>
            <w:r>
              <w:rPr>
                <w:rFonts w:ascii="Times New Roman"/>
                <w:b w:val="false"/>
                <w:i w:val="false"/>
                <w:color w:val="000000"/>
                <w:sz w:val="20"/>
              </w:rPr>
              <w:t xml:space="preserve">Укажите тип Вашего предприятия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 кәсіпорын</w:t>
            </w:r>
          </w:p>
          <w:p>
            <w:pPr>
              <w:spacing w:after="20"/>
              <w:ind w:left="20"/>
              <w:jc w:val="both"/>
            </w:pPr>
            <w:r>
              <w:rPr>
                <w:rFonts w:ascii="Times New Roman"/>
                <w:b w:val="false"/>
                <w:i w:val="false"/>
                <w:color w:val="000000"/>
                <w:sz w:val="20"/>
              </w:rPr>
              <w:t>Предприятие-производитель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445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Газбен жабдықтаушы, газ таратушы кәсіпорыны</w:t>
            </w:r>
          </w:p>
          <w:p>
            <w:pPr>
              <w:spacing w:after="20"/>
              <w:ind w:left="20"/>
              <w:jc w:val="both"/>
            </w:pPr>
            <w:r>
              <w:rPr>
                <w:rFonts w:ascii="Times New Roman"/>
                <w:b w:val="false"/>
                <w:i w:val="false"/>
                <w:color w:val="000000"/>
                <w:sz w:val="20"/>
              </w:rPr>
              <w:t>Газоснабжающее, газораспределительное предприятие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445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 жүйесінің операторлары</w:t>
            </w:r>
          </w:p>
          <w:p>
            <w:pPr>
              <w:spacing w:after="20"/>
              <w:ind w:left="20"/>
              <w:jc w:val="both"/>
            </w:pPr>
            <w:r>
              <w:rPr>
                <w:rFonts w:ascii="Times New Roman"/>
                <w:b w:val="false"/>
                <w:i w:val="false"/>
                <w:color w:val="000000"/>
                <w:sz w:val="20"/>
              </w:rPr>
              <w:t>Оператор системы транспортировки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445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914" w:id="76"/>
      <w:r>
        <w:rPr>
          <w:rFonts w:ascii="Times New Roman"/>
          <w:b w:val="false"/>
          <w:i w:val="false"/>
          <w:color w:val="000000"/>
          <w:sz w:val="28"/>
        </w:rPr>
        <w:t xml:space="preserve">
      </w:t>
      </w:r>
      <w:r>
        <w:rPr>
          <w:rFonts w:ascii="Times New Roman"/>
          <w:b/>
          <w:i w:val="false"/>
          <w:color w:val="000000"/>
          <w:sz w:val="28"/>
        </w:rPr>
        <w:t>3. Газ өндіру және тарату туралы ақпаратты көрсетіңіз</w:t>
      </w:r>
    </w:p>
    <w:bookmarkEnd w:id="76"/>
    <w:p>
      <w:pPr>
        <w:spacing w:after="0"/>
        <w:ind w:left="0"/>
        <w:jc w:val="both"/>
      </w:pPr>
      <w:r>
        <w:rPr>
          <w:rFonts w:ascii="Times New Roman"/>
          <w:b w:val="false"/>
          <w:i w:val="false"/>
          <w:color w:val="000000"/>
          <w:sz w:val="28"/>
        </w:rPr>
        <w:t>Укажите информацию о добыче, производстве и распределении газа</w:t>
      </w:r>
    </w:p>
    <w:p>
      <w:pPr>
        <w:spacing w:after="0"/>
        <w:ind w:left="0"/>
        <w:jc w:val="both"/>
      </w:pPr>
      <w:bookmarkStart w:name="z1915" w:id="77"/>
      <w:r>
        <w:rPr>
          <w:rFonts w:ascii="Times New Roman"/>
          <w:b w:val="false"/>
          <w:i w:val="false"/>
          <w:color w:val="000000"/>
          <w:sz w:val="28"/>
        </w:rPr>
        <w:t xml:space="preserve">
      </w:t>
      </w:r>
      <w:r>
        <w:rPr>
          <w:rFonts w:ascii="Times New Roman"/>
          <w:b/>
          <w:i w:val="false"/>
          <w:color w:val="000000"/>
          <w:sz w:val="28"/>
        </w:rPr>
        <w:t>3-5-бөлімдерді газды өндірушілер толтырады</w:t>
      </w:r>
    </w:p>
    <w:bookmarkEnd w:id="77"/>
    <w:p>
      <w:pPr>
        <w:spacing w:after="0"/>
        <w:ind w:left="0"/>
        <w:jc w:val="both"/>
      </w:pPr>
      <w:r>
        <w:rPr>
          <w:rFonts w:ascii="Times New Roman"/>
          <w:b w:val="false"/>
          <w:i w:val="false"/>
          <w:color w:val="000000"/>
          <w:sz w:val="28"/>
        </w:rPr>
        <w:t>3-5 разделы заполняют производители газа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тәрізді күйдегі табиғи газ (тауарлық шығарылым), мың текше м</w:t>
            </w:r>
          </w:p>
          <w:p>
            <w:pPr>
              <w:spacing w:after="20"/>
              <w:ind w:left="20"/>
              <w:jc w:val="both"/>
            </w:pPr>
            <w:r>
              <w:rPr>
                <w:rFonts w:ascii="Times New Roman"/>
                <w:b w:val="false"/>
                <w:i w:val="false"/>
                <w:color w:val="000000"/>
                <w:sz w:val="20"/>
              </w:rPr>
              <w:t>Газ природный (естественный) в газообразном состоянии, тыс. куб. м</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Ілеспе мұнай газы (мұнай айдау процесінде алынған мұнай газдарынан басқа), мың текше м</w:t>
            </w:r>
          </w:p>
          <w:p>
            <w:pPr>
              <w:spacing w:after="20"/>
              <w:ind w:left="20"/>
              <w:jc w:val="both"/>
            </w:pPr>
            <w:r>
              <w:rPr>
                <w:rFonts w:ascii="Times New Roman"/>
                <w:b w:val="false"/>
                <w:i w:val="false"/>
                <w:color w:val="000000"/>
                <w:sz w:val="20"/>
              </w:rPr>
              <w:t>Газ нефтяной попутный (кроме газов нефтяных, полученных в процессе перегонки нефти) тыс. куб. м</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өндіру</w:t>
            </w:r>
          </w:p>
          <w:p>
            <w:pPr>
              <w:spacing w:after="20"/>
              <w:ind w:left="20"/>
              <w:jc w:val="both"/>
            </w:pPr>
            <w:r>
              <w:rPr>
                <w:rFonts w:ascii="Times New Roman"/>
                <w:b w:val="false"/>
                <w:i w:val="false"/>
                <w:color w:val="000000"/>
                <w:sz w:val="20"/>
              </w:rPr>
              <w:t xml:space="preserve">Объем валовой добычи газа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Жағылған, шығарылған, кері айдалған газ</w:t>
            </w:r>
          </w:p>
          <w:p>
            <w:pPr>
              <w:spacing w:after="20"/>
              <w:ind w:left="20"/>
              <w:jc w:val="both"/>
            </w:pPr>
            <w:r>
              <w:rPr>
                <w:rFonts w:ascii="Times New Roman"/>
                <w:b w:val="false"/>
                <w:i w:val="false"/>
                <w:color w:val="000000"/>
                <w:sz w:val="20"/>
              </w:rPr>
              <w:t>Сожженный, обратно закачанный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алау етіп жағылған</w:t>
            </w:r>
          </w:p>
          <w:p>
            <w:pPr>
              <w:spacing w:after="20"/>
              <w:ind w:left="20"/>
              <w:jc w:val="both"/>
            </w:pPr>
            <w:r>
              <w:rPr>
                <w:rFonts w:ascii="Times New Roman"/>
                <w:b w:val="false"/>
                <w:i w:val="false"/>
                <w:color w:val="000000"/>
                <w:sz w:val="20"/>
              </w:rPr>
              <w:t>сожженный в факелах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қойнауқатқа кері айдалған</w:t>
            </w:r>
          </w:p>
          <w:p>
            <w:pPr>
              <w:spacing w:after="20"/>
              <w:ind w:left="20"/>
              <w:jc w:val="both"/>
            </w:pPr>
            <w:r>
              <w:rPr>
                <w:rFonts w:ascii="Times New Roman"/>
                <w:b w:val="false"/>
                <w:i w:val="false"/>
                <w:color w:val="000000"/>
                <w:sz w:val="20"/>
              </w:rPr>
              <w:t>обратно закачанный в пласт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16" w:id="78"/>
      <w:r>
        <w:rPr>
          <w:rFonts w:ascii="Times New Roman"/>
          <w:b w:val="false"/>
          <w:i w:val="false"/>
          <w:color w:val="000000"/>
          <w:sz w:val="28"/>
        </w:rPr>
        <w:t xml:space="preserve">
      </w:t>
      </w:r>
      <w:r>
        <w:rPr>
          <w:rFonts w:ascii="Times New Roman"/>
          <w:b/>
          <w:i w:val="false"/>
          <w:color w:val="000000"/>
          <w:sz w:val="28"/>
        </w:rPr>
        <w:t>Ескертпе:</w:t>
      </w:r>
    </w:p>
    <w:bookmarkEnd w:id="7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мың текше м - мұнда және бұдан әрі мың текше метр</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тыс. куб. м - здесь и далее тысяча кубических метр</w:t>
      </w:r>
    </w:p>
    <w:p>
      <w:pPr>
        <w:spacing w:after="0"/>
        <w:ind w:left="0"/>
        <w:jc w:val="both"/>
      </w:pPr>
      <w:r>
        <w:rPr>
          <w:rFonts w:ascii="Times New Roman"/>
          <w:b w:val="false"/>
          <w:i w:val="false"/>
          <w:color w:val="000000"/>
          <w:vertAlign w:val="superscript"/>
        </w:rPr>
        <w:t>2</w:t>
      </w:r>
      <w:r>
        <w:rPr>
          <w:rFonts w:ascii="Times New Roman"/>
          <w:b/>
          <w:i w:val="false"/>
          <w:color w:val="000000"/>
          <w:sz w:val="28"/>
        </w:rPr>
        <w:t>МДж/ текше м – мұнда және бұдан әрі мегаджоуль текше метрге</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МДж/ куб. м– здесь и далее мегаджоуль на кубических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Өзінің өндірістік-шаруашылық қажеттіліктеріне пайдаланылды</w:t>
            </w:r>
          </w:p>
          <w:p>
            <w:pPr>
              <w:spacing w:after="20"/>
              <w:ind w:left="20"/>
              <w:jc w:val="both"/>
            </w:pPr>
            <w:r>
              <w:rPr>
                <w:rFonts w:ascii="Times New Roman"/>
                <w:b w:val="false"/>
                <w:i w:val="false"/>
                <w:color w:val="000000"/>
                <w:sz w:val="20"/>
              </w:rPr>
              <w:t>Использовано на собственные производственно-хозяйственные нужды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өңдеу кәсіпорындарына қайта өңдеуге берілді</w:t>
            </w:r>
          </w:p>
          <w:p>
            <w:pPr>
              <w:spacing w:after="20"/>
              <w:ind w:left="20"/>
              <w:jc w:val="both"/>
            </w:pPr>
            <w:r>
              <w:rPr>
                <w:rFonts w:ascii="Times New Roman"/>
                <w:b w:val="false"/>
                <w:i w:val="false"/>
                <w:color w:val="000000"/>
                <w:sz w:val="20"/>
              </w:rPr>
              <w:t>Передано газоперерабатывающим предприятиям на переработку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Кәсіпорындарға жіберілді</w:t>
            </w:r>
          </w:p>
          <w:p>
            <w:pPr>
              <w:spacing w:after="20"/>
              <w:ind w:left="20"/>
              <w:jc w:val="both"/>
            </w:pPr>
            <w:r>
              <w:rPr>
                <w:rFonts w:ascii="Times New Roman"/>
                <w:b w:val="false"/>
                <w:i w:val="false"/>
                <w:color w:val="000000"/>
                <w:sz w:val="20"/>
              </w:rPr>
              <w:t>Передано предприятиям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Алдын ала өңдеуге берілді</w:t>
            </w:r>
          </w:p>
          <w:p>
            <w:pPr>
              <w:spacing w:after="20"/>
              <w:ind w:left="20"/>
              <w:jc w:val="both"/>
            </w:pPr>
            <w:r>
              <w:rPr>
                <w:rFonts w:ascii="Times New Roman"/>
                <w:b/>
                <w:i w:val="false"/>
                <w:color w:val="000000"/>
                <w:sz w:val="20"/>
              </w:rPr>
              <w:t>(тазалау, кептіру және сығымдау)</w:t>
            </w:r>
          </w:p>
          <w:p>
            <w:pPr>
              <w:spacing w:after="20"/>
              <w:ind w:left="20"/>
              <w:jc w:val="both"/>
            </w:pPr>
            <w:r>
              <w:rPr>
                <w:rFonts w:ascii="Times New Roman"/>
                <w:b w:val="false"/>
                <w:i w:val="false"/>
                <w:color w:val="000000"/>
                <w:sz w:val="20"/>
              </w:rPr>
              <w:t>Передано на предварительную переработку</w:t>
            </w:r>
          </w:p>
          <w:p>
            <w:pPr>
              <w:spacing w:after="20"/>
              <w:ind w:left="20"/>
              <w:jc w:val="both"/>
            </w:pPr>
            <w:r>
              <w:rPr>
                <w:rFonts w:ascii="Times New Roman"/>
                <w:b w:val="false"/>
                <w:i w:val="false"/>
                <w:color w:val="000000"/>
                <w:sz w:val="20"/>
              </w:rPr>
              <w:t>(очистка, осушка и компримирование)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процестердегі шығындар</w:t>
            </w:r>
          </w:p>
          <w:p>
            <w:pPr>
              <w:spacing w:after="20"/>
              <w:ind w:left="20"/>
              <w:jc w:val="both"/>
            </w:pPr>
            <w:r>
              <w:rPr>
                <w:rFonts w:ascii="Times New Roman"/>
                <w:b w:val="false"/>
                <w:i w:val="false"/>
                <w:color w:val="000000"/>
                <w:sz w:val="20"/>
              </w:rPr>
              <w:t>Потери в технологических процессах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Тауарлық шығарылым</w:t>
            </w:r>
          </w:p>
          <w:p>
            <w:pPr>
              <w:spacing w:after="20"/>
              <w:ind w:left="20"/>
              <w:jc w:val="both"/>
            </w:pPr>
            <w:r>
              <w:rPr>
                <w:rFonts w:ascii="Times New Roman"/>
                <w:b w:val="false"/>
                <w:i w:val="false"/>
                <w:color w:val="000000"/>
                <w:sz w:val="20"/>
              </w:rPr>
              <w:t>Товарный выпуск (сухой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Өзінің технологиялық қажеттіліктеріне пайдаланылды</w:t>
            </w:r>
          </w:p>
          <w:p>
            <w:pPr>
              <w:spacing w:after="20"/>
              <w:ind w:left="20"/>
              <w:jc w:val="both"/>
            </w:pPr>
            <w:r>
              <w:rPr>
                <w:rFonts w:ascii="Times New Roman"/>
                <w:b w:val="false"/>
                <w:i w:val="false"/>
                <w:color w:val="000000"/>
                <w:sz w:val="20"/>
              </w:rPr>
              <w:t>Использовано на собственные технологические нужды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энергиясын өндіру үшін</w:t>
            </w:r>
          </w:p>
          <w:p>
            <w:pPr>
              <w:spacing w:after="20"/>
              <w:ind w:left="20"/>
              <w:jc w:val="both"/>
            </w:pPr>
            <w:r>
              <w:rPr>
                <w:rFonts w:ascii="Times New Roman"/>
                <w:b w:val="false"/>
                <w:i w:val="false"/>
                <w:color w:val="000000"/>
                <w:sz w:val="20"/>
              </w:rPr>
              <w:t>для выработки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энергиясын өндіру үшін</w:t>
            </w:r>
          </w:p>
          <w:p>
            <w:pPr>
              <w:spacing w:after="20"/>
              <w:ind w:left="20"/>
              <w:jc w:val="both"/>
            </w:pPr>
            <w:r>
              <w:rPr>
                <w:rFonts w:ascii="Times New Roman"/>
                <w:b w:val="false"/>
                <w:i w:val="false"/>
                <w:color w:val="000000"/>
                <w:sz w:val="20"/>
              </w:rPr>
              <w:t>для выработки теплооэнергии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w:t>
            </w:r>
          </w:p>
          <w:p>
            <w:pPr>
              <w:spacing w:after="20"/>
              <w:ind w:left="20"/>
              <w:jc w:val="both"/>
            </w:pPr>
            <w:r>
              <w:rPr>
                <w:rFonts w:ascii="Times New Roman"/>
                <w:b w:val="false"/>
                <w:i w:val="false"/>
                <w:color w:val="000000"/>
                <w:sz w:val="20"/>
              </w:rPr>
              <w:t>Экспорт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тасымалдау жүйесінің операторларына берілді</w:t>
            </w:r>
          </w:p>
          <w:p>
            <w:pPr>
              <w:spacing w:after="20"/>
              <w:ind w:left="20"/>
              <w:jc w:val="both"/>
            </w:pPr>
            <w:r>
              <w:rPr>
                <w:rFonts w:ascii="Times New Roman"/>
                <w:b w:val="false"/>
                <w:i w:val="false"/>
                <w:color w:val="000000"/>
                <w:sz w:val="20"/>
              </w:rPr>
              <w:t>Передано операторам системы транспортировки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Жібергені</w:t>
            </w:r>
          </w:p>
          <w:p>
            <w:pPr>
              <w:spacing w:after="20"/>
              <w:ind w:left="20"/>
              <w:jc w:val="both"/>
            </w:pPr>
            <w:r>
              <w:rPr>
                <w:rFonts w:ascii="Times New Roman"/>
                <w:b w:val="false"/>
                <w:i w:val="false"/>
                <w:color w:val="000000"/>
                <w:sz w:val="20"/>
              </w:rPr>
              <w:t>Отпуск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кәсіпорындарға</w:t>
            </w:r>
          </w:p>
          <w:p>
            <w:pPr>
              <w:spacing w:after="20"/>
              <w:ind w:left="20"/>
              <w:jc w:val="both"/>
            </w:pPr>
            <w:r>
              <w:rPr>
                <w:rFonts w:ascii="Times New Roman"/>
                <w:b w:val="false"/>
                <w:i w:val="false"/>
                <w:color w:val="000000"/>
                <w:sz w:val="20"/>
              </w:rPr>
              <w:t>
предприятиям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Халыққа</w:t>
            </w:r>
          </w:p>
          <w:p>
            <w:pPr>
              <w:spacing w:after="20"/>
              <w:ind w:left="20"/>
              <w:jc w:val="both"/>
            </w:pPr>
            <w:r>
              <w:rPr>
                <w:rFonts w:ascii="Times New Roman"/>
                <w:b w:val="false"/>
                <w:i w:val="false"/>
                <w:color w:val="000000"/>
                <w:sz w:val="20"/>
              </w:rPr>
              <w:t>населению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шығару қабілеті, МДж/ текше м</w:t>
            </w:r>
            <w:r>
              <w:rPr>
                <w:rFonts w:ascii="Times New Roman"/>
                <w:b w:val="false"/>
                <w:i w:val="false"/>
                <w:color w:val="000000"/>
                <w:vertAlign w:val="superscript"/>
              </w:rPr>
              <w:t>2</w:t>
            </w:r>
            <w:r>
              <w:rPr>
                <w:rFonts w:ascii="Times New Roman"/>
                <w:b/>
                <w:i w:val="false"/>
                <w:color w:val="000000"/>
                <w:sz w:val="20"/>
              </w:rPr>
              <w:t>,</w:t>
            </w:r>
          </w:p>
          <w:p>
            <w:pPr>
              <w:spacing w:after="20"/>
              <w:ind w:left="20"/>
              <w:jc w:val="both"/>
            </w:pPr>
            <w:r>
              <w:rPr>
                <w:rFonts w:ascii="Times New Roman"/>
                <w:b w:val="false"/>
                <w:i w:val="false"/>
                <w:color w:val="000000"/>
                <w:sz w:val="20"/>
              </w:rPr>
              <w:t>Теплотворная способность, МДж/ куб.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17" w:id="79"/>
      <w:r>
        <w:rPr>
          <w:rFonts w:ascii="Times New Roman"/>
          <w:b w:val="false"/>
          <w:i w:val="false"/>
          <w:color w:val="000000"/>
          <w:sz w:val="28"/>
        </w:rPr>
        <w:t xml:space="preserve">
      </w:t>
      </w:r>
      <w:r>
        <w:rPr>
          <w:rFonts w:ascii="Times New Roman"/>
          <w:b/>
          <w:i w:val="false"/>
          <w:color w:val="000000"/>
          <w:sz w:val="28"/>
        </w:rPr>
        <w:t>4. Магистральдық газ құбырлары арқылы газды тасымалдау, сақтау және жеткізу туралы ақпаратты көрсетіңіз</w:t>
      </w:r>
    </w:p>
    <w:bookmarkEnd w:id="79"/>
    <w:p>
      <w:pPr>
        <w:spacing w:after="0"/>
        <w:ind w:left="0"/>
        <w:jc w:val="both"/>
      </w:pPr>
      <w:r>
        <w:rPr>
          <w:rFonts w:ascii="Times New Roman"/>
          <w:b w:val="false"/>
          <w:i w:val="false"/>
          <w:color w:val="000000"/>
          <w:sz w:val="28"/>
        </w:rPr>
        <w:t>Информация о транспортировке, хранении и поставке газа по магистральным газопроводам</w:t>
      </w:r>
    </w:p>
    <w:p>
      <w:pPr>
        <w:spacing w:after="0"/>
        <w:ind w:left="0"/>
        <w:jc w:val="both"/>
      </w:pPr>
      <w:r>
        <w:rPr>
          <w:rFonts w:ascii="Times New Roman"/>
          <w:b/>
          <w:i w:val="false"/>
          <w:color w:val="000000"/>
          <w:sz w:val="28"/>
        </w:rPr>
        <w:t>Магистральдық газ құбырлары арқылы газды тасымалдау жүйесінің операторлары толтырады</w:t>
      </w:r>
    </w:p>
    <w:p>
      <w:pPr>
        <w:spacing w:after="0"/>
        <w:ind w:left="0"/>
        <w:jc w:val="both"/>
      </w:pPr>
      <w:r>
        <w:rPr>
          <w:rFonts w:ascii="Times New Roman"/>
          <w:b w:val="false"/>
          <w:i w:val="false"/>
          <w:color w:val="000000"/>
          <w:sz w:val="28"/>
        </w:rPr>
        <w:t>Заполняют операторы системы транспортировки газа по магистральным газопроводам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Көлем</w:t>
            </w:r>
          </w:p>
          <w:p>
            <w:pPr>
              <w:spacing w:after="20"/>
              <w:ind w:left="20"/>
              <w:jc w:val="both"/>
            </w:pPr>
            <w:r>
              <w:rPr>
                <w:rFonts w:ascii="Times New Roman"/>
                <w:b w:val="false"/>
                <w:i w:val="false"/>
                <w:color w:val="000000"/>
                <w:sz w:val="20"/>
              </w:rPr>
              <w:t>Объем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Газдың елде өндірілген түсімі</w:t>
            </w:r>
          </w:p>
          <w:p>
            <w:pPr>
              <w:spacing w:after="20"/>
              <w:ind w:left="20"/>
              <w:jc w:val="both"/>
            </w:pPr>
            <w:r>
              <w:rPr>
                <w:rFonts w:ascii="Times New Roman"/>
                <w:b w:val="false"/>
                <w:i w:val="false"/>
                <w:color w:val="000000"/>
                <w:sz w:val="20"/>
              </w:rPr>
              <w:t>Поступление газа добытого в стране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w:t>
            </w:r>
          </w:p>
          <w:p>
            <w:pPr>
              <w:spacing w:after="20"/>
              <w:ind w:left="20"/>
              <w:jc w:val="both"/>
            </w:pPr>
            <w:r>
              <w:rPr>
                <w:rFonts w:ascii="Times New Roman"/>
                <w:b w:val="false"/>
                <w:i w:val="false"/>
                <w:color w:val="000000"/>
                <w:sz w:val="20"/>
              </w:rPr>
              <w:t>Импорт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w:t>
            </w:r>
          </w:p>
          <w:p>
            <w:pPr>
              <w:spacing w:after="20"/>
              <w:ind w:left="20"/>
              <w:jc w:val="both"/>
            </w:pPr>
            <w:r>
              <w:rPr>
                <w:rFonts w:ascii="Times New Roman"/>
                <w:b w:val="false"/>
                <w:i w:val="false"/>
                <w:color w:val="000000"/>
                <w:sz w:val="20"/>
              </w:rPr>
              <w:t>Экспорт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 қорлар</w:t>
            </w:r>
          </w:p>
          <w:p>
            <w:pPr>
              <w:spacing w:after="20"/>
              <w:ind w:left="20"/>
              <w:jc w:val="both"/>
            </w:pPr>
            <w:r>
              <w:rPr>
                <w:rFonts w:ascii="Times New Roman"/>
                <w:b w:val="false"/>
                <w:i w:val="false"/>
                <w:color w:val="000000"/>
                <w:sz w:val="20"/>
              </w:rPr>
              <w:t>Остатки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 кезіндегі шығындар</w:t>
            </w:r>
          </w:p>
          <w:p>
            <w:pPr>
              <w:spacing w:after="20"/>
              <w:ind w:left="20"/>
              <w:jc w:val="both"/>
            </w:pPr>
            <w:r>
              <w:rPr>
                <w:rFonts w:ascii="Times New Roman"/>
                <w:b w:val="false"/>
                <w:i w:val="false"/>
                <w:color w:val="000000"/>
                <w:sz w:val="20"/>
              </w:rPr>
              <w:t>Потери при транспортировке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 кезінде өз қажеттіліктері үшін тұтыну</w:t>
            </w:r>
          </w:p>
          <w:p>
            <w:pPr>
              <w:spacing w:after="20"/>
              <w:ind w:left="20"/>
              <w:jc w:val="both"/>
            </w:pPr>
            <w:r>
              <w:rPr>
                <w:rFonts w:ascii="Times New Roman"/>
                <w:b w:val="false"/>
                <w:i w:val="false"/>
                <w:color w:val="000000"/>
                <w:sz w:val="20"/>
              </w:rPr>
              <w:t>Потребление для собственных нужд при транспортировке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үшін қолжетімді</w:t>
            </w:r>
          </w:p>
          <w:p>
            <w:pPr>
              <w:spacing w:after="20"/>
              <w:ind w:left="20"/>
              <w:jc w:val="both"/>
            </w:pPr>
            <w:r>
              <w:rPr>
                <w:rFonts w:ascii="Times New Roman"/>
                <w:b w:val="false"/>
                <w:i w:val="false"/>
                <w:color w:val="000000"/>
                <w:sz w:val="20"/>
              </w:rPr>
              <w:t>Доступный для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Жіберілген көлем</w:t>
            </w:r>
          </w:p>
          <w:p>
            <w:pPr>
              <w:spacing w:after="20"/>
              <w:ind w:left="20"/>
              <w:jc w:val="both"/>
            </w:pPr>
            <w:r>
              <w:rPr>
                <w:rFonts w:ascii="Times New Roman"/>
                <w:b w:val="false"/>
                <w:i w:val="false"/>
                <w:color w:val="000000"/>
                <w:sz w:val="20"/>
              </w:rPr>
              <w:t>Объем 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жеткізілгені:</w:t>
            </w:r>
          </w:p>
          <w:p>
            <w:pPr>
              <w:spacing w:after="20"/>
              <w:ind w:left="20"/>
              <w:jc w:val="both"/>
            </w:pPr>
            <w:r>
              <w:rPr>
                <w:rFonts w:ascii="Times New Roman"/>
                <w:b w:val="false"/>
                <w:i w:val="false"/>
                <w:color w:val="000000"/>
                <w:sz w:val="20"/>
              </w:rPr>
              <w:t>доставлено: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дистрибьюторлық (газбен жабдықтаушы) компанияларға</w:t>
            </w:r>
          </w:p>
          <w:p>
            <w:pPr>
              <w:spacing w:after="20"/>
              <w:ind w:left="20"/>
              <w:jc w:val="both"/>
            </w:pPr>
            <w:r>
              <w:rPr>
                <w:rFonts w:ascii="Times New Roman"/>
                <w:b w:val="false"/>
                <w:i w:val="false"/>
                <w:color w:val="000000"/>
                <w:sz w:val="20"/>
              </w:rPr>
              <w:t>дистрибьюторским (газоснабжающим) компаниям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тұтынушыларға</w:t>
            </w:r>
          </w:p>
          <w:p>
            <w:pPr>
              <w:spacing w:after="20"/>
              <w:ind w:left="20"/>
              <w:jc w:val="both"/>
            </w:pPr>
            <w:r>
              <w:rPr>
                <w:rFonts w:ascii="Times New Roman"/>
                <w:b w:val="false"/>
                <w:i w:val="false"/>
                <w:color w:val="000000"/>
                <w:sz w:val="20"/>
              </w:rPr>
              <w:t>крупным потребителям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энергетикалық сектор кәсіпорындарына</w:t>
            </w:r>
          </w:p>
          <w:p>
            <w:pPr>
              <w:spacing w:after="20"/>
              <w:ind w:left="20"/>
              <w:jc w:val="both"/>
            </w:pPr>
            <w:r>
              <w:rPr>
                <w:rFonts w:ascii="Times New Roman"/>
                <w:b w:val="false"/>
                <w:i w:val="false"/>
                <w:color w:val="000000"/>
                <w:sz w:val="20"/>
              </w:rPr>
              <w:t>предприятиям энергетического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электр станцияларына (ЖЭС)</w:t>
            </w:r>
          </w:p>
          <w:p>
            <w:pPr>
              <w:spacing w:after="20"/>
              <w:ind w:left="20"/>
              <w:jc w:val="both"/>
            </w:pPr>
            <w:r>
              <w:rPr>
                <w:rFonts w:ascii="Times New Roman"/>
                <w:b w:val="false"/>
                <w:i w:val="false"/>
                <w:color w:val="000000"/>
                <w:sz w:val="20"/>
              </w:rPr>
              <w:t>теплоэлектростанциям (ТЭС)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электр орталықтарына (ЖЭО)</w:t>
            </w:r>
          </w:p>
          <w:p>
            <w:pPr>
              <w:spacing w:after="20"/>
              <w:ind w:left="20"/>
              <w:jc w:val="both"/>
            </w:pPr>
            <w:r>
              <w:rPr>
                <w:rFonts w:ascii="Times New Roman"/>
                <w:b w:val="false"/>
                <w:i w:val="false"/>
                <w:color w:val="000000"/>
                <w:sz w:val="20"/>
              </w:rPr>
              <w:t>теплоэлектроцентралям (ТЭЦ)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Қазандықтарға</w:t>
            </w:r>
          </w:p>
          <w:p>
            <w:pPr>
              <w:spacing w:after="20"/>
              <w:ind w:left="20"/>
              <w:jc w:val="both"/>
            </w:pPr>
            <w:r>
              <w:rPr>
                <w:rFonts w:ascii="Times New Roman"/>
                <w:b w:val="false"/>
                <w:i w:val="false"/>
                <w:color w:val="000000"/>
                <w:sz w:val="20"/>
              </w:rPr>
              <w:t>котельным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қорлар</w:t>
            </w:r>
          </w:p>
          <w:p>
            <w:pPr>
              <w:spacing w:after="20"/>
              <w:ind w:left="20"/>
              <w:jc w:val="both"/>
            </w:pPr>
            <w:r>
              <w:rPr>
                <w:rFonts w:ascii="Times New Roman"/>
                <w:b w:val="false"/>
                <w:i w:val="false"/>
                <w:color w:val="000000"/>
                <w:sz w:val="20"/>
              </w:rPr>
              <w:t>Остатки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18" w:id="80"/>
      <w:r>
        <w:rPr>
          <w:rFonts w:ascii="Times New Roman"/>
          <w:b w:val="false"/>
          <w:i w:val="false"/>
          <w:color w:val="000000"/>
          <w:sz w:val="28"/>
        </w:rPr>
        <w:t xml:space="preserve">
      </w:t>
      </w:r>
      <w:r>
        <w:rPr>
          <w:rFonts w:ascii="Times New Roman"/>
          <w:b/>
          <w:i w:val="false"/>
          <w:color w:val="000000"/>
          <w:sz w:val="28"/>
        </w:rPr>
        <w:t>5. Тауар газды түпкілікті тұтынушыларға тарату туралы ақпарат</w:t>
      </w:r>
    </w:p>
    <w:bookmarkEnd w:id="80"/>
    <w:p>
      <w:pPr>
        <w:spacing w:after="0"/>
        <w:ind w:left="0"/>
        <w:jc w:val="both"/>
      </w:pPr>
      <w:r>
        <w:rPr>
          <w:rFonts w:ascii="Times New Roman"/>
          <w:b w:val="false"/>
          <w:i w:val="false"/>
          <w:color w:val="000000"/>
          <w:sz w:val="28"/>
        </w:rPr>
        <w:t>Информация о распределении товарного газа конечным потребителям</w:t>
      </w:r>
    </w:p>
    <w:p>
      <w:pPr>
        <w:spacing w:after="0"/>
        <w:ind w:left="0"/>
        <w:jc w:val="both"/>
      </w:pPr>
      <w:bookmarkStart w:name="z1919" w:id="81"/>
      <w:r>
        <w:rPr>
          <w:rFonts w:ascii="Times New Roman"/>
          <w:b w:val="false"/>
          <w:i w:val="false"/>
          <w:color w:val="000000"/>
          <w:sz w:val="28"/>
        </w:rPr>
        <w:t xml:space="preserve">
      </w:t>
      </w:r>
      <w:r>
        <w:rPr>
          <w:rFonts w:ascii="Times New Roman"/>
          <w:b/>
          <w:i w:val="false"/>
          <w:color w:val="000000"/>
          <w:sz w:val="28"/>
        </w:rPr>
        <w:t>Газбен жабдықтау, газ тарату кәсіпорындары толтырады</w:t>
      </w:r>
    </w:p>
    <w:bookmarkEnd w:id="81"/>
    <w:p>
      <w:pPr>
        <w:spacing w:after="0"/>
        <w:ind w:left="0"/>
        <w:jc w:val="both"/>
      </w:pPr>
      <w:r>
        <w:rPr>
          <w:rFonts w:ascii="Times New Roman"/>
          <w:b w:val="false"/>
          <w:i w:val="false"/>
          <w:color w:val="000000"/>
          <w:sz w:val="28"/>
        </w:rPr>
        <w:t>Заполняют газоснабжающие, газораспределительные и оптовые предприятия, занимающиеся реализацией газообразного топлива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Көлем</w:t>
            </w:r>
          </w:p>
          <w:p>
            <w:pPr>
              <w:spacing w:after="20"/>
              <w:ind w:left="20"/>
              <w:jc w:val="both"/>
            </w:pPr>
            <w:r>
              <w:rPr>
                <w:rFonts w:ascii="Times New Roman"/>
                <w:b w:val="false"/>
                <w:i w:val="false"/>
                <w:color w:val="000000"/>
                <w:sz w:val="20"/>
              </w:rPr>
              <w:t>Объем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шығару қабілетіМДж/текше м</w:t>
            </w:r>
          </w:p>
          <w:p>
            <w:pPr>
              <w:spacing w:after="20"/>
              <w:ind w:left="20"/>
              <w:jc w:val="both"/>
            </w:pPr>
            <w:r>
              <w:rPr>
                <w:rFonts w:ascii="Times New Roman"/>
                <w:b w:val="false"/>
                <w:i w:val="false"/>
                <w:color w:val="000000"/>
                <w:sz w:val="20"/>
              </w:rPr>
              <w:t>Теплотворная способность МДж/куб.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жүйесіне түсу</w:t>
            </w:r>
          </w:p>
          <w:p>
            <w:pPr>
              <w:spacing w:after="20"/>
              <w:ind w:left="20"/>
              <w:jc w:val="both"/>
            </w:pPr>
            <w:r>
              <w:rPr>
                <w:rFonts w:ascii="Times New Roman"/>
                <w:b w:val="false"/>
                <w:i w:val="false"/>
                <w:color w:val="000000"/>
                <w:sz w:val="20"/>
              </w:rPr>
              <w:t>Поступление в систему распределения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Түпкілікті тұтынушыларға тарату:</w:t>
            </w:r>
          </w:p>
          <w:p>
            <w:pPr>
              <w:spacing w:after="20"/>
              <w:ind w:left="20"/>
              <w:jc w:val="both"/>
            </w:pPr>
            <w:r>
              <w:rPr>
                <w:rFonts w:ascii="Times New Roman"/>
                <w:b w:val="false"/>
                <w:i w:val="false"/>
                <w:color w:val="000000"/>
                <w:sz w:val="20"/>
              </w:rPr>
              <w:t>Распределение конечным потребителям: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шаруашылық секторына (халыққа)</w:t>
            </w:r>
          </w:p>
          <w:p>
            <w:pPr>
              <w:spacing w:after="20"/>
              <w:ind w:left="20"/>
              <w:jc w:val="both"/>
            </w:pPr>
            <w:r>
              <w:rPr>
                <w:rFonts w:ascii="Times New Roman"/>
                <w:b w:val="false"/>
                <w:i w:val="false"/>
                <w:color w:val="000000"/>
                <w:sz w:val="20"/>
              </w:rPr>
              <w:t>сектору домашних хозяйств (населению)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секторының кәсіпорындарына</w:t>
            </w:r>
          </w:p>
          <w:p>
            <w:pPr>
              <w:spacing w:after="20"/>
              <w:ind w:left="20"/>
              <w:jc w:val="both"/>
            </w:pPr>
            <w:r>
              <w:rPr>
                <w:rFonts w:ascii="Times New Roman"/>
                <w:b w:val="false"/>
                <w:i w:val="false"/>
                <w:color w:val="000000"/>
                <w:sz w:val="20"/>
              </w:rPr>
              <w:t>предприятиям сектора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көрсету секторының кәсіпорындарына</w:t>
            </w:r>
          </w:p>
          <w:p>
            <w:pPr>
              <w:spacing w:after="20"/>
              <w:ind w:left="20"/>
              <w:jc w:val="both"/>
            </w:pPr>
            <w:r>
              <w:rPr>
                <w:rFonts w:ascii="Times New Roman"/>
                <w:b w:val="false"/>
                <w:i w:val="false"/>
                <w:color w:val="000000"/>
                <w:sz w:val="20"/>
              </w:rPr>
              <w:t>предприятиям сектора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ауылшаруашылық кәсіпорындарына</w:t>
            </w:r>
          </w:p>
          <w:p>
            <w:pPr>
              <w:spacing w:after="20"/>
              <w:ind w:left="20"/>
              <w:jc w:val="both"/>
            </w:pPr>
            <w:r>
              <w:rPr>
                <w:rFonts w:ascii="Times New Roman"/>
                <w:b w:val="false"/>
                <w:i w:val="false"/>
                <w:color w:val="000000"/>
                <w:sz w:val="20"/>
              </w:rPr>
              <w:t>предприятиям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ЖЭС3, ЖЭО</w:t>
            </w:r>
            <w:r>
              <w:rPr>
                <w:rFonts w:ascii="Times New Roman"/>
                <w:b w:val="false"/>
                <w:i w:val="false"/>
                <w:color w:val="000000"/>
                <w:vertAlign w:val="superscript"/>
              </w:rPr>
              <w:t>4</w:t>
            </w:r>
            <w:r>
              <w:rPr>
                <w:rFonts w:ascii="Times New Roman"/>
                <w:b/>
                <w:i w:val="false"/>
                <w:color w:val="000000"/>
                <w:sz w:val="20"/>
              </w:rPr>
              <w:t>, қазандықтарға</w:t>
            </w:r>
          </w:p>
          <w:p>
            <w:pPr>
              <w:spacing w:after="20"/>
              <w:ind w:left="20"/>
              <w:jc w:val="both"/>
            </w:pPr>
            <w:r>
              <w:rPr>
                <w:rFonts w:ascii="Times New Roman"/>
                <w:b w:val="false"/>
                <w:i w:val="false"/>
                <w:color w:val="000000"/>
                <w:sz w:val="20"/>
              </w:rPr>
              <w:t>на ТЭС3, ТЭЦ</w:t>
            </w:r>
            <w:r>
              <w:rPr>
                <w:rFonts w:ascii="Times New Roman"/>
                <w:b w:val="false"/>
                <w:i w:val="false"/>
                <w:color w:val="000000"/>
                <w:vertAlign w:val="superscript"/>
              </w:rPr>
              <w:t>4</w:t>
            </w:r>
            <w:r>
              <w:rPr>
                <w:rFonts w:ascii="Times New Roman"/>
                <w:b w:val="false"/>
                <w:i w:val="false"/>
                <w:color w:val="000000"/>
                <w:sz w:val="20"/>
              </w:rPr>
              <w:t>, котельным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p>
            <w:pPr>
              <w:spacing w:after="20"/>
              <w:ind w:left="20"/>
              <w:jc w:val="both"/>
            </w:pPr>
            <w:r>
              <w:rPr>
                <w:rFonts w:ascii="Times New Roman"/>
                <w:b w:val="false"/>
                <w:i w:val="false"/>
                <w:color w:val="000000"/>
                <w:sz w:val="20"/>
              </w:rPr>
              <w:t>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жүйесіндегі шығындар</w:t>
            </w:r>
          </w:p>
          <w:p>
            <w:pPr>
              <w:spacing w:after="20"/>
              <w:ind w:left="20"/>
              <w:jc w:val="both"/>
            </w:pPr>
            <w:r>
              <w:rPr>
                <w:rFonts w:ascii="Times New Roman"/>
                <w:b w:val="false"/>
                <w:i w:val="false"/>
                <w:color w:val="000000"/>
                <w:sz w:val="20"/>
              </w:rPr>
              <w:t>Потери в системе распределения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1920" w:id="82"/>
      <w:r>
        <w:rPr>
          <w:rFonts w:ascii="Times New Roman"/>
          <w:b w:val="false"/>
          <w:i w:val="false"/>
          <w:color w:val="000000"/>
          <w:sz w:val="28"/>
        </w:rPr>
        <w:t xml:space="preserve">
      </w:t>
      </w:r>
      <w:r>
        <w:rPr>
          <w:rFonts w:ascii="Times New Roman"/>
          <w:b/>
          <w:i w:val="false"/>
          <w:color w:val="000000"/>
          <w:sz w:val="28"/>
        </w:rPr>
        <w:t>Ескертпе:</w:t>
      </w:r>
    </w:p>
    <w:bookmarkEnd w:id="82"/>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3</w:t>
      </w:r>
      <w:r>
        <w:rPr>
          <w:rFonts w:ascii="Times New Roman"/>
          <w:b/>
          <w:i w:val="false"/>
          <w:color w:val="000000"/>
          <w:sz w:val="28"/>
        </w:rPr>
        <w:t>ЖЭС – мұнда және бұдан әрі жылу электр станциясы</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ТЭС – здесь и далее тепловая электростанция</w:t>
      </w:r>
    </w:p>
    <w:p>
      <w:pPr>
        <w:spacing w:after="0"/>
        <w:ind w:left="0"/>
        <w:jc w:val="both"/>
      </w:pPr>
      <w:r>
        <w:rPr>
          <w:rFonts w:ascii="Times New Roman"/>
          <w:b w:val="false"/>
          <w:i w:val="false"/>
          <w:color w:val="000000"/>
          <w:vertAlign w:val="superscript"/>
        </w:rPr>
        <w:t>4</w:t>
      </w:r>
      <w:r>
        <w:rPr>
          <w:rFonts w:ascii="Times New Roman"/>
          <w:b/>
          <w:i w:val="false"/>
          <w:color w:val="000000"/>
          <w:sz w:val="28"/>
        </w:rPr>
        <w:t>ЖЭО – мұнда және бұдан әрі жылу электр орталығы</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ТЭЦ – здесь и далее теплоэлектроцентраль</w:t>
      </w:r>
    </w:p>
    <w:p>
      <w:pPr>
        <w:spacing w:after="0"/>
        <w:ind w:left="0"/>
        <w:jc w:val="both"/>
      </w:pPr>
      <w:bookmarkStart w:name="z1921" w:id="83"/>
      <w:r>
        <w:rPr>
          <w:rFonts w:ascii="Times New Roman"/>
          <w:b w:val="false"/>
          <w:i w:val="false"/>
          <w:color w:val="000000"/>
          <w:sz w:val="28"/>
        </w:rPr>
        <w:t xml:space="preserve">
      </w:t>
      </w:r>
      <w:r>
        <w:rPr>
          <w:rFonts w:ascii="Times New Roman"/>
          <w:b/>
          <w:i w:val="false"/>
          <w:color w:val="000000"/>
          <w:sz w:val="28"/>
        </w:rPr>
        <w:t>6. Газды түпкілікті тұтынушылар туралы жалпы мәліметтер</w:t>
      </w:r>
    </w:p>
    <w:bookmarkEnd w:id="83"/>
    <w:p>
      <w:pPr>
        <w:spacing w:after="0"/>
        <w:ind w:left="0"/>
        <w:jc w:val="both"/>
      </w:pPr>
      <w:r>
        <w:rPr>
          <w:rFonts w:ascii="Times New Roman"/>
          <w:b w:val="false"/>
          <w:i w:val="false"/>
          <w:color w:val="000000"/>
          <w:sz w:val="28"/>
        </w:rPr>
        <w:t>Общие сведения о конечных потребителях газа</w:t>
      </w:r>
    </w:p>
    <w:p>
      <w:pPr>
        <w:spacing w:after="0"/>
        <w:ind w:left="0"/>
        <w:jc w:val="both"/>
      </w:pPr>
      <w:r>
        <w:rPr>
          <w:rFonts w:ascii="Times New Roman"/>
          <w:b/>
          <w:i w:val="false"/>
          <w:color w:val="000000"/>
          <w:sz w:val="28"/>
        </w:rPr>
        <w:t>Газбен жабдықтау, газ тарату кәсіпорындары толтырады</w:t>
      </w:r>
    </w:p>
    <w:p>
      <w:pPr>
        <w:spacing w:after="0"/>
        <w:ind w:left="0"/>
        <w:jc w:val="both"/>
      </w:pPr>
      <w:r>
        <w:rPr>
          <w:rFonts w:ascii="Times New Roman"/>
          <w:b w:val="false"/>
          <w:i w:val="false"/>
          <w:color w:val="000000"/>
          <w:sz w:val="28"/>
        </w:rPr>
        <w:t>Заполняют газоснабжающие, газораспределительные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Тұтынушылар саны</w:t>
            </w:r>
          </w:p>
          <w:p>
            <w:pPr>
              <w:spacing w:after="20"/>
              <w:ind w:left="20"/>
              <w:jc w:val="both"/>
            </w:pPr>
            <w:r>
              <w:rPr>
                <w:rFonts w:ascii="Times New Roman"/>
                <w:b w:val="false"/>
                <w:i w:val="false"/>
                <w:color w:val="000000"/>
                <w:sz w:val="20"/>
              </w:rPr>
              <w:t>Количество потребителей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тұтынушылар (үй шаруашылықтары)</w:t>
            </w:r>
          </w:p>
          <w:p>
            <w:pPr>
              <w:spacing w:after="20"/>
              <w:ind w:left="20"/>
              <w:jc w:val="both"/>
            </w:pPr>
            <w:r>
              <w:rPr>
                <w:rFonts w:ascii="Times New Roman"/>
                <w:b w:val="false"/>
                <w:i w:val="false"/>
                <w:color w:val="000000"/>
                <w:sz w:val="20"/>
              </w:rPr>
              <w:t>Бытовые потребители (домашние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кәсіпорындар</w:t>
            </w:r>
          </w:p>
          <w:p>
            <w:pPr>
              <w:spacing w:after="20"/>
              <w:ind w:left="20"/>
              <w:jc w:val="both"/>
            </w:pPr>
            <w:r>
              <w:rPr>
                <w:rFonts w:ascii="Times New Roman"/>
                <w:b w:val="false"/>
                <w:i w:val="false"/>
                <w:color w:val="000000"/>
                <w:sz w:val="20"/>
              </w:rPr>
              <w:t>Промышленные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көрсету секторы кәсіпорындары</w:t>
            </w:r>
          </w:p>
          <w:p>
            <w:pPr>
              <w:spacing w:after="20"/>
              <w:ind w:left="20"/>
              <w:jc w:val="both"/>
            </w:pPr>
            <w:r>
              <w:rPr>
                <w:rFonts w:ascii="Times New Roman"/>
                <w:b w:val="false"/>
                <w:i w:val="false"/>
                <w:color w:val="000000"/>
                <w:sz w:val="20"/>
              </w:rPr>
              <w:t>Предприятия сектора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кәсіпорындары</w:t>
            </w:r>
          </w:p>
          <w:p>
            <w:pPr>
              <w:spacing w:after="20"/>
              <w:ind w:left="20"/>
              <w:jc w:val="both"/>
            </w:pPr>
            <w:r>
              <w:rPr>
                <w:rFonts w:ascii="Times New Roman"/>
                <w:b w:val="false"/>
                <w:i w:val="false"/>
                <w:color w:val="000000"/>
                <w:sz w:val="20"/>
              </w:rPr>
              <w:t>Сельскохозяйственные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Қазандықтар</w:t>
            </w:r>
          </w:p>
          <w:p>
            <w:pPr>
              <w:spacing w:after="20"/>
              <w:ind w:left="20"/>
              <w:jc w:val="both"/>
            </w:pPr>
            <w:r>
              <w:rPr>
                <w:rFonts w:ascii="Times New Roman"/>
                <w:b w:val="false"/>
                <w:i w:val="false"/>
                <w:color w:val="000000"/>
                <w:sz w:val="20"/>
              </w:rPr>
              <w:t>Котельные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тұтынушылар</w:t>
            </w:r>
          </w:p>
          <w:p>
            <w:pPr>
              <w:spacing w:after="20"/>
              <w:ind w:left="20"/>
              <w:jc w:val="both"/>
            </w:pPr>
            <w:r>
              <w:rPr>
                <w:rFonts w:ascii="Times New Roman"/>
                <w:b w:val="false"/>
                <w:i w:val="false"/>
                <w:color w:val="000000"/>
                <w:sz w:val="20"/>
              </w:rPr>
              <w:t>Прочие потребители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22" w:id="84"/>
      <w:r>
        <w:rPr>
          <w:rFonts w:ascii="Times New Roman"/>
          <w:b w:val="false"/>
          <w:i w:val="false"/>
          <w:color w:val="000000"/>
          <w:sz w:val="28"/>
        </w:rPr>
        <w:t xml:space="preserve">
      </w:t>
      </w:r>
      <w:r>
        <w:rPr>
          <w:rFonts w:ascii="Times New Roman"/>
          <w:b/>
          <w:i w:val="false"/>
          <w:color w:val="000000"/>
          <w:sz w:val="28"/>
        </w:rPr>
        <w:t>7. Газ желісінің ұзындығын және апаттар санын көрсетіңіз</w:t>
      </w:r>
    </w:p>
    <w:bookmarkEnd w:id="84"/>
    <w:p>
      <w:pPr>
        <w:spacing w:after="0"/>
        <w:ind w:left="0"/>
        <w:jc w:val="both"/>
      </w:pPr>
      <w:r>
        <w:rPr>
          <w:rFonts w:ascii="Times New Roman"/>
          <w:b w:val="false"/>
          <w:i w:val="false"/>
          <w:color w:val="000000"/>
          <w:sz w:val="28"/>
        </w:rPr>
        <w:t>Укажите протяженность газовой сети и число аварий</w:t>
      </w:r>
    </w:p>
    <w:p>
      <w:pPr>
        <w:spacing w:after="0"/>
        <w:ind w:left="0"/>
        <w:jc w:val="both"/>
      </w:pPr>
      <w:r>
        <w:rPr>
          <w:rFonts w:ascii="Times New Roman"/>
          <w:b/>
          <w:i w:val="false"/>
          <w:color w:val="000000"/>
          <w:sz w:val="28"/>
        </w:rPr>
        <w:t>Газбен жабдықтау, газ тарату кәсіпорындары толтырады</w:t>
      </w:r>
    </w:p>
    <w:p>
      <w:pPr>
        <w:spacing w:after="0"/>
        <w:ind w:left="0"/>
        <w:jc w:val="both"/>
      </w:pPr>
      <w:r>
        <w:rPr>
          <w:rFonts w:ascii="Times New Roman"/>
          <w:b w:val="false"/>
          <w:i w:val="false"/>
          <w:color w:val="000000"/>
          <w:sz w:val="28"/>
        </w:rPr>
        <w:t>Заполняют газоснабжающие, газораспределительные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қалалық жер</w:t>
            </w:r>
          </w:p>
          <w:p>
            <w:pPr>
              <w:spacing w:after="20"/>
              <w:ind w:left="20"/>
              <w:jc w:val="both"/>
            </w:pPr>
            <w:r>
              <w:rPr>
                <w:rFonts w:ascii="Times New Roman"/>
                <w:b w:val="false"/>
                <w:i w:val="false"/>
                <w:color w:val="000000"/>
                <w:sz w:val="20"/>
              </w:rPr>
              <w:t>городская</w:t>
            </w:r>
          </w:p>
          <w:p>
            <w:pPr>
              <w:spacing w:after="20"/>
              <w:ind w:left="20"/>
              <w:jc w:val="both"/>
            </w:pPr>
            <w:r>
              <w:rPr>
                <w:rFonts w:ascii="Times New Roman"/>
                <w:b w:val="false"/>
                <w:i w:val="false"/>
                <w:color w:val="000000"/>
                <w:sz w:val="20"/>
              </w:rPr>
              <w:t>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жер</w:t>
            </w:r>
          </w:p>
          <w:p>
            <w:pPr>
              <w:spacing w:after="20"/>
              <w:ind w:left="20"/>
              <w:jc w:val="both"/>
            </w:pPr>
            <w:r>
              <w:rPr>
                <w:rFonts w:ascii="Times New Roman"/>
                <w:b w:val="false"/>
                <w:i w:val="false"/>
                <w:color w:val="000000"/>
                <w:sz w:val="20"/>
              </w:rPr>
              <w:t>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 көшедегі газ желісінің ұзындығы</w:t>
            </w:r>
          </w:p>
          <w:p>
            <w:pPr>
              <w:spacing w:after="20"/>
              <w:ind w:left="20"/>
              <w:jc w:val="both"/>
            </w:pPr>
            <w:r>
              <w:rPr>
                <w:rFonts w:ascii="Times New Roman"/>
                <w:b w:val="false"/>
                <w:i w:val="false"/>
                <w:color w:val="000000"/>
                <w:sz w:val="20"/>
              </w:rPr>
              <w:t>Протяженность уличной газовой сети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км</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 газ желісіне қосылғаны</w:t>
            </w:r>
          </w:p>
          <w:p>
            <w:pPr>
              <w:spacing w:after="20"/>
              <w:ind w:left="20"/>
              <w:jc w:val="both"/>
            </w:pPr>
            <w:r>
              <w:rPr>
                <w:rFonts w:ascii="Times New Roman"/>
                <w:b w:val="false"/>
                <w:i w:val="false"/>
                <w:color w:val="000000"/>
                <w:sz w:val="20"/>
              </w:rPr>
              <w:t>Добавлено уличной газовой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км</w:t>
            </w:r>
          </w:p>
          <w:p>
            <w:pPr>
              <w:spacing w:after="20"/>
              <w:ind w:left="20"/>
              <w:jc w:val="both"/>
            </w:pPr>
            <w:r>
              <w:rPr>
                <w:rFonts w:ascii="Times New Roman"/>
                <w:b w:val="false"/>
                <w:i w:val="false"/>
                <w:color w:val="000000"/>
                <w:sz w:val="20"/>
              </w:rPr>
              <w:t>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құрылыс пен жұмыс істеп тұрғандарды кеңейту есебінен</w:t>
            </w:r>
          </w:p>
          <w:p>
            <w:pPr>
              <w:spacing w:after="20"/>
              <w:ind w:left="20"/>
              <w:jc w:val="both"/>
            </w:pPr>
            <w:r>
              <w:rPr>
                <w:rFonts w:ascii="Times New Roman"/>
                <w:b w:val="false"/>
                <w:i w:val="false"/>
                <w:color w:val="000000"/>
                <w:sz w:val="20"/>
              </w:rPr>
              <w:t>за счет нового строительства и расширения действующих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км</w:t>
            </w:r>
          </w:p>
          <w:p>
            <w:pPr>
              <w:spacing w:after="20"/>
              <w:ind w:left="20"/>
              <w:jc w:val="both"/>
            </w:pPr>
            <w:r>
              <w:rPr>
                <w:rFonts w:ascii="Times New Roman"/>
                <w:b w:val="false"/>
                <w:i w:val="false"/>
                <w:color w:val="000000"/>
                <w:sz w:val="20"/>
              </w:rPr>
              <w:t>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ұйымдардан қабылдау есебінен</w:t>
            </w:r>
          </w:p>
          <w:p>
            <w:pPr>
              <w:spacing w:after="20"/>
              <w:ind w:left="20"/>
              <w:jc w:val="both"/>
            </w:pPr>
            <w:r>
              <w:rPr>
                <w:rFonts w:ascii="Times New Roman"/>
                <w:b w:val="false"/>
                <w:i w:val="false"/>
                <w:color w:val="000000"/>
                <w:sz w:val="20"/>
              </w:rPr>
              <w:t>за счет принятия от других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км</w:t>
            </w:r>
          </w:p>
          <w:p>
            <w:pPr>
              <w:spacing w:after="20"/>
              <w:ind w:left="20"/>
              <w:jc w:val="both"/>
            </w:pPr>
            <w:r>
              <w:rPr>
                <w:rFonts w:ascii="Times New Roman"/>
                <w:b w:val="false"/>
                <w:i w:val="false"/>
                <w:color w:val="000000"/>
                <w:sz w:val="20"/>
              </w:rPr>
              <w:t>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p>
            <w:pPr>
              <w:spacing w:after="20"/>
              <w:ind w:left="20"/>
              <w:jc w:val="both"/>
            </w:pPr>
            <w:r>
              <w:rPr>
                <w:rFonts w:ascii="Times New Roman"/>
                <w:b w:val="false"/>
                <w:i w:val="false"/>
                <w:color w:val="000000"/>
                <w:sz w:val="20"/>
              </w:rPr>
              <w:t>по другим причинам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км</w:t>
            </w:r>
          </w:p>
          <w:p>
            <w:pPr>
              <w:spacing w:after="20"/>
              <w:ind w:left="20"/>
              <w:jc w:val="both"/>
            </w:pPr>
            <w:r>
              <w:rPr>
                <w:rFonts w:ascii="Times New Roman"/>
                <w:b w:val="false"/>
                <w:i w:val="false"/>
                <w:color w:val="000000"/>
                <w:sz w:val="20"/>
              </w:rPr>
              <w:t>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 газ желісінің істен шыққаны</w:t>
            </w:r>
          </w:p>
          <w:p>
            <w:pPr>
              <w:spacing w:after="20"/>
              <w:ind w:left="20"/>
              <w:jc w:val="both"/>
            </w:pPr>
            <w:r>
              <w:rPr>
                <w:rFonts w:ascii="Times New Roman"/>
                <w:b w:val="false"/>
                <w:i w:val="false"/>
                <w:color w:val="000000"/>
                <w:sz w:val="20"/>
              </w:rPr>
              <w:t xml:space="preserve">Выбыло уличной газовой сети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км</w:t>
            </w:r>
          </w:p>
          <w:p>
            <w:pPr>
              <w:spacing w:after="20"/>
              <w:ind w:left="20"/>
              <w:jc w:val="both"/>
            </w:pPr>
            <w:r>
              <w:rPr>
                <w:rFonts w:ascii="Times New Roman"/>
                <w:b w:val="false"/>
                <w:i w:val="false"/>
                <w:color w:val="000000"/>
                <w:sz w:val="20"/>
              </w:rPr>
              <w:t>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физикалық тұрғыдан істен шығуы, ескіруі салдарынан</w:t>
            </w:r>
          </w:p>
          <w:p>
            <w:pPr>
              <w:spacing w:after="20"/>
              <w:ind w:left="20"/>
              <w:jc w:val="both"/>
            </w:pPr>
            <w:r>
              <w:rPr>
                <w:rFonts w:ascii="Times New Roman"/>
                <w:b w:val="false"/>
                <w:i w:val="false"/>
                <w:color w:val="000000"/>
                <w:sz w:val="20"/>
              </w:rPr>
              <w:t>вследствие физического выбытия, ветхости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км</w:t>
            </w:r>
          </w:p>
          <w:p>
            <w:pPr>
              <w:spacing w:after="20"/>
              <w:ind w:left="20"/>
              <w:jc w:val="both"/>
            </w:pPr>
            <w:r>
              <w:rPr>
                <w:rFonts w:ascii="Times New Roman"/>
                <w:b w:val="false"/>
                <w:i w:val="false"/>
                <w:color w:val="000000"/>
                <w:sz w:val="20"/>
              </w:rPr>
              <w:t>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ұйымдарға беру есебінен</w:t>
            </w:r>
          </w:p>
          <w:p>
            <w:pPr>
              <w:spacing w:after="20"/>
              <w:ind w:left="20"/>
              <w:jc w:val="both"/>
            </w:pPr>
            <w:r>
              <w:rPr>
                <w:rFonts w:ascii="Times New Roman"/>
                <w:b w:val="false"/>
                <w:i w:val="false"/>
                <w:color w:val="000000"/>
                <w:sz w:val="20"/>
              </w:rPr>
              <w:t>за счет передачи другим организациям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км</w:t>
            </w:r>
          </w:p>
          <w:p>
            <w:pPr>
              <w:spacing w:after="20"/>
              <w:ind w:left="20"/>
              <w:jc w:val="both"/>
            </w:pPr>
            <w:r>
              <w:rPr>
                <w:rFonts w:ascii="Times New Roman"/>
                <w:b w:val="false"/>
                <w:i w:val="false"/>
                <w:color w:val="000000"/>
                <w:sz w:val="20"/>
              </w:rPr>
              <w:t>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себептер бойынша</w:t>
            </w:r>
          </w:p>
          <w:p>
            <w:pPr>
              <w:spacing w:after="20"/>
              <w:ind w:left="20"/>
              <w:jc w:val="both"/>
            </w:pPr>
            <w:r>
              <w:rPr>
                <w:rFonts w:ascii="Times New Roman"/>
                <w:b w:val="false"/>
                <w:i w:val="false"/>
                <w:color w:val="000000"/>
                <w:sz w:val="20"/>
              </w:rPr>
              <w:t>по другим причинам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км</w:t>
            </w:r>
          </w:p>
          <w:p>
            <w:pPr>
              <w:spacing w:after="20"/>
              <w:ind w:left="20"/>
              <w:jc w:val="both"/>
            </w:pPr>
            <w:r>
              <w:rPr>
                <w:rFonts w:ascii="Times New Roman"/>
                <w:b w:val="false"/>
                <w:i w:val="false"/>
                <w:color w:val="000000"/>
                <w:sz w:val="20"/>
              </w:rPr>
              <w:t>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Жөндеуді қажет ететін көшедегі газ желісінің ұзындығы</w:t>
            </w:r>
          </w:p>
          <w:p>
            <w:pPr>
              <w:spacing w:after="20"/>
              <w:ind w:left="20"/>
              <w:jc w:val="both"/>
            </w:pPr>
            <w:r>
              <w:rPr>
                <w:rFonts w:ascii="Times New Roman"/>
                <w:b w:val="false"/>
                <w:i w:val="false"/>
                <w:color w:val="000000"/>
                <w:sz w:val="20"/>
              </w:rPr>
              <w:t>Протяженность уличной газовой сети, нуждающейся в ремонте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км</w:t>
            </w:r>
          </w:p>
          <w:p>
            <w:pPr>
              <w:spacing w:after="20"/>
              <w:ind w:left="20"/>
              <w:jc w:val="both"/>
            </w:pPr>
            <w:r>
              <w:rPr>
                <w:rFonts w:ascii="Times New Roman"/>
                <w:b w:val="false"/>
                <w:i w:val="false"/>
                <w:color w:val="000000"/>
                <w:sz w:val="20"/>
              </w:rPr>
              <w:t>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Жөнделген көшедегі газ желісінің ұзындығы</w:t>
            </w:r>
          </w:p>
          <w:p>
            <w:pPr>
              <w:spacing w:after="20"/>
              <w:ind w:left="20"/>
              <w:jc w:val="both"/>
            </w:pPr>
            <w:r>
              <w:rPr>
                <w:rFonts w:ascii="Times New Roman"/>
                <w:b w:val="false"/>
                <w:i w:val="false"/>
                <w:color w:val="000000"/>
                <w:sz w:val="20"/>
              </w:rPr>
              <w:t>Протяженность отремонтированной уличной газовой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км</w:t>
            </w:r>
          </w:p>
          <w:p>
            <w:pPr>
              <w:spacing w:after="20"/>
              <w:ind w:left="20"/>
              <w:jc w:val="both"/>
            </w:pPr>
            <w:r>
              <w:rPr>
                <w:rFonts w:ascii="Times New Roman"/>
                <w:b w:val="false"/>
                <w:i w:val="false"/>
                <w:color w:val="000000"/>
                <w:sz w:val="20"/>
              </w:rPr>
              <w:t>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 есебінен</w:t>
            </w:r>
          </w:p>
          <w:p>
            <w:pPr>
              <w:spacing w:after="20"/>
              <w:ind w:left="20"/>
              <w:jc w:val="both"/>
            </w:pPr>
            <w:r>
              <w:rPr>
                <w:rFonts w:ascii="Times New Roman"/>
                <w:b w:val="false"/>
                <w:i w:val="false"/>
                <w:color w:val="000000"/>
                <w:sz w:val="20"/>
              </w:rPr>
              <w:t>за счет капитального ремонта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км</w:t>
            </w:r>
          </w:p>
          <w:p>
            <w:pPr>
              <w:spacing w:after="20"/>
              <w:ind w:left="20"/>
              <w:jc w:val="both"/>
            </w:pPr>
            <w:r>
              <w:rPr>
                <w:rFonts w:ascii="Times New Roman"/>
                <w:b w:val="false"/>
                <w:i w:val="false"/>
                <w:color w:val="000000"/>
                <w:sz w:val="20"/>
              </w:rPr>
              <w:t>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жөндеу есебінен</w:t>
            </w:r>
          </w:p>
          <w:p>
            <w:pPr>
              <w:spacing w:after="20"/>
              <w:ind w:left="20"/>
              <w:jc w:val="both"/>
            </w:pPr>
            <w:r>
              <w:rPr>
                <w:rFonts w:ascii="Times New Roman"/>
                <w:b w:val="false"/>
                <w:i w:val="false"/>
                <w:color w:val="000000"/>
                <w:sz w:val="20"/>
              </w:rPr>
              <w:t>за счет текущего ремонта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км</w:t>
            </w:r>
          </w:p>
          <w:p>
            <w:pPr>
              <w:spacing w:after="20"/>
              <w:ind w:left="20"/>
              <w:jc w:val="both"/>
            </w:pPr>
            <w:r>
              <w:rPr>
                <w:rFonts w:ascii="Times New Roman"/>
                <w:b w:val="false"/>
                <w:i w:val="false"/>
                <w:color w:val="000000"/>
                <w:sz w:val="20"/>
              </w:rPr>
              <w:t>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5-жолдан:</w:t>
            </w:r>
          </w:p>
          <w:p>
            <w:pPr>
              <w:spacing w:after="20"/>
              <w:ind w:left="20"/>
              <w:jc w:val="both"/>
            </w:pPr>
            <w:r>
              <w:rPr>
                <w:rFonts w:ascii="Times New Roman"/>
                <w:b w:val="false"/>
                <w:i w:val="false"/>
                <w:color w:val="000000"/>
                <w:sz w:val="20"/>
              </w:rPr>
              <w:t>из строки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км</w:t>
            </w:r>
          </w:p>
          <w:p>
            <w:pPr>
              <w:spacing w:after="20"/>
              <w:ind w:left="20"/>
              <w:jc w:val="both"/>
            </w:pPr>
            <w:r>
              <w:rPr>
                <w:rFonts w:ascii="Times New Roman"/>
                <w:b w:val="false"/>
                <w:i w:val="false"/>
                <w:color w:val="000000"/>
                <w:sz w:val="20"/>
              </w:rPr>
              <w:t>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 қаражаты есебінен</w:t>
            </w:r>
          </w:p>
          <w:p>
            <w:pPr>
              <w:spacing w:after="20"/>
              <w:ind w:left="20"/>
              <w:jc w:val="both"/>
            </w:pPr>
            <w:r>
              <w:rPr>
                <w:rFonts w:ascii="Times New Roman"/>
                <w:b w:val="false"/>
                <w:i w:val="false"/>
                <w:color w:val="000000"/>
                <w:sz w:val="20"/>
              </w:rPr>
              <w:t>за счет средств республиканского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км</w:t>
            </w:r>
          </w:p>
          <w:p>
            <w:pPr>
              <w:spacing w:after="20"/>
              <w:ind w:left="20"/>
              <w:jc w:val="both"/>
            </w:pPr>
            <w:r>
              <w:rPr>
                <w:rFonts w:ascii="Times New Roman"/>
                <w:b w:val="false"/>
                <w:i w:val="false"/>
                <w:color w:val="000000"/>
                <w:sz w:val="20"/>
              </w:rPr>
              <w:t>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 қаражаты есебінен</w:t>
            </w:r>
          </w:p>
          <w:p>
            <w:pPr>
              <w:spacing w:after="20"/>
              <w:ind w:left="20"/>
              <w:jc w:val="both"/>
            </w:pPr>
            <w:r>
              <w:rPr>
                <w:rFonts w:ascii="Times New Roman"/>
                <w:b w:val="false"/>
                <w:i w:val="false"/>
                <w:color w:val="000000"/>
                <w:sz w:val="20"/>
              </w:rPr>
              <w:t>за счет средств местного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км</w:t>
            </w:r>
          </w:p>
          <w:p>
            <w:pPr>
              <w:spacing w:after="20"/>
              <w:ind w:left="20"/>
              <w:jc w:val="both"/>
            </w:pPr>
            <w:r>
              <w:rPr>
                <w:rFonts w:ascii="Times New Roman"/>
                <w:b w:val="false"/>
                <w:i w:val="false"/>
                <w:color w:val="000000"/>
                <w:sz w:val="20"/>
              </w:rPr>
              <w:t>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қаражаты есебінен</w:t>
            </w:r>
          </w:p>
          <w:p>
            <w:pPr>
              <w:spacing w:after="20"/>
              <w:ind w:left="20"/>
              <w:jc w:val="both"/>
            </w:pPr>
            <w:r>
              <w:rPr>
                <w:rFonts w:ascii="Times New Roman"/>
                <w:b w:val="false"/>
                <w:i w:val="false"/>
                <w:color w:val="000000"/>
                <w:sz w:val="20"/>
              </w:rPr>
              <w:t>за счет средств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км</w:t>
            </w:r>
          </w:p>
          <w:p>
            <w:pPr>
              <w:spacing w:after="20"/>
              <w:ind w:left="20"/>
              <w:jc w:val="both"/>
            </w:pPr>
            <w:r>
              <w:rPr>
                <w:rFonts w:ascii="Times New Roman"/>
                <w:b w:val="false"/>
                <w:i w:val="false"/>
                <w:color w:val="000000"/>
                <w:sz w:val="20"/>
              </w:rPr>
              <w:t>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көшедегі газ желісінің ұзындығы</w:t>
            </w:r>
          </w:p>
          <w:p>
            <w:pPr>
              <w:spacing w:after="20"/>
              <w:ind w:left="20"/>
              <w:jc w:val="both"/>
            </w:pPr>
            <w:r>
              <w:rPr>
                <w:rFonts w:ascii="Times New Roman"/>
                <w:b w:val="false"/>
                <w:i w:val="false"/>
                <w:color w:val="000000"/>
                <w:sz w:val="20"/>
              </w:rPr>
              <w:t xml:space="preserve">Протяженность уличной газовой сети на конец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км</w:t>
            </w:r>
          </w:p>
          <w:p>
            <w:pPr>
              <w:spacing w:after="20"/>
              <w:ind w:left="20"/>
              <w:jc w:val="both"/>
            </w:pPr>
            <w:r>
              <w:rPr>
                <w:rFonts w:ascii="Times New Roman"/>
                <w:b w:val="false"/>
                <w:i w:val="false"/>
                <w:color w:val="000000"/>
                <w:sz w:val="20"/>
              </w:rPr>
              <w:t>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соңындағы орамішілік (аулаішілік) газ желілерінің ұзындығы</w:t>
            </w:r>
          </w:p>
          <w:p>
            <w:pPr>
              <w:spacing w:after="20"/>
              <w:ind w:left="20"/>
              <w:jc w:val="both"/>
            </w:pPr>
            <w:r>
              <w:rPr>
                <w:rFonts w:ascii="Times New Roman"/>
                <w:b w:val="false"/>
                <w:i w:val="false"/>
                <w:color w:val="000000"/>
                <w:sz w:val="20"/>
              </w:rPr>
              <w:t xml:space="preserve">Протяженность внутриквартальных (внутридворовых) газовых сетей на конец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км</w:t>
            </w:r>
          </w:p>
          <w:p>
            <w:pPr>
              <w:spacing w:after="20"/>
              <w:ind w:left="20"/>
              <w:jc w:val="both"/>
            </w:pPr>
            <w:r>
              <w:rPr>
                <w:rFonts w:ascii="Times New Roman"/>
                <w:b w:val="false"/>
                <w:i w:val="false"/>
                <w:color w:val="000000"/>
                <w:sz w:val="20"/>
              </w:rPr>
              <w:t>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желілеріндегі апаттар саны</w:t>
            </w:r>
          </w:p>
          <w:p>
            <w:pPr>
              <w:spacing w:after="20"/>
              <w:ind w:left="20"/>
              <w:jc w:val="both"/>
            </w:pPr>
            <w:r>
              <w:rPr>
                <w:rFonts w:ascii="Times New Roman"/>
                <w:b w:val="false"/>
                <w:i w:val="false"/>
                <w:color w:val="000000"/>
                <w:sz w:val="20"/>
              </w:rPr>
              <w:t>Число аварий на газовых сетях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23" w:id="85"/>
      <w:r>
        <w:rPr>
          <w:rFonts w:ascii="Times New Roman"/>
          <w:b w:val="false"/>
          <w:i w:val="false"/>
          <w:color w:val="000000"/>
          <w:sz w:val="28"/>
        </w:rPr>
        <w:t xml:space="preserve">
      </w:t>
      </w:r>
      <w:r>
        <w:rPr>
          <w:rFonts w:ascii="Times New Roman"/>
          <w:b/>
          <w:i w:val="false"/>
          <w:color w:val="000000"/>
          <w:sz w:val="28"/>
        </w:rPr>
        <w:t>Ескертпе:</w:t>
      </w:r>
    </w:p>
    <w:bookmarkEnd w:id="85"/>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5</w:t>
      </w:r>
      <w:r>
        <w:rPr>
          <w:rFonts w:ascii="Times New Roman"/>
          <w:b/>
          <w:i w:val="false"/>
          <w:color w:val="000000"/>
          <w:sz w:val="28"/>
        </w:rPr>
        <w:t>км – мұнда және бұдан әрі километр</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км – здесь и далее километр</w:t>
      </w:r>
    </w:p>
    <w:p>
      <w:pPr>
        <w:spacing w:after="0"/>
        <w:ind w:left="0"/>
        <w:jc w:val="both"/>
      </w:pPr>
      <w:bookmarkStart w:name="z1924" w:id="86"/>
      <w:r>
        <w:rPr>
          <w:rFonts w:ascii="Times New Roman"/>
          <w:b w:val="false"/>
          <w:i w:val="false"/>
          <w:color w:val="000000"/>
          <w:sz w:val="28"/>
        </w:rPr>
        <w:t xml:space="preserve">
      </w:t>
      </w:r>
      <w:r>
        <w:rPr>
          <w:rFonts w:ascii="Times New Roman"/>
          <w:b/>
          <w:i w:val="false"/>
          <w:color w:val="000000"/>
          <w:sz w:val="28"/>
        </w:rPr>
        <w:t>8. Газ реттеу пункттерінің санын көрсетіңіз, бірлікпен</w:t>
      </w:r>
    </w:p>
    <w:bookmarkEnd w:id="86"/>
    <w:p>
      <w:pPr>
        <w:spacing w:after="0"/>
        <w:ind w:left="0"/>
        <w:jc w:val="both"/>
      </w:pPr>
      <w:r>
        <w:rPr>
          <w:rFonts w:ascii="Times New Roman"/>
          <w:b w:val="false"/>
          <w:i w:val="false"/>
          <w:color w:val="000000"/>
          <w:sz w:val="28"/>
        </w:rPr>
        <w:t>Укажите количество газорегуляторных пунктов, в единицах</w:t>
      </w:r>
    </w:p>
    <w:p>
      <w:pPr>
        <w:spacing w:after="0"/>
        <w:ind w:left="0"/>
        <w:jc w:val="both"/>
      </w:pPr>
      <w:r>
        <w:rPr>
          <w:rFonts w:ascii="Times New Roman"/>
          <w:b/>
          <w:i w:val="false"/>
          <w:color w:val="000000"/>
          <w:sz w:val="28"/>
        </w:rPr>
        <w:t>Газбен жабдықтау, газ тарату кәсіпорындары толтырады</w:t>
      </w:r>
    </w:p>
    <w:p>
      <w:pPr>
        <w:spacing w:after="0"/>
        <w:ind w:left="0"/>
        <w:jc w:val="both"/>
      </w:pPr>
      <w:r>
        <w:rPr>
          <w:rFonts w:ascii="Times New Roman"/>
          <w:b w:val="false"/>
          <w:i w:val="false"/>
          <w:color w:val="000000"/>
          <w:sz w:val="28"/>
        </w:rPr>
        <w:t>Заполняют газоснабжающие, газораспределительные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тәрізді күйдегі табиғи га</w:t>
            </w:r>
            <w:r>
              <w:rPr>
                <w:rFonts w:ascii="Times New Roman"/>
                <w:b w:val="false"/>
                <w:i w:val="false"/>
                <w:color w:val="000000"/>
                <w:sz w:val="20"/>
              </w:rPr>
              <w:t>з</w:t>
            </w:r>
          </w:p>
          <w:p>
            <w:pPr>
              <w:spacing w:after="20"/>
              <w:ind w:left="20"/>
              <w:jc w:val="both"/>
            </w:pPr>
            <w:r>
              <w:rPr>
                <w:rFonts w:ascii="Times New Roman"/>
                <w:b w:val="false"/>
                <w:i w:val="false"/>
                <w:color w:val="000000"/>
                <w:sz w:val="20"/>
              </w:rPr>
              <w:t>Газ природный (естественный) в газообразном состоянии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 табиғи газ</w:t>
            </w:r>
          </w:p>
          <w:p>
            <w:pPr>
              <w:spacing w:after="20"/>
              <w:ind w:left="20"/>
              <w:jc w:val="both"/>
            </w:pPr>
            <w:r>
              <w:rPr>
                <w:rFonts w:ascii="Times New Roman"/>
                <w:b w:val="false"/>
                <w:i w:val="false"/>
                <w:color w:val="000000"/>
                <w:sz w:val="20"/>
              </w:rPr>
              <w:t>Газ природный сжиженный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қалалық жер</w:t>
            </w:r>
          </w:p>
          <w:p>
            <w:pPr>
              <w:spacing w:after="20"/>
              <w:ind w:left="20"/>
              <w:jc w:val="both"/>
            </w:pPr>
            <w:r>
              <w:rPr>
                <w:rFonts w:ascii="Times New Roman"/>
                <w:b w:val="false"/>
                <w:i w:val="false"/>
                <w:color w:val="000000"/>
                <w:sz w:val="20"/>
              </w:rPr>
              <w:t>городская местность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жер</w:t>
            </w:r>
          </w:p>
          <w:p>
            <w:pPr>
              <w:spacing w:after="20"/>
              <w:ind w:left="20"/>
              <w:jc w:val="both"/>
            </w:pPr>
            <w:r>
              <w:rPr>
                <w:rFonts w:ascii="Times New Roman"/>
                <w:b w:val="false"/>
                <w:i w:val="false"/>
                <w:color w:val="000000"/>
                <w:sz w:val="20"/>
              </w:rPr>
              <w:t>сельская местность</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қалалық жер</w:t>
            </w:r>
          </w:p>
          <w:p>
            <w:pPr>
              <w:spacing w:after="20"/>
              <w:ind w:left="20"/>
              <w:jc w:val="both"/>
            </w:pPr>
            <w:r>
              <w:rPr>
                <w:rFonts w:ascii="Times New Roman"/>
                <w:b w:val="false"/>
                <w:i w:val="false"/>
                <w:color w:val="000000"/>
                <w:sz w:val="20"/>
              </w:rPr>
              <w:t>городская местность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жер</w:t>
            </w:r>
          </w:p>
          <w:p>
            <w:pPr>
              <w:spacing w:after="20"/>
              <w:ind w:left="20"/>
              <w:jc w:val="both"/>
            </w:pPr>
            <w:r>
              <w:rPr>
                <w:rFonts w:ascii="Times New Roman"/>
                <w:b w:val="false"/>
                <w:i w:val="false"/>
                <w:color w:val="000000"/>
                <w:sz w:val="20"/>
              </w:rPr>
              <w:t>сельская местность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реттеу пункттерінің саны</w:t>
            </w:r>
          </w:p>
          <w:p>
            <w:pPr>
              <w:spacing w:after="20"/>
              <w:ind w:left="20"/>
              <w:jc w:val="both"/>
            </w:pPr>
            <w:r>
              <w:rPr>
                <w:rFonts w:ascii="Times New Roman"/>
                <w:b w:val="false"/>
                <w:i w:val="false"/>
                <w:color w:val="000000"/>
                <w:sz w:val="20"/>
              </w:rPr>
              <w:t>Количество газорегуляторных пунктов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істейтін</w:t>
            </w:r>
          </w:p>
          <w:p>
            <w:pPr>
              <w:spacing w:after="20"/>
              <w:ind w:left="20"/>
              <w:jc w:val="both"/>
            </w:pPr>
            <w:r>
              <w:rPr>
                <w:rFonts w:ascii="Times New Roman"/>
                <w:b w:val="false"/>
                <w:i w:val="false"/>
                <w:color w:val="000000"/>
                <w:sz w:val="20"/>
              </w:rPr>
              <w:t>действующие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істемейтін</w:t>
            </w:r>
          </w:p>
          <w:p>
            <w:pPr>
              <w:spacing w:after="20"/>
              <w:ind w:left="20"/>
              <w:jc w:val="both"/>
            </w:pPr>
            <w:r>
              <w:rPr>
                <w:rFonts w:ascii="Times New Roman"/>
                <w:b w:val="false"/>
                <w:i w:val="false"/>
                <w:color w:val="000000"/>
                <w:sz w:val="20"/>
              </w:rPr>
              <w:t>бездействующие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Шкафтық газ реттеу пункттерінің саны</w:t>
            </w:r>
          </w:p>
          <w:p>
            <w:pPr>
              <w:spacing w:after="20"/>
              <w:ind w:left="20"/>
              <w:jc w:val="both"/>
            </w:pPr>
            <w:r>
              <w:rPr>
                <w:rFonts w:ascii="Times New Roman"/>
                <w:b w:val="false"/>
                <w:i w:val="false"/>
                <w:color w:val="000000"/>
                <w:sz w:val="20"/>
              </w:rPr>
              <w:t>Количество шкафных газорегуляторных пунктов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шкафтық газ реттеу пункттерінің саны</w:t>
            </w:r>
          </w:p>
          <w:p>
            <w:pPr>
              <w:spacing w:after="20"/>
              <w:ind w:left="20"/>
              <w:jc w:val="both"/>
            </w:pPr>
            <w:r>
              <w:rPr>
                <w:rFonts w:ascii="Times New Roman"/>
                <w:b w:val="false"/>
                <w:i w:val="false"/>
                <w:color w:val="000000"/>
                <w:sz w:val="20"/>
              </w:rPr>
              <w:t>количество индивидуальных шкафных газорегуляторных пунктов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1925" w:id="87"/>
      <w:r>
        <w:rPr>
          <w:rFonts w:ascii="Times New Roman"/>
          <w:b w:val="false"/>
          <w:i w:val="false"/>
          <w:color w:val="000000"/>
          <w:sz w:val="28"/>
        </w:rPr>
        <w:t xml:space="preserve">
      </w:t>
      </w:r>
      <w:r>
        <w:rPr>
          <w:rFonts w:ascii="Times New Roman"/>
          <w:b/>
          <w:i w:val="false"/>
          <w:color w:val="000000"/>
          <w:sz w:val="28"/>
        </w:rPr>
        <w:t>9. Статистикалық нысанды толтыруға жұмсалған уақытты көрсетіңіз, сағатпен (қажеттісін қоршаңыз)</w:t>
      </w:r>
    </w:p>
    <w:bookmarkEnd w:id="87"/>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926" w:id="88"/>
      <w:r>
        <w:rPr>
          <w:rFonts w:ascii="Times New Roman"/>
          <w:b w:val="false"/>
          <w:i w:val="false"/>
          <w:color w:val="000000"/>
          <w:sz w:val="28"/>
        </w:rPr>
        <w:t xml:space="preserve">
      </w:t>
      </w:r>
      <w:r>
        <w:rPr>
          <w:rFonts w:ascii="Times New Roman"/>
          <w:b/>
          <w:i w:val="false"/>
          <w:color w:val="000000"/>
          <w:sz w:val="28"/>
        </w:rPr>
        <w:t>Атауы</w:t>
      </w:r>
    </w:p>
    <w:bookmarkEnd w:id="88"/>
    <w:p>
      <w:pPr>
        <w:spacing w:after="0"/>
        <w:ind w:left="0"/>
        <w:jc w:val="both"/>
      </w:pPr>
      <w:r>
        <w:rPr>
          <w:rFonts w:ascii="Times New Roman"/>
          <w:b w:val="false"/>
          <w:i w:val="false"/>
          <w:color w:val="000000"/>
          <w:sz w:val="28"/>
        </w:rPr>
        <w:t>Наименование ________________________________________</w:t>
      </w:r>
    </w:p>
    <w:p>
      <w:pPr>
        <w:spacing w:after="0"/>
        <w:ind w:left="0"/>
        <w:jc w:val="both"/>
      </w:pPr>
      <w:r>
        <w:rPr>
          <w:rFonts w:ascii="Times New Roman"/>
          <w:b/>
          <w:i w:val="false"/>
          <w:color w:val="000000"/>
          <w:sz w:val="28"/>
        </w:rPr>
        <w:t>Мекенжайы (респонденттің)</w:t>
      </w:r>
    </w:p>
    <w:p>
      <w:pPr>
        <w:spacing w:after="0"/>
        <w:ind w:left="0"/>
        <w:jc w:val="both"/>
      </w:pPr>
      <w:r>
        <w:rPr>
          <w:rFonts w:ascii="Times New Roman"/>
          <w:b w:val="false"/>
          <w:i w:val="false"/>
          <w:color w:val="000000"/>
          <w:sz w:val="28"/>
        </w:rPr>
        <w:t>Адрес (респондента) ___________________________________</w:t>
      </w:r>
    </w:p>
    <w:p>
      <w:pPr>
        <w:spacing w:after="0"/>
        <w:ind w:left="0"/>
        <w:jc w:val="both"/>
      </w:pP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w:t>
      </w:r>
    </w:p>
    <w:p>
      <w:pPr>
        <w:spacing w:after="0"/>
        <w:ind w:left="0"/>
        <w:jc w:val="both"/>
      </w:pPr>
      <w:r>
        <w:rPr>
          <w:rFonts w:ascii="Times New Roman"/>
          <w:b/>
          <w:i w:val="false"/>
          <w:color w:val="000000"/>
          <w:sz w:val="28"/>
        </w:rPr>
        <w:t>стационарлық ұялы</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 xml:space="preserve">________________________________________ _____________ </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телефоны (орындаушы)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телефон (исполнителя)</w:t>
      </w:r>
    </w:p>
    <w:p>
      <w:pPr>
        <w:spacing w:after="0"/>
        <w:ind w:left="0"/>
        <w:jc w:val="both"/>
      </w:pP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 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 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1927" w:id="89"/>
      <w:r>
        <w:rPr>
          <w:rFonts w:ascii="Times New Roman"/>
          <w:b w:val="false"/>
          <w:i w:val="false"/>
          <w:color w:val="000000"/>
          <w:sz w:val="28"/>
        </w:rPr>
        <w:t xml:space="preserve">
      </w:t>
      </w:r>
      <w:r>
        <w:rPr>
          <w:rFonts w:ascii="Times New Roman"/>
          <w:b/>
          <w:i w:val="false"/>
          <w:color w:val="000000"/>
          <w:sz w:val="28"/>
        </w:rPr>
        <w:t>Ескертпе:</w:t>
      </w:r>
    </w:p>
    <w:bookmarkEnd w:id="89"/>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18</w:t>
            </w:r>
          </w:p>
        </w:tc>
      </w:tr>
    </w:tbl>
    <w:bookmarkStart w:name="z1928" w:id="9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газовых предприятий"</w:t>
      </w:r>
      <w:r>
        <w:br/>
      </w:r>
      <w:r>
        <w:rPr>
          <w:rFonts w:ascii="Times New Roman"/>
          <w:b/>
          <w:i w:val="false"/>
          <w:color w:val="000000"/>
        </w:rPr>
        <w:t>(индекс 1-ГАЗ, периодичность годовая)</w:t>
      </w:r>
    </w:p>
    <w:bookmarkEnd w:id="90"/>
    <w:p>
      <w:pPr>
        <w:spacing w:after="0"/>
        <w:ind w:left="0"/>
        <w:jc w:val="both"/>
      </w:pPr>
      <w:r>
        <w:rPr>
          <w:rFonts w:ascii="Times New Roman"/>
          <w:b w:val="false"/>
          <w:i w:val="false"/>
          <w:color w:val="ff0000"/>
          <w:sz w:val="28"/>
        </w:rPr>
        <w:t xml:space="preserve">
      Сноска. Приложение 4 - в редакции приказа Руководителя Бюро национальной статистики Агентства по стратегическому планированию и реформам РК от 10.08.2023 </w:t>
      </w:r>
      <w:r>
        <w:rPr>
          <w:rFonts w:ascii="Times New Roman"/>
          <w:b w:val="false"/>
          <w:i w:val="false"/>
          <w:color w:val="ff0000"/>
          <w:sz w:val="28"/>
        </w:rPr>
        <w:t>№ 17</w:t>
      </w:r>
      <w:r>
        <w:rPr>
          <w:rFonts w:ascii="Times New Roman"/>
          <w:b w:val="false"/>
          <w:i w:val="false"/>
          <w:color w:val="ff0000"/>
          <w:sz w:val="28"/>
        </w:rPr>
        <w:t xml:space="preserve"> (вводится в действие с 01.01.2024).</w:t>
      </w:r>
    </w:p>
    <w:bookmarkStart w:name="z1929" w:id="91"/>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деятельности газовых предприятий" (индекс 1-ГАЗ, периодичность годовая) (далее – статистическая форма).</w:t>
      </w:r>
    </w:p>
    <w:bookmarkEnd w:id="91"/>
    <w:bookmarkStart w:name="z1930" w:id="92"/>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92"/>
    <w:bookmarkStart w:name="z1931" w:id="93"/>
    <w:p>
      <w:pPr>
        <w:spacing w:after="0"/>
        <w:ind w:left="0"/>
        <w:jc w:val="both"/>
      </w:pPr>
      <w:r>
        <w:rPr>
          <w:rFonts w:ascii="Times New Roman"/>
          <w:b w:val="false"/>
          <w:i w:val="false"/>
          <w:color w:val="000000"/>
          <w:sz w:val="28"/>
        </w:rPr>
        <w:t>
      1) промышленный потребитель – юридическое лицо, приобретающее газ для использования в качестве топлива и (или) сырья в промышленном производстве;</w:t>
      </w:r>
    </w:p>
    <w:bookmarkEnd w:id="93"/>
    <w:bookmarkStart w:name="z1932" w:id="94"/>
    <w:p>
      <w:pPr>
        <w:spacing w:after="0"/>
        <w:ind w:left="0"/>
        <w:jc w:val="both"/>
      </w:pPr>
      <w:r>
        <w:rPr>
          <w:rFonts w:ascii="Times New Roman"/>
          <w:b w:val="false"/>
          <w:i w:val="false"/>
          <w:color w:val="000000"/>
          <w:sz w:val="28"/>
        </w:rPr>
        <w:t>
      2) товарный газ (сухой газ) – многокомпонентная смесь углеводородов с преобладающим содержанием метана, находящаяся в газообразном состоянии, являющаяся продуктом переработки сырого газа и отвечающая по качественному и количественному содержанию компонентов требованиям технических регламентов и национальных стандартов;</w:t>
      </w:r>
    </w:p>
    <w:bookmarkEnd w:id="94"/>
    <w:bookmarkStart w:name="z1933" w:id="95"/>
    <w:p>
      <w:pPr>
        <w:spacing w:after="0"/>
        <w:ind w:left="0"/>
        <w:jc w:val="both"/>
      </w:pPr>
      <w:r>
        <w:rPr>
          <w:rFonts w:ascii="Times New Roman"/>
          <w:b w:val="false"/>
          <w:i w:val="false"/>
          <w:color w:val="000000"/>
          <w:sz w:val="28"/>
        </w:rPr>
        <w:t>
      3) транспортировка – технологический процесс перекачки сырого или товарного газа по газопроводам;</w:t>
      </w:r>
    </w:p>
    <w:bookmarkEnd w:id="95"/>
    <w:bookmarkStart w:name="z1934" w:id="96"/>
    <w:p>
      <w:pPr>
        <w:spacing w:after="0"/>
        <w:ind w:left="0"/>
        <w:jc w:val="both"/>
      </w:pPr>
      <w:r>
        <w:rPr>
          <w:rFonts w:ascii="Times New Roman"/>
          <w:b w:val="false"/>
          <w:i w:val="false"/>
          <w:color w:val="000000"/>
          <w:sz w:val="28"/>
        </w:rPr>
        <w:t>
      4) хранилище товарного газа – комплекс технологически взаимосвязанных производственных и иных объектов, предназначенных для хранения товарного газа;</w:t>
      </w:r>
    </w:p>
    <w:bookmarkEnd w:id="96"/>
    <w:bookmarkStart w:name="z1935" w:id="97"/>
    <w:p>
      <w:pPr>
        <w:spacing w:after="0"/>
        <w:ind w:left="0"/>
        <w:jc w:val="both"/>
      </w:pPr>
      <w:r>
        <w:rPr>
          <w:rFonts w:ascii="Times New Roman"/>
          <w:b w:val="false"/>
          <w:i w:val="false"/>
          <w:color w:val="000000"/>
          <w:sz w:val="28"/>
        </w:rPr>
        <w:t>
      5) бытовой потребитель – физическое лицо, приобретающее товарный и (или) сжиженный нефтяной газ для бытовых нужд без целей использования в предпринимательской деятельности и дальнейшей их реализации;</w:t>
      </w:r>
    </w:p>
    <w:bookmarkEnd w:id="97"/>
    <w:bookmarkStart w:name="z1936" w:id="98"/>
    <w:p>
      <w:pPr>
        <w:spacing w:after="0"/>
        <w:ind w:left="0"/>
        <w:jc w:val="both"/>
      </w:pPr>
      <w:r>
        <w:rPr>
          <w:rFonts w:ascii="Times New Roman"/>
          <w:b w:val="false"/>
          <w:i w:val="false"/>
          <w:color w:val="000000"/>
          <w:sz w:val="28"/>
        </w:rPr>
        <w:t>
      6) теплотворная способность топлива (удельная теплота сгорания) – величина, показывающая количество выделяемой теплоты при полном сгорании топлива массой 1 килограмм.</w:t>
      </w:r>
    </w:p>
    <w:bookmarkEnd w:id="98"/>
    <w:bookmarkStart w:name="z1937" w:id="99"/>
    <w:p>
      <w:pPr>
        <w:spacing w:after="0"/>
        <w:ind w:left="0"/>
        <w:jc w:val="both"/>
      </w:pPr>
      <w:r>
        <w:rPr>
          <w:rFonts w:ascii="Times New Roman"/>
          <w:b w:val="false"/>
          <w:i w:val="false"/>
          <w:color w:val="000000"/>
          <w:sz w:val="28"/>
        </w:rPr>
        <w:t xml:space="preserve">
      3. В строке 1 раздела 3 указывается валовая добыча газа природного и нефтяного попутного, измеренная в устье скважины до процессов очистки (сырой газ). </w:t>
      </w:r>
    </w:p>
    <w:bookmarkEnd w:id="99"/>
    <w:bookmarkStart w:name="z1938" w:id="100"/>
    <w:p>
      <w:pPr>
        <w:spacing w:after="0"/>
        <w:ind w:left="0"/>
        <w:jc w:val="both"/>
      </w:pPr>
      <w:r>
        <w:rPr>
          <w:rFonts w:ascii="Times New Roman"/>
          <w:b w:val="false"/>
          <w:i w:val="false"/>
          <w:color w:val="000000"/>
          <w:sz w:val="28"/>
        </w:rPr>
        <w:t>
      В строках 2.1-2.2 раздела 3 указывается объем газа природного и нефтяного попутного, сожженного в факелах и обратно закачанного в пласт.</w:t>
      </w:r>
    </w:p>
    <w:bookmarkEnd w:id="100"/>
    <w:bookmarkStart w:name="z1939" w:id="101"/>
    <w:p>
      <w:pPr>
        <w:spacing w:after="0"/>
        <w:ind w:left="0"/>
        <w:jc w:val="both"/>
      </w:pPr>
      <w:r>
        <w:rPr>
          <w:rFonts w:ascii="Times New Roman"/>
          <w:b w:val="false"/>
          <w:i w:val="false"/>
          <w:color w:val="000000"/>
          <w:sz w:val="28"/>
        </w:rPr>
        <w:t>
      В строке 3 раздела 3 указывается объем потребления на собственные нужды.</w:t>
      </w:r>
    </w:p>
    <w:bookmarkEnd w:id="101"/>
    <w:bookmarkStart w:name="z1940" w:id="102"/>
    <w:p>
      <w:pPr>
        <w:spacing w:after="0"/>
        <w:ind w:left="0"/>
        <w:jc w:val="both"/>
      </w:pPr>
      <w:r>
        <w:rPr>
          <w:rFonts w:ascii="Times New Roman"/>
          <w:b w:val="false"/>
          <w:i w:val="false"/>
          <w:color w:val="000000"/>
          <w:sz w:val="28"/>
        </w:rPr>
        <w:t>
      В строке 4 раздела 3 указывается объем сырого газа, переданного на переработку газоперерабатывающим предприятиям.</w:t>
      </w:r>
    </w:p>
    <w:bookmarkEnd w:id="102"/>
    <w:bookmarkStart w:name="z1941" w:id="103"/>
    <w:p>
      <w:pPr>
        <w:spacing w:after="0"/>
        <w:ind w:left="0"/>
        <w:jc w:val="both"/>
      </w:pPr>
      <w:r>
        <w:rPr>
          <w:rFonts w:ascii="Times New Roman"/>
          <w:b w:val="false"/>
          <w:i w:val="false"/>
          <w:color w:val="000000"/>
          <w:sz w:val="28"/>
        </w:rPr>
        <w:t>
      В строке 5 раздела 3 указывается объем сырого газа, переданного напрямую предприятиям (кроме операторам системы транспортировки газа).</w:t>
      </w:r>
    </w:p>
    <w:bookmarkEnd w:id="103"/>
    <w:bookmarkStart w:name="z1942" w:id="104"/>
    <w:p>
      <w:pPr>
        <w:spacing w:after="0"/>
        <w:ind w:left="0"/>
        <w:jc w:val="both"/>
      </w:pPr>
      <w:r>
        <w:rPr>
          <w:rFonts w:ascii="Times New Roman"/>
          <w:b w:val="false"/>
          <w:i w:val="false"/>
          <w:color w:val="000000"/>
          <w:sz w:val="28"/>
        </w:rPr>
        <w:t>
      В строке 6 раздела 3 указывается объем сырого газа, переданного на первичную переработку. Первичная переработка предполагает осушку и очистку газов от механических примесей и кислых компонентов, компримирование до давления необходимого для дальнейшей переработки.</w:t>
      </w:r>
    </w:p>
    <w:bookmarkEnd w:id="104"/>
    <w:bookmarkStart w:name="z1943" w:id="105"/>
    <w:p>
      <w:pPr>
        <w:spacing w:after="0"/>
        <w:ind w:left="0"/>
        <w:jc w:val="both"/>
      </w:pPr>
      <w:r>
        <w:rPr>
          <w:rFonts w:ascii="Times New Roman"/>
          <w:b w:val="false"/>
          <w:i w:val="false"/>
          <w:color w:val="000000"/>
          <w:sz w:val="28"/>
        </w:rPr>
        <w:t>
      В строке 7 раздела 3 указывается объем потери газа природного и нефтяного попутногов технологических процессах. К потерям в технологических процессах относятся все потери газа, связанные с его переработкой до получения товарного газа, пригодного для конечного потребления.</w:t>
      </w:r>
    </w:p>
    <w:bookmarkEnd w:id="105"/>
    <w:bookmarkStart w:name="z1944" w:id="106"/>
    <w:p>
      <w:pPr>
        <w:spacing w:after="0"/>
        <w:ind w:left="0"/>
        <w:jc w:val="both"/>
      </w:pPr>
      <w:r>
        <w:rPr>
          <w:rFonts w:ascii="Times New Roman"/>
          <w:b w:val="false"/>
          <w:i w:val="false"/>
          <w:color w:val="000000"/>
          <w:sz w:val="28"/>
        </w:rPr>
        <w:t>
      В строке 8 раздела 3 указывается объем чистой добычи газа (товарный выпуск) после очистки от серы и других примесей (сухой газ). В графе 1 указывается объем товарного сухого газа, полученного после переработки газа природного, а в графе 2 – объем товарного сухого газа, полученного после переработки нефтяного попутного газа.</w:t>
      </w:r>
    </w:p>
    <w:bookmarkEnd w:id="106"/>
    <w:bookmarkStart w:name="z1945" w:id="107"/>
    <w:p>
      <w:pPr>
        <w:spacing w:after="0"/>
        <w:ind w:left="0"/>
        <w:jc w:val="both"/>
      </w:pPr>
      <w:r>
        <w:rPr>
          <w:rFonts w:ascii="Times New Roman"/>
          <w:b w:val="false"/>
          <w:i w:val="false"/>
          <w:color w:val="000000"/>
          <w:sz w:val="28"/>
        </w:rPr>
        <w:t xml:space="preserve">
      В строке 8.1 указывается объем потребления товарного газа на собственные технологические нужды для выработки электрической и тепловой энергии. Природный и нефтяной попутный газ, часто является единственным и наиболее удобным видом топлива для обеспечения теплом и энергией при эксплуатации скважин и месторождений. Следовательно, значительная часть добытого газа используется добывающими компаниями в процессе добычи. </w:t>
      </w:r>
    </w:p>
    <w:bookmarkEnd w:id="107"/>
    <w:bookmarkStart w:name="z1946" w:id="108"/>
    <w:p>
      <w:pPr>
        <w:spacing w:after="0"/>
        <w:ind w:left="0"/>
        <w:jc w:val="both"/>
      </w:pPr>
      <w:r>
        <w:rPr>
          <w:rFonts w:ascii="Times New Roman"/>
          <w:b w:val="false"/>
          <w:i w:val="false"/>
          <w:color w:val="000000"/>
          <w:sz w:val="28"/>
        </w:rPr>
        <w:t>
      Строку 8.2 раздела 3 заполняют предприятия-производители, осуществляющие экспорт товарного газа напрямую через собственный трубопровод.</w:t>
      </w:r>
    </w:p>
    <w:bookmarkEnd w:id="108"/>
    <w:bookmarkStart w:name="z1947" w:id="109"/>
    <w:p>
      <w:pPr>
        <w:spacing w:after="0"/>
        <w:ind w:left="0"/>
        <w:jc w:val="both"/>
      </w:pPr>
      <w:r>
        <w:rPr>
          <w:rFonts w:ascii="Times New Roman"/>
          <w:b w:val="false"/>
          <w:i w:val="false"/>
          <w:color w:val="000000"/>
          <w:sz w:val="28"/>
        </w:rPr>
        <w:t>
      Строку 8.3 раздела 3 заполняют предприятия-производители, передающие операторам системы транспортировки газа.</w:t>
      </w:r>
    </w:p>
    <w:bookmarkEnd w:id="109"/>
    <w:bookmarkStart w:name="z1948" w:id="110"/>
    <w:p>
      <w:pPr>
        <w:spacing w:after="0"/>
        <w:ind w:left="0"/>
        <w:jc w:val="both"/>
      </w:pPr>
      <w:r>
        <w:rPr>
          <w:rFonts w:ascii="Times New Roman"/>
          <w:b w:val="false"/>
          <w:i w:val="false"/>
          <w:color w:val="000000"/>
          <w:sz w:val="28"/>
        </w:rPr>
        <w:t>
      Строку 8.4 раздела 3 заполняют предприятия-производители, напрямую отпускающие товарный газ населению и предприятиям через собственный трубопровод.</w:t>
      </w:r>
    </w:p>
    <w:bookmarkEnd w:id="110"/>
    <w:bookmarkStart w:name="z1949" w:id="111"/>
    <w:p>
      <w:pPr>
        <w:spacing w:after="0"/>
        <w:ind w:left="0"/>
        <w:jc w:val="both"/>
      </w:pPr>
      <w:r>
        <w:rPr>
          <w:rFonts w:ascii="Times New Roman"/>
          <w:b w:val="false"/>
          <w:i w:val="false"/>
          <w:color w:val="000000"/>
          <w:sz w:val="28"/>
        </w:rPr>
        <w:t xml:space="preserve">
      В строке 9 раздела 3 указывается теплотворная способность при полном кислородном сгорании единицы топлива и при остывании продуктов сжигания до температуры окружающей среды. Теплотворная способность измеряется в мегаджоулях на кубический метр (1 Джоуль равен 0,2388 калории). </w:t>
      </w:r>
    </w:p>
    <w:bookmarkEnd w:id="111"/>
    <w:bookmarkStart w:name="z1950" w:id="112"/>
    <w:p>
      <w:pPr>
        <w:spacing w:after="0"/>
        <w:ind w:left="0"/>
        <w:jc w:val="both"/>
      </w:pPr>
      <w:r>
        <w:rPr>
          <w:rFonts w:ascii="Times New Roman"/>
          <w:b w:val="false"/>
          <w:i w:val="false"/>
          <w:color w:val="000000"/>
          <w:sz w:val="28"/>
        </w:rPr>
        <w:t>
      4. В строке 1 раздела 4 указывается объем поступления газа, добытого внутри страны, в магистральный газопровод.</w:t>
      </w:r>
    </w:p>
    <w:bookmarkEnd w:id="112"/>
    <w:bookmarkStart w:name="z1951" w:id="113"/>
    <w:p>
      <w:pPr>
        <w:spacing w:after="0"/>
        <w:ind w:left="0"/>
        <w:jc w:val="both"/>
      </w:pPr>
      <w:r>
        <w:rPr>
          <w:rFonts w:ascii="Times New Roman"/>
          <w:b w:val="false"/>
          <w:i w:val="false"/>
          <w:color w:val="000000"/>
          <w:sz w:val="28"/>
        </w:rPr>
        <w:t>
      В строке 2 раздела 4 указывается объем импортированного газа.</w:t>
      </w:r>
    </w:p>
    <w:bookmarkEnd w:id="113"/>
    <w:bookmarkStart w:name="z1952" w:id="114"/>
    <w:p>
      <w:pPr>
        <w:spacing w:after="0"/>
        <w:ind w:left="0"/>
        <w:jc w:val="both"/>
      </w:pPr>
      <w:r>
        <w:rPr>
          <w:rFonts w:ascii="Times New Roman"/>
          <w:b w:val="false"/>
          <w:i w:val="false"/>
          <w:color w:val="000000"/>
          <w:sz w:val="28"/>
        </w:rPr>
        <w:t>
      В строке 3 раздела 4 указывается экспорт газа.</w:t>
      </w:r>
    </w:p>
    <w:bookmarkEnd w:id="114"/>
    <w:bookmarkStart w:name="z1953" w:id="115"/>
    <w:p>
      <w:pPr>
        <w:spacing w:after="0"/>
        <w:ind w:left="0"/>
        <w:jc w:val="both"/>
      </w:pPr>
      <w:r>
        <w:rPr>
          <w:rFonts w:ascii="Times New Roman"/>
          <w:b w:val="false"/>
          <w:i w:val="false"/>
          <w:color w:val="000000"/>
          <w:sz w:val="28"/>
        </w:rPr>
        <w:t>
      В строке 4 раздела 4 указываются остатки газа на начало года, хранящегося в подземном хранилище газа на территории страны.</w:t>
      </w:r>
    </w:p>
    <w:bookmarkEnd w:id="115"/>
    <w:bookmarkStart w:name="z1954" w:id="116"/>
    <w:p>
      <w:pPr>
        <w:spacing w:after="0"/>
        <w:ind w:left="0"/>
        <w:jc w:val="both"/>
      </w:pPr>
      <w:r>
        <w:rPr>
          <w:rFonts w:ascii="Times New Roman"/>
          <w:b w:val="false"/>
          <w:i w:val="false"/>
          <w:color w:val="000000"/>
          <w:sz w:val="28"/>
        </w:rPr>
        <w:t>
      В строке 5 раздела 4 указываются потери в системе передачи газа по трубопроводу при транспортировке газа на большие расстояния. Объем потерь при транспортировке не должен превышать 1 процент от всего объема поступлений.</w:t>
      </w:r>
    </w:p>
    <w:bookmarkEnd w:id="116"/>
    <w:bookmarkStart w:name="z1955" w:id="117"/>
    <w:p>
      <w:pPr>
        <w:spacing w:after="0"/>
        <w:ind w:left="0"/>
        <w:jc w:val="both"/>
      </w:pPr>
      <w:r>
        <w:rPr>
          <w:rFonts w:ascii="Times New Roman"/>
          <w:b w:val="false"/>
          <w:i w:val="false"/>
          <w:color w:val="000000"/>
          <w:sz w:val="28"/>
        </w:rPr>
        <w:t>
      В строке 6 раздела 4 указывается объем потребления газа для собственных нужд в системе транспортировки. Сюда входит потребление газа для обеспечения работы насосов или компрессоров при транспортировке. Не следует включать потребление газа для отопления и эксплуатации оборудования для обеспечения деятельности по добыче или разработке месторождения.</w:t>
      </w:r>
    </w:p>
    <w:bookmarkEnd w:id="117"/>
    <w:bookmarkStart w:name="z1956" w:id="118"/>
    <w:p>
      <w:pPr>
        <w:spacing w:after="0"/>
        <w:ind w:left="0"/>
        <w:jc w:val="both"/>
      </w:pPr>
      <w:r>
        <w:rPr>
          <w:rFonts w:ascii="Times New Roman"/>
          <w:b w:val="false"/>
          <w:i w:val="false"/>
          <w:color w:val="000000"/>
          <w:sz w:val="28"/>
        </w:rPr>
        <w:t xml:space="preserve">
      В строке 7 раздела 4 указывается объем газа, доступного для реализации. </w:t>
      </w:r>
    </w:p>
    <w:bookmarkEnd w:id="118"/>
    <w:bookmarkStart w:name="z1957" w:id="119"/>
    <w:p>
      <w:pPr>
        <w:spacing w:after="0"/>
        <w:ind w:left="0"/>
        <w:jc w:val="both"/>
      </w:pPr>
      <w:r>
        <w:rPr>
          <w:rFonts w:ascii="Times New Roman"/>
          <w:b w:val="false"/>
          <w:i w:val="false"/>
          <w:color w:val="000000"/>
          <w:sz w:val="28"/>
        </w:rPr>
        <w:t>
      В строке 8.1.1 раздела 4 указывается объем газа, переданного дистрибьютерским (газоснабжающим) компаниям для дальнейшего распределения конечным потребителям.</w:t>
      </w:r>
    </w:p>
    <w:bookmarkEnd w:id="119"/>
    <w:bookmarkStart w:name="z1958" w:id="120"/>
    <w:p>
      <w:pPr>
        <w:spacing w:after="0"/>
        <w:ind w:left="0"/>
        <w:jc w:val="both"/>
      </w:pPr>
      <w:r>
        <w:rPr>
          <w:rFonts w:ascii="Times New Roman"/>
          <w:b w:val="false"/>
          <w:i w:val="false"/>
          <w:color w:val="000000"/>
          <w:sz w:val="28"/>
        </w:rPr>
        <w:t>
      В строке 8.1.2 раздела 4 указываются данные по газу, отпущенному напрямую крупным потребителям, подсоединенных напрямую к системе магистрального газопровода.</w:t>
      </w:r>
    </w:p>
    <w:bookmarkEnd w:id="120"/>
    <w:bookmarkStart w:name="z1959" w:id="121"/>
    <w:p>
      <w:pPr>
        <w:spacing w:after="0"/>
        <w:ind w:left="0"/>
        <w:jc w:val="both"/>
      </w:pPr>
      <w:r>
        <w:rPr>
          <w:rFonts w:ascii="Times New Roman"/>
          <w:b w:val="false"/>
          <w:i w:val="false"/>
          <w:color w:val="000000"/>
          <w:sz w:val="28"/>
        </w:rPr>
        <w:t>
      В строке 8.1.3 раздела 4 указываются объем газа, доставленного предприятиям энергетического сектора от недропользователей, подсоединенных напрямую к системе магистрального газопровода.</w:t>
      </w:r>
    </w:p>
    <w:bookmarkEnd w:id="121"/>
    <w:bookmarkStart w:name="z1960" w:id="122"/>
    <w:p>
      <w:pPr>
        <w:spacing w:after="0"/>
        <w:ind w:left="0"/>
        <w:jc w:val="both"/>
      </w:pPr>
      <w:r>
        <w:rPr>
          <w:rFonts w:ascii="Times New Roman"/>
          <w:b w:val="false"/>
          <w:i w:val="false"/>
          <w:color w:val="000000"/>
          <w:sz w:val="28"/>
        </w:rPr>
        <w:t>
      В строках 8.1.4-8.1.6 раздела 4 указывается отпуск газа на теплоэлектростанции (далее – ТЭС), теплоэлектроцентрали (далее – ТЭЦ) и котельные.</w:t>
      </w:r>
    </w:p>
    <w:bookmarkEnd w:id="122"/>
    <w:bookmarkStart w:name="z1961" w:id="123"/>
    <w:p>
      <w:pPr>
        <w:spacing w:after="0"/>
        <w:ind w:left="0"/>
        <w:jc w:val="both"/>
      </w:pPr>
      <w:r>
        <w:rPr>
          <w:rFonts w:ascii="Times New Roman"/>
          <w:b w:val="false"/>
          <w:i w:val="false"/>
          <w:color w:val="000000"/>
          <w:sz w:val="28"/>
        </w:rPr>
        <w:t>
      В строке 9 раздела 4 указываются остатки газа на конец года, хранящегося в подземном хранилище газа на территории страны.</w:t>
      </w:r>
    </w:p>
    <w:bookmarkEnd w:id="123"/>
    <w:bookmarkStart w:name="z1962" w:id="124"/>
    <w:p>
      <w:pPr>
        <w:spacing w:after="0"/>
        <w:ind w:left="0"/>
        <w:jc w:val="both"/>
      </w:pPr>
      <w:r>
        <w:rPr>
          <w:rFonts w:ascii="Times New Roman"/>
          <w:b w:val="false"/>
          <w:i w:val="false"/>
          <w:color w:val="000000"/>
          <w:sz w:val="28"/>
        </w:rPr>
        <w:t>
      5. В строке 1 раздела 5 указывается объем газа, поступившего из магистрального газоопровода в систему распределения. Данный раздел заполняют газоснабжающие, газораспределительные и оптовые предприятия, занимающиеся реализацией газообразного топлива.</w:t>
      </w:r>
    </w:p>
    <w:bookmarkEnd w:id="124"/>
    <w:bookmarkStart w:name="z1963" w:id="125"/>
    <w:p>
      <w:pPr>
        <w:spacing w:after="0"/>
        <w:ind w:left="0"/>
        <w:jc w:val="both"/>
      </w:pPr>
      <w:r>
        <w:rPr>
          <w:rFonts w:ascii="Times New Roman"/>
          <w:b w:val="false"/>
          <w:i w:val="false"/>
          <w:color w:val="000000"/>
          <w:sz w:val="28"/>
        </w:rPr>
        <w:t>
      В строках 2.1-2.6 раздела 5 указывается отпуск газа конечным потребителям (сектору домашних хозяйств (населению), предприятиям сектора промышленности, предприятиям сектора услуг, предприятиям сельского хозяйства, ТЭС, ТЭЦ, котельным).</w:t>
      </w:r>
    </w:p>
    <w:bookmarkEnd w:id="125"/>
    <w:bookmarkStart w:name="z1964" w:id="126"/>
    <w:p>
      <w:pPr>
        <w:spacing w:after="0"/>
        <w:ind w:left="0"/>
        <w:jc w:val="both"/>
      </w:pPr>
      <w:r>
        <w:rPr>
          <w:rFonts w:ascii="Times New Roman"/>
          <w:b w:val="false"/>
          <w:i w:val="false"/>
          <w:color w:val="000000"/>
          <w:sz w:val="28"/>
        </w:rPr>
        <w:t>
      В строке 3 раздела 5 указываются потери при распределении через местные распределительные сети.</w:t>
      </w:r>
    </w:p>
    <w:bookmarkEnd w:id="126"/>
    <w:bookmarkStart w:name="z1965" w:id="127"/>
    <w:p>
      <w:pPr>
        <w:spacing w:after="0"/>
        <w:ind w:left="0"/>
        <w:jc w:val="both"/>
      </w:pPr>
      <w:r>
        <w:rPr>
          <w:rFonts w:ascii="Times New Roman"/>
          <w:b w:val="false"/>
          <w:i w:val="false"/>
          <w:color w:val="000000"/>
          <w:sz w:val="28"/>
        </w:rPr>
        <w:t>
      6. В разделе 6 указываются общие сведения о конечных потребителях товарного газа.</w:t>
      </w:r>
    </w:p>
    <w:bookmarkEnd w:id="127"/>
    <w:bookmarkStart w:name="z1966" w:id="128"/>
    <w:p>
      <w:pPr>
        <w:spacing w:after="0"/>
        <w:ind w:left="0"/>
        <w:jc w:val="both"/>
      </w:pPr>
      <w:r>
        <w:rPr>
          <w:rFonts w:ascii="Times New Roman"/>
          <w:b w:val="false"/>
          <w:i w:val="false"/>
          <w:color w:val="000000"/>
          <w:sz w:val="28"/>
        </w:rPr>
        <w:t xml:space="preserve">
      7. В разделе 7 указывается протяженность уличной газовой сети в одиночном исчислении (в одну линию). Если трубы уложены в две линии и более, то для определения протяженности газовой сети суммируется протяженность всех линий. </w:t>
      </w:r>
    </w:p>
    <w:bookmarkEnd w:id="128"/>
    <w:bookmarkStart w:name="z1967" w:id="129"/>
    <w:p>
      <w:pPr>
        <w:spacing w:after="0"/>
        <w:ind w:left="0"/>
        <w:jc w:val="both"/>
      </w:pPr>
      <w:r>
        <w:rPr>
          <w:rFonts w:ascii="Times New Roman"/>
          <w:b w:val="false"/>
          <w:i w:val="false"/>
          <w:color w:val="000000"/>
          <w:sz w:val="28"/>
        </w:rPr>
        <w:t>
      В строках 1 и 7 раздела 7 указывается протяженность уличных газовых сетей, числящихся на балансе предприятия и (или) арендованных у сторонних субъектов предпринимательства, соответственно на начало и на конец года.</w:t>
      </w:r>
    </w:p>
    <w:bookmarkEnd w:id="129"/>
    <w:bookmarkStart w:name="z1968" w:id="130"/>
    <w:p>
      <w:pPr>
        <w:spacing w:after="0"/>
        <w:ind w:left="0"/>
        <w:jc w:val="both"/>
      </w:pPr>
      <w:r>
        <w:rPr>
          <w:rFonts w:ascii="Times New Roman"/>
          <w:b w:val="false"/>
          <w:i w:val="false"/>
          <w:color w:val="000000"/>
          <w:sz w:val="28"/>
        </w:rPr>
        <w:t>
      В строке 2 раздела 7 указывается одиночная протяженность уличных газовых сетей, введенных в эксплуатацию за отчетный год (вновь принятые на баланс предприятия уличные газовые сети, включая: вновь сооруженные линии сети газопроводов, расширение действующих линий и принятые уличные сети от других организаций).</w:t>
      </w:r>
    </w:p>
    <w:bookmarkEnd w:id="130"/>
    <w:bookmarkStart w:name="z1969" w:id="131"/>
    <w:p>
      <w:pPr>
        <w:spacing w:after="0"/>
        <w:ind w:left="0"/>
        <w:jc w:val="both"/>
      </w:pPr>
      <w:r>
        <w:rPr>
          <w:rFonts w:ascii="Times New Roman"/>
          <w:b w:val="false"/>
          <w:i w:val="false"/>
          <w:color w:val="000000"/>
          <w:sz w:val="28"/>
        </w:rPr>
        <w:t>
      В строке 3 раздела 7 указывается одиночная протяженность газовых сетей, выведенных из эксплуатации в отчетном году (сети, которые списаны с баланса предприятия, включая сети, выведенные из эксплуатации вследствие физического износа, ветхости, в связи с проводимой реконструкцией населенного пункта и переданные другим организациям).</w:t>
      </w:r>
    </w:p>
    <w:bookmarkEnd w:id="131"/>
    <w:bookmarkStart w:name="z1970" w:id="132"/>
    <w:p>
      <w:pPr>
        <w:spacing w:after="0"/>
        <w:ind w:left="0"/>
        <w:jc w:val="both"/>
      </w:pPr>
      <w:r>
        <w:rPr>
          <w:rFonts w:ascii="Times New Roman"/>
          <w:b w:val="false"/>
          <w:i w:val="false"/>
          <w:color w:val="000000"/>
          <w:sz w:val="28"/>
        </w:rPr>
        <w:t>
      В строке 8 раздела 7 указывается одиночная протяженность внутриквартальных (внутридворовых) сетей, числящихся на балансе предприятия и (или) арендованных у других предприятий на конец отчетного года.</w:t>
      </w:r>
    </w:p>
    <w:bookmarkEnd w:id="132"/>
    <w:bookmarkStart w:name="z1971" w:id="133"/>
    <w:p>
      <w:pPr>
        <w:spacing w:after="0"/>
        <w:ind w:left="0"/>
        <w:jc w:val="both"/>
      </w:pPr>
      <w:r>
        <w:rPr>
          <w:rFonts w:ascii="Times New Roman"/>
          <w:b w:val="false"/>
          <w:i w:val="false"/>
          <w:color w:val="000000"/>
          <w:sz w:val="28"/>
        </w:rPr>
        <w:t>
      8. В разделе 8 указывается количество газорегуляторных пунктов по типу местности.</w:t>
      </w:r>
    </w:p>
    <w:bookmarkEnd w:id="133"/>
    <w:bookmarkStart w:name="z1972" w:id="134"/>
    <w:p>
      <w:pPr>
        <w:spacing w:after="0"/>
        <w:ind w:left="0"/>
        <w:jc w:val="both"/>
      </w:pPr>
      <w:r>
        <w:rPr>
          <w:rFonts w:ascii="Times New Roman"/>
          <w:b w:val="false"/>
          <w:i w:val="false"/>
          <w:color w:val="000000"/>
          <w:sz w:val="28"/>
        </w:rPr>
        <w:t xml:space="preserve">
      9.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134"/>
    <w:bookmarkStart w:name="z1973" w:id="135"/>
    <w:p>
      <w:pPr>
        <w:spacing w:after="0"/>
        <w:ind w:left="0"/>
        <w:jc w:val="both"/>
      </w:pPr>
      <w:r>
        <w:rPr>
          <w:rFonts w:ascii="Times New Roman"/>
          <w:b w:val="false"/>
          <w:i w:val="false"/>
          <w:color w:val="000000"/>
          <w:sz w:val="28"/>
        </w:rPr>
        <w:t>
      10.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35"/>
    <w:bookmarkStart w:name="z1974" w:id="136"/>
    <w:p>
      <w:pPr>
        <w:spacing w:after="0"/>
        <w:ind w:left="0"/>
        <w:jc w:val="both"/>
      </w:pPr>
      <w:r>
        <w:rPr>
          <w:rFonts w:ascii="Times New Roman"/>
          <w:b w:val="false"/>
          <w:i w:val="false"/>
          <w:color w:val="000000"/>
          <w:sz w:val="28"/>
        </w:rPr>
        <w:t>
      11. Примечание: х – данная позиция не подлежит заполнению.</w:t>
      </w:r>
    </w:p>
    <w:bookmarkEnd w:id="136"/>
    <w:bookmarkStart w:name="z1975" w:id="137"/>
    <w:p>
      <w:pPr>
        <w:spacing w:after="0"/>
        <w:ind w:left="0"/>
        <w:jc w:val="both"/>
      </w:pPr>
      <w:r>
        <w:rPr>
          <w:rFonts w:ascii="Times New Roman"/>
          <w:b w:val="false"/>
          <w:i w:val="false"/>
          <w:color w:val="000000"/>
          <w:sz w:val="28"/>
        </w:rPr>
        <w:t>
      12. Арифметико-логический контроль:</w:t>
      </w:r>
    </w:p>
    <w:bookmarkEnd w:id="137"/>
    <w:bookmarkStart w:name="z1976" w:id="138"/>
    <w:p>
      <w:pPr>
        <w:spacing w:after="0"/>
        <w:ind w:left="0"/>
        <w:jc w:val="both"/>
      </w:pPr>
      <w:r>
        <w:rPr>
          <w:rFonts w:ascii="Times New Roman"/>
          <w:b w:val="false"/>
          <w:i w:val="false"/>
          <w:color w:val="000000"/>
          <w:sz w:val="28"/>
        </w:rPr>
        <w:t>
      1) Раздел 3:</w:t>
      </w:r>
    </w:p>
    <w:bookmarkEnd w:id="138"/>
    <w:bookmarkStart w:name="z1977" w:id="139"/>
    <w:p>
      <w:pPr>
        <w:spacing w:after="0"/>
        <w:ind w:left="0"/>
        <w:jc w:val="both"/>
      </w:pPr>
      <w:r>
        <w:rPr>
          <w:rFonts w:ascii="Times New Roman"/>
          <w:b w:val="false"/>
          <w:i w:val="false"/>
          <w:color w:val="000000"/>
          <w:sz w:val="28"/>
        </w:rPr>
        <w:t>
      строка 2 = строка 2.1 + строка 2.2;</w:t>
      </w:r>
    </w:p>
    <w:bookmarkEnd w:id="139"/>
    <w:bookmarkStart w:name="z1978" w:id="140"/>
    <w:p>
      <w:pPr>
        <w:spacing w:after="0"/>
        <w:ind w:left="0"/>
        <w:jc w:val="both"/>
      </w:pPr>
      <w:r>
        <w:rPr>
          <w:rFonts w:ascii="Times New Roman"/>
          <w:b w:val="false"/>
          <w:i w:val="false"/>
          <w:color w:val="000000"/>
          <w:sz w:val="28"/>
        </w:rPr>
        <w:t>
      строка 8 = строка 8.1 + строка 8.2+ строка 8.3+ строка 8.4;</w:t>
      </w:r>
    </w:p>
    <w:bookmarkEnd w:id="140"/>
    <w:bookmarkStart w:name="z1979" w:id="141"/>
    <w:p>
      <w:pPr>
        <w:spacing w:after="0"/>
        <w:ind w:left="0"/>
        <w:jc w:val="both"/>
      </w:pPr>
      <w:r>
        <w:rPr>
          <w:rFonts w:ascii="Times New Roman"/>
          <w:b w:val="false"/>
          <w:i w:val="false"/>
          <w:color w:val="000000"/>
          <w:sz w:val="28"/>
        </w:rPr>
        <w:t>
      строка 8.1 = строка 8.1.1 + строка 8.1.2;</w:t>
      </w:r>
    </w:p>
    <w:bookmarkEnd w:id="141"/>
    <w:bookmarkStart w:name="z1980" w:id="142"/>
    <w:p>
      <w:pPr>
        <w:spacing w:after="0"/>
        <w:ind w:left="0"/>
        <w:jc w:val="both"/>
      </w:pPr>
      <w:r>
        <w:rPr>
          <w:rFonts w:ascii="Times New Roman"/>
          <w:b w:val="false"/>
          <w:i w:val="false"/>
          <w:color w:val="000000"/>
          <w:sz w:val="28"/>
        </w:rPr>
        <w:t>
      строка 8.4 = строка 8.4.1 + строка 8.4.2;</w:t>
      </w:r>
    </w:p>
    <w:bookmarkEnd w:id="142"/>
    <w:bookmarkStart w:name="z1981" w:id="143"/>
    <w:p>
      <w:pPr>
        <w:spacing w:after="0"/>
        <w:ind w:left="0"/>
        <w:jc w:val="both"/>
      </w:pPr>
      <w:r>
        <w:rPr>
          <w:rFonts w:ascii="Times New Roman"/>
          <w:b w:val="false"/>
          <w:i w:val="false"/>
          <w:color w:val="000000"/>
          <w:sz w:val="28"/>
        </w:rPr>
        <w:t>
      2) Раздел 4:</w:t>
      </w:r>
    </w:p>
    <w:bookmarkEnd w:id="143"/>
    <w:bookmarkStart w:name="z1982" w:id="144"/>
    <w:p>
      <w:pPr>
        <w:spacing w:after="0"/>
        <w:ind w:left="0"/>
        <w:jc w:val="both"/>
      </w:pPr>
      <w:r>
        <w:rPr>
          <w:rFonts w:ascii="Times New Roman"/>
          <w:b w:val="false"/>
          <w:i w:val="false"/>
          <w:color w:val="000000"/>
          <w:sz w:val="28"/>
        </w:rPr>
        <w:t>
      строка 7 = строка 1+строка 2 – строка 3 + строка 4– строка 5 – строка 6;</w:t>
      </w:r>
    </w:p>
    <w:bookmarkEnd w:id="144"/>
    <w:bookmarkStart w:name="z1983" w:id="145"/>
    <w:p>
      <w:pPr>
        <w:spacing w:after="0"/>
        <w:ind w:left="0"/>
        <w:jc w:val="both"/>
      </w:pPr>
      <w:r>
        <w:rPr>
          <w:rFonts w:ascii="Times New Roman"/>
          <w:b w:val="false"/>
          <w:i w:val="false"/>
          <w:color w:val="000000"/>
          <w:sz w:val="28"/>
        </w:rPr>
        <w:t>
      строка 7 = строка 8+ строка 9;</w:t>
      </w:r>
    </w:p>
    <w:bookmarkEnd w:id="145"/>
    <w:bookmarkStart w:name="z1984" w:id="146"/>
    <w:p>
      <w:pPr>
        <w:spacing w:after="0"/>
        <w:ind w:left="0"/>
        <w:jc w:val="both"/>
      </w:pPr>
      <w:r>
        <w:rPr>
          <w:rFonts w:ascii="Times New Roman"/>
          <w:b w:val="false"/>
          <w:i w:val="false"/>
          <w:color w:val="000000"/>
          <w:sz w:val="28"/>
        </w:rPr>
        <w:t>
      строка 8 = строка 8.1;</w:t>
      </w:r>
    </w:p>
    <w:bookmarkEnd w:id="146"/>
    <w:bookmarkStart w:name="z1985" w:id="147"/>
    <w:p>
      <w:pPr>
        <w:spacing w:after="0"/>
        <w:ind w:left="0"/>
        <w:jc w:val="both"/>
      </w:pPr>
      <w:r>
        <w:rPr>
          <w:rFonts w:ascii="Times New Roman"/>
          <w:b w:val="false"/>
          <w:i w:val="false"/>
          <w:color w:val="000000"/>
          <w:sz w:val="28"/>
        </w:rPr>
        <w:t>
      строка 8.1 = Ʃ строк 8.1.1 – 8.1.6;</w:t>
      </w:r>
    </w:p>
    <w:bookmarkEnd w:id="147"/>
    <w:bookmarkStart w:name="z1986" w:id="148"/>
    <w:p>
      <w:pPr>
        <w:spacing w:after="0"/>
        <w:ind w:left="0"/>
        <w:jc w:val="both"/>
      </w:pPr>
      <w:r>
        <w:rPr>
          <w:rFonts w:ascii="Times New Roman"/>
          <w:b w:val="false"/>
          <w:i w:val="false"/>
          <w:color w:val="000000"/>
          <w:sz w:val="28"/>
        </w:rPr>
        <w:t>
      строка 9 = строка 7– строка 8.</w:t>
      </w:r>
    </w:p>
    <w:bookmarkEnd w:id="148"/>
    <w:bookmarkStart w:name="z1987" w:id="149"/>
    <w:p>
      <w:pPr>
        <w:spacing w:after="0"/>
        <w:ind w:left="0"/>
        <w:jc w:val="both"/>
      </w:pPr>
      <w:r>
        <w:rPr>
          <w:rFonts w:ascii="Times New Roman"/>
          <w:b w:val="false"/>
          <w:i w:val="false"/>
          <w:color w:val="000000"/>
          <w:sz w:val="28"/>
        </w:rPr>
        <w:t>
      3) Раздел 5:</w:t>
      </w:r>
    </w:p>
    <w:bookmarkEnd w:id="149"/>
    <w:bookmarkStart w:name="z1988" w:id="150"/>
    <w:p>
      <w:pPr>
        <w:spacing w:after="0"/>
        <w:ind w:left="0"/>
        <w:jc w:val="both"/>
      </w:pPr>
      <w:r>
        <w:rPr>
          <w:rFonts w:ascii="Times New Roman"/>
          <w:b w:val="false"/>
          <w:i w:val="false"/>
          <w:color w:val="000000"/>
          <w:sz w:val="28"/>
        </w:rPr>
        <w:t>
      строка 1 = строка 2 + строка 3;</w:t>
      </w:r>
    </w:p>
    <w:bookmarkEnd w:id="150"/>
    <w:bookmarkStart w:name="z1989" w:id="151"/>
    <w:p>
      <w:pPr>
        <w:spacing w:after="0"/>
        <w:ind w:left="0"/>
        <w:jc w:val="both"/>
      </w:pPr>
      <w:r>
        <w:rPr>
          <w:rFonts w:ascii="Times New Roman"/>
          <w:b w:val="false"/>
          <w:i w:val="false"/>
          <w:color w:val="000000"/>
          <w:sz w:val="28"/>
        </w:rPr>
        <w:t>
      строка 2 = Ʃ строк 2.1 – 2.6.</w:t>
      </w:r>
    </w:p>
    <w:bookmarkEnd w:id="151"/>
    <w:bookmarkStart w:name="z1990" w:id="152"/>
    <w:p>
      <w:pPr>
        <w:spacing w:after="0"/>
        <w:ind w:left="0"/>
        <w:jc w:val="both"/>
      </w:pPr>
      <w:r>
        <w:rPr>
          <w:rFonts w:ascii="Times New Roman"/>
          <w:b w:val="false"/>
          <w:i w:val="false"/>
          <w:color w:val="000000"/>
          <w:sz w:val="28"/>
        </w:rPr>
        <w:t>
      4) Раздел 7:</w:t>
      </w:r>
    </w:p>
    <w:bookmarkEnd w:id="152"/>
    <w:bookmarkStart w:name="z1991" w:id="153"/>
    <w:p>
      <w:pPr>
        <w:spacing w:after="0"/>
        <w:ind w:left="0"/>
        <w:jc w:val="both"/>
      </w:pPr>
      <w:r>
        <w:rPr>
          <w:rFonts w:ascii="Times New Roman"/>
          <w:b w:val="false"/>
          <w:i w:val="false"/>
          <w:color w:val="000000"/>
          <w:sz w:val="28"/>
        </w:rPr>
        <w:t>
      строка 7 = строка 1 + строка 2 – строка 3 по всем графам;</w:t>
      </w:r>
    </w:p>
    <w:bookmarkEnd w:id="153"/>
    <w:bookmarkStart w:name="z1992" w:id="154"/>
    <w:p>
      <w:pPr>
        <w:spacing w:after="0"/>
        <w:ind w:left="0"/>
        <w:jc w:val="both"/>
      </w:pPr>
      <w:r>
        <w:rPr>
          <w:rFonts w:ascii="Times New Roman"/>
          <w:b w:val="false"/>
          <w:i w:val="false"/>
          <w:color w:val="000000"/>
          <w:sz w:val="28"/>
        </w:rPr>
        <w:t>
      строка 2 = ∑ строк 2.1 – 2.3 по всем графам;</w:t>
      </w:r>
    </w:p>
    <w:bookmarkEnd w:id="154"/>
    <w:bookmarkStart w:name="z1993" w:id="155"/>
    <w:p>
      <w:pPr>
        <w:spacing w:after="0"/>
        <w:ind w:left="0"/>
        <w:jc w:val="both"/>
      </w:pPr>
      <w:r>
        <w:rPr>
          <w:rFonts w:ascii="Times New Roman"/>
          <w:b w:val="false"/>
          <w:i w:val="false"/>
          <w:color w:val="000000"/>
          <w:sz w:val="28"/>
        </w:rPr>
        <w:t>
      строка 3 = ∑ строк 3.1 – 3.3 по всем графам;</w:t>
      </w:r>
    </w:p>
    <w:bookmarkEnd w:id="155"/>
    <w:bookmarkStart w:name="z1994" w:id="156"/>
    <w:p>
      <w:pPr>
        <w:spacing w:after="0"/>
        <w:ind w:left="0"/>
        <w:jc w:val="both"/>
      </w:pPr>
      <w:r>
        <w:rPr>
          <w:rFonts w:ascii="Times New Roman"/>
          <w:b w:val="false"/>
          <w:i w:val="false"/>
          <w:color w:val="000000"/>
          <w:sz w:val="28"/>
        </w:rPr>
        <w:t>
      строка 5 = ∑ строк 5.1 – 5.2 по всем графам;</w:t>
      </w:r>
    </w:p>
    <w:bookmarkEnd w:id="156"/>
    <w:bookmarkStart w:name="z1995" w:id="157"/>
    <w:p>
      <w:pPr>
        <w:spacing w:after="0"/>
        <w:ind w:left="0"/>
        <w:jc w:val="both"/>
      </w:pPr>
      <w:r>
        <w:rPr>
          <w:rFonts w:ascii="Times New Roman"/>
          <w:b w:val="false"/>
          <w:i w:val="false"/>
          <w:color w:val="000000"/>
          <w:sz w:val="28"/>
        </w:rPr>
        <w:t>
      строка 6 = ∑ строк 6.1 – 6.3 по всем графам;</w:t>
      </w:r>
    </w:p>
    <w:bookmarkEnd w:id="157"/>
    <w:bookmarkStart w:name="z1996" w:id="158"/>
    <w:p>
      <w:pPr>
        <w:spacing w:after="0"/>
        <w:ind w:left="0"/>
        <w:jc w:val="both"/>
      </w:pPr>
      <w:r>
        <w:rPr>
          <w:rFonts w:ascii="Times New Roman"/>
          <w:b w:val="false"/>
          <w:i w:val="false"/>
          <w:color w:val="000000"/>
          <w:sz w:val="28"/>
        </w:rPr>
        <w:t>
      строка 5 = строке 6;</w:t>
      </w:r>
    </w:p>
    <w:bookmarkEnd w:id="158"/>
    <w:bookmarkStart w:name="z1997" w:id="159"/>
    <w:p>
      <w:pPr>
        <w:spacing w:after="0"/>
        <w:ind w:left="0"/>
        <w:jc w:val="both"/>
      </w:pPr>
      <w:r>
        <w:rPr>
          <w:rFonts w:ascii="Times New Roman"/>
          <w:b w:val="false"/>
          <w:i w:val="false"/>
          <w:color w:val="000000"/>
          <w:sz w:val="28"/>
        </w:rPr>
        <w:t>
      графа 1 = ∑ граф 2, 3 по каждой строке;</w:t>
      </w:r>
    </w:p>
    <w:bookmarkEnd w:id="159"/>
    <w:bookmarkStart w:name="z1998" w:id="160"/>
    <w:p>
      <w:pPr>
        <w:spacing w:after="0"/>
        <w:ind w:left="0"/>
        <w:jc w:val="both"/>
      </w:pPr>
      <w:r>
        <w:rPr>
          <w:rFonts w:ascii="Times New Roman"/>
          <w:b w:val="false"/>
          <w:i w:val="false"/>
          <w:color w:val="000000"/>
          <w:sz w:val="28"/>
        </w:rPr>
        <w:t xml:space="preserve">
      строка 1 графы 1 (отчетного года) = строке 7 графы 1 (предыдущего года). </w:t>
      </w:r>
    </w:p>
    <w:bookmarkEnd w:id="160"/>
    <w:bookmarkStart w:name="z1999" w:id="161"/>
    <w:p>
      <w:pPr>
        <w:spacing w:after="0"/>
        <w:ind w:left="0"/>
        <w:jc w:val="both"/>
      </w:pPr>
      <w:r>
        <w:rPr>
          <w:rFonts w:ascii="Times New Roman"/>
          <w:b w:val="false"/>
          <w:i w:val="false"/>
          <w:color w:val="000000"/>
          <w:sz w:val="28"/>
        </w:rPr>
        <w:t>
      5) Раздел 8:</w:t>
      </w:r>
    </w:p>
    <w:bookmarkEnd w:id="161"/>
    <w:bookmarkStart w:name="z2000" w:id="162"/>
    <w:p>
      <w:pPr>
        <w:spacing w:after="0"/>
        <w:ind w:left="0"/>
        <w:jc w:val="both"/>
      </w:pPr>
      <w:r>
        <w:rPr>
          <w:rFonts w:ascii="Times New Roman"/>
          <w:b w:val="false"/>
          <w:i w:val="false"/>
          <w:color w:val="000000"/>
          <w:sz w:val="28"/>
        </w:rPr>
        <w:t>
      строка 1 = ∑ строк 1.1, 1.2 по всем графам;</w:t>
      </w:r>
    </w:p>
    <w:bookmarkEnd w:id="162"/>
    <w:bookmarkStart w:name="z2001" w:id="163"/>
    <w:p>
      <w:pPr>
        <w:spacing w:after="0"/>
        <w:ind w:left="0"/>
        <w:jc w:val="both"/>
      </w:pPr>
      <w:r>
        <w:rPr>
          <w:rFonts w:ascii="Times New Roman"/>
          <w:b w:val="false"/>
          <w:i w:val="false"/>
          <w:color w:val="000000"/>
          <w:sz w:val="28"/>
        </w:rPr>
        <w:t>
      графа 1 = ∑ граф 2, 3 по каждой строке;</w:t>
      </w:r>
    </w:p>
    <w:bookmarkEnd w:id="163"/>
    <w:bookmarkStart w:name="z2002" w:id="164"/>
    <w:p>
      <w:pPr>
        <w:spacing w:after="0"/>
        <w:ind w:left="0"/>
        <w:jc w:val="both"/>
      </w:pPr>
      <w:r>
        <w:rPr>
          <w:rFonts w:ascii="Times New Roman"/>
          <w:b w:val="false"/>
          <w:i w:val="false"/>
          <w:color w:val="000000"/>
          <w:sz w:val="28"/>
        </w:rPr>
        <w:t>
      графа 4 = ∑ граф 5, 6 по каждой строке;</w:t>
      </w:r>
    </w:p>
    <w:bookmarkEnd w:id="164"/>
    <w:bookmarkStart w:name="z2003" w:id="165"/>
    <w:p>
      <w:pPr>
        <w:spacing w:after="0"/>
        <w:ind w:left="0"/>
        <w:jc w:val="both"/>
      </w:pPr>
      <w:r>
        <w:rPr>
          <w:rFonts w:ascii="Times New Roman"/>
          <w:b w:val="false"/>
          <w:i w:val="false"/>
          <w:color w:val="000000"/>
          <w:sz w:val="28"/>
        </w:rPr>
        <w:t>
      строка 2 ≥ строке 2.1.</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18</w:t>
            </w:r>
          </w:p>
        </w:tc>
      </w:tr>
    </w:tbl>
    <w:p>
      <w:pPr>
        <w:spacing w:after="0"/>
        <w:ind w:left="0"/>
        <w:jc w:val="both"/>
      </w:pPr>
      <w:r>
        <w:rPr>
          <w:rFonts w:ascii="Times New Roman"/>
          <w:b w:val="false"/>
          <w:i w:val="false"/>
          <w:color w:val="ff0000"/>
          <w:sz w:val="28"/>
        </w:rPr>
        <w:t xml:space="preserve">
      Сноска. Приказ дополнен приложением 5 в соответствии с приказом Руководителя Бюро национальной статистики Агентства по стратегическому планированию и реформам РК от 27.12.2021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Руководителя Бюро национальной статистики Агентства по стратегическому планированию и реформам РК от 10.08.2023 </w:t>
      </w:r>
      <w:r>
        <w:rPr>
          <w:rFonts w:ascii="Times New Roman"/>
          <w:b w:val="false"/>
          <w:i w:val="false"/>
          <w:color w:val="ff0000"/>
          <w:sz w:val="28"/>
        </w:rPr>
        <w:t>№ 17</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367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5 ақпандағы</w:t>
            </w:r>
          </w:p>
          <w:p>
            <w:pPr>
              <w:spacing w:after="20"/>
              <w:ind w:left="20"/>
              <w:jc w:val="both"/>
            </w:pPr>
            <w:r>
              <w:rPr>
                <w:rFonts w:ascii="Times New Roman"/>
                <w:b w:val="false"/>
                <w:i w:val="false"/>
                <w:color w:val="000000"/>
                <w:sz w:val="20"/>
              </w:rPr>
              <w:t>№ 18 бұйрығына 5-қосымша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Энергияны түпкілікті тұтыну</w:t>
            </w:r>
          </w:p>
          <w:p>
            <w:pPr>
              <w:spacing w:after="20"/>
              <w:ind w:left="20"/>
              <w:jc w:val="both"/>
            </w:pPr>
            <w:r>
              <w:rPr>
                <w:rFonts w:ascii="Times New Roman"/>
                <w:b w:val="false"/>
                <w:i w:val="false"/>
                <w:color w:val="000000"/>
                <w:sz w:val="20"/>
              </w:rPr>
              <w:t>Конечное потребление энергии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1-КПЭ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85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485900" cy="5080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01-03, 07-15, 17-33, 36-47, 55-99 кодтарына сәйкес Экономикалық қызметтің негізгі және қосалқы түрлері бар отын мен энергияны тұтынушылар болып табылатын заңды және (немесе) олардың құрылымдық және оқшауланған бөлімшелері саны 100 адамнан астам, 02, 16, 20.14, 49-51, 52.22, 52.23 қызмет түрлерімен санына қарамастан -жаппай әдіспен, саны 100 адамға дейін – іріктемелі әдіспен тапсырады</w:t>
            </w:r>
            <w:r>
              <w:rPr>
                <w:rFonts w:ascii="Times New Roman"/>
                <w:b w:val="false"/>
                <w:i w:val="false"/>
                <w:color w:val="000000"/>
                <w:sz w:val="20"/>
              </w:rPr>
              <w:t>.</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являющиеся поставщиками и потребителями топлива и энергии с основным и вторичным видами экономической деятельности согласно кодам Общего классификатора видов экономической деятельности 01-03, 07-15, 17-33, 36-47, 55-99 с численностью свыше 100 человек, с видами деятельности 02, 16, 20.14, 49-51, 52.22, 52.23 независимо от численности – сплошным методом, с численностью до 100 человек − выборочным методом.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25 наурызға (қоса алғанда) дейін.</w:t>
            </w:r>
          </w:p>
          <w:p>
            <w:pPr>
              <w:spacing w:after="20"/>
              <w:ind w:left="20"/>
              <w:jc w:val="both"/>
            </w:pPr>
            <w:r>
              <w:rPr>
                <w:rFonts w:ascii="Times New Roman"/>
                <w:b w:val="false"/>
                <w:i w:val="false"/>
                <w:color w:val="000000"/>
                <w:sz w:val="20"/>
              </w:rPr>
              <w:t>Срок представления – до 25 марта (включительно) после отчетного периода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81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181600" cy="685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Отын-энергетикалық ресурстарды тұтынатын объектінің нақты орнын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Укажите фактическое местонахождение объекта, потребляющего топливно-энергетические ресурсы (независимо от места регистрации предприятия) – область, город, район, населенный пункт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13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013200" cy="762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49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949700" cy="635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004" w:id="166"/>
      <w:r>
        <w:rPr>
          <w:rFonts w:ascii="Times New Roman"/>
          <w:b w:val="false"/>
          <w:i w:val="false"/>
          <w:color w:val="000000"/>
          <w:sz w:val="28"/>
        </w:rPr>
        <w:t xml:space="preserve">
      </w:t>
      </w:r>
      <w:r>
        <w:rPr>
          <w:rFonts w:ascii="Times New Roman"/>
          <w:b/>
          <w:i w:val="false"/>
          <w:color w:val="000000"/>
          <w:sz w:val="28"/>
        </w:rPr>
        <w:t>2. Отынның қорлары, түсімі, өткізу және шығындары туралы ақпаратты көрсетіңіз</w:t>
      </w:r>
    </w:p>
    <w:bookmarkEnd w:id="166"/>
    <w:p>
      <w:pPr>
        <w:spacing w:after="0"/>
        <w:ind w:left="0"/>
        <w:jc w:val="both"/>
      </w:pPr>
      <w:r>
        <w:rPr>
          <w:rFonts w:ascii="Times New Roman"/>
          <w:b w:val="false"/>
          <w:i w:val="false"/>
          <w:color w:val="000000"/>
          <w:sz w:val="28"/>
        </w:rPr>
        <w:t>Укажите информацию об остатках, поступлении, реализации и расходе топлива и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 мен энергия түрлері</w:t>
            </w:r>
          </w:p>
          <w:p>
            <w:pPr>
              <w:spacing w:after="20"/>
              <w:ind w:left="20"/>
              <w:jc w:val="both"/>
            </w:pPr>
            <w:r>
              <w:rPr>
                <w:rFonts w:ascii="Times New Roman"/>
                <w:b w:val="false"/>
                <w:i w:val="false"/>
                <w:color w:val="000000"/>
                <w:sz w:val="20"/>
              </w:rPr>
              <w:t>Виды топлива и энергии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Ресурстар</w:t>
            </w:r>
          </w:p>
          <w:p>
            <w:pPr>
              <w:spacing w:after="20"/>
              <w:ind w:left="20"/>
              <w:jc w:val="both"/>
            </w:pPr>
            <w:r>
              <w:rPr>
                <w:rFonts w:ascii="Times New Roman"/>
                <w:b w:val="false"/>
                <w:i w:val="false"/>
                <w:color w:val="000000"/>
                <w:sz w:val="20"/>
              </w:rPr>
              <w:t>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 қорлар</w:t>
            </w:r>
          </w:p>
          <w:p>
            <w:pPr>
              <w:spacing w:after="20"/>
              <w:ind w:left="20"/>
              <w:jc w:val="both"/>
            </w:pPr>
            <w:r>
              <w:rPr>
                <w:rFonts w:ascii="Times New Roman"/>
                <w:b w:val="false"/>
                <w:i w:val="false"/>
                <w:color w:val="000000"/>
                <w:sz w:val="20"/>
              </w:rPr>
              <w:t>остатки на начало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өзінің өндірісі</w:t>
            </w:r>
          </w:p>
          <w:p>
            <w:pPr>
              <w:spacing w:after="20"/>
              <w:ind w:left="20"/>
              <w:jc w:val="both"/>
            </w:pPr>
            <w:r>
              <w:rPr>
                <w:rFonts w:ascii="Times New Roman"/>
                <w:b w:val="false"/>
                <w:i w:val="false"/>
                <w:color w:val="000000"/>
                <w:sz w:val="20"/>
              </w:rPr>
              <w:t>собственное производство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Түсім</w:t>
            </w:r>
          </w:p>
          <w:p>
            <w:pPr>
              <w:spacing w:after="20"/>
              <w:ind w:left="20"/>
              <w:jc w:val="both"/>
            </w:pPr>
            <w:r>
              <w:rPr>
                <w:rFonts w:ascii="Times New Roman"/>
                <w:b w:val="false"/>
                <w:i w:val="false"/>
                <w:color w:val="000000"/>
                <w:sz w:val="20"/>
              </w:rPr>
              <w:t>Поступление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ресурстар барлығы</w:t>
            </w:r>
          </w:p>
          <w:p>
            <w:pPr>
              <w:spacing w:after="20"/>
              <w:ind w:left="20"/>
              <w:jc w:val="both"/>
            </w:pPr>
            <w:r>
              <w:rPr>
                <w:rFonts w:ascii="Times New Roman"/>
                <w:b w:val="false"/>
                <w:i w:val="false"/>
                <w:color w:val="000000"/>
                <w:sz w:val="20"/>
              </w:rPr>
              <w:t>итого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мен ұйымдардан</w:t>
            </w:r>
          </w:p>
          <w:p>
            <w:pPr>
              <w:spacing w:after="20"/>
              <w:ind w:left="20"/>
              <w:jc w:val="both"/>
            </w:pPr>
            <w:r>
              <w:rPr>
                <w:rFonts w:ascii="Times New Roman"/>
                <w:b w:val="false"/>
                <w:i w:val="false"/>
                <w:color w:val="000000"/>
                <w:sz w:val="20"/>
              </w:rPr>
              <w:t>от предприятий и организаций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 бойынша</w:t>
            </w:r>
          </w:p>
          <w:p>
            <w:pPr>
              <w:spacing w:after="20"/>
              <w:ind w:left="20"/>
              <w:jc w:val="both"/>
            </w:pPr>
            <w:r>
              <w:rPr>
                <w:rFonts w:ascii="Times New Roman"/>
                <w:b w:val="false"/>
                <w:i w:val="false"/>
                <w:color w:val="000000"/>
                <w:sz w:val="20"/>
              </w:rPr>
              <w:t>по импорту</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Күлсіз, бірақ дымқыл негізіндегі қызу шығару мүмкіндігі 23,865 МДж/т1 астам бу өндіруге арналған, сондай-ақ жылытуға қолданылатын энергетикалық тас көмір</w:t>
            </w:r>
          </w:p>
          <w:p>
            <w:pPr>
              <w:spacing w:after="20"/>
              <w:ind w:left="20"/>
              <w:jc w:val="both"/>
            </w:pPr>
            <w:r>
              <w:rPr>
                <w:rFonts w:ascii="Times New Roman"/>
                <w:b w:val="false"/>
                <w:i w:val="false"/>
                <w:color w:val="000000"/>
                <w:sz w:val="20"/>
              </w:rPr>
              <w:t>Уголь каменный энергетический с теплотворной способностью более 23,865 МДж/т1 на беззольной, но влажной основе для производства пара, также применяемого для отопления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 қойыртпасы</w:t>
            </w:r>
          </w:p>
          <w:p>
            <w:pPr>
              <w:spacing w:after="20"/>
              <w:ind w:left="20"/>
              <w:jc w:val="both"/>
            </w:pPr>
            <w:r>
              <w:rPr>
                <w:rFonts w:ascii="Times New Roman"/>
                <w:b w:val="false"/>
                <w:i w:val="false"/>
                <w:color w:val="000000"/>
                <w:sz w:val="20"/>
              </w:rPr>
              <w:t>Концентрат угольный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күл қалатын энергетикалық тас көмір</w:t>
            </w:r>
          </w:p>
          <w:p>
            <w:pPr>
              <w:spacing w:after="20"/>
              <w:ind w:left="20"/>
              <w:jc w:val="both"/>
            </w:pPr>
            <w:r>
              <w:rPr>
                <w:rFonts w:ascii="Times New Roman"/>
                <w:b w:val="false"/>
                <w:i w:val="false"/>
                <w:color w:val="000000"/>
                <w:sz w:val="20"/>
              </w:rPr>
              <w:t>Уголь каменный энергетический с повышенной зольностью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тас көмір</w:t>
            </w:r>
          </w:p>
          <w:p>
            <w:pPr>
              <w:spacing w:after="20"/>
              <w:ind w:left="20"/>
              <w:jc w:val="both"/>
            </w:pPr>
            <w:r>
              <w:rPr>
                <w:rFonts w:ascii="Times New Roman"/>
                <w:b w:val="false"/>
                <w:i w:val="false"/>
                <w:color w:val="000000"/>
                <w:sz w:val="20"/>
              </w:rPr>
              <w:t>Уголь каменный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Лигнит (қоңыр көмір)</w:t>
            </w:r>
          </w:p>
          <w:p>
            <w:pPr>
              <w:spacing w:after="20"/>
              <w:ind w:left="20"/>
              <w:jc w:val="both"/>
            </w:pPr>
            <w:r>
              <w:rPr>
                <w:rFonts w:ascii="Times New Roman"/>
                <w:b w:val="false"/>
                <w:i w:val="false"/>
                <w:color w:val="000000"/>
                <w:sz w:val="20"/>
              </w:rPr>
              <w:t>Лигнит (уголь бурый)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 қаттарының метаны</w:t>
            </w:r>
          </w:p>
          <w:p>
            <w:pPr>
              <w:spacing w:after="20"/>
              <w:ind w:left="20"/>
              <w:jc w:val="both"/>
            </w:pPr>
            <w:r>
              <w:rPr>
                <w:rFonts w:ascii="Times New Roman"/>
                <w:b w:val="false"/>
                <w:i w:val="false"/>
                <w:color w:val="000000"/>
                <w:sz w:val="20"/>
              </w:rPr>
              <w:t>Метан угольных пластов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тыс. куб. м</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 көмірден, лигниттен немесе шымтезектен алынған кокс және жартылай кокс; ретортты көмір</w:t>
            </w:r>
          </w:p>
          <w:p>
            <w:pPr>
              <w:spacing w:after="20"/>
              <w:ind w:left="20"/>
              <w:jc w:val="both"/>
            </w:pPr>
            <w:r>
              <w:rPr>
                <w:rFonts w:ascii="Times New Roman"/>
                <w:b w:val="false"/>
                <w:i w:val="false"/>
                <w:color w:val="000000"/>
                <w:sz w:val="20"/>
              </w:rPr>
              <w:t>Кокс и полукокс из угля каменного, лигнита или торфа; уголь ретортный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 көмірден, лигниттен немесе шымтезектен айдау арқылы алынатын шайырлар (хош иісті және алифатиялық құраушылардан тұратын қоспалар)</w:t>
            </w:r>
          </w:p>
          <w:p>
            <w:pPr>
              <w:spacing w:after="20"/>
              <w:ind w:left="20"/>
              <w:jc w:val="both"/>
            </w:pPr>
            <w:r>
              <w:rPr>
                <w:rFonts w:ascii="Times New Roman"/>
                <w:b w:val="false"/>
                <w:i w:val="false"/>
                <w:color w:val="000000"/>
                <w:sz w:val="20"/>
              </w:rPr>
              <w:t>Смолы (смеси, состоящие из ароматических и алифатических составляющих), получаемые путем перегонки из угля каменного, лигнита или торфа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Кокс газы</w:t>
            </w:r>
          </w:p>
          <w:p>
            <w:pPr>
              <w:spacing w:after="20"/>
              <w:ind w:left="20"/>
              <w:jc w:val="both"/>
            </w:pPr>
            <w:r>
              <w:rPr>
                <w:rFonts w:ascii="Times New Roman"/>
                <w:b w:val="false"/>
                <w:i w:val="false"/>
                <w:color w:val="000000"/>
                <w:sz w:val="20"/>
              </w:rPr>
              <w:t>Газ коксовый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Домналық газ</w:t>
            </w:r>
          </w:p>
          <w:p>
            <w:pPr>
              <w:spacing w:after="20"/>
              <w:ind w:left="20"/>
              <w:jc w:val="both"/>
            </w:pPr>
            <w:r>
              <w:rPr>
                <w:rFonts w:ascii="Times New Roman"/>
                <w:b w:val="false"/>
                <w:i w:val="false"/>
                <w:color w:val="000000"/>
                <w:sz w:val="20"/>
              </w:rPr>
              <w:t>Газ доменный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 көмірден алынған кесекшелер, түйіршіктер және қатты отынның ұқсас түрлері</w:t>
            </w:r>
          </w:p>
          <w:p>
            <w:pPr>
              <w:spacing w:after="20"/>
              <w:ind w:left="20"/>
              <w:jc w:val="both"/>
            </w:pPr>
            <w:r>
              <w:rPr>
                <w:rFonts w:ascii="Times New Roman"/>
                <w:b w:val="false"/>
                <w:i w:val="false"/>
                <w:color w:val="000000"/>
                <w:sz w:val="20"/>
              </w:rPr>
              <w:t>Брикеты, шарики и аналогичные виды топлива твердого, полученные из угля каменного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Лигниттен алынған кесекшелер, түйіршіктер және қатты отынның ұқсас түрлері</w:t>
            </w:r>
          </w:p>
          <w:p>
            <w:pPr>
              <w:spacing w:after="20"/>
              <w:ind w:left="20"/>
              <w:jc w:val="both"/>
            </w:pPr>
            <w:r>
              <w:rPr>
                <w:rFonts w:ascii="Times New Roman"/>
                <w:b w:val="false"/>
                <w:i w:val="false"/>
                <w:color w:val="000000"/>
                <w:sz w:val="20"/>
              </w:rPr>
              <w:t>Брикеты, шарики и аналогичные виды топлива твердого, полученные из лигнита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 мұнай (көмірсутектердің табиғи қоспасы), битуминозды минералдардан алынған мұнайды қоса алғанда</w:t>
            </w:r>
          </w:p>
          <w:p>
            <w:pPr>
              <w:spacing w:after="20"/>
              <w:ind w:left="20"/>
              <w:jc w:val="both"/>
            </w:pPr>
            <w:r>
              <w:rPr>
                <w:rFonts w:ascii="Times New Roman"/>
                <w:b w:val="false"/>
                <w:i w:val="false"/>
                <w:color w:val="000000"/>
                <w:sz w:val="20"/>
              </w:rPr>
              <w:t>Нефть сырая (природная смесь углеводородов), включая нефть, полученную из минералов битуминозных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тәрізді күйдегі табиғи газ (тауарлық шығарылым)</w:t>
            </w:r>
          </w:p>
          <w:p>
            <w:pPr>
              <w:spacing w:after="20"/>
              <w:ind w:left="20"/>
              <w:jc w:val="both"/>
            </w:pPr>
            <w:r>
              <w:rPr>
                <w:rFonts w:ascii="Times New Roman"/>
                <w:b w:val="false"/>
                <w:i w:val="false"/>
                <w:color w:val="000000"/>
                <w:sz w:val="20"/>
              </w:rPr>
              <w:t>Газ природный (естественный) в газообразном состоянии (товарный выпуск)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Ілеспе мұнай газы (тауар шығару)</w:t>
            </w:r>
          </w:p>
          <w:p>
            <w:pPr>
              <w:spacing w:after="20"/>
              <w:ind w:left="20"/>
              <w:jc w:val="both"/>
            </w:pPr>
            <w:r>
              <w:rPr>
                <w:rFonts w:ascii="Times New Roman"/>
                <w:b w:val="false"/>
                <w:i w:val="false"/>
                <w:color w:val="000000"/>
                <w:sz w:val="20"/>
              </w:rPr>
              <w:t>Газ нефтяной попутный (товарный выпуск)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Бензинсіздірілген газ</w:t>
            </w:r>
          </w:p>
          <w:p>
            <w:pPr>
              <w:spacing w:after="20"/>
              <w:ind w:left="20"/>
              <w:jc w:val="both"/>
            </w:pPr>
            <w:r>
              <w:rPr>
                <w:rFonts w:ascii="Times New Roman"/>
                <w:b w:val="false"/>
                <w:i w:val="false"/>
                <w:color w:val="000000"/>
                <w:sz w:val="20"/>
              </w:rPr>
              <w:t>Газ отбензиненный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 пропан және бутан</w:t>
            </w:r>
          </w:p>
          <w:p>
            <w:pPr>
              <w:spacing w:after="20"/>
              <w:ind w:left="20"/>
              <w:jc w:val="both"/>
            </w:pPr>
            <w:r>
              <w:rPr>
                <w:rFonts w:ascii="Times New Roman"/>
                <w:b w:val="false"/>
                <w:i w:val="false"/>
                <w:color w:val="000000"/>
                <w:sz w:val="20"/>
              </w:rPr>
              <w:t>Пропан и бутан сжиженные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Этилен, пропилен, бутадиен және өзге де мұнай газдарын қоса алғанда тазартылған газдар</w:t>
            </w:r>
          </w:p>
          <w:p>
            <w:pPr>
              <w:spacing w:after="20"/>
              <w:ind w:left="20"/>
              <w:jc w:val="both"/>
            </w:pPr>
            <w:r>
              <w:rPr>
                <w:rFonts w:ascii="Times New Roman"/>
                <w:b w:val="false"/>
                <w:i w:val="false"/>
                <w:color w:val="000000"/>
                <w:sz w:val="20"/>
              </w:rPr>
              <w:t>Газы очищенные, включая этилен, пропилен, бутилен, бутадиен и газы нефтяные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Көмірсутекті сұйытылған газдар</w:t>
            </w:r>
          </w:p>
          <w:p>
            <w:pPr>
              <w:spacing w:after="20"/>
              <w:ind w:left="20"/>
              <w:jc w:val="both"/>
            </w:pPr>
            <w:r>
              <w:rPr>
                <w:rFonts w:ascii="Times New Roman"/>
                <w:b w:val="false"/>
                <w:i w:val="false"/>
                <w:color w:val="000000"/>
                <w:sz w:val="20"/>
              </w:rPr>
              <w:t>Углеводородные сжиженные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Кысылған табиғи газ метан</w:t>
            </w:r>
          </w:p>
          <w:p>
            <w:pPr>
              <w:spacing w:after="20"/>
              <w:ind w:left="20"/>
              <w:jc w:val="both"/>
            </w:pPr>
            <w:r>
              <w:rPr>
                <w:rFonts w:ascii="Times New Roman"/>
                <w:b w:val="false"/>
                <w:i w:val="false"/>
                <w:color w:val="000000"/>
                <w:sz w:val="20"/>
              </w:rPr>
              <w:t>Компримированный (сжатый) природный газ (метан)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Құрамында 0,013 г/л</w:t>
            </w:r>
            <w:r>
              <w:rPr>
                <w:rFonts w:ascii="Times New Roman"/>
                <w:b w:val="false"/>
                <w:i w:val="false"/>
                <w:color w:val="000000"/>
                <w:vertAlign w:val="superscript"/>
              </w:rPr>
              <w:t>5</w:t>
            </w:r>
            <w:r>
              <w:rPr>
                <w:rFonts w:ascii="Times New Roman"/>
                <w:b/>
                <w:i w:val="false"/>
                <w:color w:val="000000"/>
                <w:sz w:val="20"/>
              </w:rPr>
              <w:t xml:space="preserve"> аспайтын қорғасыны бар, TEL</w:t>
            </w:r>
            <w:r>
              <w:rPr>
                <w:rFonts w:ascii="Times New Roman"/>
                <w:b w:val="false"/>
                <w:i w:val="false"/>
                <w:color w:val="000000"/>
                <w:vertAlign w:val="superscript"/>
              </w:rPr>
              <w:t>6</w:t>
            </w:r>
            <w:r>
              <w:rPr>
                <w:rFonts w:ascii="Times New Roman"/>
                <w:b/>
                <w:i w:val="false"/>
                <w:color w:val="000000"/>
                <w:sz w:val="20"/>
              </w:rPr>
              <w:t xml:space="preserve"> немесе TML</w:t>
            </w:r>
            <w:r>
              <w:rPr>
                <w:rFonts w:ascii="Times New Roman"/>
                <w:b w:val="false"/>
                <w:i w:val="false"/>
                <w:color w:val="000000"/>
                <w:vertAlign w:val="superscript"/>
              </w:rPr>
              <w:t>7</w:t>
            </w:r>
            <w:r>
              <w:rPr>
                <w:rFonts w:ascii="Times New Roman"/>
                <w:b/>
                <w:i w:val="false"/>
                <w:color w:val="000000"/>
                <w:sz w:val="20"/>
              </w:rPr>
              <w:t xml:space="preserve"> қоспалары жоқ, ұшқынмен тұтанатын қозғалтқыштарға арналған моторлық бензин (айдау температурасы - 30-220 Цельсий градусы)</w:t>
            </w:r>
          </w:p>
          <w:p>
            <w:pPr>
              <w:spacing w:after="20"/>
              <w:ind w:left="20"/>
              <w:jc w:val="both"/>
            </w:pPr>
            <w:r>
              <w:rPr>
                <w:rFonts w:ascii="Times New Roman"/>
                <w:b w:val="false"/>
                <w:i w:val="false"/>
                <w:color w:val="000000"/>
                <w:sz w:val="20"/>
              </w:rPr>
              <w:t>Бензин моторный (температура перегонки - 30-220 градусов Цельсия) для двигателей с искровым зажиганием, с содержанием свинца не более 0,013 г/л</w:t>
            </w:r>
            <w:r>
              <w:rPr>
                <w:rFonts w:ascii="Times New Roman"/>
                <w:b w:val="false"/>
                <w:i w:val="false"/>
                <w:color w:val="000000"/>
                <w:vertAlign w:val="superscript"/>
              </w:rPr>
              <w:t>5</w:t>
            </w:r>
            <w:r>
              <w:rPr>
                <w:rFonts w:ascii="Times New Roman"/>
                <w:b w:val="false"/>
                <w:i w:val="false"/>
                <w:color w:val="000000"/>
                <w:sz w:val="20"/>
              </w:rPr>
              <w:t>, без добавок TEL</w:t>
            </w:r>
            <w:r>
              <w:rPr>
                <w:rFonts w:ascii="Times New Roman"/>
                <w:b w:val="false"/>
                <w:i w:val="false"/>
                <w:color w:val="000000"/>
                <w:vertAlign w:val="superscript"/>
              </w:rPr>
              <w:t>6</w:t>
            </w:r>
            <w:r>
              <w:rPr>
                <w:rFonts w:ascii="Times New Roman"/>
                <w:b w:val="false"/>
                <w:i w:val="false"/>
                <w:color w:val="000000"/>
                <w:sz w:val="20"/>
              </w:rPr>
              <w:t xml:space="preserve"> или TML</w:t>
            </w:r>
            <w:r>
              <w:rPr>
                <w:rFonts w:ascii="Times New Roman"/>
                <w:b w:val="false"/>
                <w:i w:val="false"/>
                <w:color w:val="000000"/>
                <w:vertAlign w:val="superscript"/>
              </w:rPr>
              <w:t>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Піспекті қозғалтқыштарға арналған авиациялық бензин (айдау температурасы - 30-220 Цельсий градусы)</w:t>
            </w:r>
          </w:p>
          <w:p>
            <w:pPr>
              <w:spacing w:after="20"/>
              <w:ind w:left="20"/>
              <w:jc w:val="both"/>
            </w:pPr>
            <w:r>
              <w:rPr>
                <w:rFonts w:ascii="Times New Roman"/>
                <w:b w:val="false"/>
                <w:i w:val="false"/>
                <w:color w:val="000000"/>
                <w:sz w:val="20"/>
              </w:rPr>
              <w:t>Бензин авиационный (температура перегонки - 30-220 градусов Цельсия) для двигателей авиационных поршневых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Бензин түріндегі реактивті отын</w:t>
            </w:r>
          </w:p>
          <w:p>
            <w:pPr>
              <w:spacing w:after="20"/>
              <w:ind w:left="20"/>
              <w:jc w:val="both"/>
            </w:pPr>
            <w:r>
              <w:rPr>
                <w:rFonts w:ascii="Times New Roman"/>
                <w:b w:val="false"/>
                <w:i w:val="false"/>
                <w:color w:val="000000"/>
                <w:sz w:val="20"/>
              </w:rPr>
              <w:t>Топливо реактивное типа бензина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Керосин түріндегі реактивті отын</w:t>
            </w:r>
          </w:p>
          <w:p>
            <w:pPr>
              <w:spacing w:after="20"/>
              <w:ind w:left="20"/>
              <w:jc w:val="both"/>
            </w:pPr>
            <w:r>
              <w:rPr>
                <w:rFonts w:ascii="Times New Roman"/>
                <w:b w:val="false"/>
                <w:i w:val="false"/>
                <w:color w:val="000000"/>
                <w:sz w:val="20"/>
              </w:rPr>
              <w:t>Топливо реактивное типа керосина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химиясы процестеріне арналған жеңіл мұнай дистилляттары</w:t>
            </w:r>
          </w:p>
          <w:p>
            <w:pPr>
              <w:spacing w:after="20"/>
              <w:ind w:left="20"/>
              <w:jc w:val="both"/>
            </w:pPr>
            <w:r>
              <w:rPr>
                <w:rFonts w:ascii="Times New Roman"/>
                <w:b w:val="false"/>
                <w:i w:val="false"/>
                <w:color w:val="000000"/>
                <w:sz w:val="20"/>
              </w:rPr>
              <w:t>Дистилляты нефтяные легкие для процессов нефтехимии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Мұнай-химияда қолданылатын ауыр мұнай дистилляттары (газойлдар)</w:t>
            </w:r>
          </w:p>
          <w:p>
            <w:pPr>
              <w:spacing w:after="20"/>
              <w:ind w:left="20"/>
              <w:jc w:val="both"/>
            </w:pPr>
            <w:r>
              <w:rPr>
                <w:rFonts w:ascii="Times New Roman"/>
                <w:b w:val="false"/>
                <w:i w:val="false"/>
                <w:color w:val="000000"/>
                <w:sz w:val="20"/>
              </w:rPr>
              <w:t>Дистилляты нефтяные тяжелые (газойли), применяемые в нефтехимии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 процестері үшін қолданылатын тазартылған ауыр мұнай дистиллятары (газойлдар)</w:t>
            </w:r>
          </w:p>
          <w:p>
            <w:pPr>
              <w:spacing w:after="20"/>
              <w:ind w:left="20"/>
              <w:jc w:val="both"/>
            </w:pPr>
            <w:r>
              <w:rPr>
                <w:rFonts w:ascii="Times New Roman"/>
                <w:b w:val="false"/>
                <w:i w:val="false"/>
                <w:color w:val="000000"/>
                <w:sz w:val="20"/>
              </w:rPr>
              <w:t>Дистилляты нефтяные тяжелые (газойли) очищенные, применяемые для процессов очистки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айдау нафтасы</w:t>
            </w:r>
          </w:p>
          <w:p>
            <w:pPr>
              <w:spacing w:after="20"/>
              <w:ind w:left="20"/>
              <w:jc w:val="both"/>
            </w:pPr>
            <w:r>
              <w:rPr>
                <w:rFonts w:ascii="Times New Roman"/>
                <w:b w:val="false"/>
                <w:i w:val="false"/>
                <w:color w:val="000000"/>
                <w:sz w:val="20"/>
              </w:rPr>
              <w:t>Прямогонная нафта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Монометиланилин, бензинге октан арттырғыш қосынды (ММА)</w:t>
            </w:r>
          </w:p>
          <w:p>
            <w:pPr>
              <w:spacing w:after="20"/>
              <w:ind w:left="20"/>
              <w:jc w:val="both"/>
            </w:pPr>
            <w:r>
              <w:rPr>
                <w:rFonts w:ascii="Times New Roman"/>
                <w:b w:val="false"/>
                <w:i w:val="false"/>
                <w:color w:val="000000"/>
                <w:sz w:val="20"/>
              </w:rPr>
              <w:t>Монометиланилин, октаноповышающая присадка к бензину (ММА)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Метил-трет-бутил эфирі (МТБЭ)</w:t>
            </w:r>
          </w:p>
          <w:p>
            <w:pPr>
              <w:spacing w:after="20"/>
              <w:ind w:left="20"/>
              <w:jc w:val="both"/>
            </w:pPr>
            <w:r>
              <w:rPr>
                <w:rFonts w:ascii="Times New Roman"/>
                <w:b w:val="false"/>
                <w:i w:val="false"/>
                <w:color w:val="000000"/>
                <w:sz w:val="20"/>
              </w:rPr>
              <w:t>Метил-трет-бутиловый эфир (МТБЭ)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Газохол (10-20% этанол қосылған бензин)</w:t>
            </w:r>
          </w:p>
          <w:p>
            <w:pPr>
              <w:spacing w:after="20"/>
              <w:ind w:left="20"/>
              <w:jc w:val="both"/>
            </w:pPr>
            <w:r>
              <w:rPr>
                <w:rFonts w:ascii="Times New Roman"/>
                <w:b w:val="false"/>
                <w:i w:val="false"/>
                <w:color w:val="000000"/>
                <w:sz w:val="20"/>
              </w:rPr>
              <w:t>Газахол (бензин с добавкой 10-20% этанола)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Майлау майларына арналған қоспалар</w:t>
            </w:r>
          </w:p>
          <w:p>
            <w:pPr>
              <w:spacing w:after="20"/>
              <w:ind w:left="20"/>
              <w:jc w:val="both"/>
            </w:pPr>
            <w:r>
              <w:rPr>
                <w:rFonts w:ascii="Times New Roman"/>
                <w:b w:val="false"/>
                <w:i w:val="false"/>
                <w:color w:val="000000"/>
                <w:sz w:val="20"/>
              </w:rPr>
              <w:t>Присадки к смазочным маслам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Этанол</w:t>
            </w:r>
          </w:p>
          <w:p>
            <w:pPr>
              <w:spacing w:after="20"/>
              <w:ind w:left="20"/>
              <w:jc w:val="both"/>
            </w:pPr>
            <w:r>
              <w:rPr>
                <w:rFonts w:ascii="Times New Roman"/>
                <w:b w:val="false"/>
                <w:i w:val="false"/>
                <w:color w:val="000000"/>
                <w:sz w:val="20"/>
              </w:rPr>
              <w:t>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Биоэтанол</w:t>
            </w:r>
          </w:p>
          <w:p>
            <w:pPr>
              <w:spacing w:after="20"/>
              <w:ind w:left="20"/>
              <w:jc w:val="both"/>
            </w:pPr>
            <w:r>
              <w:rPr>
                <w:rFonts w:ascii="Times New Roman"/>
                <w:b w:val="false"/>
                <w:i w:val="false"/>
                <w:color w:val="000000"/>
                <w:sz w:val="20"/>
              </w:rPr>
              <w:t>Биоэтанол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Газохолдан басқа басқа топтамаларға енгізілмеген өзге де қоспалар</w:t>
            </w:r>
          </w:p>
          <w:p>
            <w:pPr>
              <w:spacing w:after="20"/>
              <w:ind w:left="20"/>
              <w:jc w:val="both"/>
            </w:pPr>
            <w:r>
              <w:rPr>
                <w:rFonts w:ascii="Times New Roman"/>
                <w:b w:val="false"/>
                <w:i w:val="false"/>
                <w:color w:val="000000"/>
                <w:sz w:val="20"/>
              </w:rPr>
              <w:t>Присадки прочие, не включенные в другие группировки, кроме газахола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 көмірсутектердің кең фракциясы (ЖККФ)</w:t>
            </w:r>
          </w:p>
          <w:p>
            <w:pPr>
              <w:spacing w:after="20"/>
              <w:ind w:left="20"/>
              <w:jc w:val="both"/>
            </w:pPr>
            <w:r>
              <w:rPr>
                <w:rFonts w:ascii="Times New Roman"/>
                <w:b w:val="false"/>
                <w:i w:val="false"/>
                <w:color w:val="000000"/>
                <w:sz w:val="20"/>
              </w:rPr>
              <w:t>Широкие фракции легких углеводородов (ШФЛУ)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Керосин</w:t>
            </w:r>
          </w:p>
          <w:p>
            <w:pPr>
              <w:spacing w:after="20"/>
              <w:ind w:left="20"/>
              <w:jc w:val="both"/>
            </w:pPr>
            <w:r>
              <w:rPr>
                <w:rFonts w:ascii="Times New Roman"/>
                <w:b w:val="false"/>
                <w:i w:val="false"/>
                <w:color w:val="000000"/>
                <w:sz w:val="20"/>
              </w:rPr>
              <w:t>Керосин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және теміржол көлігіне арналған дизель отыны (айдау температурасы 180-380 Цельсий градус)</w:t>
            </w:r>
          </w:p>
          <w:p>
            <w:pPr>
              <w:spacing w:after="20"/>
              <w:ind w:left="20"/>
              <w:jc w:val="both"/>
            </w:pPr>
            <w:r>
              <w:rPr>
                <w:rFonts w:ascii="Times New Roman"/>
                <w:b w:val="false"/>
                <w:i w:val="false"/>
                <w:color w:val="000000"/>
                <w:sz w:val="20"/>
              </w:rPr>
              <w:t>Топливо дизельное (температура перегонки 180-380 градусов Цельсия) для транспорта автомобильного и железнодорожного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Құрамында 1%-дан кем күкірті бар мұнай отыны (мазут)</w:t>
            </w:r>
          </w:p>
          <w:p>
            <w:pPr>
              <w:spacing w:after="20"/>
              <w:ind w:left="20"/>
              <w:jc w:val="both"/>
            </w:pPr>
            <w:r>
              <w:rPr>
                <w:rFonts w:ascii="Times New Roman"/>
                <w:b w:val="false"/>
                <w:i w:val="false"/>
                <w:color w:val="000000"/>
                <w:sz w:val="20"/>
              </w:rPr>
              <w:t>Топливо нефтяное (мазут), с содержанием серы менее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Құрамында 1%-дан артық күкірті бар мұнай отыны (мазут)</w:t>
            </w:r>
          </w:p>
          <w:p>
            <w:pPr>
              <w:spacing w:after="20"/>
              <w:ind w:left="20"/>
              <w:jc w:val="both"/>
            </w:pPr>
            <w:r>
              <w:rPr>
                <w:rFonts w:ascii="Times New Roman"/>
                <w:b w:val="false"/>
                <w:i w:val="false"/>
                <w:color w:val="000000"/>
                <w:sz w:val="20"/>
              </w:rPr>
              <w:t>Топливо нефтяное (мазут), с содержанием серы более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пеш отыны</w:t>
            </w:r>
          </w:p>
          <w:p>
            <w:pPr>
              <w:spacing w:after="20"/>
              <w:ind w:left="20"/>
              <w:jc w:val="both"/>
            </w:pPr>
            <w:r>
              <w:rPr>
                <w:rFonts w:ascii="Times New Roman"/>
                <w:b w:val="false"/>
                <w:i w:val="false"/>
                <w:color w:val="000000"/>
                <w:sz w:val="20"/>
              </w:rPr>
              <w:t>Топливо печное бытовое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Оттық мазут</w:t>
            </w:r>
          </w:p>
          <w:p>
            <w:pPr>
              <w:spacing w:after="20"/>
              <w:ind w:left="20"/>
              <w:jc w:val="both"/>
            </w:pPr>
            <w:r>
              <w:rPr>
                <w:rFonts w:ascii="Times New Roman"/>
                <w:b w:val="false"/>
                <w:i w:val="false"/>
                <w:color w:val="000000"/>
                <w:sz w:val="20"/>
              </w:rPr>
              <w:t>Мазут топочный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Вакуумдық газойльдер</w:t>
            </w:r>
          </w:p>
          <w:p>
            <w:pPr>
              <w:spacing w:after="20"/>
              <w:ind w:left="20"/>
              <w:jc w:val="both"/>
            </w:pPr>
            <w:r>
              <w:rPr>
                <w:rFonts w:ascii="Times New Roman"/>
                <w:b w:val="false"/>
                <w:i w:val="false"/>
                <w:color w:val="000000"/>
                <w:sz w:val="20"/>
              </w:rPr>
              <w:t>Газойль вакуумный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және тақта тасты кокс</w:t>
            </w:r>
          </w:p>
          <w:p>
            <w:pPr>
              <w:spacing w:after="20"/>
              <w:ind w:left="20"/>
              <w:jc w:val="both"/>
            </w:pPr>
            <w:r>
              <w:rPr>
                <w:rFonts w:ascii="Times New Roman"/>
                <w:b w:val="false"/>
                <w:i w:val="false"/>
                <w:color w:val="000000"/>
                <w:sz w:val="20"/>
              </w:rPr>
              <w:t>Кокс нефтяной и сланцевый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Бензол</w:t>
            </w:r>
          </w:p>
          <w:p>
            <w:pPr>
              <w:spacing w:after="20"/>
              <w:ind w:left="20"/>
              <w:jc w:val="both"/>
            </w:pPr>
            <w:r>
              <w:rPr>
                <w:rFonts w:ascii="Times New Roman"/>
                <w:b w:val="false"/>
                <w:i w:val="false"/>
                <w:color w:val="000000"/>
                <w:sz w:val="20"/>
              </w:rPr>
              <w:t>Бензол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п-Ксилол</w:t>
            </w:r>
          </w:p>
          <w:p>
            <w:pPr>
              <w:spacing w:after="20"/>
              <w:ind w:left="20"/>
              <w:jc w:val="both"/>
            </w:pPr>
            <w:r>
              <w:rPr>
                <w:rFonts w:ascii="Times New Roman"/>
                <w:b w:val="false"/>
                <w:i w:val="false"/>
                <w:color w:val="000000"/>
                <w:sz w:val="20"/>
              </w:rPr>
              <w:t>п-Ксилол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Уайт-спирит</w:t>
            </w:r>
          </w:p>
          <w:p>
            <w:pPr>
              <w:spacing w:after="20"/>
              <w:ind w:left="20"/>
              <w:jc w:val="both"/>
            </w:pPr>
            <w:r>
              <w:rPr>
                <w:rFonts w:ascii="Times New Roman"/>
                <w:b w:val="false"/>
                <w:i w:val="false"/>
                <w:color w:val="000000"/>
                <w:sz w:val="20"/>
              </w:rPr>
              <w:t>Уайт-спирит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Майлайтын материалдар</w:t>
            </w:r>
          </w:p>
          <w:p>
            <w:pPr>
              <w:spacing w:after="20"/>
              <w:ind w:left="20"/>
              <w:jc w:val="both"/>
            </w:pPr>
            <w:r>
              <w:rPr>
                <w:rFonts w:ascii="Times New Roman"/>
                <w:b w:val="false"/>
                <w:i w:val="false"/>
                <w:color w:val="000000"/>
                <w:sz w:val="20"/>
              </w:rPr>
              <w:t>Материалы смазочные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және тақта тасты битумдар</w:t>
            </w:r>
          </w:p>
          <w:p>
            <w:pPr>
              <w:spacing w:after="20"/>
              <w:ind w:left="20"/>
              <w:jc w:val="both"/>
            </w:pPr>
            <w:r>
              <w:rPr>
                <w:rFonts w:ascii="Times New Roman"/>
                <w:b w:val="false"/>
                <w:i w:val="false"/>
                <w:color w:val="000000"/>
                <w:sz w:val="20"/>
              </w:rPr>
              <w:t>Битумы нефтяной и сланцевый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Сублимирленген, тұндырылған және колоидтіден басқа тазартылған күкірт</w:t>
            </w:r>
          </w:p>
          <w:p>
            <w:pPr>
              <w:spacing w:after="20"/>
              <w:ind w:left="20"/>
              <w:jc w:val="both"/>
            </w:pPr>
            <w:r>
              <w:rPr>
                <w:rFonts w:ascii="Times New Roman"/>
                <w:b w:val="false"/>
                <w:i w:val="false"/>
                <w:color w:val="000000"/>
                <w:sz w:val="20"/>
              </w:rPr>
              <w:t>Сера очищенная, кроме сублимированной, осажденной и коллоидной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парафині</w:t>
            </w:r>
          </w:p>
          <w:p>
            <w:pPr>
              <w:spacing w:after="20"/>
              <w:ind w:left="20"/>
              <w:jc w:val="both"/>
            </w:pPr>
            <w:r>
              <w:rPr>
                <w:rFonts w:ascii="Times New Roman"/>
                <w:b w:val="false"/>
                <w:i w:val="false"/>
                <w:color w:val="000000"/>
                <w:sz w:val="20"/>
              </w:rPr>
              <w:t>Парафин нефтяной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отыны</w:t>
            </w:r>
          </w:p>
          <w:p>
            <w:pPr>
              <w:spacing w:after="20"/>
              <w:ind w:left="20"/>
              <w:jc w:val="both"/>
            </w:pPr>
            <w:r>
              <w:rPr>
                <w:rFonts w:ascii="Times New Roman"/>
                <w:b w:val="false"/>
                <w:i w:val="false"/>
                <w:color w:val="000000"/>
                <w:sz w:val="20"/>
              </w:rPr>
              <w:t>Топливо древесное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тығыз кубтық метр</w:t>
            </w:r>
          </w:p>
          <w:p>
            <w:pPr>
              <w:spacing w:after="20"/>
              <w:ind w:left="20"/>
              <w:jc w:val="both"/>
            </w:pPr>
            <w:r>
              <w:rPr>
                <w:rFonts w:ascii="Times New Roman"/>
                <w:b w:val="false"/>
                <w:i w:val="false"/>
                <w:color w:val="000000"/>
                <w:sz w:val="20"/>
              </w:rPr>
              <w:t>метр куб. плотный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үгінділері және қалдықтары</w:t>
            </w:r>
          </w:p>
          <w:p>
            <w:pPr>
              <w:spacing w:after="20"/>
              <w:ind w:left="20"/>
              <w:jc w:val="both"/>
            </w:pPr>
            <w:r>
              <w:rPr>
                <w:rFonts w:ascii="Times New Roman"/>
                <w:b w:val="false"/>
                <w:i w:val="false"/>
                <w:color w:val="000000"/>
                <w:sz w:val="20"/>
              </w:rPr>
              <w:t>Опилки и отходы древесные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жаңқасы немесе жоңқасы</w:t>
            </w:r>
          </w:p>
          <w:p>
            <w:pPr>
              <w:spacing w:after="20"/>
              <w:ind w:left="20"/>
              <w:jc w:val="both"/>
            </w:pPr>
            <w:r>
              <w:rPr>
                <w:rFonts w:ascii="Times New Roman"/>
                <w:b w:val="false"/>
                <w:i w:val="false"/>
                <w:color w:val="000000"/>
                <w:sz w:val="20"/>
              </w:rPr>
              <w:t>Щепа или стружка древесные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көмір, біріктірілгенді қоса алғанда</w:t>
            </w:r>
          </w:p>
          <w:p>
            <w:pPr>
              <w:spacing w:after="20"/>
              <w:ind w:left="20"/>
              <w:jc w:val="both"/>
            </w:pPr>
            <w:r>
              <w:rPr>
                <w:rFonts w:ascii="Times New Roman"/>
                <w:b w:val="false"/>
                <w:i w:val="false"/>
                <w:color w:val="000000"/>
                <w:sz w:val="20"/>
              </w:rPr>
              <w:t>Уголь древесный, включая агломерированный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Құрамында мал мен өсімдіктің майы немесе балауызы бар заттарды өңдеуден қалған қалдықтар</w:t>
            </w:r>
          </w:p>
          <w:p>
            <w:pPr>
              <w:spacing w:after="20"/>
              <w:ind w:left="20"/>
              <w:jc w:val="both"/>
            </w:pPr>
            <w:r>
              <w:rPr>
                <w:rFonts w:ascii="Times New Roman"/>
                <w:b w:val="false"/>
                <w:i w:val="false"/>
                <w:color w:val="000000"/>
                <w:sz w:val="20"/>
              </w:rPr>
              <w:t>Отходы от переработки веществ, содержащих жир или воск животный и растительный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Құрамында май, қант және крахмал бар дақылдардан алынатын биоотын</w:t>
            </w:r>
          </w:p>
          <w:p>
            <w:pPr>
              <w:spacing w:after="20"/>
              <w:ind w:left="20"/>
              <w:jc w:val="both"/>
            </w:pPr>
            <w:r>
              <w:rPr>
                <w:rFonts w:ascii="Times New Roman"/>
                <w:b w:val="false"/>
                <w:i w:val="false"/>
                <w:color w:val="000000"/>
                <w:sz w:val="20"/>
              </w:rPr>
              <w:t>Биотопливо, получаемое из культур маслосодержащих, сахаросодержащих и крахмалосодержащих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 (жылу энергиясы)</w:t>
            </w:r>
          </w:p>
          <w:p>
            <w:pPr>
              <w:spacing w:after="20"/>
              <w:ind w:left="20"/>
              <w:jc w:val="both"/>
            </w:pPr>
            <w:r>
              <w:rPr>
                <w:rFonts w:ascii="Times New Roman"/>
                <w:b w:val="false"/>
                <w:i w:val="false"/>
                <w:color w:val="000000"/>
                <w:sz w:val="20"/>
              </w:rPr>
              <w:t>Пар и горячая вода (тепловая энергия)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Гкал</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тыс. Гкал</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Биомассаны пайдалану есебінен өндірілген бу және ыстық су (жылу энергиясы)</w:t>
            </w:r>
          </w:p>
          <w:p>
            <w:pPr>
              <w:spacing w:after="20"/>
              <w:ind w:left="20"/>
              <w:jc w:val="both"/>
            </w:pPr>
            <w:r>
              <w:rPr>
                <w:rFonts w:ascii="Times New Roman"/>
                <w:b w:val="false"/>
                <w:i w:val="false"/>
                <w:color w:val="000000"/>
                <w:sz w:val="20"/>
              </w:rPr>
              <w:t>Пар и горячая вода (тепловая энергия), произведенная за счет использования биомассы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Гкал</w:t>
            </w:r>
          </w:p>
          <w:p>
            <w:pPr>
              <w:spacing w:after="20"/>
              <w:ind w:left="20"/>
              <w:jc w:val="both"/>
            </w:pPr>
            <w:r>
              <w:rPr>
                <w:rFonts w:ascii="Times New Roman"/>
                <w:b w:val="false"/>
                <w:i w:val="false"/>
                <w:color w:val="000000"/>
                <w:sz w:val="20"/>
              </w:rPr>
              <w:t>тыс.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Биогазды пайдалану есебінен өндірілген бу және ыстық су (жылу энергиясы)</w:t>
            </w:r>
          </w:p>
          <w:p>
            <w:pPr>
              <w:spacing w:after="20"/>
              <w:ind w:left="20"/>
              <w:jc w:val="both"/>
            </w:pPr>
            <w:r>
              <w:rPr>
                <w:rFonts w:ascii="Times New Roman"/>
                <w:b w:val="false"/>
                <w:i w:val="false"/>
                <w:color w:val="000000"/>
                <w:sz w:val="20"/>
              </w:rPr>
              <w:t>Пар и горячая вода (тепловая энергия), произведенная за счет использования биогаза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Гкал</w:t>
            </w:r>
          </w:p>
          <w:p>
            <w:pPr>
              <w:spacing w:after="20"/>
              <w:ind w:left="20"/>
              <w:jc w:val="both"/>
            </w:pPr>
            <w:r>
              <w:rPr>
                <w:rFonts w:ascii="Times New Roman"/>
                <w:b w:val="false"/>
                <w:i w:val="false"/>
                <w:color w:val="000000"/>
                <w:sz w:val="20"/>
              </w:rPr>
              <w:t>тыс.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w:t>
            </w:r>
          </w:p>
          <w:p>
            <w:pPr>
              <w:spacing w:after="20"/>
              <w:ind w:left="20"/>
              <w:jc w:val="both"/>
            </w:pPr>
            <w:r>
              <w:rPr>
                <w:rFonts w:ascii="Times New Roman"/>
                <w:b w:val="false"/>
                <w:i w:val="false"/>
                <w:color w:val="000000"/>
                <w:sz w:val="20"/>
              </w:rPr>
              <w:t>Электроэнергия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тыс. кВтч</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Гидроэлектр станциялары өндірген электр энергиясы (ГЭС)</w:t>
            </w:r>
          </w:p>
          <w:p>
            <w:pPr>
              <w:spacing w:after="20"/>
              <w:ind w:left="20"/>
              <w:jc w:val="both"/>
            </w:pPr>
            <w:r>
              <w:rPr>
                <w:rFonts w:ascii="Times New Roman"/>
                <w:b w:val="false"/>
                <w:i w:val="false"/>
                <w:color w:val="000000"/>
                <w:sz w:val="20"/>
              </w:rPr>
              <w:t>Электроэнергия, произведенная гидроэлектростанциями (ГЭС)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p>
          <w:p>
            <w:pPr>
              <w:spacing w:after="20"/>
              <w:ind w:left="20"/>
              <w:jc w:val="both"/>
            </w:pPr>
            <w:r>
              <w:rPr>
                <w:rFonts w:ascii="Times New Roman"/>
                <w:b w:val="false"/>
                <w:i w:val="false"/>
                <w:color w:val="000000"/>
                <w:sz w:val="20"/>
              </w:rPr>
              <w:t>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 электр станциялары өндірген электр энергиясы</w:t>
            </w:r>
          </w:p>
          <w:p>
            <w:pPr>
              <w:spacing w:after="20"/>
              <w:ind w:left="20"/>
              <w:jc w:val="both"/>
            </w:pPr>
            <w:r>
              <w:rPr>
                <w:rFonts w:ascii="Times New Roman"/>
                <w:b w:val="false"/>
                <w:i w:val="false"/>
                <w:color w:val="000000"/>
                <w:sz w:val="20"/>
              </w:rPr>
              <w:t>Электроэнергия, произведенная ветровыми электростанциями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p>
          <w:p>
            <w:pPr>
              <w:spacing w:after="20"/>
              <w:ind w:left="20"/>
              <w:jc w:val="both"/>
            </w:pPr>
            <w:r>
              <w:rPr>
                <w:rFonts w:ascii="Times New Roman"/>
                <w:b w:val="false"/>
                <w:i w:val="false"/>
                <w:color w:val="000000"/>
                <w:sz w:val="20"/>
              </w:rPr>
              <w:t>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электр станциялары өндірген электр энергиясы</w:t>
            </w:r>
          </w:p>
          <w:p>
            <w:pPr>
              <w:spacing w:after="20"/>
              <w:ind w:left="20"/>
              <w:jc w:val="both"/>
            </w:pPr>
            <w:r>
              <w:rPr>
                <w:rFonts w:ascii="Times New Roman"/>
                <w:b w:val="false"/>
                <w:i w:val="false"/>
                <w:color w:val="000000"/>
                <w:sz w:val="20"/>
              </w:rPr>
              <w:t>Электроэнергия, произведенная солнечными электростанциями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p>
          <w:p>
            <w:pPr>
              <w:spacing w:after="20"/>
              <w:ind w:left="20"/>
              <w:jc w:val="both"/>
            </w:pPr>
            <w:r>
              <w:rPr>
                <w:rFonts w:ascii="Times New Roman"/>
                <w:b w:val="false"/>
                <w:i w:val="false"/>
                <w:color w:val="000000"/>
                <w:sz w:val="20"/>
              </w:rPr>
              <w:t>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Биогаз қондырғыларымен өндірілген, биогаздан алынған электр энергия</w:t>
            </w:r>
          </w:p>
          <w:p>
            <w:pPr>
              <w:spacing w:after="20"/>
              <w:ind w:left="20"/>
              <w:jc w:val="both"/>
            </w:pPr>
            <w:r>
              <w:rPr>
                <w:rFonts w:ascii="Times New Roman"/>
                <w:b w:val="false"/>
                <w:i w:val="false"/>
                <w:color w:val="000000"/>
                <w:sz w:val="20"/>
              </w:rPr>
              <w:t>Электроэнергия от биогаза, произведенная биогазовыми установками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p>
          <w:p>
            <w:pPr>
              <w:spacing w:after="20"/>
              <w:ind w:left="20"/>
              <w:jc w:val="both"/>
            </w:pPr>
            <w:r>
              <w:rPr>
                <w:rFonts w:ascii="Times New Roman"/>
                <w:b w:val="false"/>
                <w:i w:val="false"/>
                <w:color w:val="000000"/>
                <w:sz w:val="20"/>
              </w:rPr>
              <w:t>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биомассасының отынын пайдалану арқылы өндірілген электр энергиясы</w:t>
            </w:r>
          </w:p>
          <w:p>
            <w:pPr>
              <w:spacing w:after="20"/>
              <w:ind w:left="20"/>
              <w:jc w:val="both"/>
            </w:pPr>
            <w:r>
              <w:rPr>
                <w:rFonts w:ascii="Times New Roman"/>
                <w:b w:val="false"/>
                <w:i w:val="false"/>
                <w:color w:val="000000"/>
                <w:sz w:val="20"/>
              </w:rPr>
              <w:t>Электроэнергия, произведенная за счет использования топлива древесной биомассы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p>
          <w:p>
            <w:pPr>
              <w:spacing w:after="20"/>
              <w:ind w:left="20"/>
              <w:jc w:val="both"/>
            </w:pPr>
            <w:r>
              <w:rPr>
                <w:rFonts w:ascii="Times New Roman"/>
                <w:b w:val="false"/>
                <w:i w:val="false"/>
                <w:color w:val="000000"/>
                <w:sz w:val="20"/>
              </w:rPr>
              <w:t>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қалдықтар мен ауылшаруашылық биомассасын пайдалану арқылы өндірілетін электр энергиясы</w:t>
            </w:r>
          </w:p>
          <w:p>
            <w:pPr>
              <w:spacing w:after="20"/>
              <w:ind w:left="20"/>
              <w:jc w:val="both"/>
            </w:pPr>
            <w:r>
              <w:rPr>
                <w:rFonts w:ascii="Times New Roman"/>
                <w:b w:val="false"/>
                <w:i w:val="false"/>
                <w:color w:val="000000"/>
                <w:sz w:val="20"/>
              </w:rPr>
              <w:t>Электроэнергия, произведенная за счет использования органических отходов и сельскохозяйственной биомассы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p>
          <w:p>
            <w:pPr>
              <w:spacing w:after="20"/>
              <w:ind w:left="20"/>
              <w:jc w:val="both"/>
            </w:pPr>
            <w:r>
              <w:rPr>
                <w:rFonts w:ascii="Times New Roman"/>
                <w:b w:val="false"/>
                <w:i w:val="false"/>
                <w:color w:val="000000"/>
                <w:sz w:val="20"/>
              </w:rPr>
              <w:t>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5" w:id="167"/>
    <w:p>
      <w:pPr>
        <w:spacing w:after="0"/>
        <w:ind w:left="0"/>
        <w:jc w:val="both"/>
      </w:pPr>
      <w:r>
        <w:rPr>
          <w:rFonts w:ascii="Times New Roman"/>
          <w:b w:val="false"/>
          <w:i w:val="false"/>
          <w:color w:val="000000"/>
          <w:sz w:val="28"/>
        </w:rPr>
        <w:t>
      Продолжение таблицы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w:t>
            </w:r>
          </w:p>
          <w:p>
            <w:pPr>
              <w:spacing w:after="20"/>
              <w:ind w:left="20"/>
              <w:jc w:val="both"/>
            </w:pPr>
            <w:r>
              <w:rPr>
                <w:rFonts w:ascii="Times New Roman"/>
                <w:b w:val="false"/>
                <w:i w:val="false"/>
                <w:color w:val="000000"/>
                <w:sz w:val="20"/>
              </w:rPr>
              <w:t>Распределение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жұмсалғаны-барлығы</w:t>
            </w:r>
          </w:p>
          <w:p>
            <w:pPr>
              <w:spacing w:after="20"/>
              <w:ind w:left="20"/>
              <w:jc w:val="both"/>
            </w:pPr>
            <w:r>
              <w:rPr>
                <w:rFonts w:ascii="Times New Roman"/>
                <w:b w:val="false"/>
                <w:i w:val="false"/>
                <w:color w:val="000000"/>
                <w:sz w:val="20"/>
              </w:rPr>
              <w:t>израсходовано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w:t>
            </w:r>
          </w:p>
          <w:p>
            <w:pPr>
              <w:spacing w:after="20"/>
              <w:ind w:left="20"/>
              <w:jc w:val="both"/>
            </w:pPr>
            <w:r>
              <w:rPr>
                <w:rFonts w:ascii="Times New Roman"/>
                <w:b w:val="false"/>
                <w:i w:val="false"/>
                <w:color w:val="000000"/>
                <w:sz w:val="20"/>
              </w:rPr>
              <w:t>реализация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кезіндегі шығындар</w:t>
            </w:r>
          </w:p>
          <w:p>
            <w:pPr>
              <w:spacing w:after="20"/>
              <w:ind w:left="20"/>
              <w:jc w:val="both"/>
            </w:pPr>
            <w:r>
              <w:rPr>
                <w:rFonts w:ascii="Times New Roman"/>
                <w:b w:val="false"/>
                <w:i w:val="false"/>
                <w:color w:val="000000"/>
                <w:sz w:val="20"/>
              </w:rPr>
              <w:t>потери при распределении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қорлар</w:t>
            </w:r>
          </w:p>
          <w:p>
            <w:pPr>
              <w:spacing w:after="20"/>
              <w:ind w:left="20"/>
              <w:jc w:val="both"/>
            </w:pPr>
            <w:r>
              <w:rPr>
                <w:rFonts w:ascii="Times New Roman"/>
                <w:b w:val="false"/>
                <w:i w:val="false"/>
                <w:color w:val="000000"/>
                <w:sz w:val="20"/>
              </w:rPr>
              <w:t>остатки на конец года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 өндірісі үшін</w:t>
            </w:r>
          </w:p>
          <w:p>
            <w:pPr>
              <w:spacing w:after="20"/>
              <w:ind w:left="20"/>
              <w:jc w:val="both"/>
            </w:pPr>
            <w:r>
              <w:rPr>
                <w:rFonts w:ascii="Times New Roman"/>
                <w:b w:val="false"/>
                <w:i w:val="false"/>
                <w:color w:val="000000"/>
                <w:sz w:val="20"/>
              </w:rPr>
              <w:t>для выроботки электроэнергии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өндірісі үшін</w:t>
            </w:r>
          </w:p>
          <w:p>
            <w:pPr>
              <w:spacing w:after="20"/>
              <w:ind w:left="20"/>
              <w:jc w:val="both"/>
            </w:pPr>
            <w:r>
              <w:rPr>
                <w:rFonts w:ascii="Times New Roman"/>
                <w:b w:val="false"/>
                <w:i w:val="false"/>
                <w:color w:val="000000"/>
                <w:sz w:val="20"/>
              </w:rPr>
              <w:t>для выроботки теплоэнергии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энергетикалық мақсаттарға</w:t>
            </w:r>
          </w:p>
          <w:p>
            <w:pPr>
              <w:spacing w:after="20"/>
              <w:ind w:left="20"/>
              <w:jc w:val="both"/>
            </w:pPr>
            <w:r>
              <w:rPr>
                <w:rFonts w:ascii="Times New Roman"/>
                <w:b w:val="false"/>
                <w:i w:val="false"/>
                <w:color w:val="000000"/>
                <w:sz w:val="20"/>
              </w:rPr>
              <w:t>для других энергетических целей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шикізат және материалдар ретінде энергетикалық емес қажеттіліктерге</w:t>
            </w:r>
          </w:p>
          <w:p>
            <w:pPr>
              <w:spacing w:after="20"/>
              <w:ind w:left="20"/>
              <w:jc w:val="both"/>
            </w:pPr>
            <w:r>
              <w:rPr>
                <w:rFonts w:ascii="Times New Roman"/>
                <w:b w:val="false"/>
                <w:i w:val="false"/>
                <w:color w:val="000000"/>
                <w:sz w:val="20"/>
              </w:rPr>
              <w:t>в качестве сырья и материалов на неэнергетические нужды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жұмысына</w:t>
            </w:r>
          </w:p>
          <w:p>
            <w:pPr>
              <w:spacing w:after="20"/>
              <w:ind w:left="20"/>
              <w:jc w:val="both"/>
            </w:pPr>
            <w:r>
              <w:rPr>
                <w:rFonts w:ascii="Times New Roman"/>
                <w:b w:val="false"/>
                <w:i w:val="false"/>
                <w:color w:val="000000"/>
                <w:sz w:val="20"/>
              </w:rPr>
              <w:t>для работы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мен ұйымдарға</w:t>
            </w:r>
          </w:p>
          <w:p>
            <w:pPr>
              <w:spacing w:after="20"/>
              <w:ind w:left="20"/>
              <w:jc w:val="both"/>
            </w:pPr>
            <w:r>
              <w:rPr>
                <w:rFonts w:ascii="Times New Roman"/>
                <w:b w:val="false"/>
                <w:i w:val="false"/>
                <w:color w:val="000000"/>
                <w:sz w:val="20"/>
              </w:rPr>
              <w:t>предприятиям и организациям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Экспортқа</w:t>
            </w:r>
          </w:p>
          <w:p>
            <w:pPr>
              <w:spacing w:after="20"/>
              <w:ind w:left="20"/>
              <w:jc w:val="both"/>
            </w:pPr>
            <w:r>
              <w:rPr>
                <w:rFonts w:ascii="Times New Roman"/>
                <w:b w:val="false"/>
                <w:i w:val="false"/>
                <w:color w:val="000000"/>
                <w:sz w:val="20"/>
              </w:rPr>
              <w:t>на экспорт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Халыққа</w:t>
            </w:r>
          </w:p>
          <w:p>
            <w:pPr>
              <w:spacing w:after="20"/>
              <w:ind w:left="20"/>
              <w:jc w:val="both"/>
            </w:pPr>
            <w:r>
              <w:rPr>
                <w:rFonts w:ascii="Times New Roman"/>
                <w:b w:val="false"/>
                <w:i w:val="false"/>
                <w:color w:val="000000"/>
                <w:sz w:val="20"/>
              </w:rPr>
              <w:t>населению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2006" w:id="168"/>
      <w:r>
        <w:rPr>
          <w:rFonts w:ascii="Times New Roman"/>
          <w:b w:val="false"/>
          <w:i w:val="false"/>
          <w:color w:val="000000"/>
          <w:sz w:val="28"/>
        </w:rPr>
        <w:t xml:space="preserve">
      </w:t>
      </w:r>
      <w:r>
        <w:rPr>
          <w:rFonts w:ascii="Times New Roman"/>
          <w:b/>
          <w:i w:val="false"/>
          <w:color w:val="000000"/>
          <w:sz w:val="28"/>
        </w:rPr>
        <w:t>Ескертпе:</w:t>
      </w:r>
    </w:p>
    <w:bookmarkEnd w:id="16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МДж/т - мұнда және бұдан әрі мегаджоуль тоннаға</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МДж/т - здесь и далее мегаджоуль на тонну</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мың текше м - мұнда және бұдан әрі мың текше метр</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тыс. куб. м - здесь и далее тысяча кубических метров</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мың кВт сағ - мұнда және бұдан әрі мың киловатт-сағат</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тыс. кВт ч - здесь и далее тысяча киловатт-час</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мың Гкал – мұнда және бұдан әрі мың гига каллория</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тыс. Гкал – здесь и далее тысяча гига каллория</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г/л - мұнда және бұдан әрі грамм литрге</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г/л - здесь и далее грамм на литр</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TEL (ТЭЛ) – мұнда және бұдан әрі тетраэтилқорғасын</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TEL (ТЭЛ) – здесь и далее тетраэтилсвинец</w:t>
      </w:r>
    </w:p>
    <w:p>
      <w:pPr>
        <w:spacing w:after="0"/>
        <w:ind w:left="0"/>
        <w:jc w:val="both"/>
      </w:pPr>
      <w:r>
        <w:rPr>
          <w:rFonts w:ascii="Times New Roman"/>
          <w:b w:val="false"/>
          <w:i w:val="false"/>
          <w:color w:val="000000"/>
          <w:vertAlign w:val="superscript"/>
        </w:rPr>
        <w:t>7</w:t>
      </w:r>
      <w:r>
        <w:rPr>
          <w:rFonts w:ascii="Times New Roman"/>
          <w:b w:val="false"/>
          <w:i w:val="false"/>
          <w:color w:val="000000"/>
          <w:sz w:val="28"/>
        </w:rPr>
        <w:t>TML (ТЭМЭЭЛ) – мұнда және бұдан әрі тетраметилқорғасын</w:t>
      </w:r>
    </w:p>
    <w:p>
      <w:pPr>
        <w:spacing w:after="0"/>
        <w:ind w:left="0"/>
        <w:jc w:val="both"/>
      </w:pPr>
      <w:r>
        <w:rPr>
          <w:rFonts w:ascii="Times New Roman"/>
          <w:b w:val="false"/>
          <w:i w:val="false"/>
          <w:color w:val="000000"/>
          <w:vertAlign w:val="superscript"/>
        </w:rPr>
        <w:t>7</w:t>
      </w:r>
      <w:r>
        <w:rPr>
          <w:rFonts w:ascii="Times New Roman"/>
          <w:b w:val="false"/>
          <w:i w:val="false"/>
          <w:color w:val="000000"/>
          <w:sz w:val="28"/>
        </w:rPr>
        <w:t>TML (ТЭМЭЭЛ)– здесь и далее тетраметилсвинец</w:t>
      </w:r>
    </w:p>
    <w:p>
      <w:pPr>
        <w:spacing w:after="0"/>
        <w:ind w:left="0"/>
        <w:jc w:val="both"/>
      </w:pPr>
      <w:bookmarkStart w:name="z2007" w:id="169"/>
      <w:r>
        <w:rPr>
          <w:rFonts w:ascii="Times New Roman"/>
          <w:b w:val="false"/>
          <w:i w:val="false"/>
          <w:color w:val="000000"/>
          <w:sz w:val="28"/>
        </w:rPr>
        <w:t xml:space="preserve">
      </w:t>
      </w:r>
      <w:r>
        <w:rPr>
          <w:rFonts w:ascii="Times New Roman"/>
          <w:b/>
          <w:i w:val="false"/>
          <w:color w:val="000000"/>
          <w:sz w:val="28"/>
        </w:rPr>
        <w:t>3. Темір жол көлігіне жанар-жағармай материалдарының және электр энергиясының келіп түсуі және тұтынылуы туралы ақпарат</w:t>
      </w:r>
    </w:p>
    <w:bookmarkEnd w:id="169"/>
    <w:p>
      <w:pPr>
        <w:spacing w:after="0"/>
        <w:ind w:left="0"/>
        <w:jc w:val="both"/>
      </w:pPr>
      <w:r>
        <w:rPr>
          <w:rFonts w:ascii="Times New Roman"/>
          <w:b w:val="false"/>
          <w:i w:val="false"/>
          <w:color w:val="000000"/>
          <w:sz w:val="28"/>
        </w:rPr>
        <w:t>Информация о поступлении и потреблении горюче-смазочных материалов и электроэнергии на железнодорожном транспорте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Жолдар коды</w:t>
            </w:r>
          </w:p>
          <w:p>
            <w:pPr>
              <w:spacing w:after="20"/>
              <w:ind w:left="20"/>
              <w:jc w:val="both"/>
            </w:pPr>
            <w:r>
              <w:rPr>
                <w:rFonts w:ascii="Times New Roman"/>
                <w:b w:val="false"/>
                <w:i w:val="false"/>
                <w:color w:val="000000"/>
                <w:sz w:val="20"/>
              </w:rPr>
              <w:t>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 мен энергия түрлері</w:t>
            </w:r>
          </w:p>
          <w:p>
            <w:pPr>
              <w:spacing w:after="20"/>
              <w:ind w:left="20"/>
              <w:jc w:val="both"/>
            </w:pPr>
            <w:r>
              <w:rPr>
                <w:rFonts w:ascii="Times New Roman"/>
                <w:b w:val="false"/>
                <w:i w:val="false"/>
                <w:color w:val="000000"/>
                <w:sz w:val="20"/>
              </w:rPr>
              <w:t>Виды топлива и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бірлік</w:t>
            </w:r>
          </w:p>
          <w:p>
            <w:pPr>
              <w:spacing w:after="20"/>
              <w:ind w:left="20"/>
              <w:jc w:val="both"/>
            </w:pPr>
            <w:r>
              <w:rPr>
                <w:rFonts w:ascii="Times New Roman"/>
                <w:b w:val="false"/>
                <w:i w:val="false"/>
                <w:color w:val="000000"/>
                <w:sz w:val="20"/>
              </w:rPr>
              <w:t xml:space="preserve">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Түсу көлемі</w:t>
            </w:r>
          </w:p>
          <w:p>
            <w:pPr>
              <w:spacing w:after="20"/>
              <w:ind w:left="20"/>
              <w:jc w:val="both"/>
            </w:pPr>
            <w:r>
              <w:rPr>
                <w:rFonts w:ascii="Times New Roman"/>
                <w:b w:val="false"/>
                <w:i w:val="false"/>
                <w:color w:val="000000"/>
                <w:sz w:val="20"/>
              </w:rPr>
              <w:t>Объем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 көлемі</w:t>
            </w:r>
          </w:p>
          <w:p>
            <w:pPr>
              <w:spacing w:after="20"/>
              <w:ind w:left="20"/>
              <w:jc w:val="both"/>
            </w:pPr>
            <w:r>
              <w:rPr>
                <w:rFonts w:ascii="Times New Roman"/>
                <w:b w:val="false"/>
                <w:i w:val="false"/>
                <w:color w:val="000000"/>
                <w:sz w:val="20"/>
              </w:rPr>
              <w:t>Объем потребления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Күлсіз, бірақ дымқыл негізіндегі қызу шығару мүмкіндігі 23,865 МДж/т астам бу өндіруге арналған, сондай-ақ жылытуға қолданылатын энергетикалық тас көмір</w:t>
            </w:r>
          </w:p>
          <w:p>
            <w:pPr>
              <w:spacing w:after="20"/>
              <w:ind w:left="20"/>
              <w:jc w:val="both"/>
            </w:pPr>
            <w:r>
              <w:rPr>
                <w:rFonts w:ascii="Times New Roman"/>
                <w:b w:val="false"/>
                <w:i w:val="false"/>
                <w:color w:val="000000"/>
                <w:sz w:val="20"/>
              </w:rPr>
              <w:t xml:space="preserve">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күл қалатын энергетикалық тас көмір</w:t>
            </w:r>
          </w:p>
          <w:p>
            <w:pPr>
              <w:spacing w:after="20"/>
              <w:ind w:left="20"/>
              <w:jc w:val="both"/>
            </w:pPr>
            <w:r>
              <w:rPr>
                <w:rFonts w:ascii="Times New Roman"/>
                <w:b w:val="false"/>
                <w:i w:val="false"/>
                <w:color w:val="000000"/>
                <w:sz w:val="20"/>
              </w:rPr>
              <w:t xml:space="preserve">Уголь каменный энергетический с повышенной зольностью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тас көмір</w:t>
            </w:r>
          </w:p>
          <w:p>
            <w:pPr>
              <w:spacing w:after="20"/>
              <w:ind w:left="20"/>
              <w:jc w:val="both"/>
            </w:pPr>
            <w:r>
              <w:rPr>
                <w:rFonts w:ascii="Times New Roman"/>
                <w:b w:val="false"/>
                <w:i w:val="false"/>
                <w:color w:val="000000"/>
                <w:sz w:val="20"/>
              </w:rPr>
              <w:t xml:space="preserve">Уголь каменный прочий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және теміржол көлігіне арналған дизель отыны (айдау температурасы 180-380 Цельсий градус)</w:t>
            </w:r>
          </w:p>
          <w:p>
            <w:pPr>
              <w:spacing w:after="20"/>
              <w:ind w:left="20"/>
              <w:jc w:val="both"/>
            </w:pPr>
            <w:r>
              <w:rPr>
                <w:rFonts w:ascii="Times New Roman"/>
                <w:b w:val="false"/>
                <w:i w:val="false"/>
                <w:color w:val="000000"/>
                <w:sz w:val="20"/>
              </w:rPr>
              <w:t>Топливо дизельное (температура перегонки 180-380 градусов Цельсия) для транспорта автомобильного и железнодорожного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Майлайтын материалдар</w:t>
            </w:r>
          </w:p>
          <w:p>
            <w:pPr>
              <w:spacing w:after="20"/>
              <w:ind w:left="20"/>
              <w:jc w:val="both"/>
            </w:pPr>
            <w:r>
              <w:rPr>
                <w:rFonts w:ascii="Times New Roman"/>
                <w:b w:val="false"/>
                <w:i w:val="false"/>
                <w:color w:val="000000"/>
                <w:sz w:val="20"/>
              </w:rPr>
              <w:t>Материалы смазочные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w:t>
            </w:r>
          </w:p>
          <w:p>
            <w:pPr>
              <w:spacing w:after="20"/>
              <w:ind w:left="20"/>
              <w:jc w:val="both"/>
            </w:pPr>
            <w:r>
              <w:rPr>
                <w:rFonts w:ascii="Times New Roman"/>
                <w:b w:val="false"/>
                <w:i w:val="false"/>
                <w:color w:val="000000"/>
                <w:sz w:val="20"/>
              </w:rPr>
              <w:t xml:space="preserve">Электроэнергия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p>
          <w:p>
            <w:pPr>
              <w:spacing w:after="20"/>
              <w:ind w:left="20"/>
              <w:jc w:val="both"/>
            </w:pPr>
            <w:r>
              <w:rPr>
                <w:rFonts w:ascii="Times New Roman"/>
                <w:b w:val="false"/>
                <w:i w:val="false"/>
                <w:color w:val="000000"/>
                <w:sz w:val="20"/>
              </w:rPr>
              <w:t>тыс. кВт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08" w:id="170"/>
      <w:r>
        <w:rPr>
          <w:rFonts w:ascii="Times New Roman"/>
          <w:b w:val="false"/>
          <w:i w:val="false"/>
          <w:color w:val="000000"/>
          <w:sz w:val="28"/>
        </w:rPr>
        <w:t xml:space="preserve">
      </w:t>
      </w:r>
      <w:r>
        <w:rPr>
          <w:rFonts w:ascii="Times New Roman"/>
          <w:b/>
          <w:i w:val="false"/>
          <w:color w:val="000000"/>
          <w:sz w:val="28"/>
        </w:rPr>
        <w:t>4. Әуе көлігіне жанар-жағармай материалдарының келіп түсуі және тұтынылуы туралы ақпарат</w:t>
      </w:r>
    </w:p>
    <w:bookmarkEnd w:id="170"/>
    <w:p>
      <w:pPr>
        <w:spacing w:after="0"/>
        <w:ind w:left="0"/>
        <w:jc w:val="both"/>
      </w:pPr>
      <w:r>
        <w:rPr>
          <w:rFonts w:ascii="Times New Roman"/>
          <w:b w:val="false"/>
          <w:i w:val="false"/>
          <w:color w:val="000000"/>
          <w:sz w:val="28"/>
        </w:rPr>
        <w:t>Информация о поступлении и потреблении горюче-смазочных материалов на воздушном транспорте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Жолдар коды</w:t>
            </w:r>
          </w:p>
          <w:p>
            <w:pPr>
              <w:spacing w:after="20"/>
              <w:ind w:left="20"/>
              <w:jc w:val="both"/>
            </w:pPr>
            <w:r>
              <w:rPr>
                <w:rFonts w:ascii="Times New Roman"/>
                <w:b w:val="false"/>
                <w:i w:val="false"/>
                <w:color w:val="000000"/>
                <w:sz w:val="20"/>
              </w:rPr>
              <w:t>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 мен энергия түрлері</w:t>
            </w:r>
          </w:p>
          <w:p>
            <w:pPr>
              <w:spacing w:after="20"/>
              <w:ind w:left="20"/>
              <w:jc w:val="both"/>
            </w:pPr>
            <w:r>
              <w:rPr>
                <w:rFonts w:ascii="Times New Roman"/>
                <w:b w:val="false"/>
                <w:i w:val="false"/>
                <w:color w:val="000000"/>
                <w:sz w:val="20"/>
              </w:rPr>
              <w:t>Виды топлива и энергии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бірлік</w:t>
            </w:r>
          </w:p>
          <w:p>
            <w:pPr>
              <w:spacing w:after="20"/>
              <w:ind w:left="20"/>
              <w:jc w:val="both"/>
            </w:pP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Түсу көлемі</w:t>
            </w:r>
          </w:p>
          <w:p>
            <w:pPr>
              <w:spacing w:after="20"/>
              <w:ind w:left="20"/>
              <w:jc w:val="both"/>
            </w:pPr>
            <w:r>
              <w:rPr>
                <w:rFonts w:ascii="Times New Roman"/>
                <w:b w:val="false"/>
                <w:i w:val="false"/>
                <w:color w:val="000000"/>
                <w:sz w:val="20"/>
              </w:rPr>
              <w:t>Объем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 көлемі</w:t>
            </w:r>
          </w:p>
          <w:p>
            <w:pPr>
              <w:spacing w:after="20"/>
              <w:ind w:left="20"/>
              <w:jc w:val="both"/>
            </w:pPr>
            <w:r>
              <w:rPr>
                <w:rFonts w:ascii="Times New Roman"/>
                <w:b w:val="false"/>
                <w:i w:val="false"/>
                <w:color w:val="000000"/>
                <w:sz w:val="20"/>
              </w:rPr>
              <w:t>Объем потребления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 ішіндегі кәсіпорындар мен ұйымдардан</w:t>
            </w:r>
          </w:p>
          <w:p>
            <w:pPr>
              <w:spacing w:after="20"/>
              <w:ind w:left="20"/>
              <w:jc w:val="both"/>
            </w:pPr>
            <w:r>
              <w:rPr>
                <w:rFonts w:ascii="Times New Roman"/>
                <w:b w:val="false"/>
                <w:i w:val="false"/>
                <w:color w:val="000000"/>
                <w:sz w:val="20"/>
              </w:rPr>
              <w:t>от предприятий и организаций внутри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 бойынша</w:t>
            </w:r>
          </w:p>
          <w:p>
            <w:pPr>
              <w:spacing w:after="20"/>
              <w:ind w:left="20"/>
              <w:jc w:val="both"/>
            </w:pPr>
            <w:r>
              <w:rPr>
                <w:rFonts w:ascii="Times New Roman"/>
                <w:b w:val="false"/>
                <w:i w:val="false"/>
                <w:color w:val="000000"/>
                <w:sz w:val="20"/>
              </w:rPr>
              <w:t>по импорту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авиация</w:t>
            </w:r>
          </w:p>
          <w:p>
            <w:pPr>
              <w:spacing w:after="20"/>
              <w:ind w:left="20"/>
              <w:jc w:val="both"/>
            </w:pPr>
            <w:r>
              <w:rPr>
                <w:rFonts w:ascii="Times New Roman"/>
                <w:b/>
                <w:i w:val="false"/>
                <w:color w:val="000000"/>
                <w:sz w:val="20"/>
              </w:rPr>
              <w:t>(бункерлеу</w:t>
            </w:r>
            <w:r>
              <w:rPr>
                <w:rFonts w:ascii="Times New Roman"/>
                <w:b w:val="false"/>
                <w:i w:val="false"/>
                <w:color w:val="000000"/>
                <w:sz w:val="20"/>
              </w:rPr>
              <w:t>)</w:t>
            </w:r>
          </w:p>
          <w:p>
            <w:pPr>
              <w:spacing w:after="20"/>
              <w:ind w:left="20"/>
              <w:jc w:val="both"/>
            </w:pPr>
            <w:r>
              <w:rPr>
                <w:rFonts w:ascii="Times New Roman"/>
                <w:b w:val="false"/>
                <w:i w:val="false"/>
                <w:color w:val="000000"/>
                <w:sz w:val="20"/>
              </w:rPr>
              <w:t>международная авиация</w:t>
            </w:r>
          </w:p>
          <w:p>
            <w:pPr>
              <w:spacing w:after="20"/>
              <w:ind w:left="20"/>
              <w:jc w:val="both"/>
            </w:pPr>
            <w:r>
              <w:rPr>
                <w:rFonts w:ascii="Times New Roman"/>
                <w:b w:val="false"/>
                <w:i w:val="false"/>
                <w:color w:val="000000"/>
                <w:sz w:val="20"/>
              </w:rPr>
              <w:t>(бункеровка)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авиация</w:t>
            </w:r>
          </w:p>
          <w:p>
            <w:pPr>
              <w:spacing w:after="20"/>
              <w:ind w:left="20"/>
              <w:jc w:val="both"/>
            </w:pPr>
            <w:r>
              <w:rPr>
                <w:rFonts w:ascii="Times New Roman"/>
                <w:b w:val="false"/>
                <w:i w:val="false"/>
                <w:color w:val="000000"/>
                <w:sz w:val="20"/>
              </w:rPr>
              <w:t>внутренняя авиация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ұшқыштарды оқыту (жаттығу ұшулары)</w:t>
            </w:r>
          </w:p>
          <w:p>
            <w:pPr>
              <w:spacing w:after="20"/>
              <w:ind w:left="20"/>
              <w:jc w:val="both"/>
            </w:pPr>
            <w:r>
              <w:rPr>
                <w:rFonts w:ascii="Times New Roman"/>
                <w:b w:val="false"/>
                <w:i w:val="false"/>
                <w:color w:val="000000"/>
                <w:sz w:val="20"/>
              </w:rPr>
              <w:t>обучение пилотов (тренировочные полеты)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другое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Піспекті қозғалтқыштарға арналған авиациялық бензин (айдау температурасы - 30-220 Цельсий градусы)</w:t>
            </w:r>
          </w:p>
          <w:p>
            <w:pPr>
              <w:spacing w:after="20"/>
              <w:ind w:left="20"/>
              <w:jc w:val="both"/>
            </w:pPr>
            <w:r>
              <w:rPr>
                <w:rFonts w:ascii="Times New Roman"/>
                <w:b w:val="false"/>
                <w:i w:val="false"/>
                <w:color w:val="000000"/>
                <w:sz w:val="20"/>
              </w:rPr>
              <w:t>Бензин авиационный (температура перегонки - 30-220 градусов Цельсия) для двигателей авиационных поршневых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Бензин түріндегі реактивті отын</w:t>
            </w:r>
          </w:p>
          <w:p>
            <w:pPr>
              <w:spacing w:after="20"/>
              <w:ind w:left="20"/>
              <w:jc w:val="both"/>
            </w:pPr>
            <w:r>
              <w:rPr>
                <w:rFonts w:ascii="Times New Roman"/>
                <w:b w:val="false"/>
                <w:i w:val="false"/>
                <w:color w:val="000000"/>
                <w:sz w:val="20"/>
              </w:rPr>
              <w:t>Топливо реактивное типа бензина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Керосин түріндегі реактивті отын</w:t>
            </w:r>
          </w:p>
          <w:p>
            <w:pPr>
              <w:spacing w:after="20"/>
              <w:ind w:left="20"/>
              <w:jc w:val="both"/>
            </w:pPr>
            <w:r>
              <w:rPr>
                <w:rFonts w:ascii="Times New Roman"/>
                <w:b w:val="false"/>
                <w:i w:val="false"/>
                <w:color w:val="000000"/>
                <w:sz w:val="20"/>
              </w:rPr>
              <w:t>Топливо реактивное типа керосина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және теміржол көлігіне арналған дизель отыны (айдау температурасы 180-380 Цельсий градус)</w:t>
            </w:r>
          </w:p>
          <w:p>
            <w:pPr>
              <w:spacing w:after="20"/>
              <w:ind w:left="20"/>
              <w:jc w:val="both"/>
            </w:pPr>
            <w:r>
              <w:rPr>
                <w:rFonts w:ascii="Times New Roman"/>
                <w:b w:val="false"/>
                <w:i w:val="false"/>
                <w:color w:val="000000"/>
                <w:sz w:val="20"/>
              </w:rPr>
              <w:t>Топливо дизельное (температура перегонки 180-380 градусов Цельсия) для транспорта автомобильного и железнодорожного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Керосин</w:t>
            </w:r>
          </w:p>
          <w:p>
            <w:pPr>
              <w:spacing w:after="20"/>
              <w:ind w:left="20"/>
              <w:jc w:val="both"/>
            </w:pPr>
            <w:r>
              <w:rPr>
                <w:rFonts w:ascii="Times New Roman"/>
                <w:b w:val="false"/>
                <w:i w:val="false"/>
                <w:color w:val="000000"/>
                <w:sz w:val="20"/>
              </w:rPr>
              <w:t>Керосин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Майлайтын материалдар</w:t>
            </w:r>
          </w:p>
          <w:p>
            <w:pPr>
              <w:spacing w:after="20"/>
              <w:ind w:left="20"/>
              <w:jc w:val="both"/>
            </w:pPr>
            <w:r>
              <w:rPr>
                <w:rFonts w:ascii="Times New Roman"/>
                <w:b w:val="false"/>
                <w:i w:val="false"/>
                <w:color w:val="000000"/>
                <w:sz w:val="20"/>
              </w:rPr>
              <w:t>Материалы смазочные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09" w:id="171"/>
      <w:r>
        <w:rPr>
          <w:rFonts w:ascii="Times New Roman"/>
          <w:b w:val="false"/>
          <w:i w:val="false"/>
          <w:color w:val="000000"/>
          <w:sz w:val="28"/>
        </w:rPr>
        <w:t xml:space="preserve">
      </w:t>
      </w:r>
      <w:r>
        <w:rPr>
          <w:rFonts w:ascii="Times New Roman"/>
          <w:b/>
          <w:i w:val="false"/>
          <w:color w:val="000000"/>
          <w:sz w:val="28"/>
        </w:rPr>
        <w:t>5. Ішкі су және теңіз көлігінде (халықаралық бункерлеу) жанар-жағармай материалдарының келіп түсуі және тұтынылуы туралы ақпарат</w:t>
      </w:r>
    </w:p>
    <w:bookmarkEnd w:id="171"/>
    <w:p>
      <w:pPr>
        <w:spacing w:after="0"/>
        <w:ind w:left="0"/>
        <w:jc w:val="both"/>
      </w:pPr>
      <w:r>
        <w:rPr>
          <w:rFonts w:ascii="Times New Roman"/>
          <w:b w:val="false"/>
          <w:i w:val="false"/>
          <w:color w:val="000000"/>
          <w:sz w:val="28"/>
        </w:rPr>
        <w:t>Информация о поступлении и потреблении горюче-смазочных материалов на внутреннем водном и морском транспорте (международная бункеровка)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Жолдар коды</w:t>
            </w:r>
          </w:p>
          <w:p>
            <w:pPr>
              <w:spacing w:after="20"/>
              <w:ind w:left="20"/>
              <w:jc w:val="both"/>
            </w:pPr>
            <w:r>
              <w:rPr>
                <w:rFonts w:ascii="Times New Roman"/>
                <w:b w:val="false"/>
                <w:i w:val="false"/>
                <w:color w:val="000000"/>
                <w:sz w:val="20"/>
              </w:rPr>
              <w:t>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 мен энергия түрлері</w:t>
            </w:r>
          </w:p>
          <w:p>
            <w:pPr>
              <w:spacing w:after="20"/>
              <w:ind w:left="20"/>
              <w:jc w:val="both"/>
            </w:pPr>
            <w:r>
              <w:rPr>
                <w:rFonts w:ascii="Times New Roman"/>
                <w:b w:val="false"/>
                <w:i w:val="false"/>
                <w:color w:val="000000"/>
                <w:sz w:val="20"/>
              </w:rPr>
              <w:t>Виды топлива и энергии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бірлік</w:t>
            </w:r>
          </w:p>
          <w:p>
            <w:pPr>
              <w:spacing w:after="20"/>
              <w:ind w:left="20"/>
              <w:jc w:val="both"/>
            </w:pP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Түсу көлемі</w:t>
            </w:r>
          </w:p>
          <w:p>
            <w:pPr>
              <w:spacing w:after="20"/>
              <w:ind w:left="20"/>
              <w:jc w:val="both"/>
            </w:pPr>
            <w:r>
              <w:rPr>
                <w:rFonts w:ascii="Times New Roman"/>
                <w:b w:val="false"/>
                <w:i w:val="false"/>
                <w:color w:val="000000"/>
                <w:sz w:val="20"/>
              </w:rPr>
              <w:t>Объем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 көлемі</w:t>
            </w:r>
          </w:p>
          <w:p>
            <w:pPr>
              <w:spacing w:after="20"/>
              <w:ind w:left="20"/>
              <w:jc w:val="both"/>
            </w:pPr>
            <w:r>
              <w:rPr>
                <w:rFonts w:ascii="Times New Roman"/>
                <w:b w:val="false"/>
                <w:i w:val="false"/>
                <w:color w:val="000000"/>
                <w:sz w:val="20"/>
              </w:rPr>
              <w:t>Объем потребления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 ішіндегі кәсіпорындар мен ұйымдардан</w:t>
            </w:r>
          </w:p>
          <w:p>
            <w:pPr>
              <w:spacing w:after="20"/>
              <w:ind w:left="20"/>
              <w:jc w:val="both"/>
            </w:pPr>
            <w:r>
              <w:rPr>
                <w:rFonts w:ascii="Times New Roman"/>
                <w:b w:val="false"/>
                <w:i w:val="false"/>
                <w:color w:val="000000"/>
                <w:sz w:val="20"/>
              </w:rPr>
              <w:t>от предприятий и организаций внутри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 бойынша</w:t>
            </w:r>
          </w:p>
          <w:p>
            <w:pPr>
              <w:spacing w:after="20"/>
              <w:ind w:left="20"/>
              <w:jc w:val="both"/>
            </w:pPr>
            <w:r>
              <w:rPr>
                <w:rFonts w:ascii="Times New Roman"/>
                <w:b w:val="false"/>
                <w:i w:val="false"/>
                <w:color w:val="000000"/>
                <w:sz w:val="20"/>
              </w:rPr>
              <w:t>
по импорту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су көлігіне</w:t>
            </w:r>
          </w:p>
          <w:p>
            <w:pPr>
              <w:spacing w:after="20"/>
              <w:ind w:left="20"/>
              <w:jc w:val="both"/>
            </w:pPr>
            <w:r>
              <w:rPr>
                <w:rFonts w:ascii="Times New Roman"/>
                <w:b w:val="false"/>
                <w:i w:val="false"/>
                <w:color w:val="000000"/>
                <w:sz w:val="20"/>
              </w:rPr>
              <w:t>на внутреннем водном транспорте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бункерлеу</w:t>
            </w:r>
          </w:p>
          <w:p>
            <w:pPr>
              <w:spacing w:after="20"/>
              <w:ind w:left="20"/>
              <w:jc w:val="both"/>
            </w:pPr>
            <w:r>
              <w:rPr>
                <w:rFonts w:ascii="Times New Roman"/>
                <w:b w:val="false"/>
                <w:i w:val="false"/>
                <w:color w:val="000000"/>
                <w:sz w:val="20"/>
              </w:rPr>
              <w:t>международная бункеровка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және теміржол көлігіне арналған дизель отыны (айдау температурасы 180-380 Цельсий градус)</w:t>
            </w:r>
          </w:p>
          <w:p>
            <w:pPr>
              <w:spacing w:after="20"/>
              <w:ind w:left="20"/>
              <w:jc w:val="both"/>
            </w:pPr>
            <w:r>
              <w:rPr>
                <w:rFonts w:ascii="Times New Roman"/>
                <w:b w:val="false"/>
                <w:i w:val="false"/>
                <w:color w:val="000000"/>
                <w:sz w:val="20"/>
              </w:rPr>
              <w:t>Топливо дизельное (температура перегонки 180-380 градусов Цельсия) для транспорта автомобильного и железнодорожного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Керосин</w:t>
            </w:r>
          </w:p>
          <w:p>
            <w:pPr>
              <w:spacing w:after="20"/>
              <w:ind w:left="20"/>
              <w:jc w:val="both"/>
            </w:pPr>
            <w:r>
              <w:rPr>
                <w:rFonts w:ascii="Times New Roman"/>
                <w:b w:val="false"/>
                <w:i w:val="false"/>
                <w:color w:val="000000"/>
                <w:sz w:val="20"/>
              </w:rPr>
              <w:t>Керосин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Майлайтын материалдар</w:t>
            </w:r>
          </w:p>
          <w:p>
            <w:pPr>
              <w:spacing w:after="20"/>
              <w:ind w:left="20"/>
              <w:jc w:val="both"/>
            </w:pPr>
            <w:r>
              <w:rPr>
                <w:rFonts w:ascii="Times New Roman"/>
                <w:b w:val="false"/>
                <w:i w:val="false"/>
                <w:color w:val="000000"/>
                <w:sz w:val="20"/>
              </w:rPr>
              <w:t>Смазочные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10" w:id="172"/>
      <w:r>
        <w:rPr>
          <w:rFonts w:ascii="Times New Roman"/>
          <w:b w:val="false"/>
          <w:i w:val="false"/>
          <w:color w:val="000000"/>
          <w:sz w:val="28"/>
        </w:rPr>
        <w:t xml:space="preserve">
      </w:t>
      </w:r>
      <w:r>
        <w:rPr>
          <w:rFonts w:ascii="Times New Roman"/>
          <w:b/>
          <w:i w:val="false"/>
          <w:color w:val="000000"/>
          <w:sz w:val="28"/>
        </w:rPr>
        <w:t>6. Автомобиль және қалалық электр көліктерде жанар-жағармай материалдары мен электр энергиясының тұтынылуы туралы ақпарат</w:t>
      </w:r>
    </w:p>
    <w:bookmarkEnd w:id="172"/>
    <w:p>
      <w:pPr>
        <w:spacing w:after="0"/>
        <w:ind w:left="0"/>
        <w:jc w:val="both"/>
      </w:pPr>
      <w:r>
        <w:rPr>
          <w:rFonts w:ascii="Times New Roman"/>
          <w:b w:val="false"/>
          <w:i w:val="false"/>
          <w:color w:val="000000"/>
          <w:sz w:val="28"/>
        </w:rPr>
        <w:t>Информация о потреблении горюче-смазочных материалов и электроэнергии на автомобильном и городском транспорте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Жолдар коды</w:t>
            </w:r>
          </w:p>
          <w:p>
            <w:pPr>
              <w:spacing w:after="20"/>
              <w:ind w:left="20"/>
              <w:jc w:val="both"/>
            </w:pPr>
            <w:r>
              <w:rPr>
                <w:rFonts w:ascii="Times New Roman"/>
                <w:b w:val="false"/>
                <w:i w:val="false"/>
                <w:color w:val="000000"/>
                <w:sz w:val="20"/>
              </w:rPr>
              <w:t>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 мен энергия түрлері</w:t>
            </w:r>
          </w:p>
          <w:p>
            <w:pPr>
              <w:spacing w:after="20"/>
              <w:ind w:left="20"/>
              <w:jc w:val="both"/>
            </w:pPr>
            <w:r>
              <w:rPr>
                <w:rFonts w:ascii="Times New Roman"/>
                <w:b w:val="false"/>
                <w:i w:val="false"/>
                <w:color w:val="000000"/>
                <w:sz w:val="20"/>
              </w:rPr>
              <w:t>Виды топлива и энергии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 көлемі</w:t>
            </w:r>
          </w:p>
          <w:p>
            <w:pPr>
              <w:spacing w:after="20"/>
              <w:ind w:left="20"/>
              <w:jc w:val="both"/>
            </w:pPr>
            <w:r>
              <w:rPr>
                <w:rFonts w:ascii="Times New Roman"/>
                <w:b w:val="false"/>
                <w:i w:val="false"/>
                <w:color w:val="000000"/>
                <w:sz w:val="20"/>
              </w:rPr>
              <w:t>Объем потребления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Трамвайлар</w:t>
            </w:r>
          </w:p>
          <w:p>
            <w:pPr>
              <w:spacing w:after="20"/>
              <w:ind w:left="20"/>
              <w:jc w:val="both"/>
            </w:pPr>
            <w:r>
              <w:rPr>
                <w:rFonts w:ascii="Times New Roman"/>
                <w:b w:val="false"/>
                <w:i w:val="false"/>
                <w:color w:val="000000"/>
                <w:sz w:val="20"/>
              </w:rPr>
              <w:t>Трамваи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Метрополитен</w:t>
            </w:r>
          </w:p>
          <w:p>
            <w:pPr>
              <w:spacing w:after="20"/>
              <w:ind w:left="20"/>
              <w:jc w:val="both"/>
            </w:pPr>
            <w:r>
              <w:rPr>
                <w:rFonts w:ascii="Times New Roman"/>
                <w:b w:val="false"/>
                <w:i w:val="false"/>
                <w:color w:val="000000"/>
                <w:sz w:val="20"/>
              </w:rPr>
              <w:t>Метрополитен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p>
          <w:p>
            <w:pPr>
              <w:spacing w:after="20"/>
              <w:ind w:left="20"/>
              <w:jc w:val="both"/>
            </w:pPr>
            <w:r>
              <w:rPr>
                <w:rFonts w:ascii="Times New Roman"/>
                <w:b w:val="false"/>
                <w:i w:val="false"/>
                <w:color w:val="000000"/>
                <w:sz w:val="20"/>
              </w:rPr>
              <w:t>Автобусы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Троллейбустар</w:t>
            </w:r>
          </w:p>
          <w:p>
            <w:pPr>
              <w:spacing w:after="20"/>
              <w:ind w:left="20"/>
              <w:jc w:val="both"/>
            </w:pPr>
            <w:r>
              <w:rPr>
                <w:rFonts w:ascii="Times New Roman"/>
                <w:b w:val="false"/>
                <w:i w:val="false"/>
                <w:color w:val="000000"/>
                <w:sz w:val="20"/>
              </w:rPr>
              <w:t>Троллейбусы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w:t>
            </w:r>
          </w:p>
          <w:p>
            <w:pPr>
              <w:spacing w:after="20"/>
              <w:ind w:left="20"/>
              <w:jc w:val="both"/>
            </w:pPr>
            <w:r>
              <w:rPr>
                <w:rFonts w:ascii="Times New Roman"/>
                <w:b w:val="false"/>
                <w:i w:val="false"/>
                <w:color w:val="000000"/>
                <w:sz w:val="20"/>
              </w:rPr>
              <w:t>Электроэнергия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p>
          <w:p>
            <w:pPr>
              <w:spacing w:after="20"/>
              <w:ind w:left="20"/>
              <w:jc w:val="both"/>
            </w:pPr>
            <w:r>
              <w:rPr>
                <w:rFonts w:ascii="Times New Roman"/>
                <w:b w:val="false"/>
                <w:i w:val="false"/>
                <w:color w:val="000000"/>
                <w:sz w:val="20"/>
              </w:rPr>
              <w:t>тыс. кВт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Құрамында 0,013 г/л аспайтын қорғасыны бар, TEL немесе TML қоспалары жоқ, ұшқынмен тұтанатын қозғалтқыштарға арналған өзге де моторлық бензин (айдау температурасы - 30-220 Цельсий градусы)</w:t>
            </w:r>
          </w:p>
          <w:p>
            <w:pPr>
              <w:spacing w:after="20"/>
              <w:ind w:left="20"/>
              <w:jc w:val="both"/>
            </w:pPr>
            <w:r>
              <w:rPr>
                <w:rFonts w:ascii="Times New Roman"/>
                <w:b w:val="false"/>
                <w:i w:val="false"/>
                <w:color w:val="000000"/>
                <w:sz w:val="20"/>
              </w:rPr>
              <w:t>Бензин моторный (температура перегонки - 30-220 градусов Цельсия) для двигателей с искровым зажиганием, с содержанием свинца не более 0,013 г/л, без добавок TEL или TML прочий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және теміржол көлігіне арналған дизель отыны (айдау температурасы 180-380 Цельсий градусы)</w:t>
            </w:r>
          </w:p>
          <w:p>
            <w:pPr>
              <w:spacing w:after="20"/>
              <w:ind w:left="20"/>
              <w:jc w:val="both"/>
            </w:pPr>
            <w:r>
              <w:rPr>
                <w:rFonts w:ascii="Times New Roman"/>
                <w:b w:val="false"/>
                <w:i w:val="false"/>
                <w:color w:val="000000"/>
                <w:sz w:val="20"/>
              </w:rPr>
              <w:t>Топливо дизельное (температура перегонки 180-380 градусов Цельсия) для транспорта автомобильного и железнодорожного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 пропан және бутан</w:t>
            </w:r>
          </w:p>
          <w:p>
            <w:pPr>
              <w:spacing w:after="20"/>
              <w:ind w:left="20"/>
              <w:jc w:val="both"/>
            </w:pPr>
            <w:r>
              <w:rPr>
                <w:rFonts w:ascii="Times New Roman"/>
                <w:b w:val="false"/>
                <w:i w:val="false"/>
                <w:color w:val="000000"/>
                <w:sz w:val="20"/>
              </w:rPr>
              <w:t>Пропан и бутан сжиженные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Майлайтын материалдар</w:t>
            </w:r>
          </w:p>
          <w:p>
            <w:pPr>
              <w:spacing w:after="20"/>
              <w:ind w:left="20"/>
              <w:jc w:val="both"/>
            </w:pPr>
            <w:r>
              <w:rPr>
                <w:rFonts w:ascii="Times New Roman"/>
                <w:b w:val="false"/>
                <w:i w:val="false"/>
                <w:color w:val="000000"/>
                <w:sz w:val="20"/>
              </w:rPr>
              <w:t>Материалы смазочные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11" w:id="173"/>
      <w:r>
        <w:rPr>
          <w:rFonts w:ascii="Times New Roman"/>
          <w:b w:val="false"/>
          <w:i w:val="false"/>
          <w:color w:val="000000"/>
          <w:sz w:val="28"/>
        </w:rPr>
        <w:t xml:space="preserve">
      </w:t>
      </w:r>
      <w:r>
        <w:rPr>
          <w:rFonts w:ascii="Times New Roman"/>
          <w:b/>
          <w:i w:val="false"/>
          <w:color w:val="000000"/>
          <w:sz w:val="28"/>
        </w:rPr>
        <w:t>7. Жүк көлігіне жанар-жағармай материалдарының келіп түскені және тұтынылуы туралы ақпарат</w:t>
      </w:r>
    </w:p>
    <w:bookmarkEnd w:id="173"/>
    <w:p>
      <w:pPr>
        <w:spacing w:after="0"/>
        <w:ind w:left="0"/>
        <w:jc w:val="both"/>
      </w:pPr>
      <w:r>
        <w:rPr>
          <w:rFonts w:ascii="Times New Roman"/>
          <w:b w:val="false"/>
          <w:i w:val="false"/>
          <w:color w:val="000000"/>
          <w:sz w:val="28"/>
        </w:rPr>
        <w:t>Информация о поступлении и потреблении горюче-смазочных материалов на грузовом транспорте</w:t>
      </w:r>
    </w:p>
    <w:p>
      <w:pPr>
        <w:spacing w:after="0"/>
        <w:ind w:left="0"/>
        <w:jc w:val="both"/>
      </w:pPr>
      <w:bookmarkStart w:name="z2012" w:id="174"/>
      <w:r>
        <w:rPr>
          <w:rFonts w:ascii="Times New Roman"/>
          <w:b w:val="false"/>
          <w:i w:val="false"/>
          <w:color w:val="000000"/>
          <w:sz w:val="28"/>
        </w:rPr>
        <w:t xml:space="preserve">
      </w:t>
      </w:r>
      <w:r>
        <w:rPr>
          <w:rFonts w:ascii="Times New Roman"/>
          <w:b/>
          <w:i w:val="false"/>
          <w:color w:val="000000"/>
          <w:sz w:val="28"/>
        </w:rPr>
        <w:t>Автомобиль көлігімен жүк тасымалдауды және қоқыс шығару қызметтерін жүзеге асыратын кәсіпорындар толтырады</w:t>
      </w:r>
    </w:p>
    <w:bookmarkEnd w:id="174"/>
    <w:p>
      <w:pPr>
        <w:spacing w:after="0"/>
        <w:ind w:left="0"/>
        <w:jc w:val="both"/>
      </w:pPr>
      <w:r>
        <w:rPr>
          <w:rFonts w:ascii="Times New Roman"/>
          <w:b w:val="false"/>
          <w:i w:val="false"/>
          <w:color w:val="000000"/>
          <w:sz w:val="28"/>
        </w:rPr>
        <w:t>Заполняют предприятия, осуществляющие грузовые перевозки автомобильным транспортом и услуги по вывозу отходов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Жолдар коды</w:t>
            </w:r>
          </w:p>
          <w:p>
            <w:pPr>
              <w:spacing w:after="20"/>
              <w:ind w:left="20"/>
              <w:jc w:val="both"/>
            </w:pPr>
            <w:r>
              <w:rPr>
                <w:rFonts w:ascii="Times New Roman"/>
                <w:b w:val="false"/>
                <w:i w:val="false"/>
                <w:color w:val="000000"/>
                <w:sz w:val="20"/>
              </w:rPr>
              <w:t>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 мен энергия түрлері</w:t>
            </w:r>
          </w:p>
          <w:p>
            <w:pPr>
              <w:spacing w:after="20"/>
              <w:ind w:left="20"/>
              <w:jc w:val="both"/>
            </w:pPr>
            <w:r>
              <w:rPr>
                <w:rFonts w:ascii="Times New Roman"/>
                <w:b w:val="false"/>
                <w:i w:val="false"/>
                <w:color w:val="000000"/>
                <w:sz w:val="20"/>
              </w:rPr>
              <w:t>Виды топлива и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бірлік</w:t>
            </w:r>
          </w:p>
          <w:p>
            <w:pPr>
              <w:spacing w:after="20"/>
              <w:ind w:left="20"/>
              <w:jc w:val="both"/>
            </w:pPr>
            <w:r>
              <w:rPr>
                <w:rFonts w:ascii="Times New Roman"/>
                <w:b w:val="false"/>
                <w:i w:val="false"/>
                <w:color w:val="000000"/>
                <w:sz w:val="20"/>
              </w:rPr>
              <w:t xml:space="preserve">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Түсу көлемі</w:t>
            </w:r>
          </w:p>
          <w:p>
            <w:pPr>
              <w:spacing w:after="20"/>
              <w:ind w:left="20"/>
              <w:jc w:val="both"/>
            </w:pPr>
            <w:r>
              <w:rPr>
                <w:rFonts w:ascii="Times New Roman"/>
                <w:b w:val="false"/>
                <w:i w:val="false"/>
                <w:color w:val="000000"/>
                <w:sz w:val="20"/>
              </w:rPr>
              <w:t xml:space="preserve">Объем поступления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 көлемі</w:t>
            </w:r>
          </w:p>
          <w:p>
            <w:pPr>
              <w:spacing w:after="20"/>
              <w:ind w:left="20"/>
              <w:jc w:val="both"/>
            </w:pPr>
            <w:r>
              <w:rPr>
                <w:rFonts w:ascii="Times New Roman"/>
                <w:b w:val="false"/>
                <w:i w:val="false"/>
                <w:color w:val="000000"/>
                <w:sz w:val="20"/>
              </w:rPr>
              <w:t xml:space="preserve">Объем потребления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Құрамында 0,013 г/л аспайтын қорғасыны бар, TEL немесе TML қоспалары жоқ, ұшқынмен тұтанатын қозғалтқыштарға арналған өзге де моторлық бензин (айдау температурасы - 30-220 Цельсий градусы)</w:t>
            </w:r>
          </w:p>
          <w:p>
            <w:pPr>
              <w:spacing w:after="20"/>
              <w:ind w:left="20"/>
              <w:jc w:val="both"/>
            </w:pPr>
            <w:r>
              <w:rPr>
                <w:rFonts w:ascii="Times New Roman"/>
                <w:b w:val="false"/>
                <w:i w:val="false"/>
                <w:color w:val="000000"/>
                <w:sz w:val="20"/>
              </w:rPr>
              <w:t xml:space="preserve">Бензин моторный (температура перегонки - 30-220 градусов Цельсия) для двигателей с искровым зажиганием, с содержанием свинца не более 0,013 г/л, без добавок TEL или TML прочий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және теміржол көлігіне арналған дизель отыны (айдау температурасы 180-380 Цельсий градусы)</w:t>
            </w:r>
          </w:p>
          <w:p>
            <w:pPr>
              <w:spacing w:after="20"/>
              <w:ind w:left="20"/>
              <w:jc w:val="both"/>
            </w:pPr>
            <w:r>
              <w:rPr>
                <w:rFonts w:ascii="Times New Roman"/>
                <w:b w:val="false"/>
                <w:i w:val="false"/>
                <w:color w:val="000000"/>
                <w:sz w:val="20"/>
              </w:rPr>
              <w:t xml:space="preserve">Топливо дизельное (температура перегонки 180-380 градусов Цельсия) для транспорта автомобильного и железнодорожного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 пропан және бутан</w:t>
            </w:r>
          </w:p>
          <w:p>
            <w:pPr>
              <w:spacing w:after="20"/>
              <w:ind w:left="20"/>
              <w:jc w:val="both"/>
            </w:pPr>
            <w:r>
              <w:rPr>
                <w:rFonts w:ascii="Times New Roman"/>
                <w:b w:val="false"/>
                <w:i w:val="false"/>
                <w:color w:val="000000"/>
                <w:sz w:val="20"/>
              </w:rPr>
              <w:t xml:space="preserve">Пропан и бутан сжиженные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Майлайтын материалдар</w:t>
            </w:r>
          </w:p>
          <w:p>
            <w:pPr>
              <w:spacing w:after="20"/>
              <w:ind w:left="20"/>
              <w:jc w:val="both"/>
            </w:pPr>
            <w:r>
              <w:rPr>
                <w:rFonts w:ascii="Times New Roman"/>
                <w:b w:val="false"/>
                <w:i w:val="false"/>
                <w:color w:val="000000"/>
                <w:sz w:val="20"/>
              </w:rPr>
              <w:t>Материалы смазочные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13" w:id="175"/>
      <w:r>
        <w:rPr>
          <w:rFonts w:ascii="Times New Roman"/>
          <w:b w:val="false"/>
          <w:i w:val="false"/>
          <w:color w:val="000000"/>
          <w:sz w:val="28"/>
        </w:rPr>
        <w:t xml:space="preserve">
      </w:t>
      </w:r>
      <w:r>
        <w:rPr>
          <w:rFonts w:ascii="Times New Roman"/>
          <w:b/>
          <w:i w:val="false"/>
          <w:color w:val="000000"/>
          <w:sz w:val="28"/>
        </w:rPr>
        <w:t>8. Құбыр көлігінде энергияның тұтынылуы туралы ақпарат</w:t>
      </w:r>
    </w:p>
    <w:bookmarkEnd w:id="175"/>
    <w:p>
      <w:pPr>
        <w:spacing w:after="0"/>
        <w:ind w:left="0"/>
        <w:jc w:val="both"/>
      </w:pPr>
      <w:r>
        <w:rPr>
          <w:rFonts w:ascii="Times New Roman"/>
          <w:b w:val="false"/>
          <w:i w:val="false"/>
          <w:color w:val="000000"/>
          <w:sz w:val="28"/>
        </w:rPr>
        <w:t>Информация о потреблении энергии на трубопроводном транспорте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Жолдар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 мен энергия түрлері</w:t>
            </w:r>
          </w:p>
          <w:p>
            <w:pPr>
              <w:spacing w:after="20"/>
              <w:ind w:left="20"/>
              <w:jc w:val="both"/>
            </w:pPr>
            <w:r>
              <w:rPr>
                <w:rFonts w:ascii="Times New Roman"/>
                <w:b w:val="false"/>
                <w:i w:val="false"/>
                <w:color w:val="000000"/>
                <w:sz w:val="20"/>
              </w:rPr>
              <w:t>Виды топлива и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xml:space="preserve">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 көлемі</w:t>
            </w:r>
          </w:p>
          <w:p>
            <w:pPr>
              <w:spacing w:after="20"/>
              <w:ind w:left="20"/>
              <w:jc w:val="both"/>
            </w:pPr>
            <w:r>
              <w:rPr>
                <w:rFonts w:ascii="Times New Roman"/>
                <w:b w:val="false"/>
                <w:i w:val="false"/>
                <w:color w:val="000000"/>
                <w:sz w:val="20"/>
              </w:rPr>
              <w:t xml:space="preserve">Объем потребления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w:t>
            </w:r>
          </w:p>
          <w:p>
            <w:pPr>
              <w:spacing w:after="20"/>
              <w:ind w:left="20"/>
              <w:jc w:val="both"/>
            </w:pPr>
            <w:r>
              <w:rPr>
                <w:rFonts w:ascii="Times New Roman"/>
                <w:b w:val="false"/>
                <w:i w:val="false"/>
                <w:color w:val="000000"/>
                <w:sz w:val="20"/>
              </w:rPr>
              <w:t>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және теміржол көлігіне арналған дизель отыны (айдау температурасы 180-380 Цельсий градусы)</w:t>
            </w:r>
          </w:p>
          <w:p>
            <w:pPr>
              <w:spacing w:after="20"/>
              <w:ind w:left="20"/>
              <w:jc w:val="both"/>
            </w:pPr>
            <w:r>
              <w:rPr>
                <w:rFonts w:ascii="Times New Roman"/>
                <w:b w:val="false"/>
                <w:i w:val="false"/>
                <w:color w:val="000000"/>
                <w:sz w:val="20"/>
              </w:rPr>
              <w:t xml:space="preserve">Топливо дизельное (температура перегонки 180-380 градусов Цельсия) для транспорта автомобильного и железнодорожного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 пропан және бутан</w:t>
            </w:r>
          </w:p>
          <w:p>
            <w:pPr>
              <w:spacing w:after="20"/>
              <w:ind w:left="20"/>
              <w:jc w:val="both"/>
            </w:pPr>
            <w:r>
              <w:rPr>
                <w:rFonts w:ascii="Times New Roman"/>
                <w:b w:val="false"/>
                <w:i w:val="false"/>
                <w:color w:val="000000"/>
                <w:sz w:val="20"/>
              </w:rPr>
              <w:t xml:space="preserve">Пропан и бутан сжиженные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Майлайтын материалдар</w:t>
            </w:r>
          </w:p>
          <w:p>
            <w:pPr>
              <w:spacing w:after="20"/>
              <w:ind w:left="20"/>
              <w:jc w:val="both"/>
            </w:pPr>
            <w:r>
              <w:rPr>
                <w:rFonts w:ascii="Times New Roman"/>
                <w:b w:val="false"/>
                <w:i w:val="false"/>
                <w:color w:val="000000"/>
                <w:sz w:val="20"/>
              </w:rPr>
              <w:t>Материалы смазочные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14" w:id="176"/>
      <w:r>
        <w:rPr>
          <w:rFonts w:ascii="Times New Roman"/>
          <w:b w:val="false"/>
          <w:i w:val="false"/>
          <w:color w:val="000000"/>
          <w:sz w:val="28"/>
        </w:rPr>
        <w:t xml:space="preserve">
      </w:t>
      </w:r>
      <w:r>
        <w:rPr>
          <w:rFonts w:ascii="Times New Roman"/>
          <w:b/>
          <w:i w:val="false"/>
          <w:color w:val="000000"/>
          <w:sz w:val="28"/>
        </w:rPr>
        <w:t>9. Статистикалық нысанды толтыруға жұмсалған уақытты көрсетіңіз, сағатпен (қажеттісін қоршаңыз)</w:t>
      </w:r>
    </w:p>
    <w:bookmarkEnd w:id="176"/>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2015" w:id="177"/>
      <w:r>
        <w:rPr>
          <w:rFonts w:ascii="Times New Roman"/>
          <w:b w:val="false"/>
          <w:i w:val="false"/>
          <w:color w:val="000000"/>
          <w:sz w:val="28"/>
        </w:rPr>
        <w:t xml:space="preserve">
      </w:t>
      </w:r>
      <w:r>
        <w:rPr>
          <w:rFonts w:ascii="Times New Roman"/>
          <w:b/>
          <w:i w:val="false"/>
          <w:color w:val="000000"/>
          <w:sz w:val="28"/>
        </w:rPr>
        <w:t>Атауы</w:t>
      </w:r>
    </w:p>
    <w:bookmarkEnd w:id="177"/>
    <w:p>
      <w:pPr>
        <w:spacing w:after="0"/>
        <w:ind w:left="0"/>
        <w:jc w:val="both"/>
      </w:pPr>
      <w:r>
        <w:rPr>
          <w:rFonts w:ascii="Times New Roman"/>
          <w:b w:val="false"/>
          <w:i w:val="false"/>
          <w:color w:val="000000"/>
          <w:sz w:val="28"/>
        </w:rPr>
        <w:t>Наименование ________________________</w:t>
      </w:r>
    </w:p>
    <w:p>
      <w:pPr>
        <w:spacing w:after="0"/>
        <w:ind w:left="0"/>
        <w:jc w:val="both"/>
      </w:pPr>
      <w:r>
        <w:rPr>
          <w:rFonts w:ascii="Times New Roman"/>
          <w:b/>
          <w:i w:val="false"/>
          <w:color w:val="000000"/>
          <w:sz w:val="28"/>
        </w:rPr>
        <w:t>Мекен жайы (респонденттің)</w:t>
      </w:r>
    </w:p>
    <w:p>
      <w:pPr>
        <w:spacing w:after="0"/>
        <w:ind w:left="0"/>
        <w:jc w:val="both"/>
      </w:pPr>
      <w:r>
        <w:rPr>
          <w:rFonts w:ascii="Times New Roman"/>
          <w:b w:val="false"/>
          <w:i w:val="false"/>
          <w:color w:val="000000"/>
          <w:sz w:val="28"/>
        </w:rPr>
        <w:t>Адрес (респондента) _______________________________________</w:t>
      </w:r>
    </w:p>
    <w:p>
      <w:pPr>
        <w:spacing w:after="0"/>
        <w:ind w:left="0"/>
        <w:jc w:val="both"/>
      </w:pP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w:t>
      </w:r>
    </w:p>
    <w:p>
      <w:pPr>
        <w:spacing w:after="0"/>
        <w:ind w:left="0"/>
        <w:jc w:val="both"/>
      </w:pPr>
      <w:r>
        <w:rPr>
          <w:rFonts w:ascii="Times New Roman"/>
          <w:b w:val="false"/>
          <w:i w:val="false"/>
          <w:color w:val="000000"/>
          <w:sz w:val="28"/>
        </w:rPr>
        <w:t>______________________________ ___________________________</w:t>
      </w:r>
    </w:p>
    <w:p>
      <w:pPr>
        <w:spacing w:after="0"/>
        <w:ind w:left="0"/>
        <w:jc w:val="both"/>
      </w:pPr>
      <w:r>
        <w:rPr>
          <w:rFonts w:ascii="Times New Roman"/>
          <w:b w:val="false"/>
          <w:i w:val="false"/>
          <w:color w:val="000000"/>
          <w:sz w:val="28"/>
        </w:rPr>
        <w:t>стационарлық ұялы 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 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 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18</w:t>
            </w:r>
          </w:p>
        </w:tc>
      </w:tr>
    </w:tbl>
    <w:bookmarkStart w:name="z2016" w:id="17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"Конечное потребление энергии"</w:t>
      </w:r>
      <w:r>
        <w:br/>
      </w:r>
      <w:r>
        <w:rPr>
          <w:rFonts w:ascii="Times New Roman"/>
          <w:b/>
          <w:i w:val="false"/>
          <w:color w:val="000000"/>
        </w:rPr>
        <w:t>(индекс 1-КПЭ, периодичность годовая)</w:t>
      </w:r>
    </w:p>
    <w:bookmarkEnd w:id="178"/>
    <w:p>
      <w:pPr>
        <w:spacing w:after="0"/>
        <w:ind w:left="0"/>
        <w:jc w:val="both"/>
      </w:pPr>
      <w:r>
        <w:rPr>
          <w:rFonts w:ascii="Times New Roman"/>
          <w:b w:val="false"/>
          <w:i w:val="false"/>
          <w:color w:val="ff0000"/>
          <w:sz w:val="28"/>
        </w:rPr>
        <w:t xml:space="preserve">
      Сноска. Приказ дополнен приложением 6 в соответствии с приказом Руководителя Бюро национальной статистики Агентства по стратегическому планированию и реформам РК от 27.12.2021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Руководителя Бюро национальной статистики Агентства по стратегическому планированию и реформам РК от 10.08.2023 </w:t>
      </w:r>
      <w:r>
        <w:rPr>
          <w:rFonts w:ascii="Times New Roman"/>
          <w:b w:val="false"/>
          <w:i w:val="false"/>
          <w:color w:val="ff0000"/>
          <w:sz w:val="28"/>
        </w:rPr>
        <w:t>№ 17</w:t>
      </w:r>
      <w:r>
        <w:rPr>
          <w:rFonts w:ascii="Times New Roman"/>
          <w:b w:val="false"/>
          <w:i w:val="false"/>
          <w:color w:val="ff0000"/>
          <w:sz w:val="28"/>
        </w:rPr>
        <w:t xml:space="preserve"> (вводится в действие с 01.01.2024).</w:t>
      </w:r>
    </w:p>
    <w:bookmarkStart w:name="z2017" w:id="179"/>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"Конечное потребление энергии" (индекс 1-КПЭ, периодичность годовая) (далее – статистическая форма).</w:t>
      </w:r>
    </w:p>
    <w:bookmarkEnd w:id="179"/>
    <w:bookmarkStart w:name="z2018" w:id="180"/>
    <w:p>
      <w:pPr>
        <w:spacing w:after="0"/>
        <w:ind w:left="0"/>
        <w:jc w:val="both"/>
      </w:pPr>
      <w:r>
        <w:rPr>
          <w:rFonts w:ascii="Times New Roman"/>
          <w:b w:val="false"/>
          <w:i w:val="false"/>
          <w:color w:val="000000"/>
          <w:sz w:val="28"/>
        </w:rPr>
        <w:t>
      2. Раздел 2 заполняют предприятия, являющиеся поставщиками и потребителями топлива и энергии с основным и вторичным видом экономической деятельности согласно кодам Общего классификатора видов экономической деятельности 01-03, 07-33, 36-47, 52, 53, 55-99 Крупные промышленные предприятия, занимающиеся несколькими видами деятельности, включая производство энергетических ресурсов (ОКЭД 05, 06, 19, 35), отчитываются по неэнергетическим видам деятельности и показывают потребление топлива и энергии в неэнергетическом секторе.</w:t>
      </w:r>
    </w:p>
    <w:bookmarkEnd w:id="180"/>
    <w:bookmarkStart w:name="z2019" w:id="181"/>
    <w:p>
      <w:pPr>
        <w:spacing w:after="0"/>
        <w:ind w:left="0"/>
        <w:jc w:val="both"/>
      </w:pPr>
      <w:r>
        <w:rPr>
          <w:rFonts w:ascii="Times New Roman"/>
          <w:b w:val="false"/>
          <w:i w:val="false"/>
          <w:color w:val="000000"/>
          <w:sz w:val="28"/>
        </w:rPr>
        <w:t>
      3. В разделе 2 указываются данные обо всех видах топлива, числившихся по учетным документам организации в остатках на начало и конец периода, поступивших и израсходованных в отчетном периоде на все нужды организации: в качестве топлива, для производства тепловой и электрической энергии, для неэнергетического использования (в качестве сырья и материалов), а также для работы транспортных средств.</w:t>
      </w:r>
    </w:p>
    <w:bookmarkEnd w:id="181"/>
    <w:bookmarkStart w:name="z2020" w:id="182"/>
    <w:p>
      <w:pPr>
        <w:spacing w:after="0"/>
        <w:ind w:left="0"/>
        <w:jc w:val="both"/>
      </w:pPr>
      <w:r>
        <w:rPr>
          <w:rFonts w:ascii="Times New Roman"/>
          <w:b w:val="false"/>
          <w:i w:val="false"/>
          <w:color w:val="000000"/>
          <w:sz w:val="28"/>
        </w:rPr>
        <w:t>
      4. В графе Б раздела 2 указывается список всех форм энергии, которые используются в промышленных процессах, а также на предприятиях коммерческого и государственного секторов.</w:t>
      </w:r>
    </w:p>
    <w:bookmarkEnd w:id="182"/>
    <w:bookmarkStart w:name="z2021" w:id="183"/>
    <w:p>
      <w:pPr>
        <w:spacing w:after="0"/>
        <w:ind w:left="0"/>
        <w:jc w:val="both"/>
      </w:pPr>
      <w:r>
        <w:rPr>
          <w:rFonts w:ascii="Times New Roman"/>
          <w:b w:val="false"/>
          <w:i w:val="false"/>
          <w:color w:val="000000"/>
          <w:sz w:val="28"/>
        </w:rPr>
        <w:t xml:space="preserve">
      Для каждого вида энергии предприятием указывается информация о закупках, остатках, производстве и потреблении за отчетный период. </w:t>
      </w:r>
    </w:p>
    <w:bookmarkEnd w:id="183"/>
    <w:bookmarkStart w:name="z2022" w:id="184"/>
    <w:p>
      <w:pPr>
        <w:spacing w:after="0"/>
        <w:ind w:left="0"/>
        <w:jc w:val="both"/>
      </w:pPr>
      <w:r>
        <w:rPr>
          <w:rFonts w:ascii="Times New Roman"/>
          <w:b w:val="false"/>
          <w:i w:val="false"/>
          <w:color w:val="000000"/>
          <w:sz w:val="28"/>
        </w:rPr>
        <w:t>
      В графе 1 раздела 2 указывается остаток на начало года.</w:t>
      </w:r>
    </w:p>
    <w:bookmarkEnd w:id="184"/>
    <w:bookmarkStart w:name="z2023" w:id="185"/>
    <w:p>
      <w:pPr>
        <w:spacing w:after="0"/>
        <w:ind w:left="0"/>
        <w:jc w:val="both"/>
      </w:pPr>
      <w:r>
        <w:rPr>
          <w:rFonts w:ascii="Times New Roman"/>
          <w:b w:val="false"/>
          <w:i w:val="false"/>
          <w:color w:val="000000"/>
          <w:sz w:val="28"/>
        </w:rPr>
        <w:t>
      В графе 2 раздела 2 указываются данные о собственном производстве топлива и энергии предприятия в отчетном периоде. Данную графу заполняют предприятия, не зарегистрированные под видом деятельности согласно коду Общего классификатора видов экономической деятельности 35 "Снабжение электроэнергией, газом, паром, горячей водой и кондиционированным воздухом", но производящие электрическую или тепловую энергию для своих собственных нужд для поддержания их основной деятельности (сельскохозяйственной, промышленной), а также предприятия, производящие биотопливо из растительного или животного сырья, из продуктов жизнедеятельности организмов или органических промышленных отходов (биогаз, дрова, пеллеты, брикеты, щепа, опилки и отходы древесные).</w:t>
      </w:r>
    </w:p>
    <w:bookmarkEnd w:id="185"/>
    <w:bookmarkStart w:name="z2024" w:id="186"/>
    <w:p>
      <w:pPr>
        <w:spacing w:after="0"/>
        <w:ind w:left="0"/>
        <w:jc w:val="both"/>
      </w:pPr>
      <w:r>
        <w:rPr>
          <w:rFonts w:ascii="Times New Roman"/>
          <w:b w:val="false"/>
          <w:i w:val="false"/>
          <w:color w:val="000000"/>
          <w:sz w:val="28"/>
        </w:rPr>
        <w:t xml:space="preserve">
      В графе 3 и 4 раздела 2 указывается количество топлива и энергии, полученного в отчетном периоде независимо от источников поступления (куплено внутри страны, импорт, получено от предприятии и других организаций, включая заимствование). </w:t>
      </w:r>
    </w:p>
    <w:bookmarkEnd w:id="186"/>
    <w:bookmarkStart w:name="z2025" w:id="187"/>
    <w:p>
      <w:pPr>
        <w:spacing w:after="0"/>
        <w:ind w:left="0"/>
        <w:jc w:val="both"/>
      </w:pPr>
      <w:r>
        <w:rPr>
          <w:rFonts w:ascii="Times New Roman"/>
          <w:b w:val="false"/>
          <w:i w:val="false"/>
          <w:color w:val="000000"/>
          <w:sz w:val="28"/>
        </w:rPr>
        <w:t>
      5. В графах 1 и 15 раздела 2 указываются остатки всех видов топливно-энергетических ресурсов в натуральном выражении, числящиеся в остатках предприятия соответственно на начало и конец года, на всех общезаводских, промежуточных, цеховых и других складах организации, включая склады подсобных организаций и производств, коммунально-бытовых объектов, жилищно-коммунальных отделов, а также в других местах хранения топлива (своих и арендованных).</w:t>
      </w:r>
    </w:p>
    <w:bookmarkEnd w:id="187"/>
    <w:bookmarkStart w:name="z2026" w:id="188"/>
    <w:p>
      <w:pPr>
        <w:spacing w:after="0"/>
        <w:ind w:left="0"/>
        <w:jc w:val="both"/>
      </w:pPr>
      <w:r>
        <w:rPr>
          <w:rFonts w:ascii="Times New Roman"/>
          <w:b w:val="false"/>
          <w:i w:val="false"/>
          <w:color w:val="000000"/>
          <w:sz w:val="28"/>
        </w:rPr>
        <w:t>
      В графе 6 и 7 раздела 2 предприятия, производящие электрическую и тепловую энергию для собственных нужд, отражают данные об использовании топлива на собственных электростанциях, теплоэлектроцентралях или котельных, генераторах и тепловых установках для производства электроэнергии и тепла.</w:t>
      </w:r>
    </w:p>
    <w:bookmarkEnd w:id="188"/>
    <w:bookmarkStart w:name="z2027" w:id="189"/>
    <w:p>
      <w:pPr>
        <w:spacing w:after="0"/>
        <w:ind w:left="0"/>
        <w:jc w:val="both"/>
      </w:pPr>
      <w:r>
        <w:rPr>
          <w:rFonts w:ascii="Times New Roman"/>
          <w:b w:val="false"/>
          <w:i w:val="false"/>
          <w:color w:val="000000"/>
          <w:sz w:val="28"/>
        </w:rPr>
        <w:t>
      В графе 8 раздела 2 указывается использование топлива в других энергетических целях (без преобразования в электрическую и тепловую энергию) в результате полного или частичного его сжигания в двигателях внутреннего сгорания, газосварочных и газорезательных аппаратах, сушилках, горнах, коптильнях, технологическом оборудовании на все нужды организации, включая освещение и отопление производственных и хозяйственных помещений, а также коммунальные бытовые цели.</w:t>
      </w:r>
    </w:p>
    <w:bookmarkEnd w:id="189"/>
    <w:bookmarkStart w:name="z2028" w:id="190"/>
    <w:p>
      <w:pPr>
        <w:spacing w:after="0"/>
        <w:ind w:left="0"/>
        <w:jc w:val="both"/>
      </w:pPr>
      <w:r>
        <w:rPr>
          <w:rFonts w:ascii="Times New Roman"/>
          <w:b w:val="false"/>
          <w:i w:val="false"/>
          <w:color w:val="000000"/>
          <w:sz w:val="28"/>
        </w:rPr>
        <w:t>
      В графе 9 раздела 2 указывается неэнергетическое использование топлива в качестве сырья в различных секторах, включая расход:</w:t>
      </w:r>
    </w:p>
    <w:bookmarkEnd w:id="190"/>
    <w:bookmarkStart w:name="z2029" w:id="191"/>
    <w:p>
      <w:pPr>
        <w:spacing w:after="0"/>
        <w:ind w:left="0"/>
        <w:jc w:val="both"/>
      </w:pPr>
      <w:r>
        <w:rPr>
          <w:rFonts w:ascii="Times New Roman"/>
          <w:b w:val="false"/>
          <w:i w:val="false"/>
          <w:color w:val="000000"/>
          <w:sz w:val="28"/>
        </w:rPr>
        <w:t>
      угля – на производство электродной массы, минеральных удобрений и в качестве добавки к шихте при варке стекломассы или в качестве добавки к глине для получения кирпича;</w:t>
      </w:r>
    </w:p>
    <w:bookmarkEnd w:id="191"/>
    <w:bookmarkStart w:name="z2030" w:id="192"/>
    <w:p>
      <w:pPr>
        <w:spacing w:after="0"/>
        <w:ind w:left="0"/>
        <w:jc w:val="both"/>
      </w:pPr>
      <w:r>
        <w:rPr>
          <w:rFonts w:ascii="Times New Roman"/>
          <w:b w:val="false"/>
          <w:i w:val="false"/>
          <w:color w:val="000000"/>
          <w:sz w:val="28"/>
        </w:rPr>
        <w:t>
      газа – на производство серы, аммиака, водорода метанола и других нетопливных продуктов, а также для закачки в пласт в целях поднятия пластового давления и обеспечения газлифтной добычи нефти, для продувки газопроводов;</w:t>
      </w:r>
    </w:p>
    <w:bookmarkEnd w:id="192"/>
    <w:bookmarkStart w:name="z2031" w:id="193"/>
    <w:p>
      <w:pPr>
        <w:spacing w:after="0"/>
        <w:ind w:left="0"/>
        <w:jc w:val="both"/>
      </w:pPr>
      <w:r>
        <w:rPr>
          <w:rFonts w:ascii="Times New Roman"/>
          <w:b w:val="false"/>
          <w:i w:val="false"/>
          <w:color w:val="000000"/>
          <w:sz w:val="28"/>
        </w:rPr>
        <w:t>
      нефти – на покрытие полотна автомобильных дорог;</w:t>
      </w:r>
    </w:p>
    <w:bookmarkEnd w:id="193"/>
    <w:bookmarkStart w:name="z2032" w:id="194"/>
    <w:p>
      <w:pPr>
        <w:spacing w:after="0"/>
        <w:ind w:left="0"/>
        <w:jc w:val="both"/>
      </w:pPr>
      <w:r>
        <w:rPr>
          <w:rFonts w:ascii="Times New Roman"/>
          <w:b w:val="false"/>
          <w:i w:val="false"/>
          <w:color w:val="000000"/>
          <w:sz w:val="28"/>
        </w:rPr>
        <w:t>
      дров – для получения дегтя и других нетопливных нужд;</w:t>
      </w:r>
    </w:p>
    <w:bookmarkEnd w:id="194"/>
    <w:bookmarkStart w:name="z2033" w:id="195"/>
    <w:p>
      <w:pPr>
        <w:spacing w:after="0"/>
        <w:ind w:left="0"/>
        <w:jc w:val="both"/>
      </w:pPr>
      <w:r>
        <w:rPr>
          <w:rFonts w:ascii="Times New Roman"/>
          <w:b w:val="false"/>
          <w:i w:val="false"/>
          <w:color w:val="000000"/>
          <w:sz w:val="28"/>
        </w:rPr>
        <w:t>
      угля и мазута – для приготовления формовочной земли в литейном производстве;</w:t>
      </w:r>
    </w:p>
    <w:bookmarkEnd w:id="195"/>
    <w:bookmarkStart w:name="z2034" w:id="196"/>
    <w:p>
      <w:pPr>
        <w:spacing w:after="0"/>
        <w:ind w:left="0"/>
        <w:jc w:val="both"/>
      </w:pPr>
      <w:r>
        <w:rPr>
          <w:rFonts w:ascii="Times New Roman"/>
          <w:b w:val="false"/>
          <w:i w:val="false"/>
          <w:color w:val="000000"/>
          <w:sz w:val="28"/>
        </w:rPr>
        <w:t>
      топливных дров – на производство тарной дощечки, заборов.</w:t>
      </w:r>
    </w:p>
    <w:bookmarkEnd w:id="196"/>
    <w:bookmarkStart w:name="z2035" w:id="197"/>
    <w:p>
      <w:pPr>
        <w:spacing w:after="0"/>
        <w:ind w:left="0"/>
        <w:jc w:val="both"/>
      </w:pPr>
      <w:r>
        <w:rPr>
          <w:rFonts w:ascii="Times New Roman"/>
          <w:b w:val="false"/>
          <w:i w:val="false"/>
          <w:color w:val="000000"/>
          <w:sz w:val="28"/>
        </w:rPr>
        <w:t>
      Здесь также указывается объем топлива, использованного в неэнергетических целях в транспортной отрасли, использование мазута, керосина, дизельного топлива, автомобильного бензина на промывку деталей транспорта, в качестве технологической смазки, пропитки или растворителя.</w:t>
      </w:r>
    </w:p>
    <w:bookmarkEnd w:id="197"/>
    <w:bookmarkStart w:name="z2036" w:id="198"/>
    <w:p>
      <w:pPr>
        <w:spacing w:after="0"/>
        <w:ind w:left="0"/>
        <w:jc w:val="both"/>
      </w:pPr>
      <w:r>
        <w:rPr>
          <w:rFonts w:ascii="Times New Roman"/>
          <w:b w:val="false"/>
          <w:i w:val="false"/>
          <w:color w:val="000000"/>
          <w:sz w:val="28"/>
        </w:rPr>
        <w:t xml:space="preserve">
      В графе 10 раздела 2 указывается расход топлива на работу транспортных средств. </w:t>
      </w:r>
    </w:p>
    <w:bookmarkEnd w:id="198"/>
    <w:bookmarkStart w:name="z2037" w:id="199"/>
    <w:p>
      <w:pPr>
        <w:spacing w:after="0"/>
        <w:ind w:left="0"/>
        <w:jc w:val="both"/>
      </w:pPr>
      <w:r>
        <w:rPr>
          <w:rFonts w:ascii="Times New Roman"/>
          <w:b w:val="false"/>
          <w:i w:val="false"/>
          <w:color w:val="000000"/>
          <w:sz w:val="28"/>
        </w:rPr>
        <w:t>
      В графе 11,12 и 13 раздела 2 указывается реализация топлива и энергии. Предприятия, которые производят энергию для собственных нужд, отражают в данной графе излишек, который был продан (отпущен) сторонним организациям. Здесь также указывается количество топлива, ранее приобретенного для собственных нужд и реализованного населению и другим организациям, включая поставку на экспорт.</w:t>
      </w:r>
    </w:p>
    <w:bookmarkEnd w:id="199"/>
    <w:bookmarkStart w:name="z2038" w:id="200"/>
    <w:p>
      <w:pPr>
        <w:spacing w:after="0"/>
        <w:ind w:left="0"/>
        <w:jc w:val="both"/>
      </w:pPr>
      <w:r>
        <w:rPr>
          <w:rFonts w:ascii="Times New Roman"/>
          <w:b w:val="false"/>
          <w:i w:val="false"/>
          <w:color w:val="000000"/>
          <w:sz w:val="28"/>
        </w:rPr>
        <w:t>
      В графе 14 раздела 2 указываются потери.</w:t>
      </w:r>
    </w:p>
    <w:bookmarkEnd w:id="200"/>
    <w:bookmarkStart w:name="z2039" w:id="201"/>
    <w:p>
      <w:pPr>
        <w:spacing w:after="0"/>
        <w:ind w:left="0"/>
        <w:jc w:val="both"/>
      </w:pPr>
      <w:r>
        <w:rPr>
          <w:rFonts w:ascii="Times New Roman"/>
          <w:b w:val="false"/>
          <w:i w:val="false"/>
          <w:color w:val="000000"/>
          <w:sz w:val="28"/>
        </w:rPr>
        <w:t>
      В графе 15 раздела 2 указывается остаток на конец года.</w:t>
      </w:r>
    </w:p>
    <w:bookmarkEnd w:id="201"/>
    <w:bookmarkStart w:name="z2040" w:id="202"/>
    <w:p>
      <w:pPr>
        <w:spacing w:after="0"/>
        <w:ind w:left="0"/>
        <w:jc w:val="both"/>
      </w:pPr>
      <w:r>
        <w:rPr>
          <w:rFonts w:ascii="Times New Roman"/>
          <w:b w:val="false"/>
          <w:i w:val="false"/>
          <w:color w:val="000000"/>
          <w:sz w:val="28"/>
        </w:rPr>
        <w:t>
      При переводе объемов бензина и дизельного топлива из литров в тонны используется следующая формула:</w:t>
      </w:r>
    </w:p>
    <w:bookmarkEnd w:id="202"/>
    <w:bookmarkStart w:name="z2041" w:id="203"/>
    <w:p>
      <w:pPr>
        <w:spacing w:after="0"/>
        <w:ind w:left="0"/>
        <w:jc w:val="both"/>
      </w:pPr>
      <w:r>
        <w:rPr>
          <w:rFonts w:ascii="Times New Roman"/>
          <w:b w:val="false"/>
          <w:i w:val="false"/>
          <w:color w:val="000000"/>
          <w:sz w:val="28"/>
        </w:rPr>
        <w:t>
      Бензин:</w:t>
      </w:r>
    </w:p>
    <w:bookmarkEnd w:id="203"/>
    <w:bookmarkStart w:name="z2042" w:id="204"/>
    <w:p>
      <w:pPr>
        <w:spacing w:after="0"/>
        <w:ind w:left="0"/>
        <w:jc w:val="both"/>
      </w:pPr>
      <w:r>
        <w:rPr>
          <w:rFonts w:ascii="Times New Roman"/>
          <w:b w:val="false"/>
          <w:i w:val="false"/>
          <w:color w:val="000000"/>
          <w:sz w:val="28"/>
        </w:rPr>
        <w:t>
      М = V x 0,730 / 1000, где</w:t>
      </w:r>
    </w:p>
    <w:bookmarkEnd w:id="204"/>
    <w:bookmarkStart w:name="z2043" w:id="205"/>
    <w:p>
      <w:pPr>
        <w:spacing w:after="0"/>
        <w:ind w:left="0"/>
        <w:jc w:val="both"/>
      </w:pPr>
      <w:r>
        <w:rPr>
          <w:rFonts w:ascii="Times New Roman"/>
          <w:b w:val="false"/>
          <w:i w:val="false"/>
          <w:color w:val="000000"/>
          <w:sz w:val="28"/>
        </w:rPr>
        <w:t>
      М – объем бензина (за исключением авиационного), в тоннах;</w:t>
      </w:r>
    </w:p>
    <w:bookmarkEnd w:id="205"/>
    <w:bookmarkStart w:name="z2044" w:id="206"/>
    <w:p>
      <w:pPr>
        <w:spacing w:after="0"/>
        <w:ind w:left="0"/>
        <w:jc w:val="both"/>
      </w:pPr>
      <w:r>
        <w:rPr>
          <w:rFonts w:ascii="Times New Roman"/>
          <w:b w:val="false"/>
          <w:i w:val="false"/>
          <w:color w:val="000000"/>
          <w:sz w:val="28"/>
        </w:rPr>
        <w:t>
      V – объем бензина (за исключением авиационного), в литрах;</w:t>
      </w:r>
    </w:p>
    <w:bookmarkEnd w:id="206"/>
    <w:bookmarkStart w:name="z2045" w:id="207"/>
    <w:p>
      <w:pPr>
        <w:spacing w:after="0"/>
        <w:ind w:left="0"/>
        <w:jc w:val="both"/>
      </w:pPr>
      <w:r>
        <w:rPr>
          <w:rFonts w:ascii="Times New Roman"/>
          <w:b w:val="false"/>
          <w:i w:val="false"/>
          <w:color w:val="000000"/>
          <w:sz w:val="28"/>
        </w:rPr>
        <w:t>
      0,730 – показатель плотности для всех видов бензина (за исключением авиационного), килограмм на литр.</w:t>
      </w:r>
    </w:p>
    <w:bookmarkEnd w:id="207"/>
    <w:bookmarkStart w:name="z2046" w:id="208"/>
    <w:p>
      <w:pPr>
        <w:spacing w:after="0"/>
        <w:ind w:left="0"/>
        <w:jc w:val="both"/>
      </w:pPr>
      <w:r>
        <w:rPr>
          <w:rFonts w:ascii="Times New Roman"/>
          <w:b w:val="false"/>
          <w:i w:val="false"/>
          <w:color w:val="000000"/>
          <w:sz w:val="28"/>
        </w:rPr>
        <w:t>
      Дизельное топливо:</w:t>
      </w:r>
    </w:p>
    <w:bookmarkEnd w:id="208"/>
    <w:bookmarkStart w:name="z2047" w:id="209"/>
    <w:p>
      <w:pPr>
        <w:spacing w:after="0"/>
        <w:ind w:left="0"/>
        <w:jc w:val="both"/>
      </w:pPr>
      <w:r>
        <w:rPr>
          <w:rFonts w:ascii="Times New Roman"/>
          <w:b w:val="false"/>
          <w:i w:val="false"/>
          <w:color w:val="000000"/>
          <w:sz w:val="28"/>
        </w:rPr>
        <w:t>
      М = V x 0,769 / 1000, где</w:t>
      </w:r>
    </w:p>
    <w:bookmarkEnd w:id="209"/>
    <w:bookmarkStart w:name="z2048" w:id="210"/>
    <w:p>
      <w:pPr>
        <w:spacing w:after="0"/>
        <w:ind w:left="0"/>
        <w:jc w:val="both"/>
      </w:pPr>
      <w:r>
        <w:rPr>
          <w:rFonts w:ascii="Times New Roman"/>
          <w:b w:val="false"/>
          <w:i w:val="false"/>
          <w:color w:val="000000"/>
          <w:sz w:val="28"/>
        </w:rPr>
        <w:t>
      М – объем дизельного топлива, в тоннах;</w:t>
      </w:r>
    </w:p>
    <w:bookmarkEnd w:id="210"/>
    <w:bookmarkStart w:name="z2049" w:id="211"/>
    <w:p>
      <w:pPr>
        <w:spacing w:after="0"/>
        <w:ind w:left="0"/>
        <w:jc w:val="both"/>
      </w:pPr>
      <w:r>
        <w:rPr>
          <w:rFonts w:ascii="Times New Roman"/>
          <w:b w:val="false"/>
          <w:i w:val="false"/>
          <w:color w:val="000000"/>
          <w:sz w:val="28"/>
        </w:rPr>
        <w:t>
      V – объем дизельного топлива, в литрах;</w:t>
      </w:r>
    </w:p>
    <w:bookmarkEnd w:id="211"/>
    <w:bookmarkStart w:name="z2050" w:id="212"/>
    <w:p>
      <w:pPr>
        <w:spacing w:after="0"/>
        <w:ind w:left="0"/>
        <w:jc w:val="both"/>
      </w:pPr>
      <w:r>
        <w:rPr>
          <w:rFonts w:ascii="Times New Roman"/>
          <w:b w:val="false"/>
          <w:i w:val="false"/>
          <w:color w:val="000000"/>
          <w:sz w:val="28"/>
        </w:rPr>
        <w:t>
      0,769 – показатель плотности для дизельного топлива, килограмм на литр.</w:t>
      </w:r>
    </w:p>
    <w:bookmarkEnd w:id="212"/>
    <w:bookmarkStart w:name="z2051" w:id="213"/>
    <w:p>
      <w:pPr>
        <w:spacing w:after="0"/>
        <w:ind w:left="0"/>
        <w:jc w:val="both"/>
      </w:pPr>
      <w:r>
        <w:rPr>
          <w:rFonts w:ascii="Times New Roman"/>
          <w:b w:val="false"/>
          <w:i w:val="false"/>
          <w:color w:val="000000"/>
          <w:sz w:val="28"/>
        </w:rPr>
        <w:t>
      6. Разделы 3-8 заполняют предприятия с основным и вторичным видом экономической деятельности согласно кодам Общего классификатора видов экономической деятельности 49-51 (транспортная деятельность).</w:t>
      </w:r>
    </w:p>
    <w:bookmarkEnd w:id="213"/>
    <w:bookmarkStart w:name="z2052" w:id="214"/>
    <w:p>
      <w:pPr>
        <w:spacing w:after="0"/>
        <w:ind w:left="0"/>
        <w:jc w:val="both"/>
      </w:pPr>
      <w:r>
        <w:rPr>
          <w:rFonts w:ascii="Times New Roman"/>
          <w:b w:val="false"/>
          <w:i w:val="false"/>
          <w:color w:val="000000"/>
          <w:sz w:val="28"/>
        </w:rPr>
        <w:t>
      7. В разделе 3 предприятия указывают информацию об объеме поступления и потребления всех видов горюче-смазочных материалов и электроэнергии на железнодорожном транспорте.</w:t>
      </w:r>
    </w:p>
    <w:bookmarkEnd w:id="214"/>
    <w:bookmarkStart w:name="z2053" w:id="215"/>
    <w:p>
      <w:pPr>
        <w:spacing w:after="0"/>
        <w:ind w:left="0"/>
        <w:jc w:val="both"/>
      </w:pPr>
      <w:r>
        <w:rPr>
          <w:rFonts w:ascii="Times New Roman"/>
          <w:b w:val="false"/>
          <w:i w:val="false"/>
          <w:color w:val="000000"/>
          <w:sz w:val="28"/>
        </w:rPr>
        <w:t>
      Топливо, используемое для отопления железнодорожных станций и освещения на железных дорогах, указывается в разделе 2 в графе 8 "для других энергетических целей".</w:t>
      </w:r>
    </w:p>
    <w:bookmarkEnd w:id="215"/>
    <w:bookmarkStart w:name="z2054" w:id="216"/>
    <w:p>
      <w:pPr>
        <w:spacing w:after="0"/>
        <w:ind w:left="0"/>
        <w:jc w:val="both"/>
      </w:pPr>
      <w:r>
        <w:rPr>
          <w:rFonts w:ascii="Times New Roman"/>
          <w:b w:val="false"/>
          <w:i w:val="false"/>
          <w:color w:val="000000"/>
          <w:sz w:val="28"/>
        </w:rPr>
        <w:t>
      8. В разделе 4 предприятия указывают информацию об объеме поступления и потребления всех видов горюче-смазочных материалов на воздушном транспорте.</w:t>
      </w:r>
    </w:p>
    <w:bookmarkEnd w:id="216"/>
    <w:bookmarkStart w:name="z2055" w:id="217"/>
    <w:p>
      <w:pPr>
        <w:spacing w:after="0"/>
        <w:ind w:left="0"/>
        <w:jc w:val="both"/>
      </w:pPr>
      <w:r>
        <w:rPr>
          <w:rFonts w:ascii="Times New Roman"/>
          <w:b w:val="false"/>
          <w:i w:val="false"/>
          <w:color w:val="000000"/>
          <w:sz w:val="28"/>
        </w:rPr>
        <w:t>
      В графе 1 раздела 4 указывается объем поступления горюче-смазочных материалов от предприятий и организаций внутри страны.</w:t>
      </w:r>
    </w:p>
    <w:bookmarkEnd w:id="217"/>
    <w:bookmarkStart w:name="z2056" w:id="218"/>
    <w:p>
      <w:pPr>
        <w:spacing w:after="0"/>
        <w:ind w:left="0"/>
        <w:jc w:val="both"/>
      </w:pPr>
      <w:r>
        <w:rPr>
          <w:rFonts w:ascii="Times New Roman"/>
          <w:b w:val="false"/>
          <w:i w:val="false"/>
          <w:color w:val="000000"/>
          <w:sz w:val="28"/>
        </w:rPr>
        <w:t>
      В графе 2 раздела 4 указывается объем импорта, поступившего из стран.</w:t>
      </w:r>
    </w:p>
    <w:bookmarkEnd w:id="218"/>
    <w:bookmarkStart w:name="z2057" w:id="219"/>
    <w:p>
      <w:pPr>
        <w:spacing w:after="0"/>
        <w:ind w:left="0"/>
        <w:jc w:val="both"/>
      </w:pPr>
      <w:r>
        <w:rPr>
          <w:rFonts w:ascii="Times New Roman"/>
          <w:b w:val="false"/>
          <w:i w:val="false"/>
          <w:color w:val="000000"/>
          <w:sz w:val="28"/>
        </w:rPr>
        <w:t>
      В графе 3 раздела 4 указывается объем потребления топлива для воздушных судов международных рейсов (бункеровка). Перевозки считаются международными, когда порт отправки и порт назначения находятся на различных национальных территориях.</w:t>
      </w:r>
    </w:p>
    <w:bookmarkEnd w:id="219"/>
    <w:bookmarkStart w:name="z2058" w:id="220"/>
    <w:p>
      <w:pPr>
        <w:spacing w:after="0"/>
        <w:ind w:left="0"/>
        <w:jc w:val="both"/>
      </w:pPr>
      <w:r>
        <w:rPr>
          <w:rFonts w:ascii="Times New Roman"/>
          <w:b w:val="false"/>
          <w:i w:val="false"/>
          <w:color w:val="000000"/>
          <w:sz w:val="28"/>
        </w:rPr>
        <w:t xml:space="preserve">
      В графе 4 раздела 4 указывается объем потребления топлива для воздушных судов внутренних рейсов. </w:t>
      </w:r>
    </w:p>
    <w:bookmarkEnd w:id="220"/>
    <w:bookmarkStart w:name="z2059" w:id="221"/>
    <w:p>
      <w:pPr>
        <w:spacing w:after="0"/>
        <w:ind w:left="0"/>
        <w:jc w:val="both"/>
      </w:pPr>
      <w:r>
        <w:rPr>
          <w:rFonts w:ascii="Times New Roman"/>
          <w:b w:val="false"/>
          <w:i w:val="false"/>
          <w:color w:val="000000"/>
          <w:sz w:val="28"/>
        </w:rPr>
        <w:t>
      Информация о поступлении и потреблении топлива указывается в тоннах. Если в учетной документации объем топлива выражен в литрах, то необходимо перевести их в тонны с помощью коэффициентов пересчета:</w:t>
      </w:r>
    </w:p>
    <w:bookmarkEnd w:id="221"/>
    <w:bookmarkStart w:name="z2060" w:id="222"/>
    <w:p>
      <w:pPr>
        <w:spacing w:after="0"/>
        <w:ind w:left="0"/>
        <w:jc w:val="both"/>
      </w:pPr>
      <w:r>
        <w:rPr>
          <w:rFonts w:ascii="Times New Roman"/>
          <w:b w:val="false"/>
          <w:i w:val="false"/>
          <w:color w:val="000000"/>
          <w:sz w:val="28"/>
        </w:rPr>
        <w:t>
      1 литр бензина авиационного = 0,8 килограмм;</w:t>
      </w:r>
    </w:p>
    <w:bookmarkEnd w:id="222"/>
    <w:bookmarkStart w:name="z2061" w:id="223"/>
    <w:p>
      <w:pPr>
        <w:spacing w:after="0"/>
        <w:ind w:left="0"/>
        <w:jc w:val="both"/>
      </w:pPr>
      <w:r>
        <w:rPr>
          <w:rFonts w:ascii="Times New Roman"/>
          <w:b w:val="false"/>
          <w:i w:val="false"/>
          <w:color w:val="000000"/>
          <w:sz w:val="28"/>
        </w:rPr>
        <w:t>
      1 литр смазочных материалов = 0,91 килограмм;</w:t>
      </w:r>
    </w:p>
    <w:bookmarkEnd w:id="223"/>
    <w:bookmarkStart w:name="z2062" w:id="224"/>
    <w:p>
      <w:pPr>
        <w:spacing w:after="0"/>
        <w:ind w:left="0"/>
        <w:jc w:val="both"/>
      </w:pPr>
      <w:r>
        <w:rPr>
          <w:rFonts w:ascii="Times New Roman"/>
          <w:b w:val="false"/>
          <w:i w:val="false"/>
          <w:color w:val="000000"/>
          <w:sz w:val="28"/>
        </w:rPr>
        <w:t>
      1 литр дизельного топлива = 0,85 килограмм;</w:t>
      </w:r>
    </w:p>
    <w:bookmarkEnd w:id="224"/>
    <w:bookmarkStart w:name="z2063" w:id="225"/>
    <w:p>
      <w:pPr>
        <w:spacing w:after="0"/>
        <w:ind w:left="0"/>
        <w:jc w:val="both"/>
      </w:pPr>
      <w:r>
        <w:rPr>
          <w:rFonts w:ascii="Times New Roman"/>
          <w:b w:val="false"/>
          <w:i w:val="false"/>
          <w:color w:val="000000"/>
          <w:sz w:val="28"/>
        </w:rPr>
        <w:t>
      1 литр мазута = 0,85 килограмм;</w:t>
      </w:r>
    </w:p>
    <w:bookmarkEnd w:id="225"/>
    <w:bookmarkStart w:name="z2064" w:id="226"/>
    <w:p>
      <w:pPr>
        <w:spacing w:after="0"/>
        <w:ind w:left="0"/>
        <w:jc w:val="both"/>
      </w:pPr>
      <w:r>
        <w:rPr>
          <w:rFonts w:ascii="Times New Roman"/>
          <w:b w:val="false"/>
          <w:i w:val="false"/>
          <w:color w:val="000000"/>
          <w:sz w:val="28"/>
        </w:rPr>
        <w:t>
      1 литр реактивного топлива = 0,8 килограмм;</w:t>
      </w:r>
    </w:p>
    <w:bookmarkEnd w:id="226"/>
    <w:bookmarkStart w:name="z2065" w:id="227"/>
    <w:p>
      <w:pPr>
        <w:spacing w:after="0"/>
        <w:ind w:left="0"/>
        <w:jc w:val="both"/>
      </w:pPr>
      <w:r>
        <w:rPr>
          <w:rFonts w:ascii="Times New Roman"/>
          <w:b w:val="false"/>
          <w:i w:val="false"/>
          <w:color w:val="000000"/>
          <w:sz w:val="28"/>
        </w:rPr>
        <w:t>
      1 литр транспортного дизельного топлива = 0,85 килограмм.</w:t>
      </w:r>
    </w:p>
    <w:bookmarkEnd w:id="227"/>
    <w:bookmarkStart w:name="z2066" w:id="228"/>
    <w:p>
      <w:pPr>
        <w:spacing w:after="0"/>
        <w:ind w:left="0"/>
        <w:jc w:val="both"/>
      </w:pPr>
      <w:r>
        <w:rPr>
          <w:rFonts w:ascii="Times New Roman"/>
          <w:b w:val="false"/>
          <w:i w:val="false"/>
          <w:color w:val="000000"/>
          <w:sz w:val="28"/>
        </w:rPr>
        <w:t>
      9. В разделе 5 указывается объем поступления и потребления горюче-смазочных материалов для внутреннего водного транспорта и международной морской бункеровки.</w:t>
      </w:r>
    </w:p>
    <w:bookmarkEnd w:id="228"/>
    <w:bookmarkStart w:name="z2067" w:id="229"/>
    <w:p>
      <w:pPr>
        <w:spacing w:after="0"/>
        <w:ind w:left="0"/>
        <w:jc w:val="both"/>
      </w:pPr>
      <w:r>
        <w:rPr>
          <w:rFonts w:ascii="Times New Roman"/>
          <w:b w:val="false"/>
          <w:i w:val="false"/>
          <w:color w:val="000000"/>
          <w:sz w:val="28"/>
        </w:rPr>
        <w:t>
      Международная морская бункеровка – это объем топлива, поставленный для заправки торговых судов (включая пассажирские) во время международных перевозок товаров или пассажиров. Перевозки считаются международными, когда порт отправки и порт назначения находятся на различных национальных территориях.</w:t>
      </w:r>
    </w:p>
    <w:bookmarkEnd w:id="229"/>
    <w:bookmarkStart w:name="z2068" w:id="230"/>
    <w:p>
      <w:pPr>
        <w:spacing w:after="0"/>
        <w:ind w:left="0"/>
        <w:jc w:val="both"/>
      </w:pPr>
      <w:r>
        <w:rPr>
          <w:rFonts w:ascii="Times New Roman"/>
          <w:b w:val="false"/>
          <w:i w:val="false"/>
          <w:color w:val="000000"/>
          <w:sz w:val="28"/>
        </w:rPr>
        <w:t>
      Топливо, используемое для отопления хозяйственных помещений, указывается в разделе 2 в графе 8 "для других энергетических целей".</w:t>
      </w:r>
    </w:p>
    <w:bookmarkEnd w:id="230"/>
    <w:bookmarkStart w:name="z2069" w:id="231"/>
    <w:p>
      <w:pPr>
        <w:spacing w:after="0"/>
        <w:ind w:left="0"/>
        <w:jc w:val="both"/>
      </w:pPr>
      <w:r>
        <w:rPr>
          <w:rFonts w:ascii="Times New Roman"/>
          <w:b w:val="false"/>
          <w:i w:val="false"/>
          <w:color w:val="000000"/>
          <w:sz w:val="28"/>
        </w:rPr>
        <w:t>
      10. В строке 1 раздела 6 указывается электроэнергия, использованная исключительно для работы трамваев, метрополитена, троллейбусов и автобусов. Электроэнергия, израсходованная для освещения хозяйственных помещений, указывается в разделе 2 в графе 8 "для других энергетических целей".</w:t>
      </w:r>
    </w:p>
    <w:bookmarkEnd w:id="231"/>
    <w:bookmarkStart w:name="z2070" w:id="232"/>
    <w:p>
      <w:pPr>
        <w:spacing w:after="0"/>
        <w:ind w:left="0"/>
        <w:jc w:val="both"/>
      </w:pPr>
      <w:r>
        <w:rPr>
          <w:rFonts w:ascii="Times New Roman"/>
          <w:b w:val="false"/>
          <w:i w:val="false"/>
          <w:color w:val="000000"/>
          <w:sz w:val="28"/>
        </w:rPr>
        <w:t>
      По строкам 2-5 раздела 6 указываются горюче-смазочные материалы, в том числе моторные масла, используемые для работы автобусов.</w:t>
      </w:r>
    </w:p>
    <w:bookmarkEnd w:id="232"/>
    <w:bookmarkStart w:name="z2071" w:id="233"/>
    <w:p>
      <w:pPr>
        <w:spacing w:after="0"/>
        <w:ind w:left="0"/>
        <w:jc w:val="both"/>
      </w:pPr>
      <w:r>
        <w:rPr>
          <w:rFonts w:ascii="Times New Roman"/>
          <w:b w:val="false"/>
          <w:i w:val="false"/>
          <w:color w:val="000000"/>
          <w:sz w:val="28"/>
        </w:rPr>
        <w:t>
      11. В разделе 7 указываются поступление и потребление горюче-смазочных материалов на грузовом транспорте. Укажите объемы нефти для использования автотранспортными средствами. Включите топливо, используемое сельскохозяйственными машинами на магистральных дорогах, и смазочные материалы, включая моторные масла, предназначенные для использования в автомобильном транспорте. Исключите автомобильный бензин и дизельное топливо, использованные в стационарных двигателях (см. "Неуказанное в других категориях – прочие секторы"), дизельное топливо для использования в тракторах за пределами магистральных дорог (см. категорию "Сельское/лесное хозяйство – Прочие секторы"), военное использование (см. "Не указанное в других категориях – прочие секторы") и газойль, использованный в двигателях на стройплощадках (см. "Строительство – сектор промышленности").</w:t>
      </w:r>
    </w:p>
    <w:bookmarkEnd w:id="233"/>
    <w:bookmarkStart w:name="z2072" w:id="234"/>
    <w:p>
      <w:pPr>
        <w:spacing w:after="0"/>
        <w:ind w:left="0"/>
        <w:jc w:val="both"/>
      </w:pPr>
      <w:r>
        <w:rPr>
          <w:rFonts w:ascii="Times New Roman"/>
          <w:b w:val="false"/>
          <w:i w:val="false"/>
          <w:color w:val="000000"/>
          <w:sz w:val="28"/>
        </w:rPr>
        <w:t>
      12. В разделе 8 указывается потребление электроэнергии на трубопроводном транспорте.</w:t>
      </w:r>
    </w:p>
    <w:bookmarkEnd w:id="234"/>
    <w:bookmarkStart w:name="z2073" w:id="235"/>
    <w:p>
      <w:pPr>
        <w:spacing w:after="0"/>
        <w:ind w:left="0"/>
        <w:jc w:val="both"/>
      </w:pPr>
      <w:r>
        <w:rPr>
          <w:rFonts w:ascii="Times New Roman"/>
          <w:b w:val="false"/>
          <w:i w:val="false"/>
          <w:color w:val="000000"/>
          <w:sz w:val="28"/>
        </w:rPr>
        <w:t>
      В строке 1 раздела 8 указывается объем электроэнергии, использованной для транспортировки газа через трубопровод. Электроэнергия, израсходованная для освещения хозяйственных помещений, указывается в разделе 2 в графе 8 "для других энергетических целей".</w:t>
      </w:r>
    </w:p>
    <w:bookmarkEnd w:id="235"/>
    <w:bookmarkStart w:name="z2074" w:id="236"/>
    <w:p>
      <w:pPr>
        <w:spacing w:after="0"/>
        <w:ind w:left="0"/>
        <w:jc w:val="both"/>
      </w:pPr>
      <w:r>
        <w:rPr>
          <w:rFonts w:ascii="Times New Roman"/>
          <w:b w:val="false"/>
          <w:i w:val="false"/>
          <w:color w:val="000000"/>
          <w:sz w:val="28"/>
        </w:rPr>
        <w:t xml:space="preserve">
      13.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236"/>
    <w:bookmarkStart w:name="z2075" w:id="237"/>
    <w:p>
      <w:pPr>
        <w:spacing w:after="0"/>
        <w:ind w:left="0"/>
        <w:jc w:val="both"/>
      </w:pPr>
      <w:r>
        <w:rPr>
          <w:rFonts w:ascii="Times New Roman"/>
          <w:b w:val="false"/>
          <w:i w:val="false"/>
          <w:color w:val="000000"/>
          <w:sz w:val="28"/>
        </w:rPr>
        <w:t>
      14.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37"/>
    <w:bookmarkStart w:name="z2076" w:id="238"/>
    <w:p>
      <w:pPr>
        <w:spacing w:after="0"/>
        <w:ind w:left="0"/>
        <w:jc w:val="both"/>
      </w:pPr>
      <w:r>
        <w:rPr>
          <w:rFonts w:ascii="Times New Roman"/>
          <w:b w:val="false"/>
          <w:i w:val="false"/>
          <w:color w:val="000000"/>
          <w:sz w:val="28"/>
        </w:rPr>
        <w:t>
      15. Примечание: х – данная позиция не подлежит заполнению.</w:t>
      </w:r>
    </w:p>
    <w:bookmarkEnd w:id="238"/>
    <w:bookmarkStart w:name="z2077" w:id="239"/>
    <w:p>
      <w:pPr>
        <w:spacing w:after="0"/>
        <w:ind w:left="0"/>
        <w:jc w:val="both"/>
      </w:pPr>
      <w:r>
        <w:rPr>
          <w:rFonts w:ascii="Times New Roman"/>
          <w:b w:val="false"/>
          <w:i w:val="false"/>
          <w:color w:val="000000"/>
          <w:sz w:val="28"/>
        </w:rPr>
        <w:t>
      16. Арифметико-логический контроль:</w:t>
      </w:r>
    </w:p>
    <w:bookmarkEnd w:id="239"/>
    <w:bookmarkStart w:name="z2078" w:id="240"/>
    <w:p>
      <w:pPr>
        <w:spacing w:after="0"/>
        <w:ind w:left="0"/>
        <w:jc w:val="both"/>
      </w:pPr>
      <w:r>
        <w:rPr>
          <w:rFonts w:ascii="Times New Roman"/>
          <w:b w:val="false"/>
          <w:i w:val="false"/>
          <w:color w:val="000000"/>
          <w:sz w:val="28"/>
        </w:rPr>
        <w:t>
      1) Раздел 2:</w:t>
      </w:r>
    </w:p>
    <w:bookmarkEnd w:id="240"/>
    <w:bookmarkStart w:name="z2079" w:id="241"/>
    <w:p>
      <w:pPr>
        <w:spacing w:after="0"/>
        <w:ind w:left="0"/>
        <w:jc w:val="both"/>
      </w:pPr>
      <w:r>
        <w:rPr>
          <w:rFonts w:ascii="Times New Roman"/>
          <w:b w:val="false"/>
          <w:i w:val="false"/>
          <w:color w:val="000000"/>
          <w:sz w:val="28"/>
        </w:rPr>
        <w:t>
      ∑ граф 6 -10 = графа 1 + графа 2 + графа 3 + графа 4 – графа 11 – графа 12 – графа 13 – графа 14 – графа 15;</w:t>
      </w:r>
    </w:p>
    <w:bookmarkEnd w:id="241"/>
    <w:bookmarkStart w:name="z2080" w:id="242"/>
    <w:p>
      <w:pPr>
        <w:spacing w:after="0"/>
        <w:ind w:left="0"/>
        <w:jc w:val="both"/>
      </w:pPr>
      <w:r>
        <w:rPr>
          <w:rFonts w:ascii="Times New Roman"/>
          <w:b w:val="false"/>
          <w:i w:val="false"/>
          <w:color w:val="000000"/>
          <w:sz w:val="28"/>
        </w:rPr>
        <w:t>
      графа 5 = ∑ граф 6 -10 – графа 11 – графа 12 – графа 13 – графа 14 – графа 15;</w:t>
      </w:r>
    </w:p>
    <w:bookmarkEnd w:id="242"/>
    <w:bookmarkStart w:name="z2081" w:id="243"/>
    <w:p>
      <w:pPr>
        <w:spacing w:after="0"/>
        <w:ind w:left="0"/>
        <w:jc w:val="both"/>
      </w:pPr>
      <w:r>
        <w:rPr>
          <w:rFonts w:ascii="Times New Roman"/>
          <w:b w:val="false"/>
          <w:i w:val="false"/>
          <w:color w:val="000000"/>
          <w:sz w:val="28"/>
        </w:rPr>
        <w:t>
      Если графа 5 раздела 2 &gt; 0, то графы 6 или (и) 7 или (и) 8 или (и) 9 или (и) 10 раздела 2 &gt; 0 или (и) графа 11 раздела 2 &gt; 0, или (и) графа 12 раздела 2 &gt; 0, или (и) графа 13 раздела 2 &gt; 0 или (и) графа 14 раздела 2 &gt; 0 или (и) графа 15 раздела 2 &gt; 0 по всем строкам.</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18</w:t>
            </w:r>
          </w:p>
        </w:tc>
      </w:tr>
    </w:tbl>
    <w:p>
      <w:pPr>
        <w:spacing w:after="0"/>
        <w:ind w:left="0"/>
        <w:jc w:val="both"/>
      </w:pPr>
      <w:r>
        <w:rPr>
          <w:rFonts w:ascii="Times New Roman"/>
          <w:b w:val="false"/>
          <w:i w:val="false"/>
          <w:color w:val="ff0000"/>
          <w:sz w:val="28"/>
        </w:rPr>
        <w:t xml:space="preserve">
      Сноска. Приказ дополнен приложением 7 в соответствии с приказом Руководителя Бюро национальной статистики Агентства по стратегическому планированию и реформам РК от 27.12.2021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Руководителя Бюро национальной статистики Агентства по стратегическому планированию и реформам РК от 10.08.2023 </w:t>
      </w:r>
      <w:r>
        <w:rPr>
          <w:rFonts w:ascii="Times New Roman"/>
          <w:b w:val="false"/>
          <w:i w:val="false"/>
          <w:color w:val="ff0000"/>
          <w:sz w:val="28"/>
        </w:rPr>
        <w:t>№ 17</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367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5 ақпандағы № 18 бұйрығына 7-қосымша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өндіруші, мұнай өңдеуші және мұнай өнімдерін сататын кәсіпорындардың қызметі туралы есеп</w:t>
            </w:r>
          </w:p>
          <w:p>
            <w:pPr>
              <w:spacing w:after="20"/>
              <w:ind w:left="20"/>
              <w:jc w:val="both"/>
            </w:pPr>
            <w:r>
              <w:rPr>
                <w:rFonts w:ascii="Times New Roman"/>
                <w:b w:val="false"/>
                <w:i w:val="false"/>
                <w:color w:val="000000"/>
                <w:sz w:val="20"/>
              </w:rPr>
              <w:t>Отчет о деятельности предприятий нефтедобывающих, нефтеперерабатывающих и торгующих нефтепродуктами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1-НЕФТЬ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85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485900" cy="5080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bscript"/>
              </w:rPr>
              <w:t>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06.10, 19.20.1, 46.71.1, 46.71.5, 46.71.6, 46.71.7, 46.71.8, 46.71.9 кодына сәйкес қызметтің негізгі немесе қайталама қызмет түрлері бар импортталған және алыс-беріс шикізатында өндірілген шикі мұнай мен ілеспе газды өндіруді, оларды қайта өңдеуді және көтерме сауданы жүзеге асыратын заңды тұлғалар және (немесе) олардың филиалдары мен өкілдіктері ұсынады.</w:t>
            </w:r>
          </w:p>
          <w:p>
            <w:pPr>
              <w:spacing w:after="20"/>
              <w:ind w:left="20"/>
              <w:jc w:val="both"/>
            </w:pPr>
            <w:r>
              <w:rPr>
                <w:rFonts w:ascii="Times New Roman"/>
                <w:b w:val="false"/>
                <w:i w:val="false"/>
                <w:color w:val="000000"/>
                <w:sz w:val="20"/>
              </w:rPr>
              <w:t>Представляют юридические лица и (или) их филиалы и представительства, осуществляющие, добычу сырой нефти и попутного газа, их переработку,и оптовую торговлю импортированными нефтепродуктами и произведенными на давальческом сырье с основным или вторичным видами деятельности согласно кодам Общего классификатора видов экономической деятельности – 06.10, 19.20.1, 46.71.1, 46.71.5, 46.71.6, 46.71.7, 46.71.8,46.71.9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2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029200" cy="584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26 ақпанға (қоса алғанда) дейін</w:t>
            </w:r>
          </w:p>
          <w:p>
            <w:pPr>
              <w:spacing w:after="20"/>
              <w:ind w:left="20"/>
              <w:jc w:val="both"/>
            </w:pPr>
            <w:r>
              <w:rPr>
                <w:rFonts w:ascii="Times New Roman"/>
                <w:b w:val="false"/>
                <w:i w:val="false"/>
                <w:color w:val="000000"/>
                <w:sz w:val="20"/>
              </w:rPr>
              <w:t>Срок представления – до 26 февраля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Мұнай және мұнай-газ-химия өнімдерін өндіру, мұнай өңдеуді және газ өңдеуді, сатуды жүзеге асыратын объектінің нақты орналасқан орнын (тіркеу орнына қарамастан) көрсетіңіз – облыс, қала, аудан, елді мекен</w:t>
            </w:r>
          </w:p>
          <w:p>
            <w:pPr>
              <w:spacing w:after="20"/>
              <w:ind w:left="20"/>
              <w:jc w:val="both"/>
            </w:pPr>
            <w:r>
              <w:rPr>
                <w:rFonts w:ascii="Times New Roman"/>
                <w:b w:val="false"/>
                <w:i w:val="false"/>
                <w:color w:val="000000"/>
                <w:sz w:val="20"/>
              </w:rPr>
              <w:t>Укажите фактическое местонахождение объекта, осуществляющего добычу, нефтепереработку и газопереработку, продажу нефти и нефтегазохимических продуктов (независимо от места регистрации) область, город,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768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876800" cy="1104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78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978400" cy="469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082" w:id="244"/>
      <w:r>
        <w:rPr>
          <w:rFonts w:ascii="Times New Roman"/>
          <w:b w:val="false"/>
          <w:i w:val="false"/>
          <w:color w:val="000000"/>
          <w:sz w:val="28"/>
        </w:rPr>
        <w:t xml:space="preserve">
      </w:t>
      </w:r>
      <w:r>
        <w:rPr>
          <w:rFonts w:ascii="Times New Roman"/>
          <w:b/>
          <w:i w:val="false"/>
          <w:color w:val="000000"/>
          <w:sz w:val="28"/>
        </w:rPr>
        <w:t>2. Шикі мұнай мен газ конденсатын таза өндіру, қорлар, өткізу көлемін көрсетіңіз</w:t>
      </w:r>
    </w:p>
    <w:bookmarkEnd w:id="244"/>
    <w:p>
      <w:pPr>
        <w:spacing w:after="0"/>
        <w:ind w:left="0"/>
        <w:jc w:val="both"/>
      </w:pPr>
      <w:r>
        <w:rPr>
          <w:rFonts w:ascii="Times New Roman"/>
          <w:b w:val="false"/>
          <w:i w:val="false"/>
          <w:color w:val="000000"/>
          <w:sz w:val="28"/>
        </w:rPr>
        <w:t>Укажите объем чистой добычи, остатки, реализации нефти сырой и газового конденсата</w:t>
      </w:r>
    </w:p>
    <w:p>
      <w:pPr>
        <w:spacing w:after="0"/>
        <w:ind w:left="0"/>
        <w:jc w:val="both"/>
      </w:pPr>
      <w:r>
        <w:rPr>
          <w:rFonts w:ascii="Times New Roman"/>
          <w:b/>
          <w:i w:val="false"/>
          <w:color w:val="000000"/>
          <w:sz w:val="28"/>
        </w:rPr>
        <w:t>2-3-бөлімдерді шикі мұнайды өндіруші кәсіпорындар толтырады</w:t>
      </w:r>
    </w:p>
    <w:p>
      <w:pPr>
        <w:spacing w:after="0"/>
        <w:ind w:left="0"/>
        <w:jc w:val="both"/>
      </w:pPr>
      <w:r>
        <w:rPr>
          <w:rFonts w:ascii="Times New Roman"/>
          <w:b w:val="false"/>
          <w:i w:val="false"/>
          <w:color w:val="000000"/>
          <w:sz w:val="28"/>
        </w:rPr>
        <w:t>Разделы 2-3 заполняют нефтедобывающие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 мұнай</w:t>
            </w:r>
          </w:p>
          <w:p>
            <w:pPr>
              <w:spacing w:after="20"/>
              <w:ind w:left="20"/>
              <w:jc w:val="both"/>
            </w:pPr>
            <w:r>
              <w:rPr>
                <w:rFonts w:ascii="Times New Roman"/>
                <w:b w:val="false"/>
                <w:i w:val="false"/>
                <w:color w:val="000000"/>
                <w:sz w:val="20"/>
              </w:rPr>
              <w:t>Нефть сырая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конденсаты</w:t>
            </w:r>
          </w:p>
          <w:p>
            <w:pPr>
              <w:spacing w:after="20"/>
              <w:ind w:left="20"/>
              <w:jc w:val="both"/>
            </w:pPr>
            <w:r>
              <w:rPr>
                <w:rFonts w:ascii="Times New Roman"/>
                <w:b w:val="false"/>
                <w:i w:val="false"/>
                <w:color w:val="000000"/>
                <w:sz w:val="20"/>
              </w:rPr>
              <w:t>Газовый конденсат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 өндіру көлемі</w:t>
            </w:r>
          </w:p>
          <w:p>
            <w:pPr>
              <w:spacing w:after="20"/>
              <w:ind w:left="20"/>
              <w:jc w:val="both"/>
            </w:pPr>
            <w:r>
              <w:rPr>
                <w:rFonts w:ascii="Times New Roman"/>
                <w:b w:val="false"/>
                <w:i w:val="false"/>
                <w:color w:val="000000"/>
                <w:sz w:val="20"/>
              </w:rPr>
              <w:t>Объем чистой добычи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 қорлар</w:t>
            </w:r>
          </w:p>
          <w:p>
            <w:pPr>
              <w:spacing w:after="20"/>
              <w:ind w:left="20"/>
              <w:jc w:val="both"/>
            </w:pPr>
            <w:r>
              <w:rPr>
                <w:rFonts w:ascii="Times New Roman"/>
                <w:b w:val="false"/>
                <w:i w:val="false"/>
                <w:color w:val="000000"/>
                <w:sz w:val="20"/>
              </w:rPr>
              <w:t>Остатки на начало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процестердегі шығындар</w:t>
            </w:r>
          </w:p>
          <w:p>
            <w:pPr>
              <w:spacing w:after="20"/>
              <w:ind w:left="20"/>
              <w:jc w:val="both"/>
            </w:pPr>
            <w:r>
              <w:rPr>
                <w:rFonts w:ascii="Times New Roman"/>
                <w:b w:val="false"/>
                <w:i w:val="false"/>
                <w:color w:val="000000"/>
                <w:sz w:val="20"/>
              </w:rPr>
              <w:t>Потери в технологических процессах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қажеттіліктеріне тұтыну көлемі</w:t>
            </w:r>
          </w:p>
          <w:p>
            <w:pPr>
              <w:spacing w:after="20"/>
              <w:ind w:left="20"/>
              <w:jc w:val="both"/>
            </w:pPr>
            <w:r>
              <w:rPr>
                <w:rFonts w:ascii="Times New Roman"/>
                <w:b w:val="false"/>
                <w:i w:val="false"/>
                <w:color w:val="000000"/>
                <w:sz w:val="20"/>
              </w:rPr>
              <w:t>Обьем потребления на собственные нужды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көлемі</w:t>
            </w:r>
          </w:p>
          <w:p>
            <w:pPr>
              <w:spacing w:after="20"/>
              <w:ind w:left="20"/>
              <w:jc w:val="both"/>
            </w:pPr>
            <w:r>
              <w:rPr>
                <w:rFonts w:ascii="Times New Roman"/>
                <w:b w:val="false"/>
                <w:i w:val="false"/>
                <w:color w:val="000000"/>
                <w:sz w:val="20"/>
              </w:rPr>
              <w:t>Объем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өңдеу зауыттарына</w:t>
            </w:r>
          </w:p>
          <w:p>
            <w:pPr>
              <w:spacing w:after="20"/>
              <w:ind w:left="20"/>
              <w:jc w:val="both"/>
            </w:pPr>
            <w:r>
              <w:rPr>
                <w:rFonts w:ascii="Times New Roman"/>
                <w:b w:val="false"/>
                <w:i w:val="false"/>
                <w:color w:val="000000"/>
                <w:sz w:val="20"/>
              </w:rPr>
              <w:t>на нефтеперерабатывающие заводы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өңдеу зауыттарына</w:t>
            </w:r>
          </w:p>
          <w:p>
            <w:pPr>
              <w:spacing w:after="20"/>
              <w:ind w:left="20"/>
              <w:jc w:val="both"/>
            </w:pPr>
            <w:r>
              <w:rPr>
                <w:rFonts w:ascii="Times New Roman"/>
                <w:b w:val="false"/>
                <w:i w:val="false"/>
                <w:color w:val="000000"/>
                <w:sz w:val="20"/>
              </w:rPr>
              <w:t>на газоперерабатывающие заводы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экспортқа</w:t>
            </w:r>
          </w:p>
          <w:p>
            <w:pPr>
              <w:spacing w:after="20"/>
              <w:ind w:left="20"/>
              <w:jc w:val="both"/>
            </w:pPr>
            <w:r>
              <w:rPr>
                <w:rFonts w:ascii="Times New Roman"/>
                <w:b w:val="false"/>
                <w:i w:val="false"/>
                <w:color w:val="000000"/>
                <w:sz w:val="20"/>
              </w:rPr>
              <w:t>на экспорт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 сауда кәсіпорындарына</w:t>
            </w:r>
          </w:p>
          <w:p>
            <w:pPr>
              <w:spacing w:after="20"/>
              <w:ind w:left="20"/>
              <w:jc w:val="both"/>
            </w:pPr>
            <w:r>
              <w:rPr>
                <w:rFonts w:ascii="Times New Roman"/>
                <w:b w:val="false"/>
                <w:i w:val="false"/>
                <w:color w:val="000000"/>
                <w:sz w:val="20"/>
              </w:rPr>
              <w:t>предприятиям оптовой торговли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қорлар</w:t>
            </w:r>
          </w:p>
          <w:p>
            <w:pPr>
              <w:spacing w:after="20"/>
              <w:ind w:left="20"/>
              <w:jc w:val="both"/>
            </w:pPr>
            <w:r>
              <w:rPr>
                <w:rFonts w:ascii="Times New Roman"/>
                <w:b w:val="false"/>
                <w:i w:val="false"/>
                <w:color w:val="000000"/>
                <w:sz w:val="20"/>
              </w:rPr>
              <w:t>Остатки на конец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83" w:id="245"/>
      <w:r>
        <w:rPr>
          <w:rFonts w:ascii="Times New Roman"/>
          <w:b w:val="false"/>
          <w:i w:val="false"/>
          <w:color w:val="000000"/>
          <w:sz w:val="28"/>
        </w:rPr>
        <w:t xml:space="preserve">
      </w:t>
      </w:r>
      <w:r>
        <w:rPr>
          <w:rFonts w:ascii="Times New Roman"/>
          <w:b/>
          <w:i w:val="false"/>
          <w:color w:val="000000"/>
          <w:sz w:val="28"/>
        </w:rPr>
        <w:t>2.1. Ілеспе мұнай газын өндіру көлемін, оны пайдалану және технологиялық шығындар көлемін көрсетіңіз</w:t>
      </w:r>
    </w:p>
    <w:bookmarkEnd w:id="245"/>
    <w:p>
      <w:pPr>
        <w:spacing w:after="0"/>
        <w:ind w:left="0"/>
        <w:jc w:val="both"/>
      </w:pPr>
      <w:r>
        <w:rPr>
          <w:rFonts w:ascii="Times New Roman"/>
          <w:b w:val="false"/>
          <w:i w:val="false"/>
          <w:color w:val="000000"/>
          <w:sz w:val="28"/>
        </w:rPr>
        <w:t>Укажите объем добычи газа нефтяного попутного, его использование и технологические потери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Отынның түрлері</w:t>
            </w:r>
          </w:p>
          <w:p>
            <w:pPr>
              <w:spacing w:after="20"/>
              <w:ind w:left="20"/>
              <w:jc w:val="both"/>
            </w:pPr>
            <w:r>
              <w:rPr>
                <w:rFonts w:ascii="Times New Roman"/>
                <w:b w:val="false"/>
                <w:i w:val="false"/>
                <w:color w:val="000000"/>
                <w:sz w:val="20"/>
              </w:rPr>
              <w:t xml:space="preserve">Виды топлива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w:t>
            </w:r>
          </w:p>
          <w:p>
            <w:pPr>
              <w:spacing w:after="20"/>
              <w:ind w:left="20"/>
              <w:jc w:val="both"/>
            </w:pPr>
            <w:r>
              <w:rPr>
                <w:rFonts w:ascii="Times New Roman"/>
                <w:b w:val="false"/>
                <w:i w:val="false"/>
                <w:color w:val="000000"/>
                <w:sz w:val="20"/>
              </w:rPr>
              <w:t>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 көлемі</w:t>
            </w:r>
          </w:p>
          <w:p>
            <w:pPr>
              <w:spacing w:after="20"/>
              <w:ind w:left="20"/>
              <w:jc w:val="both"/>
            </w:pPr>
            <w:r>
              <w:rPr>
                <w:rFonts w:ascii="Times New Roman"/>
                <w:b w:val="false"/>
                <w:i w:val="false"/>
                <w:color w:val="000000"/>
                <w:sz w:val="20"/>
              </w:rPr>
              <w:t>Объем добычи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Ілеспе мұнай газы (мұнайды қайта айдау процесінде алынған мұнай газдарынан басқа)</w:t>
            </w:r>
          </w:p>
          <w:p>
            <w:pPr>
              <w:spacing w:after="20"/>
              <w:ind w:left="20"/>
              <w:jc w:val="both"/>
            </w:pPr>
            <w:r>
              <w:rPr>
                <w:rFonts w:ascii="Times New Roman"/>
                <w:b w:val="false"/>
                <w:i w:val="false"/>
                <w:color w:val="000000"/>
                <w:sz w:val="20"/>
              </w:rPr>
              <w:t>Газ нефтяной попутный (кроме газов нефтяных, полученных в процессе перегонки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тыс. куб. м</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ілеспе мұнай газы қойнауқатқа кері айдалған</w:t>
            </w:r>
          </w:p>
          <w:p>
            <w:pPr>
              <w:spacing w:after="20"/>
              <w:ind w:left="20"/>
              <w:jc w:val="both"/>
            </w:pPr>
            <w:r>
              <w:rPr>
                <w:rFonts w:ascii="Times New Roman"/>
                <w:b w:val="false"/>
                <w:i w:val="false"/>
                <w:color w:val="000000"/>
                <w:sz w:val="20"/>
              </w:rPr>
              <w:t>газ нефтяной попутный обратно закачанный в пласт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ілеспе мұнай газы алау етіп жағылған газ</w:t>
            </w:r>
          </w:p>
          <w:p>
            <w:pPr>
              <w:spacing w:after="20"/>
              <w:ind w:left="20"/>
              <w:jc w:val="both"/>
            </w:pPr>
            <w:r>
              <w:rPr>
                <w:rFonts w:ascii="Times New Roman"/>
                <w:b w:val="false"/>
                <w:i w:val="false"/>
                <w:color w:val="000000"/>
                <w:sz w:val="20"/>
              </w:rPr>
              <w:t>газ нефтяной попутный сожженный в факелах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ілеспе мұнай газының басқа пайдалануы</w:t>
            </w:r>
          </w:p>
          <w:p>
            <w:pPr>
              <w:spacing w:after="20"/>
              <w:ind w:left="20"/>
              <w:jc w:val="both"/>
            </w:pPr>
            <w:r>
              <w:rPr>
                <w:rFonts w:ascii="Times New Roman"/>
                <w:b w:val="false"/>
                <w:i w:val="false"/>
                <w:color w:val="000000"/>
                <w:sz w:val="20"/>
              </w:rPr>
              <w:t>другое использование газа нефтяного попутного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Ілеспе мұнай газы (тауарлық шығарылым)</w:t>
            </w:r>
          </w:p>
          <w:p>
            <w:pPr>
              <w:spacing w:after="20"/>
              <w:ind w:left="20"/>
              <w:jc w:val="both"/>
            </w:pPr>
            <w:r>
              <w:rPr>
                <w:rFonts w:ascii="Times New Roman"/>
                <w:b w:val="false"/>
                <w:i w:val="false"/>
                <w:color w:val="000000"/>
                <w:sz w:val="20"/>
              </w:rPr>
              <w:t>Газ нефтяной попутный (товарный выпуск)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процестердегі шығындар</w:t>
            </w:r>
          </w:p>
          <w:p>
            <w:pPr>
              <w:spacing w:after="20"/>
              <w:ind w:left="20"/>
              <w:jc w:val="both"/>
            </w:pPr>
            <w:r>
              <w:rPr>
                <w:rFonts w:ascii="Times New Roman"/>
                <w:b w:val="false"/>
                <w:i w:val="false"/>
                <w:color w:val="000000"/>
                <w:sz w:val="20"/>
              </w:rPr>
              <w:t>Потери технологических процессах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84" w:id="246"/>
      <w:r>
        <w:rPr>
          <w:rFonts w:ascii="Times New Roman"/>
          <w:b w:val="false"/>
          <w:i w:val="false"/>
          <w:color w:val="000000"/>
          <w:sz w:val="28"/>
        </w:rPr>
        <w:t xml:space="preserve">
      </w:t>
      </w:r>
      <w:r>
        <w:rPr>
          <w:rFonts w:ascii="Times New Roman"/>
          <w:b/>
          <w:i w:val="false"/>
          <w:color w:val="000000"/>
          <w:sz w:val="28"/>
        </w:rPr>
        <w:t>Ескертпе:</w:t>
      </w:r>
    </w:p>
    <w:bookmarkEnd w:id="246"/>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мың текше м – мұнда және бұдан әрі мың текше метр</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тыс. куб. м– здесь и далее тысяча кубических метров</w:t>
      </w:r>
    </w:p>
    <w:p>
      <w:pPr>
        <w:spacing w:after="0"/>
        <w:ind w:left="0"/>
        <w:jc w:val="both"/>
      </w:pPr>
      <w:bookmarkStart w:name="z2085" w:id="247"/>
      <w:r>
        <w:rPr>
          <w:rFonts w:ascii="Times New Roman"/>
          <w:b w:val="false"/>
          <w:i w:val="false"/>
          <w:color w:val="000000"/>
          <w:sz w:val="28"/>
        </w:rPr>
        <w:t xml:space="preserve">
      </w:t>
      </w:r>
      <w:r>
        <w:rPr>
          <w:rFonts w:ascii="Times New Roman"/>
          <w:b/>
          <w:i w:val="false"/>
          <w:color w:val="000000"/>
          <w:sz w:val="28"/>
        </w:rPr>
        <w:t>3. Шикі мұнай өндіру кезінде энергияны жеке тұтынуды көрсетіңіз</w:t>
      </w:r>
    </w:p>
    <w:bookmarkEnd w:id="247"/>
    <w:p>
      <w:pPr>
        <w:spacing w:after="0"/>
        <w:ind w:left="0"/>
        <w:jc w:val="both"/>
      </w:pPr>
      <w:r>
        <w:rPr>
          <w:rFonts w:ascii="Times New Roman"/>
          <w:b w:val="false"/>
          <w:i w:val="false"/>
          <w:color w:val="000000"/>
          <w:sz w:val="28"/>
        </w:rPr>
        <w:t>Укажите собственное энергопотребление при добыче сырой нефти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 мен энергия түрлері</w:t>
            </w:r>
          </w:p>
          <w:p>
            <w:pPr>
              <w:spacing w:after="20"/>
              <w:ind w:left="20"/>
              <w:jc w:val="both"/>
            </w:pPr>
            <w:r>
              <w:rPr>
                <w:rFonts w:ascii="Times New Roman"/>
                <w:b w:val="false"/>
                <w:i w:val="false"/>
                <w:color w:val="000000"/>
                <w:sz w:val="20"/>
              </w:rPr>
              <w:t>Виды топлива и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 көлемі</w:t>
            </w:r>
          </w:p>
          <w:p>
            <w:pPr>
              <w:spacing w:after="20"/>
              <w:ind w:left="20"/>
              <w:jc w:val="both"/>
            </w:pPr>
            <w:r>
              <w:rPr>
                <w:rFonts w:ascii="Times New Roman"/>
                <w:b w:val="false"/>
                <w:i w:val="false"/>
                <w:color w:val="000000"/>
                <w:sz w:val="20"/>
              </w:rPr>
              <w:t>Объем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w:t>
            </w:r>
          </w:p>
          <w:p>
            <w:pPr>
              <w:spacing w:after="20"/>
              <w:ind w:left="20"/>
              <w:jc w:val="both"/>
            </w:pPr>
            <w:r>
              <w:rPr>
                <w:rFonts w:ascii="Times New Roman"/>
                <w:b w:val="false"/>
                <w:i w:val="false"/>
                <w:color w:val="000000"/>
                <w:sz w:val="20"/>
              </w:rPr>
              <w:t>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тыс. кВт. ч</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тәрізді күйдегі табиғи газ (тауарлық шығарылым)</w:t>
            </w:r>
          </w:p>
          <w:p>
            <w:pPr>
              <w:spacing w:after="20"/>
              <w:ind w:left="20"/>
              <w:jc w:val="both"/>
            </w:pPr>
            <w:r>
              <w:rPr>
                <w:rFonts w:ascii="Times New Roman"/>
                <w:b w:val="false"/>
                <w:i w:val="false"/>
                <w:color w:val="000000"/>
                <w:sz w:val="20"/>
              </w:rPr>
              <w:t xml:space="preserve">Газ природный (естественный) в газообразном состоянии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Ілеспе мұнай газы (мұнай айдау процесінде алынған мұнай газдарынан басқа), тонна</w:t>
            </w:r>
          </w:p>
          <w:p>
            <w:pPr>
              <w:spacing w:after="20"/>
              <w:ind w:left="20"/>
              <w:jc w:val="both"/>
            </w:pPr>
            <w:r>
              <w:rPr>
                <w:rFonts w:ascii="Times New Roman"/>
                <w:b w:val="false"/>
                <w:i w:val="false"/>
                <w:color w:val="000000"/>
                <w:sz w:val="20"/>
              </w:rPr>
              <w:t>Газ нефтяной попутный (кроме газов нефтяных, полученных в процессе перегонки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тәрізді күйдегі табиғи газ (тауарлық шығарылым)</w:t>
            </w:r>
          </w:p>
          <w:p>
            <w:pPr>
              <w:spacing w:after="20"/>
              <w:ind w:left="20"/>
              <w:jc w:val="both"/>
            </w:pPr>
            <w:r>
              <w:rPr>
                <w:rFonts w:ascii="Times New Roman"/>
                <w:b w:val="false"/>
                <w:i w:val="false"/>
                <w:color w:val="000000"/>
                <w:sz w:val="20"/>
              </w:rPr>
              <w:t xml:space="preserve">Газ природный (естественный) в газообразном состоянии (товарный выпуск)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Ілеспе мұнай газы (тауарлық шығарылым)</w:t>
            </w:r>
          </w:p>
          <w:p>
            <w:pPr>
              <w:spacing w:after="20"/>
              <w:ind w:left="20"/>
              <w:jc w:val="both"/>
            </w:pPr>
            <w:r>
              <w:rPr>
                <w:rFonts w:ascii="Times New Roman"/>
                <w:b w:val="false"/>
                <w:i w:val="false"/>
                <w:color w:val="000000"/>
                <w:sz w:val="20"/>
              </w:rPr>
              <w:t>Газ нефтяной попутный (товарный выпуск)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конденсаты</w:t>
            </w:r>
          </w:p>
          <w:p>
            <w:pPr>
              <w:spacing w:after="20"/>
              <w:ind w:left="20"/>
              <w:jc w:val="both"/>
            </w:pPr>
            <w:r>
              <w:rPr>
                <w:rFonts w:ascii="Times New Roman"/>
                <w:b w:val="false"/>
                <w:i w:val="false"/>
                <w:color w:val="000000"/>
                <w:sz w:val="20"/>
              </w:rPr>
              <w:t>Конденсат газовый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пеш отыны</w:t>
            </w:r>
          </w:p>
          <w:p>
            <w:pPr>
              <w:spacing w:after="20"/>
              <w:ind w:left="20"/>
              <w:jc w:val="both"/>
            </w:pPr>
            <w:r>
              <w:rPr>
                <w:rFonts w:ascii="Times New Roman"/>
                <w:b w:val="false"/>
                <w:i w:val="false"/>
                <w:color w:val="000000"/>
                <w:sz w:val="20"/>
              </w:rPr>
              <w:t>Топливо печное бытовое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Оттық мазут</w:t>
            </w:r>
          </w:p>
          <w:p>
            <w:pPr>
              <w:spacing w:after="20"/>
              <w:ind w:left="20"/>
              <w:jc w:val="both"/>
            </w:pPr>
            <w:r>
              <w:rPr>
                <w:rFonts w:ascii="Times New Roman"/>
                <w:b w:val="false"/>
                <w:i w:val="false"/>
                <w:color w:val="000000"/>
                <w:sz w:val="20"/>
              </w:rPr>
              <w:t xml:space="preserve">Мазут топочный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Көмірсутекті сұйытылған газдар</w:t>
            </w:r>
          </w:p>
          <w:p>
            <w:pPr>
              <w:spacing w:after="20"/>
              <w:ind w:left="20"/>
              <w:jc w:val="both"/>
            </w:pPr>
            <w:r>
              <w:rPr>
                <w:rFonts w:ascii="Times New Roman"/>
                <w:b w:val="false"/>
                <w:i w:val="false"/>
                <w:color w:val="000000"/>
                <w:sz w:val="20"/>
              </w:rPr>
              <w:t>Углеводородные сжиженные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86" w:id="248"/>
      <w:r>
        <w:rPr>
          <w:rFonts w:ascii="Times New Roman"/>
          <w:b w:val="false"/>
          <w:i w:val="false"/>
          <w:color w:val="000000"/>
          <w:sz w:val="28"/>
        </w:rPr>
        <w:t xml:space="preserve">
      </w:t>
      </w:r>
      <w:r>
        <w:rPr>
          <w:rFonts w:ascii="Times New Roman"/>
          <w:b/>
          <w:i w:val="false"/>
          <w:color w:val="000000"/>
          <w:sz w:val="28"/>
        </w:rPr>
        <w:t>Ескертпе:</w:t>
      </w:r>
    </w:p>
    <w:bookmarkEnd w:id="24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i w:val="false"/>
          <w:color w:val="000000"/>
          <w:sz w:val="28"/>
        </w:rPr>
        <w:t>мың кВт сағ – мұнда және бұдан әрі мың киловатт-сағат</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тыс. кВт ч – здесь и далее тысяча киловатт-час</w:t>
      </w:r>
    </w:p>
    <w:p>
      <w:pPr>
        <w:spacing w:after="0"/>
        <w:ind w:left="0"/>
        <w:jc w:val="both"/>
      </w:pPr>
      <w:bookmarkStart w:name="z2087" w:id="249"/>
      <w:r>
        <w:rPr>
          <w:rFonts w:ascii="Times New Roman"/>
          <w:b w:val="false"/>
          <w:i w:val="false"/>
          <w:color w:val="000000"/>
          <w:sz w:val="28"/>
        </w:rPr>
        <w:t xml:space="preserve">
      </w:t>
      </w:r>
      <w:r>
        <w:rPr>
          <w:rFonts w:ascii="Times New Roman"/>
          <w:b/>
          <w:i w:val="false"/>
          <w:color w:val="000000"/>
          <w:sz w:val="28"/>
        </w:rPr>
        <w:t>4. Мұнай мен газды, газ конденсатын, қоспаларды, қоспа компоненттерін және мұнай-газды өңдеуге арналған басқа көмірсутектер, қалдықтар, қабылдау және тұтыну туралы ақпаратты көрсетіңіз</w:t>
      </w:r>
    </w:p>
    <w:bookmarkEnd w:id="249"/>
    <w:p>
      <w:pPr>
        <w:spacing w:after="0"/>
        <w:ind w:left="0"/>
        <w:jc w:val="both"/>
      </w:pPr>
      <w:r>
        <w:rPr>
          <w:rFonts w:ascii="Times New Roman"/>
          <w:b w:val="false"/>
          <w:i w:val="false"/>
          <w:color w:val="000000"/>
          <w:sz w:val="28"/>
        </w:rPr>
        <w:t>Укажите информацию об остатках, поступлении и о потреблении нефти сырой и газа, газового конденсата, добавок, компонентов смеси и других углеводородов для нефтегазопереработки</w:t>
      </w:r>
    </w:p>
    <w:p>
      <w:pPr>
        <w:spacing w:after="0"/>
        <w:ind w:left="0"/>
        <w:jc w:val="both"/>
      </w:pPr>
      <w:bookmarkStart w:name="z2088" w:id="250"/>
      <w:r>
        <w:rPr>
          <w:rFonts w:ascii="Times New Roman"/>
          <w:b w:val="false"/>
          <w:i w:val="false"/>
          <w:color w:val="000000"/>
          <w:sz w:val="28"/>
        </w:rPr>
        <w:t xml:space="preserve">
      </w:t>
      </w:r>
      <w:r>
        <w:rPr>
          <w:rFonts w:ascii="Times New Roman"/>
          <w:b/>
          <w:i w:val="false"/>
          <w:color w:val="000000"/>
          <w:sz w:val="28"/>
        </w:rPr>
        <w:t>4-7-бөлімдерді мұнай-газ-химиялық өнімдерін өндіруші кәсіпорындар (мұнай өңдеу мен газ өңдеу зауыттары) толтырады</w:t>
      </w:r>
    </w:p>
    <w:bookmarkEnd w:id="250"/>
    <w:p>
      <w:pPr>
        <w:spacing w:after="0"/>
        <w:ind w:left="0"/>
        <w:jc w:val="both"/>
      </w:pPr>
      <w:r>
        <w:rPr>
          <w:rFonts w:ascii="Times New Roman"/>
          <w:b w:val="false"/>
          <w:i w:val="false"/>
          <w:color w:val="000000"/>
          <w:sz w:val="28"/>
        </w:rPr>
        <w:t>Разделы 4-7 заполняют предприятия - производители нефтегазохимических продуктов (нефтеперерабатывающие и газоперерабатывающие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 қорлар</w:t>
            </w:r>
          </w:p>
          <w:p>
            <w:pPr>
              <w:spacing w:after="20"/>
              <w:ind w:left="20"/>
              <w:jc w:val="both"/>
            </w:pPr>
            <w:r>
              <w:rPr>
                <w:rFonts w:ascii="Times New Roman"/>
                <w:b w:val="false"/>
                <w:i w:val="false"/>
                <w:color w:val="000000"/>
                <w:sz w:val="20"/>
              </w:rPr>
              <w:t>Остатки на начало года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Түсу көлемі алыс-беріс шарттарын қоса</w:t>
            </w:r>
          </w:p>
          <w:p>
            <w:pPr>
              <w:spacing w:after="20"/>
              <w:ind w:left="20"/>
              <w:jc w:val="both"/>
            </w:pPr>
            <w:r>
              <w:rPr>
                <w:rFonts w:ascii="Times New Roman"/>
                <w:b w:val="false"/>
                <w:i w:val="false"/>
                <w:color w:val="000000"/>
                <w:sz w:val="20"/>
              </w:rPr>
              <w:t>Объем поступления, включая на давальческих условиях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 көлемі</w:t>
            </w:r>
          </w:p>
          <w:p>
            <w:pPr>
              <w:spacing w:after="20"/>
              <w:ind w:left="20"/>
              <w:jc w:val="both"/>
            </w:pPr>
            <w:r>
              <w:rPr>
                <w:rFonts w:ascii="Times New Roman"/>
                <w:b w:val="false"/>
                <w:i w:val="false"/>
                <w:color w:val="000000"/>
                <w:sz w:val="20"/>
              </w:rPr>
              <w:t>Объем потребления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 процестеріндегі шығындар</w:t>
            </w:r>
          </w:p>
          <w:p>
            <w:pPr>
              <w:spacing w:after="20"/>
              <w:ind w:left="20"/>
              <w:jc w:val="both"/>
            </w:pPr>
            <w:r>
              <w:rPr>
                <w:rFonts w:ascii="Times New Roman"/>
                <w:b w:val="false"/>
                <w:i w:val="false"/>
                <w:color w:val="000000"/>
                <w:sz w:val="20"/>
              </w:rPr>
              <w:t>Потери в процессах переработки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қорлар</w:t>
            </w:r>
          </w:p>
          <w:p>
            <w:pPr>
              <w:spacing w:after="20"/>
              <w:ind w:left="20"/>
              <w:jc w:val="both"/>
            </w:pPr>
            <w:r>
              <w:rPr>
                <w:rFonts w:ascii="Times New Roman"/>
                <w:b w:val="false"/>
                <w:i w:val="false"/>
                <w:color w:val="000000"/>
                <w:sz w:val="20"/>
              </w:rPr>
              <w:t>Остатки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 ішіндегі кәсіпорындардан мен ұйымдардан</w:t>
            </w:r>
          </w:p>
          <w:p>
            <w:pPr>
              <w:spacing w:after="20"/>
              <w:ind w:left="20"/>
              <w:jc w:val="both"/>
            </w:pPr>
            <w:r>
              <w:rPr>
                <w:rFonts w:ascii="Times New Roman"/>
                <w:b w:val="false"/>
                <w:i w:val="false"/>
                <w:color w:val="000000"/>
                <w:sz w:val="20"/>
              </w:rPr>
              <w:t>от предприятий и организаций внутри страны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 бойынша</w:t>
            </w:r>
          </w:p>
          <w:p>
            <w:pPr>
              <w:spacing w:after="20"/>
              <w:ind w:left="20"/>
              <w:jc w:val="both"/>
            </w:pPr>
            <w:r>
              <w:rPr>
                <w:rFonts w:ascii="Times New Roman"/>
                <w:b w:val="false"/>
                <w:i w:val="false"/>
                <w:color w:val="000000"/>
                <w:sz w:val="20"/>
              </w:rPr>
              <w:t>по импорту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 мұнай</w:t>
            </w:r>
          </w:p>
          <w:p>
            <w:pPr>
              <w:spacing w:after="20"/>
              <w:ind w:left="20"/>
              <w:jc w:val="both"/>
            </w:pPr>
            <w:r>
              <w:rPr>
                <w:rFonts w:ascii="Times New Roman"/>
                <w:b w:val="false"/>
                <w:i w:val="false"/>
                <w:color w:val="000000"/>
                <w:sz w:val="20"/>
              </w:rPr>
              <w:t>Нефть сырая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конденсаты</w:t>
            </w:r>
          </w:p>
          <w:p>
            <w:pPr>
              <w:spacing w:after="20"/>
              <w:ind w:left="20"/>
              <w:jc w:val="both"/>
            </w:pPr>
            <w:r>
              <w:rPr>
                <w:rFonts w:ascii="Times New Roman"/>
                <w:b w:val="false"/>
                <w:i w:val="false"/>
                <w:color w:val="000000"/>
                <w:sz w:val="20"/>
              </w:rPr>
              <w:t>Газовый конденсат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тәрізді күйдегі табиғи газ (тауарлық шығарылым)</w:t>
            </w:r>
          </w:p>
          <w:p>
            <w:pPr>
              <w:spacing w:after="20"/>
              <w:ind w:left="20"/>
              <w:jc w:val="both"/>
            </w:pPr>
            <w:r>
              <w:rPr>
                <w:rFonts w:ascii="Times New Roman"/>
                <w:b w:val="false"/>
                <w:i w:val="false"/>
                <w:color w:val="000000"/>
                <w:sz w:val="20"/>
              </w:rPr>
              <w:t>Газ природный (естественный) в газообразном состоянии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Ілеспе мұнай газы (мұнай айдау процесінде алынған мұнай газдарынан басқа), тонна</w:t>
            </w:r>
          </w:p>
          <w:p>
            <w:pPr>
              <w:spacing w:after="20"/>
              <w:ind w:left="20"/>
              <w:jc w:val="both"/>
            </w:pPr>
            <w:r>
              <w:rPr>
                <w:rFonts w:ascii="Times New Roman"/>
                <w:b w:val="false"/>
                <w:i w:val="false"/>
                <w:color w:val="000000"/>
                <w:sz w:val="20"/>
              </w:rPr>
              <w:t>Газ нефтяной попутный (кроме газов нефтяных, полученных в процессе перегонки нефти)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Мұнайды қайта өңдеу (айдау) үшін пайдаланылатын аралық мұнай өнімдері</w:t>
            </w:r>
          </w:p>
          <w:p>
            <w:pPr>
              <w:spacing w:after="20"/>
              <w:ind w:left="20"/>
              <w:jc w:val="both"/>
            </w:pPr>
            <w:r>
              <w:rPr>
                <w:rFonts w:ascii="Times New Roman"/>
                <w:b w:val="false"/>
                <w:i w:val="false"/>
                <w:color w:val="000000"/>
                <w:sz w:val="20"/>
              </w:rPr>
              <w:t>Промежуточные нефтепродукты, используемые для переработки (перегонки) нефти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айдау нафтасы</w:t>
            </w:r>
          </w:p>
          <w:p>
            <w:pPr>
              <w:spacing w:after="20"/>
              <w:ind w:left="20"/>
              <w:jc w:val="both"/>
            </w:pPr>
            <w:r>
              <w:rPr>
                <w:rFonts w:ascii="Times New Roman"/>
                <w:b w:val="false"/>
                <w:i w:val="false"/>
                <w:color w:val="000000"/>
                <w:sz w:val="20"/>
              </w:rPr>
              <w:t>прямогонная нафта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құрамында 1%-дан кем күкірті бар мұнай отыны (мазут)</w:t>
            </w:r>
          </w:p>
          <w:p>
            <w:pPr>
              <w:spacing w:after="20"/>
              <w:ind w:left="20"/>
              <w:jc w:val="both"/>
            </w:pPr>
            <w:r>
              <w:rPr>
                <w:rFonts w:ascii="Times New Roman"/>
                <w:b w:val="false"/>
                <w:i w:val="false"/>
                <w:color w:val="000000"/>
                <w:sz w:val="20"/>
              </w:rPr>
              <w:t>топливо нефтяное (мазут), с содержанием серы менее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керосин-газойльдік фракция</w:t>
            </w:r>
          </w:p>
          <w:p>
            <w:pPr>
              <w:spacing w:after="20"/>
              <w:ind w:left="20"/>
              <w:jc w:val="both"/>
            </w:pPr>
            <w:r>
              <w:rPr>
                <w:rFonts w:ascii="Times New Roman"/>
                <w:b w:val="false"/>
                <w:i w:val="false"/>
                <w:color w:val="000000"/>
                <w:sz w:val="20"/>
              </w:rPr>
              <w:t>керосино-газойлевая фракция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вакуумдық газойльдер</w:t>
            </w:r>
          </w:p>
          <w:p>
            <w:pPr>
              <w:spacing w:after="20"/>
              <w:ind w:left="20"/>
              <w:jc w:val="both"/>
            </w:pPr>
            <w:r>
              <w:rPr>
                <w:rFonts w:ascii="Times New Roman"/>
                <w:b w:val="false"/>
                <w:i w:val="false"/>
                <w:color w:val="000000"/>
                <w:sz w:val="20"/>
              </w:rPr>
              <w:t>газойль вакуумный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мұнай-химияда қолданылатын ауыр мұнай дистилляттары (газойлдар)</w:t>
            </w:r>
          </w:p>
          <w:p>
            <w:pPr>
              <w:spacing w:after="20"/>
              <w:ind w:left="20"/>
              <w:jc w:val="both"/>
            </w:pPr>
            <w:r>
              <w:rPr>
                <w:rFonts w:ascii="Times New Roman"/>
                <w:b w:val="false"/>
                <w:i w:val="false"/>
                <w:color w:val="000000"/>
                <w:sz w:val="20"/>
              </w:rPr>
              <w:t>дистилляты нефтяные тяжелые (газойли), применяемые в нефтехимии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 процестері үшін қолданылатын тазартылған ауыр мұнай дистиллятары (газойлдар)</w:t>
            </w:r>
          </w:p>
          <w:p>
            <w:pPr>
              <w:spacing w:after="20"/>
              <w:ind w:left="20"/>
              <w:jc w:val="both"/>
            </w:pPr>
            <w:r>
              <w:rPr>
                <w:rFonts w:ascii="Times New Roman"/>
                <w:b w:val="false"/>
                <w:i w:val="false"/>
                <w:color w:val="000000"/>
                <w:sz w:val="20"/>
              </w:rPr>
              <w:t>дистилляты нефтяные тяжелые (газойли) очищенные, применяемые для процессов очистки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вакуумдық дизель отыны</w:t>
            </w:r>
          </w:p>
          <w:p>
            <w:pPr>
              <w:spacing w:after="20"/>
              <w:ind w:left="20"/>
              <w:jc w:val="both"/>
            </w:pPr>
            <w:r>
              <w:rPr>
                <w:rFonts w:ascii="Times New Roman"/>
                <w:b w:val="false"/>
                <w:i w:val="false"/>
                <w:color w:val="000000"/>
                <w:sz w:val="20"/>
              </w:rPr>
              <w:t>вакуумное дизельное топливо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битуминозды минералдардан алынған мұнай немесе мұнай өнімдерін өңдеуден қалған қалдықтар, өзгелері</w:t>
            </w:r>
          </w:p>
          <w:p>
            <w:pPr>
              <w:spacing w:after="20"/>
              <w:ind w:left="20"/>
              <w:jc w:val="both"/>
            </w:pPr>
            <w:r>
              <w:rPr>
                <w:rFonts w:ascii="Times New Roman"/>
                <w:b w:val="false"/>
                <w:i w:val="false"/>
                <w:color w:val="000000"/>
                <w:sz w:val="20"/>
              </w:rPr>
              <w:t>остатки от переработки нефти или нефтепродуктов, полученных из минералов битуминозных,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Түпкілікті мұнай өнімінің қасиеттерін жақсарту үшін қоспалар қосымшалары, компоненттері:</w:t>
            </w:r>
          </w:p>
          <w:p>
            <w:pPr>
              <w:spacing w:after="20"/>
              <w:ind w:left="20"/>
              <w:jc w:val="both"/>
            </w:pPr>
            <w:r>
              <w:rPr>
                <w:rFonts w:ascii="Times New Roman"/>
                <w:b w:val="false"/>
                <w:i w:val="false"/>
                <w:color w:val="000000"/>
                <w:sz w:val="20"/>
              </w:rPr>
              <w:t>Добавки, компоненты смеси для улучшения свойств конечного нефтепродукта: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монометиланилин, бензинге октан арттырғыш қосынды (ММА)</w:t>
            </w:r>
          </w:p>
          <w:p>
            <w:pPr>
              <w:spacing w:after="20"/>
              <w:ind w:left="20"/>
              <w:jc w:val="both"/>
            </w:pPr>
            <w:r>
              <w:rPr>
                <w:rFonts w:ascii="Times New Roman"/>
                <w:b w:val="false"/>
                <w:i w:val="false"/>
                <w:color w:val="000000"/>
                <w:sz w:val="20"/>
              </w:rPr>
              <w:t>монометиланилин, октаноповышающая присадка к бензину (ММА)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эфир-метил-трет-бутилді (МТБЭ)</w:t>
            </w:r>
          </w:p>
          <w:p>
            <w:pPr>
              <w:spacing w:after="20"/>
              <w:ind w:left="20"/>
              <w:jc w:val="both"/>
            </w:pPr>
            <w:r>
              <w:rPr>
                <w:rFonts w:ascii="Times New Roman"/>
                <w:b w:val="false"/>
                <w:i w:val="false"/>
                <w:color w:val="000000"/>
                <w:sz w:val="20"/>
              </w:rPr>
              <w:t>эфир-метил-трет-бутиловый (МТБЭ)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метанол (метил спирті)</w:t>
            </w:r>
          </w:p>
          <w:p>
            <w:pPr>
              <w:spacing w:after="20"/>
              <w:ind w:left="20"/>
              <w:jc w:val="both"/>
            </w:pPr>
            <w:r>
              <w:rPr>
                <w:rFonts w:ascii="Times New Roman"/>
                <w:b w:val="false"/>
                <w:i w:val="false"/>
                <w:color w:val="000000"/>
                <w:sz w:val="20"/>
              </w:rPr>
              <w:t>метанол (метиловый спирт)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газохол (10-20% этанол қосылған бензин)</w:t>
            </w:r>
          </w:p>
          <w:p>
            <w:pPr>
              <w:spacing w:after="20"/>
              <w:ind w:left="20"/>
              <w:jc w:val="both"/>
            </w:pPr>
            <w:r>
              <w:rPr>
                <w:rFonts w:ascii="Times New Roman"/>
                <w:b w:val="false"/>
                <w:i w:val="false"/>
                <w:color w:val="000000"/>
                <w:sz w:val="20"/>
              </w:rPr>
              <w:t>газахол (бензин с добавкой 10-20% этанола)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майлау майларына арналған қоспалар</w:t>
            </w:r>
          </w:p>
          <w:p>
            <w:pPr>
              <w:spacing w:after="20"/>
              <w:ind w:left="20"/>
              <w:jc w:val="both"/>
            </w:pPr>
            <w:r>
              <w:rPr>
                <w:rFonts w:ascii="Times New Roman"/>
                <w:b w:val="false"/>
                <w:i w:val="false"/>
                <w:color w:val="000000"/>
                <w:sz w:val="20"/>
              </w:rPr>
              <w:t>присадки к смазочным маслам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этанол</w:t>
            </w:r>
          </w:p>
          <w:p>
            <w:pPr>
              <w:spacing w:after="20"/>
              <w:ind w:left="20"/>
              <w:jc w:val="both"/>
            </w:pPr>
            <w:r>
              <w:rPr>
                <w:rFonts w:ascii="Times New Roman"/>
                <w:b w:val="false"/>
                <w:i w:val="false"/>
                <w:color w:val="000000"/>
                <w:sz w:val="20"/>
              </w:rPr>
              <w:t>этанол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биоэтанол</w:t>
            </w:r>
          </w:p>
          <w:p>
            <w:pPr>
              <w:spacing w:after="20"/>
              <w:ind w:left="20"/>
              <w:jc w:val="both"/>
            </w:pPr>
            <w:r>
              <w:rPr>
                <w:rFonts w:ascii="Times New Roman"/>
                <w:b w:val="false"/>
                <w:i w:val="false"/>
                <w:color w:val="000000"/>
                <w:sz w:val="20"/>
              </w:rPr>
              <w:t>биоэтанол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газохолдан басқа басқа топтамаларға енгізілмеген өзге де қоспалар</w:t>
            </w:r>
          </w:p>
          <w:p>
            <w:pPr>
              <w:spacing w:after="20"/>
              <w:ind w:left="20"/>
              <w:jc w:val="both"/>
            </w:pPr>
            <w:r>
              <w:rPr>
                <w:rFonts w:ascii="Times New Roman"/>
                <w:b w:val="false"/>
                <w:i w:val="false"/>
                <w:color w:val="000000"/>
                <w:sz w:val="20"/>
              </w:rPr>
              <w:t>присадки прочие, не включенные в другие группировки, кроме газахола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 көмірсулардың кең фракциясы (ЖККФ)</w:t>
            </w:r>
          </w:p>
          <w:p>
            <w:pPr>
              <w:spacing w:after="20"/>
              <w:ind w:left="20"/>
              <w:jc w:val="both"/>
            </w:pPr>
            <w:r>
              <w:rPr>
                <w:rFonts w:ascii="Times New Roman"/>
                <w:b w:val="false"/>
                <w:i w:val="false"/>
                <w:color w:val="000000"/>
                <w:sz w:val="20"/>
              </w:rPr>
              <w:t>Широкая фракци легких углеводородов (ШФЛУ)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көмірсутекті сұйытылған газдар</w:t>
            </w:r>
          </w:p>
          <w:p>
            <w:pPr>
              <w:spacing w:after="20"/>
              <w:ind w:left="20"/>
              <w:jc w:val="both"/>
            </w:pPr>
            <w:r>
              <w:rPr>
                <w:rFonts w:ascii="Times New Roman"/>
                <w:b w:val="false"/>
                <w:i w:val="false"/>
                <w:color w:val="000000"/>
                <w:sz w:val="20"/>
              </w:rPr>
              <w:t>углеводородные сжиженные газы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Сығылған (сығындалған) табиғи газ (метан)</w:t>
            </w:r>
          </w:p>
          <w:p>
            <w:pPr>
              <w:spacing w:after="20"/>
              <w:ind w:left="20"/>
              <w:jc w:val="both"/>
            </w:pPr>
            <w:r>
              <w:rPr>
                <w:rFonts w:ascii="Times New Roman"/>
                <w:b w:val="false"/>
                <w:i w:val="false"/>
                <w:color w:val="000000"/>
                <w:sz w:val="20"/>
              </w:rPr>
              <w:t>компримированный (сжатый) природный газ (метан)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89" w:id="251"/>
      <w:r>
        <w:rPr>
          <w:rFonts w:ascii="Times New Roman"/>
          <w:b w:val="false"/>
          <w:i w:val="false"/>
          <w:color w:val="000000"/>
          <w:sz w:val="28"/>
        </w:rPr>
        <w:t xml:space="preserve">
      </w:t>
      </w:r>
      <w:r>
        <w:rPr>
          <w:rFonts w:ascii="Times New Roman"/>
          <w:b/>
          <w:i w:val="false"/>
          <w:color w:val="000000"/>
          <w:sz w:val="28"/>
        </w:rPr>
        <w:t>5. Мұнай өңдеу зауыттары мен газ өңдеу зауыттарында отын мен энергияны жеке тұтыну көлемін көрсетіңіз</w:t>
      </w:r>
    </w:p>
    <w:bookmarkEnd w:id="251"/>
    <w:p>
      <w:pPr>
        <w:spacing w:after="0"/>
        <w:ind w:left="0"/>
        <w:jc w:val="both"/>
      </w:pPr>
      <w:r>
        <w:rPr>
          <w:rFonts w:ascii="Times New Roman"/>
          <w:b w:val="false"/>
          <w:i w:val="false"/>
          <w:color w:val="000000"/>
          <w:sz w:val="28"/>
        </w:rPr>
        <w:t xml:space="preserve">Укажите объем собственного потребления топлива и энергии на нефтеперерабатывающих и газоперерабатывающих заводах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 мен энергия түрлері</w:t>
            </w:r>
          </w:p>
          <w:p>
            <w:pPr>
              <w:spacing w:after="20"/>
              <w:ind w:left="20"/>
              <w:jc w:val="both"/>
            </w:pPr>
            <w:r>
              <w:rPr>
                <w:rFonts w:ascii="Times New Roman"/>
                <w:b w:val="false"/>
                <w:i w:val="false"/>
                <w:color w:val="000000"/>
                <w:sz w:val="20"/>
              </w:rPr>
              <w:t>Виды топлива и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 көлемі</w:t>
            </w:r>
          </w:p>
          <w:p>
            <w:pPr>
              <w:spacing w:after="20"/>
              <w:ind w:left="20"/>
              <w:jc w:val="both"/>
            </w:pPr>
            <w:r>
              <w:rPr>
                <w:rFonts w:ascii="Times New Roman"/>
                <w:b w:val="false"/>
                <w:i w:val="false"/>
                <w:color w:val="000000"/>
                <w:sz w:val="20"/>
              </w:rPr>
              <w:t>Объем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өңдеу зауыттарында айдау арқылы алынған газ</w:t>
            </w:r>
          </w:p>
          <w:p>
            <w:pPr>
              <w:spacing w:after="20"/>
              <w:ind w:left="20"/>
              <w:jc w:val="both"/>
            </w:pPr>
            <w:r>
              <w:rPr>
                <w:rFonts w:ascii="Times New Roman"/>
                <w:b w:val="false"/>
                <w:i w:val="false"/>
                <w:color w:val="000000"/>
                <w:sz w:val="20"/>
              </w:rPr>
              <w:t>Газ, полученный перегонкой на нефтеперерабатывающих заводах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пеш отыны</w:t>
            </w:r>
          </w:p>
          <w:p>
            <w:pPr>
              <w:spacing w:after="20"/>
              <w:ind w:left="20"/>
              <w:jc w:val="both"/>
            </w:pPr>
            <w:r>
              <w:rPr>
                <w:rFonts w:ascii="Times New Roman"/>
                <w:b w:val="false"/>
                <w:i w:val="false"/>
                <w:color w:val="000000"/>
                <w:sz w:val="20"/>
              </w:rPr>
              <w:t>Топливо печное бытовое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Оттық мазут</w:t>
            </w:r>
          </w:p>
          <w:p>
            <w:pPr>
              <w:spacing w:after="20"/>
              <w:ind w:left="20"/>
              <w:jc w:val="both"/>
            </w:pPr>
            <w:r>
              <w:rPr>
                <w:rFonts w:ascii="Times New Roman"/>
                <w:b w:val="false"/>
                <w:i w:val="false"/>
                <w:color w:val="000000"/>
                <w:sz w:val="20"/>
              </w:rPr>
              <w:t>Мазут топочный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және тақта тасты кокс</w:t>
            </w:r>
          </w:p>
          <w:p>
            <w:pPr>
              <w:spacing w:after="20"/>
              <w:ind w:left="20"/>
              <w:jc w:val="both"/>
            </w:pPr>
            <w:r>
              <w:rPr>
                <w:rFonts w:ascii="Times New Roman"/>
                <w:b w:val="false"/>
                <w:i w:val="false"/>
                <w:color w:val="000000"/>
                <w:sz w:val="20"/>
              </w:rPr>
              <w:t>Кокс нефтяной и сланцевый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w:t>
            </w:r>
          </w:p>
          <w:p>
            <w:pPr>
              <w:spacing w:after="20"/>
              <w:ind w:left="20"/>
              <w:jc w:val="both"/>
            </w:pPr>
            <w:r>
              <w:rPr>
                <w:rFonts w:ascii="Times New Roman"/>
                <w:b w:val="false"/>
                <w:i w:val="false"/>
                <w:color w:val="000000"/>
                <w:sz w:val="20"/>
              </w:rPr>
              <w:t>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p>
          <w:p>
            <w:pPr>
              <w:spacing w:after="20"/>
              <w:ind w:left="20"/>
              <w:jc w:val="both"/>
            </w:pPr>
            <w:r>
              <w:rPr>
                <w:rFonts w:ascii="Times New Roman"/>
                <w:b w:val="false"/>
                <w:i w:val="false"/>
                <w:color w:val="000000"/>
                <w:sz w:val="20"/>
              </w:rPr>
              <w:t xml:space="preserve">тыс. кВт 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 және ыстық су (жылу энергиясы)</w:t>
            </w:r>
          </w:p>
          <w:p>
            <w:pPr>
              <w:spacing w:after="20"/>
              <w:ind w:left="20"/>
              <w:jc w:val="both"/>
            </w:pPr>
            <w:r>
              <w:rPr>
                <w:rFonts w:ascii="Times New Roman"/>
                <w:b w:val="false"/>
                <w:i w:val="false"/>
                <w:color w:val="000000"/>
                <w:sz w:val="20"/>
              </w:rPr>
              <w:t>Пар и горячая вода (тепловая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тыс. Гкал</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 табиғи газ</w:t>
            </w:r>
          </w:p>
          <w:p>
            <w:pPr>
              <w:spacing w:after="20"/>
              <w:ind w:left="20"/>
              <w:jc w:val="both"/>
            </w:pPr>
            <w:r>
              <w:rPr>
                <w:rFonts w:ascii="Times New Roman"/>
                <w:b w:val="false"/>
                <w:i w:val="false"/>
                <w:color w:val="000000"/>
                <w:sz w:val="20"/>
              </w:rPr>
              <w:t>Газ природный сжиженный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Көмірсутекті сұйытылған газдар</w:t>
            </w:r>
          </w:p>
          <w:p>
            <w:pPr>
              <w:spacing w:after="20"/>
              <w:ind w:left="20"/>
              <w:jc w:val="both"/>
            </w:pPr>
            <w:r>
              <w:rPr>
                <w:rFonts w:ascii="Times New Roman"/>
                <w:b w:val="false"/>
                <w:i w:val="false"/>
                <w:color w:val="000000"/>
                <w:sz w:val="20"/>
              </w:rPr>
              <w:t>Углеводородные сжиженные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Битуминозды минералдардан алынған мұнай немесе мұнай өнімдерін өңдеуден қалған қалдықтар, өзгелері</w:t>
            </w:r>
          </w:p>
          <w:p>
            <w:pPr>
              <w:spacing w:after="20"/>
              <w:ind w:left="20"/>
              <w:jc w:val="both"/>
            </w:pPr>
            <w:r>
              <w:rPr>
                <w:rFonts w:ascii="Times New Roman"/>
                <w:b w:val="false"/>
                <w:i w:val="false"/>
                <w:color w:val="000000"/>
                <w:sz w:val="20"/>
              </w:rPr>
              <w:t>Остатки от переработки нефти или нефтепродуктов, полученных из минералов битуминозных,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90" w:id="252"/>
      <w:r>
        <w:rPr>
          <w:rFonts w:ascii="Times New Roman"/>
          <w:b w:val="false"/>
          <w:i w:val="false"/>
          <w:color w:val="000000"/>
          <w:sz w:val="28"/>
        </w:rPr>
        <w:t xml:space="preserve">
      </w:t>
      </w:r>
      <w:r>
        <w:rPr>
          <w:rFonts w:ascii="Times New Roman"/>
          <w:b/>
          <w:i w:val="false"/>
          <w:color w:val="000000"/>
          <w:sz w:val="28"/>
        </w:rPr>
        <w:t>Ескертпе:</w:t>
      </w:r>
    </w:p>
    <w:bookmarkEnd w:id="252"/>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3</w:t>
      </w:r>
      <w:r>
        <w:rPr>
          <w:rFonts w:ascii="Times New Roman"/>
          <w:b/>
          <w:i w:val="false"/>
          <w:color w:val="000000"/>
          <w:sz w:val="28"/>
        </w:rPr>
        <w:t>мың Гкал – мұнда және бұдан әрі мың гигакалория</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тыс. Гкал – здесь и далее тысяча гигакалорий</w:t>
      </w:r>
    </w:p>
    <w:p>
      <w:pPr>
        <w:spacing w:after="0"/>
        <w:ind w:left="0"/>
        <w:jc w:val="both"/>
      </w:pPr>
      <w:bookmarkStart w:name="z2091" w:id="253"/>
      <w:r>
        <w:rPr>
          <w:rFonts w:ascii="Times New Roman"/>
          <w:b w:val="false"/>
          <w:i w:val="false"/>
          <w:color w:val="000000"/>
          <w:sz w:val="28"/>
        </w:rPr>
        <w:t xml:space="preserve">
      </w:t>
      </w:r>
      <w:r>
        <w:rPr>
          <w:rFonts w:ascii="Times New Roman"/>
          <w:b/>
          <w:i w:val="false"/>
          <w:color w:val="000000"/>
          <w:sz w:val="28"/>
        </w:rPr>
        <w:t>6. Жылу электр орталықтарында (ЖЭО), жылу электр станцияларында (ЖЭС), қазандықтарда және электр энергиясы мен жылу өндіруге арналған кәдеге жарату қазандықтарында отын шығынын көрсетіңіз</w:t>
      </w:r>
    </w:p>
    <w:bookmarkEnd w:id="253"/>
    <w:p>
      <w:pPr>
        <w:spacing w:after="0"/>
        <w:ind w:left="0"/>
        <w:jc w:val="both"/>
      </w:pPr>
      <w:r>
        <w:rPr>
          <w:rFonts w:ascii="Times New Roman"/>
          <w:b w:val="false"/>
          <w:i w:val="false"/>
          <w:color w:val="000000"/>
          <w:sz w:val="28"/>
        </w:rPr>
        <w:t>Укажите расход топлива в теплоэлектроцентралях (ТЭЦ), тепловых электростанциях (ТЭС), котельных и в котлах-утилизаторах на производство электроэнергии и тепла</w:t>
      </w:r>
    </w:p>
    <w:p>
      <w:pPr>
        <w:spacing w:after="0"/>
        <w:ind w:left="0"/>
        <w:jc w:val="both"/>
      </w:pPr>
      <w:bookmarkStart w:name="z2092" w:id="254"/>
      <w:r>
        <w:rPr>
          <w:rFonts w:ascii="Times New Roman"/>
          <w:b w:val="false"/>
          <w:i w:val="false"/>
          <w:color w:val="000000"/>
          <w:sz w:val="28"/>
        </w:rPr>
        <w:t xml:space="preserve">
      </w:t>
      </w:r>
      <w:r>
        <w:rPr>
          <w:rFonts w:ascii="Times New Roman"/>
          <w:b/>
          <w:i w:val="false"/>
          <w:color w:val="000000"/>
          <w:sz w:val="28"/>
        </w:rPr>
        <w:t>Өзінің жеке жылу электр орталығы (ЖЭО), жылу электр станциясы (ЖЭС), қазандық және кәдеге жарату қазандықтары бар мұнай өңдеу және газ өңдеу зауыттарымен толтырылады</w:t>
      </w:r>
    </w:p>
    <w:bookmarkEnd w:id="254"/>
    <w:p>
      <w:pPr>
        <w:spacing w:after="0"/>
        <w:ind w:left="0"/>
        <w:jc w:val="both"/>
      </w:pPr>
      <w:r>
        <w:rPr>
          <w:rFonts w:ascii="Times New Roman"/>
          <w:b w:val="false"/>
          <w:i w:val="false"/>
          <w:color w:val="000000"/>
          <w:sz w:val="28"/>
        </w:rPr>
        <w:t>Заполняется нефтеперерабатывающими и газоперерабатывающими заводами, имеющими собственную теплоэлектроцентраль (ТЭЦ), тепловую электростанцию (ТЭС), котельную и котлы-утилизаторы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 мен энергия түрлері</w:t>
            </w:r>
          </w:p>
          <w:p>
            <w:pPr>
              <w:spacing w:after="20"/>
              <w:ind w:left="20"/>
              <w:jc w:val="both"/>
            </w:pPr>
            <w:r>
              <w:rPr>
                <w:rFonts w:ascii="Times New Roman"/>
                <w:b w:val="false"/>
                <w:i w:val="false"/>
                <w:color w:val="000000"/>
                <w:sz w:val="20"/>
              </w:rPr>
              <w:t>Виды топлива и энергии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Единица измерения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 көлемі</w:t>
            </w:r>
          </w:p>
          <w:p>
            <w:pPr>
              <w:spacing w:after="20"/>
              <w:ind w:left="20"/>
              <w:jc w:val="both"/>
            </w:pPr>
            <w:r>
              <w:rPr>
                <w:rFonts w:ascii="Times New Roman"/>
                <w:b w:val="false"/>
                <w:i w:val="false"/>
                <w:color w:val="000000"/>
                <w:sz w:val="20"/>
              </w:rPr>
              <w:t>Объем потребления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электр орталықтарында (ЖЭО</w:t>
            </w:r>
            <w:r>
              <w:rPr>
                <w:rFonts w:ascii="Times New Roman"/>
                <w:b w:val="false"/>
                <w:i w:val="false"/>
                <w:color w:val="000000"/>
                <w:vertAlign w:val="superscript"/>
              </w:rPr>
              <w:t>4</w:t>
            </w:r>
            <w:r>
              <w:rPr>
                <w:rFonts w:ascii="Times New Roman"/>
                <w:b/>
                <w:i w:val="false"/>
                <w:color w:val="000000"/>
                <w:sz w:val="20"/>
              </w:rPr>
              <w:t>)</w:t>
            </w:r>
          </w:p>
          <w:p>
            <w:pPr>
              <w:spacing w:after="20"/>
              <w:ind w:left="20"/>
              <w:jc w:val="both"/>
            </w:pPr>
            <w:r>
              <w:rPr>
                <w:rFonts w:ascii="Times New Roman"/>
                <w:b w:val="false"/>
                <w:i w:val="false"/>
                <w:color w:val="000000"/>
                <w:sz w:val="20"/>
              </w:rPr>
              <w:t>в теплоэлектроцентралях (ТЭЦ</w:t>
            </w:r>
            <w:r>
              <w:rPr>
                <w:rFonts w:ascii="Times New Roman"/>
                <w:b w:val="false"/>
                <w:i w:val="false"/>
                <w:color w:val="000000"/>
                <w:vertAlign w:val="superscript"/>
              </w:rPr>
              <w:t>4</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электр станциясында (ЖЭС</w:t>
            </w:r>
            <w:r>
              <w:rPr>
                <w:rFonts w:ascii="Times New Roman"/>
                <w:b w:val="false"/>
                <w:i w:val="false"/>
                <w:color w:val="000000"/>
                <w:vertAlign w:val="superscript"/>
              </w:rPr>
              <w:t>5</w:t>
            </w:r>
            <w:r>
              <w:rPr>
                <w:rFonts w:ascii="Times New Roman"/>
                <w:b/>
                <w:i w:val="false"/>
                <w:color w:val="000000"/>
                <w:sz w:val="20"/>
              </w:rPr>
              <w:t>)</w:t>
            </w:r>
          </w:p>
          <w:p>
            <w:pPr>
              <w:spacing w:after="20"/>
              <w:ind w:left="20"/>
              <w:jc w:val="both"/>
            </w:pPr>
            <w:r>
              <w:rPr>
                <w:rFonts w:ascii="Times New Roman"/>
                <w:b w:val="false"/>
                <w:i w:val="false"/>
                <w:color w:val="000000"/>
                <w:sz w:val="20"/>
              </w:rPr>
              <w:t>в тепловой электростанции (ТЭС</w:t>
            </w:r>
            <w:r>
              <w:rPr>
                <w:rFonts w:ascii="Times New Roman"/>
                <w:b w:val="false"/>
                <w:i w:val="false"/>
                <w:color w:val="000000"/>
                <w:vertAlign w:val="superscript"/>
              </w:rPr>
              <w:t>5</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азандықта</w:t>
            </w:r>
          </w:p>
          <w:p>
            <w:pPr>
              <w:spacing w:after="20"/>
              <w:ind w:left="20"/>
              <w:jc w:val="both"/>
            </w:pPr>
            <w:r>
              <w:rPr>
                <w:rFonts w:ascii="Times New Roman"/>
                <w:b w:val="false"/>
                <w:i w:val="false"/>
                <w:color w:val="000000"/>
                <w:sz w:val="20"/>
              </w:rPr>
              <w:t>в котельной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кәдеге жаратушы қазандықтарда</w:t>
            </w:r>
          </w:p>
          <w:p>
            <w:pPr>
              <w:spacing w:after="20"/>
              <w:ind w:left="20"/>
              <w:jc w:val="both"/>
            </w:pPr>
            <w:r>
              <w:rPr>
                <w:rFonts w:ascii="Times New Roman"/>
                <w:b w:val="false"/>
                <w:i w:val="false"/>
                <w:color w:val="000000"/>
                <w:sz w:val="20"/>
              </w:rPr>
              <w:t>в котлах-утилизаторах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 мұнай</w:t>
            </w:r>
          </w:p>
          <w:p>
            <w:pPr>
              <w:spacing w:after="20"/>
              <w:ind w:left="20"/>
              <w:jc w:val="both"/>
            </w:pPr>
            <w:r>
              <w:rPr>
                <w:rFonts w:ascii="Times New Roman"/>
                <w:b w:val="false"/>
                <w:i w:val="false"/>
                <w:color w:val="000000"/>
                <w:sz w:val="20"/>
              </w:rPr>
              <w:t>Нефть сырая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тәрізді күйдегі табиғи газ (тауарлық шығарылым),</w:t>
            </w:r>
          </w:p>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Газ природный (естественный) в газообразном состоянии (товарный выпуск), тыс. куб. м</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Ілеспе мұнай газы (тауар шығару)</w:t>
            </w:r>
          </w:p>
          <w:p>
            <w:pPr>
              <w:spacing w:after="20"/>
              <w:ind w:left="20"/>
              <w:jc w:val="both"/>
            </w:pPr>
            <w:r>
              <w:rPr>
                <w:rFonts w:ascii="Times New Roman"/>
                <w:b w:val="false"/>
                <w:i w:val="false"/>
                <w:color w:val="000000"/>
                <w:sz w:val="20"/>
              </w:rPr>
              <w:t>Газ нефтяной попутный (товарный выпуск)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Бензинсіздірілген газ</w:t>
            </w:r>
          </w:p>
          <w:p>
            <w:pPr>
              <w:spacing w:after="20"/>
              <w:ind w:left="20"/>
              <w:jc w:val="both"/>
            </w:pPr>
            <w:r>
              <w:rPr>
                <w:rFonts w:ascii="Times New Roman"/>
                <w:b w:val="false"/>
                <w:i w:val="false"/>
                <w:color w:val="000000"/>
                <w:sz w:val="20"/>
              </w:rPr>
              <w:t>Газ отбензиненный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 табиғи газ</w:t>
            </w:r>
          </w:p>
          <w:p>
            <w:pPr>
              <w:spacing w:after="20"/>
              <w:ind w:left="20"/>
              <w:jc w:val="both"/>
            </w:pPr>
            <w:r>
              <w:rPr>
                <w:rFonts w:ascii="Times New Roman"/>
                <w:b w:val="false"/>
                <w:i w:val="false"/>
                <w:color w:val="000000"/>
                <w:sz w:val="20"/>
              </w:rPr>
              <w:t>Газ природный сжиженный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өңдеу зауыттарында айдау арқылы алынған газ</w:t>
            </w:r>
          </w:p>
          <w:p>
            <w:pPr>
              <w:spacing w:after="20"/>
              <w:ind w:left="20"/>
              <w:jc w:val="both"/>
            </w:pPr>
            <w:r>
              <w:rPr>
                <w:rFonts w:ascii="Times New Roman"/>
                <w:b w:val="false"/>
                <w:i w:val="false"/>
                <w:color w:val="000000"/>
                <w:sz w:val="20"/>
              </w:rPr>
              <w:t>Газ, полученный перегонкой на нефтеперерабатывающих заводах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пеш отыны</w:t>
            </w:r>
          </w:p>
          <w:p>
            <w:pPr>
              <w:spacing w:after="20"/>
              <w:ind w:left="20"/>
              <w:jc w:val="both"/>
            </w:pPr>
            <w:r>
              <w:rPr>
                <w:rFonts w:ascii="Times New Roman"/>
                <w:b w:val="false"/>
                <w:i w:val="false"/>
                <w:color w:val="000000"/>
                <w:sz w:val="20"/>
              </w:rPr>
              <w:t>Топливо печное бытовое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Оттық мазут</w:t>
            </w:r>
          </w:p>
          <w:p>
            <w:pPr>
              <w:spacing w:after="20"/>
              <w:ind w:left="20"/>
              <w:jc w:val="both"/>
            </w:pPr>
            <w:r>
              <w:rPr>
                <w:rFonts w:ascii="Times New Roman"/>
                <w:b w:val="false"/>
                <w:i w:val="false"/>
                <w:color w:val="000000"/>
                <w:sz w:val="20"/>
              </w:rPr>
              <w:t>Мазут топочный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және тақта тасты кокс</w:t>
            </w:r>
          </w:p>
          <w:p>
            <w:pPr>
              <w:spacing w:after="20"/>
              <w:ind w:left="20"/>
              <w:jc w:val="both"/>
            </w:pPr>
            <w:r>
              <w:rPr>
                <w:rFonts w:ascii="Times New Roman"/>
                <w:b w:val="false"/>
                <w:i w:val="false"/>
                <w:color w:val="000000"/>
                <w:sz w:val="20"/>
              </w:rPr>
              <w:t>Кокс нефтяной и сланцевый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93" w:id="255"/>
      <w:r>
        <w:rPr>
          <w:rFonts w:ascii="Times New Roman"/>
          <w:b w:val="false"/>
          <w:i w:val="false"/>
          <w:color w:val="000000"/>
          <w:sz w:val="28"/>
        </w:rPr>
        <w:t xml:space="preserve">
      </w:t>
      </w:r>
      <w:r>
        <w:rPr>
          <w:rFonts w:ascii="Times New Roman"/>
          <w:b/>
          <w:i w:val="false"/>
          <w:color w:val="000000"/>
          <w:sz w:val="28"/>
        </w:rPr>
        <w:t>Ескертпе:</w:t>
      </w:r>
    </w:p>
    <w:bookmarkEnd w:id="255"/>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4</w:t>
      </w:r>
      <w:r>
        <w:rPr>
          <w:rFonts w:ascii="Times New Roman"/>
          <w:b/>
          <w:i w:val="false"/>
          <w:color w:val="000000"/>
          <w:sz w:val="28"/>
        </w:rPr>
        <w:t>ЖЭО – мұнда және бұдан әрі жылу электр орталығы</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ТЭЦ – здесь и далее теплоэлектроцентраль</w:t>
      </w:r>
    </w:p>
    <w:p>
      <w:pPr>
        <w:spacing w:after="0"/>
        <w:ind w:left="0"/>
        <w:jc w:val="both"/>
      </w:pPr>
      <w:r>
        <w:rPr>
          <w:rFonts w:ascii="Times New Roman"/>
          <w:b w:val="false"/>
          <w:i w:val="false"/>
          <w:color w:val="000000"/>
          <w:vertAlign w:val="superscript"/>
        </w:rPr>
        <w:t>5</w:t>
      </w:r>
      <w:r>
        <w:rPr>
          <w:rFonts w:ascii="Times New Roman"/>
          <w:b/>
          <w:i w:val="false"/>
          <w:color w:val="000000"/>
          <w:sz w:val="28"/>
        </w:rPr>
        <w:t>ЖЭС – мұнда және бұдан әрі жылу электр станциясы</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ТЭС – здесь и далее тепловая электростанция</w:t>
      </w:r>
    </w:p>
    <w:p>
      <w:pPr>
        <w:spacing w:after="0"/>
        <w:ind w:left="0"/>
        <w:jc w:val="both"/>
      </w:pPr>
      <w:bookmarkStart w:name="z2094" w:id="256"/>
      <w:r>
        <w:rPr>
          <w:rFonts w:ascii="Times New Roman"/>
          <w:b w:val="false"/>
          <w:i w:val="false"/>
          <w:color w:val="000000"/>
          <w:sz w:val="28"/>
        </w:rPr>
        <w:t xml:space="preserve">
      </w:t>
      </w:r>
      <w:r>
        <w:rPr>
          <w:rFonts w:ascii="Times New Roman"/>
          <w:b/>
          <w:i w:val="false"/>
          <w:color w:val="000000"/>
          <w:sz w:val="28"/>
        </w:rPr>
        <w:t>7. Мұнай өңдеуші және газ өңдеуші зауыттарда электр энергиясы мен жылу энергиясын өндіру және тұтыну көлемін көрсетіңіз</w:t>
      </w:r>
    </w:p>
    <w:bookmarkEnd w:id="256"/>
    <w:p>
      <w:pPr>
        <w:spacing w:after="0"/>
        <w:ind w:left="0"/>
        <w:jc w:val="both"/>
      </w:pPr>
      <w:r>
        <w:rPr>
          <w:rFonts w:ascii="Times New Roman"/>
          <w:b w:val="false"/>
          <w:i w:val="false"/>
          <w:color w:val="000000"/>
          <w:sz w:val="28"/>
        </w:rPr>
        <w:t>Укажите объем производства и потребления тепловой энергии и электроэнергии на нефтеперерабатывающих и газперерабатывающих заводах</w:t>
      </w:r>
    </w:p>
    <w:p>
      <w:pPr>
        <w:spacing w:after="0"/>
        <w:ind w:left="0"/>
        <w:jc w:val="both"/>
      </w:pPr>
      <w:bookmarkStart w:name="z2095" w:id="257"/>
      <w:r>
        <w:rPr>
          <w:rFonts w:ascii="Times New Roman"/>
          <w:b w:val="false"/>
          <w:i w:val="false"/>
          <w:color w:val="000000"/>
          <w:sz w:val="28"/>
        </w:rPr>
        <w:t xml:space="preserve">
      </w:t>
      </w:r>
      <w:r>
        <w:rPr>
          <w:rFonts w:ascii="Times New Roman"/>
          <w:b/>
          <w:i w:val="false"/>
          <w:color w:val="000000"/>
          <w:sz w:val="28"/>
        </w:rPr>
        <w:t>Жеке жылу электр орталығы (ЖЭО), жылу электр станциялары (ЖЭС), қазандық, кәдеге жарату қазандықтары бар мұнай өңдеу және газ өңдеу зауыттарымен толтырылады</w:t>
      </w:r>
    </w:p>
    <w:bookmarkEnd w:id="257"/>
    <w:p>
      <w:pPr>
        <w:spacing w:after="0"/>
        <w:ind w:left="0"/>
        <w:jc w:val="both"/>
      </w:pPr>
      <w:r>
        <w:rPr>
          <w:rFonts w:ascii="Times New Roman"/>
          <w:b w:val="false"/>
          <w:i w:val="false"/>
          <w:color w:val="000000"/>
          <w:sz w:val="28"/>
        </w:rPr>
        <w:t>Заполняется нефтеперерабатывающим и газоперерабатывающим заводами, имеющими собственную теплоэлектроцентраль (ТЭЦ), тепловые электростанции (ТЭС), котельную, котлы-утилизаторы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Единица измерения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w:t>
            </w:r>
          </w:p>
          <w:p>
            <w:pPr>
              <w:spacing w:after="20"/>
              <w:ind w:left="20"/>
              <w:jc w:val="both"/>
            </w:pPr>
            <w:r>
              <w:rPr>
                <w:rFonts w:ascii="Times New Roman"/>
                <w:b w:val="false"/>
                <w:i w:val="false"/>
                <w:color w:val="000000"/>
                <w:sz w:val="20"/>
              </w:rPr>
              <w:t>За отчетный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электр орталықтарында (ЖЭО)</w:t>
            </w:r>
          </w:p>
          <w:p>
            <w:pPr>
              <w:spacing w:after="20"/>
              <w:ind w:left="20"/>
              <w:jc w:val="both"/>
            </w:pPr>
            <w:r>
              <w:rPr>
                <w:rFonts w:ascii="Times New Roman"/>
                <w:b w:val="false"/>
                <w:i w:val="false"/>
                <w:color w:val="000000"/>
                <w:sz w:val="20"/>
              </w:rPr>
              <w:t>в теплоэлектроцентралях (ТЭЦ)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электр станциясында (ЖЭС)</w:t>
            </w:r>
          </w:p>
          <w:p>
            <w:pPr>
              <w:spacing w:after="20"/>
              <w:ind w:left="20"/>
              <w:jc w:val="both"/>
            </w:pPr>
            <w:r>
              <w:rPr>
                <w:rFonts w:ascii="Times New Roman"/>
                <w:b w:val="false"/>
                <w:i w:val="false"/>
                <w:color w:val="000000"/>
                <w:sz w:val="20"/>
              </w:rPr>
              <w:t>в тепловой электростанции (ТЭС)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Қазандықта</w:t>
            </w:r>
          </w:p>
          <w:p>
            <w:pPr>
              <w:spacing w:after="20"/>
              <w:ind w:left="20"/>
              <w:jc w:val="both"/>
            </w:pPr>
            <w:r>
              <w:rPr>
                <w:rFonts w:ascii="Times New Roman"/>
                <w:b w:val="false"/>
                <w:i w:val="false"/>
                <w:color w:val="000000"/>
                <w:sz w:val="20"/>
              </w:rPr>
              <w:t>в котельной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кәдеге жаратушы қазандықтарда</w:t>
            </w:r>
          </w:p>
          <w:p>
            <w:pPr>
              <w:spacing w:after="20"/>
              <w:ind w:left="20"/>
              <w:jc w:val="both"/>
            </w:pPr>
            <w:r>
              <w:rPr>
                <w:rFonts w:ascii="Times New Roman"/>
                <w:b w:val="false"/>
                <w:i w:val="false"/>
                <w:color w:val="000000"/>
                <w:sz w:val="20"/>
              </w:rPr>
              <w:t>в котлах-утилизаторах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 және ыстық судың (жылу энергиясының) өндіріс көлемі</w:t>
            </w:r>
          </w:p>
          <w:p>
            <w:pPr>
              <w:spacing w:after="20"/>
              <w:ind w:left="20"/>
              <w:jc w:val="both"/>
            </w:pPr>
            <w:r>
              <w:rPr>
                <w:rFonts w:ascii="Times New Roman"/>
                <w:b w:val="false"/>
                <w:i w:val="false"/>
                <w:color w:val="000000"/>
                <w:sz w:val="20"/>
              </w:rPr>
              <w:t>Объем производства пара и горячей воды (тепловая энергия)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Гкал</w:t>
            </w:r>
          </w:p>
          <w:p>
            <w:pPr>
              <w:spacing w:after="20"/>
              <w:ind w:left="20"/>
              <w:jc w:val="both"/>
            </w:pPr>
            <w:r>
              <w:rPr>
                <w:rFonts w:ascii="Times New Roman"/>
                <w:b w:val="false"/>
                <w:i w:val="false"/>
                <w:color w:val="000000"/>
                <w:sz w:val="20"/>
              </w:rPr>
              <w:t>тыс.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көздерден бу және ыстық судың (жылу энергиясының) түсу көлемі</w:t>
            </w:r>
          </w:p>
          <w:p>
            <w:pPr>
              <w:spacing w:after="20"/>
              <w:ind w:left="20"/>
              <w:jc w:val="both"/>
            </w:pPr>
            <w:r>
              <w:rPr>
                <w:rFonts w:ascii="Times New Roman"/>
                <w:b w:val="false"/>
                <w:i w:val="false"/>
                <w:color w:val="000000"/>
                <w:sz w:val="20"/>
              </w:rPr>
              <w:t>Объем поступления пара и горячей воды (тепловая энергия) из других источников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Гкал</w:t>
            </w:r>
          </w:p>
          <w:p>
            <w:pPr>
              <w:spacing w:after="20"/>
              <w:ind w:left="20"/>
              <w:jc w:val="both"/>
            </w:pPr>
            <w:r>
              <w:rPr>
                <w:rFonts w:ascii="Times New Roman"/>
                <w:b w:val="false"/>
                <w:i w:val="false"/>
                <w:color w:val="000000"/>
                <w:sz w:val="20"/>
              </w:rPr>
              <w:t>тыс.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 және ыстық судың (жылу энергиясының) жеке тұтыну көлемі</w:t>
            </w:r>
          </w:p>
          <w:p>
            <w:pPr>
              <w:spacing w:after="20"/>
              <w:ind w:left="20"/>
              <w:jc w:val="both"/>
            </w:pPr>
            <w:r>
              <w:rPr>
                <w:rFonts w:ascii="Times New Roman"/>
                <w:b w:val="false"/>
                <w:i w:val="false"/>
                <w:color w:val="000000"/>
                <w:sz w:val="20"/>
              </w:rPr>
              <w:t>Объем собственного потребления пара и горячей воды (тепловая энергия)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Гкал</w:t>
            </w:r>
          </w:p>
          <w:p>
            <w:pPr>
              <w:spacing w:after="20"/>
              <w:ind w:left="20"/>
              <w:jc w:val="both"/>
            </w:pPr>
            <w:r>
              <w:rPr>
                <w:rFonts w:ascii="Times New Roman"/>
                <w:b w:val="false"/>
                <w:i w:val="false"/>
                <w:color w:val="000000"/>
                <w:sz w:val="20"/>
              </w:rPr>
              <w:t>тыс.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 және ыстық судың (жылу энергиясының) жеткізу көлемі</w:t>
            </w:r>
          </w:p>
          <w:p>
            <w:pPr>
              <w:spacing w:after="20"/>
              <w:ind w:left="20"/>
              <w:jc w:val="both"/>
            </w:pPr>
            <w:r>
              <w:rPr>
                <w:rFonts w:ascii="Times New Roman"/>
                <w:b w:val="false"/>
                <w:i w:val="false"/>
                <w:color w:val="000000"/>
                <w:sz w:val="20"/>
              </w:rPr>
              <w:t>Объем поставки пара и горячей воды (тепловая энергия)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Гкал</w:t>
            </w:r>
          </w:p>
          <w:p>
            <w:pPr>
              <w:spacing w:after="20"/>
              <w:ind w:left="20"/>
              <w:jc w:val="both"/>
            </w:pPr>
            <w:r>
              <w:rPr>
                <w:rFonts w:ascii="Times New Roman"/>
                <w:b w:val="false"/>
                <w:i w:val="false"/>
                <w:color w:val="000000"/>
                <w:sz w:val="20"/>
              </w:rPr>
              <w:t>тыс.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өңдеу зауыттарына</w:t>
            </w:r>
          </w:p>
          <w:p>
            <w:pPr>
              <w:spacing w:after="20"/>
              <w:ind w:left="20"/>
              <w:jc w:val="both"/>
            </w:pPr>
            <w:r>
              <w:rPr>
                <w:rFonts w:ascii="Times New Roman"/>
                <w:b w:val="false"/>
                <w:i w:val="false"/>
                <w:color w:val="000000"/>
                <w:sz w:val="20"/>
              </w:rPr>
              <w:t>на нефтеперерабатывающие заводы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Гкал</w:t>
            </w:r>
          </w:p>
          <w:p>
            <w:pPr>
              <w:spacing w:after="20"/>
              <w:ind w:left="20"/>
              <w:jc w:val="both"/>
            </w:pPr>
            <w:r>
              <w:rPr>
                <w:rFonts w:ascii="Times New Roman"/>
                <w:b/>
                <w:i w:val="false"/>
                <w:color w:val="000000"/>
                <w:sz w:val="20"/>
              </w:rPr>
              <w:t>тыс.</w:t>
            </w:r>
          </w:p>
          <w:p>
            <w:pPr>
              <w:spacing w:after="20"/>
              <w:ind w:left="20"/>
              <w:jc w:val="both"/>
            </w:pPr>
            <w:r>
              <w:rPr>
                <w:rFonts w:ascii="Times New Roman"/>
                <w:b w:val="false"/>
                <w:i w:val="false"/>
                <w:color w:val="000000"/>
                <w:sz w:val="20"/>
              </w:rPr>
              <w:t>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өңдеу зауыттарына</w:t>
            </w:r>
          </w:p>
          <w:p>
            <w:pPr>
              <w:spacing w:after="20"/>
              <w:ind w:left="20"/>
              <w:jc w:val="both"/>
            </w:pPr>
            <w:r>
              <w:rPr>
                <w:rFonts w:ascii="Times New Roman"/>
                <w:b w:val="false"/>
                <w:i w:val="false"/>
                <w:color w:val="000000"/>
                <w:sz w:val="20"/>
              </w:rPr>
              <w:t>на газоперерабатывающие заводы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Гкал</w:t>
            </w:r>
          </w:p>
          <w:p>
            <w:pPr>
              <w:spacing w:after="20"/>
              <w:ind w:left="20"/>
              <w:jc w:val="both"/>
            </w:pPr>
            <w:r>
              <w:rPr>
                <w:rFonts w:ascii="Times New Roman"/>
                <w:b w:val="false"/>
                <w:i w:val="false"/>
                <w:color w:val="000000"/>
                <w:sz w:val="20"/>
              </w:rPr>
              <w:t>тыс.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тұтынушыларға</w:t>
            </w:r>
          </w:p>
          <w:p>
            <w:pPr>
              <w:spacing w:after="20"/>
              <w:ind w:left="20"/>
              <w:jc w:val="both"/>
            </w:pPr>
            <w:r>
              <w:rPr>
                <w:rFonts w:ascii="Times New Roman"/>
                <w:b w:val="false"/>
                <w:i w:val="false"/>
                <w:color w:val="000000"/>
                <w:sz w:val="20"/>
              </w:rPr>
              <w:t>прочим потребителям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Гкал</w:t>
            </w:r>
          </w:p>
          <w:p>
            <w:pPr>
              <w:spacing w:after="20"/>
              <w:ind w:left="20"/>
              <w:jc w:val="both"/>
            </w:pPr>
            <w:r>
              <w:rPr>
                <w:rFonts w:ascii="Times New Roman"/>
                <w:b w:val="false"/>
                <w:i w:val="false"/>
                <w:color w:val="000000"/>
                <w:sz w:val="20"/>
              </w:rPr>
              <w:t>тыс.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энергиясының өндіріс көлемі</w:t>
            </w:r>
          </w:p>
          <w:p>
            <w:pPr>
              <w:spacing w:after="20"/>
              <w:ind w:left="20"/>
              <w:jc w:val="both"/>
            </w:pPr>
            <w:r>
              <w:rPr>
                <w:rFonts w:ascii="Times New Roman"/>
                <w:b w:val="false"/>
                <w:i w:val="false"/>
                <w:color w:val="000000"/>
                <w:sz w:val="20"/>
              </w:rPr>
              <w:t>Объем производства электроэнергии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p>
          <w:p>
            <w:pPr>
              <w:spacing w:after="20"/>
              <w:ind w:left="20"/>
              <w:jc w:val="both"/>
            </w:pPr>
            <w:r>
              <w:rPr>
                <w:rFonts w:ascii="Times New Roman"/>
                <w:b w:val="false"/>
                <w:i w:val="false"/>
                <w:color w:val="000000"/>
                <w:sz w:val="20"/>
              </w:rPr>
              <w:t>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көздерден алынған электр энергиясының түсу көлемі</w:t>
            </w:r>
          </w:p>
          <w:p>
            <w:pPr>
              <w:spacing w:after="20"/>
              <w:ind w:left="20"/>
              <w:jc w:val="both"/>
            </w:pPr>
            <w:r>
              <w:rPr>
                <w:rFonts w:ascii="Times New Roman"/>
                <w:b w:val="false"/>
                <w:i w:val="false"/>
                <w:color w:val="000000"/>
                <w:sz w:val="20"/>
              </w:rPr>
              <w:t>Объем поступления электроэнергии из других источников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p>
          <w:p>
            <w:pPr>
              <w:spacing w:after="20"/>
              <w:ind w:left="20"/>
              <w:jc w:val="both"/>
            </w:pPr>
            <w:r>
              <w:rPr>
                <w:rFonts w:ascii="Times New Roman"/>
                <w:b w:val="false"/>
                <w:i w:val="false"/>
                <w:color w:val="000000"/>
                <w:sz w:val="20"/>
              </w:rPr>
              <w:t>
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электр энергиясын беру мен таратудың жүйесінен (КEGOC</w:t>
            </w:r>
            <w:r>
              <w:rPr>
                <w:rFonts w:ascii="Times New Roman"/>
                <w:b w:val="false"/>
                <w:i w:val="false"/>
                <w:color w:val="000000"/>
                <w:vertAlign w:val="superscript"/>
              </w:rPr>
              <w:t>6</w:t>
            </w:r>
            <w:r>
              <w:rPr>
                <w:rFonts w:ascii="Times New Roman"/>
                <w:b/>
                <w:i w:val="false"/>
                <w:color w:val="000000"/>
                <w:sz w:val="20"/>
              </w:rPr>
              <w:t>, ЭҮК</w:t>
            </w:r>
            <w:r>
              <w:rPr>
                <w:rFonts w:ascii="Times New Roman"/>
                <w:b w:val="false"/>
                <w:i w:val="false"/>
                <w:color w:val="000000"/>
                <w:vertAlign w:val="superscript"/>
              </w:rPr>
              <w:t>7</w:t>
            </w:r>
            <w:r>
              <w:rPr>
                <w:rFonts w:ascii="Times New Roman"/>
                <w:b/>
                <w:i w:val="false"/>
                <w:color w:val="000000"/>
                <w:sz w:val="20"/>
              </w:rPr>
              <w:t>)</w:t>
            </w:r>
          </w:p>
          <w:p>
            <w:pPr>
              <w:spacing w:after="20"/>
              <w:ind w:left="20"/>
              <w:jc w:val="both"/>
            </w:pPr>
            <w:r>
              <w:rPr>
                <w:rFonts w:ascii="Times New Roman"/>
                <w:b w:val="false"/>
                <w:i w:val="false"/>
                <w:color w:val="000000"/>
                <w:sz w:val="20"/>
              </w:rPr>
              <w:t>из национальной системы передачи и распределения электроэнергии (КEGOC</w:t>
            </w:r>
            <w:r>
              <w:rPr>
                <w:rFonts w:ascii="Times New Roman"/>
                <w:b w:val="false"/>
                <w:i w:val="false"/>
                <w:color w:val="000000"/>
                <w:vertAlign w:val="superscript"/>
              </w:rPr>
              <w:t>6</w:t>
            </w:r>
            <w:r>
              <w:rPr>
                <w:rFonts w:ascii="Times New Roman"/>
                <w:b w:val="false"/>
                <w:i w:val="false"/>
                <w:color w:val="000000"/>
                <w:sz w:val="20"/>
              </w:rPr>
              <w:t>, РЭК</w:t>
            </w:r>
            <w:r>
              <w:rPr>
                <w:rFonts w:ascii="Times New Roman"/>
                <w:b w:val="false"/>
                <w:i w:val="false"/>
                <w:color w:val="000000"/>
                <w:vertAlign w:val="superscript"/>
              </w:rPr>
              <w:t>7</w:t>
            </w: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p>
          <w:p>
            <w:pPr>
              <w:spacing w:after="20"/>
              <w:ind w:left="20"/>
              <w:jc w:val="both"/>
            </w:pPr>
            <w:r>
              <w:rPr>
                <w:rFonts w:ascii="Times New Roman"/>
                <w:b w:val="false"/>
                <w:i w:val="false"/>
                <w:color w:val="000000"/>
                <w:sz w:val="20"/>
              </w:rPr>
              <w:t>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p>
          <w:p>
            <w:pPr>
              <w:spacing w:after="20"/>
              <w:ind w:left="20"/>
              <w:jc w:val="both"/>
            </w:pPr>
            <w:r>
              <w:rPr>
                <w:rFonts w:ascii="Times New Roman"/>
                <w:b w:val="false"/>
                <w:i w:val="false"/>
                <w:color w:val="000000"/>
                <w:sz w:val="20"/>
              </w:rPr>
              <w:t>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энергиясын жеке тұтыну көлемі</w:t>
            </w:r>
          </w:p>
          <w:p>
            <w:pPr>
              <w:spacing w:after="20"/>
              <w:ind w:left="20"/>
              <w:jc w:val="both"/>
            </w:pPr>
            <w:r>
              <w:rPr>
                <w:rFonts w:ascii="Times New Roman"/>
                <w:b w:val="false"/>
                <w:i w:val="false"/>
                <w:color w:val="000000"/>
                <w:sz w:val="20"/>
              </w:rPr>
              <w:t>Объем собственного потребления электроэнергии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p>
          <w:p>
            <w:pPr>
              <w:spacing w:after="20"/>
              <w:ind w:left="20"/>
              <w:jc w:val="both"/>
            </w:pPr>
            <w:r>
              <w:rPr>
                <w:rFonts w:ascii="Times New Roman"/>
                <w:b w:val="false"/>
                <w:i w:val="false"/>
                <w:color w:val="000000"/>
                <w:sz w:val="20"/>
              </w:rPr>
              <w:t>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энергиясын жеткізу көлемі</w:t>
            </w:r>
          </w:p>
          <w:p>
            <w:pPr>
              <w:spacing w:after="20"/>
              <w:ind w:left="20"/>
              <w:jc w:val="both"/>
            </w:pPr>
            <w:r>
              <w:rPr>
                <w:rFonts w:ascii="Times New Roman"/>
                <w:b w:val="false"/>
                <w:i w:val="false"/>
                <w:color w:val="000000"/>
                <w:sz w:val="20"/>
              </w:rPr>
              <w:t>Объем поставки электроэнергии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p>
          <w:p>
            <w:pPr>
              <w:spacing w:after="20"/>
              <w:ind w:left="20"/>
              <w:jc w:val="both"/>
            </w:pPr>
            <w:r>
              <w:rPr>
                <w:rFonts w:ascii="Times New Roman"/>
                <w:b w:val="false"/>
                <w:i w:val="false"/>
                <w:color w:val="000000"/>
                <w:sz w:val="20"/>
              </w:rPr>
              <w:t>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өңдеу зауытында</w:t>
            </w:r>
          </w:p>
          <w:p>
            <w:pPr>
              <w:spacing w:after="20"/>
              <w:ind w:left="20"/>
              <w:jc w:val="both"/>
            </w:pPr>
            <w:r>
              <w:rPr>
                <w:rFonts w:ascii="Times New Roman"/>
                <w:b w:val="false"/>
                <w:i w:val="false"/>
                <w:color w:val="000000"/>
                <w:sz w:val="20"/>
              </w:rPr>
              <w:t>на нефтеперерабатывающие заводы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p>
          <w:p>
            <w:pPr>
              <w:spacing w:after="20"/>
              <w:ind w:left="20"/>
              <w:jc w:val="both"/>
            </w:pPr>
            <w:r>
              <w:rPr>
                <w:rFonts w:ascii="Times New Roman"/>
                <w:b w:val="false"/>
                <w:i w:val="false"/>
                <w:color w:val="000000"/>
                <w:sz w:val="20"/>
              </w:rPr>
              <w:t>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өңдеу зауыттарына</w:t>
            </w:r>
          </w:p>
          <w:p>
            <w:pPr>
              <w:spacing w:after="20"/>
              <w:ind w:left="20"/>
              <w:jc w:val="both"/>
            </w:pPr>
            <w:r>
              <w:rPr>
                <w:rFonts w:ascii="Times New Roman"/>
                <w:b w:val="false"/>
                <w:i w:val="false"/>
                <w:color w:val="000000"/>
                <w:sz w:val="20"/>
              </w:rPr>
              <w:t>на газоперерабатывающие заводы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p>
          <w:p>
            <w:pPr>
              <w:spacing w:after="20"/>
              <w:ind w:left="20"/>
              <w:jc w:val="both"/>
            </w:pPr>
            <w:r>
              <w:rPr>
                <w:rFonts w:ascii="Times New Roman"/>
                <w:b w:val="false"/>
                <w:i w:val="false"/>
                <w:color w:val="000000"/>
                <w:sz w:val="20"/>
              </w:rPr>
              <w:t>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энергиясын беру мен таратудың жүйесіне (КEGOC, ЭҮК) немесе басқа тұтынушыларға</w:t>
            </w:r>
          </w:p>
          <w:p>
            <w:pPr>
              <w:spacing w:after="20"/>
              <w:ind w:left="20"/>
              <w:jc w:val="both"/>
            </w:pPr>
            <w:r>
              <w:rPr>
                <w:rFonts w:ascii="Times New Roman"/>
                <w:b w:val="false"/>
                <w:i w:val="false"/>
                <w:color w:val="000000"/>
                <w:sz w:val="20"/>
              </w:rPr>
              <w:t>в систему передачи и распределения электроэнергии (КEGOC, РЭК) или другим потребителям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p>
          <w:p>
            <w:pPr>
              <w:spacing w:after="20"/>
              <w:ind w:left="20"/>
              <w:jc w:val="both"/>
            </w:pPr>
            <w:r>
              <w:rPr>
                <w:rFonts w:ascii="Times New Roman"/>
                <w:b w:val="false"/>
                <w:i w:val="false"/>
                <w:color w:val="000000"/>
                <w:sz w:val="20"/>
              </w:rPr>
              <w:t>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тұтынушыларға</w:t>
            </w:r>
          </w:p>
          <w:p>
            <w:pPr>
              <w:spacing w:after="20"/>
              <w:ind w:left="20"/>
              <w:jc w:val="both"/>
            </w:pPr>
            <w:r>
              <w:rPr>
                <w:rFonts w:ascii="Times New Roman"/>
                <w:b w:val="false"/>
                <w:i w:val="false"/>
                <w:color w:val="000000"/>
                <w:sz w:val="20"/>
              </w:rPr>
              <w:t>прочим потребителям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p>
          <w:p>
            <w:pPr>
              <w:spacing w:after="20"/>
              <w:ind w:left="20"/>
              <w:jc w:val="both"/>
            </w:pPr>
            <w:r>
              <w:rPr>
                <w:rFonts w:ascii="Times New Roman"/>
                <w:b w:val="false"/>
                <w:i w:val="false"/>
                <w:color w:val="000000"/>
                <w:sz w:val="20"/>
              </w:rPr>
              <w:t>тыс. кВт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96" w:id="258"/>
      <w:r>
        <w:rPr>
          <w:rFonts w:ascii="Times New Roman"/>
          <w:b w:val="false"/>
          <w:i w:val="false"/>
          <w:color w:val="000000"/>
          <w:sz w:val="28"/>
        </w:rPr>
        <w:t xml:space="preserve">
      </w:t>
      </w:r>
      <w:r>
        <w:rPr>
          <w:rFonts w:ascii="Times New Roman"/>
          <w:b/>
          <w:i w:val="false"/>
          <w:color w:val="000000"/>
          <w:sz w:val="28"/>
        </w:rPr>
        <w:t>Ескертпе:</w:t>
      </w:r>
    </w:p>
    <w:bookmarkEnd w:id="25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6</w:t>
      </w:r>
      <w:r>
        <w:rPr>
          <w:rFonts w:ascii="Times New Roman"/>
          <w:b/>
          <w:i w:val="false"/>
          <w:color w:val="000000"/>
          <w:sz w:val="28"/>
        </w:rPr>
        <w:t>KEGOC (КЕГОК) – мұнда және бұдан әрі "Қазақстандық компания Электр желілерін басқару жөніндегі" Акционерлік қоғамы</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KEGOC (КЕГОК) – здесь и далее Акционерное общество "Казахстанская компания по управлению электрическими сетями"</w:t>
      </w:r>
    </w:p>
    <w:p>
      <w:pPr>
        <w:spacing w:after="0"/>
        <w:ind w:left="0"/>
        <w:jc w:val="both"/>
      </w:pPr>
      <w:r>
        <w:rPr>
          <w:rFonts w:ascii="Times New Roman"/>
          <w:b w:val="false"/>
          <w:i w:val="false"/>
          <w:color w:val="000000"/>
          <w:vertAlign w:val="superscript"/>
        </w:rPr>
        <w:t>7</w:t>
      </w:r>
      <w:r>
        <w:rPr>
          <w:rFonts w:ascii="Times New Roman"/>
          <w:b/>
          <w:i w:val="false"/>
          <w:color w:val="000000"/>
          <w:sz w:val="28"/>
        </w:rPr>
        <w:t>ЭҮК – мұнда және бұдан әрі Электржелілік үлестіру компаниясы</w:t>
      </w:r>
    </w:p>
    <w:p>
      <w:pPr>
        <w:spacing w:after="0"/>
        <w:ind w:left="0"/>
        <w:jc w:val="both"/>
      </w:pPr>
      <w:r>
        <w:rPr>
          <w:rFonts w:ascii="Times New Roman"/>
          <w:b w:val="false"/>
          <w:i w:val="false"/>
          <w:color w:val="000000"/>
          <w:vertAlign w:val="superscript"/>
        </w:rPr>
        <w:t>7</w:t>
      </w:r>
      <w:r>
        <w:rPr>
          <w:rFonts w:ascii="Times New Roman"/>
          <w:b w:val="false"/>
          <w:i w:val="false"/>
          <w:color w:val="000000"/>
          <w:sz w:val="28"/>
        </w:rPr>
        <w:t>РЭК – здесь и далее Распределительная электросетевая компани</w:t>
      </w:r>
    </w:p>
    <w:p>
      <w:pPr>
        <w:spacing w:after="0"/>
        <w:ind w:left="0"/>
        <w:jc w:val="both"/>
      </w:pPr>
      <w:bookmarkStart w:name="z2097" w:id="259"/>
      <w:r>
        <w:rPr>
          <w:rFonts w:ascii="Times New Roman"/>
          <w:b w:val="false"/>
          <w:i w:val="false"/>
          <w:color w:val="000000"/>
          <w:sz w:val="28"/>
        </w:rPr>
        <w:t xml:space="preserve">
      </w:t>
      </w:r>
      <w:r>
        <w:rPr>
          <w:rFonts w:ascii="Times New Roman"/>
          <w:b/>
          <w:i w:val="false"/>
          <w:color w:val="000000"/>
          <w:sz w:val="28"/>
        </w:rPr>
        <w:t>8. Ел ішінде өндірілген, елдің шегінен тыс сатып алынған мұнай-газ-химия өнімдерінің жалпы көлемі, ел ішінде және елдің шегінен тыс жерлерде сатылған қалдықтардың өзгеруі туралы ақпарат</w:t>
      </w:r>
    </w:p>
    <w:bookmarkEnd w:id="259"/>
    <w:p>
      <w:pPr>
        <w:spacing w:after="0"/>
        <w:ind w:left="0"/>
        <w:jc w:val="both"/>
      </w:pPr>
      <w:r>
        <w:rPr>
          <w:rFonts w:ascii="Times New Roman"/>
          <w:b w:val="false"/>
          <w:i w:val="false"/>
          <w:color w:val="000000"/>
          <w:sz w:val="28"/>
        </w:rPr>
        <w:t>Информация об общем объеме нефтегазохимических продуктов, произведенных внутри страны, приобретенных за пределами страны, изменении остатков, проданных внутри и за пределы страны</w:t>
      </w:r>
    </w:p>
    <w:p>
      <w:pPr>
        <w:spacing w:after="0"/>
        <w:ind w:left="0"/>
        <w:jc w:val="both"/>
      </w:pPr>
      <w:bookmarkStart w:name="z2098" w:id="260"/>
      <w:r>
        <w:rPr>
          <w:rFonts w:ascii="Times New Roman"/>
          <w:b w:val="false"/>
          <w:i w:val="false"/>
          <w:color w:val="000000"/>
          <w:sz w:val="28"/>
        </w:rPr>
        <w:t xml:space="preserve">
      </w:t>
      </w:r>
      <w:r>
        <w:rPr>
          <w:rFonts w:ascii="Times New Roman"/>
          <w:b/>
          <w:i w:val="false"/>
          <w:color w:val="000000"/>
          <w:sz w:val="28"/>
        </w:rPr>
        <w:t>Мұнай-газ-химия өнімдерін өз шикізатымен өндіретін мұнай өңдеу және газ өңдеу кәсіпорындары және/немесе алыс-беріс шарттарында өңдеуден кейін мұнай өңдеу және газ өңдеу зауыттарынан (бұдан әрі - МӨЗ және ГӨЗ) келіп түскен мұнай-газ-химия өнімдерін сататын жер қойнауын пайдаланушылар мен көтерме сауда кәсіпорындары, сондай-ақ импортталған мұнай-газ-химия өнімдерін сататын кәсіпорындар толтырады.</w:t>
      </w:r>
    </w:p>
    <w:bookmarkEnd w:id="260"/>
    <w:p>
      <w:pPr>
        <w:spacing w:after="0"/>
        <w:ind w:left="0"/>
        <w:jc w:val="both"/>
      </w:pPr>
      <w:r>
        <w:rPr>
          <w:rFonts w:ascii="Times New Roman"/>
          <w:b w:val="false"/>
          <w:i w:val="false"/>
          <w:color w:val="000000"/>
          <w:sz w:val="28"/>
        </w:rPr>
        <w:t>Заполняется нефтеперерабатывающими и газоперерабатывающими предприятиями, производящими нефтегазохимические продукты на собственном сырье, и/или недроползователями и предприятиями оптовой торговли, реализующими нефтегазохимические продукты, поступившие от нефтеперерабтывающих и газоперерабатывающих заводов (далее - НПЗ и ГПЗ) после переработки на давальческих условиях, а также предприятиями, торгующими импортированными нефтегазохимическими продуктами.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 түрлері</w:t>
            </w:r>
          </w:p>
          <w:p>
            <w:pPr>
              <w:spacing w:after="20"/>
              <w:ind w:left="20"/>
              <w:jc w:val="both"/>
            </w:pPr>
            <w:r>
              <w:rPr>
                <w:rFonts w:ascii="Times New Roman"/>
                <w:b w:val="false"/>
                <w:i w:val="false"/>
                <w:color w:val="000000"/>
                <w:sz w:val="20"/>
              </w:rPr>
              <w:t>Виды энергии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шығару қабілеті, МДж/т</w:t>
            </w:r>
            <w:r>
              <w:rPr>
                <w:rFonts w:ascii="Times New Roman"/>
                <w:b w:val="false"/>
                <w:i w:val="false"/>
                <w:color w:val="000000"/>
                <w:vertAlign w:val="superscript"/>
              </w:rPr>
              <w:t>8</w:t>
            </w:r>
            <w:r>
              <w:rPr>
                <w:rFonts w:ascii="Times New Roman"/>
                <w:b/>
                <w:i w:val="false"/>
                <w:color w:val="000000"/>
                <w:sz w:val="20"/>
              </w:rPr>
              <w:t xml:space="preserve"> или Мдж/текше м</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Теплотворная способность, МДж/т</w:t>
            </w:r>
            <w:r>
              <w:rPr>
                <w:rFonts w:ascii="Times New Roman"/>
                <w:b w:val="false"/>
                <w:i w:val="false"/>
                <w:color w:val="000000"/>
                <w:vertAlign w:val="superscript"/>
              </w:rPr>
              <w:t>8</w:t>
            </w:r>
            <w:r>
              <w:rPr>
                <w:rFonts w:ascii="Times New Roman"/>
                <w:b w:val="false"/>
                <w:i w:val="false"/>
                <w:color w:val="000000"/>
                <w:sz w:val="20"/>
              </w:rPr>
              <w:t xml:space="preserve"> или Мдж/куб. м</w:t>
            </w:r>
            <w:r>
              <w:rPr>
                <w:rFonts w:ascii="Times New Roman"/>
                <w:b w:val="false"/>
                <w:i w:val="false"/>
                <w:color w:val="000000"/>
                <w:vertAlign w:val="superscript"/>
              </w:rPr>
              <w:t>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Ресурстар</w:t>
            </w:r>
          </w:p>
          <w:p>
            <w:pPr>
              <w:spacing w:after="20"/>
              <w:ind w:left="20"/>
              <w:jc w:val="both"/>
            </w:pPr>
            <w:r>
              <w:rPr>
                <w:rFonts w:ascii="Times New Roman"/>
                <w:b w:val="false"/>
                <w:i w:val="false"/>
                <w:color w:val="000000"/>
                <w:sz w:val="20"/>
              </w:rPr>
              <w:t>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 қорлар</w:t>
            </w:r>
          </w:p>
          <w:p>
            <w:pPr>
              <w:spacing w:after="20"/>
              <w:ind w:left="20"/>
              <w:jc w:val="both"/>
            </w:pPr>
            <w:r>
              <w:rPr>
                <w:rFonts w:ascii="Times New Roman"/>
                <w:b w:val="false"/>
                <w:i w:val="false"/>
                <w:color w:val="000000"/>
                <w:sz w:val="20"/>
              </w:rPr>
              <w:t>остатки на начало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w:t>
            </w:r>
          </w:p>
          <w:p>
            <w:pPr>
              <w:spacing w:after="20"/>
              <w:ind w:left="20"/>
              <w:jc w:val="both"/>
            </w:pPr>
            <w:r>
              <w:rPr>
                <w:rFonts w:ascii="Times New Roman"/>
                <w:b w:val="false"/>
                <w:i w:val="false"/>
                <w:color w:val="000000"/>
                <w:sz w:val="20"/>
              </w:rPr>
              <w:t>производство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МӨЗ мен ГӨЗ-нан өндеуден кейін келген түсім (алыс-беріс шарттарда)</w:t>
            </w:r>
          </w:p>
          <w:p>
            <w:pPr>
              <w:spacing w:after="20"/>
              <w:ind w:left="20"/>
              <w:jc w:val="both"/>
            </w:pPr>
            <w:r>
              <w:rPr>
                <w:rFonts w:ascii="Times New Roman"/>
                <w:b w:val="false"/>
                <w:i w:val="false"/>
                <w:color w:val="000000"/>
                <w:sz w:val="20"/>
              </w:rPr>
              <w:t>поступление от НПЗ и ГПЗ после переработки</w:t>
            </w:r>
          </w:p>
          <w:p>
            <w:pPr>
              <w:spacing w:after="20"/>
              <w:ind w:left="20"/>
              <w:jc w:val="both"/>
            </w:pPr>
            <w:r>
              <w:rPr>
                <w:rFonts w:ascii="Times New Roman"/>
                <w:b w:val="false"/>
                <w:i w:val="false"/>
                <w:color w:val="000000"/>
                <w:sz w:val="20"/>
              </w:rPr>
              <w:t>
(на давальческих условиях)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өңдеу процестеріндегі шығындар</w:t>
            </w:r>
          </w:p>
          <w:p>
            <w:pPr>
              <w:spacing w:after="20"/>
              <w:ind w:left="20"/>
              <w:jc w:val="both"/>
            </w:pPr>
            <w:r>
              <w:rPr>
                <w:rFonts w:ascii="Times New Roman"/>
                <w:b w:val="false"/>
                <w:i w:val="false"/>
                <w:color w:val="000000"/>
                <w:sz w:val="20"/>
              </w:rPr>
              <w:t>Потери в процессах нефтепереработки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w:t>
            </w:r>
          </w:p>
          <w:p>
            <w:pPr>
              <w:spacing w:after="20"/>
              <w:ind w:left="20"/>
              <w:jc w:val="both"/>
            </w:pPr>
            <w:r>
              <w:rPr>
                <w:rFonts w:ascii="Times New Roman"/>
                <w:b w:val="false"/>
                <w:i w:val="false"/>
                <w:color w:val="000000"/>
                <w:sz w:val="20"/>
              </w:rPr>
              <w:t>импорт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тәрізді күйдегі табиғи газ (тауарлық шығарылым)</w:t>
            </w:r>
            <w:r>
              <w:rPr>
                <w:rFonts w:ascii="Times New Roman"/>
                <w:b w:val="false"/>
                <w:i w:val="false"/>
                <w:color w:val="000000"/>
                <w:sz w:val="20"/>
              </w:rPr>
              <w:t>,</w:t>
            </w:r>
          </w:p>
          <w:p>
            <w:pPr>
              <w:spacing w:after="20"/>
              <w:ind w:left="20"/>
              <w:jc w:val="both"/>
            </w:pPr>
            <w:r>
              <w:rPr>
                <w:rFonts w:ascii="Times New Roman"/>
                <w:b w:val="false"/>
                <w:i w:val="false"/>
                <w:color w:val="000000"/>
                <w:sz w:val="20"/>
              </w:rPr>
              <w:t>Газ природный (естественный) в газообразном состоянии (товарный выпуск)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Ілеспе мұнай газы (тауар шығару)</w:t>
            </w:r>
          </w:p>
          <w:p>
            <w:pPr>
              <w:spacing w:after="20"/>
              <w:ind w:left="20"/>
              <w:jc w:val="both"/>
            </w:pPr>
            <w:r>
              <w:rPr>
                <w:rFonts w:ascii="Times New Roman"/>
                <w:b w:val="false"/>
                <w:i w:val="false"/>
                <w:color w:val="000000"/>
                <w:sz w:val="20"/>
              </w:rPr>
              <w:t>Газ нефтяной попутный (товарный выпуск)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Бензинсіздірілген газ</w:t>
            </w:r>
          </w:p>
          <w:p>
            <w:pPr>
              <w:spacing w:after="20"/>
              <w:ind w:left="20"/>
              <w:jc w:val="both"/>
            </w:pPr>
            <w:r>
              <w:rPr>
                <w:rFonts w:ascii="Times New Roman"/>
                <w:b w:val="false"/>
                <w:i w:val="false"/>
                <w:color w:val="000000"/>
                <w:sz w:val="20"/>
              </w:rPr>
              <w:t>Газ отбензиненный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өңдеу зауыттарында айдау арқылы алынған газ</w:t>
            </w:r>
          </w:p>
          <w:p>
            <w:pPr>
              <w:spacing w:after="20"/>
              <w:ind w:left="20"/>
              <w:jc w:val="both"/>
            </w:pPr>
            <w:r>
              <w:rPr>
                <w:rFonts w:ascii="Times New Roman"/>
                <w:b w:val="false"/>
                <w:i w:val="false"/>
                <w:color w:val="000000"/>
                <w:sz w:val="20"/>
              </w:rPr>
              <w:t>Газ, полученный перегонкой на нефтеперерабатывающих заводах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 пропан және бутан</w:t>
            </w:r>
          </w:p>
          <w:p>
            <w:pPr>
              <w:spacing w:after="20"/>
              <w:ind w:left="20"/>
              <w:jc w:val="both"/>
            </w:pPr>
            <w:r>
              <w:rPr>
                <w:rFonts w:ascii="Times New Roman"/>
                <w:b w:val="false"/>
                <w:i w:val="false"/>
                <w:color w:val="000000"/>
                <w:sz w:val="20"/>
              </w:rPr>
              <w:t>Пропан и бутан сжиженные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Этилен, пропилен, бутадиен және өзге де мұнай газдарын қоса алғанда тазартылған газдар</w:t>
            </w:r>
          </w:p>
          <w:p>
            <w:pPr>
              <w:spacing w:after="20"/>
              <w:ind w:left="20"/>
              <w:jc w:val="both"/>
            </w:pPr>
            <w:r>
              <w:rPr>
                <w:rFonts w:ascii="Times New Roman"/>
                <w:b w:val="false"/>
                <w:i w:val="false"/>
                <w:color w:val="000000"/>
                <w:sz w:val="20"/>
              </w:rPr>
              <w:t>Газы очищенные, включая этилен, пропилен, бутилен, бутадиен и газы нефтяные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тазалығы 95% аз сұйытылған этилен</w:t>
            </w:r>
          </w:p>
          <w:p>
            <w:pPr>
              <w:spacing w:after="20"/>
              <w:ind w:left="20"/>
              <w:jc w:val="both"/>
            </w:pPr>
            <w:r>
              <w:rPr>
                <w:rFonts w:ascii="Times New Roman"/>
                <w:b w:val="false"/>
                <w:i w:val="false"/>
                <w:color w:val="000000"/>
                <w:sz w:val="20"/>
              </w:rPr>
              <w:t>этилен сжиженный чистотой менее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тазалығы 90% аз сұйытылған пропилен</w:t>
            </w:r>
          </w:p>
          <w:p>
            <w:pPr>
              <w:spacing w:after="20"/>
              <w:ind w:left="20"/>
              <w:jc w:val="both"/>
            </w:pPr>
            <w:r>
              <w:rPr>
                <w:rFonts w:ascii="Times New Roman"/>
                <w:b w:val="false"/>
                <w:i w:val="false"/>
                <w:color w:val="000000"/>
                <w:sz w:val="20"/>
              </w:rPr>
              <w:t>пропилен сжиженный чистотой менее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тазалығы 90% аз сұйытылған бутилен</w:t>
            </w:r>
          </w:p>
          <w:p>
            <w:pPr>
              <w:spacing w:after="20"/>
              <w:ind w:left="20"/>
              <w:jc w:val="both"/>
            </w:pPr>
            <w:r>
              <w:rPr>
                <w:rFonts w:ascii="Times New Roman"/>
                <w:b w:val="false"/>
                <w:i w:val="false"/>
                <w:color w:val="000000"/>
                <w:sz w:val="20"/>
              </w:rPr>
              <w:t>бутилен сжиженный чистотой менее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тазалығы 90% аз сұйытылған бутадиен</w:t>
            </w:r>
          </w:p>
          <w:p>
            <w:pPr>
              <w:spacing w:after="20"/>
              <w:ind w:left="20"/>
              <w:jc w:val="both"/>
            </w:pPr>
            <w:r>
              <w:rPr>
                <w:rFonts w:ascii="Times New Roman"/>
                <w:b w:val="false"/>
                <w:i w:val="false"/>
                <w:color w:val="000000"/>
                <w:sz w:val="20"/>
              </w:rPr>
              <w:t>бутадиен сжиженный чистотой менее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Көмірсутекті сұйытылған газдар</w:t>
            </w:r>
          </w:p>
          <w:p>
            <w:pPr>
              <w:spacing w:after="20"/>
              <w:ind w:left="20"/>
              <w:jc w:val="both"/>
            </w:pPr>
            <w:r>
              <w:rPr>
                <w:rFonts w:ascii="Times New Roman"/>
                <w:b w:val="false"/>
                <w:i w:val="false"/>
                <w:color w:val="000000"/>
                <w:sz w:val="20"/>
              </w:rPr>
              <w:t>Углеводородные сжиженные газы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Сығылған (сығындалған) табиғи газ метан</w:t>
            </w:r>
          </w:p>
          <w:p>
            <w:pPr>
              <w:spacing w:after="20"/>
              <w:ind w:left="20"/>
              <w:jc w:val="both"/>
            </w:pPr>
            <w:r>
              <w:rPr>
                <w:rFonts w:ascii="Times New Roman"/>
                <w:b w:val="false"/>
                <w:i w:val="false"/>
                <w:color w:val="000000"/>
                <w:sz w:val="20"/>
              </w:rPr>
              <w:t>Компримированный (сжатый) природный газ (метан)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АИ-80 маркалы моторлық бензин (этилденбеген)</w:t>
            </w:r>
          </w:p>
          <w:p>
            <w:pPr>
              <w:spacing w:after="20"/>
              <w:ind w:left="20"/>
              <w:jc w:val="both"/>
            </w:pPr>
            <w:r>
              <w:rPr>
                <w:rFonts w:ascii="Times New Roman"/>
                <w:b w:val="false"/>
                <w:i w:val="false"/>
                <w:color w:val="000000"/>
                <w:sz w:val="20"/>
              </w:rPr>
              <w:t>бензин моторный марки АИ-80 (неэтилированный)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АИ-85 маркалы моторлық бензин (этилденбеген)</w:t>
            </w:r>
          </w:p>
          <w:p>
            <w:pPr>
              <w:spacing w:after="20"/>
              <w:ind w:left="20"/>
              <w:jc w:val="both"/>
            </w:pPr>
            <w:r>
              <w:rPr>
                <w:rFonts w:ascii="Times New Roman"/>
                <w:b w:val="false"/>
                <w:i w:val="false"/>
                <w:color w:val="000000"/>
                <w:sz w:val="20"/>
              </w:rPr>
              <w:t>бензин моторный марки АИ-85 (неэтилированный)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АИ-92 маркалы моторлық бензин (этилденбеген)</w:t>
            </w:r>
          </w:p>
          <w:p>
            <w:pPr>
              <w:spacing w:after="20"/>
              <w:ind w:left="20"/>
              <w:jc w:val="both"/>
            </w:pPr>
            <w:r>
              <w:rPr>
                <w:rFonts w:ascii="Times New Roman"/>
                <w:b w:val="false"/>
                <w:i w:val="false"/>
                <w:color w:val="000000"/>
                <w:sz w:val="20"/>
              </w:rPr>
              <w:t>Бензин моторный марки АИ-92 (неэтилированный)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АИ-93 маркалы моторлық бензин (этилденбеген)</w:t>
            </w:r>
          </w:p>
          <w:p>
            <w:pPr>
              <w:spacing w:after="20"/>
              <w:ind w:left="20"/>
              <w:jc w:val="both"/>
            </w:pPr>
            <w:r>
              <w:rPr>
                <w:rFonts w:ascii="Times New Roman"/>
                <w:b w:val="false"/>
                <w:i w:val="false"/>
                <w:color w:val="000000"/>
                <w:sz w:val="20"/>
              </w:rPr>
              <w:t>бензин моторный марки АИ-93 (неэтилированный)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АИ-95 маркалы моторлық бензин (этилденбеген)</w:t>
            </w:r>
          </w:p>
          <w:p>
            <w:pPr>
              <w:spacing w:after="20"/>
              <w:ind w:left="20"/>
              <w:jc w:val="both"/>
            </w:pPr>
            <w:r>
              <w:rPr>
                <w:rFonts w:ascii="Times New Roman"/>
                <w:b w:val="false"/>
                <w:i w:val="false"/>
                <w:color w:val="000000"/>
                <w:sz w:val="20"/>
              </w:rPr>
              <w:t>Бензин моторный марки АИ-95 (неэтилированный)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АИ-96 маркалы моторлық бензин (этилденбеген)</w:t>
            </w:r>
          </w:p>
          <w:p>
            <w:pPr>
              <w:spacing w:after="20"/>
              <w:ind w:left="20"/>
              <w:jc w:val="both"/>
            </w:pPr>
            <w:r>
              <w:rPr>
                <w:rFonts w:ascii="Times New Roman"/>
                <w:b w:val="false"/>
                <w:i w:val="false"/>
                <w:color w:val="000000"/>
                <w:sz w:val="20"/>
              </w:rPr>
              <w:t>бензин моторный марки АИ-96 (неэтилированный)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АИ-98 маркалы моторлық бензин (этилденбеген)</w:t>
            </w:r>
          </w:p>
          <w:p>
            <w:pPr>
              <w:spacing w:after="20"/>
              <w:ind w:left="20"/>
              <w:jc w:val="both"/>
            </w:pPr>
            <w:r>
              <w:rPr>
                <w:rFonts w:ascii="Times New Roman"/>
                <w:b w:val="false"/>
                <w:i w:val="false"/>
                <w:color w:val="000000"/>
                <w:sz w:val="20"/>
              </w:rPr>
              <w:t>бензин моторный марки АИ-98 (неэтилированный)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Құрамында 0,013 г/л10 аспайтын қорғасыны бар, TEL</w:t>
            </w:r>
            <w:r>
              <w:rPr>
                <w:rFonts w:ascii="Times New Roman"/>
                <w:b w:val="false"/>
                <w:i w:val="false"/>
                <w:color w:val="000000"/>
                <w:vertAlign w:val="superscript"/>
              </w:rPr>
              <w:t>11</w:t>
            </w:r>
            <w:r>
              <w:rPr>
                <w:rFonts w:ascii="Times New Roman"/>
                <w:b/>
                <w:i w:val="false"/>
                <w:color w:val="000000"/>
                <w:sz w:val="20"/>
              </w:rPr>
              <w:t xml:space="preserve"> немесе TML</w:t>
            </w:r>
            <w:r>
              <w:rPr>
                <w:rFonts w:ascii="Times New Roman"/>
                <w:b w:val="false"/>
                <w:i w:val="false"/>
                <w:color w:val="000000"/>
                <w:vertAlign w:val="superscript"/>
              </w:rPr>
              <w:t>12</w:t>
            </w:r>
            <w:r>
              <w:rPr>
                <w:rFonts w:ascii="Times New Roman"/>
                <w:b/>
                <w:i w:val="false"/>
                <w:color w:val="000000"/>
                <w:sz w:val="20"/>
              </w:rPr>
              <w:t xml:space="preserve"> қоспалары жоқ, ұшқынмен тұтанатын қозғалтқыштарға арналған моторлық бензин (айдау температурасы - 30-220 Цельсий градусы)</w:t>
            </w:r>
          </w:p>
          <w:p>
            <w:pPr>
              <w:spacing w:after="20"/>
              <w:ind w:left="20"/>
              <w:jc w:val="both"/>
            </w:pPr>
            <w:r>
              <w:rPr>
                <w:rFonts w:ascii="Times New Roman"/>
                <w:b w:val="false"/>
                <w:i w:val="false"/>
                <w:color w:val="000000"/>
                <w:sz w:val="20"/>
              </w:rPr>
              <w:t>Бензин моторный (температура перегонки - 30-220 градусов Цельсия) для двигателей с искровым зажиганием, с содержанием свинца не более 0,013 г/л10, без добавок TEL</w:t>
            </w:r>
            <w:r>
              <w:rPr>
                <w:rFonts w:ascii="Times New Roman"/>
                <w:b w:val="false"/>
                <w:i w:val="false"/>
                <w:color w:val="000000"/>
                <w:vertAlign w:val="superscript"/>
              </w:rPr>
              <w:t>11</w:t>
            </w:r>
            <w:r>
              <w:rPr>
                <w:rFonts w:ascii="Times New Roman"/>
                <w:b w:val="false"/>
                <w:i w:val="false"/>
                <w:color w:val="000000"/>
                <w:sz w:val="20"/>
              </w:rPr>
              <w:t xml:space="preserve"> или TML</w:t>
            </w:r>
            <w:r>
              <w:rPr>
                <w:rFonts w:ascii="Times New Roman"/>
                <w:b w:val="false"/>
                <w:i w:val="false"/>
                <w:color w:val="000000"/>
                <w:vertAlign w:val="superscript"/>
              </w:rPr>
              <w:t>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9" w:id="261"/>
    <w:p>
      <w:pPr>
        <w:spacing w:after="0"/>
        <w:ind w:left="0"/>
        <w:jc w:val="both"/>
      </w:pPr>
      <w:r>
        <w:rPr>
          <w:rFonts w:ascii="Times New Roman"/>
          <w:b w:val="false"/>
          <w:i w:val="false"/>
          <w:color w:val="000000"/>
          <w:sz w:val="28"/>
        </w:rPr>
        <w:t>
      Продолжение таблицы</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w:t>
            </w:r>
          </w:p>
          <w:p>
            <w:pPr>
              <w:spacing w:after="20"/>
              <w:ind w:left="20"/>
              <w:jc w:val="both"/>
            </w:pPr>
            <w:r>
              <w:rPr>
                <w:rFonts w:ascii="Times New Roman"/>
                <w:b w:val="false"/>
                <w:i w:val="false"/>
                <w:color w:val="000000"/>
                <w:sz w:val="20"/>
              </w:rPr>
              <w:t>Распределение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 ішінде сатылғаны</w:t>
            </w:r>
          </w:p>
          <w:p>
            <w:pPr>
              <w:spacing w:after="20"/>
              <w:ind w:left="20"/>
              <w:jc w:val="both"/>
            </w:pPr>
            <w:r>
              <w:rPr>
                <w:rFonts w:ascii="Times New Roman"/>
                <w:b w:val="false"/>
                <w:i w:val="false"/>
                <w:color w:val="000000"/>
                <w:sz w:val="20"/>
              </w:rPr>
              <w:t>продано внутри страны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қажеттіліктеріне пайдаланылды</w:t>
            </w:r>
          </w:p>
          <w:p>
            <w:pPr>
              <w:spacing w:after="20"/>
              <w:ind w:left="20"/>
              <w:jc w:val="both"/>
            </w:pPr>
            <w:r>
              <w:rPr>
                <w:rFonts w:ascii="Times New Roman"/>
                <w:b w:val="false"/>
                <w:i w:val="false"/>
                <w:color w:val="000000"/>
                <w:sz w:val="20"/>
              </w:rPr>
              <w:t>использовано для собственных нужд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тасымалдау жүйесінің операторларына жіберілді</w:t>
            </w:r>
          </w:p>
          <w:p>
            <w:pPr>
              <w:spacing w:after="20"/>
              <w:ind w:left="20"/>
              <w:jc w:val="both"/>
            </w:pPr>
            <w:r>
              <w:rPr>
                <w:rFonts w:ascii="Times New Roman"/>
                <w:b w:val="false"/>
                <w:i w:val="false"/>
                <w:color w:val="000000"/>
                <w:sz w:val="20"/>
              </w:rPr>
              <w:t>передано операторам системы транспортировки газа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w:t>
            </w:r>
          </w:p>
          <w:p>
            <w:pPr>
              <w:spacing w:after="20"/>
              <w:ind w:left="20"/>
              <w:jc w:val="both"/>
            </w:pPr>
            <w:r>
              <w:rPr>
                <w:rFonts w:ascii="Times New Roman"/>
                <w:b w:val="false"/>
                <w:i w:val="false"/>
                <w:color w:val="000000"/>
                <w:sz w:val="20"/>
              </w:rPr>
              <w:t>экспорт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 кезіндегі шығындар</w:t>
            </w:r>
          </w:p>
          <w:p>
            <w:pPr>
              <w:spacing w:after="20"/>
              <w:ind w:left="20"/>
              <w:jc w:val="both"/>
            </w:pPr>
            <w:r>
              <w:rPr>
                <w:rFonts w:ascii="Times New Roman"/>
                <w:b w:val="false"/>
                <w:i w:val="false"/>
                <w:color w:val="000000"/>
                <w:sz w:val="20"/>
              </w:rPr>
              <w:t>потери при транспотировке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қорлар</w:t>
            </w:r>
          </w:p>
          <w:p>
            <w:pPr>
              <w:spacing w:after="20"/>
              <w:ind w:left="20"/>
              <w:jc w:val="both"/>
            </w:pPr>
            <w:r>
              <w:rPr>
                <w:rFonts w:ascii="Times New Roman"/>
                <w:b w:val="false"/>
                <w:i w:val="false"/>
                <w:color w:val="000000"/>
                <w:sz w:val="20"/>
              </w:rPr>
              <w:t>остатки на конец года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тұтынушыларға (ЖЭС</w:t>
            </w:r>
            <w:r>
              <w:rPr>
                <w:rFonts w:ascii="Times New Roman"/>
                <w:b w:val="false"/>
                <w:i w:val="false"/>
                <w:color w:val="000000"/>
                <w:vertAlign w:val="superscript"/>
              </w:rPr>
              <w:t>8</w:t>
            </w:r>
            <w:r>
              <w:rPr>
                <w:rFonts w:ascii="Times New Roman"/>
                <w:b/>
                <w:i w:val="false"/>
                <w:color w:val="000000"/>
                <w:sz w:val="20"/>
              </w:rPr>
              <w:t>, ЖЭО, қазандықтар)</w:t>
            </w:r>
          </w:p>
          <w:p>
            <w:pPr>
              <w:spacing w:after="20"/>
              <w:ind w:left="20"/>
              <w:jc w:val="both"/>
            </w:pPr>
            <w:r>
              <w:rPr>
                <w:rFonts w:ascii="Times New Roman"/>
                <w:b w:val="false"/>
                <w:i w:val="false"/>
                <w:color w:val="000000"/>
                <w:sz w:val="20"/>
              </w:rPr>
              <w:t>крупным потребителям (ТЭЦ, ТЭС</w:t>
            </w:r>
            <w:r>
              <w:rPr>
                <w:rFonts w:ascii="Times New Roman"/>
                <w:b w:val="false"/>
                <w:i w:val="false"/>
                <w:color w:val="000000"/>
                <w:vertAlign w:val="superscript"/>
              </w:rPr>
              <w:t>8</w:t>
            </w:r>
            <w:r>
              <w:rPr>
                <w:rFonts w:ascii="Times New Roman"/>
                <w:b w:val="false"/>
                <w:i w:val="false"/>
                <w:color w:val="000000"/>
                <w:sz w:val="20"/>
              </w:rPr>
              <w:t>, котельные)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 сауда кәсіпорындарына</w:t>
            </w:r>
          </w:p>
          <w:p>
            <w:pPr>
              <w:spacing w:after="20"/>
              <w:ind w:left="20"/>
              <w:jc w:val="both"/>
            </w:pPr>
            <w:r>
              <w:rPr>
                <w:rFonts w:ascii="Times New Roman"/>
                <w:b w:val="false"/>
                <w:i w:val="false"/>
                <w:color w:val="000000"/>
                <w:sz w:val="20"/>
              </w:rPr>
              <w:t>предприятиям оптовой торговли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бөлшек сауда кәсіпорындарына</w:t>
            </w:r>
          </w:p>
          <w:p>
            <w:pPr>
              <w:spacing w:after="20"/>
              <w:ind w:left="20"/>
              <w:jc w:val="both"/>
            </w:pPr>
            <w:r>
              <w:rPr>
                <w:rFonts w:ascii="Times New Roman"/>
                <w:b w:val="false"/>
                <w:i w:val="false"/>
                <w:color w:val="000000"/>
                <w:sz w:val="20"/>
              </w:rPr>
              <w:t>предприятиям розничной торговли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Халыққа</w:t>
            </w:r>
          </w:p>
          <w:p>
            <w:pPr>
              <w:spacing w:after="20"/>
              <w:ind w:left="20"/>
              <w:jc w:val="both"/>
            </w:pPr>
            <w:r>
              <w:rPr>
                <w:rFonts w:ascii="Times New Roman"/>
                <w:b w:val="false"/>
                <w:i w:val="false"/>
                <w:color w:val="000000"/>
                <w:sz w:val="20"/>
              </w:rPr>
              <w:t>населению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соңғы тұтынушыларға</w:t>
            </w:r>
          </w:p>
          <w:p>
            <w:pPr>
              <w:spacing w:after="20"/>
              <w:ind w:left="20"/>
              <w:jc w:val="both"/>
            </w:pPr>
            <w:r>
              <w:rPr>
                <w:rFonts w:ascii="Times New Roman"/>
                <w:b w:val="false"/>
                <w:i w:val="false"/>
                <w:color w:val="000000"/>
                <w:sz w:val="20"/>
              </w:rPr>
              <w:t>другим конечным потребителям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00" w:id="262"/>
      <w:r>
        <w:rPr>
          <w:rFonts w:ascii="Times New Roman"/>
          <w:b w:val="false"/>
          <w:i w:val="false"/>
          <w:color w:val="000000"/>
          <w:sz w:val="28"/>
        </w:rPr>
        <w:t xml:space="preserve">
      </w:t>
      </w:r>
      <w:r>
        <w:rPr>
          <w:rFonts w:ascii="Times New Roman"/>
          <w:b/>
          <w:i w:val="false"/>
          <w:color w:val="000000"/>
          <w:sz w:val="28"/>
        </w:rPr>
        <w:t>Ескертпе:</w:t>
      </w:r>
    </w:p>
    <w:bookmarkEnd w:id="262"/>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8</w:t>
      </w:r>
      <w:r>
        <w:rPr>
          <w:rFonts w:ascii="Times New Roman"/>
          <w:b/>
          <w:i w:val="false"/>
          <w:color w:val="000000"/>
          <w:sz w:val="28"/>
        </w:rPr>
        <w:t>МДж/т– мұнда мегаджоуль тоннаға сұйық заттарға</w:t>
      </w:r>
    </w:p>
    <w:p>
      <w:pPr>
        <w:spacing w:after="0"/>
        <w:ind w:left="0"/>
        <w:jc w:val="both"/>
      </w:pPr>
      <w:r>
        <w:rPr>
          <w:rFonts w:ascii="Times New Roman"/>
          <w:b w:val="false"/>
          <w:i w:val="false"/>
          <w:color w:val="000000"/>
          <w:vertAlign w:val="superscript"/>
        </w:rPr>
        <w:t>8</w:t>
      </w:r>
      <w:r>
        <w:rPr>
          <w:rFonts w:ascii="Times New Roman"/>
          <w:b w:val="false"/>
          <w:i w:val="false"/>
          <w:color w:val="000000"/>
          <w:sz w:val="28"/>
        </w:rPr>
        <w:t>МДж/т– здесь мегаджоуль на тонну для жидких веществ</w:t>
      </w:r>
    </w:p>
    <w:p>
      <w:pPr>
        <w:spacing w:after="0"/>
        <w:ind w:left="0"/>
        <w:jc w:val="both"/>
      </w:pPr>
      <w:r>
        <w:rPr>
          <w:rFonts w:ascii="Times New Roman"/>
          <w:b w:val="false"/>
          <w:i w:val="false"/>
          <w:color w:val="000000"/>
          <w:vertAlign w:val="superscript"/>
        </w:rPr>
        <w:t>9</w:t>
      </w:r>
      <w:r>
        <w:rPr>
          <w:rFonts w:ascii="Times New Roman"/>
          <w:b/>
          <w:i w:val="false"/>
          <w:color w:val="000000"/>
          <w:sz w:val="28"/>
        </w:rPr>
        <w:t>МДж/ текше м – мұнда және бұдан әрі мегаджоуль текше метрге газ күйіндегі заттарға</w:t>
      </w:r>
    </w:p>
    <w:p>
      <w:pPr>
        <w:spacing w:after="0"/>
        <w:ind w:left="0"/>
        <w:jc w:val="both"/>
      </w:pPr>
      <w:r>
        <w:rPr>
          <w:rFonts w:ascii="Times New Roman"/>
          <w:b w:val="false"/>
          <w:i w:val="false"/>
          <w:color w:val="000000"/>
          <w:vertAlign w:val="superscript"/>
        </w:rPr>
        <w:t>9</w:t>
      </w:r>
      <w:r>
        <w:rPr>
          <w:rFonts w:ascii="Times New Roman"/>
          <w:b w:val="false"/>
          <w:i w:val="false"/>
          <w:color w:val="000000"/>
          <w:sz w:val="28"/>
        </w:rPr>
        <w:t>МДж/ куб. м– здесь и далее мегаджоуль на кубический метр для газообразных веществ</w:t>
      </w:r>
    </w:p>
    <w:p>
      <w:pPr>
        <w:spacing w:after="0"/>
        <w:ind w:left="0"/>
        <w:jc w:val="both"/>
      </w:pPr>
      <w:r>
        <w:rPr>
          <w:rFonts w:ascii="Times New Roman"/>
          <w:b w:val="false"/>
          <w:i w:val="false"/>
          <w:color w:val="000000"/>
          <w:vertAlign w:val="superscript"/>
        </w:rPr>
        <w:t>10</w:t>
      </w:r>
      <w:r>
        <w:rPr>
          <w:rFonts w:ascii="Times New Roman"/>
          <w:b/>
          <w:i w:val="false"/>
          <w:color w:val="000000"/>
          <w:sz w:val="28"/>
        </w:rPr>
        <w:t>г/л – мұнда және бұдан әрі грамм литрге</w:t>
      </w:r>
    </w:p>
    <w:p>
      <w:pPr>
        <w:spacing w:after="0"/>
        <w:ind w:left="0"/>
        <w:jc w:val="both"/>
      </w:pPr>
      <w:r>
        <w:rPr>
          <w:rFonts w:ascii="Times New Roman"/>
          <w:b w:val="false"/>
          <w:i w:val="false"/>
          <w:color w:val="000000"/>
          <w:vertAlign w:val="superscript"/>
        </w:rPr>
        <w:t>10</w:t>
      </w:r>
      <w:r>
        <w:rPr>
          <w:rFonts w:ascii="Times New Roman"/>
          <w:b w:val="false"/>
          <w:i w:val="false"/>
          <w:color w:val="000000"/>
          <w:sz w:val="28"/>
        </w:rPr>
        <w:t>г/л – здесь и далее грамм на литр</w:t>
      </w:r>
    </w:p>
    <w:p>
      <w:pPr>
        <w:spacing w:after="0"/>
        <w:ind w:left="0"/>
        <w:jc w:val="both"/>
      </w:pPr>
      <w:r>
        <w:rPr>
          <w:rFonts w:ascii="Times New Roman"/>
          <w:b w:val="false"/>
          <w:i w:val="false"/>
          <w:color w:val="000000"/>
          <w:vertAlign w:val="superscript"/>
        </w:rPr>
        <w:t>11</w:t>
      </w:r>
      <w:r>
        <w:rPr>
          <w:rFonts w:ascii="Times New Roman"/>
          <w:b/>
          <w:i w:val="false"/>
          <w:color w:val="000000"/>
          <w:sz w:val="28"/>
        </w:rPr>
        <w:t>TEL (ТЭЛ) – мұнда және бұдан әрі тетраэтилқорғасын</w:t>
      </w:r>
    </w:p>
    <w:p>
      <w:pPr>
        <w:spacing w:after="0"/>
        <w:ind w:left="0"/>
        <w:jc w:val="both"/>
      </w:pPr>
      <w:r>
        <w:rPr>
          <w:rFonts w:ascii="Times New Roman"/>
          <w:b w:val="false"/>
          <w:i w:val="false"/>
          <w:color w:val="000000"/>
          <w:vertAlign w:val="superscript"/>
        </w:rPr>
        <w:t>11</w:t>
      </w:r>
      <w:r>
        <w:rPr>
          <w:rFonts w:ascii="Times New Roman"/>
          <w:b w:val="false"/>
          <w:i w:val="false"/>
          <w:color w:val="000000"/>
          <w:sz w:val="28"/>
        </w:rPr>
        <w:t>TEL (ТЭЛ) – здесь и далее тетраэтилсвинец</w:t>
      </w:r>
    </w:p>
    <w:p>
      <w:pPr>
        <w:spacing w:after="0"/>
        <w:ind w:left="0"/>
        <w:jc w:val="both"/>
      </w:pPr>
      <w:r>
        <w:rPr>
          <w:rFonts w:ascii="Times New Roman"/>
          <w:b w:val="false"/>
          <w:i w:val="false"/>
          <w:color w:val="000000"/>
          <w:vertAlign w:val="superscript"/>
        </w:rPr>
        <w:t>12</w:t>
      </w:r>
      <w:r>
        <w:rPr>
          <w:rFonts w:ascii="Times New Roman"/>
          <w:b/>
          <w:i w:val="false"/>
          <w:color w:val="000000"/>
          <w:sz w:val="28"/>
        </w:rPr>
        <w:t>TML (ТЭМЭЭЛ) – мұнда және бұдан әрі тетраметилқорғасын</w:t>
      </w:r>
    </w:p>
    <w:p>
      <w:pPr>
        <w:spacing w:after="0"/>
        <w:ind w:left="0"/>
        <w:jc w:val="both"/>
      </w:pPr>
      <w:r>
        <w:rPr>
          <w:rFonts w:ascii="Times New Roman"/>
          <w:b w:val="false"/>
          <w:i w:val="false"/>
          <w:color w:val="000000"/>
          <w:vertAlign w:val="superscript"/>
        </w:rPr>
        <w:t>12</w:t>
      </w:r>
      <w:r>
        <w:rPr>
          <w:rFonts w:ascii="Times New Roman"/>
          <w:b w:val="false"/>
          <w:i w:val="false"/>
          <w:color w:val="000000"/>
          <w:sz w:val="28"/>
        </w:rPr>
        <w:t>TML (ТЭМЭЭЛ) – здесь и далее тетраметилсвинец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 түрлері</w:t>
            </w:r>
          </w:p>
          <w:p>
            <w:pPr>
              <w:spacing w:after="20"/>
              <w:ind w:left="20"/>
              <w:jc w:val="both"/>
            </w:pPr>
            <w:r>
              <w:rPr>
                <w:rFonts w:ascii="Times New Roman"/>
                <w:b w:val="false"/>
                <w:i w:val="false"/>
                <w:color w:val="000000"/>
                <w:sz w:val="20"/>
              </w:rPr>
              <w:t>Виды энергии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шығару қабілеті, МДж/т</w:t>
            </w:r>
            <w:r>
              <w:rPr>
                <w:rFonts w:ascii="Times New Roman"/>
                <w:b w:val="false"/>
                <w:i w:val="false"/>
                <w:color w:val="000000"/>
                <w:vertAlign w:val="superscript"/>
              </w:rPr>
              <w:t>8</w:t>
            </w:r>
            <w:r>
              <w:rPr>
                <w:rFonts w:ascii="Times New Roman"/>
                <w:b/>
                <w:i w:val="false"/>
                <w:color w:val="000000"/>
                <w:sz w:val="20"/>
              </w:rPr>
              <w:t xml:space="preserve"> или Мдж/текше м</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Теплотворная способность, МДж/т8 или Мдж/куб. м9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Ресурстар</w:t>
            </w:r>
          </w:p>
          <w:p>
            <w:pPr>
              <w:spacing w:after="20"/>
              <w:ind w:left="20"/>
              <w:jc w:val="both"/>
            </w:pPr>
            <w:r>
              <w:rPr>
                <w:rFonts w:ascii="Times New Roman"/>
                <w:b w:val="false"/>
                <w:i w:val="false"/>
                <w:color w:val="000000"/>
                <w:sz w:val="20"/>
              </w:rPr>
              <w:t>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 қорлар</w:t>
            </w:r>
          </w:p>
          <w:p>
            <w:pPr>
              <w:spacing w:after="20"/>
              <w:ind w:left="20"/>
              <w:jc w:val="both"/>
            </w:pPr>
            <w:r>
              <w:rPr>
                <w:rFonts w:ascii="Times New Roman"/>
                <w:b w:val="false"/>
                <w:i w:val="false"/>
                <w:color w:val="000000"/>
                <w:sz w:val="20"/>
              </w:rPr>
              <w:t>остатки на начало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w:t>
            </w:r>
          </w:p>
          <w:p>
            <w:pPr>
              <w:spacing w:after="20"/>
              <w:ind w:left="20"/>
              <w:jc w:val="both"/>
            </w:pPr>
            <w:r>
              <w:rPr>
                <w:rFonts w:ascii="Times New Roman"/>
                <w:b w:val="false"/>
                <w:i w:val="false"/>
                <w:color w:val="000000"/>
                <w:sz w:val="20"/>
              </w:rPr>
              <w:t>производство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МӨЗ мен ГӨЗ-нан өндеуден кейін келген түсім (алыс-беріс шарттарда)</w:t>
            </w:r>
          </w:p>
          <w:p>
            <w:pPr>
              <w:spacing w:after="20"/>
              <w:ind w:left="20"/>
              <w:jc w:val="both"/>
            </w:pPr>
            <w:r>
              <w:rPr>
                <w:rFonts w:ascii="Times New Roman"/>
                <w:b w:val="false"/>
                <w:i w:val="false"/>
                <w:color w:val="000000"/>
                <w:sz w:val="20"/>
              </w:rPr>
              <w:t>поступление от НПЗ и ГПЗ после переработки (на давальческих условиях)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өңдеу процестеріндегі шығындар</w:t>
            </w:r>
          </w:p>
          <w:p>
            <w:pPr>
              <w:spacing w:after="20"/>
              <w:ind w:left="20"/>
              <w:jc w:val="both"/>
            </w:pPr>
            <w:r>
              <w:rPr>
                <w:rFonts w:ascii="Times New Roman"/>
                <w:b w:val="false"/>
                <w:i w:val="false"/>
                <w:color w:val="000000"/>
                <w:sz w:val="20"/>
              </w:rPr>
              <w:t>Потери в процессах нефтепереработки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w:t>
            </w:r>
          </w:p>
          <w:p>
            <w:pPr>
              <w:spacing w:after="20"/>
              <w:ind w:left="20"/>
              <w:jc w:val="both"/>
            </w:pPr>
            <w:r>
              <w:rPr>
                <w:rFonts w:ascii="Times New Roman"/>
                <w:b w:val="false"/>
                <w:i w:val="false"/>
                <w:color w:val="000000"/>
                <w:sz w:val="20"/>
              </w:rPr>
              <w:t>импорт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Піспекті қозғалтқыштарға арналған авиациялық бензин (айдау температурасы - 30-220 Цельсий градусы)</w:t>
            </w:r>
          </w:p>
          <w:p>
            <w:pPr>
              <w:spacing w:after="20"/>
              <w:ind w:left="20"/>
              <w:jc w:val="both"/>
            </w:pPr>
            <w:r>
              <w:rPr>
                <w:rFonts w:ascii="Times New Roman"/>
                <w:b w:val="false"/>
                <w:i w:val="false"/>
                <w:color w:val="000000"/>
                <w:sz w:val="20"/>
              </w:rPr>
              <w:t>Бензин авиационный (температура перегонки - 30-220 градусов Цельсия) для двигателей авиационных поршневых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Бензин түріндегі реактивті отын</w:t>
            </w:r>
          </w:p>
          <w:p>
            <w:pPr>
              <w:spacing w:after="20"/>
              <w:ind w:left="20"/>
              <w:jc w:val="both"/>
            </w:pPr>
            <w:r>
              <w:rPr>
                <w:rFonts w:ascii="Times New Roman"/>
                <w:b w:val="false"/>
                <w:i w:val="false"/>
                <w:color w:val="000000"/>
                <w:sz w:val="20"/>
              </w:rPr>
              <w:t>Топливо реактивное типа бензина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Керосин түріндегі реактивті отын</w:t>
            </w:r>
          </w:p>
          <w:p>
            <w:pPr>
              <w:spacing w:after="20"/>
              <w:ind w:left="20"/>
              <w:jc w:val="both"/>
            </w:pPr>
            <w:r>
              <w:rPr>
                <w:rFonts w:ascii="Times New Roman"/>
                <w:b w:val="false"/>
                <w:i w:val="false"/>
                <w:color w:val="000000"/>
                <w:sz w:val="20"/>
              </w:rPr>
              <w:t>Топливо реактивное типа керосина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химиясы процестеріне арналған жеңіл мұнай дистилляттары</w:t>
            </w:r>
          </w:p>
          <w:p>
            <w:pPr>
              <w:spacing w:after="20"/>
              <w:ind w:left="20"/>
              <w:jc w:val="both"/>
            </w:pPr>
            <w:r>
              <w:rPr>
                <w:rFonts w:ascii="Times New Roman"/>
                <w:b w:val="false"/>
                <w:i w:val="false"/>
                <w:color w:val="000000"/>
                <w:sz w:val="20"/>
              </w:rPr>
              <w:t>Дистилляты нефтяные легкие для процессов нефтехимии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Мұнай-химияда қолданылатын ауыр мұнай дистилляттары (газойлдар)</w:t>
            </w:r>
          </w:p>
          <w:p>
            <w:pPr>
              <w:spacing w:after="20"/>
              <w:ind w:left="20"/>
              <w:jc w:val="both"/>
            </w:pPr>
            <w:r>
              <w:rPr>
                <w:rFonts w:ascii="Times New Roman"/>
                <w:b w:val="false"/>
                <w:i w:val="false"/>
                <w:color w:val="000000"/>
                <w:sz w:val="20"/>
              </w:rPr>
              <w:t>Дистилляты нефтяные тяжелые (газойли), применяемые в нефтехимии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 процестері үшін қолданылатын тазартылған ауыр мұнай дистиллятары (газойлдар)</w:t>
            </w:r>
          </w:p>
          <w:p>
            <w:pPr>
              <w:spacing w:after="20"/>
              <w:ind w:left="20"/>
              <w:jc w:val="both"/>
            </w:pPr>
            <w:r>
              <w:rPr>
                <w:rFonts w:ascii="Times New Roman"/>
                <w:b w:val="false"/>
                <w:i w:val="false"/>
                <w:color w:val="000000"/>
                <w:sz w:val="20"/>
              </w:rPr>
              <w:t>Дистилляты нефтяные тяжелые (газойли) очищенные, применяемые для процессов очистки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Керосин</w:t>
            </w:r>
          </w:p>
          <w:p>
            <w:pPr>
              <w:spacing w:after="20"/>
              <w:ind w:left="20"/>
              <w:jc w:val="both"/>
            </w:pPr>
            <w:r>
              <w:rPr>
                <w:rFonts w:ascii="Times New Roman"/>
                <w:b w:val="false"/>
                <w:i w:val="false"/>
                <w:color w:val="000000"/>
                <w:sz w:val="20"/>
              </w:rPr>
              <w:t>Керосин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Газойльдер (дизельдік отын)</w:t>
            </w:r>
          </w:p>
          <w:p>
            <w:pPr>
              <w:spacing w:after="20"/>
              <w:ind w:left="20"/>
              <w:jc w:val="both"/>
            </w:pPr>
            <w:r>
              <w:rPr>
                <w:rFonts w:ascii="Times New Roman"/>
                <w:b w:val="false"/>
                <w:i w:val="false"/>
                <w:color w:val="000000"/>
                <w:sz w:val="20"/>
              </w:rPr>
              <w:t>Газойли (топливо дизельное)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және теміржол көлігіне арналған дизель отыны (айдау температурасы 180-380 Цельсий градус)</w:t>
            </w:r>
          </w:p>
          <w:p>
            <w:pPr>
              <w:spacing w:after="20"/>
              <w:ind w:left="20"/>
              <w:jc w:val="both"/>
            </w:pPr>
            <w:r>
              <w:rPr>
                <w:rFonts w:ascii="Times New Roman"/>
                <w:b w:val="false"/>
                <w:i w:val="false"/>
                <w:color w:val="000000"/>
                <w:sz w:val="20"/>
              </w:rPr>
              <w:t>Топливо дизельное (температура перегонки 180-380 градусов Цельсия) для транспорта автомобильного и железнодорожного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және теміржол көлігіне арналған жазғы дизель отыны (айдау температурасы 180-380 Цельсий градус)</w:t>
            </w:r>
          </w:p>
          <w:p>
            <w:pPr>
              <w:spacing w:after="20"/>
              <w:ind w:left="20"/>
              <w:jc w:val="both"/>
            </w:pPr>
            <w:r>
              <w:rPr>
                <w:rFonts w:ascii="Times New Roman"/>
                <w:b w:val="false"/>
                <w:i w:val="false"/>
                <w:color w:val="000000"/>
                <w:sz w:val="20"/>
              </w:rPr>
              <w:t>Топливо дизельное летнее (температура перегонки 180-380 градусов Цельсия) для транспорта автомобильного и железнодорожного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және теміржол көлігіне арналған қысқы дизель отыны (айдау температурасы 180-380 Цельсий градус)</w:t>
            </w:r>
          </w:p>
          <w:p>
            <w:pPr>
              <w:spacing w:after="20"/>
              <w:ind w:left="20"/>
              <w:jc w:val="both"/>
            </w:pPr>
            <w:r>
              <w:rPr>
                <w:rFonts w:ascii="Times New Roman"/>
                <w:b w:val="false"/>
                <w:i w:val="false"/>
                <w:color w:val="000000"/>
                <w:sz w:val="20"/>
              </w:rPr>
              <w:t>Топливо дизельное зимнее (температура перегонки 180-380 градусов Цельсия) для транспорта автомобильного и железнодорожного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Құрамында 1%-дан кем күкірті бар мұнай отыны (мазут)</w:t>
            </w:r>
          </w:p>
          <w:p>
            <w:pPr>
              <w:spacing w:after="20"/>
              <w:ind w:left="20"/>
              <w:jc w:val="both"/>
            </w:pPr>
            <w:r>
              <w:rPr>
                <w:rFonts w:ascii="Times New Roman"/>
                <w:b w:val="false"/>
                <w:i w:val="false"/>
                <w:color w:val="000000"/>
                <w:sz w:val="20"/>
              </w:rPr>
              <w:t>Топливо нефтяное (мазут), с содержанием серы менее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Құрамында 1%-дан артық күкірті бар мұнай отыны (мазут)</w:t>
            </w:r>
          </w:p>
          <w:p>
            <w:pPr>
              <w:spacing w:after="20"/>
              <w:ind w:left="20"/>
              <w:jc w:val="both"/>
            </w:pPr>
            <w:r>
              <w:rPr>
                <w:rFonts w:ascii="Times New Roman"/>
                <w:b w:val="false"/>
                <w:i w:val="false"/>
                <w:color w:val="000000"/>
                <w:sz w:val="20"/>
              </w:rPr>
              <w:t>Топливо нефтяное (мазут), с содержанием серы более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пеш отыны</w:t>
            </w:r>
          </w:p>
          <w:p>
            <w:pPr>
              <w:spacing w:after="20"/>
              <w:ind w:left="20"/>
              <w:jc w:val="both"/>
            </w:pPr>
            <w:r>
              <w:rPr>
                <w:rFonts w:ascii="Times New Roman"/>
                <w:b w:val="false"/>
                <w:i w:val="false"/>
                <w:color w:val="000000"/>
                <w:sz w:val="20"/>
              </w:rPr>
              <w:t>Топливо печное бытовое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Оттық мазут</w:t>
            </w:r>
          </w:p>
          <w:p>
            <w:pPr>
              <w:spacing w:after="20"/>
              <w:ind w:left="20"/>
              <w:jc w:val="both"/>
            </w:pPr>
            <w:r>
              <w:rPr>
                <w:rFonts w:ascii="Times New Roman"/>
                <w:b w:val="false"/>
                <w:i w:val="false"/>
                <w:color w:val="000000"/>
                <w:sz w:val="20"/>
              </w:rPr>
              <w:t>Мазут топочный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Вакуумдық газойльдер</w:t>
            </w:r>
          </w:p>
          <w:p>
            <w:pPr>
              <w:spacing w:after="20"/>
              <w:ind w:left="20"/>
              <w:jc w:val="both"/>
            </w:pPr>
            <w:r>
              <w:rPr>
                <w:rFonts w:ascii="Times New Roman"/>
                <w:b w:val="false"/>
                <w:i w:val="false"/>
                <w:color w:val="000000"/>
                <w:sz w:val="20"/>
              </w:rPr>
              <w:t>Газойль вакуумный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және тақта тасты кокс</w:t>
            </w:r>
          </w:p>
          <w:p>
            <w:pPr>
              <w:spacing w:after="20"/>
              <w:ind w:left="20"/>
              <w:jc w:val="both"/>
            </w:pPr>
            <w:r>
              <w:rPr>
                <w:rFonts w:ascii="Times New Roman"/>
                <w:b w:val="false"/>
                <w:i w:val="false"/>
                <w:color w:val="000000"/>
                <w:sz w:val="20"/>
              </w:rPr>
              <w:t>Кокс нефтяной и сланцевый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коксы</w:t>
            </w:r>
          </w:p>
          <w:p>
            <w:pPr>
              <w:spacing w:after="20"/>
              <w:ind w:left="20"/>
              <w:jc w:val="both"/>
            </w:pPr>
            <w:r>
              <w:rPr>
                <w:rFonts w:ascii="Times New Roman"/>
                <w:b w:val="false"/>
                <w:i w:val="false"/>
                <w:color w:val="000000"/>
                <w:sz w:val="20"/>
              </w:rPr>
              <w:t>кокс нефтяной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Бензол</w:t>
            </w:r>
          </w:p>
          <w:p>
            <w:pPr>
              <w:spacing w:after="20"/>
              <w:ind w:left="20"/>
              <w:jc w:val="both"/>
            </w:pPr>
            <w:r>
              <w:rPr>
                <w:rFonts w:ascii="Times New Roman"/>
                <w:b w:val="false"/>
                <w:i w:val="false"/>
                <w:color w:val="000000"/>
                <w:sz w:val="20"/>
              </w:rPr>
              <w:t>Бензол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п-Ксилол</w:t>
            </w:r>
          </w:p>
          <w:p>
            <w:pPr>
              <w:spacing w:after="20"/>
              <w:ind w:left="20"/>
              <w:jc w:val="both"/>
            </w:pPr>
            <w:r>
              <w:rPr>
                <w:rFonts w:ascii="Times New Roman"/>
                <w:b w:val="false"/>
                <w:i w:val="false"/>
                <w:color w:val="000000"/>
                <w:sz w:val="20"/>
              </w:rPr>
              <w:t>п-Ксилол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Биоэтанол</w:t>
            </w:r>
          </w:p>
          <w:p>
            <w:pPr>
              <w:spacing w:after="20"/>
              <w:ind w:left="20"/>
              <w:jc w:val="both"/>
            </w:pPr>
            <w:r>
              <w:rPr>
                <w:rFonts w:ascii="Times New Roman"/>
                <w:b w:val="false"/>
                <w:i w:val="false"/>
                <w:color w:val="000000"/>
                <w:sz w:val="20"/>
              </w:rPr>
              <w:t>Биоэтанол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Уайт-спирит</w:t>
            </w:r>
          </w:p>
          <w:p>
            <w:pPr>
              <w:spacing w:after="20"/>
              <w:ind w:left="20"/>
              <w:jc w:val="both"/>
            </w:pPr>
            <w:r>
              <w:rPr>
                <w:rFonts w:ascii="Times New Roman"/>
                <w:b w:val="false"/>
                <w:i w:val="false"/>
                <w:color w:val="000000"/>
                <w:sz w:val="20"/>
              </w:rPr>
              <w:t>Уайт-спирит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Майлайтын материалдар</w:t>
            </w:r>
          </w:p>
          <w:p>
            <w:pPr>
              <w:spacing w:after="20"/>
              <w:ind w:left="20"/>
              <w:jc w:val="both"/>
            </w:pPr>
            <w:r>
              <w:rPr>
                <w:rFonts w:ascii="Times New Roman"/>
                <w:b w:val="false"/>
                <w:i w:val="false"/>
                <w:color w:val="000000"/>
                <w:sz w:val="20"/>
              </w:rPr>
              <w:t>Материалы смазочные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және тақта тасты битумдар</w:t>
            </w:r>
          </w:p>
          <w:p>
            <w:pPr>
              <w:spacing w:after="20"/>
              <w:ind w:left="20"/>
              <w:jc w:val="both"/>
            </w:pPr>
            <w:r>
              <w:rPr>
                <w:rFonts w:ascii="Times New Roman"/>
                <w:b w:val="false"/>
                <w:i w:val="false"/>
                <w:color w:val="000000"/>
                <w:sz w:val="20"/>
              </w:rPr>
              <w:t>Битумы нефтяной и сланцевый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жол битумдары</w:t>
            </w:r>
          </w:p>
          <w:p>
            <w:pPr>
              <w:spacing w:after="20"/>
              <w:ind w:left="20"/>
              <w:jc w:val="both"/>
            </w:pPr>
            <w:r>
              <w:rPr>
                <w:rFonts w:ascii="Times New Roman"/>
                <w:b w:val="false"/>
                <w:i w:val="false"/>
                <w:color w:val="000000"/>
                <w:sz w:val="20"/>
              </w:rPr>
              <w:t>Битумы нефтяные дорожные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Сублимирленген, тұндырылған және колоидтіден басқа тазартылған күкірт</w:t>
            </w:r>
          </w:p>
          <w:p>
            <w:pPr>
              <w:spacing w:after="20"/>
              <w:ind w:left="20"/>
              <w:jc w:val="both"/>
            </w:pPr>
            <w:r>
              <w:rPr>
                <w:rFonts w:ascii="Times New Roman"/>
                <w:b w:val="false"/>
                <w:i w:val="false"/>
                <w:color w:val="000000"/>
                <w:sz w:val="20"/>
              </w:rPr>
              <w:t>Сера очищенная, кроме сублимированной, осажденной и коллоидной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парафині</w:t>
            </w:r>
          </w:p>
          <w:p>
            <w:pPr>
              <w:spacing w:after="20"/>
              <w:ind w:left="20"/>
              <w:jc w:val="both"/>
            </w:pPr>
            <w:r>
              <w:rPr>
                <w:rFonts w:ascii="Times New Roman"/>
                <w:b w:val="false"/>
                <w:i w:val="false"/>
                <w:color w:val="000000"/>
                <w:sz w:val="20"/>
              </w:rPr>
              <w:t>Парафин нефтяной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1" w:id="263"/>
    <w:p>
      <w:pPr>
        <w:spacing w:after="0"/>
        <w:ind w:left="0"/>
        <w:jc w:val="both"/>
      </w:pPr>
      <w:r>
        <w:rPr>
          <w:rFonts w:ascii="Times New Roman"/>
          <w:b w:val="false"/>
          <w:i w:val="false"/>
          <w:color w:val="000000"/>
          <w:sz w:val="28"/>
        </w:rPr>
        <w:t>
      Продолжение таблицы</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w:t>
            </w:r>
          </w:p>
          <w:p>
            <w:pPr>
              <w:spacing w:after="20"/>
              <w:ind w:left="20"/>
              <w:jc w:val="both"/>
            </w:pPr>
            <w:r>
              <w:rPr>
                <w:rFonts w:ascii="Times New Roman"/>
                <w:b w:val="false"/>
                <w:i w:val="false"/>
                <w:color w:val="000000"/>
                <w:sz w:val="20"/>
              </w:rPr>
              <w:t>Распределение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 ішінде сатылғаны</w:t>
            </w:r>
          </w:p>
          <w:p>
            <w:pPr>
              <w:spacing w:after="20"/>
              <w:ind w:left="20"/>
              <w:jc w:val="both"/>
            </w:pPr>
            <w:r>
              <w:rPr>
                <w:rFonts w:ascii="Times New Roman"/>
                <w:b w:val="false"/>
                <w:i w:val="false"/>
                <w:color w:val="000000"/>
                <w:sz w:val="20"/>
              </w:rPr>
              <w:t>продано внутри страны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қажеттіліктеріне пайдаланылды</w:t>
            </w:r>
          </w:p>
          <w:p>
            <w:pPr>
              <w:spacing w:after="20"/>
              <w:ind w:left="20"/>
              <w:jc w:val="both"/>
            </w:pPr>
            <w:r>
              <w:rPr>
                <w:rFonts w:ascii="Times New Roman"/>
                <w:b w:val="false"/>
                <w:i w:val="false"/>
                <w:color w:val="000000"/>
                <w:sz w:val="20"/>
              </w:rPr>
              <w:t>использовано для собственных нужд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тасымалдау жүйесінің операторларына жіберілді</w:t>
            </w:r>
          </w:p>
          <w:p>
            <w:pPr>
              <w:spacing w:after="20"/>
              <w:ind w:left="20"/>
              <w:jc w:val="both"/>
            </w:pPr>
            <w:r>
              <w:rPr>
                <w:rFonts w:ascii="Times New Roman"/>
                <w:b w:val="false"/>
                <w:i w:val="false"/>
                <w:color w:val="000000"/>
                <w:sz w:val="20"/>
              </w:rPr>
              <w:t>передано операторам системы транспортировки газа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w:t>
            </w:r>
          </w:p>
          <w:p>
            <w:pPr>
              <w:spacing w:after="20"/>
              <w:ind w:left="20"/>
              <w:jc w:val="both"/>
            </w:pPr>
            <w:r>
              <w:rPr>
                <w:rFonts w:ascii="Times New Roman"/>
                <w:b w:val="false"/>
                <w:i w:val="false"/>
                <w:color w:val="000000"/>
                <w:sz w:val="20"/>
              </w:rPr>
              <w:t>экспорт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 кезіндегі шығындар</w:t>
            </w:r>
          </w:p>
          <w:p>
            <w:pPr>
              <w:spacing w:after="20"/>
              <w:ind w:left="20"/>
              <w:jc w:val="both"/>
            </w:pPr>
            <w:r>
              <w:rPr>
                <w:rFonts w:ascii="Times New Roman"/>
                <w:b w:val="false"/>
                <w:i w:val="false"/>
                <w:color w:val="000000"/>
                <w:sz w:val="20"/>
              </w:rPr>
              <w:t>потери при транспотировке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қорлар</w:t>
            </w:r>
          </w:p>
          <w:p>
            <w:pPr>
              <w:spacing w:after="20"/>
              <w:ind w:left="20"/>
              <w:jc w:val="both"/>
            </w:pPr>
            <w:r>
              <w:rPr>
                <w:rFonts w:ascii="Times New Roman"/>
                <w:b w:val="false"/>
                <w:i w:val="false"/>
                <w:color w:val="000000"/>
                <w:sz w:val="20"/>
              </w:rPr>
              <w:t>остатки на конец года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тұтынушыларға (ЖЭС</w:t>
            </w:r>
            <w:r>
              <w:rPr>
                <w:rFonts w:ascii="Times New Roman"/>
                <w:b w:val="false"/>
                <w:i w:val="false"/>
                <w:color w:val="000000"/>
                <w:vertAlign w:val="superscript"/>
              </w:rPr>
              <w:t>8</w:t>
            </w:r>
            <w:r>
              <w:rPr>
                <w:rFonts w:ascii="Times New Roman"/>
                <w:b/>
                <w:i w:val="false"/>
                <w:color w:val="000000"/>
                <w:sz w:val="20"/>
              </w:rPr>
              <w:t>, ЖЭО, қазандықтар)</w:t>
            </w:r>
          </w:p>
          <w:p>
            <w:pPr>
              <w:spacing w:after="20"/>
              <w:ind w:left="20"/>
              <w:jc w:val="both"/>
            </w:pPr>
            <w:r>
              <w:rPr>
                <w:rFonts w:ascii="Times New Roman"/>
                <w:b w:val="false"/>
                <w:i w:val="false"/>
                <w:color w:val="000000"/>
                <w:sz w:val="20"/>
              </w:rPr>
              <w:t>крупным потребителям (ТЭЦ, ТЭС</w:t>
            </w:r>
            <w:r>
              <w:rPr>
                <w:rFonts w:ascii="Times New Roman"/>
                <w:b w:val="false"/>
                <w:i w:val="false"/>
                <w:color w:val="000000"/>
                <w:vertAlign w:val="superscript"/>
              </w:rPr>
              <w:t>8</w:t>
            </w:r>
            <w:r>
              <w:rPr>
                <w:rFonts w:ascii="Times New Roman"/>
                <w:b w:val="false"/>
                <w:i w:val="false"/>
                <w:color w:val="000000"/>
                <w:sz w:val="20"/>
              </w:rPr>
              <w:t>, котельные)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 сауда кәсіпорындарына</w:t>
            </w:r>
          </w:p>
          <w:p>
            <w:pPr>
              <w:spacing w:after="20"/>
              <w:ind w:left="20"/>
              <w:jc w:val="both"/>
            </w:pPr>
            <w:r>
              <w:rPr>
                <w:rFonts w:ascii="Times New Roman"/>
                <w:b w:val="false"/>
                <w:i w:val="false"/>
                <w:color w:val="000000"/>
                <w:sz w:val="20"/>
              </w:rPr>
              <w:t>предприятиям оптовой торговли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бөлшек сауда кәсіпорындарына</w:t>
            </w:r>
          </w:p>
          <w:p>
            <w:pPr>
              <w:spacing w:after="20"/>
              <w:ind w:left="20"/>
              <w:jc w:val="both"/>
            </w:pPr>
            <w:r>
              <w:rPr>
                <w:rFonts w:ascii="Times New Roman"/>
                <w:b w:val="false"/>
                <w:i w:val="false"/>
                <w:color w:val="000000"/>
                <w:sz w:val="20"/>
              </w:rPr>
              <w:t>предприятиям розничной торговли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Халыққа</w:t>
            </w:r>
          </w:p>
          <w:p>
            <w:pPr>
              <w:spacing w:after="20"/>
              <w:ind w:left="20"/>
              <w:jc w:val="both"/>
            </w:pPr>
            <w:r>
              <w:rPr>
                <w:rFonts w:ascii="Times New Roman"/>
                <w:b w:val="false"/>
                <w:i w:val="false"/>
                <w:color w:val="000000"/>
                <w:sz w:val="20"/>
              </w:rPr>
              <w:t>населению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соңғы тұтынушыларға</w:t>
            </w:r>
          </w:p>
          <w:p>
            <w:pPr>
              <w:spacing w:after="20"/>
              <w:ind w:left="20"/>
              <w:jc w:val="both"/>
            </w:pPr>
            <w:r>
              <w:rPr>
                <w:rFonts w:ascii="Times New Roman"/>
                <w:b w:val="false"/>
                <w:i w:val="false"/>
                <w:color w:val="000000"/>
                <w:sz w:val="20"/>
              </w:rPr>
              <w:t>другим конечным потребителям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02" w:id="264"/>
      <w:r>
        <w:rPr>
          <w:rFonts w:ascii="Times New Roman"/>
          <w:b w:val="false"/>
          <w:i w:val="false"/>
          <w:color w:val="000000"/>
          <w:sz w:val="28"/>
        </w:rPr>
        <w:t xml:space="preserve">
      </w:t>
      </w:r>
      <w:r>
        <w:rPr>
          <w:rFonts w:ascii="Times New Roman"/>
          <w:b/>
          <w:i w:val="false"/>
          <w:color w:val="000000"/>
          <w:sz w:val="28"/>
        </w:rPr>
        <w:t>9. Статистикалық нысанды толтыруға жұмсалған уақытты көрсетіңіз, сағатпен (қажеттісін қоршаңыз)</w:t>
      </w:r>
    </w:p>
    <w:bookmarkEnd w:id="264"/>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2103" w:id="265"/>
      <w:r>
        <w:rPr>
          <w:rFonts w:ascii="Times New Roman"/>
          <w:b w:val="false"/>
          <w:i w:val="false"/>
          <w:color w:val="000000"/>
          <w:sz w:val="28"/>
        </w:rPr>
        <w:t xml:space="preserve">
      </w:t>
      </w:r>
      <w:r>
        <w:rPr>
          <w:rFonts w:ascii="Times New Roman"/>
          <w:b/>
          <w:i w:val="false"/>
          <w:color w:val="000000"/>
          <w:sz w:val="28"/>
        </w:rPr>
        <w:t>Атауы</w:t>
      </w:r>
    </w:p>
    <w:bookmarkEnd w:id="265"/>
    <w:p>
      <w:pPr>
        <w:spacing w:after="0"/>
        <w:ind w:left="0"/>
        <w:jc w:val="both"/>
      </w:pPr>
      <w:r>
        <w:rPr>
          <w:rFonts w:ascii="Times New Roman"/>
          <w:b w:val="false"/>
          <w:i w:val="false"/>
          <w:color w:val="000000"/>
          <w:sz w:val="28"/>
        </w:rPr>
        <w:t>Наименование ______________________________________</w:t>
      </w:r>
    </w:p>
    <w:p>
      <w:pPr>
        <w:spacing w:after="0"/>
        <w:ind w:left="0"/>
        <w:jc w:val="both"/>
      </w:pPr>
      <w:r>
        <w:rPr>
          <w:rFonts w:ascii="Times New Roman"/>
          <w:b/>
          <w:i w:val="false"/>
          <w:color w:val="000000"/>
          <w:sz w:val="28"/>
        </w:rPr>
        <w:t>Мекенжайы (респонденттің)</w:t>
      </w:r>
    </w:p>
    <w:p>
      <w:pPr>
        <w:spacing w:after="0"/>
        <w:ind w:left="0"/>
        <w:jc w:val="both"/>
      </w:pPr>
      <w:r>
        <w:rPr>
          <w:rFonts w:ascii="Times New Roman"/>
          <w:b w:val="false"/>
          <w:i w:val="false"/>
          <w:color w:val="000000"/>
          <w:sz w:val="28"/>
        </w:rPr>
        <w:t>Адрес (респондента) _________________________________</w:t>
      </w:r>
    </w:p>
    <w:p>
      <w:pPr>
        <w:spacing w:after="0"/>
        <w:ind w:left="0"/>
        <w:jc w:val="both"/>
      </w:pP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w:t>
      </w:r>
    </w:p>
    <w:p>
      <w:pPr>
        <w:spacing w:after="0"/>
        <w:ind w:left="0"/>
        <w:jc w:val="both"/>
      </w:pPr>
      <w:r>
        <w:rPr>
          <w:rFonts w:ascii="Times New Roman"/>
          <w:b w:val="false"/>
          <w:i w:val="false"/>
          <w:color w:val="000000"/>
          <w:sz w:val="28"/>
        </w:rPr>
        <w:t>__________________ ______________________</w:t>
      </w:r>
    </w:p>
    <w:p>
      <w:pPr>
        <w:spacing w:after="0"/>
        <w:ind w:left="0"/>
        <w:jc w:val="both"/>
      </w:pPr>
      <w:r>
        <w:rPr>
          <w:rFonts w:ascii="Times New Roman"/>
          <w:b w:val="false"/>
          <w:i w:val="false"/>
          <w:color w:val="000000"/>
          <w:sz w:val="28"/>
        </w:rPr>
        <w:t>стационарлық ұялы 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 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 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 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 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18</w:t>
            </w:r>
          </w:p>
        </w:tc>
      </w:tr>
    </w:tbl>
    <w:bookmarkStart w:name="z2104" w:id="26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предприятий нефтедобывающих, нефтеперерабатывающих и торгующих нефтепродуктами"</w:t>
      </w:r>
      <w:r>
        <w:br/>
      </w:r>
      <w:r>
        <w:rPr>
          <w:rFonts w:ascii="Times New Roman"/>
          <w:b/>
          <w:i w:val="false"/>
          <w:color w:val="000000"/>
        </w:rPr>
        <w:t>(индекс 1-НЕФТЬ, периодичность годовая)</w:t>
      </w:r>
    </w:p>
    <w:bookmarkEnd w:id="266"/>
    <w:p>
      <w:pPr>
        <w:spacing w:after="0"/>
        <w:ind w:left="0"/>
        <w:jc w:val="both"/>
      </w:pPr>
      <w:r>
        <w:rPr>
          <w:rFonts w:ascii="Times New Roman"/>
          <w:b w:val="false"/>
          <w:i w:val="false"/>
          <w:color w:val="ff0000"/>
          <w:sz w:val="28"/>
        </w:rPr>
        <w:t xml:space="preserve">
      Сноска. Приказ дополнен приложением 8 в соответствии с приказом Руководителя Бюро национальной статистики Агентства по стратегическому планированию и реформам РК от 27.12.2021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Руководителя Бюро национальной статистики Агентства по стратегическому планированию и реформам РК от 10.08.2023 </w:t>
      </w:r>
      <w:r>
        <w:rPr>
          <w:rFonts w:ascii="Times New Roman"/>
          <w:b w:val="false"/>
          <w:i w:val="false"/>
          <w:color w:val="ff0000"/>
          <w:sz w:val="28"/>
        </w:rPr>
        <w:t>№ 17</w:t>
      </w:r>
      <w:r>
        <w:rPr>
          <w:rFonts w:ascii="Times New Roman"/>
          <w:b w:val="false"/>
          <w:i w:val="false"/>
          <w:color w:val="ff0000"/>
          <w:sz w:val="28"/>
        </w:rPr>
        <w:t xml:space="preserve"> (вводится в действие с 01.01.2024).</w:t>
      </w:r>
    </w:p>
    <w:bookmarkStart w:name="z2105" w:id="267"/>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деятельности нефтедобывающих, нефтеперерабатывающих предприятий и предприятий, торгующих нефтепродуктами" (индекс 1-НЕФТЬ, периодичность годовая) (далее – статистическая форма).</w:t>
      </w:r>
    </w:p>
    <w:bookmarkEnd w:id="267"/>
    <w:bookmarkStart w:name="z2106" w:id="268"/>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68"/>
    <w:bookmarkStart w:name="z2107" w:id="269"/>
    <w:p>
      <w:pPr>
        <w:spacing w:after="0"/>
        <w:ind w:left="0"/>
        <w:jc w:val="both"/>
      </w:pPr>
      <w:r>
        <w:rPr>
          <w:rFonts w:ascii="Times New Roman"/>
          <w:b w:val="false"/>
          <w:i w:val="false"/>
          <w:color w:val="000000"/>
          <w:sz w:val="28"/>
        </w:rPr>
        <w:t>
      1) нефтепродукты – продукты, полученные из сырой нефти, нетрадиционных видов нефти или газов нефтяных и газовых месторождений. Они производятся путем переработки традиционной сырой нефти и нетрадиционных видов нефти или в процессе сепарации природного газа, добытого на нефтяных и газовых месторождениях;</w:t>
      </w:r>
    </w:p>
    <w:bookmarkEnd w:id="269"/>
    <w:bookmarkStart w:name="z2108" w:id="270"/>
    <w:p>
      <w:pPr>
        <w:spacing w:after="0"/>
        <w:ind w:left="0"/>
        <w:jc w:val="both"/>
      </w:pPr>
      <w:r>
        <w:rPr>
          <w:rFonts w:ascii="Times New Roman"/>
          <w:b w:val="false"/>
          <w:i w:val="false"/>
          <w:color w:val="000000"/>
          <w:sz w:val="28"/>
        </w:rPr>
        <w:t>
      2) нефтеперерабатывающие заводы (далее – НПЗ) – это заводы, преобразующие сырую нефть и другие углеводороды (включая присадки, сырье и газоконденсатную жидкость) в готовые нефтепродукты. Готовыми продуктами НПЗ являются сжиженные нефтяные газы, нафта, автомобильный бензин, газойли, авиационное топливо и прочие керосины, а также топочный мазут;</w:t>
      </w:r>
    </w:p>
    <w:bookmarkEnd w:id="270"/>
    <w:bookmarkStart w:name="z2109" w:id="271"/>
    <w:p>
      <w:pPr>
        <w:spacing w:after="0"/>
        <w:ind w:left="0"/>
        <w:jc w:val="both"/>
      </w:pPr>
      <w:r>
        <w:rPr>
          <w:rFonts w:ascii="Times New Roman"/>
          <w:b w:val="false"/>
          <w:i w:val="false"/>
          <w:color w:val="000000"/>
          <w:sz w:val="28"/>
        </w:rPr>
        <w:t>
      3) газоперерабатывающие заводы (далее – ГПЗ) – комплекс основных и вспомогательных сооружений, которое занимается переработкой природного или попутного газа с целью получения товарной продукции.</w:t>
      </w:r>
    </w:p>
    <w:bookmarkEnd w:id="271"/>
    <w:bookmarkStart w:name="z2110" w:id="272"/>
    <w:p>
      <w:pPr>
        <w:spacing w:after="0"/>
        <w:ind w:left="0"/>
        <w:jc w:val="both"/>
      </w:pPr>
      <w:r>
        <w:rPr>
          <w:rFonts w:ascii="Times New Roman"/>
          <w:b w:val="false"/>
          <w:i w:val="false"/>
          <w:color w:val="000000"/>
          <w:sz w:val="28"/>
        </w:rPr>
        <w:t>
      4) нефтегазохимическая продукция – продукция, получаемая на основе углеводородного сырья (нефть и газ) путем осуществления химических процессов и используемая как готовая продукция (за исключением горюче-смазочных материалов), так и в качестве сырья для последующих химических преобразований.</w:t>
      </w:r>
    </w:p>
    <w:bookmarkEnd w:id="272"/>
    <w:bookmarkStart w:name="z2111" w:id="273"/>
    <w:p>
      <w:pPr>
        <w:spacing w:after="0"/>
        <w:ind w:left="0"/>
        <w:jc w:val="both"/>
      </w:pPr>
      <w:r>
        <w:rPr>
          <w:rFonts w:ascii="Times New Roman"/>
          <w:b w:val="false"/>
          <w:i w:val="false"/>
          <w:color w:val="000000"/>
          <w:sz w:val="28"/>
        </w:rPr>
        <w:t>
      5) теплотворная способность топлива (удельная теплота сгорания) – величина, показывающая количество выделяемой теплоты при полном сгорании топлива массой 1 килограмм.</w:t>
      </w:r>
    </w:p>
    <w:bookmarkEnd w:id="273"/>
    <w:bookmarkStart w:name="z2112" w:id="274"/>
    <w:p>
      <w:pPr>
        <w:spacing w:after="0"/>
        <w:ind w:left="0"/>
        <w:jc w:val="both"/>
      </w:pPr>
      <w:r>
        <w:rPr>
          <w:rFonts w:ascii="Times New Roman"/>
          <w:b w:val="false"/>
          <w:i w:val="false"/>
          <w:color w:val="000000"/>
          <w:sz w:val="28"/>
        </w:rPr>
        <w:t xml:space="preserve">
      3. В строке 1раздела 2 указывается объем чистой добычи нефти (графа 1) и объем газового конденсата (графа 2), после отделения попутных газов, измеренный при стандартной температуре и давлении. Чистая добыча сырой нефти и газового конденсата включает только товарную добычу, за исключением объемов, возвращенных в пласт. </w:t>
      </w:r>
    </w:p>
    <w:bookmarkEnd w:id="274"/>
    <w:bookmarkStart w:name="z2113" w:id="275"/>
    <w:p>
      <w:pPr>
        <w:spacing w:after="0"/>
        <w:ind w:left="0"/>
        <w:jc w:val="both"/>
      </w:pPr>
      <w:r>
        <w:rPr>
          <w:rFonts w:ascii="Times New Roman"/>
          <w:b w:val="false"/>
          <w:i w:val="false"/>
          <w:color w:val="000000"/>
          <w:sz w:val="28"/>
        </w:rPr>
        <w:t xml:space="preserve">
      В строке 2 раздела 2 указывается остаток нефти и газового конденсата на начало года. Остатки сырой нефти хранятся в бункерах, емкостях вблизи устьев скважин или в терминалах в ожидании транспортировки. </w:t>
      </w:r>
    </w:p>
    <w:bookmarkEnd w:id="275"/>
    <w:bookmarkStart w:name="z2114" w:id="276"/>
    <w:p>
      <w:pPr>
        <w:spacing w:after="0"/>
        <w:ind w:left="0"/>
        <w:jc w:val="both"/>
      </w:pPr>
      <w:r>
        <w:rPr>
          <w:rFonts w:ascii="Times New Roman"/>
          <w:b w:val="false"/>
          <w:i w:val="false"/>
          <w:color w:val="000000"/>
          <w:sz w:val="28"/>
        </w:rPr>
        <w:t>
      В строке 3 раздела 2 указывается объем потери в технологических процессах. К потерям в технологических процессах относятся все потери, связанные с его переработкой до получения товарного продукта, пригодного для конечного потребления.</w:t>
      </w:r>
    </w:p>
    <w:bookmarkEnd w:id="276"/>
    <w:bookmarkStart w:name="z2115" w:id="277"/>
    <w:p>
      <w:pPr>
        <w:spacing w:after="0"/>
        <w:ind w:left="0"/>
        <w:jc w:val="both"/>
      </w:pPr>
      <w:r>
        <w:rPr>
          <w:rFonts w:ascii="Times New Roman"/>
          <w:b w:val="false"/>
          <w:i w:val="false"/>
          <w:color w:val="000000"/>
          <w:sz w:val="28"/>
        </w:rPr>
        <w:t>
      В строке 4 раздела 2 указывается объем потребления нефти на собственные нужды.</w:t>
      </w:r>
    </w:p>
    <w:bookmarkEnd w:id="277"/>
    <w:bookmarkStart w:name="z2116" w:id="278"/>
    <w:p>
      <w:pPr>
        <w:spacing w:after="0"/>
        <w:ind w:left="0"/>
        <w:jc w:val="both"/>
      </w:pPr>
      <w:r>
        <w:rPr>
          <w:rFonts w:ascii="Times New Roman"/>
          <w:b w:val="false"/>
          <w:i w:val="false"/>
          <w:color w:val="000000"/>
          <w:sz w:val="28"/>
        </w:rPr>
        <w:t>
      В строке 5 раздела 2 указывается объем сырой нефти и газового конденсата доступный для реализации.</w:t>
      </w:r>
    </w:p>
    <w:bookmarkEnd w:id="278"/>
    <w:bookmarkStart w:name="z2117" w:id="279"/>
    <w:p>
      <w:pPr>
        <w:spacing w:after="0"/>
        <w:ind w:left="0"/>
        <w:jc w:val="both"/>
      </w:pPr>
      <w:r>
        <w:rPr>
          <w:rFonts w:ascii="Times New Roman"/>
          <w:b w:val="false"/>
          <w:i w:val="false"/>
          <w:color w:val="000000"/>
          <w:sz w:val="28"/>
        </w:rPr>
        <w:t>
      В строках 5.1-5.4 раздела 2 указывается отпуск сырой нефти и газового конденсата на переработку, экспорт и предприятиям оптовой торговли для последующей перепродажи.</w:t>
      </w:r>
    </w:p>
    <w:bookmarkEnd w:id="279"/>
    <w:bookmarkStart w:name="z2118" w:id="280"/>
    <w:p>
      <w:pPr>
        <w:spacing w:after="0"/>
        <w:ind w:left="0"/>
        <w:jc w:val="both"/>
      </w:pPr>
      <w:r>
        <w:rPr>
          <w:rFonts w:ascii="Times New Roman"/>
          <w:b w:val="false"/>
          <w:i w:val="false"/>
          <w:color w:val="000000"/>
          <w:sz w:val="28"/>
        </w:rPr>
        <w:t>
      В строке 6 раздела 2 указывается остаток нефти и газового конденсата на конец года.</w:t>
      </w:r>
    </w:p>
    <w:bookmarkEnd w:id="280"/>
    <w:bookmarkStart w:name="z2119" w:id="281"/>
    <w:p>
      <w:pPr>
        <w:spacing w:after="0"/>
        <w:ind w:left="0"/>
        <w:jc w:val="both"/>
      </w:pPr>
      <w:r>
        <w:rPr>
          <w:rFonts w:ascii="Times New Roman"/>
          <w:b w:val="false"/>
          <w:i w:val="false"/>
          <w:color w:val="000000"/>
          <w:sz w:val="28"/>
        </w:rPr>
        <w:t xml:space="preserve">
      В подразделе 2.1 производителями сырой нефти указывается добыча и собственное потребление газа нефтяного попутного на производственной площадке. </w:t>
      </w:r>
    </w:p>
    <w:bookmarkEnd w:id="281"/>
    <w:bookmarkStart w:name="z2120" w:id="282"/>
    <w:p>
      <w:pPr>
        <w:spacing w:after="0"/>
        <w:ind w:left="0"/>
        <w:jc w:val="both"/>
      </w:pPr>
      <w:r>
        <w:rPr>
          <w:rFonts w:ascii="Times New Roman"/>
          <w:b w:val="false"/>
          <w:i w:val="false"/>
          <w:color w:val="000000"/>
          <w:sz w:val="28"/>
        </w:rPr>
        <w:t>
      В строке 1.1 подраздела 2.1 указывается газ нефтяной попутный (кроме газов нефтяных, полученных в процессе перегонки нефти).</w:t>
      </w:r>
    </w:p>
    <w:bookmarkEnd w:id="282"/>
    <w:bookmarkStart w:name="z2121" w:id="283"/>
    <w:p>
      <w:pPr>
        <w:spacing w:after="0"/>
        <w:ind w:left="0"/>
        <w:jc w:val="both"/>
      </w:pPr>
      <w:r>
        <w:rPr>
          <w:rFonts w:ascii="Times New Roman"/>
          <w:b w:val="false"/>
          <w:i w:val="false"/>
          <w:color w:val="000000"/>
          <w:sz w:val="28"/>
        </w:rPr>
        <w:t xml:space="preserve">
      В строке 1.1.1 подраздела 2.1 нефтедобывающие предприятия указывают объем попутного газа, обратно закачанного в пласт для повышения его нефтеотдачи. </w:t>
      </w:r>
    </w:p>
    <w:bookmarkEnd w:id="283"/>
    <w:bookmarkStart w:name="z2122" w:id="284"/>
    <w:p>
      <w:pPr>
        <w:spacing w:after="0"/>
        <w:ind w:left="0"/>
        <w:jc w:val="both"/>
      </w:pPr>
      <w:r>
        <w:rPr>
          <w:rFonts w:ascii="Times New Roman"/>
          <w:b w:val="false"/>
          <w:i w:val="false"/>
          <w:color w:val="000000"/>
          <w:sz w:val="28"/>
        </w:rPr>
        <w:t>
      В строке 1.1.2 подраздела 2.1 нефтедобывающие предприятия указывают объем попутного газа, сожженного в факелах.</w:t>
      </w:r>
    </w:p>
    <w:bookmarkEnd w:id="284"/>
    <w:bookmarkStart w:name="z2123" w:id="285"/>
    <w:p>
      <w:pPr>
        <w:spacing w:after="0"/>
        <w:ind w:left="0"/>
        <w:jc w:val="both"/>
      </w:pPr>
      <w:r>
        <w:rPr>
          <w:rFonts w:ascii="Times New Roman"/>
          <w:b w:val="false"/>
          <w:i w:val="false"/>
          <w:color w:val="000000"/>
          <w:sz w:val="28"/>
        </w:rPr>
        <w:t>
      В случае использования попутного нефтяного газа в других целях, данная информация указывается по строке 1.1.3 подраздела 2.1.</w:t>
      </w:r>
    </w:p>
    <w:bookmarkEnd w:id="285"/>
    <w:bookmarkStart w:name="z2124" w:id="286"/>
    <w:p>
      <w:pPr>
        <w:spacing w:after="0"/>
        <w:ind w:left="0"/>
        <w:jc w:val="both"/>
      </w:pPr>
      <w:r>
        <w:rPr>
          <w:rFonts w:ascii="Times New Roman"/>
          <w:b w:val="false"/>
          <w:i w:val="false"/>
          <w:color w:val="000000"/>
          <w:sz w:val="28"/>
        </w:rPr>
        <w:t>
      В строке 1.2 подраздела 2.1 указывается газ нефтяной попутный (товарный выпуск) доступный для продажи.</w:t>
      </w:r>
    </w:p>
    <w:bookmarkEnd w:id="286"/>
    <w:bookmarkStart w:name="z2125" w:id="287"/>
    <w:p>
      <w:pPr>
        <w:spacing w:after="0"/>
        <w:ind w:left="0"/>
        <w:jc w:val="both"/>
      </w:pPr>
      <w:r>
        <w:rPr>
          <w:rFonts w:ascii="Times New Roman"/>
          <w:b w:val="false"/>
          <w:i w:val="false"/>
          <w:color w:val="000000"/>
          <w:sz w:val="28"/>
        </w:rPr>
        <w:t>
      В строке 2 подраздела 2.1 указываются технологические потери.</w:t>
      </w:r>
    </w:p>
    <w:bookmarkEnd w:id="287"/>
    <w:bookmarkStart w:name="z2126" w:id="288"/>
    <w:p>
      <w:pPr>
        <w:spacing w:after="0"/>
        <w:ind w:left="0"/>
        <w:jc w:val="both"/>
      </w:pPr>
      <w:r>
        <w:rPr>
          <w:rFonts w:ascii="Times New Roman"/>
          <w:b w:val="false"/>
          <w:i w:val="false"/>
          <w:color w:val="000000"/>
          <w:sz w:val="28"/>
        </w:rPr>
        <w:t>
      4. В разделе 3 указывается объем потребления энергетических ресурсов, используемых для собственных нужд при добыче нефти сырой. Данный раздел включает топливо и энергию, потребляемых нефтедобывающими предприятиями для обеспечения их деятельности, например, топливо, используемое для отопления, освещения, работы насосов или компрессоров.</w:t>
      </w:r>
    </w:p>
    <w:bookmarkEnd w:id="288"/>
    <w:bookmarkStart w:name="z2127" w:id="289"/>
    <w:p>
      <w:pPr>
        <w:spacing w:after="0"/>
        <w:ind w:left="0"/>
        <w:jc w:val="both"/>
      </w:pPr>
      <w:r>
        <w:rPr>
          <w:rFonts w:ascii="Times New Roman"/>
          <w:b w:val="false"/>
          <w:i w:val="false"/>
          <w:color w:val="000000"/>
          <w:sz w:val="28"/>
        </w:rPr>
        <w:t>
      5. В разделе 4 указывается информация об остатках, об объеме поступления и потребления предприятиями и организациями нефти и газа, газового конденсата (давальческого сырья), продуктов первичной переработки сырой нефти и газа, используемых для дальнейшей переработки (перегонки) нефти и газа (прямогонная нафта, мазут), а также добавок и (или) компонентов для модификации свойств конечного продукта.</w:t>
      </w:r>
    </w:p>
    <w:bookmarkEnd w:id="289"/>
    <w:bookmarkStart w:name="z2128" w:id="290"/>
    <w:p>
      <w:pPr>
        <w:spacing w:after="0"/>
        <w:ind w:left="0"/>
        <w:jc w:val="both"/>
      </w:pPr>
      <w:r>
        <w:rPr>
          <w:rFonts w:ascii="Times New Roman"/>
          <w:b w:val="false"/>
          <w:i w:val="false"/>
          <w:color w:val="000000"/>
          <w:sz w:val="28"/>
        </w:rPr>
        <w:t>
      В строках 1-4 раздела 4 указывается объем сырой нефти, газового конденсата, газа природного и нефтяного попутного, поступившего от недропользователей и от предприятий оптовой торговли для переработки, в том числе на давальческих условиях. Здесь также указывается объем покупки сырого газа и сырой нефти внутри страны.</w:t>
      </w:r>
    </w:p>
    <w:bookmarkEnd w:id="290"/>
    <w:bookmarkStart w:name="z2129" w:id="291"/>
    <w:p>
      <w:pPr>
        <w:spacing w:after="0"/>
        <w:ind w:left="0"/>
        <w:jc w:val="both"/>
      </w:pPr>
      <w:r>
        <w:rPr>
          <w:rFonts w:ascii="Times New Roman"/>
          <w:b w:val="false"/>
          <w:i w:val="false"/>
          <w:color w:val="000000"/>
          <w:sz w:val="28"/>
        </w:rPr>
        <w:t>
      В строках 5.1-5.8 раздела 4 указывается объем промежуточных нефтепродуктов, используемых для переработки (перегонки) нефти.</w:t>
      </w:r>
    </w:p>
    <w:bookmarkEnd w:id="291"/>
    <w:bookmarkStart w:name="z2130" w:id="292"/>
    <w:p>
      <w:pPr>
        <w:spacing w:after="0"/>
        <w:ind w:left="0"/>
        <w:jc w:val="both"/>
      </w:pPr>
      <w:r>
        <w:rPr>
          <w:rFonts w:ascii="Times New Roman"/>
          <w:b w:val="false"/>
          <w:i w:val="false"/>
          <w:color w:val="000000"/>
          <w:sz w:val="28"/>
        </w:rPr>
        <w:t>
      НПЗ для вторичных процессов переработки (перегонки) нефти в качестве сырья используют промежуточные нефтепродукты собственного производства. При этом добавки и (или) компоненты для смешивания конечного продукта покупают со стороны. Примерами добавок являются оксигенаты, такие как метанол, этанол и эфиры монометиланилин (далее – ММА), метил-трет-бутиловый эфир (далее – МТБЭ), этил-трет-бутиловый эфир, метил-трет-амиловый эфир, сложные эфиры (рапсовый или деметиловый эфир) и химические соединения (тетраметилсвинец);</w:t>
      </w:r>
    </w:p>
    <w:bookmarkEnd w:id="292"/>
    <w:bookmarkStart w:name="z2131" w:id="293"/>
    <w:p>
      <w:pPr>
        <w:spacing w:after="0"/>
        <w:ind w:left="0"/>
        <w:jc w:val="both"/>
      </w:pPr>
      <w:r>
        <w:rPr>
          <w:rFonts w:ascii="Times New Roman"/>
          <w:b w:val="false"/>
          <w:i w:val="false"/>
          <w:color w:val="000000"/>
          <w:sz w:val="28"/>
        </w:rPr>
        <w:t xml:space="preserve">
      В строках 6.1-6.8 раздела 4 указывается объем добавок и компонентов для смешивания на конечном этапе переработки. </w:t>
      </w:r>
    </w:p>
    <w:bookmarkEnd w:id="293"/>
    <w:bookmarkStart w:name="z2132" w:id="294"/>
    <w:p>
      <w:pPr>
        <w:spacing w:after="0"/>
        <w:ind w:left="0"/>
        <w:jc w:val="both"/>
      </w:pPr>
      <w:r>
        <w:rPr>
          <w:rFonts w:ascii="Times New Roman"/>
          <w:b w:val="false"/>
          <w:i w:val="false"/>
          <w:color w:val="000000"/>
          <w:sz w:val="28"/>
        </w:rPr>
        <w:t>
      ММА является октаноповышающей присадкой (добавкой) к бензину и представляет собой прозрачную, от бледно-желтого до янтарного цвета жидкость, относящуюся к классу вторичных ароматических аминов.</w:t>
      </w:r>
    </w:p>
    <w:bookmarkEnd w:id="294"/>
    <w:bookmarkStart w:name="z2133" w:id="295"/>
    <w:p>
      <w:pPr>
        <w:spacing w:after="0"/>
        <w:ind w:left="0"/>
        <w:jc w:val="both"/>
      </w:pPr>
      <w:r>
        <w:rPr>
          <w:rFonts w:ascii="Times New Roman"/>
          <w:b w:val="false"/>
          <w:i w:val="false"/>
          <w:color w:val="000000"/>
          <w:sz w:val="28"/>
        </w:rPr>
        <w:t>
      МТБЭ используется в качестве кислосодержащего высокооктанового компонента при получении неэтилированных, экологически чистых автомобильных бензинов.</w:t>
      </w:r>
    </w:p>
    <w:bookmarkEnd w:id="295"/>
    <w:bookmarkStart w:name="z2134" w:id="296"/>
    <w:p>
      <w:pPr>
        <w:spacing w:after="0"/>
        <w:ind w:left="0"/>
        <w:jc w:val="both"/>
      </w:pPr>
      <w:r>
        <w:rPr>
          <w:rFonts w:ascii="Times New Roman"/>
          <w:b w:val="false"/>
          <w:i w:val="false"/>
          <w:color w:val="000000"/>
          <w:sz w:val="28"/>
        </w:rPr>
        <w:t>
      В строке 7 указывается объем поступления широкой фракции легких углеводородов (ШФЛУ) для дальнейшей переработки.</w:t>
      </w:r>
    </w:p>
    <w:bookmarkEnd w:id="296"/>
    <w:bookmarkStart w:name="z2135" w:id="297"/>
    <w:p>
      <w:pPr>
        <w:spacing w:after="0"/>
        <w:ind w:left="0"/>
        <w:jc w:val="both"/>
      </w:pPr>
      <w:r>
        <w:rPr>
          <w:rFonts w:ascii="Times New Roman"/>
          <w:b w:val="false"/>
          <w:i w:val="false"/>
          <w:color w:val="000000"/>
          <w:sz w:val="28"/>
        </w:rPr>
        <w:t>
      В строках 8 и 9 раздела 4 указывается углеводороды прочие и компримированный природный газ, использованные для переработки нефти.</w:t>
      </w:r>
    </w:p>
    <w:bookmarkEnd w:id="297"/>
    <w:bookmarkStart w:name="z2136" w:id="298"/>
    <w:p>
      <w:pPr>
        <w:spacing w:after="0"/>
        <w:ind w:left="0"/>
        <w:jc w:val="both"/>
      </w:pPr>
      <w:r>
        <w:rPr>
          <w:rFonts w:ascii="Times New Roman"/>
          <w:b w:val="false"/>
          <w:i w:val="false"/>
          <w:color w:val="000000"/>
          <w:sz w:val="28"/>
        </w:rPr>
        <w:t>
      Формула перевода объема жидких углеводородов из литров в тонны с учетом их показателя плотности (кг/л):</w:t>
      </w:r>
    </w:p>
    <w:bookmarkEnd w:id="298"/>
    <w:bookmarkStart w:name="z2137" w:id="299"/>
    <w:p>
      <w:pPr>
        <w:spacing w:after="0"/>
        <w:ind w:left="0"/>
        <w:jc w:val="both"/>
      </w:pPr>
      <w:r>
        <w:rPr>
          <w:rFonts w:ascii="Times New Roman"/>
          <w:b w:val="false"/>
          <w:i w:val="false"/>
          <w:color w:val="000000"/>
          <w:sz w:val="28"/>
        </w:rPr>
        <w:t>
      М = (V*0.730)/1000</w:t>
      </w:r>
    </w:p>
    <w:bookmarkEnd w:id="299"/>
    <w:bookmarkStart w:name="z2138" w:id="300"/>
    <w:p>
      <w:pPr>
        <w:spacing w:after="0"/>
        <w:ind w:left="0"/>
        <w:jc w:val="both"/>
      </w:pPr>
      <w:r>
        <w:rPr>
          <w:rFonts w:ascii="Times New Roman"/>
          <w:b w:val="false"/>
          <w:i w:val="false"/>
          <w:color w:val="000000"/>
          <w:sz w:val="28"/>
        </w:rPr>
        <w:t>
      M – объем реализованного бензина (за исключением авиационного), в тоннах;</w:t>
      </w:r>
    </w:p>
    <w:bookmarkEnd w:id="300"/>
    <w:bookmarkStart w:name="z2139" w:id="301"/>
    <w:p>
      <w:pPr>
        <w:spacing w:after="0"/>
        <w:ind w:left="0"/>
        <w:jc w:val="both"/>
      </w:pPr>
      <w:r>
        <w:rPr>
          <w:rFonts w:ascii="Times New Roman"/>
          <w:b w:val="false"/>
          <w:i w:val="false"/>
          <w:color w:val="000000"/>
          <w:sz w:val="28"/>
        </w:rPr>
        <w:t>
      V – объем реализованного бензина (за исключением авиационного), в литрах;</w:t>
      </w:r>
    </w:p>
    <w:bookmarkEnd w:id="301"/>
    <w:bookmarkStart w:name="z2140" w:id="302"/>
    <w:p>
      <w:pPr>
        <w:spacing w:after="0"/>
        <w:ind w:left="0"/>
        <w:jc w:val="both"/>
      </w:pPr>
      <w:r>
        <w:rPr>
          <w:rFonts w:ascii="Times New Roman"/>
          <w:b w:val="false"/>
          <w:i w:val="false"/>
          <w:color w:val="000000"/>
          <w:sz w:val="28"/>
        </w:rPr>
        <w:t>
      0,730 – показатель плотности для всех видов бензина (за исключением авиационного), кг/литр.</w:t>
      </w:r>
    </w:p>
    <w:bookmarkEnd w:id="302"/>
    <w:bookmarkStart w:name="z2141" w:id="303"/>
    <w:p>
      <w:pPr>
        <w:spacing w:after="0"/>
        <w:ind w:left="0"/>
        <w:jc w:val="both"/>
      </w:pPr>
      <w:r>
        <w:rPr>
          <w:rFonts w:ascii="Times New Roman"/>
          <w:b w:val="false"/>
          <w:i w:val="false"/>
          <w:color w:val="000000"/>
          <w:sz w:val="28"/>
        </w:rPr>
        <w:t>
      В случае, когда единицей измерения объема при реализации дизельного топлива в розничной торговле является литр, перевод литров в тонны осуществляется по следующей формуле:</w:t>
      </w:r>
    </w:p>
    <w:bookmarkEnd w:id="303"/>
    <w:bookmarkStart w:name="z2142" w:id="304"/>
    <w:p>
      <w:pPr>
        <w:spacing w:after="0"/>
        <w:ind w:left="0"/>
        <w:jc w:val="both"/>
      </w:pPr>
      <w:r>
        <w:rPr>
          <w:rFonts w:ascii="Times New Roman"/>
          <w:b w:val="false"/>
          <w:i w:val="false"/>
          <w:color w:val="000000"/>
          <w:sz w:val="28"/>
        </w:rPr>
        <w:t>
      М = (V*0.769)/1000</w:t>
      </w:r>
    </w:p>
    <w:bookmarkEnd w:id="304"/>
    <w:bookmarkStart w:name="z2143" w:id="305"/>
    <w:p>
      <w:pPr>
        <w:spacing w:after="0"/>
        <w:ind w:left="0"/>
        <w:jc w:val="both"/>
      </w:pPr>
      <w:r>
        <w:rPr>
          <w:rFonts w:ascii="Times New Roman"/>
          <w:b w:val="false"/>
          <w:i w:val="false"/>
          <w:color w:val="000000"/>
          <w:sz w:val="28"/>
        </w:rPr>
        <w:t>
      M – объем дизельного топлива, в тоннах;</w:t>
      </w:r>
    </w:p>
    <w:bookmarkEnd w:id="305"/>
    <w:bookmarkStart w:name="z2144" w:id="306"/>
    <w:p>
      <w:pPr>
        <w:spacing w:after="0"/>
        <w:ind w:left="0"/>
        <w:jc w:val="both"/>
      </w:pPr>
      <w:r>
        <w:rPr>
          <w:rFonts w:ascii="Times New Roman"/>
          <w:b w:val="false"/>
          <w:i w:val="false"/>
          <w:color w:val="000000"/>
          <w:sz w:val="28"/>
        </w:rPr>
        <w:t>
      V – объем дизельного топлива, в литрах;</w:t>
      </w:r>
    </w:p>
    <w:bookmarkEnd w:id="306"/>
    <w:bookmarkStart w:name="z2145" w:id="307"/>
    <w:p>
      <w:pPr>
        <w:spacing w:after="0"/>
        <w:ind w:left="0"/>
        <w:jc w:val="both"/>
      </w:pPr>
      <w:r>
        <w:rPr>
          <w:rFonts w:ascii="Times New Roman"/>
          <w:b w:val="false"/>
          <w:i w:val="false"/>
          <w:color w:val="000000"/>
          <w:sz w:val="28"/>
        </w:rPr>
        <w:t>
      0,769 – показатель плотности для дизельного топлива, кг/литр.</w:t>
      </w:r>
    </w:p>
    <w:bookmarkEnd w:id="307"/>
    <w:bookmarkStart w:name="z2146" w:id="308"/>
    <w:p>
      <w:pPr>
        <w:spacing w:after="0"/>
        <w:ind w:left="0"/>
        <w:jc w:val="both"/>
      </w:pPr>
      <w:r>
        <w:rPr>
          <w:rFonts w:ascii="Times New Roman"/>
          <w:b w:val="false"/>
          <w:i w:val="false"/>
          <w:color w:val="000000"/>
          <w:sz w:val="28"/>
        </w:rPr>
        <w:t>
      6. В разделе 5 указывается объем собственного потребления энергии на НПЗ и ГПЗ. Потреблением энергии на собственные нужды считается использование топлива в процессе переработки нефти и газа для выработки электроэнергии и транспортировки энергетических продуктов на НПЗ или ГПЗ.</w:t>
      </w:r>
    </w:p>
    <w:bookmarkEnd w:id="308"/>
    <w:bookmarkStart w:name="z2147" w:id="309"/>
    <w:p>
      <w:pPr>
        <w:spacing w:after="0"/>
        <w:ind w:left="0"/>
        <w:jc w:val="both"/>
      </w:pPr>
      <w:r>
        <w:rPr>
          <w:rFonts w:ascii="Times New Roman"/>
          <w:b w:val="false"/>
          <w:i w:val="false"/>
          <w:color w:val="000000"/>
          <w:sz w:val="28"/>
        </w:rPr>
        <w:t xml:space="preserve">
      7. В разделе 6 указывается объем потребления всех видов топлива и энергии, используемых для работы теплоэлектроцентрали (далее – ТЭЦ), на собственных котлах-утилизаторах на производство электроэнергии и тепла. </w:t>
      </w:r>
    </w:p>
    <w:bookmarkEnd w:id="309"/>
    <w:bookmarkStart w:name="z2148" w:id="310"/>
    <w:p>
      <w:pPr>
        <w:spacing w:after="0"/>
        <w:ind w:left="0"/>
        <w:jc w:val="both"/>
      </w:pPr>
      <w:r>
        <w:rPr>
          <w:rFonts w:ascii="Times New Roman"/>
          <w:b w:val="false"/>
          <w:i w:val="false"/>
          <w:color w:val="000000"/>
          <w:sz w:val="28"/>
        </w:rPr>
        <w:t>
      8. В разделе 7 указывается объем производства и потребления тепловой и электроэнергии на НПЗ и ГПЗ, имеющих собственную ТЭЦ, собственные котлы-утилизаторы.</w:t>
      </w:r>
    </w:p>
    <w:bookmarkEnd w:id="310"/>
    <w:bookmarkStart w:name="z2149" w:id="311"/>
    <w:p>
      <w:pPr>
        <w:spacing w:after="0"/>
        <w:ind w:left="0"/>
        <w:jc w:val="both"/>
      </w:pPr>
      <w:r>
        <w:rPr>
          <w:rFonts w:ascii="Times New Roman"/>
          <w:b w:val="false"/>
          <w:i w:val="false"/>
          <w:color w:val="000000"/>
          <w:sz w:val="28"/>
        </w:rPr>
        <w:t>
      9. В разделе 8 указывается общий объем производства, поступления и распределения нефтегазохимических продуктов. Данный раздел должен охватывать все конечные продукты, независимо от того, используются они в энергетических целях или нет.</w:t>
      </w:r>
    </w:p>
    <w:bookmarkEnd w:id="311"/>
    <w:bookmarkStart w:name="z2150" w:id="312"/>
    <w:p>
      <w:pPr>
        <w:spacing w:after="0"/>
        <w:ind w:left="0"/>
        <w:jc w:val="both"/>
      </w:pPr>
      <w:r>
        <w:rPr>
          <w:rFonts w:ascii="Times New Roman"/>
          <w:b w:val="false"/>
          <w:i w:val="false"/>
          <w:color w:val="000000"/>
          <w:sz w:val="28"/>
        </w:rPr>
        <w:t>
      В графе 1 раздела 8 указывается теплотворная способность нефтегазохимических продуктов.</w:t>
      </w:r>
    </w:p>
    <w:bookmarkEnd w:id="312"/>
    <w:bookmarkStart w:name="z2151" w:id="313"/>
    <w:p>
      <w:pPr>
        <w:spacing w:after="0"/>
        <w:ind w:left="0"/>
        <w:jc w:val="both"/>
      </w:pPr>
      <w:r>
        <w:rPr>
          <w:rFonts w:ascii="Times New Roman"/>
          <w:b w:val="false"/>
          <w:i w:val="false"/>
          <w:color w:val="000000"/>
          <w:sz w:val="28"/>
        </w:rPr>
        <w:t>
      В графах 2 и 17 раздела 8 указывается информация об остатках по каждому виду нефтегазохимических продуктов по отдельности, числящихся по первичным учетным документам организации в остатках (фактические запасы) отчетного года во всех местах хранения, включая арендованные.</w:t>
      </w:r>
    </w:p>
    <w:bookmarkEnd w:id="313"/>
    <w:bookmarkStart w:name="z2152" w:id="314"/>
    <w:p>
      <w:pPr>
        <w:spacing w:after="0"/>
        <w:ind w:left="0"/>
        <w:jc w:val="both"/>
      </w:pPr>
      <w:r>
        <w:rPr>
          <w:rFonts w:ascii="Times New Roman"/>
          <w:b w:val="false"/>
          <w:i w:val="false"/>
          <w:color w:val="000000"/>
          <w:sz w:val="28"/>
        </w:rPr>
        <w:t>
      Данные о фактических запасах указываются по весу нетто, то есть за вычетом воды и грязи, но с включением топлива, которое может быть слито ("мертвые" остатки).</w:t>
      </w:r>
    </w:p>
    <w:bookmarkEnd w:id="314"/>
    <w:bookmarkStart w:name="z2153" w:id="315"/>
    <w:p>
      <w:pPr>
        <w:spacing w:after="0"/>
        <w:ind w:left="0"/>
        <w:jc w:val="both"/>
      </w:pPr>
      <w:r>
        <w:rPr>
          <w:rFonts w:ascii="Times New Roman"/>
          <w:b w:val="false"/>
          <w:i w:val="false"/>
          <w:color w:val="000000"/>
          <w:sz w:val="28"/>
        </w:rPr>
        <w:t>
      Если на момент учета нефтепродуктов имеются фактически принятые или подготовленные к отправке (залитые в цистерны) нефтепродукты, по которым приходно-расходные документы еще не оформлены, то данные о фактических запасах таких нефтепродуктов также подлежат отражению в статистической форме.</w:t>
      </w:r>
    </w:p>
    <w:bookmarkEnd w:id="315"/>
    <w:bookmarkStart w:name="z2154" w:id="316"/>
    <w:p>
      <w:pPr>
        <w:spacing w:after="0"/>
        <w:ind w:left="0"/>
        <w:jc w:val="both"/>
      </w:pPr>
      <w:r>
        <w:rPr>
          <w:rFonts w:ascii="Times New Roman"/>
          <w:b w:val="false"/>
          <w:i w:val="false"/>
          <w:color w:val="000000"/>
          <w:sz w:val="28"/>
        </w:rPr>
        <w:t>
      В запасы включаются также остатки нефтепродуктов, находящиеся в пути, то есть отгруженные, но не поступившие к грузополучателю на момент составления статистической формы, а также поступившие, но не слитые в емкости организаций и фактически не принятые по первичным учетным документам.</w:t>
      </w:r>
    </w:p>
    <w:bookmarkEnd w:id="316"/>
    <w:bookmarkStart w:name="z2155" w:id="317"/>
    <w:p>
      <w:pPr>
        <w:spacing w:after="0"/>
        <w:ind w:left="0"/>
        <w:jc w:val="both"/>
      </w:pPr>
      <w:r>
        <w:rPr>
          <w:rFonts w:ascii="Times New Roman"/>
          <w:b w:val="false"/>
          <w:i w:val="false"/>
          <w:color w:val="000000"/>
          <w:sz w:val="28"/>
        </w:rPr>
        <w:t xml:space="preserve">
      В графе 3 раздела 8 указывается объем нефтегазохимических продуктов, произведенных НПЗ и ГПЗ на собственном сырье. </w:t>
      </w:r>
    </w:p>
    <w:bookmarkEnd w:id="317"/>
    <w:bookmarkStart w:name="z2156" w:id="318"/>
    <w:p>
      <w:pPr>
        <w:spacing w:after="0"/>
        <w:ind w:left="0"/>
        <w:jc w:val="both"/>
      </w:pPr>
      <w:r>
        <w:rPr>
          <w:rFonts w:ascii="Times New Roman"/>
          <w:b w:val="false"/>
          <w:i w:val="false"/>
          <w:color w:val="000000"/>
          <w:sz w:val="28"/>
        </w:rPr>
        <w:t>
      В графе 4 раздела 8 недропользователи и предприятия оптовой торговли указывают объем поступления нефтегазохимических продуктов от НПЗ и ГПЗ после переработки на давальческих условиях.</w:t>
      </w:r>
    </w:p>
    <w:bookmarkEnd w:id="318"/>
    <w:bookmarkStart w:name="z2157" w:id="319"/>
    <w:p>
      <w:pPr>
        <w:spacing w:after="0"/>
        <w:ind w:left="0"/>
        <w:jc w:val="both"/>
      </w:pPr>
      <w:r>
        <w:rPr>
          <w:rFonts w:ascii="Times New Roman"/>
          <w:b w:val="false"/>
          <w:i w:val="false"/>
          <w:color w:val="000000"/>
          <w:sz w:val="28"/>
        </w:rPr>
        <w:t>
      В графе 5 раздела 8 указывается объем потерь в процессах нефтепереработки.</w:t>
      </w:r>
    </w:p>
    <w:bookmarkEnd w:id="319"/>
    <w:bookmarkStart w:name="z2158" w:id="320"/>
    <w:p>
      <w:pPr>
        <w:spacing w:after="0"/>
        <w:ind w:left="0"/>
        <w:jc w:val="both"/>
      </w:pPr>
      <w:r>
        <w:rPr>
          <w:rFonts w:ascii="Times New Roman"/>
          <w:b w:val="false"/>
          <w:i w:val="false"/>
          <w:color w:val="000000"/>
          <w:sz w:val="28"/>
        </w:rPr>
        <w:t>
      В графе 6 раздела 8 указывается объем импортированных нефтегазохимических продуктов торгующими предприятиями.</w:t>
      </w:r>
    </w:p>
    <w:bookmarkEnd w:id="320"/>
    <w:bookmarkStart w:name="z2159" w:id="321"/>
    <w:p>
      <w:pPr>
        <w:spacing w:after="0"/>
        <w:ind w:left="0"/>
        <w:jc w:val="both"/>
      </w:pPr>
      <w:r>
        <w:rPr>
          <w:rFonts w:ascii="Times New Roman"/>
          <w:b w:val="false"/>
          <w:i w:val="false"/>
          <w:color w:val="000000"/>
          <w:sz w:val="28"/>
        </w:rPr>
        <w:t xml:space="preserve">
      В графе 7 раздела 7 указывается объем нефтепродуктов, проданных крупным потребителям внутри страны (ТЭЦ, ТЭС, котельным), а также крупным промышленным предприятиям. </w:t>
      </w:r>
    </w:p>
    <w:bookmarkEnd w:id="321"/>
    <w:bookmarkStart w:name="z2160" w:id="322"/>
    <w:p>
      <w:pPr>
        <w:spacing w:after="0"/>
        <w:ind w:left="0"/>
        <w:jc w:val="both"/>
      </w:pPr>
      <w:r>
        <w:rPr>
          <w:rFonts w:ascii="Times New Roman"/>
          <w:b w:val="false"/>
          <w:i w:val="false"/>
          <w:color w:val="000000"/>
          <w:sz w:val="28"/>
        </w:rPr>
        <w:t>
      В графах 9 и 10 раздела 8 указывается объем продуктов, реализованных предприятиям оптовой и розничной торговли. Под оптовой торговлей подразумевается деятельность предприятий по реализации оптовых партий товаров для последующей перепродажи, под розничной торговлей – реализация конечным потребителям.</w:t>
      </w:r>
    </w:p>
    <w:bookmarkEnd w:id="322"/>
    <w:bookmarkStart w:name="z2161" w:id="323"/>
    <w:p>
      <w:pPr>
        <w:spacing w:after="0"/>
        <w:ind w:left="0"/>
        <w:jc w:val="both"/>
      </w:pPr>
      <w:r>
        <w:rPr>
          <w:rFonts w:ascii="Times New Roman"/>
          <w:b w:val="false"/>
          <w:i w:val="false"/>
          <w:color w:val="000000"/>
          <w:sz w:val="28"/>
        </w:rPr>
        <w:t xml:space="preserve">
      В графах 11 и 12 раздела 8 указывается объем нефтепродуктов, реализованных населению и другим конечным потребителям. </w:t>
      </w:r>
    </w:p>
    <w:bookmarkEnd w:id="323"/>
    <w:bookmarkStart w:name="z2162" w:id="324"/>
    <w:p>
      <w:pPr>
        <w:spacing w:after="0"/>
        <w:ind w:left="0"/>
        <w:jc w:val="both"/>
      </w:pPr>
      <w:r>
        <w:rPr>
          <w:rFonts w:ascii="Times New Roman"/>
          <w:b w:val="false"/>
          <w:i w:val="false"/>
          <w:color w:val="000000"/>
          <w:sz w:val="28"/>
        </w:rPr>
        <w:t>
      В графе 13 раздела 8 указывается объем нефтегазохимических продуктов, использованных на собственные нужды.</w:t>
      </w:r>
    </w:p>
    <w:bookmarkEnd w:id="324"/>
    <w:bookmarkStart w:name="z2163" w:id="325"/>
    <w:p>
      <w:pPr>
        <w:spacing w:after="0"/>
        <w:ind w:left="0"/>
        <w:jc w:val="both"/>
      </w:pPr>
      <w:r>
        <w:rPr>
          <w:rFonts w:ascii="Times New Roman"/>
          <w:b w:val="false"/>
          <w:i w:val="false"/>
          <w:color w:val="000000"/>
          <w:sz w:val="28"/>
        </w:rPr>
        <w:t xml:space="preserve">
      В графе 14 раздела 8 указывается объем газа, переданного операторам системы транспортировки газа. </w:t>
      </w:r>
    </w:p>
    <w:bookmarkEnd w:id="325"/>
    <w:bookmarkStart w:name="z2164" w:id="326"/>
    <w:p>
      <w:pPr>
        <w:spacing w:after="0"/>
        <w:ind w:left="0"/>
        <w:jc w:val="both"/>
      </w:pPr>
      <w:r>
        <w:rPr>
          <w:rFonts w:ascii="Times New Roman"/>
          <w:b w:val="false"/>
          <w:i w:val="false"/>
          <w:color w:val="000000"/>
          <w:sz w:val="28"/>
        </w:rPr>
        <w:t>
      В графе 15 раздела 8 указывается объем экспортированных нефтепродуктов торгующими предприятиями.</w:t>
      </w:r>
    </w:p>
    <w:bookmarkEnd w:id="326"/>
    <w:bookmarkStart w:name="z2165" w:id="327"/>
    <w:p>
      <w:pPr>
        <w:spacing w:after="0"/>
        <w:ind w:left="0"/>
        <w:jc w:val="both"/>
      </w:pPr>
      <w:r>
        <w:rPr>
          <w:rFonts w:ascii="Times New Roman"/>
          <w:b w:val="false"/>
          <w:i w:val="false"/>
          <w:color w:val="000000"/>
          <w:sz w:val="28"/>
        </w:rPr>
        <w:t>
      В графе 16 раздела 8 указывается объем потери при транспортировке.</w:t>
      </w:r>
    </w:p>
    <w:bookmarkEnd w:id="327"/>
    <w:bookmarkStart w:name="z2166" w:id="328"/>
    <w:p>
      <w:pPr>
        <w:spacing w:after="0"/>
        <w:ind w:left="0"/>
        <w:jc w:val="both"/>
      </w:pPr>
      <w:r>
        <w:rPr>
          <w:rFonts w:ascii="Times New Roman"/>
          <w:b w:val="false"/>
          <w:i w:val="false"/>
          <w:color w:val="000000"/>
          <w:sz w:val="28"/>
        </w:rPr>
        <w:t xml:space="preserve">
      10.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328"/>
    <w:bookmarkStart w:name="z2167" w:id="329"/>
    <w:p>
      <w:pPr>
        <w:spacing w:after="0"/>
        <w:ind w:left="0"/>
        <w:jc w:val="both"/>
      </w:pPr>
      <w:r>
        <w:rPr>
          <w:rFonts w:ascii="Times New Roman"/>
          <w:b w:val="false"/>
          <w:i w:val="false"/>
          <w:color w:val="000000"/>
          <w:sz w:val="28"/>
        </w:rPr>
        <w:t>
      11.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329"/>
    <w:bookmarkStart w:name="z2168" w:id="330"/>
    <w:p>
      <w:pPr>
        <w:spacing w:after="0"/>
        <w:ind w:left="0"/>
        <w:jc w:val="both"/>
      </w:pPr>
      <w:r>
        <w:rPr>
          <w:rFonts w:ascii="Times New Roman"/>
          <w:b w:val="false"/>
          <w:i w:val="false"/>
          <w:color w:val="000000"/>
          <w:sz w:val="28"/>
        </w:rPr>
        <w:t>
      12. Примечание: х – данная позиция не подлежит заполнению.</w:t>
      </w:r>
    </w:p>
    <w:bookmarkEnd w:id="330"/>
    <w:bookmarkStart w:name="z2169" w:id="331"/>
    <w:p>
      <w:pPr>
        <w:spacing w:after="0"/>
        <w:ind w:left="0"/>
        <w:jc w:val="both"/>
      </w:pPr>
      <w:r>
        <w:rPr>
          <w:rFonts w:ascii="Times New Roman"/>
          <w:b w:val="false"/>
          <w:i w:val="false"/>
          <w:color w:val="000000"/>
          <w:sz w:val="28"/>
        </w:rPr>
        <w:t>
      13. Арифметико-логический контроль:</w:t>
      </w:r>
    </w:p>
    <w:bookmarkEnd w:id="331"/>
    <w:bookmarkStart w:name="z2170" w:id="332"/>
    <w:p>
      <w:pPr>
        <w:spacing w:after="0"/>
        <w:ind w:left="0"/>
        <w:jc w:val="both"/>
      </w:pPr>
      <w:r>
        <w:rPr>
          <w:rFonts w:ascii="Times New Roman"/>
          <w:b w:val="false"/>
          <w:i w:val="false"/>
          <w:color w:val="000000"/>
          <w:sz w:val="28"/>
        </w:rPr>
        <w:t>
      1) Раздел 2:</w:t>
      </w:r>
    </w:p>
    <w:bookmarkEnd w:id="332"/>
    <w:bookmarkStart w:name="z2171" w:id="333"/>
    <w:p>
      <w:pPr>
        <w:spacing w:after="0"/>
        <w:ind w:left="0"/>
        <w:jc w:val="both"/>
      </w:pPr>
      <w:r>
        <w:rPr>
          <w:rFonts w:ascii="Times New Roman"/>
          <w:b w:val="false"/>
          <w:i w:val="false"/>
          <w:color w:val="000000"/>
          <w:sz w:val="28"/>
        </w:rPr>
        <w:t>
      строка 5 = строка 1 + строка 2 – строка 3– строка 4;</w:t>
      </w:r>
    </w:p>
    <w:bookmarkEnd w:id="333"/>
    <w:bookmarkStart w:name="z2172" w:id="334"/>
    <w:p>
      <w:pPr>
        <w:spacing w:after="0"/>
        <w:ind w:left="0"/>
        <w:jc w:val="both"/>
      </w:pPr>
      <w:r>
        <w:rPr>
          <w:rFonts w:ascii="Times New Roman"/>
          <w:b w:val="false"/>
          <w:i w:val="false"/>
          <w:color w:val="000000"/>
          <w:sz w:val="28"/>
        </w:rPr>
        <w:t>
      строка 5 ≥ строка 5.1 + строка 5.2 + строка 5.3+ строка 5.4;</w:t>
      </w:r>
    </w:p>
    <w:bookmarkEnd w:id="334"/>
    <w:bookmarkStart w:name="z2173" w:id="335"/>
    <w:p>
      <w:pPr>
        <w:spacing w:after="0"/>
        <w:ind w:left="0"/>
        <w:jc w:val="both"/>
      </w:pPr>
      <w:r>
        <w:rPr>
          <w:rFonts w:ascii="Times New Roman"/>
          <w:b w:val="false"/>
          <w:i w:val="false"/>
          <w:color w:val="000000"/>
          <w:sz w:val="28"/>
        </w:rPr>
        <w:t>
      строка 6 = строка 5 – строка 5.1– строка 5.2– строка 5.3– строка 5.4.</w:t>
      </w:r>
    </w:p>
    <w:bookmarkEnd w:id="335"/>
    <w:bookmarkStart w:name="z2174" w:id="336"/>
    <w:p>
      <w:pPr>
        <w:spacing w:after="0"/>
        <w:ind w:left="0"/>
        <w:jc w:val="both"/>
      </w:pPr>
      <w:r>
        <w:rPr>
          <w:rFonts w:ascii="Times New Roman"/>
          <w:b w:val="false"/>
          <w:i w:val="false"/>
          <w:color w:val="000000"/>
          <w:sz w:val="28"/>
        </w:rPr>
        <w:t>
      2) Раздел 4:</w:t>
      </w:r>
    </w:p>
    <w:bookmarkEnd w:id="336"/>
    <w:bookmarkStart w:name="z2175" w:id="337"/>
    <w:p>
      <w:pPr>
        <w:spacing w:after="0"/>
        <w:ind w:left="0"/>
        <w:jc w:val="both"/>
      </w:pPr>
      <w:r>
        <w:rPr>
          <w:rFonts w:ascii="Times New Roman"/>
          <w:b w:val="false"/>
          <w:i w:val="false"/>
          <w:color w:val="000000"/>
          <w:sz w:val="28"/>
        </w:rPr>
        <w:t>
      графа 2 = графа 3 + графа 4;</w:t>
      </w:r>
    </w:p>
    <w:bookmarkEnd w:id="337"/>
    <w:bookmarkStart w:name="z2176" w:id="338"/>
    <w:p>
      <w:pPr>
        <w:spacing w:after="0"/>
        <w:ind w:left="0"/>
        <w:jc w:val="both"/>
      </w:pPr>
      <w:r>
        <w:rPr>
          <w:rFonts w:ascii="Times New Roman"/>
          <w:b w:val="false"/>
          <w:i w:val="false"/>
          <w:color w:val="000000"/>
          <w:sz w:val="28"/>
        </w:rPr>
        <w:t>
      графа 7 = графа 1 + графа 2 – графа 5 – графа 6;</w:t>
      </w:r>
    </w:p>
    <w:bookmarkEnd w:id="338"/>
    <w:bookmarkStart w:name="z2177" w:id="339"/>
    <w:p>
      <w:pPr>
        <w:spacing w:after="0"/>
        <w:ind w:left="0"/>
        <w:jc w:val="both"/>
      </w:pPr>
      <w:r>
        <w:rPr>
          <w:rFonts w:ascii="Times New Roman"/>
          <w:b w:val="false"/>
          <w:i w:val="false"/>
          <w:color w:val="000000"/>
          <w:sz w:val="28"/>
        </w:rPr>
        <w:t>
      строка 5 = Ʃ строк 5.1-5.8;</w:t>
      </w:r>
    </w:p>
    <w:bookmarkEnd w:id="339"/>
    <w:bookmarkStart w:name="z2178" w:id="340"/>
    <w:p>
      <w:pPr>
        <w:spacing w:after="0"/>
        <w:ind w:left="0"/>
        <w:jc w:val="both"/>
      </w:pPr>
      <w:r>
        <w:rPr>
          <w:rFonts w:ascii="Times New Roman"/>
          <w:b w:val="false"/>
          <w:i w:val="false"/>
          <w:color w:val="000000"/>
          <w:sz w:val="28"/>
        </w:rPr>
        <w:t>
      строка 6 = Ʃ строк 6.1-6.8.</w:t>
      </w:r>
    </w:p>
    <w:bookmarkEnd w:id="340"/>
    <w:bookmarkStart w:name="z2179" w:id="341"/>
    <w:p>
      <w:pPr>
        <w:spacing w:after="0"/>
        <w:ind w:left="0"/>
        <w:jc w:val="both"/>
      </w:pPr>
      <w:r>
        <w:rPr>
          <w:rFonts w:ascii="Times New Roman"/>
          <w:b w:val="false"/>
          <w:i w:val="false"/>
          <w:color w:val="000000"/>
          <w:sz w:val="28"/>
        </w:rPr>
        <w:t>
      3) Раздел 6</w:t>
      </w:r>
    </w:p>
    <w:bookmarkEnd w:id="341"/>
    <w:bookmarkStart w:name="z2180" w:id="342"/>
    <w:p>
      <w:pPr>
        <w:spacing w:after="0"/>
        <w:ind w:left="0"/>
        <w:jc w:val="both"/>
      </w:pPr>
      <w:r>
        <w:rPr>
          <w:rFonts w:ascii="Times New Roman"/>
          <w:b w:val="false"/>
          <w:i w:val="false"/>
          <w:color w:val="000000"/>
          <w:sz w:val="28"/>
        </w:rPr>
        <w:t>
      графа 1 = графа 2 + графа 3+ графа 4+ графа 5;</w:t>
      </w:r>
    </w:p>
    <w:bookmarkEnd w:id="342"/>
    <w:bookmarkStart w:name="z2181" w:id="343"/>
    <w:p>
      <w:pPr>
        <w:spacing w:after="0"/>
        <w:ind w:left="0"/>
        <w:jc w:val="both"/>
      </w:pPr>
      <w:r>
        <w:rPr>
          <w:rFonts w:ascii="Times New Roman"/>
          <w:b w:val="false"/>
          <w:i w:val="false"/>
          <w:color w:val="000000"/>
          <w:sz w:val="28"/>
        </w:rPr>
        <w:t>
      4) Раздел 7:</w:t>
      </w:r>
    </w:p>
    <w:bookmarkEnd w:id="343"/>
    <w:bookmarkStart w:name="z2182" w:id="344"/>
    <w:p>
      <w:pPr>
        <w:spacing w:after="0"/>
        <w:ind w:left="0"/>
        <w:jc w:val="both"/>
      </w:pPr>
      <w:r>
        <w:rPr>
          <w:rFonts w:ascii="Times New Roman"/>
          <w:b w:val="false"/>
          <w:i w:val="false"/>
          <w:color w:val="000000"/>
          <w:sz w:val="28"/>
        </w:rPr>
        <w:t>
      графа 1 = графа 2 + графа 3+ графа 4+ графа 5;</w:t>
      </w:r>
    </w:p>
    <w:bookmarkEnd w:id="344"/>
    <w:bookmarkStart w:name="z2183" w:id="345"/>
    <w:p>
      <w:pPr>
        <w:spacing w:after="0"/>
        <w:ind w:left="0"/>
        <w:jc w:val="both"/>
      </w:pPr>
      <w:r>
        <w:rPr>
          <w:rFonts w:ascii="Times New Roman"/>
          <w:b w:val="false"/>
          <w:i w:val="false"/>
          <w:color w:val="000000"/>
          <w:sz w:val="28"/>
        </w:rPr>
        <w:t>
      строка 4 = Ʃ строк 4.1- 4.3;</w:t>
      </w:r>
    </w:p>
    <w:bookmarkEnd w:id="345"/>
    <w:bookmarkStart w:name="z2184" w:id="346"/>
    <w:p>
      <w:pPr>
        <w:spacing w:after="0"/>
        <w:ind w:left="0"/>
        <w:jc w:val="both"/>
      </w:pPr>
      <w:r>
        <w:rPr>
          <w:rFonts w:ascii="Times New Roman"/>
          <w:b w:val="false"/>
          <w:i w:val="false"/>
          <w:color w:val="000000"/>
          <w:sz w:val="28"/>
        </w:rPr>
        <w:t>
      строка 6 = Ʃ строк 6.1- 6.2;</w:t>
      </w:r>
    </w:p>
    <w:bookmarkEnd w:id="346"/>
    <w:bookmarkStart w:name="z2185" w:id="347"/>
    <w:p>
      <w:pPr>
        <w:spacing w:after="0"/>
        <w:ind w:left="0"/>
        <w:jc w:val="both"/>
      </w:pPr>
      <w:r>
        <w:rPr>
          <w:rFonts w:ascii="Times New Roman"/>
          <w:b w:val="false"/>
          <w:i w:val="false"/>
          <w:color w:val="000000"/>
          <w:sz w:val="28"/>
        </w:rPr>
        <w:t>
      строка 8 = Ʃ строк 8.1- 8.4.</w:t>
      </w:r>
    </w:p>
    <w:bookmarkEnd w:id="347"/>
    <w:bookmarkStart w:name="z2186" w:id="348"/>
    <w:p>
      <w:pPr>
        <w:spacing w:after="0"/>
        <w:ind w:left="0"/>
        <w:jc w:val="both"/>
      </w:pPr>
      <w:r>
        <w:rPr>
          <w:rFonts w:ascii="Times New Roman"/>
          <w:b w:val="false"/>
          <w:i w:val="false"/>
          <w:color w:val="000000"/>
          <w:sz w:val="28"/>
        </w:rPr>
        <w:t>
      5) Раздел 8:</w:t>
      </w:r>
    </w:p>
    <w:bookmarkEnd w:id="348"/>
    <w:bookmarkStart w:name="z2187" w:id="349"/>
    <w:p>
      <w:pPr>
        <w:spacing w:after="0"/>
        <w:ind w:left="0"/>
        <w:jc w:val="both"/>
      </w:pPr>
      <w:r>
        <w:rPr>
          <w:rFonts w:ascii="Times New Roman"/>
          <w:b w:val="false"/>
          <w:i w:val="false"/>
          <w:color w:val="000000"/>
          <w:sz w:val="28"/>
        </w:rPr>
        <w:t>
      графа 2 + графа 3 + графа 4 + графа 5 = графа 6 + графа 12 +графа 14 + графа 15 + графа 16 по всем строкам кроме 1-4;</w:t>
      </w:r>
    </w:p>
    <w:bookmarkEnd w:id="349"/>
    <w:bookmarkStart w:name="z2188" w:id="350"/>
    <w:p>
      <w:pPr>
        <w:spacing w:after="0"/>
        <w:ind w:left="0"/>
        <w:jc w:val="both"/>
      </w:pPr>
      <w:r>
        <w:rPr>
          <w:rFonts w:ascii="Times New Roman"/>
          <w:b w:val="false"/>
          <w:i w:val="false"/>
          <w:color w:val="000000"/>
          <w:sz w:val="28"/>
        </w:rPr>
        <w:t>
      графа 6 = графа 7 + графа 8 + графа 9+ графа 10+ графа 11.</w:t>
      </w:r>
    </w:p>
    <w:bookmarkEnd w:id="350"/>
    <w:bookmarkStart w:name="z2189" w:id="351"/>
    <w:p>
      <w:pPr>
        <w:spacing w:after="0"/>
        <w:ind w:left="0"/>
        <w:jc w:val="both"/>
      </w:pPr>
      <w:r>
        <w:rPr>
          <w:rFonts w:ascii="Times New Roman"/>
          <w:b w:val="false"/>
          <w:i w:val="false"/>
          <w:color w:val="000000"/>
          <w:sz w:val="28"/>
        </w:rPr>
        <w:t>
      Если строка 5.1 графа 1 раздела 2 &gt; 0, то графа 4 раздела 8 &gt; 0</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18</w:t>
            </w:r>
          </w:p>
        </w:tc>
      </w:tr>
    </w:tbl>
    <w:p>
      <w:pPr>
        <w:spacing w:after="0"/>
        <w:ind w:left="0"/>
        <w:jc w:val="both"/>
      </w:pPr>
      <w:r>
        <w:rPr>
          <w:rFonts w:ascii="Times New Roman"/>
          <w:b w:val="false"/>
          <w:i w:val="false"/>
          <w:color w:val="ff0000"/>
          <w:sz w:val="28"/>
        </w:rPr>
        <w:t xml:space="preserve">
      Сноска. Приказ дополнен приложением 9 в соответствии с приказом Руководителя Бюро национальной статистики Агентства по стратегическому планированию и реформам РК от 27.12.2021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Руководителя Бюро национальной статистики Агентства по стратегическому планированию и реформам РК от 10.08.2023 </w:t>
      </w:r>
      <w:r>
        <w:rPr>
          <w:rFonts w:ascii="Times New Roman"/>
          <w:b w:val="false"/>
          <w:i w:val="false"/>
          <w:color w:val="ff0000"/>
          <w:sz w:val="28"/>
        </w:rPr>
        <w:t>№ 17</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478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447800" cy="939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5 ақпандағы № 18 бұйрығына</w:t>
            </w:r>
          </w:p>
          <w:p>
            <w:pPr>
              <w:spacing w:after="20"/>
              <w:ind w:left="20"/>
              <w:jc w:val="both"/>
            </w:pPr>
            <w:r>
              <w:rPr>
                <w:rFonts w:ascii="Times New Roman"/>
                <w:b w:val="false"/>
                <w:i w:val="false"/>
                <w:color w:val="000000"/>
                <w:sz w:val="20"/>
              </w:rPr>
              <w:t>9-қосымша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 кәсіпорындарының қызметі туралы есеп</w:t>
            </w:r>
          </w:p>
          <w:p>
            <w:pPr>
              <w:spacing w:after="20"/>
              <w:ind w:left="20"/>
              <w:jc w:val="both"/>
            </w:pPr>
            <w:r>
              <w:rPr>
                <w:rFonts w:ascii="Times New Roman"/>
                <w:b w:val="false"/>
                <w:i w:val="false"/>
                <w:color w:val="000000"/>
                <w:sz w:val="20"/>
              </w:rPr>
              <w:t>Отчет о деятельности угольных предприятий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1-УГОЛЬ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годовая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422400" cy="5080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 05, 19.1, 24.1 - кодтарына сәйкес негізгі немесе қайталама қызмет түрлерімен көмір және лигнит өндіруді, кокс пештерінің өнімдерін өндіруді, шойын, болат және ферроқорытпалар өндіруді жүзеге асыратын заңды тұлғалар және (немесе) олардың филиалдары және өкілдіктері ұсынады</w:t>
            </w:r>
          </w:p>
          <w:p>
            <w:pPr>
              <w:spacing w:after="20"/>
              <w:ind w:left="20"/>
              <w:jc w:val="both"/>
            </w:pPr>
            <w:r>
              <w:rPr>
                <w:rFonts w:ascii="Times New Roman"/>
                <w:b w:val="false"/>
                <w:i w:val="false"/>
                <w:color w:val="000000"/>
                <w:sz w:val="20"/>
              </w:rPr>
              <w:t>Представляют юридические лица и (или) их филиалы и представительства, осуществляющие, добычу угля и лигнита, производство продукции коксовых печей, производство чугуна, стали и ферросплавов с основным или вторичным видами деятельности согласно кодам Общего классификатора видов экономической деятельности – 05, 19.1, 24.1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26 ақпанға (қоса алғанда) дейін</w:t>
            </w:r>
          </w:p>
          <w:p>
            <w:pPr>
              <w:spacing w:after="20"/>
              <w:ind w:left="20"/>
              <w:jc w:val="both"/>
            </w:pPr>
            <w:r>
              <w:rPr>
                <w:rFonts w:ascii="Times New Roman"/>
                <w:b w:val="false"/>
                <w:i w:val="false"/>
                <w:color w:val="000000"/>
                <w:sz w:val="20"/>
              </w:rPr>
              <w:t>Срок представления – до 26 февраля (включительно) после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xml:space="preserve">код БИН </w:t>
            </w:r>
          </w:p>
          <w:p>
            <w:pPr>
              <w:spacing w:after="20"/>
              <w:ind w:left="20"/>
              <w:jc w:val="both"/>
            </w:pPr>
            <w:r>
              <w:drawing>
                <wp:inline distT="0" distB="0" distL="0" distR="0">
                  <wp:extent cx="5041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041900" cy="660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Көмір және лигнит өндіруді, кокс пештерінің өнімдерін, шойын, болат және ферроқорытпалар өндіруді жүзеге асыратын объектінің нақты орналасқан жерін көрсетіңіз (тіркелген жеріне қарамастан) – облыс, қала, аудан, елді мекен</w:t>
            </w:r>
          </w:p>
          <w:p>
            <w:pPr>
              <w:spacing w:after="20"/>
              <w:ind w:left="20"/>
              <w:jc w:val="both"/>
            </w:pPr>
            <w:r>
              <w:rPr>
                <w:rFonts w:ascii="Times New Roman"/>
                <w:b w:val="false"/>
                <w:i w:val="false"/>
                <w:color w:val="000000"/>
                <w:sz w:val="20"/>
              </w:rPr>
              <w:t>Укажите фактическое местонахождение объекта, осуществляющего добычу угля и лигнита, производство продукции коксовых печей, чугуна, стали и ферросплавов (независимо от места регистрации) – область, город, район, населенный пункт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102100" cy="1143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16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216400" cy="723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190" w:id="352"/>
      <w:r>
        <w:rPr>
          <w:rFonts w:ascii="Times New Roman"/>
          <w:b w:val="false"/>
          <w:i w:val="false"/>
          <w:color w:val="000000"/>
          <w:sz w:val="28"/>
        </w:rPr>
        <w:t xml:space="preserve">
      </w:t>
      </w:r>
      <w:r>
        <w:rPr>
          <w:rFonts w:ascii="Times New Roman"/>
          <w:b/>
          <w:i w:val="false"/>
          <w:color w:val="000000"/>
          <w:sz w:val="28"/>
        </w:rPr>
        <w:t>2. Көмір және лигнитті өндіру және жөнелту (сату) туралы ақпаратты көрсетіңіз</w:t>
      </w:r>
    </w:p>
    <w:bookmarkEnd w:id="352"/>
    <w:p>
      <w:pPr>
        <w:spacing w:after="0"/>
        <w:ind w:left="0"/>
        <w:jc w:val="both"/>
      </w:pPr>
      <w:r>
        <w:rPr>
          <w:rFonts w:ascii="Times New Roman"/>
          <w:b w:val="false"/>
          <w:i w:val="false"/>
          <w:color w:val="000000"/>
          <w:sz w:val="28"/>
        </w:rPr>
        <w:t>Укажите информацию о добыче и отгрузке (продаже) угля и лигнита</w:t>
      </w:r>
    </w:p>
    <w:p>
      <w:pPr>
        <w:spacing w:after="0"/>
        <w:ind w:left="0"/>
        <w:jc w:val="both"/>
      </w:pPr>
      <w:bookmarkStart w:name="z2191" w:id="353"/>
      <w:r>
        <w:rPr>
          <w:rFonts w:ascii="Times New Roman"/>
          <w:b w:val="false"/>
          <w:i w:val="false"/>
          <w:color w:val="000000"/>
          <w:sz w:val="28"/>
        </w:rPr>
        <w:t xml:space="preserve">
      </w:t>
      </w:r>
      <w:r>
        <w:rPr>
          <w:rFonts w:ascii="Times New Roman"/>
          <w:b/>
          <w:i w:val="false"/>
          <w:color w:val="000000"/>
          <w:sz w:val="28"/>
        </w:rPr>
        <w:t>Көмірді және лигнитті өндіретін кәсіпорындар толтырады</w:t>
      </w:r>
    </w:p>
    <w:bookmarkEnd w:id="353"/>
    <w:p>
      <w:pPr>
        <w:spacing w:after="0"/>
        <w:ind w:left="0"/>
        <w:jc w:val="both"/>
      </w:pPr>
      <w:r>
        <w:rPr>
          <w:rFonts w:ascii="Times New Roman"/>
          <w:b w:val="false"/>
          <w:i w:val="false"/>
          <w:color w:val="000000"/>
          <w:sz w:val="28"/>
        </w:rPr>
        <w:t>Заполняют предприятия-производители угля и лигнита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 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Күлсіз, бірақ дымқыл негіздегі қызу шығару мүмкіндігі 23,865 МДж/т1 астам кокс өндіруге арналған, сондай-ақ домналық балқытуға қолданылатын кокстенген тас көмір, тонна</w:t>
            </w:r>
          </w:p>
          <w:p>
            <w:pPr>
              <w:spacing w:after="20"/>
              <w:ind w:left="20"/>
              <w:jc w:val="both"/>
            </w:pPr>
            <w:r>
              <w:rPr>
                <w:rFonts w:ascii="Times New Roman"/>
                <w:b w:val="false"/>
                <w:i w:val="false"/>
                <w:color w:val="000000"/>
                <w:sz w:val="20"/>
              </w:rPr>
              <w:t>Уголь каменный коксующийся с теплотворной способностью более 23,865 МДж/т</w:t>
            </w:r>
            <w:r>
              <w:rPr>
                <w:rFonts w:ascii="Times New Roman"/>
                <w:b w:val="false"/>
                <w:i w:val="false"/>
                <w:color w:val="000000"/>
                <w:vertAlign w:val="superscript"/>
              </w:rPr>
              <w:t>1</w:t>
            </w:r>
            <w:r>
              <w:rPr>
                <w:rFonts w:ascii="Times New Roman"/>
                <w:b w:val="false"/>
                <w:i w:val="false"/>
                <w:color w:val="000000"/>
                <w:sz w:val="20"/>
              </w:rPr>
              <w:t xml:space="preserve"> на беззольной, но влажной основе для производства кокса, также применяемого для доменной плавки,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Күлсіз, бірақ дымқыл негізіндегі қызу шығару мүмкіндігі 23,865 МДж/т астам бу өндіруге арналған, сондай-ақ жылытуға қолданылатын энергетикалық тас көмір, тонна</w:t>
            </w:r>
          </w:p>
          <w:p>
            <w:pPr>
              <w:spacing w:after="20"/>
              <w:ind w:left="20"/>
              <w:jc w:val="both"/>
            </w:pPr>
            <w:r>
              <w:rPr>
                <w:rFonts w:ascii="Times New Roman"/>
                <w:b w:val="false"/>
                <w:i w:val="false"/>
                <w:color w:val="000000"/>
                <w:sz w:val="20"/>
              </w:rPr>
              <w:t>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 қойыртпасы, тонна</w:t>
            </w:r>
          </w:p>
          <w:p>
            <w:pPr>
              <w:spacing w:after="20"/>
              <w:ind w:left="20"/>
              <w:jc w:val="both"/>
            </w:pPr>
            <w:r>
              <w:rPr>
                <w:rFonts w:ascii="Times New Roman"/>
                <w:b w:val="false"/>
                <w:i w:val="false"/>
                <w:color w:val="000000"/>
                <w:sz w:val="20"/>
              </w:rPr>
              <w:t>Концентрат угольный,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күл қалатын энергетикалық тас көмір, тонна</w:t>
            </w:r>
          </w:p>
          <w:p>
            <w:pPr>
              <w:spacing w:after="20"/>
              <w:ind w:left="20"/>
              <w:jc w:val="both"/>
            </w:pPr>
            <w:r>
              <w:rPr>
                <w:rFonts w:ascii="Times New Roman"/>
                <w:b w:val="false"/>
                <w:i w:val="false"/>
                <w:color w:val="000000"/>
                <w:sz w:val="20"/>
              </w:rPr>
              <w:t>Уголь каменный энергетический с повышенной зольностью,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тас көмір, тонна</w:t>
            </w:r>
          </w:p>
          <w:p>
            <w:pPr>
              <w:spacing w:after="20"/>
              <w:ind w:left="20"/>
              <w:jc w:val="both"/>
            </w:pPr>
            <w:r>
              <w:rPr>
                <w:rFonts w:ascii="Times New Roman"/>
                <w:b w:val="false"/>
                <w:i w:val="false"/>
                <w:color w:val="000000"/>
                <w:sz w:val="20"/>
              </w:rPr>
              <w:t>Уголь каменный прочий,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Лигнит (қоңыр көмір), тонна</w:t>
            </w:r>
          </w:p>
          <w:p>
            <w:pPr>
              <w:spacing w:after="20"/>
              <w:ind w:left="20"/>
              <w:jc w:val="both"/>
            </w:pPr>
            <w:r>
              <w:rPr>
                <w:rFonts w:ascii="Times New Roman"/>
                <w:b w:val="false"/>
                <w:i w:val="false"/>
                <w:color w:val="000000"/>
                <w:sz w:val="20"/>
              </w:rPr>
              <w:t>Лигнит (уголь бурый),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 қаттарының метаны, мың текше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Метан угольных пластов, тыс. куб. м</w:t>
            </w:r>
            <w:r>
              <w:rPr>
                <w:rFonts w:ascii="Times New Roman"/>
                <w:b w:val="false"/>
                <w:i w:val="false"/>
                <w:color w:val="000000"/>
                <w:vertAlign w:val="superscript"/>
              </w:rPr>
              <w:t>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Қорлар жыл басына</w:t>
            </w:r>
          </w:p>
          <w:p>
            <w:pPr>
              <w:spacing w:after="20"/>
              <w:ind w:left="20"/>
              <w:jc w:val="both"/>
            </w:pPr>
            <w:r>
              <w:rPr>
                <w:rFonts w:ascii="Times New Roman"/>
                <w:b w:val="false"/>
                <w:i w:val="false"/>
                <w:color w:val="000000"/>
                <w:sz w:val="20"/>
              </w:rPr>
              <w:t>Остатки на начало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92" w:id="354"/>
      <w:r>
        <w:rPr>
          <w:rFonts w:ascii="Times New Roman"/>
          <w:b w:val="false"/>
          <w:i w:val="false"/>
          <w:color w:val="000000"/>
          <w:sz w:val="28"/>
        </w:rPr>
        <w:t xml:space="preserve">
      </w:t>
      </w:r>
      <w:r>
        <w:rPr>
          <w:rFonts w:ascii="Times New Roman"/>
          <w:b/>
          <w:i w:val="false"/>
          <w:color w:val="000000"/>
          <w:sz w:val="28"/>
        </w:rPr>
        <w:t>Ескертпе:</w:t>
      </w:r>
    </w:p>
    <w:bookmarkEnd w:id="354"/>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МДж/т – мұнда және бұдан әрі мегаджоуль тоннаға</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МДж/т – здесь и далее мегаджоуль на тонну</w:t>
      </w:r>
    </w:p>
    <w:p>
      <w:pPr>
        <w:spacing w:after="0"/>
        <w:ind w:left="0"/>
        <w:jc w:val="both"/>
      </w:pPr>
      <w:r>
        <w:rPr>
          <w:rFonts w:ascii="Times New Roman"/>
          <w:b w:val="false"/>
          <w:i w:val="false"/>
          <w:color w:val="000000"/>
          <w:vertAlign w:val="superscript"/>
        </w:rPr>
        <w:t>2</w:t>
      </w:r>
      <w:r>
        <w:rPr>
          <w:rFonts w:ascii="Times New Roman"/>
          <w:b/>
          <w:i w:val="false"/>
          <w:color w:val="000000"/>
          <w:sz w:val="28"/>
        </w:rPr>
        <w:t>мың текше м – мұнда және бұдан әрі мың текше метр</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тыс. куб. м – здесь и далее тысяча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 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Күлсіз, бірақ дымқыл негіздегі қызу шығару мүмкіндігі 23,865 МДж/т астам кокс өндіруге арналған, сондай-ақ домналық балқытуға қолданылатын кокстенген тас көмір, тонна</w:t>
            </w:r>
          </w:p>
          <w:p>
            <w:pPr>
              <w:spacing w:after="20"/>
              <w:ind w:left="20"/>
              <w:jc w:val="both"/>
            </w:pPr>
            <w:r>
              <w:rPr>
                <w:rFonts w:ascii="Times New Roman"/>
                <w:b w:val="false"/>
                <w:i w:val="false"/>
                <w:color w:val="000000"/>
                <w:sz w:val="20"/>
              </w:rPr>
              <w:t>Уголь каменный коксующийся с теплотворной способностью более 23,865 МДж/т на беззольной, но влажной основе для производства кокса, также применяемого для доменной плавки,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Күлсіз, бірақ дымқыл негізіндегі қызу шығару мүмкіндігі 23,865 МДж/т астам бу өндіруге арналған, сондай-ақ жылытуға қолданылатын энергетикалық тас көмір, тонна</w:t>
            </w:r>
          </w:p>
          <w:p>
            <w:pPr>
              <w:spacing w:after="20"/>
              <w:ind w:left="20"/>
              <w:jc w:val="both"/>
            </w:pPr>
            <w:r>
              <w:rPr>
                <w:rFonts w:ascii="Times New Roman"/>
                <w:b w:val="false"/>
                <w:i w:val="false"/>
                <w:color w:val="000000"/>
                <w:sz w:val="20"/>
              </w:rPr>
              <w:t>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 қойыртпасы, тонна</w:t>
            </w:r>
          </w:p>
          <w:p>
            <w:pPr>
              <w:spacing w:after="20"/>
              <w:ind w:left="20"/>
              <w:jc w:val="both"/>
            </w:pPr>
            <w:r>
              <w:rPr>
                <w:rFonts w:ascii="Times New Roman"/>
                <w:b w:val="false"/>
                <w:i w:val="false"/>
                <w:color w:val="000000"/>
                <w:sz w:val="20"/>
              </w:rPr>
              <w:t>Концентрат угольный,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күл қалатын энергетикалық тас көмір, тонна</w:t>
            </w:r>
          </w:p>
          <w:p>
            <w:pPr>
              <w:spacing w:after="20"/>
              <w:ind w:left="20"/>
              <w:jc w:val="both"/>
            </w:pPr>
            <w:r>
              <w:rPr>
                <w:rFonts w:ascii="Times New Roman"/>
                <w:b w:val="false"/>
                <w:i w:val="false"/>
                <w:color w:val="000000"/>
                <w:sz w:val="20"/>
              </w:rPr>
              <w:t>Уголь каменный энергетический с повышенной зольностью,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тас көмір, тонна</w:t>
            </w:r>
          </w:p>
          <w:p>
            <w:pPr>
              <w:spacing w:after="20"/>
              <w:ind w:left="20"/>
              <w:jc w:val="both"/>
            </w:pPr>
            <w:r>
              <w:rPr>
                <w:rFonts w:ascii="Times New Roman"/>
                <w:b w:val="false"/>
                <w:i w:val="false"/>
                <w:color w:val="000000"/>
                <w:sz w:val="20"/>
              </w:rPr>
              <w:t>Уголь каменный прочий,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Лигнит (қоңыр көмір), тонна</w:t>
            </w:r>
          </w:p>
          <w:p>
            <w:pPr>
              <w:spacing w:after="20"/>
              <w:ind w:left="20"/>
              <w:jc w:val="both"/>
            </w:pPr>
            <w:r>
              <w:rPr>
                <w:rFonts w:ascii="Times New Roman"/>
                <w:b w:val="false"/>
                <w:i w:val="false"/>
                <w:color w:val="000000"/>
                <w:sz w:val="20"/>
              </w:rPr>
              <w:t>Лигнит (уголь бурый),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 қаттарының метаны, мың текше м</w:t>
            </w:r>
          </w:p>
          <w:p>
            <w:pPr>
              <w:spacing w:after="20"/>
              <w:ind w:left="20"/>
              <w:jc w:val="both"/>
            </w:pPr>
            <w:r>
              <w:rPr>
                <w:rFonts w:ascii="Times New Roman"/>
                <w:b w:val="false"/>
                <w:i w:val="false"/>
                <w:color w:val="000000"/>
                <w:sz w:val="20"/>
              </w:rPr>
              <w:t>Метан угольных пластов, тыс. куб.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өндіріс</w:t>
            </w:r>
          </w:p>
          <w:p>
            <w:pPr>
              <w:spacing w:after="20"/>
              <w:ind w:left="20"/>
              <w:jc w:val="both"/>
            </w:pPr>
            <w:r>
              <w:rPr>
                <w:rFonts w:ascii="Times New Roman"/>
                <w:b w:val="false"/>
                <w:i w:val="false"/>
                <w:color w:val="000000"/>
                <w:sz w:val="20"/>
              </w:rPr>
              <w:t>Валовое производство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әдіспен</w:t>
            </w:r>
          </w:p>
          <w:p>
            <w:pPr>
              <w:spacing w:after="20"/>
              <w:ind w:left="20"/>
              <w:jc w:val="both"/>
            </w:pPr>
            <w:r>
              <w:rPr>
                <w:rFonts w:ascii="Times New Roman"/>
                <w:b w:val="false"/>
                <w:i w:val="false"/>
                <w:color w:val="000000"/>
                <w:sz w:val="20"/>
              </w:rPr>
              <w:t>открытым способом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жабық әдіспен</w:t>
            </w:r>
          </w:p>
          <w:p>
            <w:pPr>
              <w:spacing w:after="20"/>
              <w:ind w:left="20"/>
              <w:jc w:val="both"/>
            </w:pPr>
            <w:r>
              <w:rPr>
                <w:rFonts w:ascii="Times New Roman"/>
                <w:b w:val="false"/>
                <w:i w:val="false"/>
                <w:color w:val="000000"/>
                <w:sz w:val="20"/>
              </w:rPr>
              <w:t>закрытым способом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 өндіріс</w:t>
            </w:r>
          </w:p>
          <w:p>
            <w:pPr>
              <w:spacing w:after="20"/>
              <w:ind w:left="20"/>
              <w:jc w:val="both"/>
            </w:pPr>
            <w:r>
              <w:rPr>
                <w:rFonts w:ascii="Times New Roman"/>
                <w:b w:val="false"/>
                <w:i w:val="false"/>
                <w:color w:val="000000"/>
                <w:sz w:val="20"/>
              </w:rPr>
              <w:t>Чистое производство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әдіспен</w:t>
            </w:r>
          </w:p>
          <w:p>
            <w:pPr>
              <w:spacing w:after="20"/>
              <w:ind w:left="20"/>
              <w:jc w:val="both"/>
            </w:pPr>
            <w:r>
              <w:rPr>
                <w:rFonts w:ascii="Times New Roman"/>
                <w:b w:val="false"/>
                <w:i w:val="false"/>
                <w:color w:val="000000"/>
                <w:sz w:val="20"/>
              </w:rPr>
              <w:t>открытым способом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жабық әдіспен</w:t>
            </w:r>
          </w:p>
          <w:p>
            <w:pPr>
              <w:spacing w:after="20"/>
              <w:ind w:left="20"/>
              <w:jc w:val="both"/>
            </w:pPr>
            <w:r>
              <w:rPr>
                <w:rFonts w:ascii="Times New Roman"/>
                <w:b w:val="false"/>
                <w:i w:val="false"/>
                <w:color w:val="000000"/>
                <w:sz w:val="20"/>
              </w:rPr>
              <w:t>закрытым способом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Байытуға жіберілгені</w:t>
            </w:r>
          </w:p>
          <w:p>
            <w:pPr>
              <w:spacing w:after="20"/>
              <w:ind w:left="20"/>
              <w:jc w:val="both"/>
            </w:pPr>
            <w:r>
              <w:rPr>
                <w:rFonts w:ascii="Times New Roman"/>
                <w:b w:val="false"/>
                <w:i w:val="false"/>
                <w:color w:val="000000"/>
                <w:sz w:val="20"/>
              </w:rPr>
              <w:t>Отправлено на обогащение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Өндірістің технологиялық процестеріндегі шығындар</w:t>
            </w:r>
          </w:p>
          <w:p>
            <w:pPr>
              <w:spacing w:after="20"/>
              <w:ind w:left="20"/>
              <w:jc w:val="both"/>
            </w:pPr>
            <w:r>
              <w:rPr>
                <w:rFonts w:ascii="Times New Roman"/>
                <w:b w:val="false"/>
                <w:i w:val="false"/>
                <w:color w:val="000000"/>
                <w:sz w:val="20"/>
              </w:rPr>
              <w:t>Потери при технологических процессах производства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процестерде жеке пайдалану</w:t>
            </w:r>
          </w:p>
          <w:p>
            <w:pPr>
              <w:spacing w:after="20"/>
              <w:ind w:left="20"/>
              <w:jc w:val="both"/>
            </w:pPr>
            <w:r>
              <w:rPr>
                <w:rFonts w:ascii="Times New Roman"/>
                <w:b w:val="false"/>
                <w:i w:val="false"/>
                <w:color w:val="000000"/>
                <w:sz w:val="20"/>
              </w:rPr>
              <w:t>Собственное использование в производственных процессах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энергиясын өндіру үшін</w:t>
            </w:r>
          </w:p>
          <w:p>
            <w:pPr>
              <w:spacing w:after="20"/>
              <w:ind w:left="20"/>
              <w:jc w:val="both"/>
            </w:pPr>
            <w:r>
              <w:rPr>
                <w:rFonts w:ascii="Times New Roman"/>
                <w:b w:val="false"/>
                <w:i w:val="false"/>
                <w:color w:val="000000"/>
                <w:sz w:val="20"/>
              </w:rPr>
              <w:t>для выработки электроэнергии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энергиясын өндіру үшін</w:t>
            </w:r>
          </w:p>
          <w:p>
            <w:pPr>
              <w:spacing w:after="20"/>
              <w:ind w:left="20"/>
              <w:jc w:val="both"/>
            </w:pPr>
            <w:r>
              <w:rPr>
                <w:rFonts w:ascii="Times New Roman"/>
                <w:b w:val="false"/>
                <w:i w:val="false"/>
                <w:color w:val="000000"/>
                <w:sz w:val="20"/>
              </w:rPr>
              <w:t>для выработки теплоэнергии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мақсаттар үшін</w:t>
            </w:r>
          </w:p>
          <w:p>
            <w:pPr>
              <w:spacing w:after="20"/>
              <w:ind w:left="20"/>
              <w:jc w:val="both"/>
            </w:pPr>
            <w:r>
              <w:rPr>
                <w:rFonts w:ascii="Times New Roman"/>
                <w:b w:val="false"/>
                <w:i w:val="false"/>
                <w:color w:val="000000"/>
                <w:sz w:val="20"/>
              </w:rPr>
              <w:t>для других целей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кезіндегі шығындар</w:t>
            </w:r>
          </w:p>
          <w:p>
            <w:pPr>
              <w:spacing w:after="20"/>
              <w:ind w:left="20"/>
              <w:jc w:val="both"/>
            </w:pPr>
            <w:r>
              <w:rPr>
                <w:rFonts w:ascii="Times New Roman"/>
                <w:b w:val="false"/>
                <w:i w:val="false"/>
                <w:color w:val="000000"/>
                <w:sz w:val="20"/>
              </w:rPr>
              <w:t>Потери при распределении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w:t>
            </w:r>
          </w:p>
          <w:p>
            <w:pPr>
              <w:spacing w:after="20"/>
              <w:ind w:left="20"/>
              <w:jc w:val="both"/>
            </w:pPr>
            <w:r>
              <w:rPr>
                <w:rFonts w:ascii="Times New Roman"/>
                <w:b w:val="false"/>
                <w:i w:val="false"/>
                <w:color w:val="000000"/>
                <w:sz w:val="20"/>
              </w:rPr>
              <w:t>Импорт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p>
            <w:pPr>
              <w:spacing w:after="20"/>
              <w:ind w:left="20"/>
              <w:jc w:val="both"/>
            </w:pPr>
            <w:r>
              <w:rPr>
                <w:rFonts w:ascii="Times New Roman"/>
                <w:b w:val="false"/>
                <w:i w:val="false"/>
                <w:color w:val="000000"/>
                <w:sz w:val="20"/>
              </w:rPr>
              <w:t>Экспорт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нарықта жөнелтудің (сатудың) жалпы көлемі:</w:t>
            </w:r>
          </w:p>
          <w:p>
            <w:pPr>
              <w:spacing w:after="20"/>
              <w:ind w:left="20"/>
              <w:jc w:val="both"/>
            </w:pPr>
            <w:r>
              <w:rPr>
                <w:rFonts w:ascii="Times New Roman"/>
                <w:b w:val="false"/>
                <w:i w:val="false"/>
                <w:color w:val="000000"/>
                <w:sz w:val="20"/>
              </w:rPr>
              <w:t>Объем отгрузки (продажи) на внутреннем рынке: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секторының кәсіпорындарына</w:t>
            </w:r>
          </w:p>
          <w:p>
            <w:pPr>
              <w:spacing w:after="20"/>
              <w:ind w:left="20"/>
              <w:jc w:val="both"/>
            </w:pPr>
            <w:r>
              <w:rPr>
                <w:rFonts w:ascii="Times New Roman"/>
                <w:b w:val="false"/>
                <w:i w:val="false"/>
                <w:color w:val="000000"/>
                <w:sz w:val="20"/>
              </w:rPr>
              <w:t>предприятиям промышленного сектора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ЖЭС</w:t>
            </w:r>
            <w:r>
              <w:rPr>
                <w:rFonts w:ascii="Times New Roman"/>
                <w:b w:val="false"/>
                <w:i w:val="false"/>
                <w:color w:val="000000"/>
                <w:vertAlign w:val="superscript"/>
              </w:rPr>
              <w:t>3</w:t>
            </w:r>
            <w:r>
              <w:rPr>
                <w:rFonts w:ascii="Times New Roman"/>
                <w:b/>
                <w:i w:val="false"/>
                <w:color w:val="000000"/>
                <w:sz w:val="20"/>
              </w:rPr>
              <w:t>, ЖЭО</w:t>
            </w:r>
            <w:r>
              <w:rPr>
                <w:rFonts w:ascii="Times New Roman"/>
                <w:b w:val="false"/>
                <w:i w:val="false"/>
                <w:color w:val="000000"/>
                <w:vertAlign w:val="superscript"/>
              </w:rPr>
              <w:t>4</w:t>
            </w:r>
            <w:r>
              <w:rPr>
                <w:rFonts w:ascii="Times New Roman"/>
                <w:b/>
                <w:i w:val="false"/>
                <w:color w:val="000000"/>
                <w:sz w:val="20"/>
              </w:rPr>
              <w:t>, қазандықтарға</w:t>
            </w:r>
          </w:p>
          <w:p>
            <w:pPr>
              <w:spacing w:after="20"/>
              <w:ind w:left="20"/>
              <w:jc w:val="both"/>
            </w:pPr>
            <w:r>
              <w:rPr>
                <w:rFonts w:ascii="Times New Roman"/>
                <w:b w:val="false"/>
                <w:i w:val="false"/>
                <w:color w:val="000000"/>
                <w:sz w:val="20"/>
              </w:rPr>
              <w:t>на ТЭС</w:t>
            </w:r>
            <w:r>
              <w:rPr>
                <w:rFonts w:ascii="Times New Roman"/>
                <w:b w:val="false"/>
                <w:i w:val="false"/>
                <w:color w:val="000000"/>
                <w:vertAlign w:val="superscript"/>
              </w:rPr>
              <w:t>3</w:t>
            </w:r>
            <w:r>
              <w:rPr>
                <w:rFonts w:ascii="Times New Roman"/>
                <w:b w:val="false"/>
                <w:i w:val="false"/>
                <w:color w:val="000000"/>
                <w:sz w:val="20"/>
              </w:rPr>
              <w:t>, ТЭЦ</w:t>
            </w:r>
            <w:r>
              <w:rPr>
                <w:rFonts w:ascii="Times New Roman"/>
                <w:b w:val="false"/>
                <w:i w:val="false"/>
                <w:color w:val="000000"/>
                <w:vertAlign w:val="superscript"/>
              </w:rPr>
              <w:t>4</w:t>
            </w:r>
            <w:r>
              <w:rPr>
                <w:rFonts w:ascii="Times New Roman"/>
                <w:b w:val="false"/>
                <w:i w:val="false"/>
                <w:color w:val="000000"/>
                <w:sz w:val="20"/>
              </w:rPr>
              <w:t>, котельным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93" w:id="355"/>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ЖЭС – мұнда және бұдан әрі жылу электр станциялары</w:t>
      </w:r>
    </w:p>
    <w:bookmarkEnd w:id="355"/>
    <w:p>
      <w:pPr>
        <w:spacing w:after="0"/>
        <w:ind w:left="0"/>
        <w:jc w:val="both"/>
      </w:pPr>
      <w:r>
        <w:rPr>
          <w:rFonts w:ascii="Times New Roman"/>
          <w:b w:val="false"/>
          <w:i w:val="false"/>
          <w:color w:val="000000"/>
          <w:vertAlign w:val="superscript"/>
        </w:rPr>
        <w:t>3</w:t>
      </w:r>
      <w:r>
        <w:rPr>
          <w:rFonts w:ascii="Times New Roman"/>
          <w:b w:val="false"/>
          <w:i w:val="false"/>
          <w:color w:val="000000"/>
          <w:sz w:val="28"/>
        </w:rPr>
        <w:t>ТЭС – здесь и далее теплоэлектростанции</w:t>
      </w:r>
    </w:p>
    <w:p>
      <w:pPr>
        <w:spacing w:after="0"/>
        <w:ind w:left="0"/>
        <w:jc w:val="both"/>
      </w:pPr>
      <w:r>
        <w:rPr>
          <w:rFonts w:ascii="Times New Roman"/>
          <w:b w:val="false"/>
          <w:i w:val="false"/>
          <w:color w:val="000000"/>
          <w:vertAlign w:val="superscript"/>
        </w:rPr>
        <w:t>4</w:t>
      </w:r>
      <w:r>
        <w:rPr>
          <w:rFonts w:ascii="Times New Roman"/>
          <w:b/>
          <w:i w:val="false"/>
          <w:color w:val="000000"/>
          <w:sz w:val="28"/>
        </w:rPr>
        <w:t>ЖЭО – мұнда және бұдан әрі жылу электр орталықтары</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ТЭЦ – здесь и далее теплоэлектроцентрали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 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Күлсіз, бірақ дымқыл негіздегі қызу шығару мүмкіндігі 23,865 МДж/т астам кокс өндіруге арналған, сондай-ақ домналық балқытуға қолданылатын кокстенген тас көмір, тонна</w:t>
            </w:r>
          </w:p>
          <w:p>
            <w:pPr>
              <w:spacing w:after="20"/>
              <w:ind w:left="20"/>
              <w:jc w:val="both"/>
            </w:pPr>
            <w:r>
              <w:rPr>
                <w:rFonts w:ascii="Times New Roman"/>
                <w:b w:val="false"/>
                <w:i w:val="false"/>
                <w:color w:val="000000"/>
                <w:sz w:val="20"/>
              </w:rPr>
              <w:t>Уголь каменный коксующийся с теплотворной способностью более 23,865 МДж/т на беззольной, но влажной основе для производства кокса, также применяемого для доменной плавки,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Күлсіз, бірақ дымқыл негізіндегі қызу шығару мүмкіндігі 23,865 МДж/т астам бу өндіруге арналған, сондай-ақ жылытуға қолданылатын энергетикалық тас көмір, тонна</w:t>
            </w:r>
          </w:p>
          <w:p>
            <w:pPr>
              <w:spacing w:after="20"/>
              <w:ind w:left="20"/>
              <w:jc w:val="both"/>
            </w:pPr>
            <w:r>
              <w:rPr>
                <w:rFonts w:ascii="Times New Roman"/>
                <w:b w:val="false"/>
                <w:i w:val="false"/>
                <w:color w:val="000000"/>
                <w:sz w:val="20"/>
              </w:rPr>
              <w:t>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 қойыртпасы, тонна</w:t>
            </w:r>
          </w:p>
          <w:p>
            <w:pPr>
              <w:spacing w:after="20"/>
              <w:ind w:left="20"/>
              <w:jc w:val="both"/>
            </w:pPr>
            <w:r>
              <w:rPr>
                <w:rFonts w:ascii="Times New Roman"/>
                <w:b w:val="false"/>
                <w:i w:val="false"/>
                <w:color w:val="000000"/>
                <w:sz w:val="20"/>
              </w:rPr>
              <w:t>Концентрат угольный,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күл қалатын энергетикалық тас көмір, тонна</w:t>
            </w:r>
          </w:p>
          <w:p>
            <w:pPr>
              <w:spacing w:after="20"/>
              <w:ind w:left="20"/>
              <w:jc w:val="both"/>
            </w:pPr>
            <w:r>
              <w:rPr>
                <w:rFonts w:ascii="Times New Roman"/>
                <w:b w:val="false"/>
                <w:i w:val="false"/>
                <w:color w:val="000000"/>
                <w:sz w:val="20"/>
              </w:rPr>
              <w:t>Уголь каменный энергетический с повышенной зольностью,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тас көмір, тонна</w:t>
            </w:r>
          </w:p>
          <w:p>
            <w:pPr>
              <w:spacing w:after="20"/>
              <w:ind w:left="20"/>
              <w:jc w:val="both"/>
            </w:pPr>
            <w:r>
              <w:rPr>
                <w:rFonts w:ascii="Times New Roman"/>
                <w:b w:val="false"/>
                <w:i w:val="false"/>
                <w:color w:val="000000"/>
                <w:sz w:val="20"/>
              </w:rPr>
              <w:t>Уголь каменный прочий,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Лигнит (қоңыр көмір), тонна</w:t>
            </w:r>
          </w:p>
          <w:p>
            <w:pPr>
              <w:spacing w:after="20"/>
              <w:ind w:left="20"/>
              <w:jc w:val="both"/>
            </w:pPr>
            <w:r>
              <w:rPr>
                <w:rFonts w:ascii="Times New Roman"/>
                <w:b w:val="false"/>
                <w:i w:val="false"/>
                <w:color w:val="000000"/>
                <w:sz w:val="20"/>
              </w:rPr>
              <w:t>Лигнит (уголь бурый),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 қаттарының метаны, мың текше м</w:t>
            </w:r>
          </w:p>
          <w:p>
            <w:pPr>
              <w:spacing w:after="20"/>
              <w:ind w:left="20"/>
              <w:jc w:val="both"/>
            </w:pPr>
            <w:r>
              <w:rPr>
                <w:rFonts w:ascii="Times New Roman"/>
                <w:b w:val="false"/>
                <w:i w:val="false"/>
                <w:color w:val="000000"/>
                <w:sz w:val="20"/>
              </w:rPr>
              <w:t>Метан угольных пластов, тыс. куб.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өзгерістер үшін (кокс, домна пештері және тағы басқа)</w:t>
            </w:r>
          </w:p>
          <w:p>
            <w:pPr>
              <w:spacing w:after="20"/>
              <w:ind w:left="20"/>
              <w:jc w:val="both"/>
            </w:pPr>
            <w:r>
              <w:rPr>
                <w:rFonts w:ascii="Times New Roman"/>
                <w:b w:val="false"/>
                <w:i w:val="false"/>
                <w:color w:val="000000"/>
                <w:sz w:val="20"/>
              </w:rPr>
              <w:t>для других преобразований (в коксовые, доменные печи и другие)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көрсету секторының кәсіпорындарына</w:t>
            </w:r>
          </w:p>
          <w:p>
            <w:pPr>
              <w:spacing w:after="20"/>
              <w:ind w:left="20"/>
              <w:jc w:val="both"/>
            </w:pPr>
            <w:r>
              <w:rPr>
                <w:rFonts w:ascii="Times New Roman"/>
                <w:b w:val="false"/>
                <w:i w:val="false"/>
                <w:color w:val="000000"/>
                <w:sz w:val="20"/>
              </w:rPr>
              <w:t>предприятиям сектора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секторының кәсіпорындарына</w:t>
            </w:r>
          </w:p>
          <w:p>
            <w:pPr>
              <w:spacing w:after="20"/>
              <w:ind w:left="20"/>
              <w:jc w:val="both"/>
            </w:pPr>
            <w:r>
              <w:rPr>
                <w:rFonts w:ascii="Times New Roman"/>
                <w:b w:val="false"/>
                <w:i w:val="false"/>
                <w:color w:val="000000"/>
                <w:sz w:val="20"/>
              </w:rPr>
              <w:t>предприятиям сектора торговли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секторының кәсіпорындарына</w:t>
            </w:r>
          </w:p>
          <w:p>
            <w:pPr>
              <w:spacing w:after="20"/>
              <w:ind w:left="20"/>
              <w:jc w:val="both"/>
            </w:pPr>
            <w:r>
              <w:rPr>
                <w:rFonts w:ascii="Times New Roman"/>
                <w:b w:val="false"/>
                <w:i w:val="false"/>
                <w:color w:val="000000"/>
                <w:sz w:val="20"/>
              </w:rPr>
              <w:t>предприятиям транспортного сектора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кәсіпорындарына</w:t>
            </w:r>
          </w:p>
          <w:p>
            <w:pPr>
              <w:spacing w:after="20"/>
              <w:ind w:left="20"/>
              <w:jc w:val="both"/>
            </w:pPr>
            <w:r>
              <w:rPr>
                <w:rFonts w:ascii="Times New Roman"/>
                <w:b w:val="false"/>
                <w:i w:val="false"/>
                <w:color w:val="000000"/>
                <w:sz w:val="20"/>
              </w:rPr>
              <w:t>предприятиям сельского хозяйства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шаруашылықтары секторына</w:t>
            </w:r>
          </w:p>
          <w:p>
            <w:pPr>
              <w:spacing w:after="20"/>
              <w:ind w:left="20"/>
              <w:jc w:val="both"/>
            </w:pPr>
            <w:r>
              <w:rPr>
                <w:rFonts w:ascii="Times New Roman"/>
                <w:b w:val="false"/>
                <w:i w:val="false"/>
                <w:color w:val="000000"/>
                <w:sz w:val="20"/>
              </w:rPr>
              <w:t>сектору домашних хозяйств (населению)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тұтынушыларға</w:t>
            </w:r>
          </w:p>
          <w:p>
            <w:pPr>
              <w:spacing w:after="20"/>
              <w:ind w:left="20"/>
              <w:jc w:val="both"/>
            </w:pPr>
            <w:r>
              <w:rPr>
                <w:rFonts w:ascii="Times New Roman"/>
                <w:b w:val="false"/>
                <w:i w:val="false"/>
                <w:color w:val="000000"/>
                <w:sz w:val="20"/>
              </w:rPr>
              <w:t>прочим потребителям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Қорлар жыл соңына</w:t>
            </w:r>
          </w:p>
          <w:p>
            <w:pPr>
              <w:spacing w:after="20"/>
              <w:ind w:left="20"/>
              <w:jc w:val="both"/>
            </w:pPr>
            <w:r>
              <w:rPr>
                <w:rFonts w:ascii="Times New Roman"/>
                <w:b w:val="false"/>
                <w:i w:val="false"/>
                <w:color w:val="000000"/>
                <w:sz w:val="20"/>
              </w:rPr>
              <w:t>Остатки на конец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94" w:id="356"/>
      <w:r>
        <w:rPr>
          <w:rFonts w:ascii="Times New Roman"/>
          <w:b w:val="false"/>
          <w:i w:val="false"/>
          <w:color w:val="000000"/>
          <w:sz w:val="28"/>
        </w:rPr>
        <w:t xml:space="preserve">
      </w:t>
      </w:r>
      <w:r>
        <w:rPr>
          <w:rFonts w:ascii="Times New Roman"/>
          <w:b/>
          <w:i w:val="false"/>
          <w:color w:val="000000"/>
          <w:sz w:val="28"/>
        </w:rPr>
        <w:t>3. Көмір және лигниттің жылу шығару қабілеті туралы ақпаратты көрсетіңіз</w:t>
      </w:r>
    </w:p>
    <w:bookmarkEnd w:id="356"/>
    <w:p>
      <w:pPr>
        <w:spacing w:after="0"/>
        <w:ind w:left="0"/>
        <w:jc w:val="both"/>
      </w:pPr>
      <w:r>
        <w:rPr>
          <w:rFonts w:ascii="Times New Roman"/>
          <w:b w:val="false"/>
          <w:i w:val="false"/>
          <w:color w:val="000000"/>
          <w:sz w:val="28"/>
        </w:rPr>
        <w:t>Укажите информацию о теплотворной способности угля и лигнита</w:t>
      </w:r>
    </w:p>
    <w:p>
      <w:pPr>
        <w:spacing w:after="0"/>
        <w:ind w:left="0"/>
        <w:jc w:val="both"/>
      </w:pPr>
      <w:bookmarkStart w:name="z2195" w:id="357"/>
      <w:r>
        <w:rPr>
          <w:rFonts w:ascii="Times New Roman"/>
          <w:b w:val="false"/>
          <w:i w:val="false"/>
          <w:color w:val="000000"/>
          <w:sz w:val="28"/>
        </w:rPr>
        <w:t xml:space="preserve">
      </w:t>
      </w:r>
      <w:r>
        <w:rPr>
          <w:rFonts w:ascii="Times New Roman"/>
          <w:b/>
          <w:i w:val="false"/>
          <w:color w:val="000000"/>
          <w:sz w:val="28"/>
        </w:rPr>
        <w:t>Көмірді және лигнитті өндіретін кәсіпорындар толтырады</w:t>
      </w:r>
    </w:p>
    <w:bookmarkEnd w:id="357"/>
    <w:p>
      <w:pPr>
        <w:spacing w:after="0"/>
        <w:ind w:left="0"/>
        <w:jc w:val="both"/>
      </w:pPr>
      <w:r>
        <w:rPr>
          <w:rFonts w:ascii="Times New Roman"/>
          <w:b w:val="false"/>
          <w:i w:val="false"/>
          <w:color w:val="000000"/>
          <w:sz w:val="28"/>
        </w:rPr>
        <w:t>Заполняют предприятия-производители угля и лигнита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 түрі</w:t>
            </w:r>
          </w:p>
          <w:p>
            <w:pPr>
              <w:spacing w:after="20"/>
              <w:ind w:left="20"/>
              <w:jc w:val="both"/>
            </w:pPr>
            <w:r>
              <w:rPr>
                <w:rFonts w:ascii="Times New Roman"/>
                <w:b w:val="false"/>
                <w:i w:val="false"/>
                <w:color w:val="000000"/>
                <w:sz w:val="20"/>
              </w:rPr>
              <w:t>Вид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Төменгі жылу шығару қабілеті,</w:t>
            </w:r>
            <w:r>
              <w:rPr>
                <w:rFonts w:ascii="Times New Roman"/>
                <w:b w:val="false"/>
                <w:i w:val="false"/>
                <w:color w:val="000000"/>
                <w:sz w:val="20"/>
              </w:rPr>
              <w:t xml:space="preserve"> </w:t>
            </w:r>
            <w:r>
              <w:rPr>
                <w:rFonts w:ascii="Times New Roman"/>
                <w:b/>
                <w:i w:val="false"/>
                <w:color w:val="000000"/>
                <w:sz w:val="20"/>
              </w:rPr>
              <w:t>МДж/т</w:t>
            </w:r>
          </w:p>
          <w:p>
            <w:pPr>
              <w:spacing w:after="20"/>
              <w:ind w:left="20"/>
              <w:jc w:val="both"/>
            </w:pPr>
            <w:r>
              <w:rPr>
                <w:rFonts w:ascii="Times New Roman"/>
                <w:b w:val="false"/>
                <w:i w:val="false"/>
                <w:color w:val="000000"/>
                <w:sz w:val="20"/>
              </w:rPr>
              <w:t>Низшая теплотворная способность, МДж/т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жылу шығару қабілеті,</w:t>
            </w:r>
            <w:r>
              <w:rPr>
                <w:rFonts w:ascii="Times New Roman"/>
                <w:b w:val="false"/>
                <w:i w:val="false"/>
                <w:color w:val="000000"/>
                <w:sz w:val="20"/>
              </w:rPr>
              <w:t xml:space="preserve"> </w:t>
            </w:r>
            <w:r>
              <w:rPr>
                <w:rFonts w:ascii="Times New Roman"/>
                <w:b/>
                <w:i w:val="false"/>
                <w:color w:val="000000"/>
                <w:sz w:val="20"/>
              </w:rPr>
              <w:t>МДж/т</w:t>
            </w:r>
          </w:p>
          <w:p>
            <w:pPr>
              <w:spacing w:after="20"/>
              <w:ind w:left="20"/>
              <w:jc w:val="both"/>
            </w:pPr>
            <w:r>
              <w:rPr>
                <w:rFonts w:ascii="Times New Roman"/>
                <w:b w:val="false"/>
                <w:i w:val="false"/>
                <w:color w:val="000000"/>
                <w:sz w:val="20"/>
              </w:rPr>
              <w:t>Высшая теплотворная способность, МДж/т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Күлсіз, бірақ дымқыл негіздегі қызу шығару мүмкіндігі 23,865 МДж/т астам кокс өндіруге арналған, сондай-ақ домналық балқытуға қолданылатын кокстенген тас көмір</w:t>
            </w:r>
          </w:p>
          <w:p>
            <w:pPr>
              <w:spacing w:after="20"/>
              <w:ind w:left="20"/>
              <w:jc w:val="both"/>
            </w:pPr>
            <w:r>
              <w:rPr>
                <w:rFonts w:ascii="Times New Roman"/>
                <w:b w:val="false"/>
                <w:i w:val="false"/>
                <w:color w:val="000000"/>
                <w:sz w:val="20"/>
              </w:rPr>
              <w:t>Уголь каменный коксующийся с теплотворной способностью более 23,865 МДж/т на беззольной, но влажной основе для производства кокса, также применяемого для доменной плавки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Күлсіз, бірақ дымқыл негізіндегі қызу шығару мүмкіндігі 23,865 МДж/т астам бу өндіруге арналған, сондай-ақ жылытуға қолданылатын энергетикалық тас көмір</w:t>
            </w:r>
          </w:p>
          <w:p>
            <w:pPr>
              <w:spacing w:after="20"/>
              <w:ind w:left="20"/>
              <w:jc w:val="both"/>
            </w:pPr>
            <w:r>
              <w:rPr>
                <w:rFonts w:ascii="Times New Roman"/>
                <w:b w:val="false"/>
                <w:i w:val="false"/>
                <w:color w:val="000000"/>
                <w:sz w:val="20"/>
              </w:rPr>
              <w:t>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 қойыртпасы</w:t>
            </w:r>
          </w:p>
          <w:p>
            <w:pPr>
              <w:spacing w:after="20"/>
              <w:ind w:left="20"/>
              <w:jc w:val="both"/>
            </w:pPr>
            <w:r>
              <w:rPr>
                <w:rFonts w:ascii="Times New Roman"/>
                <w:b w:val="false"/>
                <w:i w:val="false"/>
                <w:color w:val="000000"/>
                <w:sz w:val="20"/>
              </w:rPr>
              <w:t>Концентрат угольный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күл қалатын энергетикалық тас көмір</w:t>
            </w:r>
          </w:p>
          <w:p>
            <w:pPr>
              <w:spacing w:after="20"/>
              <w:ind w:left="20"/>
              <w:jc w:val="both"/>
            </w:pPr>
            <w:r>
              <w:rPr>
                <w:rFonts w:ascii="Times New Roman"/>
                <w:b w:val="false"/>
                <w:i w:val="false"/>
                <w:color w:val="000000"/>
                <w:sz w:val="20"/>
              </w:rPr>
              <w:t>Уголь каменный энергетический с повышенной зольностью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тас көмір</w:t>
            </w:r>
          </w:p>
          <w:p>
            <w:pPr>
              <w:spacing w:after="20"/>
              <w:ind w:left="20"/>
              <w:jc w:val="both"/>
            </w:pPr>
            <w:r>
              <w:rPr>
                <w:rFonts w:ascii="Times New Roman"/>
                <w:b w:val="false"/>
                <w:i w:val="false"/>
                <w:color w:val="000000"/>
                <w:sz w:val="20"/>
              </w:rPr>
              <w:t>Уголь каменный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Лигнит (қоңыр көмір)</w:t>
            </w:r>
          </w:p>
          <w:p>
            <w:pPr>
              <w:spacing w:after="20"/>
              <w:ind w:left="20"/>
              <w:jc w:val="both"/>
            </w:pPr>
            <w:r>
              <w:rPr>
                <w:rFonts w:ascii="Times New Roman"/>
                <w:b w:val="false"/>
                <w:i w:val="false"/>
                <w:color w:val="000000"/>
                <w:sz w:val="20"/>
              </w:rPr>
              <w:t>Лигнит (уголь бурый)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 қаттарының метаны</w:t>
            </w:r>
          </w:p>
          <w:p>
            <w:pPr>
              <w:spacing w:after="20"/>
              <w:ind w:left="20"/>
              <w:jc w:val="both"/>
            </w:pPr>
            <w:r>
              <w:rPr>
                <w:rFonts w:ascii="Times New Roman"/>
                <w:b w:val="false"/>
                <w:i w:val="false"/>
                <w:color w:val="000000"/>
                <w:sz w:val="20"/>
              </w:rPr>
              <w:t>Метан угольных пластов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96" w:id="358"/>
      <w:r>
        <w:rPr>
          <w:rFonts w:ascii="Times New Roman"/>
          <w:b w:val="false"/>
          <w:i w:val="false"/>
          <w:color w:val="000000"/>
          <w:sz w:val="28"/>
        </w:rPr>
        <w:t xml:space="preserve">
      </w:t>
      </w:r>
      <w:r>
        <w:rPr>
          <w:rFonts w:ascii="Times New Roman"/>
          <w:b/>
          <w:i w:val="false"/>
          <w:color w:val="000000"/>
          <w:sz w:val="28"/>
        </w:rPr>
        <w:t>4. Көмір мен лигнит өндіру кезінде өз қажеттіліктеріне отын мен энергияны тұтыну көлемін көрсетіңіз</w:t>
      </w:r>
    </w:p>
    <w:bookmarkEnd w:id="358"/>
    <w:p>
      <w:pPr>
        <w:spacing w:after="0"/>
        <w:ind w:left="0"/>
        <w:jc w:val="both"/>
      </w:pPr>
      <w:r>
        <w:rPr>
          <w:rFonts w:ascii="Times New Roman"/>
          <w:b w:val="false"/>
          <w:i w:val="false"/>
          <w:color w:val="000000"/>
          <w:sz w:val="28"/>
        </w:rPr>
        <w:t>Укажите объем потребления топлива и энергии на собственные нужды при добыче угля и лигнита</w:t>
      </w:r>
    </w:p>
    <w:p>
      <w:pPr>
        <w:spacing w:after="0"/>
        <w:ind w:left="0"/>
        <w:jc w:val="both"/>
      </w:pPr>
      <w:bookmarkStart w:name="z2197" w:id="359"/>
      <w:r>
        <w:rPr>
          <w:rFonts w:ascii="Times New Roman"/>
          <w:b w:val="false"/>
          <w:i w:val="false"/>
          <w:color w:val="000000"/>
          <w:sz w:val="28"/>
        </w:rPr>
        <w:t xml:space="preserve">
      </w:t>
      </w:r>
      <w:r>
        <w:rPr>
          <w:rFonts w:ascii="Times New Roman"/>
          <w:b/>
          <w:i w:val="false"/>
          <w:color w:val="000000"/>
          <w:sz w:val="28"/>
        </w:rPr>
        <w:t>Көмірді және лигнитті өндіретін кәсіпорындар толтырады</w:t>
      </w:r>
    </w:p>
    <w:bookmarkEnd w:id="359"/>
    <w:p>
      <w:pPr>
        <w:spacing w:after="0"/>
        <w:ind w:left="0"/>
        <w:jc w:val="both"/>
      </w:pPr>
      <w:r>
        <w:rPr>
          <w:rFonts w:ascii="Times New Roman"/>
          <w:b w:val="false"/>
          <w:i w:val="false"/>
          <w:color w:val="000000"/>
          <w:sz w:val="28"/>
        </w:rPr>
        <w:t>Заполняют предприятия-производители угля и лигнита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 мен энергия түрі</w:t>
            </w:r>
          </w:p>
          <w:p>
            <w:pPr>
              <w:spacing w:after="20"/>
              <w:ind w:left="20"/>
              <w:jc w:val="both"/>
            </w:pPr>
            <w:r>
              <w:rPr>
                <w:rFonts w:ascii="Times New Roman"/>
                <w:b w:val="false"/>
                <w:i w:val="false"/>
                <w:color w:val="000000"/>
                <w:sz w:val="20"/>
              </w:rPr>
              <w:t>Вид топлива и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 көлемі</w:t>
            </w:r>
          </w:p>
          <w:p>
            <w:pPr>
              <w:spacing w:after="20"/>
              <w:ind w:left="20"/>
              <w:jc w:val="both"/>
            </w:pPr>
            <w:r>
              <w:rPr>
                <w:rFonts w:ascii="Times New Roman"/>
                <w:b w:val="false"/>
                <w:i w:val="false"/>
                <w:color w:val="000000"/>
                <w:sz w:val="20"/>
              </w:rPr>
              <w:t>Объем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w:t>
            </w:r>
          </w:p>
          <w:p>
            <w:pPr>
              <w:spacing w:after="20"/>
              <w:ind w:left="20"/>
              <w:jc w:val="both"/>
            </w:pPr>
            <w:r>
              <w:rPr>
                <w:rFonts w:ascii="Times New Roman"/>
                <w:b w:val="false"/>
                <w:i w:val="false"/>
                <w:color w:val="000000"/>
                <w:sz w:val="20"/>
              </w:rPr>
              <w:t xml:space="preserve">Электроэнергия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тыс. кВт ч</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 және ыстық су (жылу энергиясы)</w:t>
            </w:r>
          </w:p>
          <w:p>
            <w:pPr>
              <w:spacing w:after="20"/>
              <w:ind w:left="20"/>
              <w:jc w:val="both"/>
            </w:pPr>
            <w:r>
              <w:rPr>
                <w:rFonts w:ascii="Times New Roman"/>
                <w:b w:val="false"/>
                <w:i w:val="false"/>
                <w:color w:val="000000"/>
                <w:sz w:val="20"/>
              </w:rPr>
              <w:t>Пар и горячая вода (тепловая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Гкал</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тыс. Гкал</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Газойльдер (дизельдік отын)</w:t>
            </w:r>
          </w:p>
          <w:p>
            <w:pPr>
              <w:spacing w:after="20"/>
              <w:ind w:left="20"/>
              <w:jc w:val="both"/>
            </w:pPr>
            <w:r>
              <w:rPr>
                <w:rFonts w:ascii="Times New Roman"/>
                <w:b w:val="false"/>
                <w:i w:val="false"/>
                <w:color w:val="000000"/>
                <w:sz w:val="20"/>
              </w:rPr>
              <w:t>Газойли (топливо дизельное)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Оттық мазут</w:t>
            </w:r>
          </w:p>
          <w:p>
            <w:pPr>
              <w:spacing w:after="20"/>
              <w:ind w:left="20"/>
              <w:jc w:val="both"/>
            </w:pPr>
            <w:r>
              <w:rPr>
                <w:rFonts w:ascii="Times New Roman"/>
                <w:b w:val="false"/>
                <w:i w:val="false"/>
                <w:color w:val="000000"/>
                <w:sz w:val="20"/>
              </w:rPr>
              <w:t>Мазут топочный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пеш отыны</w:t>
            </w:r>
          </w:p>
          <w:p>
            <w:pPr>
              <w:spacing w:after="20"/>
              <w:ind w:left="20"/>
              <w:jc w:val="both"/>
            </w:pPr>
            <w:r>
              <w:rPr>
                <w:rFonts w:ascii="Times New Roman"/>
                <w:b w:val="false"/>
                <w:i w:val="false"/>
                <w:color w:val="000000"/>
                <w:sz w:val="20"/>
              </w:rPr>
              <w:t>Топливо печное бытовое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Күлсіз, бірақ дымқыл негізіндегі қызу шығару мүмкіндігі 23,865 МДж/т астам бу өндіруге арналған, сондай-ақ жылытуға қолданылатын энергетикалық тас көмір</w:t>
            </w:r>
          </w:p>
          <w:p>
            <w:pPr>
              <w:spacing w:after="20"/>
              <w:ind w:left="20"/>
              <w:jc w:val="both"/>
            </w:pPr>
            <w:r>
              <w:rPr>
                <w:rFonts w:ascii="Times New Roman"/>
                <w:b w:val="false"/>
                <w:i w:val="false"/>
                <w:color w:val="000000"/>
                <w:sz w:val="20"/>
              </w:rPr>
              <w:t>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күл қалатын энергетикалық тас көмір</w:t>
            </w:r>
          </w:p>
          <w:p>
            <w:pPr>
              <w:spacing w:after="20"/>
              <w:ind w:left="20"/>
              <w:jc w:val="both"/>
            </w:pPr>
            <w:r>
              <w:rPr>
                <w:rFonts w:ascii="Times New Roman"/>
                <w:b w:val="false"/>
                <w:i w:val="false"/>
                <w:color w:val="000000"/>
                <w:sz w:val="20"/>
              </w:rPr>
              <w:t xml:space="preserve">Уголь каменный энергетический с повышенной зольностью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тас көмір</w:t>
            </w:r>
          </w:p>
          <w:p>
            <w:pPr>
              <w:spacing w:after="20"/>
              <w:ind w:left="20"/>
              <w:jc w:val="both"/>
            </w:pPr>
            <w:r>
              <w:rPr>
                <w:rFonts w:ascii="Times New Roman"/>
                <w:b w:val="false"/>
                <w:i w:val="false"/>
                <w:color w:val="000000"/>
                <w:sz w:val="20"/>
              </w:rPr>
              <w:t xml:space="preserve">Уголь каменный прочий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98" w:id="360"/>
      <w:r>
        <w:rPr>
          <w:rFonts w:ascii="Times New Roman"/>
          <w:b w:val="false"/>
          <w:i w:val="false"/>
          <w:color w:val="000000"/>
          <w:sz w:val="28"/>
        </w:rPr>
        <w:t xml:space="preserve">
      </w:t>
      </w:r>
      <w:r>
        <w:rPr>
          <w:rFonts w:ascii="Times New Roman"/>
          <w:b/>
          <w:i w:val="false"/>
          <w:color w:val="000000"/>
          <w:sz w:val="28"/>
        </w:rPr>
        <w:t>Ескертпе:</w:t>
      </w:r>
    </w:p>
    <w:bookmarkEnd w:id="36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5</w:t>
      </w:r>
      <w:r>
        <w:rPr>
          <w:rFonts w:ascii="Times New Roman"/>
          <w:b/>
          <w:i w:val="false"/>
          <w:color w:val="000000"/>
          <w:sz w:val="28"/>
        </w:rPr>
        <w:t>мың кВт сағ – мұнда және бұдан әрі мың киловатт-сағат</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тыс. кВт ч – здесь и далее тысяча киловатт-час</w:t>
      </w:r>
    </w:p>
    <w:p>
      <w:pPr>
        <w:spacing w:after="0"/>
        <w:ind w:left="0"/>
        <w:jc w:val="both"/>
      </w:pPr>
      <w:r>
        <w:rPr>
          <w:rFonts w:ascii="Times New Roman"/>
          <w:b w:val="false"/>
          <w:i w:val="false"/>
          <w:color w:val="000000"/>
          <w:vertAlign w:val="superscript"/>
        </w:rPr>
        <w:t>6</w:t>
      </w:r>
      <w:r>
        <w:rPr>
          <w:rFonts w:ascii="Times New Roman"/>
          <w:b/>
          <w:i w:val="false"/>
          <w:color w:val="000000"/>
          <w:sz w:val="28"/>
        </w:rPr>
        <w:t>мың Гкал – мұнда және бұдан әрі мың гигакалория</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тыс. Гкал – здесь и далее тысяча гигакалорий</w:t>
      </w:r>
    </w:p>
    <w:p>
      <w:pPr>
        <w:spacing w:after="0"/>
        <w:ind w:left="0"/>
        <w:jc w:val="both"/>
      </w:pPr>
      <w:r>
        <w:rPr>
          <w:rFonts w:ascii="Times New Roman"/>
          <w:b/>
          <w:i w:val="false"/>
          <w:color w:val="000000"/>
          <w:sz w:val="28"/>
        </w:rPr>
        <w:t>5. Жылу электр орталықтарына (ЖЭО), электр станцияларына (ЖЭС), электр энергиясын және жылуды өндіруге арналған қазандықтарға отынның түсуі, қорлары және сату туралы ақпарат</w:t>
      </w:r>
    </w:p>
    <w:p>
      <w:pPr>
        <w:spacing w:after="0"/>
        <w:ind w:left="0"/>
        <w:jc w:val="both"/>
      </w:pPr>
      <w:r>
        <w:rPr>
          <w:rFonts w:ascii="Times New Roman"/>
          <w:b w:val="false"/>
          <w:i w:val="false"/>
          <w:color w:val="000000"/>
          <w:sz w:val="28"/>
        </w:rPr>
        <w:t>Информация о поступлении, остатках и продаже топлива на теплоэлектроцентрали (ТЭЦ), электростанции (ТЭС), котельных для производства электроэнергии и тепла</w:t>
      </w:r>
    </w:p>
    <w:p>
      <w:pPr>
        <w:spacing w:after="0"/>
        <w:ind w:left="0"/>
        <w:jc w:val="both"/>
      </w:pPr>
      <w:bookmarkStart w:name="z2199" w:id="361"/>
      <w:r>
        <w:rPr>
          <w:rFonts w:ascii="Times New Roman"/>
          <w:b w:val="false"/>
          <w:i w:val="false"/>
          <w:color w:val="000000"/>
          <w:sz w:val="28"/>
        </w:rPr>
        <w:t xml:space="preserve">
      </w:t>
      </w:r>
      <w:r>
        <w:rPr>
          <w:rFonts w:ascii="Times New Roman"/>
          <w:b/>
          <w:i w:val="false"/>
          <w:color w:val="000000"/>
          <w:sz w:val="28"/>
        </w:rPr>
        <w:t>Жеке ЖЭО, ЖЭС, қазандығы бар көмір кәсіпорындары толтырады</w:t>
      </w:r>
    </w:p>
    <w:bookmarkEnd w:id="361"/>
    <w:p>
      <w:pPr>
        <w:spacing w:after="0"/>
        <w:ind w:left="0"/>
        <w:jc w:val="both"/>
      </w:pPr>
      <w:r>
        <w:rPr>
          <w:rFonts w:ascii="Times New Roman"/>
          <w:b w:val="false"/>
          <w:i w:val="false"/>
          <w:color w:val="000000"/>
          <w:sz w:val="28"/>
        </w:rPr>
        <w:t>Заполняется угольными предприятиями, имеющими собственную ТЭЦ, ТЭС, котельную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Күлсіз бірақ дымқыл, тонна</w:t>
            </w:r>
          </w:p>
          <w:p>
            <w:pPr>
              <w:spacing w:after="20"/>
              <w:ind w:left="20"/>
              <w:jc w:val="both"/>
            </w:pPr>
            <w:r>
              <w:rPr>
                <w:rFonts w:ascii="Times New Roman"/>
                <w:b w:val="false"/>
                <w:i w:val="false"/>
                <w:color w:val="000000"/>
                <w:sz w:val="20"/>
              </w:rPr>
              <w:t>Уголь каменный энергетический,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күл қалатын энергетикалық тас көмір, тонна</w:t>
            </w:r>
          </w:p>
          <w:p>
            <w:pPr>
              <w:spacing w:after="20"/>
              <w:ind w:left="20"/>
              <w:jc w:val="both"/>
            </w:pPr>
            <w:r>
              <w:rPr>
                <w:rFonts w:ascii="Times New Roman"/>
                <w:b w:val="false"/>
                <w:i w:val="false"/>
                <w:color w:val="000000"/>
                <w:sz w:val="20"/>
              </w:rPr>
              <w:t>Уголь каменный энергетический с повышенной зольностью,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тас көмір, тонна</w:t>
            </w:r>
          </w:p>
          <w:p>
            <w:pPr>
              <w:spacing w:after="20"/>
              <w:ind w:left="20"/>
              <w:jc w:val="both"/>
            </w:pPr>
            <w:r>
              <w:rPr>
                <w:rFonts w:ascii="Times New Roman"/>
                <w:b w:val="false"/>
                <w:i w:val="false"/>
                <w:color w:val="000000"/>
                <w:sz w:val="20"/>
              </w:rPr>
              <w:t>Уголь каменный прочий,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Газойльдер (дизельдік отын), тонна</w:t>
            </w:r>
          </w:p>
          <w:p>
            <w:pPr>
              <w:spacing w:after="20"/>
              <w:ind w:left="20"/>
              <w:jc w:val="both"/>
            </w:pPr>
            <w:r>
              <w:rPr>
                <w:rFonts w:ascii="Times New Roman"/>
                <w:b w:val="false"/>
                <w:i w:val="false"/>
                <w:color w:val="000000"/>
                <w:sz w:val="20"/>
              </w:rPr>
              <w:t>Газойли (топливо дизельное),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Оттық мазут, тонна</w:t>
            </w:r>
          </w:p>
          <w:p>
            <w:pPr>
              <w:spacing w:after="20"/>
              <w:ind w:left="20"/>
              <w:jc w:val="both"/>
            </w:pPr>
            <w:r>
              <w:rPr>
                <w:rFonts w:ascii="Times New Roman"/>
                <w:b w:val="false"/>
                <w:i w:val="false"/>
                <w:color w:val="000000"/>
                <w:sz w:val="20"/>
              </w:rPr>
              <w:t>Мазут топочный,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пеш отыны, тонна</w:t>
            </w:r>
          </w:p>
          <w:p>
            <w:pPr>
              <w:spacing w:after="20"/>
              <w:ind w:left="20"/>
              <w:jc w:val="both"/>
            </w:pPr>
            <w:r>
              <w:rPr>
                <w:rFonts w:ascii="Times New Roman"/>
                <w:b w:val="false"/>
                <w:i w:val="false"/>
                <w:color w:val="000000"/>
                <w:sz w:val="20"/>
              </w:rPr>
              <w:t>Топливо печное бытовое,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тәрізді күйдегі (табиғи) газ, мың текше м</w:t>
            </w:r>
          </w:p>
          <w:p>
            <w:pPr>
              <w:spacing w:after="20"/>
              <w:ind w:left="20"/>
              <w:jc w:val="both"/>
            </w:pPr>
            <w:r>
              <w:rPr>
                <w:rFonts w:ascii="Times New Roman"/>
                <w:b w:val="false"/>
                <w:i w:val="false"/>
                <w:color w:val="000000"/>
                <w:sz w:val="20"/>
              </w:rPr>
              <w:t>Газ природный (естественный) в газообразном состоянии, тыс. куб.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Қорлар жыл басына</w:t>
            </w:r>
          </w:p>
          <w:p>
            <w:pPr>
              <w:spacing w:after="20"/>
              <w:ind w:left="20"/>
              <w:jc w:val="both"/>
            </w:pPr>
            <w:r>
              <w:rPr>
                <w:rFonts w:ascii="Times New Roman"/>
                <w:b w:val="false"/>
                <w:i w:val="false"/>
                <w:color w:val="000000"/>
                <w:sz w:val="20"/>
              </w:rPr>
              <w:t>Остатки на начало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ЖЭО, ЖЭС, қазандықтардың жұмыс істеуі үшін отынның түсу көлемі</w:t>
            </w:r>
          </w:p>
          <w:p>
            <w:pPr>
              <w:spacing w:after="20"/>
              <w:ind w:left="20"/>
              <w:jc w:val="both"/>
            </w:pPr>
            <w:r>
              <w:rPr>
                <w:rFonts w:ascii="Times New Roman"/>
                <w:b w:val="false"/>
                <w:i w:val="false"/>
                <w:color w:val="000000"/>
                <w:sz w:val="20"/>
              </w:rPr>
              <w:t>Объем поступления топлива для работы ТЭЦ, ТЭС, котельных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өндіріс</w:t>
            </w:r>
          </w:p>
          <w:p>
            <w:pPr>
              <w:spacing w:after="20"/>
              <w:ind w:left="20"/>
              <w:jc w:val="both"/>
            </w:pPr>
            <w:r>
              <w:rPr>
                <w:rFonts w:ascii="Times New Roman"/>
                <w:b w:val="false"/>
                <w:i w:val="false"/>
                <w:color w:val="000000"/>
                <w:sz w:val="20"/>
              </w:rPr>
              <w:t>собственного производства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сырттан сатып алынған отын</w:t>
            </w:r>
          </w:p>
          <w:p>
            <w:pPr>
              <w:spacing w:after="20"/>
              <w:ind w:left="20"/>
              <w:jc w:val="both"/>
            </w:pPr>
            <w:r>
              <w:rPr>
                <w:rFonts w:ascii="Times New Roman"/>
                <w:b w:val="false"/>
                <w:i w:val="false"/>
                <w:color w:val="000000"/>
                <w:sz w:val="20"/>
              </w:rPr>
              <w:t>приобретено топлива со стороны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көлемі</w:t>
            </w:r>
          </w:p>
          <w:p>
            <w:pPr>
              <w:spacing w:after="20"/>
              <w:ind w:left="20"/>
              <w:jc w:val="both"/>
            </w:pPr>
            <w:r>
              <w:rPr>
                <w:rFonts w:ascii="Times New Roman"/>
                <w:b w:val="false"/>
                <w:i w:val="false"/>
                <w:color w:val="000000"/>
                <w:sz w:val="20"/>
              </w:rPr>
              <w:t>Объем реализации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ЖЭО, ЖЭС, қазандықтардың жұмысы үшін қолжетімді отын көлемі</w:t>
            </w:r>
          </w:p>
          <w:p>
            <w:pPr>
              <w:spacing w:after="20"/>
              <w:ind w:left="20"/>
              <w:jc w:val="both"/>
            </w:pPr>
            <w:r>
              <w:rPr>
                <w:rFonts w:ascii="Times New Roman"/>
                <w:b w:val="false"/>
                <w:i w:val="false"/>
                <w:color w:val="000000"/>
                <w:sz w:val="20"/>
              </w:rPr>
              <w:t>Объем топлива, доступного для работы ТЭЦ, ТЭС, котельных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ЖЭО</w:t>
            </w:r>
          </w:p>
          <w:p>
            <w:pPr>
              <w:spacing w:after="20"/>
              <w:ind w:left="20"/>
              <w:jc w:val="both"/>
            </w:pPr>
            <w:r>
              <w:rPr>
                <w:rFonts w:ascii="Times New Roman"/>
                <w:b w:val="false"/>
                <w:i w:val="false"/>
                <w:color w:val="000000"/>
                <w:sz w:val="20"/>
              </w:rPr>
              <w:t>ТЭЦ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ЖЭС</w:t>
            </w:r>
          </w:p>
          <w:p>
            <w:pPr>
              <w:spacing w:after="20"/>
              <w:ind w:left="20"/>
              <w:jc w:val="both"/>
            </w:pPr>
            <w:r>
              <w:rPr>
                <w:rFonts w:ascii="Times New Roman"/>
                <w:b w:val="false"/>
                <w:i w:val="false"/>
                <w:color w:val="000000"/>
                <w:sz w:val="20"/>
              </w:rPr>
              <w:t>ТЭС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Қазандықтарға</w:t>
            </w:r>
          </w:p>
          <w:p>
            <w:pPr>
              <w:spacing w:after="20"/>
              <w:ind w:left="20"/>
              <w:jc w:val="both"/>
            </w:pPr>
            <w:r>
              <w:rPr>
                <w:rFonts w:ascii="Times New Roman"/>
                <w:b w:val="false"/>
                <w:i w:val="false"/>
                <w:color w:val="000000"/>
                <w:sz w:val="20"/>
              </w:rPr>
              <w:t>котельным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Қорлар жыл соңына</w:t>
            </w:r>
          </w:p>
          <w:p>
            <w:pPr>
              <w:spacing w:after="20"/>
              <w:ind w:left="20"/>
              <w:jc w:val="both"/>
            </w:pPr>
            <w:r>
              <w:rPr>
                <w:rFonts w:ascii="Times New Roman"/>
                <w:b w:val="false"/>
                <w:i w:val="false"/>
                <w:color w:val="000000"/>
                <w:sz w:val="20"/>
              </w:rPr>
              <w:t>Остатки на конец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00" w:id="362"/>
      <w:r>
        <w:rPr>
          <w:rFonts w:ascii="Times New Roman"/>
          <w:b w:val="false"/>
          <w:i w:val="false"/>
          <w:color w:val="000000"/>
          <w:sz w:val="28"/>
        </w:rPr>
        <w:t xml:space="preserve">
      </w:t>
      </w:r>
      <w:r>
        <w:rPr>
          <w:rFonts w:ascii="Times New Roman"/>
          <w:b/>
          <w:i w:val="false"/>
          <w:color w:val="000000"/>
          <w:sz w:val="28"/>
        </w:rPr>
        <w:t>5.1 ЖЭО, ЖЭС электр энергиясын өндіру көлемін және оны кәсіпорында пайдалануды көрсетіңіз</w:t>
      </w:r>
    </w:p>
    <w:bookmarkEnd w:id="362"/>
    <w:p>
      <w:pPr>
        <w:spacing w:after="0"/>
        <w:ind w:left="0"/>
        <w:jc w:val="both"/>
      </w:pPr>
      <w:r>
        <w:rPr>
          <w:rFonts w:ascii="Times New Roman"/>
          <w:b w:val="false"/>
          <w:i w:val="false"/>
          <w:color w:val="000000"/>
          <w:sz w:val="28"/>
        </w:rPr>
        <w:t>Укажите объем выработки электроэнергии на ТЭЦ, ТЭС и ее использование на предприятии</w:t>
      </w:r>
    </w:p>
    <w:p>
      <w:pPr>
        <w:spacing w:after="0"/>
        <w:ind w:left="0"/>
        <w:jc w:val="both"/>
      </w:pPr>
      <w:bookmarkStart w:name="z2201" w:id="363"/>
      <w:r>
        <w:rPr>
          <w:rFonts w:ascii="Times New Roman"/>
          <w:b w:val="false"/>
          <w:i w:val="false"/>
          <w:color w:val="000000"/>
          <w:sz w:val="28"/>
        </w:rPr>
        <w:t xml:space="preserve">
      </w:t>
      </w:r>
      <w:r>
        <w:rPr>
          <w:rFonts w:ascii="Times New Roman"/>
          <w:b/>
          <w:i w:val="false"/>
          <w:color w:val="000000"/>
          <w:sz w:val="28"/>
        </w:rPr>
        <w:t>Жеке ЖЭО, ЖЭС бар көмір кәсіпорындары толтырады</w:t>
      </w:r>
    </w:p>
    <w:bookmarkEnd w:id="363"/>
    <w:p>
      <w:pPr>
        <w:spacing w:after="0"/>
        <w:ind w:left="0"/>
        <w:jc w:val="both"/>
      </w:pPr>
      <w:r>
        <w:rPr>
          <w:rFonts w:ascii="Times New Roman"/>
          <w:b w:val="false"/>
          <w:i w:val="false"/>
          <w:color w:val="000000"/>
          <w:sz w:val="28"/>
        </w:rPr>
        <w:t>Заполняется угольными предприятиями, имеющими собственную ТЭЦ, ТЭС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w:t>
            </w:r>
          </w:p>
          <w:p>
            <w:pPr>
              <w:spacing w:after="20"/>
              <w:ind w:left="20"/>
              <w:jc w:val="both"/>
            </w:pPr>
            <w:r>
              <w:rPr>
                <w:rFonts w:ascii="Times New Roman"/>
                <w:b w:val="false"/>
                <w:i w:val="false"/>
                <w:color w:val="000000"/>
                <w:sz w:val="20"/>
              </w:rPr>
              <w:t>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ЖЭО, ЖЭС электр энергиясын өндіру көлемі</w:t>
            </w:r>
          </w:p>
          <w:p>
            <w:pPr>
              <w:spacing w:after="20"/>
              <w:ind w:left="20"/>
              <w:jc w:val="both"/>
            </w:pPr>
            <w:r>
              <w:rPr>
                <w:rFonts w:ascii="Times New Roman"/>
                <w:b w:val="false"/>
                <w:i w:val="false"/>
                <w:color w:val="000000"/>
                <w:sz w:val="20"/>
              </w:rPr>
              <w:t>Объем выработки электроэнергии ТЭЦ, ТЭС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p>
          <w:p>
            <w:pPr>
              <w:spacing w:after="20"/>
              <w:ind w:left="20"/>
              <w:jc w:val="both"/>
            </w:pPr>
            <w:r>
              <w:rPr>
                <w:rFonts w:ascii="Times New Roman"/>
                <w:b w:val="false"/>
                <w:i w:val="false"/>
                <w:color w:val="000000"/>
                <w:sz w:val="20"/>
              </w:rPr>
              <w:t>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ЖЭО, электр станциясында жеке пайдалану</w:t>
            </w:r>
          </w:p>
          <w:p>
            <w:pPr>
              <w:spacing w:after="20"/>
              <w:ind w:left="20"/>
              <w:jc w:val="both"/>
            </w:pPr>
            <w:r>
              <w:rPr>
                <w:rFonts w:ascii="Times New Roman"/>
                <w:b w:val="false"/>
                <w:i w:val="false"/>
                <w:color w:val="000000"/>
                <w:sz w:val="20"/>
              </w:rPr>
              <w:t>собственное использование на ТЭЦ, ТЭС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p>
          <w:p>
            <w:pPr>
              <w:spacing w:after="20"/>
              <w:ind w:left="20"/>
              <w:jc w:val="both"/>
            </w:pPr>
            <w:r>
              <w:rPr>
                <w:rFonts w:ascii="Times New Roman"/>
                <w:b w:val="false"/>
                <w:i w:val="false"/>
                <w:color w:val="000000"/>
                <w:sz w:val="20"/>
              </w:rPr>
              <w:t>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энергиясының жіберілген көлемі</w:t>
            </w:r>
          </w:p>
          <w:p>
            <w:pPr>
              <w:spacing w:after="20"/>
              <w:ind w:left="20"/>
              <w:jc w:val="both"/>
            </w:pPr>
            <w:r>
              <w:rPr>
                <w:rFonts w:ascii="Times New Roman"/>
                <w:b w:val="false"/>
                <w:i w:val="false"/>
                <w:color w:val="000000"/>
                <w:sz w:val="20"/>
              </w:rPr>
              <w:t>Объем переданной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p>
          <w:p>
            <w:pPr>
              <w:spacing w:after="20"/>
              <w:ind w:left="20"/>
              <w:jc w:val="both"/>
            </w:pPr>
            <w:r>
              <w:rPr>
                <w:rFonts w:ascii="Times New Roman"/>
                <w:b w:val="false"/>
                <w:i w:val="false"/>
                <w:color w:val="000000"/>
                <w:sz w:val="20"/>
              </w:rPr>
              <w:t>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 шахталарына</w:t>
            </w:r>
          </w:p>
          <w:p>
            <w:pPr>
              <w:spacing w:after="20"/>
              <w:ind w:left="20"/>
              <w:jc w:val="both"/>
            </w:pPr>
            <w:r>
              <w:rPr>
                <w:rFonts w:ascii="Times New Roman"/>
                <w:b w:val="false"/>
                <w:i w:val="false"/>
                <w:color w:val="000000"/>
                <w:sz w:val="20"/>
              </w:rPr>
              <w:t>угольным шахтам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p>
          <w:p>
            <w:pPr>
              <w:spacing w:after="20"/>
              <w:ind w:left="20"/>
              <w:jc w:val="both"/>
            </w:pPr>
            <w:r>
              <w:rPr>
                <w:rFonts w:ascii="Times New Roman"/>
                <w:b w:val="false"/>
                <w:i w:val="false"/>
                <w:color w:val="000000"/>
                <w:sz w:val="20"/>
              </w:rPr>
              <w:t>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кәсіпорындағы өнеркәсіп цехтарына</w:t>
            </w:r>
          </w:p>
          <w:p>
            <w:pPr>
              <w:spacing w:after="20"/>
              <w:ind w:left="20"/>
              <w:jc w:val="both"/>
            </w:pPr>
            <w:r>
              <w:rPr>
                <w:rFonts w:ascii="Times New Roman"/>
                <w:b w:val="false"/>
                <w:i w:val="false"/>
                <w:color w:val="000000"/>
                <w:sz w:val="20"/>
              </w:rPr>
              <w:t>промышленным цехам на предприятии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p>
          <w:p>
            <w:pPr>
              <w:spacing w:after="20"/>
              <w:ind w:left="20"/>
              <w:jc w:val="both"/>
            </w:pPr>
            <w:r>
              <w:rPr>
                <w:rFonts w:ascii="Times New Roman"/>
                <w:b w:val="false"/>
                <w:i w:val="false"/>
                <w:color w:val="000000"/>
                <w:sz w:val="20"/>
              </w:rPr>
              <w:t>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кокс пештеріне</w:t>
            </w:r>
          </w:p>
          <w:p>
            <w:pPr>
              <w:spacing w:after="20"/>
              <w:ind w:left="20"/>
              <w:jc w:val="both"/>
            </w:pPr>
            <w:r>
              <w:rPr>
                <w:rFonts w:ascii="Times New Roman"/>
                <w:b w:val="false"/>
                <w:i w:val="false"/>
                <w:color w:val="000000"/>
                <w:sz w:val="20"/>
              </w:rPr>
              <w:t>на коксовые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p>
          <w:p>
            <w:pPr>
              <w:spacing w:after="20"/>
              <w:ind w:left="20"/>
              <w:jc w:val="both"/>
            </w:pPr>
            <w:r>
              <w:rPr>
                <w:rFonts w:ascii="Times New Roman"/>
                <w:b w:val="false"/>
                <w:i w:val="false"/>
                <w:color w:val="000000"/>
                <w:sz w:val="20"/>
              </w:rPr>
              <w:t>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домна пештеріне</w:t>
            </w:r>
          </w:p>
          <w:p>
            <w:pPr>
              <w:spacing w:after="20"/>
              <w:ind w:left="20"/>
              <w:jc w:val="both"/>
            </w:pPr>
            <w:r>
              <w:rPr>
                <w:rFonts w:ascii="Times New Roman"/>
                <w:b w:val="false"/>
                <w:i w:val="false"/>
                <w:color w:val="000000"/>
                <w:sz w:val="20"/>
              </w:rPr>
              <w:t>на доменные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p>
          <w:p>
            <w:pPr>
              <w:spacing w:after="20"/>
              <w:ind w:left="20"/>
              <w:jc w:val="both"/>
            </w:pPr>
            <w:r>
              <w:rPr>
                <w:rFonts w:ascii="Times New Roman"/>
                <w:b w:val="false"/>
                <w:i w:val="false"/>
                <w:color w:val="000000"/>
                <w:sz w:val="20"/>
              </w:rPr>
              <w:t>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өнеркәсіп цехтарына</w:t>
            </w:r>
          </w:p>
          <w:p>
            <w:pPr>
              <w:spacing w:after="20"/>
              <w:ind w:left="20"/>
              <w:jc w:val="both"/>
            </w:pPr>
            <w:r>
              <w:rPr>
                <w:rFonts w:ascii="Times New Roman"/>
                <w:b w:val="false"/>
                <w:i w:val="false"/>
                <w:color w:val="000000"/>
                <w:sz w:val="20"/>
              </w:rPr>
              <w:t>прочим промышленным цехам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p>
          <w:p>
            <w:pPr>
              <w:spacing w:after="20"/>
              <w:ind w:left="20"/>
              <w:jc w:val="both"/>
            </w:pPr>
            <w:r>
              <w:rPr>
                <w:rFonts w:ascii="Times New Roman"/>
                <w:b w:val="false"/>
                <w:i w:val="false"/>
                <w:color w:val="000000"/>
                <w:sz w:val="20"/>
              </w:rPr>
              <w:t>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бөгде ұйымдарға</w:t>
            </w:r>
          </w:p>
          <w:p>
            <w:pPr>
              <w:spacing w:after="20"/>
              <w:ind w:left="20"/>
              <w:jc w:val="both"/>
            </w:pPr>
            <w:r>
              <w:rPr>
                <w:rFonts w:ascii="Times New Roman"/>
                <w:b w:val="false"/>
                <w:i w:val="false"/>
                <w:color w:val="000000"/>
                <w:sz w:val="20"/>
              </w:rPr>
              <w:t>сторонним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p>
          <w:p>
            <w:pPr>
              <w:spacing w:after="20"/>
              <w:ind w:left="20"/>
              <w:jc w:val="both"/>
            </w:pPr>
            <w:r>
              <w:rPr>
                <w:rFonts w:ascii="Times New Roman"/>
                <w:b w:val="false"/>
                <w:i w:val="false"/>
                <w:color w:val="000000"/>
                <w:sz w:val="20"/>
              </w:rPr>
              <w:t>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электр энергиясын беру, тарату жүйесіне (KEGOC</w:t>
            </w:r>
            <w:r>
              <w:rPr>
                <w:rFonts w:ascii="Times New Roman"/>
                <w:b w:val="false"/>
                <w:i w:val="false"/>
                <w:color w:val="000000"/>
                <w:vertAlign w:val="superscript"/>
              </w:rPr>
              <w:t>7</w:t>
            </w:r>
            <w:r>
              <w:rPr>
                <w:rFonts w:ascii="Times New Roman"/>
                <w:b/>
                <w:i w:val="false"/>
                <w:color w:val="000000"/>
                <w:sz w:val="20"/>
              </w:rPr>
              <w:t>, ЭҮК</w:t>
            </w:r>
            <w:r>
              <w:rPr>
                <w:rFonts w:ascii="Times New Roman"/>
                <w:b w:val="false"/>
                <w:i w:val="false"/>
                <w:color w:val="000000"/>
                <w:vertAlign w:val="superscript"/>
              </w:rPr>
              <w:t>8</w:t>
            </w:r>
            <w:r>
              <w:rPr>
                <w:rFonts w:ascii="Times New Roman"/>
                <w:b/>
                <w:i w:val="false"/>
                <w:color w:val="000000"/>
                <w:sz w:val="20"/>
              </w:rPr>
              <w:t>)</w:t>
            </w:r>
          </w:p>
          <w:p>
            <w:pPr>
              <w:spacing w:after="20"/>
              <w:ind w:left="20"/>
              <w:jc w:val="both"/>
            </w:pPr>
            <w:r>
              <w:rPr>
                <w:rFonts w:ascii="Times New Roman"/>
                <w:b w:val="false"/>
                <w:i w:val="false"/>
                <w:color w:val="000000"/>
                <w:sz w:val="20"/>
              </w:rPr>
              <w:t>в национальную систему передачи, распределения электроэнергии (KEGOС</w:t>
            </w:r>
            <w:r>
              <w:rPr>
                <w:rFonts w:ascii="Times New Roman"/>
                <w:b w:val="false"/>
                <w:i w:val="false"/>
                <w:color w:val="000000"/>
                <w:vertAlign w:val="superscript"/>
              </w:rPr>
              <w:t>7</w:t>
            </w:r>
            <w:r>
              <w:rPr>
                <w:rFonts w:ascii="Times New Roman"/>
                <w:b w:val="false"/>
                <w:i w:val="false"/>
                <w:color w:val="000000"/>
                <w:sz w:val="20"/>
              </w:rPr>
              <w:t>, РЭК</w:t>
            </w:r>
            <w:r>
              <w:rPr>
                <w:rFonts w:ascii="Times New Roman"/>
                <w:b w:val="false"/>
                <w:i w:val="false"/>
                <w:color w:val="000000"/>
                <w:vertAlign w:val="superscript"/>
              </w:rPr>
              <w:t>8</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p>
          <w:p>
            <w:pPr>
              <w:spacing w:after="20"/>
              <w:ind w:left="20"/>
              <w:jc w:val="both"/>
            </w:pPr>
            <w:r>
              <w:rPr>
                <w:rFonts w:ascii="Times New Roman"/>
                <w:b w:val="false"/>
                <w:i w:val="false"/>
                <w:color w:val="000000"/>
                <w:sz w:val="20"/>
              </w:rPr>
              <w:t>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электр энергиясын беру және таратудың жүйесінен электр энергиясын тұтыну көлемі (KEGOC, ЭҮК)</w:t>
            </w:r>
          </w:p>
          <w:p>
            <w:pPr>
              <w:spacing w:after="20"/>
              <w:ind w:left="20"/>
              <w:jc w:val="both"/>
            </w:pPr>
            <w:r>
              <w:rPr>
                <w:rFonts w:ascii="Times New Roman"/>
                <w:b w:val="false"/>
                <w:i w:val="false"/>
                <w:color w:val="000000"/>
                <w:sz w:val="20"/>
              </w:rPr>
              <w:t>Объем потребления электроэнергии из национальной системы передачи и распределения электроэнергии (KEGOС, РЭК)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p>
          <w:p>
            <w:pPr>
              <w:spacing w:after="20"/>
              <w:ind w:left="20"/>
              <w:jc w:val="both"/>
            </w:pPr>
            <w:r>
              <w:rPr>
                <w:rFonts w:ascii="Times New Roman"/>
                <w:b w:val="false"/>
                <w:i w:val="false"/>
                <w:color w:val="000000"/>
                <w:sz w:val="20"/>
              </w:rPr>
              <w:t>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энергиясын өндірудің нақты қуаты</w:t>
            </w:r>
          </w:p>
          <w:p>
            <w:pPr>
              <w:spacing w:after="20"/>
              <w:ind w:left="20"/>
              <w:jc w:val="both"/>
            </w:pPr>
            <w:r>
              <w:rPr>
                <w:rFonts w:ascii="Times New Roman"/>
                <w:b w:val="false"/>
                <w:i w:val="false"/>
                <w:color w:val="000000"/>
                <w:sz w:val="20"/>
              </w:rPr>
              <w:t>Фактическая мощность выработки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p>
          <w:p>
            <w:pPr>
              <w:spacing w:after="20"/>
              <w:ind w:left="20"/>
              <w:jc w:val="both"/>
            </w:pPr>
            <w:r>
              <w:rPr>
                <w:rFonts w:ascii="Times New Roman"/>
                <w:b w:val="false"/>
                <w:i w:val="false"/>
                <w:color w:val="000000"/>
                <w:sz w:val="20"/>
              </w:rPr>
              <w:t>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02" w:id="364"/>
      <w:r>
        <w:rPr>
          <w:rFonts w:ascii="Times New Roman"/>
          <w:b w:val="false"/>
          <w:i w:val="false"/>
          <w:color w:val="000000"/>
          <w:sz w:val="28"/>
        </w:rPr>
        <w:t xml:space="preserve">
      </w:t>
      </w:r>
      <w:r>
        <w:rPr>
          <w:rFonts w:ascii="Times New Roman"/>
          <w:b/>
          <w:i w:val="false"/>
          <w:color w:val="000000"/>
          <w:sz w:val="28"/>
        </w:rPr>
        <w:t>Ескертпе:</w:t>
      </w:r>
    </w:p>
    <w:bookmarkEnd w:id="364"/>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7</w:t>
      </w:r>
      <w:r>
        <w:rPr>
          <w:rFonts w:ascii="Times New Roman"/>
          <w:b/>
          <w:i w:val="false"/>
          <w:color w:val="000000"/>
          <w:sz w:val="28"/>
        </w:rPr>
        <w:t>KEGOC (КЕГОК) – мұнда және бұдан әрі "Қазақстандық компания Электр желілерін басқару жөніндегі" Акционерлік қоғамы</w:t>
      </w:r>
    </w:p>
    <w:p>
      <w:pPr>
        <w:spacing w:after="0"/>
        <w:ind w:left="0"/>
        <w:jc w:val="both"/>
      </w:pPr>
      <w:r>
        <w:rPr>
          <w:rFonts w:ascii="Times New Roman"/>
          <w:b w:val="false"/>
          <w:i w:val="false"/>
          <w:color w:val="000000"/>
          <w:vertAlign w:val="superscript"/>
        </w:rPr>
        <w:t>7</w:t>
      </w:r>
      <w:r>
        <w:rPr>
          <w:rFonts w:ascii="Times New Roman"/>
          <w:b w:val="false"/>
          <w:i w:val="false"/>
          <w:color w:val="000000"/>
          <w:sz w:val="28"/>
        </w:rPr>
        <w:t>KEGOC (КЕГОК) – здесь и далее Акционерное общество "Казахстанская компания по управлению электрическими сетями"</w:t>
      </w:r>
    </w:p>
    <w:p>
      <w:pPr>
        <w:spacing w:after="0"/>
        <w:ind w:left="0"/>
        <w:jc w:val="both"/>
      </w:pPr>
      <w:r>
        <w:rPr>
          <w:rFonts w:ascii="Times New Roman"/>
          <w:b w:val="false"/>
          <w:i w:val="false"/>
          <w:color w:val="000000"/>
          <w:vertAlign w:val="superscript"/>
        </w:rPr>
        <w:t>8</w:t>
      </w:r>
      <w:r>
        <w:rPr>
          <w:rFonts w:ascii="Times New Roman"/>
          <w:b w:val="false"/>
          <w:i w:val="false"/>
          <w:color w:val="000000"/>
          <w:sz w:val="28"/>
        </w:rPr>
        <w:t>ЭҮК – мұнда және бұдан әрі Электржелілік үлестіру компаниясы</w:t>
      </w:r>
    </w:p>
    <w:p>
      <w:pPr>
        <w:spacing w:after="0"/>
        <w:ind w:left="0"/>
        <w:jc w:val="both"/>
      </w:pPr>
      <w:r>
        <w:rPr>
          <w:rFonts w:ascii="Times New Roman"/>
          <w:b w:val="false"/>
          <w:i w:val="false"/>
          <w:color w:val="000000"/>
          <w:vertAlign w:val="superscript"/>
        </w:rPr>
        <w:t>8</w:t>
      </w:r>
      <w:r>
        <w:rPr>
          <w:rFonts w:ascii="Times New Roman"/>
          <w:b w:val="false"/>
          <w:i w:val="false"/>
          <w:color w:val="000000"/>
          <w:sz w:val="28"/>
        </w:rPr>
        <w:t>РЭК – здесь и далее Распределительная электросетевая компания</w:t>
      </w:r>
    </w:p>
    <w:p>
      <w:pPr>
        <w:spacing w:after="0"/>
        <w:ind w:left="0"/>
        <w:jc w:val="both"/>
      </w:pPr>
      <w:bookmarkStart w:name="z2203" w:id="365"/>
      <w:r>
        <w:rPr>
          <w:rFonts w:ascii="Times New Roman"/>
          <w:b w:val="false"/>
          <w:i w:val="false"/>
          <w:color w:val="000000"/>
          <w:sz w:val="28"/>
        </w:rPr>
        <w:t xml:space="preserve">
      </w:t>
      </w:r>
      <w:r>
        <w:rPr>
          <w:rFonts w:ascii="Times New Roman"/>
          <w:b/>
          <w:i w:val="false"/>
          <w:color w:val="000000"/>
          <w:sz w:val="28"/>
        </w:rPr>
        <w:t>5.2 ЖЭО, қазандықтарда жылу энергиясының өндіру көлемін және оны кәсіпорында пайдалануды көрсетіңіз</w:t>
      </w:r>
    </w:p>
    <w:bookmarkEnd w:id="365"/>
    <w:p>
      <w:pPr>
        <w:spacing w:after="0"/>
        <w:ind w:left="0"/>
        <w:jc w:val="both"/>
      </w:pPr>
      <w:r>
        <w:rPr>
          <w:rFonts w:ascii="Times New Roman"/>
          <w:b w:val="false"/>
          <w:i w:val="false"/>
          <w:color w:val="000000"/>
          <w:sz w:val="28"/>
        </w:rPr>
        <w:t>Укажите объем выработки теплоэнергии на ТЭЦ, котельных и ее использование на предприятии</w:t>
      </w:r>
    </w:p>
    <w:p>
      <w:pPr>
        <w:spacing w:after="0"/>
        <w:ind w:left="0"/>
        <w:jc w:val="both"/>
      </w:pPr>
      <w:bookmarkStart w:name="z2204" w:id="366"/>
      <w:r>
        <w:rPr>
          <w:rFonts w:ascii="Times New Roman"/>
          <w:b w:val="false"/>
          <w:i w:val="false"/>
          <w:color w:val="000000"/>
          <w:sz w:val="28"/>
        </w:rPr>
        <w:t xml:space="preserve">
      </w:t>
      </w:r>
      <w:r>
        <w:rPr>
          <w:rFonts w:ascii="Times New Roman"/>
          <w:b/>
          <w:i w:val="false"/>
          <w:color w:val="000000"/>
          <w:sz w:val="28"/>
        </w:rPr>
        <w:t>Жеке ЖЭО, қазандығы бар көмір кәсіпорындары толтырады</w:t>
      </w:r>
    </w:p>
    <w:bookmarkEnd w:id="366"/>
    <w:p>
      <w:pPr>
        <w:spacing w:after="0"/>
        <w:ind w:left="0"/>
        <w:jc w:val="both"/>
      </w:pPr>
      <w:r>
        <w:rPr>
          <w:rFonts w:ascii="Times New Roman"/>
          <w:b w:val="false"/>
          <w:i w:val="false"/>
          <w:color w:val="000000"/>
          <w:sz w:val="28"/>
        </w:rPr>
        <w:t>Заполняется угольными предприятиями, имеющими собственную ТЭЦ, котельную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w:t>
            </w:r>
          </w:p>
          <w:p>
            <w:pPr>
              <w:spacing w:after="20"/>
              <w:ind w:left="20"/>
              <w:jc w:val="both"/>
            </w:pPr>
            <w:r>
              <w:rPr>
                <w:rFonts w:ascii="Times New Roman"/>
                <w:b w:val="false"/>
                <w:i w:val="false"/>
                <w:color w:val="000000"/>
                <w:sz w:val="20"/>
              </w:rPr>
              <w:t>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ЖЭО, қазандықтарда бу және ыстық судың (жылу энергиясы) өндіру көлемі</w:t>
            </w:r>
          </w:p>
          <w:p>
            <w:pPr>
              <w:spacing w:after="20"/>
              <w:ind w:left="20"/>
              <w:jc w:val="both"/>
            </w:pPr>
            <w:r>
              <w:rPr>
                <w:rFonts w:ascii="Times New Roman"/>
                <w:b w:val="false"/>
                <w:i w:val="false"/>
                <w:color w:val="000000"/>
                <w:sz w:val="20"/>
              </w:rPr>
              <w:t>Объем выработки пара и горячей воды (тепловая энергия) на ТЭЦ, котельных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Гкал</w:t>
            </w:r>
          </w:p>
          <w:p>
            <w:pPr>
              <w:spacing w:after="20"/>
              <w:ind w:left="20"/>
              <w:jc w:val="both"/>
            </w:pPr>
            <w:r>
              <w:rPr>
                <w:rFonts w:ascii="Times New Roman"/>
                <w:b w:val="false"/>
                <w:i w:val="false"/>
                <w:color w:val="000000"/>
                <w:sz w:val="20"/>
              </w:rPr>
              <w:t xml:space="preserve">тыс.Гкал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ЖЭО, қазандықтарда бу және ыстық суды (жылу энергиясы) жеке пайдалану</w:t>
            </w:r>
          </w:p>
          <w:p>
            <w:pPr>
              <w:spacing w:after="20"/>
              <w:ind w:left="20"/>
              <w:jc w:val="both"/>
            </w:pPr>
            <w:r>
              <w:rPr>
                <w:rFonts w:ascii="Times New Roman"/>
                <w:b w:val="false"/>
                <w:i w:val="false"/>
                <w:color w:val="000000"/>
                <w:sz w:val="20"/>
              </w:rPr>
              <w:t>собственное использование пара и горячей воды (тепловая энергия) на ТЭЦ, котельных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Гкал</w:t>
            </w:r>
          </w:p>
          <w:p>
            <w:pPr>
              <w:spacing w:after="20"/>
              <w:ind w:left="20"/>
              <w:jc w:val="both"/>
            </w:pPr>
            <w:r>
              <w:rPr>
                <w:rFonts w:ascii="Times New Roman"/>
                <w:b w:val="false"/>
                <w:i w:val="false"/>
                <w:color w:val="000000"/>
                <w:sz w:val="20"/>
              </w:rPr>
              <w:t xml:space="preserve">тыс.Гкал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w:t>
            </w:r>
          </w:p>
          <w:p>
            <w:pPr>
              <w:spacing w:after="20"/>
              <w:ind w:left="20"/>
              <w:jc w:val="both"/>
            </w:pPr>
            <w:r>
              <w:rPr>
                <w:rFonts w:ascii="Times New Roman"/>
                <w:b w:val="false"/>
                <w:i w:val="false"/>
                <w:color w:val="000000"/>
                <w:sz w:val="20"/>
              </w:rPr>
              <w:t>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 және ыстық судың (жылу энергиясы) жіберілген көлемі</w:t>
            </w:r>
          </w:p>
          <w:p>
            <w:pPr>
              <w:spacing w:after="20"/>
              <w:ind w:left="20"/>
              <w:jc w:val="both"/>
            </w:pPr>
            <w:r>
              <w:rPr>
                <w:rFonts w:ascii="Times New Roman"/>
                <w:b w:val="false"/>
                <w:i w:val="false"/>
                <w:color w:val="000000"/>
                <w:sz w:val="20"/>
              </w:rPr>
              <w:t>Объем переданного пара и горячей воды (тепловая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Гкал</w:t>
            </w:r>
          </w:p>
          <w:p>
            <w:pPr>
              <w:spacing w:after="20"/>
              <w:ind w:left="20"/>
              <w:jc w:val="both"/>
            </w:pPr>
            <w:r>
              <w:rPr>
                <w:rFonts w:ascii="Times New Roman"/>
                <w:b w:val="false"/>
                <w:i w:val="false"/>
                <w:color w:val="000000"/>
                <w:sz w:val="20"/>
              </w:rPr>
              <w:t>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көмір шахталарына</w:t>
            </w:r>
          </w:p>
          <w:p>
            <w:pPr>
              <w:spacing w:after="20"/>
              <w:ind w:left="20"/>
              <w:jc w:val="both"/>
            </w:pPr>
            <w:r>
              <w:rPr>
                <w:rFonts w:ascii="Times New Roman"/>
                <w:b w:val="false"/>
                <w:i w:val="false"/>
                <w:color w:val="000000"/>
                <w:sz w:val="20"/>
              </w:rPr>
              <w:t>угольным шахтам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Гкал</w:t>
            </w:r>
          </w:p>
          <w:p>
            <w:pPr>
              <w:spacing w:after="20"/>
              <w:ind w:left="20"/>
              <w:jc w:val="both"/>
            </w:pPr>
            <w:r>
              <w:rPr>
                <w:rFonts w:ascii="Times New Roman"/>
                <w:b w:val="false"/>
                <w:i w:val="false"/>
                <w:color w:val="000000"/>
                <w:sz w:val="20"/>
              </w:rPr>
              <w:t>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цехтарындағы кәсіпорындарға</w:t>
            </w:r>
          </w:p>
          <w:p>
            <w:pPr>
              <w:spacing w:after="20"/>
              <w:ind w:left="20"/>
              <w:jc w:val="both"/>
            </w:pPr>
            <w:r>
              <w:rPr>
                <w:rFonts w:ascii="Times New Roman"/>
                <w:b w:val="false"/>
                <w:i w:val="false"/>
                <w:color w:val="000000"/>
                <w:sz w:val="20"/>
              </w:rPr>
              <w:t>промышленным цехам на предприятии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Гкал</w:t>
            </w:r>
          </w:p>
          <w:p>
            <w:pPr>
              <w:spacing w:after="20"/>
              <w:ind w:left="20"/>
              <w:jc w:val="both"/>
            </w:pPr>
            <w:r>
              <w:rPr>
                <w:rFonts w:ascii="Times New Roman"/>
                <w:b w:val="false"/>
                <w:i w:val="false"/>
                <w:color w:val="000000"/>
                <w:sz w:val="20"/>
              </w:rPr>
              <w:t>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кокс пештеріне</w:t>
            </w:r>
          </w:p>
          <w:p>
            <w:pPr>
              <w:spacing w:after="20"/>
              <w:ind w:left="20"/>
              <w:jc w:val="both"/>
            </w:pPr>
            <w:r>
              <w:rPr>
                <w:rFonts w:ascii="Times New Roman"/>
                <w:b w:val="false"/>
                <w:i w:val="false"/>
                <w:color w:val="000000"/>
                <w:sz w:val="20"/>
              </w:rPr>
              <w:t>на коксовые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Гкал</w:t>
            </w:r>
          </w:p>
          <w:p>
            <w:pPr>
              <w:spacing w:after="20"/>
              <w:ind w:left="20"/>
              <w:jc w:val="both"/>
            </w:pPr>
            <w:r>
              <w:rPr>
                <w:rFonts w:ascii="Times New Roman"/>
                <w:b w:val="false"/>
                <w:i w:val="false"/>
                <w:color w:val="000000"/>
                <w:sz w:val="20"/>
              </w:rPr>
              <w:t>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домна пештеріне</w:t>
            </w:r>
          </w:p>
          <w:p>
            <w:pPr>
              <w:spacing w:after="20"/>
              <w:ind w:left="20"/>
              <w:jc w:val="both"/>
            </w:pPr>
            <w:r>
              <w:rPr>
                <w:rFonts w:ascii="Times New Roman"/>
                <w:b w:val="false"/>
                <w:i w:val="false"/>
                <w:color w:val="000000"/>
                <w:sz w:val="20"/>
              </w:rPr>
              <w:t>на доменные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Гкал</w:t>
            </w:r>
          </w:p>
          <w:p>
            <w:pPr>
              <w:spacing w:after="20"/>
              <w:ind w:left="20"/>
              <w:jc w:val="both"/>
            </w:pPr>
            <w:r>
              <w:rPr>
                <w:rFonts w:ascii="Times New Roman"/>
                <w:b w:val="false"/>
                <w:i w:val="false"/>
                <w:color w:val="000000"/>
                <w:sz w:val="20"/>
              </w:rPr>
              <w:t>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өнеркәсіп цехтарына</w:t>
            </w:r>
          </w:p>
          <w:p>
            <w:pPr>
              <w:spacing w:after="20"/>
              <w:ind w:left="20"/>
              <w:jc w:val="both"/>
            </w:pPr>
            <w:r>
              <w:rPr>
                <w:rFonts w:ascii="Times New Roman"/>
                <w:b w:val="false"/>
                <w:i w:val="false"/>
                <w:color w:val="000000"/>
                <w:sz w:val="20"/>
              </w:rPr>
              <w:t>прочим промышленным цехам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Гкал</w:t>
            </w:r>
          </w:p>
          <w:p>
            <w:pPr>
              <w:spacing w:after="20"/>
              <w:ind w:left="20"/>
              <w:jc w:val="both"/>
            </w:pPr>
            <w:r>
              <w:rPr>
                <w:rFonts w:ascii="Times New Roman"/>
                <w:b w:val="false"/>
                <w:i w:val="false"/>
                <w:color w:val="000000"/>
                <w:sz w:val="20"/>
              </w:rPr>
              <w:t>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кәсіпорындарының тұрғын үй-жайларына</w:t>
            </w:r>
          </w:p>
          <w:p>
            <w:pPr>
              <w:spacing w:after="20"/>
              <w:ind w:left="20"/>
              <w:jc w:val="both"/>
            </w:pPr>
            <w:r>
              <w:rPr>
                <w:rFonts w:ascii="Times New Roman"/>
                <w:b w:val="false"/>
                <w:i w:val="false"/>
                <w:color w:val="000000"/>
                <w:sz w:val="20"/>
              </w:rPr>
              <w:t>жилым помещениям собственных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Гкал</w:t>
            </w:r>
          </w:p>
          <w:p>
            <w:pPr>
              <w:spacing w:after="20"/>
              <w:ind w:left="20"/>
              <w:jc w:val="both"/>
            </w:pPr>
            <w:r>
              <w:rPr>
                <w:rFonts w:ascii="Times New Roman"/>
                <w:b w:val="false"/>
                <w:i w:val="false"/>
                <w:color w:val="000000"/>
                <w:sz w:val="20"/>
              </w:rPr>
              <w:t>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бөгде ұйымдарға</w:t>
            </w:r>
          </w:p>
          <w:p>
            <w:pPr>
              <w:spacing w:after="20"/>
              <w:ind w:left="20"/>
              <w:jc w:val="both"/>
            </w:pPr>
            <w:r>
              <w:rPr>
                <w:rFonts w:ascii="Times New Roman"/>
                <w:b w:val="false"/>
                <w:i w:val="false"/>
                <w:color w:val="000000"/>
                <w:sz w:val="20"/>
              </w:rPr>
              <w:t>сторонним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Гкал</w:t>
            </w:r>
          </w:p>
          <w:p>
            <w:pPr>
              <w:spacing w:after="20"/>
              <w:ind w:left="20"/>
              <w:jc w:val="both"/>
            </w:pPr>
            <w:r>
              <w:rPr>
                <w:rFonts w:ascii="Times New Roman"/>
                <w:b w:val="false"/>
                <w:i w:val="false"/>
                <w:color w:val="000000"/>
                <w:sz w:val="20"/>
              </w:rPr>
              <w:t>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 жылу желісіне</w:t>
            </w:r>
          </w:p>
          <w:p>
            <w:pPr>
              <w:spacing w:after="20"/>
              <w:ind w:left="20"/>
              <w:jc w:val="both"/>
            </w:pPr>
            <w:r>
              <w:rPr>
                <w:rFonts w:ascii="Times New Roman"/>
                <w:b w:val="false"/>
                <w:i w:val="false"/>
                <w:color w:val="000000"/>
                <w:sz w:val="20"/>
              </w:rPr>
              <w:t>в центральную тепловую сеть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Гкал</w:t>
            </w:r>
          </w:p>
          <w:p>
            <w:pPr>
              <w:spacing w:after="20"/>
              <w:ind w:left="20"/>
              <w:jc w:val="both"/>
            </w:pPr>
            <w:r>
              <w:rPr>
                <w:rFonts w:ascii="Times New Roman"/>
                <w:b w:val="false"/>
                <w:i w:val="false"/>
                <w:color w:val="000000"/>
                <w:sz w:val="20"/>
              </w:rPr>
              <w:t>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 және ыстық суды (жылу энергиясы) өндірудің нақты қуаты</w:t>
            </w:r>
          </w:p>
          <w:p>
            <w:pPr>
              <w:spacing w:after="20"/>
              <w:ind w:left="20"/>
              <w:jc w:val="both"/>
            </w:pPr>
            <w:r>
              <w:rPr>
                <w:rFonts w:ascii="Times New Roman"/>
                <w:b w:val="false"/>
                <w:i w:val="false"/>
                <w:color w:val="000000"/>
                <w:sz w:val="20"/>
              </w:rPr>
              <w:t>Фактическая мощность выработки пара и горячей воды (тепловая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Гкал</w:t>
            </w:r>
          </w:p>
          <w:p>
            <w:pPr>
              <w:spacing w:after="20"/>
              <w:ind w:left="20"/>
              <w:jc w:val="both"/>
            </w:pPr>
            <w:r>
              <w:rPr>
                <w:rFonts w:ascii="Times New Roman"/>
                <w:b w:val="false"/>
                <w:i w:val="false"/>
                <w:color w:val="000000"/>
                <w:sz w:val="20"/>
              </w:rPr>
              <w:t>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05" w:id="367"/>
      <w:r>
        <w:rPr>
          <w:rFonts w:ascii="Times New Roman"/>
          <w:b w:val="false"/>
          <w:i w:val="false"/>
          <w:color w:val="000000"/>
          <w:sz w:val="28"/>
        </w:rPr>
        <w:t xml:space="preserve">
      </w:t>
      </w:r>
      <w:r>
        <w:rPr>
          <w:rFonts w:ascii="Times New Roman"/>
          <w:b/>
          <w:i w:val="false"/>
          <w:color w:val="000000"/>
          <w:sz w:val="28"/>
        </w:rPr>
        <w:t>6. Кокс пешіндегі көмір концентратының қорлары, түсуі және пайдаланылуы туралы ақпаратты көрсетіңіз</w:t>
      </w:r>
    </w:p>
    <w:bookmarkEnd w:id="367"/>
    <w:p>
      <w:pPr>
        <w:spacing w:after="0"/>
        <w:ind w:left="0"/>
        <w:jc w:val="both"/>
      </w:pPr>
      <w:r>
        <w:rPr>
          <w:rFonts w:ascii="Times New Roman"/>
          <w:b w:val="false"/>
          <w:i w:val="false"/>
          <w:color w:val="000000"/>
          <w:sz w:val="28"/>
        </w:rPr>
        <w:t>Укажите информацию об остатках, поступлении и использовании угольного концентрата в коксовой печи</w:t>
      </w:r>
    </w:p>
    <w:p>
      <w:pPr>
        <w:spacing w:after="0"/>
        <w:ind w:left="0"/>
        <w:jc w:val="both"/>
      </w:pPr>
      <w:bookmarkStart w:name="z2206" w:id="368"/>
      <w:r>
        <w:rPr>
          <w:rFonts w:ascii="Times New Roman"/>
          <w:b w:val="false"/>
          <w:i w:val="false"/>
          <w:color w:val="000000"/>
          <w:sz w:val="28"/>
        </w:rPr>
        <w:t xml:space="preserve">
      </w:t>
      </w:r>
      <w:r>
        <w:rPr>
          <w:rFonts w:ascii="Times New Roman"/>
          <w:b/>
          <w:i w:val="false"/>
          <w:color w:val="000000"/>
          <w:sz w:val="28"/>
        </w:rPr>
        <w:t>Кокс пеші бар кәсіпорындар толтырады</w:t>
      </w:r>
    </w:p>
    <w:bookmarkEnd w:id="368"/>
    <w:p>
      <w:pPr>
        <w:spacing w:after="0"/>
        <w:ind w:left="0"/>
        <w:jc w:val="both"/>
      </w:pPr>
      <w:r>
        <w:rPr>
          <w:rFonts w:ascii="Times New Roman"/>
          <w:b w:val="false"/>
          <w:i w:val="false"/>
          <w:color w:val="000000"/>
          <w:sz w:val="28"/>
        </w:rPr>
        <w:t>Заполняется предприятиями, имеющими коксовую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w:t>
            </w:r>
            <w:r>
              <w:rPr>
                <w:rFonts w:ascii="Times New Roman"/>
                <w:b w:val="false"/>
                <w:i w:val="false"/>
                <w:color w:val="000000"/>
                <w:sz w:val="20"/>
              </w:rPr>
              <w:t xml:space="preserve"> </w:t>
            </w:r>
            <w:r>
              <w:rPr>
                <w:rFonts w:ascii="Times New Roman"/>
                <w:b/>
                <w:i w:val="false"/>
                <w:color w:val="000000"/>
                <w:sz w:val="20"/>
              </w:rPr>
              <w:t>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Көлемі, тонна</w:t>
            </w:r>
          </w:p>
          <w:p>
            <w:pPr>
              <w:spacing w:after="20"/>
              <w:ind w:left="20"/>
              <w:jc w:val="both"/>
            </w:pPr>
            <w:r>
              <w:rPr>
                <w:rFonts w:ascii="Times New Roman"/>
                <w:b w:val="false"/>
                <w:i w:val="false"/>
                <w:color w:val="000000"/>
                <w:sz w:val="20"/>
              </w:rPr>
              <w:t>Объем,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шығару қабілеті, МДж/т</w:t>
            </w:r>
          </w:p>
          <w:p>
            <w:pPr>
              <w:spacing w:after="20"/>
              <w:ind w:left="20"/>
              <w:jc w:val="both"/>
            </w:pPr>
            <w:r>
              <w:rPr>
                <w:rFonts w:ascii="Times New Roman"/>
                <w:b w:val="false"/>
                <w:i w:val="false"/>
                <w:color w:val="000000"/>
                <w:sz w:val="20"/>
              </w:rPr>
              <w:t>Теплотворная способность,МДж/т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Қорлар жыл басына</w:t>
            </w:r>
          </w:p>
          <w:p>
            <w:pPr>
              <w:spacing w:after="20"/>
              <w:ind w:left="20"/>
              <w:jc w:val="both"/>
            </w:pPr>
            <w:r>
              <w:rPr>
                <w:rFonts w:ascii="Times New Roman"/>
                <w:b w:val="false"/>
                <w:i w:val="false"/>
                <w:color w:val="000000"/>
                <w:sz w:val="20"/>
              </w:rPr>
              <w:t>Остатки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Түсім</w:t>
            </w:r>
          </w:p>
          <w:p>
            <w:pPr>
              <w:spacing w:after="20"/>
              <w:ind w:left="20"/>
              <w:jc w:val="both"/>
            </w:pPr>
            <w:r>
              <w:rPr>
                <w:rFonts w:ascii="Times New Roman"/>
                <w:b w:val="false"/>
                <w:i w:val="false"/>
                <w:color w:val="000000"/>
                <w:sz w:val="20"/>
              </w:rPr>
              <w:t>Поступление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көмір шахталарынан түскені</w:t>
            </w:r>
          </w:p>
          <w:p>
            <w:pPr>
              <w:spacing w:after="20"/>
              <w:ind w:left="20"/>
              <w:jc w:val="both"/>
            </w:pPr>
            <w:r>
              <w:rPr>
                <w:rFonts w:ascii="Times New Roman"/>
                <w:b w:val="false"/>
                <w:i w:val="false"/>
                <w:color w:val="000000"/>
                <w:sz w:val="20"/>
              </w:rPr>
              <w:t>поступило из собственных угольных шахт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 ішінде сатып алынғаны</w:t>
            </w:r>
          </w:p>
          <w:p>
            <w:pPr>
              <w:spacing w:after="20"/>
              <w:ind w:left="20"/>
              <w:jc w:val="both"/>
            </w:pPr>
            <w:r>
              <w:rPr>
                <w:rFonts w:ascii="Times New Roman"/>
                <w:b w:val="false"/>
                <w:i w:val="false"/>
                <w:color w:val="000000"/>
                <w:sz w:val="20"/>
              </w:rPr>
              <w:t>приобретено внутри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по импорту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 үшін қолжетімді</w:t>
            </w:r>
          </w:p>
          <w:p>
            <w:pPr>
              <w:spacing w:after="20"/>
              <w:ind w:left="20"/>
              <w:jc w:val="both"/>
            </w:pPr>
            <w:r>
              <w:rPr>
                <w:rFonts w:ascii="Times New Roman"/>
                <w:b w:val="false"/>
                <w:i w:val="false"/>
                <w:color w:val="000000"/>
                <w:sz w:val="20"/>
              </w:rPr>
              <w:t>Доступный для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Кокс пештерінде қолданылғаны</w:t>
            </w:r>
          </w:p>
          <w:p>
            <w:pPr>
              <w:spacing w:after="20"/>
              <w:ind w:left="20"/>
              <w:jc w:val="both"/>
            </w:pPr>
            <w:r>
              <w:rPr>
                <w:rFonts w:ascii="Times New Roman"/>
                <w:b w:val="false"/>
                <w:i w:val="false"/>
                <w:color w:val="000000"/>
                <w:sz w:val="20"/>
              </w:rPr>
              <w:t>Использовано в коксовых печах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Бөгде ұйымдарға сатылғаны</w:t>
            </w:r>
          </w:p>
          <w:p>
            <w:pPr>
              <w:spacing w:after="20"/>
              <w:ind w:left="20"/>
              <w:jc w:val="both"/>
            </w:pPr>
            <w:r>
              <w:rPr>
                <w:rFonts w:ascii="Times New Roman"/>
                <w:b w:val="false"/>
                <w:i w:val="false"/>
                <w:color w:val="000000"/>
                <w:sz w:val="20"/>
              </w:rPr>
              <w:t>Продано сторонним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Қорлар жыл соңына</w:t>
            </w:r>
          </w:p>
          <w:p>
            <w:pPr>
              <w:spacing w:after="20"/>
              <w:ind w:left="20"/>
              <w:jc w:val="both"/>
            </w:pPr>
            <w:r>
              <w:rPr>
                <w:rFonts w:ascii="Times New Roman"/>
                <w:b w:val="false"/>
                <w:i w:val="false"/>
                <w:color w:val="000000"/>
                <w:sz w:val="20"/>
              </w:rPr>
              <w:t>Остатки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2207" w:id="369"/>
      <w:r>
        <w:rPr>
          <w:rFonts w:ascii="Times New Roman"/>
          <w:b w:val="false"/>
          <w:i w:val="false"/>
          <w:color w:val="000000"/>
          <w:sz w:val="28"/>
        </w:rPr>
        <w:t xml:space="preserve">
      </w:t>
      </w:r>
      <w:r>
        <w:rPr>
          <w:rFonts w:ascii="Times New Roman"/>
          <w:b/>
          <w:i w:val="false"/>
          <w:color w:val="000000"/>
          <w:sz w:val="28"/>
        </w:rPr>
        <w:t>7. Кокс пешінде кокс және жартылай кокс, кокс газы және шайыр өндіру және тұтыну</w:t>
      </w:r>
    </w:p>
    <w:bookmarkEnd w:id="369"/>
    <w:p>
      <w:pPr>
        <w:spacing w:after="0"/>
        <w:ind w:left="0"/>
        <w:jc w:val="both"/>
      </w:pPr>
      <w:r>
        <w:rPr>
          <w:rFonts w:ascii="Times New Roman"/>
          <w:b w:val="false"/>
          <w:i w:val="false"/>
          <w:color w:val="000000"/>
          <w:sz w:val="28"/>
        </w:rPr>
        <w:t>Производство и потребление кокса и полукокса, газа коксового и смолы в коксовой печи</w:t>
      </w:r>
    </w:p>
    <w:p>
      <w:pPr>
        <w:spacing w:after="0"/>
        <w:ind w:left="0"/>
        <w:jc w:val="both"/>
      </w:pPr>
      <w:bookmarkStart w:name="z2208" w:id="370"/>
      <w:r>
        <w:rPr>
          <w:rFonts w:ascii="Times New Roman"/>
          <w:b w:val="false"/>
          <w:i w:val="false"/>
          <w:color w:val="000000"/>
          <w:sz w:val="28"/>
        </w:rPr>
        <w:t xml:space="preserve">
      </w:t>
      </w:r>
      <w:r>
        <w:rPr>
          <w:rFonts w:ascii="Times New Roman"/>
          <w:b/>
          <w:i w:val="false"/>
          <w:color w:val="000000"/>
          <w:sz w:val="28"/>
        </w:rPr>
        <w:t>Кокс пеші бар кәсіпорындар толтырады</w:t>
      </w:r>
    </w:p>
    <w:bookmarkEnd w:id="370"/>
    <w:p>
      <w:pPr>
        <w:spacing w:after="0"/>
        <w:ind w:left="0"/>
        <w:jc w:val="both"/>
      </w:pPr>
      <w:r>
        <w:rPr>
          <w:rFonts w:ascii="Times New Roman"/>
          <w:b w:val="false"/>
          <w:i w:val="false"/>
          <w:color w:val="000000"/>
          <w:sz w:val="28"/>
        </w:rPr>
        <w:t>Заполняется предприятиями, имеющими коксовую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 көмірден, лигниттен немесе шымтезектен алынған кокс және жартылай кокс; ретортты көмір, тонна</w:t>
            </w:r>
          </w:p>
          <w:p>
            <w:pPr>
              <w:spacing w:after="20"/>
              <w:ind w:left="20"/>
              <w:jc w:val="both"/>
            </w:pPr>
            <w:r>
              <w:rPr>
                <w:rFonts w:ascii="Times New Roman"/>
                <w:b w:val="false"/>
                <w:i w:val="false"/>
                <w:color w:val="000000"/>
                <w:sz w:val="20"/>
              </w:rPr>
              <w:t>Кокс и полукокс из угля каменного, лигнита или торфа; уголь ретортный,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Кокс газы, мың текше м</w:t>
            </w:r>
          </w:p>
          <w:p>
            <w:pPr>
              <w:spacing w:after="20"/>
              <w:ind w:left="20"/>
              <w:jc w:val="both"/>
            </w:pPr>
            <w:r>
              <w:rPr>
                <w:rFonts w:ascii="Times New Roman"/>
                <w:b w:val="false"/>
                <w:i w:val="false"/>
                <w:color w:val="000000"/>
                <w:sz w:val="20"/>
              </w:rPr>
              <w:t>Газ коксовый,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 көмірден, лигниттен немесе шымтезектен айдау арқылы алынатын шайырлар (хош иісті және алифатиялық құраушылардан тұратын қоспалар), тонна</w:t>
            </w:r>
          </w:p>
          <w:p>
            <w:pPr>
              <w:spacing w:after="20"/>
              <w:ind w:left="20"/>
              <w:jc w:val="both"/>
            </w:pPr>
            <w:r>
              <w:rPr>
                <w:rFonts w:ascii="Times New Roman"/>
                <w:b w:val="false"/>
                <w:i w:val="false"/>
                <w:color w:val="000000"/>
                <w:sz w:val="20"/>
              </w:rPr>
              <w:t>Смолы (смеси, состоящие из ароматических и алифатических составляющих), получаемые путем перегонки из угля каменного, лигнита или торфа, тонн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Қорларжыл басына</w:t>
            </w:r>
          </w:p>
          <w:p>
            <w:pPr>
              <w:spacing w:after="20"/>
              <w:ind w:left="20"/>
              <w:jc w:val="both"/>
            </w:pPr>
            <w:r>
              <w:rPr>
                <w:rFonts w:ascii="Times New Roman"/>
                <w:b w:val="false"/>
                <w:i w:val="false"/>
                <w:color w:val="000000"/>
                <w:sz w:val="20"/>
              </w:rPr>
              <w:t>Остатки на начало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көлемі</w:t>
            </w:r>
          </w:p>
          <w:p>
            <w:pPr>
              <w:spacing w:after="20"/>
              <w:ind w:left="20"/>
              <w:jc w:val="both"/>
            </w:pPr>
            <w:r>
              <w:rPr>
                <w:rFonts w:ascii="Times New Roman"/>
                <w:b w:val="false"/>
                <w:i w:val="false"/>
                <w:color w:val="000000"/>
                <w:sz w:val="20"/>
              </w:rPr>
              <w:t>Объем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көлемі</w:t>
            </w:r>
          </w:p>
          <w:p>
            <w:pPr>
              <w:spacing w:after="20"/>
              <w:ind w:left="20"/>
              <w:jc w:val="both"/>
            </w:pPr>
            <w:r>
              <w:rPr>
                <w:rFonts w:ascii="Times New Roman"/>
                <w:b w:val="false"/>
                <w:i w:val="false"/>
                <w:color w:val="000000"/>
                <w:sz w:val="20"/>
              </w:rPr>
              <w:t>Объем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нарыққа</w:t>
            </w:r>
          </w:p>
          <w:p>
            <w:pPr>
              <w:spacing w:after="20"/>
              <w:ind w:left="20"/>
              <w:jc w:val="both"/>
            </w:pPr>
            <w:r>
              <w:rPr>
                <w:rFonts w:ascii="Times New Roman"/>
                <w:b w:val="false"/>
                <w:i w:val="false"/>
                <w:color w:val="000000"/>
                <w:sz w:val="20"/>
              </w:rPr>
              <w:t>на внутренний рынок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Экспортқа</w:t>
            </w:r>
          </w:p>
          <w:p>
            <w:pPr>
              <w:spacing w:after="20"/>
              <w:ind w:left="20"/>
              <w:jc w:val="both"/>
            </w:pPr>
            <w:r>
              <w:rPr>
                <w:rFonts w:ascii="Times New Roman"/>
                <w:b w:val="false"/>
                <w:i w:val="false"/>
                <w:color w:val="000000"/>
                <w:sz w:val="20"/>
              </w:rPr>
              <w:t>на экспорт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 көлемі</w:t>
            </w:r>
          </w:p>
          <w:p>
            <w:pPr>
              <w:spacing w:after="20"/>
              <w:ind w:left="20"/>
              <w:jc w:val="both"/>
            </w:pPr>
            <w:r>
              <w:rPr>
                <w:rFonts w:ascii="Times New Roman"/>
                <w:b w:val="false"/>
                <w:i w:val="false"/>
                <w:color w:val="000000"/>
                <w:sz w:val="20"/>
              </w:rPr>
              <w:t>Объем 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кокс пешінде</w:t>
            </w:r>
          </w:p>
          <w:p>
            <w:pPr>
              <w:spacing w:after="20"/>
              <w:ind w:left="20"/>
              <w:jc w:val="both"/>
            </w:pPr>
            <w:r>
              <w:rPr>
                <w:rFonts w:ascii="Times New Roman"/>
                <w:b w:val="false"/>
                <w:i w:val="false"/>
                <w:color w:val="000000"/>
                <w:sz w:val="20"/>
              </w:rPr>
              <w:t>в коксовой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мақсаттар үшін</w:t>
            </w:r>
          </w:p>
          <w:p>
            <w:pPr>
              <w:spacing w:after="20"/>
              <w:ind w:left="20"/>
              <w:jc w:val="both"/>
            </w:pPr>
            <w:r>
              <w:rPr>
                <w:rFonts w:ascii="Times New Roman"/>
                <w:b w:val="false"/>
                <w:i w:val="false"/>
                <w:color w:val="000000"/>
                <w:sz w:val="20"/>
              </w:rPr>
              <w:t>для других целей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Кокс пешіндегі өндірістің техникалықпроцестері кезіндегі шығындар</w:t>
            </w:r>
          </w:p>
          <w:p>
            <w:pPr>
              <w:spacing w:after="20"/>
              <w:ind w:left="20"/>
              <w:jc w:val="both"/>
            </w:pPr>
            <w:r>
              <w:rPr>
                <w:rFonts w:ascii="Times New Roman"/>
                <w:b w:val="false"/>
                <w:i w:val="false"/>
                <w:color w:val="000000"/>
                <w:sz w:val="20"/>
              </w:rPr>
              <w:t>Потери при технологических процессах производства в коксовой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Қорлар жыл соңына</w:t>
            </w:r>
          </w:p>
          <w:p>
            <w:pPr>
              <w:spacing w:after="20"/>
              <w:ind w:left="20"/>
              <w:jc w:val="both"/>
            </w:pPr>
            <w:r>
              <w:rPr>
                <w:rFonts w:ascii="Times New Roman"/>
                <w:b w:val="false"/>
                <w:i w:val="false"/>
                <w:color w:val="000000"/>
                <w:sz w:val="20"/>
              </w:rPr>
              <w:t>Остатки на конец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09" w:id="371"/>
      <w:r>
        <w:rPr>
          <w:rFonts w:ascii="Times New Roman"/>
          <w:b w:val="false"/>
          <w:i w:val="false"/>
          <w:color w:val="000000"/>
          <w:sz w:val="28"/>
        </w:rPr>
        <w:t xml:space="preserve">
      </w:t>
      </w:r>
      <w:r>
        <w:rPr>
          <w:rFonts w:ascii="Times New Roman"/>
          <w:b/>
          <w:i w:val="false"/>
          <w:color w:val="000000"/>
          <w:sz w:val="28"/>
        </w:rPr>
        <w:t>8. Кокс пешінде отын мен энергияны тұтыну</w:t>
      </w:r>
    </w:p>
    <w:bookmarkEnd w:id="371"/>
    <w:p>
      <w:pPr>
        <w:spacing w:after="0"/>
        <w:ind w:left="0"/>
        <w:jc w:val="both"/>
      </w:pPr>
      <w:r>
        <w:rPr>
          <w:rFonts w:ascii="Times New Roman"/>
          <w:b w:val="false"/>
          <w:i w:val="false"/>
          <w:color w:val="000000"/>
          <w:sz w:val="28"/>
        </w:rPr>
        <w:t>Потребление топлива и энергии в коксовой печи</w:t>
      </w:r>
    </w:p>
    <w:p>
      <w:pPr>
        <w:spacing w:after="0"/>
        <w:ind w:left="0"/>
        <w:jc w:val="both"/>
      </w:pPr>
      <w:bookmarkStart w:name="z2210" w:id="372"/>
      <w:r>
        <w:rPr>
          <w:rFonts w:ascii="Times New Roman"/>
          <w:b w:val="false"/>
          <w:i w:val="false"/>
          <w:color w:val="000000"/>
          <w:sz w:val="28"/>
        </w:rPr>
        <w:t xml:space="preserve">
      </w:t>
      </w:r>
      <w:r>
        <w:rPr>
          <w:rFonts w:ascii="Times New Roman"/>
          <w:b/>
          <w:i w:val="false"/>
          <w:color w:val="000000"/>
          <w:sz w:val="28"/>
        </w:rPr>
        <w:t>Кокс пеші бар кәсіпорындар толтырады</w:t>
      </w:r>
    </w:p>
    <w:bookmarkEnd w:id="372"/>
    <w:p>
      <w:pPr>
        <w:spacing w:after="0"/>
        <w:ind w:left="0"/>
        <w:jc w:val="both"/>
      </w:pPr>
      <w:r>
        <w:rPr>
          <w:rFonts w:ascii="Times New Roman"/>
          <w:b w:val="false"/>
          <w:i w:val="false"/>
          <w:color w:val="000000"/>
          <w:sz w:val="28"/>
        </w:rPr>
        <w:t>Заполняется предприятиями, имеющими коксовую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 мен энергия түрлері</w:t>
            </w:r>
          </w:p>
          <w:p>
            <w:pPr>
              <w:spacing w:after="20"/>
              <w:ind w:left="20"/>
              <w:jc w:val="both"/>
            </w:pPr>
            <w:r>
              <w:rPr>
                <w:rFonts w:ascii="Times New Roman"/>
                <w:b w:val="false"/>
                <w:i w:val="false"/>
                <w:color w:val="000000"/>
                <w:sz w:val="20"/>
              </w:rPr>
              <w:t>Виды топлива и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 көлемі</w:t>
            </w:r>
          </w:p>
          <w:p>
            <w:pPr>
              <w:spacing w:after="20"/>
              <w:ind w:left="20"/>
              <w:jc w:val="both"/>
            </w:pPr>
            <w:r>
              <w:rPr>
                <w:rFonts w:ascii="Times New Roman"/>
                <w:b w:val="false"/>
                <w:i w:val="false"/>
                <w:color w:val="000000"/>
                <w:sz w:val="20"/>
              </w:rPr>
              <w:t>Объем 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шығару қабілеті, МДж/т</w:t>
            </w:r>
          </w:p>
          <w:p>
            <w:pPr>
              <w:spacing w:after="20"/>
              <w:ind w:left="20"/>
              <w:jc w:val="both"/>
            </w:pPr>
            <w:r>
              <w:rPr>
                <w:rFonts w:ascii="Times New Roman"/>
                <w:b w:val="false"/>
                <w:i w:val="false"/>
                <w:color w:val="000000"/>
                <w:sz w:val="20"/>
              </w:rPr>
              <w:t>Теплотворная способность, МДж/т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w:t>
            </w:r>
          </w:p>
          <w:p>
            <w:pPr>
              <w:spacing w:after="20"/>
              <w:ind w:left="20"/>
              <w:jc w:val="both"/>
            </w:pPr>
            <w:r>
              <w:rPr>
                <w:rFonts w:ascii="Times New Roman"/>
                <w:b w:val="false"/>
                <w:i w:val="false"/>
                <w:color w:val="000000"/>
                <w:sz w:val="20"/>
              </w:rPr>
              <w:t>Электроэнергия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p>
          <w:p>
            <w:pPr>
              <w:spacing w:after="20"/>
              <w:ind w:left="20"/>
              <w:jc w:val="both"/>
            </w:pPr>
            <w:r>
              <w:rPr>
                <w:rFonts w:ascii="Times New Roman"/>
                <w:b w:val="false"/>
                <w:i w:val="false"/>
                <w:color w:val="000000"/>
                <w:sz w:val="20"/>
              </w:rPr>
              <w:t>тыс. кВт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 және ыстық су (жылу энергиясы)</w:t>
            </w:r>
          </w:p>
          <w:p>
            <w:pPr>
              <w:spacing w:after="20"/>
              <w:ind w:left="20"/>
              <w:jc w:val="both"/>
            </w:pPr>
            <w:r>
              <w:rPr>
                <w:rFonts w:ascii="Times New Roman"/>
                <w:b w:val="false"/>
                <w:i w:val="false"/>
                <w:color w:val="000000"/>
                <w:sz w:val="20"/>
              </w:rPr>
              <w:t>Пар и горячая вода (тепловая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Гкал</w:t>
            </w:r>
          </w:p>
          <w:p>
            <w:pPr>
              <w:spacing w:after="20"/>
              <w:ind w:left="20"/>
              <w:jc w:val="both"/>
            </w:pPr>
            <w:r>
              <w:rPr>
                <w:rFonts w:ascii="Times New Roman"/>
                <w:b w:val="false"/>
                <w:i w:val="false"/>
                <w:color w:val="000000"/>
                <w:sz w:val="20"/>
              </w:rPr>
              <w:t>тыс.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Газойльдер (дизельдік отын)</w:t>
            </w:r>
          </w:p>
          <w:p>
            <w:pPr>
              <w:spacing w:after="20"/>
              <w:ind w:left="20"/>
              <w:jc w:val="both"/>
            </w:pPr>
            <w:r>
              <w:rPr>
                <w:rFonts w:ascii="Times New Roman"/>
                <w:b w:val="false"/>
                <w:i w:val="false"/>
                <w:color w:val="000000"/>
                <w:sz w:val="20"/>
              </w:rPr>
              <w:t>Газойли (топливо дизельное)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Оттық мазут</w:t>
            </w:r>
          </w:p>
          <w:p>
            <w:pPr>
              <w:spacing w:after="20"/>
              <w:ind w:left="20"/>
              <w:jc w:val="both"/>
            </w:pPr>
            <w:r>
              <w:rPr>
                <w:rFonts w:ascii="Times New Roman"/>
                <w:b w:val="false"/>
                <w:i w:val="false"/>
                <w:color w:val="000000"/>
                <w:sz w:val="20"/>
              </w:rPr>
              <w:t>Мазут топочный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пеш отыны</w:t>
            </w:r>
          </w:p>
          <w:p>
            <w:pPr>
              <w:spacing w:after="20"/>
              <w:ind w:left="20"/>
              <w:jc w:val="both"/>
            </w:pPr>
            <w:r>
              <w:rPr>
                <w:rFonts w:ascii="Times New Roman"/>
                <w:b w:val="false"/>
                <w:i w:val="false"/>
                <w:color w:val="000000"/>
                <w:sz w:val="20"/>
              </w:rPr>
              <w:t>Топливо печное бытовое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Күлсіз, бірақ дымқыл негізіндегі қызу шығару мүмкіндігі 23,865 МДж/т астам бу өндіруге арналған, сондай-ақ жылытуға қолданылатын энергетикалық тас көмір, тонна</w:t>
            </w:r>
          </w:p>
          <w:p>
            <w:pPr>
              <w:spacing w:after="20"/>
              <w:ind w:left="20"/>
              <w:jc w:val="both"/>
            </w:pPr>
            <w:r>
              <w:rPr>
                <w:rFonts w:ascii="Times New Roman"/>
                <w:b w:val="false"/>
                <w:i w:val="false"/>
                <w:color w:val="000000"/>
                <w:sz w:val="20"/>
              </w:rPr>
              <w:t>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күл қалатын энергетикалық тас көмір</w:t>
            </w:r>
          </w:p>
          <w:p>
            <w:pPr>
              <w:spacing w:after="20"/>
              <w:ind w:left="20"/>
              <w:jc w:val="both"/>
            </w:pPr>
            <w:r>
              <w:rPr>
                <w:rFonts w:ascii="Times New Roman"/>
                <w:b w:val="false"/>
                <w:i w:val="false"/>
                <w:color w:val="000000"/>
                <w:sz w:val="20"/>
              </w:rPr>
              <w:t>Уголь каменный энергетический с повышенной зольностью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 көмір</w:t>
            </w:r>
          </w:p>
          <w:p>
            <w:pPr>
              <w:spacing w:after="20"/>
              <w:ind w:left="20"/>
              <w:jc w:val="both"/>
            </w:pPr>
            <w:r>
              <w:rPr>
                <w:rFonts w:ascii="Times New Roman"/>
                <w:b w:val="false"/>
                <w:i w:val="false"/>
                <w:color w:val="000000"/>
                <w:sz w:val="20"/>
              </w:rPr>
              <w:t>Уголь каменный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11" w:id="373"/>
      <w:r>
        <w:rPr>
          <w:rFonts w:ascii="Times New Roman"/>
          <w:b w:val="false"/>
          <w:i w:val="false"/>
          <w:color w:val="000000"/>
          <w:sz w:val="28"/>
        </w:rPr>
        <w:t xml:space="preserve">
      </w:t>
      </w:r>
      <w:r>
        <w:rPr>
          <w:rFonts w:ascii="Times New Roman"/>
          <w:b/>
          <w:i w:val="false"/>
          <w:color w:val="000000"/>
          <w:sz w:val="28"/>
        </w:rPr>
        <w:t>9. Тас көмірден, лигниттен немесе шымтезектен, реторт көмірінен домна пешіне кокс пен жартылай кокстың түсуі туралы ақпарат</w:t>
      </w:r>
    </w:p>
    <w:bookmarkEnd w:id="373"/>
    <w:p>
      <w:pPr>
        <w:spacing w:after="0"/>
        <w:ind w:left="0"/>
        <w:jc w:val="both"/>
      </w:pPr>
      <w:r>
        <w:rPr>
          <w:rFonts w:ascii="Times New Roman"/>
          <w:b w:val="false"/>
          <w:i w:val="false"/>
          <w:color w:val="000000"/>
          <w:sz w:val="28"/>
        </w:rPr>
        <w:t>Информация о поступлении кокса и полукокса из угля каменного, лигнита или торфа, угля ретортного в доменную печь</w:t>
      </w:r>
    </w:p>
    <w:p>
      <w:pPr>
        <w:spacing w:after="0"/>
        <w:ind w:left="0"/>
        <w:jc w:val="both"/>
      </w:pPr>
      <w:bookmarkStart w:name="z2212" w:id="374"/>
      <w:r>
        <w:rPr>
          <w:rFonts w:ascii="Times New Roman"/>
          <w:b w:val="false"/>
          <w:i w:val="false"/>
          <w:color w:val="000000"/>
          <w:sz w:val="28"/>
        </w:rPr>
        <w:t xml:space="preserve">
      </w:t>
      </w:r>
      <w:r>
        <w:rPr>
          <w:rFonts w:ascii="Times New Roman"/>
          <w:b/>
          <w:i w:val="false"/>
          <w:color w:val="000000"/>
          <w:sz w:val="28"/>
        </w:rPr>
        <w:t>Домна пеші бар кәсіпорындар толтырады</w:t>
      </w:r>
    </w:p>
    <w:bookmarkEnd w:id="374"/>
    <w:p>
      <w:pPr>
        <w:spacing w:after="0"/>
        <w:ind w:left="0"/>
        <w:jc w:val="both"/>
      </w:pPr>
      <w:r>
        <w:rPr>
          <w:rFonts w:ascii="Times New Roman"/>
          <w:b w:val="false"/>
          <w:i w:val="false"/>
          <w:color w:val="000000"/>
          <w:sz w:val="28"/>
        </w:rPr>
        <w:t>Заполняется предприятиями, имеющими доменную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Көлем, тонна</w:t>
            </w:r>
          </w:p>
          <w:p>
            <w:pPr>
              <w:spacing w:after="20"/>
              <w:ind w:left="20"/>
              <w:jc w:val="both"/>
            </w:pPr>
            <w:r>
              <w:rPr>
                <w:rFonts w:ascii="Times New Roman"/>
                <w:b w:val="false"/>
                <w:i w:val="false"/>
                <w:color w:val="000000"/>
                <w:sz w:val="20"/>
              </w:rPr>
              <w:t>Объем,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шығару қабілеті, МДж/т</w:t>
            </w:r>
          </w:p>
          <w:p>
            <w:pPr>
              <w:spacing w:after="20"/>
              <w:ind w:left="20"/>
              <w:jc w:val="both"/>
            </w:pPr>
            <w:r>
              <w:rPr>
                <w:rFonts w:ascii="Times New Roman"/>
                <w:b w:val="false"/>
                <w:i w:val="false"/>
                <w:color w:val="000000"/>
                <w:sz w:val="20"/>
              </w:rPr>
              <w:t>Теплотворная способность, МДж/т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Қорларжыл басына</w:t>
            </w:r>
          </w:p>
          <w:p>
            <w:pPr>
              <w:spacing w:after="20"/>
              <w:ind w:left="20"/>
              <w:jc w:val="both"/>
            </w:pPr>
            <w:r>
              <w:rPr>
                <w:rFonts w:ascii="Times New Roman"/>
                <w:b w:val="false"/>
                <w:i w:val="false"/>
                <w:color w:val="000000"/>
                <w:sz w:val="20"/>
              </w:rPr>
              <w:t>Остатки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Түсім</w:t>
            </w:r>
          </w:p>
          <w:p>
            <w:pPr>
              <w:spacing w:after="20"/>
              <w:ind w:left="20"/>
              <w:jc w:val="both"/>
            </w:pPr>
            <w:r>
              <w:rPr>
                <w:rFonts w:ascii="Times New Roman"/>
                <w:b w:val="false"/>
                <w:i w:val="false"/>
                <w:color w:val="000000"/>
                <w:sz w:val="20"/>
              </w:rPr>
              <w:t>Поступление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 ішінде сатып алынғаны</w:t>
            </w:r>
          </w:p>
          <w:p>
            <w:pPr>
              <w:spacing w:after="20"/>
              <w:ind w:left="20"/>
              <w:jc w:val="both"/>
            </w:pPr>
            <w:r>
              <w:rPr>
                <w:rFonts w:ascii="Times New Roman"/>
                <w:b w:val="false"/>
                <w:i w:val="false"/>
                <w:color w:val="000000"/>
                <w:sz w:val="20"/>
              </w:rPr>
              <w:t>приобретено внутри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 бойынша</w:t>
            </w:r>
          </w:p>
          <w:p>
            <w:pPr>
              <w:spacing w:after="20"/>
              <w:ind w:left="20"/>
              <w:jc w:val="both"/>
            </w:pPr>
            <w:r>
              <w:rPr>
                <w:rFonts w:ascii="Times New Roman"/>
                <w:b w:val="false"/>
                <w:i w:val="false"/>
                <w:color w:val="000000"/>
                <w:sz w:val="20"/>
              </w:rPr>
              <w:t>по импорту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 үшін қолжетімді</w:t>
            </w:r>
          </w:p>
          <w:p>
            <w:pPr>
              <w:spacing w:after="20"/>
              <w:ind w:left="20"/>
              <w:jc w:val="both"/>
            </w:pPr>
            <w:r>
              <w:rPr>
                <w:rFonts w:ascii="Times New Roman"/>
                <w:b w:val="false"/>
                <w:i w:val="false"/>
                <w:color w:val="000000"/>
                <w:sz w:val="20"/>
              </w:rPr>
              <w:t>Доступный для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Домна пештерінде қолданылғаны</w:t>
            </w:r>
          </w:p>
          <w:p>
            <w:pPr>
              <w:spacing w:after="20"/>
              <w:ind w:left="20"/>
              <w:jc w:val="both"/>
            </w:pPr>
            <w:r>
              <w:rPr>
                <w:rFonts w:ascii="Times New Roman"/>
                <w:b w:val="false"/>
                <w:i w:val="false"/>
                <w:color w:val="000000"/>
                <w:sz w:val="20"/>
              </w:rPr>
              <w:t>Использовано в доменных печах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Бөгде ұйымдарға сатылғаны</w:t>
            </w:r>
          </w:p>
          <w:p>
            <w:pPr>
              <w:spacing w:after="20"/>
              <w:ind w:left="20"/>
              <w:jc w:val="both"/>
            </w:pPr>
            <w:r>
              <w:rPr>
                <w:rFonts w:ascii="Times New Roman"/>
                <w:b w:val="false"/>
                <w:i w:val="false"/>
                <w:color w:val="000000"/>
                <w:sz w:val="20"/>
              </w:rPr>
              <w:t>Продано сторонним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 көмірден, лигниттен немесе шымтезектен, реторт көмірінен кокс пен жартылай коксты тарату кезіндегі шығындар</w:t>
            </w:r>
          </w:p>
          <w:p>
            <w:pPr>
              <w:spacing w:after="20"/>
              <w:ind w:left="20"/>
              <w:jc w:val="both"/>
            </w:pPr>
            <w:r>
              <w:rPr>
                <w:rFonts w:ascii="Times New Roman"/>
                <w:b w:val="false"/>
                <w:i w:val="false"/>
                <w:color w:val="000000"/>
                <w:sz w:val="20"/>
              </w:rPr>
              <w:t>Потери при распределении кокса и полукокса из угля каменного, лигнита или торфа, угля ретортного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Қорларжыл соңына</w:t>
            </w:r>
          </w:p>
          <w:p>
            <w:pPr>
              <w:spacing w:after="20"/>
              <w:ind w:left="20"/>
              <w:jc w:val="both"/>
            </w:pPr>
            <w:r>
              <w:rPr>
                <w:rFonts w:ascii="Times New Roman"/>
                <w:b w:val="false"/>
                <w:i w:val="false"/>
                <w:color w:val="000000"/>
                <w:sz w:val="20"/>
              </w:rPr>
              <w:t>Остатки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2213" w:id="375"/>
      <w:r>
        <w:rPr>
          <w:rFonts w:ascii="Times New Roman"/>
          <w:b w:val="false"/>
          <w:i w:val="false"/>
          <w:color w:val="000000"/>
          <w:sz w:val="28"/>
        </w:rPr>
        <w:t xml:space="preserve">
      </w:t>
      </w:r>
      <w:r>
        <w:rPr>
          <w:rFonts w:ascii="Times New Roman"/>
          <w:b/>
          <w:i w:val="false"/>
          <w:color w:val="000000"/>
          <w:sz w:val="28"/>
        </w:rPr>
        <w:t>10. Домна пешіндегі домна газын өндіру және тұтыну</w:t>
      </w:r>
    </w:p>
    <w:bookmarkEnd w:id="375"/>
    <w:p>
      <w:pPr>
        <w:spacing w:after="0"/>
        <w:ind w:left="0"/>
        <w:jc w:val="both"/>
      </w:pPr>
      <w:r>
        <w:rPr>
          <w:rFonts w:ascii="Times New Roman"/>
          <w:b w:val="false"/>
          <w:i w:val="false"/>
          <w:color w:val="000000"/>
          <w:sz w:val="28"/>
        </w:rPr>
        <w:t>Производство и потребление газа доменного в доменной печи</w:t>
      </w:r>
    </w:p>
    <w:p>
      <w:pPr>
        <w:spacing w:after="0"/>
        <w:ind w:left="0"/>
        <w:jc w:val="both"/>
      </w:pPr>
      <w:bookmarkStart w:name="z2214" w:id="376"/>
      <w:r>
        <w:rPr>
          <w:rFonts w:ascii="Times New Roman"/>
          <w:b w:val="false"/>
          <w:i w:val="false"/>
          <w:color w:val="000000"/>
          <w:sz w:val="28"/>
        </w:rPr>
        <w:t xml:space="preserve">
      </w:t>
      </w:r>
      <w:r>
        <w:rPr>
          <w:rFonts w:ascii="Times New Roman"/>
          <w:b/>
          <w:i w:val="false"/>
          <w:color w:val="000000"/>
          <w:sz w:val="28"/>
        </w:rPr>
        <w:t>Домна пеші бар кәсіпорындар толтырады</w:t>
      </w:r>
    </w:p>
    <w:bookmarkEnd w:id="376"/>
    <w:p>
      <w:pPr>
        <w:spacing w:after="0"/>
        <w:ind w:left="0"/>
        <w:jc w:val="both"/>
      </w:pPr>
      <w:r>
        <w:rPr>
          <w:rFonts w:ascii="Times New Roman"/>
          <w:b w:val="false"/>
          <w:i w:val="false"/>
          <w:color w:val="000000"/>
          <w:sz w:val="28"/>
        </w:rPr>
        <w:t>Заполняется предприятиями, имеющими доменную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Көлем, мың текше м</w:t>
            </w:r>
          </w:p>
          <w:p>
            <w:pPr>
              <w:spacing w:after="20"/>
              <w:ind w:left="20"/>
              <w:jc w:val="both"/>
            </w:pPr>
            <w:r>
              <w:rPr>
                <w:rFonts w:ascii="Times New Roman"/>
                <w:b w:val="false"/>
                <w:i w:val="false"/>
                <w:color w:val="000000"/>
                <w:sz w:val="20"/>
              </w:rPr>
              <w:t>Объем,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шығару қабілеті, МДж/текше м</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Теплотворная способность, МДж/ куб. м</w:t>
            </w:r>
            <w:r>
              <w:rPr>
                <w:rFonts w:ascii="Times New Roman"/>
                <w:b w:val="false"/>
                <w:i w:val="false"/>
                <w:color w:val="000000"/>
                <w:vertAlign w:val="superscript"/>
              </w:rPr>
              <w:t>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w:t>
            </w:r>
          </w:p>
          <w:p>
            <w:pPr>
              <w:spacing w:after="20"/>
              <w:ind w:left="20"/>
              <w:jc w:val="both"/>
            </w:pPr>
            <w:r>
              <w:rPr>
                <w:rFonts w:ascii="Times New Roman"/>
                <w:b w:val="false"/>
                <w:i w:val="false"/>
                <w:color w:val="000000"/>
                <w:sz w:val="20"/>
              </w:rPr>
              <w:t>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w:t>
            </w:r>
          </w:p>
          <w:p>
            <w:pPr>
              <w:spacing w:after="20"/>
              <w:ind w:left="20"/>
              <w:jc w:val="both"/>
            </w:pPr>
            <w:r>
              <w:rPr>
                <w:rFonts w:ascii="Times New Roman"/>
                <w:b w:val="false"/>
                <w:i w:val="false"/>
                <w:color w:val="000000"/>
                <w:sz w:val="20"/>
              </w:rPr>
              <w:t xml:space="preserve">Потребление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p>
          <w:p>
            <w:pPr>
              <w:spacing w:after="20"/>
              <w:ind w:left="20"/>
              <w:jc w:val="both"/>
            </w:pPr>
            <w:r>
              <w:rPr>
                <w:rFonts w:ascii="Times New Roman"/>
                <w:b w:val="false"/>
                <w:i w:val="false"/>
                <w:color w:val="000000"/>
                <w:sz w:val="20"/>
              </w:rPr>
              <w:t>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домна пешінде</w:t>
            </w:r>
          </w:p>
          <w:p>
            <w:pPr>
              <w:spacing w:after="20"/>
              <w:ind w:left="20"/>
              <w:jc w:val="both"/>
            </w:pPr>
            <w:r>
              <w:rPr>
                <w:rFonts w:ascii="Times New Roman"/>
                <w:b w:val="false"/>
                <w:i w:val="false"/>
                <w:color w:val="000000"/>
                <w:sz w:val="20"/>
              </w:rPr>
              <w:t xml:space="preserve">в доменной печи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мақсаттар үшін</w:t>
            </w:r>
          </w:p>
          <w:p>
            <w:pPr>
              <w:spacing w:after="20"/>
              <w:ind w:left="20"/>
              <w:jc w:val="both"/>
            </w:pPr>
            <w:r>
              <w:rPr>
                <w:rFonts w:ascii="Times New Roman"/>
                <w:b w:val="false"/>
                <w:i w:val="false"/>
                <w:color w:val="000000"/>
                <w:sz w:val="20"/>
              </w:rPr>
              <w:t>для других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15" w:id="377"/>
      <w:r>
        <w:rPr>
          <w:rFonts w:ascii="Times New Roman"/>
          <w:b w:val="false"/>
          <w:i w:val="false"/>
          <w:color w:val="000000"/>
          <w:sz w:val="28"/>
        </w:rPr>
        <w:t xml:space="preserve">
      </w:t>
      </w:r>
      <w:r>
        <w:rPr>
          <w:rFonts w:ascii="Times New Roman"/>
          <w:b/>
          <w:i w:val="false"/>
          <w:color w:val="000000"/>
          <w:sz w:val="28"/>
        </w:rPr>
        <w:t>Ескертпе:</w:t>
      </w:r>
    </w:p>
    <w:bookmarkEnd w:id="377"/>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9</w:t>
      </w:r>
      <w:r>
        <w:rPr>
          <w:rFonts w:ascii="Times New Roman"/>
          <w:b/>
          <w:i w:val="false"/>
          <w:color w:val="000000"/>
          <w:sz w:val="28"/>
        </w:rPr>
        <w:t>МДж/текше м– мұнда мегаджоуль текше метрге</w:t>
      </w:r>
    </w:p>
    <w:p>
      <w:pPr>
        <w:spacing w:after="0"/>
        <w:ind w:left="0"/>
        <w:jc w:val="both"/>
      </w:pPr>
      <w:r>
        <w:rPr>
          <w:rFonts w:ascii="Times New Roman"/>
          <w:b w:val="false"/>
          <w:i w:val="false"/>
          <w:color w:val="000000"/>
          <w:vertAlign w:val="superscript"/>
        </w:rPr>
        <w:t>9</w:t>
      </w:r>
      <w:r>
        <w:rPr>
          <w:rFonts w:ascii="Times New Roman"/>
          <w:b w:val="false"/>
          <w:i w:val="false"/>
          <w:color w:val="000000"/>
          <w:sz w:val="28"/>
        </w:rPr>
        <w:t>МДж/куб. м– здесь мегаджоуль на кубические метры</w:t>
      </w:r>
    </w:p>
    <w:p>
      <w:pPr>
        <w:spacing w:after="0"/>
        <w:ind w:left="0"/>
        <w:jc w:val="both"/>
      </w:pPr>
      <w:bookmarkStart w:name="z2216" w:id="378"/>
      <w:r>
        <w:rPr>
          <w:rFonts w:ascii="Times New Roman"/>
          <w:b w:val="false"/>
          <w:i w:val="false"/>
          <w:color w:val="000000"/>
          <w:sz w:val="28"/>
        </w:rPr>
        <w:t xml:space="preserve">
      </w:t>
      </w:r>
      <w:r>
        <w:rPr>
          <w:rFonts w:ascii="Times New Roman"/>
          <w:b/>
          <w:i w:val="false"/>
          <w:color w:val="000000"/>
          <w:sz w:val="28"/>
        </w:rPr>
        <w:t>11. Домна пешінде отын мен энергияны тұтыну</w:t>
      </w:r>
    </w:p>
    <w:bookmarkEnd w:id="378"/>
    <w:p>
      <w:pPr>
        <w:spacing w:after="0"/>
        <w:ind w:left="0"/>
        <w:jc w:val="both"/>
      </w:pPr>
      <w:r>
        <w:rPr>
          <w:rFonts w:ascii="Times New Roman"/>
          <w:b w:val="false"/>
          <w:i w:val="false"/>
          <w:color w:val="000000"/>
          <w:sz w:val="28"/>
        </w:rPr>
        <w:t>Потребление топлива и энергии в доменной печи</w:t>
      </w:r>
    </w:p>
    <w:p>
      <w:pPr>
        <w:spacing w:after="0"/>
        <w:ind w:left="0"/>
        <w:jc w:val="both"/>
      </w:pPr>
      <w:bookmarkStart w:name="z2217" w:id="379"/>
      <w:r>
        <w:rPr>
          <w:rFonts w:ascii="Times New Roman"/>
          <w:b w:val="false"/>
          <w:i w:val="false"/>
          <w:color w:val="000000"/>
          <w:sz w:val="28"/>
        </w:rPr>
        <w:t xml:space="preserve">
      </w:t>
      </w:r>
      <w:r>
        <w:rPr>
          <w:rFonts w:ascii="Times New Roman"/>
          <w:b/>
          <w:i w:val="false"/>
          <w:color w:val="000000"/>
          <w:sz w:val="28"/>
        </w:rPr>
        <w:t>Домна пеші бар кәсіпорындар толтырады</w:t>
      </w:r>
    </w:p>
    <w:bookmarkEnd w:id="379"/>
    <w:p>
      <w:pPr>
        <w:spacing w:after="0"/>
        <w:ind w:left="0"/>
        <w:jc w:val="both"/>
      </w:pPr>
      <w:r>
        <w:rPr>
          <w:rFonts w:ascii="Times New Roman"/>
          <w:b w:val="false"/>
          <w:i w:val="false"/>
          <w:color w:val="000000"/>
          <w:sz w:val="28"/>
        </w:rPr>
        <w:t>Заполняется предприятиями, имеющими доменную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 мен энергия түрлері</w:t>
            </w:r>
          </w:p>
          <w:p>
            <w:pPr>
              <w:spacing w:after="20"/>
              <w:ind w:left="20"/>
              <w:jc w:val="both"/>
            </w:pPr>
            <w:r>
              <w:rPr>
                <w:rFonts w:ascii="Times New Roman"/>
                <w:b w:val="false"/>
                <w:i w:val="false"/>
                <w:color w:val="000000"/>
                <w:sz w:val="20"/>
              </w:rPr>
              <w:t>Виды топлива и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 көлемі</w:t>
            </w:r>
          </w:p>
          <w:p>
            <w:pPr>
              <w:spacing w:after="20"/>
              <w:ind w:left="20"/>
              <w:jc w:val="both"/>
            </w:pPr>
            <w:r>
              <w:rPr>
                <w:rFonts w:ascii="Times New Roman"/>
                <w:b w:val="false"/>
                <w:i w:val="false"/>
                <w:color w:val="000000"/>
                <w:sz w:val="20"/>
              </w:rPr>
              <w:t>Объем 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шығару қабілеті, МДж/т</w:t>
            </w:r>
          </w:p>
          <w:p>
            <w:pPr>
              <w:spacing w:after="20"/>
              <w:ind w:left="20"/>
              <w:jc w:val="both"/>
            </w:pPr>
            <w:r>
              <w:rPr>
                <w:rFonts w:ascii="Times New Roman"/>
                <w:b w:val="false"/>
                <w:i w:val="false"/>
                <w:color w:val="000000"/>
                <w:sz w:val="20"/>
              </w:rPr>
              <w:t>Теплотворная способность, МДж/т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w:t>
            </w:r>
          </w:p>
          <w:p>
            <w:pPr>
              <w:spacing w:after="20"/>
              <w:ind w:left="20"/>
              <w:jc w:val="both"/>
            </w:pPr>
            <w:r>
              <w:rPr>
                <w:rFonts w:ascii="Times New Roman"/>
                <w:b w:val="false"/>
                <w:i w:val="false"/>
                <w:color w:val="000000"/>
                <w:sz w:val="20"/>
              </w:rPr>
              <w:t>Электроэнергия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кВт сағ</w:t>
            </w:r>
          </w:p>
          <w:p>
            <w:pPr>
              <w:spacing w:after="20"/>
              <w:ind w:left="20"/>
              <w:jc w:val="both"/>
            </w:pPr>
            <w:r>
              <w:rPr>
                <w:rFonts w:ascii="Times New Roman"/>
                <w:b w:val="false"/>
                <w:i w:val="false"/>
                <w:color w:val="000000"/>
                <w:sz w:val="20"/>
              </w:rPr>
              <w:t>тыс. кВт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 және ыстық су (жылу энергиясы)</w:t>
            </w:r>
          </w:p>
          <w:p>
            <w:pPr>
              <w:spacing w:after="20"/>
              <w:ind w:left="20"/>
              <w:jc w:val="both"/>
            </w:pPr>
            <w:r>
              <w:rPr>
                <w:rFonts w:ascii="Times New Roman"/>
                <w:b w:val="false"/>
                <w:i w:val="false"/>
                <w:color w:val="000000"/>
                <w:sz w:val="20"/>
              </w:rPr>
              <w:t>Пар и горячая вода (тепловая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Гкал</w:t>
            </w:r>
          </w:p>
          <w:p>
            <w:pPr>
              <w:spacing w:after="20"/>
              <w:ind w:left="20"/>
              <w:jc w:val="both"/>
            </w:pPr>
            <w:r>
              <w:rPr>
                <w:rFonts w:ascii="Times New Roman"/>
                <w:b w:val="false"/>
                <w:i w:val="false"/>
                <w:color w:val="000000"/>
                <w:sz w:val="20"/>
              </w:rPr>
              <w:t>тыс.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Газойльдер (дизельдік отын)</w:t>
            </w:r>
          </w:p>
          <w:p>
            <w:pPr>
              <w:spacing w:after="20"/>
              <w:ind w:left="20"/>
              <w:jc w:val="both"/>
            </w:pPr>
            <w:r>
              <w:rPr>
                <w:rFonts w:ascii="Times New Roman"/>
                <w:b w:val="false"/>
                <w:i w:val="false"/>
                <w:color w:val="000000"/>
                <w:sz w:val="20"/>
              </w:rPr>
              <w:t xml:space="preserve">Газойли (топливо дизельное)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Оттық мазут</w:t>
            </w:r>
          </w:p>
          <w:p>
            <w:pPr>
              <w:spacing w:after="20"/>
              <w:ind w:left="20"/>
              <w:jc w:val="both"/>
            </w:pPr>
            <w:r>
              <w:rPr>
                <w:rFonts w:ascii="Times New Roman"/>
                <w:b w:val="false"/>
                <w:i w:val="false"/>
                <w:color w:val="000000"/>
                <w:sz w:val="20"/>
              </w:rPr>
              <w:t>Мазут топочный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пеш отыны</w:t>
            </w:r>
          </w:p>
          <w:p>
            <w:pPr>
              <w:spacing w:after="20"/>
              <w:ind w:left="20"/>
              <w:jc w:val="both"/>
            </w:pPr>
            <w:r>
              <w:rPr>
                <w:rFonts w:ascii="Times New Roman"/>
                <w:b w:val="false"/>
                <w:i w:val="false"/>
                <w:color w:val="000000"/>
                <w:sz w:val="20"/>
              </w:rPr>
              <w:t>Топливо печное бытовое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Күлсіз, бірақ дымқыл негізіндегі қызу шығару мүмкіндігі 23,865 МДж/т астам бу өндіруге арналған, сондай-ақ жылытуға қолданылатын энергетикалық тас көмір, тонна</w:t>
            </w:r>
          </w:p>
          <w:p>
            <w:pPr>
              <w:spacing w:after="20"/>
              <w:ind w:left="20"/>
              <w:jc w:val="both"/>
            </w:pPr>
            <w:r>
              <w:rPr>
                <w:rFonts w:ascii="Times New Roman"/>
                <w:b w:val="false"/>
                <w:i w:val="false"/>
                <w:color w:val="000000"/>
                <w:sz w:val="20"/>
              </w:rPr>
              <w:t>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күл қалатын энергетикалық тас көмір</w:t>
            </w:r>
          </w:p>
          <w:p>
            <w:pPr>
              <w:spacing w:after="20"/>
              <w:ind w:left="20"/>
              <w:jc w:val="both"/>
            </w:pPr>
            <w:r>
              <w:rPr>
                <w:rFonts w:ascii="Times New Roman"/>
                <w:b w:val="false"/>
                <w:i w:val="false"/>
                <w:color w:val="000000"/>
                <w:sz w:val="20"/>
              </w:rPr>
              <w:t>Уголь каменный энергетический с повышенной зольностью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тас көмір</w:t>
            </w:r>
          </w:p>
          <w:p>
            <w:pPr>
              <w:spacing w:after="20"/>
              <w:ind w:left="20"/>
              <w:jc w:val="both"/>
            </w:pPr>
            <w:r>
              <w:rPr>
                <w:rFonts w:ascii="Times New Roman"/>
                <w:b w:val="false"/>
                <w:i w:val="false"/>
                <w:color w:val="000000"/>
                <w:sz w:val="20"/>
              </w:rPr>
              <w:t>Уголь каменный прочий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18" w:id="380"/>
      <w:r>
        <w:rPr>
          <w:rFonts w:ascii="Times New Roman"/>
          <w:b w:val="false"/>
          <w:i w:val="false"/>
          <w:color w:val="000000"/>
          <w:sz w:val="28"/>
        </w:rPr>
        <w:t xml:space="preserve">
      </w:t>
      </w:r>
      <w:r>
        <w:rPr>
          <w:rFonts w:ascii="Times New Roman"/>
          <w:b/>
          <w:i w:val="false"/>
          <w:color w:val="000000"/>
          <w:sz w:val="28"/>
        </w:rPr>
        <w:t>12. Статистикалық нысанды толтыруға жұмсалған уақытты көрсетіңіз, сағатпен (қажеттісін қоршаңыз)</w:t>
      </w:r>
    </w:p>
    <w:bookmarkEnd w:id="380"/>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2219" w:id="381"/>
      <w:r>
        <w:rPr>
          <w:rFonts w:ascii="Times New Roman"/>
          <w:b w:val="false"/>
          <w:i w:val="false"/>
          <w:color w:val="000000"/>
          <w:sz w:val="28"/>
        </w:rPr>
        <w:t xml:space="preserve">
      </w:t>
      </w:r>
      <w:r>
        <w:rPr>
          <w:rFonts w:ascii="Times New Roman"/>
          <w:b/>
          <w:i w:val="false"/>
          <w:color w:val="000000"/>
          <w:sz w:val="28"/>
        </w:rPr>
        <w:t>Атауы</w:t>
      </w:r>
    </w:p>
    <w:bookmarkEnd w:id="381"/>
    <w:p>
      <w:pPr>
        <w:spacing w:after="0"/>
        <w:ind w:left="0"/>
        <w:jc w:val="both"/>
      </w:pPr>
      <w:r>
        <w:rPr>
          <w:rFonts w:ascii="Times New Roman"/>
          <w:b w:val="false"/>
          <w:i w:val="false"/>
          <w:color w:val="000000"/>
          <w:sz w:val="28"/>
        </w:rPr>
        <w:t>Наименование __________________________________________</w:t>
      </w:r>
    </w:p>
    <w:p>
      <w:pPr>
        <w:spacing w:after="0"/>
        <w:ind w:left="0"/>
        <w:jc w:val="both"/>
      </w:pPr>
      <w:r>
        <w:rPr>
          <w:rFonts w:ascii="Times New Roman"/>
          <w:b/>
          <w:i w:val="false"/>
          <w:color w:val="000000"/>
          <w:sz w:val="28"/>
        </w:rPr>
        <w:t>Мекенжайы (респонденттің)</w:t>
      </w:r>
    </w:p>
    <w:p>
      <w:pPr>
        <w:spacing w:after="0"/>
        <w:ind w:left="0"/>
        <w:jc w:val="both"/>
      </w:pPr>
      <w:r>
        <w:rPr>
          <w:rFonts w:ascii="Times New Roman"/>
          <w:b w:val="false"/>
          <w:i w:val="false"/>
          <w:color w:val="000000"/>
          <w:sz w:val="28"/>
        </w:rPr>
        <w:t>Адрес (респондента) ___________ _________________________</w:t>
      </w:r>
    </w:p>
    <w:p>
      <w:pPr>
        <w:spacing w:after="0"/>
        <w:ind w:left="0"/>
        <w:jc w:val="both"/>
      </w:pP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w:t>
      </w:r>
    </w:p>
    <w:p>
      <w:pPr>
        <w:spacing w:after="0"/>
        <w:ind w:left="0"/>
        <w:jc w:val="both"/>
      </w:pPr>
      <w:r>
        <w:rPr>
          <w:rFonts w:ascii="Times New Roman"/>
          <w:b w:val="false"/>
          <w:i w:val="false"/>
          <w:color w:val="000000"/>
          <w:sz w:val="28"/>
        </w:rPr>
        <w:t>_________________ ________________________</w:t>
      </w:r>
    </w:p>
    <w:p>
      <w:pPr>
        <w:spacing w:after="0"/>
        <w:ind w:left="0"/>
        <w:jc w:val="both"/>
      </w:pPr>
      <w:r>
        <w:rPr>
          <w:rFonts w:ascii="Times New Roman"/>
          <w:b w:val="false"/>
          <w:i w:val="false"/>
          <w:color w:val="000000"/>
          <w:sz w:val="28"/>
        </w:rPr>
        <w:t>стационарлық ұялы 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 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 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 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w:t>
      </w:r>
      <w:r>
        <w:rPr>
          <w:rFonts w:ascii="Times New Roman"/>
          <w:b w:val="false"/>
          <w:i w:val="false"/>
          <w:color w:val="000000"/>
          <w:sz w:val="28"/>
        </w:rPr>
        <w:t>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18</w:t>
            </w:r>
          </w:p>
        </w:tc>
      </w:tr>
    </w:tbl>
    <w:bookmarkStart w:name="z2220" w:id="38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угольных предприятий"</w:t>
      </w:r>
      <w:r>
        <w:br/>
      </w:r>
      <w:r>
        <w:rPr>
          <w:rFonts w:ascii="Times New Roman"/>
          <w:b/>
          <w:i w:val="false"/>
          <w:color w:val="000000"/>
        </w:rPr>
        <w:t>(индекс 1-УГОЛЬ, периодичность годовая)</w:t>
      </w:r>
    </w:p>
    <w:bookmarkEnd w:id="382"/>
    <w:p>
      <w:pPr>
        <w:spacing w:after="0"/>
        <w:ind w:left="0"/>
        <w:jc w:val="both"/>
      </w:pPr>
      <w:r>
        <w:rPr>
          <w:rFonts w:ascii="Times New Roman"/>
          <w:b w:val="false"/>
          <w:i w:val="false"/>
          <w:color w:val="ff0000"/>
          <w:sz w:val="28"/>
        </w:rPr>
        <w:t xml:space="preserve">
      Сноска. Приказ дополнен приложением 10 в соответствии с приказом Руководителя Бюро национальной статистики Агентства по стратегическому планированию и реформам РК от 27.12.2021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Руководителя Бюро национальной статистики Агентства по стратегическому планированию и реформам РК от 10.08.2023 </w:t>
      </w:r>
      <w:r>
        <w:rPr>
          <w:rFonts w:ascii="Times New Roman"/>
          <w:b w:val="false"/>
          <w:i w:val="false"/>
          <w:color w:val="ff0000"/>
          <w:sz w:val="28"/>
        </w:rPr>
        <w:t>№ 17</w:t>
      </w:r>
      <w:r>
        <w:rPr>
          <w:rFonts w:ascii="Times New Roman"/>
          <w:b w:val="false"/>
          <w:i w:val="false"/>
          <w:color w:val="ff0000"/>
          <w:sz w:val="28"/>
        </w:rPr>
        <w:t xml:space="preserve"> (вводится в действие с 01.01.2024).</w:t>
      </w:r>
    </w:p>
    <w:bookmarkStart w:name="z2221" w:id="383"/>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деятельности угольных предприятий" (индекс 1-УГОЛЬ, периодичность годовая) (далее – статистическая форма).</w:t>
      </w:r>
    </w:p>
    <w:bookmarkEnd w:id="383"/>
    <w:bookmarkStart w:name="z2222" w:id="384"/>
    <w:p>
      <w:pPr>
        <w:spacing w:after="0"/>
        <w:ind w:left="0"/>
        <w:jc w:val="both"/>
      </w:pPr>
      <w:r>
        <w:rPr>
          <w:rFonts w:ascii="Times New Roman"/>
          <w:b w:val="false"/>
          <w:i w:val="false"/>
          <w:color w:val="000000"/>
          <w:sz w:val="28"/>
        </w:rPr>
        <w:t>
      2. В настоящей инструкции используется следующее определение:</w:t>
      </w:r>
    </w:p>
    <w:bookmarkEnd w:id="384"/>
    <w:bookmarkStart w:name="z2223" w:id="385"/>
    <w:p>
      <w:pPr>
        <w:spacing w:after="0"/>
        <w:ind w:left="0"/>
        <w:jc w:val="both"/>
      </w:pPr>
      <w:r>
        <w:rPr>
          <w:rFonts w:ascii="Times New Roman"/>
          <w:b w:val="false"/>
          <w:i w:val="false"/>
          <w:color w:val="000000"/>
          <w:sz w:val="28"/>
        </w:rPr>
        <w:t>
      теплотворная способность топлива (удельная теплота сгорания) – величина, показывающая количество выделяемой теплоты при полном сгорании топлива массой 1 килограмм.</w:t>
      </w:r>
    </w:p>
    <w:bookmarkEnd w:id="385"/>
    <w:bookmarkStart w:name="z2224" w:id="386"/>
    <w:p>
      <w:pPr>
        <w:spacing w:after="0"/>
        <w:ind w:left="0"/>
        <w:jc w:val="both"/>
      </w:pPr>
      <w:r>
        <w:rPr>
          <w:rFonts w:ascii="Times New Roman"/>
          <w:b w:val="false"/>
          <w:i w:val="false"/>
          <w:color w:val="000000"/>
          <w:sz w:val="28"/>
        </w:rPr>
        <w:t>
      3. Разделы 2-4 заполняют предприятия-производители угля и лигнита.</w:t>
      </w:r>
    </w:p>
    <w:bookmarkEnd w:id="386"/>
    <w:bookmarkStart w:name="z2225" w:id="387"/>
    <w:p>
      <w:pPr>
        <w:spacing w:after="0"/>
        <w:ind w:left="0"/>
        <w:jc w:val="both"/>
      </w:pPr>
      <w:r>
        <w:rPr>
          <w:rFonts w:ascii="Times New Roman"/>
          <w:b w:val="false"/>
          <w:i w:val="false"/>
          <w:color w:val="000000"/>
          <w:sz w:val="28"/>
        </w:rPr>
        <w:t>
      В строке 1 раздела 2 указываются остатки угля и лигнита на начало года.</w:t>
      </w:r>
    </w:p>
    <w:bookmarkEnd w:id="387"/>
    <w:bookmarkStart w:name="z2226" w:id="388"/>
    <w:p>
      <w:pPr>
        <w:spacing w:after="0"/>
        <w:ind w:left="0"/>
        <w:jc w:val="both"/>
      </w:pPr>
      <w:r>
        <w:rPr>
          <w:rFonts w:ascii="Times New Roman"/>
          <w:b w:val="false"/>
          <w:i w:val="false"/>
          <w:color w:val="000000"/>
          <w:sz w:val="28"/>
        </w:rPr>
        <w:t>
      По строке 2 раздела 2 указывается количество добытого угля (валовое производство) до процесса очистки (удаления инертных материалов) и обогащения (сокращения содержания примесей в угле). Валовое производство включает также объемы, потребленные производителем в процессе производства (например, для отопления или поддержания работы оборудования и вспомогательных установок), а также поставки другим производителям энергии для преобразования.</w:t>
      </w:r>
    </w:p>
    <w:bookmarkEnd w:id="388"/>
    <w:bookmarkStart w:name="z2227" w:id="389"/>
    <w:p>
      <w:pPr>
        <w:spacing w:after="0"/>
        <w:ind w:left="0"/>
        <w:jc w:val="both"/>
      </w:pPr>
      <w:r>
        <w:rPr>
          <w:rFonts w:ascii="Times New Roman"/>
          <w:b w:val="false"/>
          <w:i w:val="false"/>
          <w:color w:val="000000"/>
          <w:sz w:val="28"/>
        </w:rPr>
        <w:t>
      В строке 2.1 раздела 2 указывается количество угля, добытого открытым (надземным) способом до процесса очистки и обогащения.</w:t>
      </w:r>
    </w:p>
    <w:bookmarkEnd w:id="389"/>
    <w:bookmarkStart w:name="z2228" w:id="390"/>
    <w:p>
      <w:pPr>
        <w:spacing w:after="0"/>
        <w:ind w:left="0"/>
        <w:jc w:val="both"/>
      </w:pPr>
      <w:r>
        <w:rPr>
          <w:rFonts w:ascii="Times New Roman"/>
          <w:b w:val="false"/>
          <w:i w:val="false"/>
          <w:color w:val="000000"/>
          <w:sz w:val="28"/>
        </w:rPr>
        <w:t>
      В строке 2.2 раздела 2 указывается количество угля, добытого закрытым (шахтным) способом до процесса очистки и обогащения.</w:t>
      </w:r>
    </w:p>
    <w:bookmarkEnd w:id="390"/>
    <w:bookmarkStart w:name="z2229" w:id="391"/>
    <w:p>
      <w:pPr>
        <w:spacing w:after="0"/>
        <w:ind w:left="0"/>
        <w:jc w:val="both"/>
      </w:pPr>
      <w:r>
        <w:rPr>
          <w:rFonts w:ascii="Times New Roman"/>
          <w:b w:val="false"/>
          <w:i w:val="false"/>
          <w:color w:val="000000"/>
          <w:sz w:val="28"/>
        </w:rPr>
        <w:t xml:space="preserve">
      В строке 3 раздела 2 указывается количество добытого угля (чистое производство) после удаления инертных материалов и обогащения. </w:t>
      </w:r>
    </w:p>
    <w:bookmarkEnd w:id="391"/>
    <w:bookmarkStart w:name="z2230" w:id="392"/>
    <w:p>
      <w:pPr>
        <w:spacing w:after="0"/>
        <w:ind w:left="0"/>
        <w:jc w:val="both"/>
      </w:pPr>
      <w:r>
        <w:rPr>
          <w:rFonts w:ascii="Times New Roman"/>
          <w:b w:val="false"/>
          <w:i w:val="false"/>
          <w:color w:val="000000"/>
          <w:sz w:val="28"/>
        </w:rPr>
        <w:t>
      Добыча угля каменного коксующегося следует указать как валовое производство, угольный концентрат, получаемый после обогащения добытой горной массы, как чистое производство.</w:t>
      </w:r>
    </w:p>
    <w:bookmarkEnd w:id="392"/>
    <w:bookmarkStart w:name="z2231" w:id="393"/>
    <w:p>
      <w:pPr>
        <w:spacing w:after="0"/>
        <w:ind w:left="0"/>
        <w:jc w:val="both"/>
      </w:pPr>
      <w:r>
        <w:rPr>
          <w:rFonts w:ascii="Times New Roman"/>
          <w:b w:val="false"/>
          <w:i w:val="false"/>
          <w:color w:val="000000"/>
          <w:sz w:val="28"/>
        </w:rPr>
        <w:t>
      В строке 4 графы 1 раздела 2 указывается объем коксующегося угля, отправленного на обогащение.</w:t>
      </w:r>
    </w:p>
    <w:bookmarkEnd w:id="393"/>
    <w:bookmarkStart w:name="z2232" w:id="394"/>
    <w:p>
      <w:pPr>
        <w:spacing w:after="0"/>
        <w:ind w:left="0"/>
        <w:jc w:val="both"/>
      </w:pPr>
      <w:r>
        <w:rPr>
          <w:rFonts w:ascii="Times New Roman"/>
          <w:b w:val="false"/>
          <w:i w:val="false"/>
          <w:color w:val="000000"/>
          <w:sz w:val="28"/>
        </w:rPr>
        <w:t>
      В строке 5 раздела 2 указываются потери угля и лигнита при технологических процессах производства.</w:t>
      </w:r>
    </w:p>
    <w:bookmarkEnd w:id="394"/>
    <w:bookmarkStart w:name="z2233" w:id="395"/>
    <w:p>
      <w:pPr>
        <w:spacing w:after="0"/>
        <w:ind w:left="0"/>
        <w:jc w:val="both"/>
      </w:pPr>
      <w:r>
        <w:rPr>
          <w:rFonts w:ascii="Times New Roman"/>
          <w:b w:val="false"/>
          <w:i w:val="false"/>
          <w:color w:val="000000"/>
          <w:sz w:val="28"/>
        </w:rPr>
        <w:t>
      В строке 6.1 раздела 2 указывается собственное использование на собственных теплоэлектростанциях (далее – ТЭС), теплоэлектроцентралях (далее – ТЭЦ) для выработки электрической энергии.</w:t>
      </w:r>
    </w:p>
    <w:bookmarkEnd w:id="395"/>
    <w:bookmarkStart w:name="z2234" w:id="396"/>
    <w:p>
      <w:pPr>
        <w:spacing w:after="0"/>
        <w:ind w:left="0"/>
        <w:jc w:val="both"/>
      </w:pPr>
      <w:r>
        <w:rPr>
          <w:rFonts w:ascii="Times New Roman"/>
          <w:b w:val="false"/>
          <w:i w:val="false"/>
          <w:color w:val="000000"/>
          <w:sz w:val="28"/>
        </w:rPr>
        <w:t>
      В строке 6.2 раздела 2 указывается использование угля на собственных ТЭЦ и котельных для выработки тепловой энергии.</w:t>
      </w:r>
    </w:p>
    <w:bookmarkEnd w:id="396"/>
    <w:bookmarkStart w:name="z2235" w:id="397"/>
    <w:p>
      <w:pPr>
        <w:spacing w:after="0"/>
        <w:ind w:left="0"/>
        <w:jc w:val="both"/>
      </w:pPr>
      <w:r>
        <w:rPr>
          <w:rFonts w:ascii="Times New Roman"/>
          <w:b w:val="false"/>
          <w:i w:val="false"/>
          <w:color w:val="000000"/>
          <w:sz w:val="28"/>
        </w:rPr>
        <w:t>
      В строке 6.3 раздела 2 указывается использование топлива для других производственно-хозяйственных нужд предприятия, включая обслуживание энергоустановок, отопление производственных и хозяйственных помещений.</w:t>
      </w:r>
    </w:p>
    <w:bookmarkEnd w:id="397"/>
    <w:bookmarkStart w:name="z2236" w:id="398"/>
    <w:p>
      <w:pPr>
        <w:spacing w:after="0"/>
        <w:ind w:left="0"/>
        <w:jc w:val="both"/>
      </w:pPr>
      <w:r>
        <w:rPr>
          <w:rFonts w:ascii="Times New Roman"/>
          <w:b w:val="false"/>
          <w:i w:val="false"/>
          <w:color w:val="000000"/>
          <w:sz w:val="28"/>
        </w:rPr>
        <w:t>
      В строке 7 раздела 2 указываются потери угля и лигнита при транспортировке и распределении. В указанную строку не включаются потери угля вместе с породой при обогащении и сортировке на обогатительных фабриках угольной, металлургической и коксохимической промышленности (без учета шлама и промышленного продукта, используемых как энергетическое топливо), потери угля при брикетировании, а также технологические потери и отходы топлива, связанные с его переработкой в другие виды топлива и не топливную продукцию.</w:t>
      </w:r>
    </w:p>
    <w:bookmarkEnd w:id="398"/>
    <w:bookmarkStart w:name="z2237" w:id="399"/>
    <w:p>
      <w:pPr>
        <w:spacing w:after="0"/>
        <w:ind w:left="0"/>
        <w:jc w:val="both"/>
      </w:pPr>
      <w:r>
        <w:rPr>
          <w:rFonts w:ascii="Times New Roman"/>
          <w:b w:val="false"/>
          <w:i w:val="false"/>
          <w:color w:val="000000"/>
          <w:sz w:val="28"/>
        </w:rPr>
        <w:t>
      В строке 8 раздела 2 указывается импорт угля, приобретенного за пределами страны.</w:t>
      </w:r>
    </w:p>
    <w:bookmarkEnd w:id="399"/>
    <w:bookmarkStart w:name="z2238" w:id="400"/>
    <w:p>
      <w:pPr>
        <w:spacing w:after="0"/>
        <w:ind w:left="0"/>
        <w:jc w:val="both"/>
      </w:pPr>
      <w:r>
        <w:rPr>
          <w:rFonts w:ascii="Times New Roman"/>
          <w:b w:val="false"/>
          <w:i w:val="false"/>
          <w:color w:val="000000"/>
          <w:sz w:val="28"/>
        </w:rPr>
        <w:t>
      В строке 9 раздела 2 указывается экспорт угля в другие страны.</w:t>
      </w:r>
    </w:p>
    <w:bookmarkEnd w:id="400"/>
    <w:bookmarkStart w:name="z2239" w:id="401"/>
    <w:p>
      <w:pPr>
        <w:spacing w:after="0"/>
        <w:ind w:left="0"/>
        <w:jc w:val="both"/>
      </w:pPr>
      <w:r>
        <w:rPr>
          <w:rFonts w:ascii="Times New Roman"/>
          <w:b w:val="false"/>
          <w:i w:val="false"/>
          <w:color w:val="000000"/>
          <w:sz w:val="28"/>
        </w:rPr>
        <w:t>
      В строке 10 раздела 2 указывается информация об общем объеме отгрузки (продажи) угля собственного производства на внутреннем рынке.</w:t>
      </w:r>
    </w:p>
    <w:bookmarkEnd w:id="401"/>
    <w:bookmarkStart w:name="z2240" w:id="402"/>
    <w:p>
      <w:pPr>
        <w:spacing w:after="0"/>
        <w:ind w:left="0"/>
        <w:jc w:val="both"/>
      </w:pPr>
      <w:r>
        <w:rPr>
          <w:rFonts w:ascii="Times New Roman"/>
          <w:b w:val="false"/>
          <w:i w:val="false"/>
          <w:color w:val="000000"/>
          <w:sz w:val="28"/>
        </w:rPr>
        <w:t>
      В строке 10.1 раздела 2 указываются данные по углю, отгруженному предприятиям сектора промышленности для поддержания их основного вида деятельности.</w:t>
      </w:r>
    </w:p>
    <w:bookmarkEnd w:id="402"/>
    <w:bookmarkStart w:name="z2241" w:id="403"/>
    <w:p>
      <w:pPr>
        <w:spacing w:after="0"/>
        <w:ind w:left="0"/>
        <w:jc w:val="both"/>
      </w:pPr>
      <w:r>
        <w:rPr>
          <w:rFonts w:ascii="Times New Roman"/>
          <w:b w:val="false"/>
          <w:i w:val="false"/>
          <w:color w:val="000000"/>
          <w:sz w:val="28"/>
        </w:rPr>
        <w:t>
      В строке 10.1.1 раздела 2 указывается количество угля, отгруженного сторонним ТЭЦ, ТЭС, котельным, для производства тепловой и электрической энергии.</w:t>
      </w:r>
    </w:p>
    <w:bookmarkEnd w:id="403"/>
    <w:bookmarkStart w:name="z2242" w:id="404"/>
    <w:p>
      <w:pPr>
        <w:spacing w:after="0"/>
        <w:ind w:left="0"/>
        <w:jc w:val="both"/>
      </w:pPr>
      <w:r>
        <w:rPr>
          <w:rFonts w:ascii="Times New Roman"/>
          <w:b w:val="false"/>
          <w:i w:val="false"/>
          <w:color w:val="000000"/>
          <w:sz w:val="28"/>
        </w:rPr>
        <w:t>
      В строке 10.1.2 раздела 2 указывается объем угля, отгруженного доменным, коксовым печам и предприятиям для преобразования в другие виды топлива.</w:t>
      </w:r>
    </w:p>
    <w:bookmarkEnd w:id="404"/>
    <w:bookmarkStart w:name="z2243" w:id="405"/>
    <w:p>
      <w:pPr>
        <w:spacing w:after="0"/>
        <w:ind w:left="0"/>
        <w:jc w:val="both"/>
      </w:pPr>
      <w:r>
        <w:rPr>
          <w:rFonts w:ascii="Times New Roman"/>
          <w:b w:val="false"/>
          <w:i w:val="false"/>
          <w:color w:val="000000"/>
          <w:sz w:val="28"/>
        </w:rPr>
        <w:t>
      В строке 10.2 раздела 2 указывается объем угля, отгруженного предприятиям сектора услуг.</w:t>
      </w:r>
    </w:p>
    <w:bookmarkEnd w:id="405"/>
    <w:bookmarkStart w:name="z2244" w:id="406"/>
    <w:p>
      <w:pPr>
        <w:spacing w:after="0"/>
        <w:ind w:left="0"/>
        <w:jc w:val="both"/>
      </w:pPr>
      <w:r>
        <w:rPr>
          <w:rFonts w:ascii="Times New Roman"/>
          <w:b w:val="false"/>
          <w:i w:val="false"/>
          <w:color w:val="000000"/>
          <w:sz w:val="28"/>
        </w:rPr>
        <w:t>
      В строке 10.3 раздела 2 указывается объем угля, отгруженного предприятиям сектора торговли для их последующей реализации.</w:t>
      </w:r>
    </w:p>
    <w:bookmarkEnd w:id="406"/>
    <w:bookmarkStart w:name="z2245" w:id="407"/>
    <w:p>
      <w:pPr>
        <w:spacing w:after="0"/>
        <w:ind w:left="0"/>
        <w:jc w:val="both"/>
      </w:pPr>
      <w:r>
        <w:rPr>
          <w:rFonts w:ascii="Times New Roman"/>
          <w:b w:val="false"/>
          <w:i w:val="false"/>
          <w:color w:val="000000"/>
          <w:sz w:val="28"/>
        </w:rPr>
        <w:t>
      В строке 10.4 раздела 2 указывается объем угля, отгруженного предприятиям, занимающимся всеми видами транспортной деятельности (воздушный, железнодорожный, автомобильный).</w:t>
      </w:r>
    </w:p>
    <w:bookmarkEnd w:id="407"/>
    <w:bookmarkStart w:name="z2246" w:id="408"/>
    <w:p>
      <w:pPr>
        <w:spacing w:after="0"/>
        <w:ind w:left="0"/>
        <w:jc w:val="both"/>
      </w:pPr>
      <w:r>
        <w:rPr>
          <w:rFonts w:ascii="Times New Roman"/>
          <w:b w:val="false"/>
          <w:i w:val="false"/>
          <w:color w:val="000000"/>
          <w:sz w:val="28"/>
        </w:rPr>
        <w:t>
      В строке 10.5 раздела 2 указываются данные по углю, отгруженному предприятиям сельского хозяйства.</w:t>
      </w:r>
    </w:p>
    <w:bookmarkEnd w:id="408"/>
    <w:bookmarkStart w:name="z2247" w:id="409"/>
    <w:p>
      <w:pPr>
        <w:spacing w:after="0"/>
        <w:ind w:left="0"/>
        <w:jc w:val="both"/>
      </w:pPr>
      <w:r>
        <w:rPr>
          <w:rFonts w:ascii="Times New Roman"/>
          <w:b w:val="false"/>
          <w:i w:val="false"/>
          <w:color w:val="000000"/>
          <w:sz w:val="28"/>
        </w:rPr>
        <w:t>
      В строке 10.6 раздела 2 указывается объем угля, отгруженного сектору домашнего хозяйства (населению).</w:t>
      </w:r>
    </w:p>
    <w:bookmarkEnd w:id="409"/>
    <w:bookmarkStart w:name="z2248" w:id="410"/>
    <w:p>
      <w:pPr>
        <w:spacing w:after="0"/>
        <w:ind w:left="0"/>
        <w:jc w:val="both"/>
      </w:pPr>
      <w:r>
        <w:rPr>
          <w:rFonts w:ascii="Times New Roman"/>
          <w:b w:val="false"/>
          <w:i w:val="false"/>
          <w:color w:val="000000"/>
          <w:sz w:val="28"/>
        </w:rPr>
        <w:t>
      В строке 10.7 раздела 2 указывается объем угля, отгруженного потребителям, не перечисленным выше.</w:t>
      </w:r>
    </w:p>
    <w:bookmarkEnd w:id="410"/>
    <w:bookmarkStart w:name="z2249" w:id="411"/>
    <w:p>
      <w:pPr>
        <w:spacing w:after="0"/>
        <w:ind w:left="0"/>
        <w:jc w:val="both"/>
      </w:pPr>
      <w:r>
        <w:rPr>
          <w:rFonts w:ascii="Times New Roman"/>
          <w:b w:val="false"/>
          <w:i w:val="false"/>
          <w:color w:val="000000"/>
          <w:sz w:val="28"/>
        </w:rPr>
        <w:t>
      В строке 11 раздела 2 указываются остатки угля и лигнита на конец года.</w:t>
      </w:r>
    </w:p>
    <w:bookmarkEnd w:id="411"/>
    <w:bookmarkStart w:name="z2250" w:id="412"/>
    <w:p>
      <w:pPr>
        <w:spacing w:after="0"/>
        <w:ind w:left="0"/>
        <w:jc w:val="both"/>
      </w:pPr>
      <w:r>
        <w:rPr>
          <w:rFonts w:ascii="Times New Roman"/>
          <w:b w:val="false"/>
          <w:i w:val="false"/>
          <w:color w:val="000000"/>
          <w:sz w:val="28"/>
        </w:rPr>
        <w:t>
      4. В графах 1 и 2 раздела 3 указываются данные о низшей и высшей теплотворной способности угля по каждому виду угля и лигнита в соответствии с государственными стандартами Республики Казахстан и по результатам анализов аттестованной лаборатории.</w:t>
      </w:r>
    </w:p>
    <w:bookmarkEnd w:id="412"/>
    <w:bookmarkStart w:name="z2251" w:id="413"/>
    <w:p>
      <w:pPr>
        <w:spacing w:after="0"/>
        <w:ind w:left="0"/>
        <w:jc w:val="both"/>
      </w:pPr>
      <w:r>
        <w:rPr>
          <w:rFonts w:ascii="Times New Roman"/>
          <w:b w:val="false"/>
          <w:i w:val="false"/>
          <w:color w:val="000000"/>
          <w:sz w:val="28"/>
        </w:rPr>
        <w:t xml:space="preserve">
      5. В графе 1 раздела 4 указывается объем потребления всех видов топлива и энергии на собственные нужды предприятия при добыче угля и лигнита (для обеспечения работы собственных ТЭЦ, ТЭС, котельных, доменных и коксовых печей, для отопления производственных помещений и других производственно-хозяйственных нужд предприятия). </w:t>
      </w:r>
    </w:p>
    <w:bookmarkEnd w:id="413"/>
    <w:bookmarkStart w:name="z2252" w:id="414"/>
    <w:p>
      <w:pPr>
        <w:spacing w:after="0"/>
        <w:ind w:left="0"/>
        <w:jc w:val="both"/>
      </w:pPr>
      <w:r>
        <w:rPr>
          <w:rFonts w:ascii="Times New Roman"/>
          <w:b w:val="false"/>
          <w:i w:val="false"/>
          <w:color w:val="000000"/>
          <w:sz w:val="28"/>
        </w:rPr>
        <w:t>
      6. Раздел 5 заполняют угольные предприятия, имеющие собственные ТЭЦ, ТЭС, котельные.</w:t>
      </w:r>
    </w:p>
    <w:bookmarkEnd w:id="414"/>
    <w:bookmarkStart w:name="z2253" w:id="415"/>
    <w:p>
      <w:pPr>
        <w:spacing w:after="0"/>
        <w:ind w:left="0"/>
        <w:jc w:val="both"/>
      </w:pPr>
      <w:r>
        <w:rPr>
          <w:rFonts w:ascii="Times New Roman"/>
          <w:b w:val="false"/>
          <w:i w:val="false"/>
          <w:color w:val="000000"/>
          <w:sz w:val="28"/>
        </w:rPr>
        <w:t>
      В строке 1 раздела 5 указываются остатки топлива на начало года.</w:t>
      </w:r>
    </w:p>
    <w:bookmarkEnd w:id="415"/>
    <w:bookmarkStart w:name="z2254" w:id="416"/>
    <w:p>
      <w:pPr>
        <w:spacing w:after="0"/>
        <w:ind w:left="0"/>
        <w:jc w:val="both"/>
      </w:pPr>
      <w:r>
        <w:rPr>
          <w:rFonts w:ascii="Times New Roman"/>
          <w:b w:val="false"/>
          <w:i w:val="false"/>
          <w:color w:val="000000"/>
          <w:sz w:val="28"/>
        </w:rPr>
        <w:t>
      В строке 2 раздела 5 указывается информация о поступлении топлива для работы ТЭЦ, ТЭС и котельных.</w:t>
      </w:r>
    </w:p>
    <w:bookmarkEnd w:id="416"/>
    <w:bookmarkStart w:name="z2255" w:id="417"/>
    <w:p>
      <w:pPr>
        <w:spacing w:after="0"/>
        <w:ind w:left="0"/>
        <w:jc w:val="both"/>
      </w:pPr>
      <w:r>
        <w:rPr>
          <w:rFonts w:ascii="Times New Roman"/>
          <w:b w:val="false"/>
          <w:i w:val="false"/>
          <w:color w:val="000000"/>
          <w:sz w:val="28"/>
        </w:rPr>
        <w:t>
      В строке 2.1 раздела 5 указывается объем топлива собственного производства, доступного для работы собственных ТЭЦ, ТЭС и котельных.</w:t>
      </w:r>
    </w:p>
    <w:bookmarkEnd w:id="417"/>
    <w:bookmarkStart w:name="z2256" w:id="418"/>
    <w:p>
      <w:pPr>
        <w:spacing w:after="0"/>
        <w:ind w:left="0"/>
        <w:jc w:val="both"/>
      </w:pPr>
      <w:r>
        <w:rPr>
          <w:rFonts w:ascii="Times New Roman"/>
          <w:b w:val="false"/>
          <w:i w:val="false"/>
          <w:color w:val="000000"/>
          <w:sz w:val="28"/>
        </w:rPr>
        <w:t>
      В строке 2.2 раздела 5 указывается объем топлива, приобретенного со стороны, для работы собственных ТЭЦ, ТЭС и котельных.</w:t>
      </w:r>
    </w:p>
    <w:bookmarkEnd w:id="418"/>
    <w:bookmarkStart w:name="z2257" w:id="419"/>
    <w:p>
      <w:pPr>
        <w:spacing w:after="0"/>
        <w:ind w:left="0"/>
        <w:jc w:val="both"/>
      </w:pPr>
      <w:r>
        <w:rPr>
          <w:rFonts w:ascii="Times New Roman"/>
          <w:b w:val="false"/>
          <w:i w:val="false"/>
          <w:color w:val="000000"/>
          <w:sz w:val="28"/>
        </w:rPr>
        <w:t>
      В строке 3 раздела 5 указывается объем реализации топлива.</w:t>
      </w:r>
    </w:p>
    <w:bookmarkEnd w:id="419"/>
    <w:bookmarkStart w:name="z2258" w:id="420"/>
    <w:p>
      <w:pPr>
        <w:spacing w:after="0"/>
        <w:ind w:left="0"/>
        <w:jc w:val="both"/>
      </w:pPr>
      <w:r>
        <w:rPr>
          <w:rFonts w:ascii="Times New Roman"/>
          <w:b w:val="false"/>
          <w:i w:val="false"/>
          <w:color w:val="000000"/>
          <w:sz w:val="28"/>
        </w:rPr>
        <w:t>
      В строке 4 раздела 5 указывается объем топлива, доступного для работы ТЭЦ, ТЭС, котельных.</w:t>
      </w:r>
    </w:p>
    <w:bookmarkEnd w:id="420"/>
    <w:bookmarkStart w:name="z2259" w:id="421"/>
    <w:p>
      <w:pPr>
        <w:spacing w:after="0"/>
        <w:ind w:left="0"/>
        <w:jc w:val="both"/>
      </w:pPr>
      <w:r>
        <w:rPr>
          <w:rFonts w:ascii="Times New Roman"/>
          <w:b w:val="false"/>
          <w:i w:val="false"/>
          <w:color w:val="000000"/>
          <w:sz w:val="28"/>
        </w:rPr>
        <w:t>
      В строке 5 раздела 5 указываются остатки топлива на конец года.</w:t>
      </w:r>
    </w:p>
    <w:bookmarkEnd w:id="421"/>
    <w:bookmarkStart w:name="z2260" w:id="422"/>
    <w:p>
      <w:pPr>
        <w:spacing w:after="0"/>
        <w:ind w:left="0"/>
        <w:jc w:val="both"/>
      </w:pPr>
      <w:r>
        <w:rPr>
          <w:rFonts w:ascii="Times New Roman"/>
          <w:b w:val="false"/>
          <w:i w:val="false"/>
          <w:color w:val="000000"/>
          <w:sz w:val="28"/>
        </w:rPr>
        <w:t>
      7. Подраздел 5.1 заполняют угольные предприятия, имеющие собственные ТЭЦ и ТЭС, вырабатывающие электроэнергию.</w:t>
      </w:r>
    </w:p>
    <w:bookmarkEnd w:id="422"/>
    <w:bookmarkStart w:name="z2261" w:id="423"/>
    <w:p>
      <w:pPr>
        <w:spacing w:after="0"/>
        <w:ind w:left="0"/>
        <w:jc w:val="both"/>
      </w:pPr>
      <w:r>
        <w:rPr>
          <w:rFonts w:ascii="Times New Roman"/>
          <w:b w:val="false"/>
          <w:i w:val="false"/>
          <w:color w:val="000000"/>
          <w:sz w:val="28"/>
        </w:rPr>
        <w:t>
      По строке 1 подраздела 5.1 указывается объем выработки электроэнергии всеми видами соответствующих генерирующих установок (включая гидроаккумулирующие), измеряемой на выходных клеммах основных генераторов.</w:t>
      </w:r>
    </w:p>
    <w:bookmarkEnd w:id="423"/>
    <w:bookmarkStart w:name="z2262" w:id="424"/>
    <w:p>
      <w:pPr>
        <w:spacing w:after="0"/>
        <w:ind w:left="0"/>
        <w:jc w:val="both"/>
      </w:pPr>
      <w:r>
        <w:rPr>
          <w:rFonts w:ascii="Times New Roman"/>
          <w:b w:val="false"/>
          <w:i w:val="false"/>
          <w:color w:val="000000"/>
          <w:sz w:val="28"/>
        </w:rPr>
        <w:t>
      В строке 1.1 подраздела 5.1 указывается количество электроэнергии, потребленной на собственные производственно-хозяйственные нужды электростанции.</w:t>
      </w:r>
    </w:p>
    <w:bookmarkEnd w:id="424"/>
    <w:bookmarkStart w:name="z2263" w:id="425"/>
    <w:p>
      <w:pPr>
        <w:spacing w:after="0"/>
        <w:ind w:left="0"/>
        <w:jc w:val="both"/>
      </w:pPr>
      <w:r>
        <w:rPr>
          <w:rFonts w:ascii="Times New Roman"/>
          <w:b w:val="false"/>
          <w:i w:val="false"/>
          <w:color w:val="000000"/>
          <w:sz w:val="28"/>
        </w:rPr>
        <w:t>
      В строке 2 подраздела 5.1 указывается количество электроэнергии, переданной потребителям на различные цели.</w:t>
      </w:r>
    </w:p>
    <w:bookmarkEnd w:id="425"/>
    <w:bookmarkStart w:name="z2264" w:id="426"/>
    <w:p>
      <w:pPr>
        <w:spacing w:after="0"/>
        <w:ind w:left="0"/>
        <w:jc w:val="both"/>
      </w:pPr>
      <w:r>
        <w:rPr>
          <w:rFonts w:ascii="Times New Roman"/>
          <w:b w:val="false"/>
          <w:i w:val="false"/>
          <w:color w:val="000000"/>
          <w:sz w:val="28"/>
        </w:rPr>
        <w:t>
      В строке 2.1 подраздела 5.1 указывается количество электроэнергии, отпущенной собственным угольным шахтам.</w:t>
      </w:r>
    </w:p>
    <w:bookmarkEnd w:id="426"/>
    <w:bookmarkStart w:name="z2265" w:id="427"/>
    <w:p>
      <w:pPr>
        <w:spacing w:after="0"/>
        <w:ind w:left="0"/>
        <w:jc w:val="both"/>
      </w:pPr>
      <w:r>
        <w:rPr>
          <w:rFonts w:ascii="Times New Roman"/>
          <w:b w:val="false"/>
          <w:i w:val="false"/>
          <w:color w:val="000000"/>
          <w:sz w:val="28"/>
        </w:rPr>
        <w:t>
      В строке 2.2 подраздела 5.1 указывается количество электроэнергии, отпущенной собственным промышленным цехам (коксовые печи, доменные печи).</w:t>
      </w:r>
    </w:p>
    <w:bookmarkEnd w:id="427"/>
    <w:bookmarkStart w:name="z2266" w:id="428"/>
    <w:p>
      <w:pPr>
        <w:spacing w:after="0"/>
        <w:ind w:left="0"/>
        <w:jc w:val="both"/>
      </w:pPr>
      <w:r>
        <w:rPr>
          <w:rFonts w:ascii="Times New Roman"/>
          <w:b w:val="false"/>
          <w:i w:val="false"/>
          <w:color w:val="000000"/>
          <w:sz w:val="28"/>
        </w:rPr>
        <w:t>
      В строке 2.2.1 подраздела 5.1 указывается количество электроэнергии, отпущенной коксовым печам на предприятии.</w:t>
      </w:r>
    </w:p>
    <w:bookmarkEnd w:id="428"/>
    <w:bookmarkStart w:name="z2267" w:id="429"/>
    <w:p>
      <w:pPr>
        <w:spacing w:after="0"/>
        <w:ind w:left="0"/>
        <w:jc w:val="both"/>
      </w:pPr>
      <w:r>
        <w:rPr>
          <w:rFonts w:ascii="Times New Roman"/>
          <w:b w:val="false"/>
          <w:i w:val="false"/>
          <w:color w:val="000000"/>
          <w:sz w:val="28"/>
        </w:rPr>
        <w:t>
      В строке 2.2.2 подраздела 5.1 указывается количество электроэнергии, отпущенной доменным печам на предприятии.</w:t>
      </w:r>
    </w:p>
    <w:bookmarkEnd w:id="429"/>
    <w:bookmarkStart w:name="z2268" w:id="430"/>
    <w:p>
      <w:pPr>
        <w:spacing w:after="0"/>
        <w:ind w:left="0"/>
        <w:jc w:val="both"/>
      </w:pPr>
      <w:r>
        <w:rPr>
          <w:rFonts w:ascii="Times New Roman"/>
          <w:b w:val="false"/>
          <w:i w:val="false"/>
          <w:color w:val="000000"/>
          <w:sz w:val="28"/>
        </w:rPr>
        <w:t>
      В строке 2.2.3 подраздела 5.1 указывается количество электроэнергии, отпущенной прочим промышленным цехам предприятия.</w:t>
      </w:r>
    </w:p>
    <w:bookmarkEnd w:id="430"/>
    <w:bookmarkStart w:name="z2269" w:id="431"/>
    <w:p>
      <w:pPr>
        <w:spacing w:after="0"/>
        <w:ind w:left="0"/>
        <w:jc w:val="both"/>
      </w:pPr>
      <w:r>
        <w:rPr>
          <w:rFonts w:ascii="Times New Roman"/>
          <w:b w:val="false"/>
          <w:i w:val="false"/>
          <w:color w:val="000000"/>
          <w:sz w:val="28"/>
        </w:rPr>
        <w:t>
      В строке 2.3 подраздела 5.1 указывается количество проданной электроэнергии сторонним организациям.</w:t>
      </w:r>
    </w:p>
    <w:bookmarkEnd w:id="431"/>
    <w:bookmarkStart w:name="z2270" w:id="432"/>
    <w:p>
      <w:pPr>
        <w:spacing w:after="0"/>
        <w:ind w:left="0"/>
        <w:jc w:val="both"/>
      </w:pPr>
      <w:r>
        <w:rPr>
          <w:rFonts w:ascii="Times New Roman"/>
          <w:b w:val="false"/>
          <w:i w:val="false"/>
          <w:color w:val="000000"/>
          <w:sz w:val="28"/>
        </w:rPr>
        <w:t>
      В строке 2.4 подраздела 5.1 указывается количество поставки электроэнергии в национальную систему передачи и (или) распределения электроэнергии.</w:t>
      </w:r>
    </w:p>
    <w:bookmarkEnd w:id="432"/>
    <w:bookmarkStart w:name="z2271" w:id="433"/>
    <w:p>
      <w:pPr>
        <w:spacing w:after="0"/>
        <w:ind w:left="0"/>
        <w:jc w:val="both"/>
      </w:pPr>
      <w:r>
        <w:rPr>
          <w:rFonts w:ascii="Times New Roman"/>
          <w:b w:val="false"/>
          <w:i w:val="false"/>
          <w:color w:val="000000"/>
          <w:sz w:val="28"/>
        </w:rPr>
        <w:t>
      В строке 3 подраздела 5.1 указывается объем потребления электроэнергии из национальной системы передачи и (или) распределения электроэнергии.</w:t>
      </w:r>
    </w:p>
    <w:bookmarkEnd w:id="433"/>
    <w:bookmarkStart w:name="z2272" w:id="434"/>
    <w:p>
      <w:pPr>
        <w:spacing w:after="0"/>
        <w:ind w:left="0"/>
        <w:jc w:val="both"/>
      </w:pPr>
      <w:r>
        <w:rPr>
          <w:rFonts w:ascii="Times New Roman"/>
          <w:b w:val="false"/>
          <w:i w:val="false"/>
          <w:color w:val="000000"/>
          <w:sz w:val="28"/>
        </w:rPr>
        <w:t>
      В строке 4 подраздела 5.1 указываются данные об установленной мощности электростанции.</w:t>
      </w:r>
    </w:p>
    <w:bookmarkEnd w:id="434"/>
    <w:bookmarkStart w:name="z2273" w:id="435"/>
    <w:p>
      <w:pPr>
        <w:spacing w:after="0"/>
        <w:ind w:left="0"/>
        <w:jc w:val="both"/>
      </w:pPr>
      <w:r>
        <w:rPr>
          <w:rFonts w:ascii="Times New Roman"/>
          <w:b w:val="false"/>
          <w:i w:val="false"/>
          <w:color w:val="000000"/>
          <w:sz w:val="28"/>
        </w:rPr>
        <w:t>
      8. Подраздел 5.2 заполняют угольные предприятия, имеющие собственные ТЭЦ и котельные.</w:t>
      </w:r>
    </w:p>
    <w:bookmarkEnd w:id="435"/>
    <w:bookmarkStart w:name="z2274" w:id="436"/>
    <w:p>
      <w:pPr>
        <w:spacing w:after="0"/>
        <w:ind w:left="0"/>
        <w:jc w:val="both"/>
      </w:pPr>
      <w:r>
        <w:rPr>
          <w:rFonts w:ascii="Times New Roman"/>
          <w:b w:val="false"/>
          <w:i w:val="false"/>
          <w:color w:val="000000"/>
          <w:sz w:val="28"/>
        </w:rPr>
        <w:t xml:space="preserve">
      По строке 1 подраздела 5.2 указывается объем тепловой энергии, выработанной собственными ТЭЦ и (или) котельными. </w:t>
      </w:r>
    </w:p>
    <w:bookmarkEnd w:id="436"/>
    <w:bookmarkStart w:name="z2275" w:id="437"/>
    <w:p>
      <w:pPr>
        <w:spacing w:after="0"/>
        <w:ind w:left="0"/>
        <w:jc w:val="both"/>
      </w:pPr>
      <w:r>
        <w:rPr>
          <w:rFonts w:ascii="Times New Roman"/>
          <w:b w:val="false"/>
          <w:i w:val="false"/>
          <w:color w:val="000000"/>
          <w:sz w:val="28"/>
        </w:rPr>
        <w:t>
      В строке 2 подраздела 5.2 указываются данные о тепловой энергии, потребленной для собственных производственно-хозяйственных нужд, включая обслуживание энергоустановок, отопление производственных и хозяйственных помещений.</w:t>
      </w:r>
    </w:p>
    <w:bookmarkEnd w:id="437"/>
    <w:bookmarkStart w:name="z2276" w:id="438"/>
    <w:p>
      <w:pPr>
        <w:spacing w:after="0"/>
        <w:ind w:left="0"/>
        <w:jc w:val="both"/>
      </w:pPr>
      <w:r>
        <w:rPr>
          <w:rFonts w:ascii="Times New Roman"/>
          <w:b w:val="false"/>
          <w:i w:val="false"/>
          <w:color w:val="000000"/>
          <w:sz w:val="28"/>
        </w:rPr>
        <w:t>
      В строке 2.1 подраздела 5.2 указывается количество тепловой энергии, отпущенной собственным угольным шахтам.</w:t>
      </w:r>
    </w:p>
    <w:bookmarkEnd w:id="438"/>
    <w:bookmarkStart w:name="z2277" w:id="439"/>
    <w:p>
      <w:pPr>
        <w:spacing w:after="0"/>
        <w:ind w:left="0"/>
        <w:jc w:val="both"/>
      </w:pPr>
      <w:r>
        <w:rPr>
          <w:rFonts w:ascii="Times New Roman"/>
          <w:b w:val="false"/>
          <w:i w:val="false"/>
          <w:color w:val="000000"/>
          <w:sz w:val="28"/>
        </w:rPr>
        <w:t>
      В строке 2.2 подраздела 5.2 указывается количество тепловой энергии, отпущенной промышленным цехам предприятия (коксовые, доменные печи и прочие промышленные цеха).</w:t>
      </w:r>
    </w:p>
    <w:bookmarkEnd w:id="439"/>
    <w:bookmarkStart w:name="z2278" w:id="440"/>
    <w:p>
      <w:pPr>
        <w:spacing w:after="0"/>
        <w:ind w:left="0"/>
        <w:jc w:val="both"/>
      </w:pPr>
      <w:r>
        <w:rPr>
          <w:rFonts w:ascii="Times New Roman"/>
          <w:b w:val="false"/>
          <w:i w:val="false"/>
          <w:color w:val="000000"/>
          <w:sz w:val="28"/>
        </w:rPr>
        <w:t>
      В строке 2.2.1 подраздела 5.2 указывается количество тепловой энергии, отпущенной коксовым печам.</w:t>
      </w:r>
    </w:p>
    <w:bookmarkEnd w:id="440"/>
    <w:bookmarkStart w:name="z2279" w:id="441"/>
    <w:p>
      <w:pPr>
        <w:spacing w:after="0"/>
        <w:ind w:left="0"/>
        <w:jc w:val="both"/>
      </w:pPr>
      <w:r>
        <w:rPr>
          <w:rFonts w:ascii="Times New Roman"/>
          <w:b w:val="false"/>
          <w:i w:val="false"/>
          <w:color w:val="000000"/>
          <w:sz w:val="28"/>
        </w:rPr>
        <w:t>
      В строке 2.2.2 подраздела 5.2 указывается количество теплоэнергии, отпущенной доменным печам.</w:t>
      </w:r>
    </w:p>
    <w:bookmarkEnd w:id="441"/>
    <w:bookmarkStart w:name="z2280" w:id="442"/>
    <w:p>
      <w:pPr>
        <w:spacing w:after="0"/>
        <w:ind w:left="0"/>
        <w:jc w:val="both"/>
      </w:pPr>
      <w:r>
        <w:rPr>
          <w:rFonts w:ascii="Times New Roman"/>
          <w:b w:val="false"/>
          <w:i w:val="false"/>
          <w:color w:val="000000"/>
          <w:sz w:val="28"/>
        </w:rPr>
        <w:t>
      В строке 2.2.3 подраздела 5.2 указываются данные о теплоэнергии, отпущенной другим промышленным цехам предприятия.</w:t>
      </w:r>
    </w:p>
    <w:bookmarkEnd w:id="442"/>
    <w:bookmarkStart w:name="z2281" w:id="443"/>
    <w:p>
      <w:pPr>
        <w:spacing w:after="0"/>
        <w:ind w:left="0"/>
        <w:jc w:val="both"/>
      </w:pPr>
      <w:r>
        <w:rPr>
          <w:rFonts w:ascii="Times New Roman"/>
          <w:b w:val="false"/>
          <w:i w:val="false"/>
          <w:color w:val="000000"/>
          <w:sz w:val="28"/>
        </w:rPr>
        <w:t>
      В строке 2.3 подраздела 5.2 указывается объем переданной тепловой энергии на отопление жилых помещений собственных предприятий.</w:t>
      </w:r>
    </w:p>
    <w:bookmarkEnd w:id="443"/>
    <w:bookmarkStart w:name="z2282" w:id="444"/>
    <w:p>
      <w:pPr>
        <w:spacing w:after="0"/>
        <w:ind w:left="0"/>
        <w:jc w:val="both"/>
      </w:pPr>
      <w:r>
        <w:rPr>
          <w:rFonts w:ascii="Times New Roman"/>
          <w:b w:val="false"/>
          <w:i w:val="false"/>
          <w:color w:val="000000"/>
          <w:sz w:val="28"/>
        </w:rPr>
        <w:t>
      В строке 2.4 подраздела 5.2 указывается количество проданной сторонним организациям теплоэнергии</w:t>
      </w:r>
    </w:p>
    <w:bookmarkEnd w:id="444"/>
    <w:bookmarkStart w:name="z2283" w:id="445"/>
    <w:p>
      <w:pPr>
        <w:spacing w:after="0"/>
        <w:ind w:left="0"/>
        <w:jc w:val="both"/>
      </w:pPr>
      <w:r>
        <w:rPr>
          <w:rFonts w:ascii="Times New Roman"/>
          <w:b w:val="false"/>
          <w:i w:val="false"/>
          <w:color w:val="000000"/>
          <w:sz w:val="28"/>
        </w:rPr>
        <w:t>
      В строке 2.5 подраздела 5.2 указывается объем тепловой энергии, отпущенной в центральные (городские) тепловые сети.</w:t>
      </w:r>
    </w:p>
    <w:bookmarkEnd w:id="445"/>
    <w:bookmarkStart w:name="z2284" w:id="446"/>
    <w:p>
      <w:pPr>
        <w:spacing w:after="0"/>
        <w:ind w:left="0"/>
        <w:jc w:val="both"/>
      </w:pPr>
      <w:r>
        <w:rPr>
          <w:rFonts w:ascii="Times New Roman"/>
          <w:b w:val="false"/>
          <w:i w:val="false"/>
          <w:color w:val="000000"/>
          <w:sz w:val="28"/>
        </w:rPr>
        <w:t>
      В строке 3 подраздела 5.2 указываются данные об установленной мощности ТЭЦ и (или) котельной.</w:t>
      </w:r>
    </w:p>
    <w:bookmarkEnd w:id="446"/>
    <w:bookmarkStart w:name="z2285" w:id="447"/>
    <w:p>
      <w:pPr>
        <w:spacing w:after="0"/>
        <w:ind w:left="0"/>
        <w:jc w:val="both"/>
      </w:pPr>
      <w:r>
        <w:rPr>
          <w:rFonts w:ascii="Times New Roman"/>
          <w:b w:val="false"/>
          <w:i w:val="false"/>
          <w:color w:val="000000"/>
          <w:sz w:val="28"/>
        </w:rPr>
        <w:t>
      9. Разделы 6-8 заполняют предприятия, имеющие коксовую печь.</w:t>
      </w:r>
    </w:p>
    <w:bookmarkEnd w:id="447"/>
    <w:bookmarkStart w:name="z2286" w:id="448"/>
    <w:p>
      <w:pPr>
        <w:spacing w:after="0"/>
        <w:ind w:left="0"/>
        <w:jc w:val="both"/>
      </w:pPr>
      <w:r>
        <w:rPr>
          <w:rFonts w:ascii="Times New Roman"/>
          <w:b w:val="false"/>
          <w:i w:val="false"/>
          <w:color w:val="000000"/>
          <w:sz w:val="28"/>
        </w:rPr>
        <w:t>
      По строке 1 раздела 6 указываются остатки угольного концентрата на начало года.</w:t>
      </w:r>
    </w:p>
    <w:bookmarkEnd w:id="448"/>
    <w:bookmarkStart w:name="z2287" w:id="449"/>
    <w:p>
      <w:pPr>
        <w:spacing w:after="0"/>
        <w:ind w:left="0"/>
        <w:jc w:val="both"/>
      </w:pPr>
      <w:r>
        <w:rPr>
          <w:rFonts w:ascii="Times New Roman"/>
          <w:b w:val="false"/>
          <w:i w:val="false"/>
          <w:color w:val="000000"/>
          <w:sz w:val="28"/>
        </w:rPr>
        <w:t>
      В строках 2.1-2.3 раздела 6 указываются объем угольного концентрата, поступившего из собственных угольных шахт предприятия для работы коксовой печи и импорт угольного концентрата.</w:t>
      </w:r>
    </w:p>
    <w:bookmarkEnd w:id="449"/>
    <w:bookmarkStart w:name="z2288" w:id="450"/>
    <w:p>
      <w:pPr>
        <w:spacing w:after="0"/>
        <w:ind w:left="0"/>
        <w:jc w:val="both"/>
      </w:pPr>
      <w:r>
        <w:rPr>
          <w:rFonts w:ascii="Times New Roman"/>
          <w:b w:val="false"/>
          <w:i w:val="false"/>
          <w:color w:val="000000"/>
          <w:sz w:val="28"/>
        </w:rPr>
        <w:t>
      В строке 3 раздела 6 указывается объем угольного концентрата, доступного для использования.</w:t>
      </w:r>
    </w:p>
    <w:bookmarkEnd w:id="450"/>
    <w:bookmarkStart w:name="z2289" w:id="451"/>
    <w:p>
      <w:pPr>
        <w:spacing w:after="0"/>
        <w:ind w:left="0"/>
        <w:jc w:val="both"/>
      </w:pPr>
      <w:r>
        <w:rPr>
          <w:rFonts w:ascii="Times New Roman"/>
          <w:b w:val="false"/>
          <w:i w:val="false"/>
          <w:color w:val="000000"/>
          <w:sz w:val="28"/>
        </w:rPr>
        <w:t>
      В строке 4 раздела 6 указывается объем угольного концентрата, использованного в коксовых печах.</w:t>
      </w:r>
    </w:p>
    <w:bookmarkEnd w:id="451"/>
    <w:bookmarkStart w:name="z2290" w:id="452"/>
    <w:p>
      <w:pPr>
        <w:spacing w:after="0"/>
        <w:ind w:left="0"/>
        <w:jc w:val="both"/>
      </w:pPr>
      <w:r>
        <w:rPr>
          <w:rFonts w:ascii="Times New Roman"/>
          <w:b w:val="false"/>
          <w:i w:val="false"/>
          <w:color w:val="000000"/>
          <w:sz w:val="28"/>
        </w:rPr>
        <w:t>
      В строке 5 раздела 6 указывается объем угольного концентрата, проданного сторонним организациям.</w:t>
      </w:r>
    </w:p>
    <w:bookmarkEnd w:id="452"/>
    <w:bookmarkStart w:name="z2291" w:id="453"/>
    <w:p>
      <w:pPr>
        <w:spacing w:after="0"/>
        <w:ind w:left="0"/>
        <w:jc w:val="both"/>
      </w:pPr>
      <w:r>
        <w:rPr>
          <w:rFonts w:ascii="Times New Roman"/>
          <w:b w:val="false"/>
          <w:i w:val="false"/>
          <w:color w:val="000000"/>
          <w:sz w:val="28"/>
        </w:rPr>
        <w:t>
      В строке 6 раздела 6 указываются остатки угольного концентрата на конец года.</w:t>
      </w:r>
    </w:p>
    <w:bookmarkEnd w:id="453"/>
    <w:bookmarkStart w:name="z2292" w:id="454"/>
    <w:p>
      <w:pPr>
        <w:spacing w:after="0"/>
        <w:ind w:left="0"/>
        <w:jc w:val="both"/>
      </w:pPr>
      <w:r>
        <w:rPr>
          <w:rFonts w:ascii="Times New Roman"/>
          <w:b w:val="false"/>
          <w:i w:val="false"/>
          <w:color w:val="000000"/>
          <w:sz w:val="28"/>
        </w:rPr>
        <w:t>
      10. В строке 1 раздела 7 указываются остатки продуктов, произведенного в коксовых печах, на начало года.</w:t>
      </w:r>
    </w:p>
    <w:bookmarkEnd w:id="454"/>
    <w:bookmarkStart w:name="z2293" w:id="455"/>
    <w:p>
      <w:pPr>
        <w:spacing w:after="0"/>
        <w:ind w:left="0"/>
        <w:jc w:val="both"/>
      </w:pPr>
      <w:r>
        <w:rPr>
          <w:rFonts w:ascii="Times New Roman"/>
          <w:b w:val="false"/>
          <w:i w:val="false"/>
          <w:color w:val="000000"/>
          <w:sz w:val="28"/>
        </w:rPr>
        <w:t>
      По строке 2 раздела 7 указывается объем продуктов, произведенного в коксовых печах.</w:t>
      </w:r>
    </w:p>
    <w:bookmarkEnd w:id="455"/>
    <w:bookmarkStart w:name="z2294" w:id="456"/>
    <w:p>
      <w:pPr>
        <w:spacing w:after="0"/>
        <w:ind w:left="0"/>
        <w:jc w:val="both"/>
      </w:pPr>
      <w:r>
        <w:rPr>
          <w:rFonts w:ascii="Times New Roman"/>
          <w:b w:val="false"/>
          <w:i w:val="false"/>
          <w:color w:val="000000"/>
          <w:sz w:val="28"/>
        </w:rPr>
        <w:t>
      В строках 3.1 и 3.2 раздела 7 указывается объем реализации продуктов коксовой печи на внутренний рынок и на экспорт.</w:t>
      </w:r>
    </w:p>
    <w:bookmarkEnd w:id="456"/>
    <w:bookmarkStart w:name="z2295" w:id="457"/>
    <w:p>
      <w:pPr>
        <w:spacing w:after="0"/>
        <w:ind w:left="0"/>
        <w:jc w:val="both"/>
      </w:pPr>
      <w:r>
        <w:rPr>
          <w:rFonts w:ascii="Times New Roman"/>
          <w:b w:val="false"/>
          <w:i w:val="false"/>
          <w:color w:val="000000"/>
          <w:sz w:val="28"/>
        </w:rPr>
        <w:t>
      В строке 4 раздела 7 указывается объем потребления газа коксового в коксовых печах, на ТЭЦ, ТЭС, котельных.</w:t>
      </w:r>
    </w:p>
    <w:bookmarkEnd w:id="457"/>
    <w:bookmarkStart w:name="z2296" w:id="458"/>
    <w:p>
      <w:pPr>
        <w:spacing w:after="0"/>
        <w:ind w:left="0"/>
        <w:jc w:val="both"/>
      </w:pPr>
      <w:r>
        <w:rPr>
          <w:rFonts w:ascii="Times New Roman"/>
          <w:b w:val="false"/>
          <w:i w:val="false"/>
          <w:color w:val="000000"/>
          <w:sz w:val="28"/>
        </w:rPr>
        <w:t>
      В строке 5 раздела 7 указываются потери при технологтческих процессах производства в коксовой печи.</w:t>
      </w:r>
    </w:p>
    <w:bookmarkEnd w:id="458"/>
    <w:bookmarkStart w:name="z2297" w:id="459"/>
    <w:p>
      <w:pPr>
        <w:spacing w:after="0"/>
        <w:ind w:left="0"/>
        <w:jc w:val="both"/>
      </w:pPr>
      <w:r>
        <w:rPr>
          <w:rFonts w:ascii="Times New Roman"/>
          <w:b w:val="false"/>
          <w:i w:val="false"/>
          <w:color w:val="000000"/>
          <w:sz w:val="28"/>
        </w:rPr>
        <w:t>
      В строке 6 раздела 7 указываются остатки продуктов, произведенного в коксовых печах, на конец года.</w:t>
      </w:r>
    </w:p>
    <w:bookmarkEnd w:id="459"/>
    <w:bookmarkStart w:name="z2298" w:id="460"/>
    <w:p>
      <w:pPr>
        <w:spacing w:after="0"/>
        <w:ind w:left="0"/>
        <w:jc w:val="both"/>
      </w:pPr>
      <w:r>
        <w:rPr>
          <w:rFonts w:ascii="Times New Roman"/>
          <w:b w:val="false"/>
          <w:i w:val="false"/>
          <w:color w:val="000000"/>
          <w:sz w:val="28"/>
        </w:rPr>
        <w:t>
      11. По графе 1 раздела 8 указываются объемы потребления в коксовой печи отдельно по каждому виду топлива и энергии.</w:t>
      </w:r>
    </w:p>
    <w:bookmarkEnd w:id="460"/>
    <w:bookmarkStart w:name="z2299" w:id="461"/>
    <w:p>
      <w:pPr>
        <w:spacing w:after="0"/>
        <w:ind w:left="0"/>
        <w:jc w:val="both"/>
      </w:pPr>
      <w:r>
        <w:rPr>
          <w:rFonts w:ascii="Times New Roman"/>
          <w:b w:val="false"/>
          <w:i w:val="false"/>
          <w:color w:val="000000"/>
          <w:sz w:val="28"/>
        </w:rPr>
        <w:t>
      В графе 2 раздела 8 указывается теплотворная способность топлива и энергии, потребляемой в коксовой печи.</w:t>
      </w:r>
    </w:p>
    <w:bookmarkEnd w:id="461"/>
    <w:bookmarkStart w:name="z2300" w:id="462"/>
    <w:p>
      <w:pPr>
        <w:spacing w:after="0"/>
        <w:ind w:left="0"/>
        <w:jc w:val="both"/>
      </w:pPr>
      <w:r>
        <w:rPr>
          <w:rFonts w:ascii="Times New Roman"/>
          <w:b w:val="false"/>
          <w:i w:val="false"/>
          <w:color w:val="000000"/>
          <w:sz w:val="28"/>
        </w:rPr>
        <w:t>
      12. Разделы 9-11 заполняют предприятия, имеющие доменную печь.</w:t>
      </w:r>
    </w:p>
    <w:bookmarkEnd w:id="462"/>
    <w:bookmarkStart w:name="z2301" w:id="463"/>
    <w:p>
      <w:pPr>
        <w:spacing w:after="0"/>
        <w:ind w:left="0"/>
        <w:jc w:val="both"/>
      </w:pPr>
      <w:r>
        <w:rPr>
          <w:rFonts w:ascii="Times New Roman"/>
          <w:b w:val="false"/>
          <w:i w:val="false"/>
          <w:color w:val="000000"/>
          <w:sz w:val="28"/>
        </w:rPr>
        <w:t xml:space="preserve">
      В строке 1 раздела 9 указываются остатки кокса и полукокса из угля каменного, лигнита или торфа, угля ретортного на начало года. </w:t>
      </w:r>
    </w:p>
    <w:bookmarkEnd w:id="463"/>
    <w:bookmarkStart w:name="z2302" w:id="464"/>
    <w:p>
      <w:pPr>
        <w:spacing w:after="0"/>
        <w:ind w:left="0"/>
        <w:jc w:val="both"/>
      </w:pPr>
      <w:r>
        <w:rPr>
          <w:rFonts w:ascii="Times New Roman"/>
          <w:b w:val="false"/>
          <w:i w:val="false"/>
          <w:color w:val="000000"/>
          <w:sz w:val="28"/>
        </w:rPr>
        <w:t>
      В строках 2.1-2.2 графы 1 раздела 9 указывается объем поступления кокса и полукокса из угля каменного, лигнита или торфа, угля ретортного, внутри страны и импорт.</w:t>
      </w:r>
    </w:p>
    <w:bookmarkEnd w:id="464"/>
    <w:bookmarkStart w:name="z2303" w:id="465"/>
    <w:p>
      <w:pPr>
        <w:spacing w:after="0"/>
        <w:ind w:left="0"/>
        <w:jc w:val="both"/>
      </w:pPr>
      <w:r>
        <w:rPr>
          <w:rFonts w:ascii="Times New Roman"/>
          <w:b w:val="false"/>
          <w:i w:val="false"/>
          <w:color w:val="000000"/>
          <w:sz w:val="28"/>
        </w:rPr>
        <w:t>
      В строке 3 графы 1 раздела 9 указывается объем угольного концентрата, доступного для использования.</w:t>
      </w:r>
    </w:p>
    <w:bookmarkEnd w:id="465"/>
    <w:bookmarkStart w:name="z2304" w:id="466"/>
    <w:p>
      <w:pPr>
        <w:spacing w:after="0"/>
        <w:ind w:left="0"/>
        <w:jc w:val="both"/>
      </w:pPr>
      <w:r>
        <w:rPr>
          <w:rFonts w:ascii="Times New Roman"/>
          <w:b w:val="false"/>
          <w:i w:val="false"/>
          <w:color w:val="000000"/>
          <w:sz w:val="28"/>
        </w:rPr>
        <w:t>
      В строке 4 графы 1 раздела 9 указывается объем кокса и полукокса из угля каменного, лигнита или торфа, угля ретортного, использованного в доменных печах.</w:t>
      </w:r>
    </w:p>
    <w:bookmarkEnd w:id="466"/>
    <w:bookmarkStart w:name="z2305" w:id="467"/>
    <w:p>
      <w:pPr>
        <w:spacing w:after="0"/>
        <w:ind w:left="0"/>
        <w:jc w:val="both"/>
      </w:pPr>
      <w:r>
        <w:rPr>
          <w:rFonts w:ascii="Times New Roman"/>
          <w:b w:val="false"/>
          <w:i w:val="false"/>
          <w:color w:val="000000"/>
          <w:sz w:val="28"/>
        </w:rPr>
        <w:t>
      В строке 5 графы 1 раздела 9 указывается объем кокса и полукокса из угля каменного, лигнита или торфа, угля ретортного, проданного сторонним организациям.</w:t>
      </w:r>
    </w:p>
    <w:bookmarkEnd w:id="467"/>
    <w:bookmarkStart w:name="z2306" w:id="468"/>
    <w:p>
      <w:pPr>
        <w:spacing w:after="0"/>
        <w:ind w:left="0"/>
        <w:jc w:val="both"/>
      </w:pPr>
      <w:r>
        <w:rPr>
          <w:rFonts w:ascii="Times New Roman"/>
          <w:b w:val="false"/>
          <w:i w:val="false"/>
          <w:color w:val="000000"/>
          <w:sz w:val="28"/>
        </w:rPr>
        <w:t>
      В строке 6 раздела 9 указываются потери при распределении кокса и полукокса из угля каменного, лигнита или торфа, угля ретортного.</w:t>
      </w:r>
    </w:p>
    <w:bookmarkEnd w:id="468"/>
    <w:bookmarkStart w:name="z2307" w:id="469"/>
    <w:p>
      <w:pPr>
        <w:spacing w:after="0"/>
        <w:ind w:left="0"/>
        <w:jc w:val="both"/>
      </w:pPr>
      <w:r>
        <w:rPr>
          <w:rFonts w:ascii="Times New Roman"/>
          <w:b w:val="false"/>
          <w:i w:val="false"/>
          <w:color w:val="000000"/>
          <w:sz w:val="28"/>
        </w:rPr>
        <w:t>
      В строке 7 раздела 9 указываются остатки кокса и полукокса из угля каменного, лигнита или торфа, угля ретортного на конец года.</w:t>
      </w:r>
    </w:p>
    <w:bookmarkEnd w:id="469"/>
    <w:bookmarkStart w:name="z2308" w:id="470"/>
    <w:p>
      <w:pPr>
        <w:spacing w:after="0"/>
        <w:ind w:left="0"/>
        <w:jc w:val="both"/>
      </w:pPr>
      <w:r>
        <w:rPr>
          <w:rFonts w:ascii="Times New Roman"/>
          <w:b w:val="false"/>
          <w:i w:val="false"/>
          <w:color w:val="000000"/>
          <w:sz w:val="28"/>
        </w:rPr>
        <w:t>
      13. По строке 1 раздела 10 указывается объем производства газа доменного в доменной печи.</w:t>
      </w:r>
    </w:p>
    <w:bookmarkEnd w:id="470"/>
    <w:bookmarkStart w:name="z2309" w:id="471"/>
    <w:p>
      <w:pPr>
        <w:spacing w:after="0"/>
        <w:ind w:left="0"/>
        <w:jc w:val="both"/>
      </w:pPr>
      <w:r>
        <w:rPr>
          <w:rFonts w:ascii="Times New Roman"/>
          <w:b w:val="false"/>
          <w:i w:val="false"/>
          <w:color w:val="000000"/>
          <w:sz w:val="28"/>
        </w:rPr>
        <w:t xml:space="preserve">
      В строке 2.1 раздела 10 указывается объем потребления газа доменного в доменной печи. </w:t>
      </w:r>
    </w:p>
    <w:bookmarkEnd w:id="471"/>
    <w:bookmarkStart w:name="z2310" w:id="472"/>
    <w:p>
      <w:pPr>
        <w:spacing w:after="0"/>
        <w:ind w:left="0"/>
        <w:jc w:val="both"/>
      </w:pPr>
      <w:r>
        <w:rPr>
          <w:rFonts w:ascii="Times New Roman"/>
          <w:b w:val="false"/>
          <w:i w:val="false"/>
          <w:color w:val="000000"/>
          <w:sz w:val="28"/>
        </w:rPr>
        <w:t>
      В строке 2.2 раздела 10 указываются прочие цели и объем газа доменного, использованного в других целях.</w:t>
      </w:r>
    </w:p>
    <w:bookmarkEnd w:id="472"/>
    <w:bookmarkStart w:name="z2311" w:id="473"/>
    <w:p>
      <w:pPr>
        <w:spacing w:after="0"/>
        <w:ind w:left="0"/>
        <w:jc w:val="both"/>
      </w:pPr>
      <w:r>
        <w:rPr>
          <w:rFonts w:ascii="Times New Roman"/>
          <w:b w:val="false"/>
          <w:i w:val="false"/>
          <w:color w:val="000000"/>
          <w:sz w:val="28"/>
        </w:rPr>
        <w:t>
      14. В графе 1 раздела 11 указывается объемы потребления в доменной печи отдельно по каждому виду топлива и энергии.</w:t>
      </w:r>
    </w:p>
    <w:bookmarkEnd w:id="473"/>
    <w:bookmarkStart w:name="z2312" w:id="474"/>
    <w:p>
      <w:pPr>
        <w:spacing w:after="0"/>
        <w:ind w:left="0"/>
        <w:jc w:val="both"/>
      </w:pPr>
      <w:r>
        <w:rPr>
          <w:rFonts w:ascii="Times New Roman"/>
          <w:b w:val="false"/>
          <w:i w:val="false"/>
          <w:color w:val="000000"/>
          <w:sz w:val="28"/>
        </w:rPr>
        <w:t>
      В графе 2 раздела 11 указывается теплотворная способность топлива и энергии, потребляемой в доменной печи.</w:t>
      </w:r>
    </w:p>
    <w:bookmarkEnd w:id="474"/>
    <w:bookmarkStart w:name="z2313" w:id="475"/>
    <w:p>
      <w:pPr>
        <w:spacing w:after="0"/>
        <w:ind w:left="0"/>
        <w:jc w:val="both"/>
      </w:pPr>
      <w:r>
        <w:rPr>
          <w:rFonts w:ascii="Times New Roman"/>
          <w:b w:val="false"/>
          <w:i w:val="false"/>
          <w:color w:val="000000"/>
          <w:sz w:val="28"/>
        </w:rPr>
        <w:t xml:space="preserve">
      15.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475"/>
    <w:bookmarkStart w:name="z2314" w:id="476"/>
    <w:p>
      <w:pPr>
        <w:spacing w:after="0"/>
        <w:ind w:left="0"/>
        <w:jc w:val="both"/>
      </w:pPr>
      <w:r>
        <w:rPr>
          <w:rFonts w:ascii="Times New Roman"/>
          <w:b w:val="false"/>
          <w:i w:val="false"/>
          <w:color w:val="000000"/>
          <w:sz w:val="28"/>
        </w:rPr>
        <w:t>
      16.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476"/>
    <w:bookmarkStart w:name="z2315" w:id="477"/>
    <w:p>
      <w:pPr>
        <w:spacing w:after="0"/>
        <w:ind w:left="0"/>
        <w:jc w:val="both"/>
      </w:pPr>
      <w:r>
        <w:rPr>
          <w:rFonts w:ascii="Times New Roman"/>
          <w:b w:val="false"/>
          <w:i w:val="false"/>
          <w:color w:val="000000"/>
          <w:sz w:val="28"/>
        </w:rPr>
        <w:t>
      17. Примечание: х – данная позиция не подлежит заполнению.</w:t>
      </w:r>
    </w:p>
    <w:bookmarkEnd w:id="477"/>
    <w:bookmarkStart w:name="z2316" w:id="478"/>
    <w:p>
      <w:pPr>
        <w:spacing w:after="0"/>
        <w:ind w:left="0"/>
        <w:jc w:val="both"/>
      </w:pPr>
      <w:r>
        <w:rPr>
          <w:rFonts w:ascii="Times New Roman"/>
          <w:b w:val="false"/>
          <w:i w:val="false"/>
          <w:color w:val="000000"/>
          <w:sz w:val="28"/>
        </w:rPr>
        <w:t>
      18. Арифметико-логический контроль:</w:t>
      </w:r>
    </w:p>
    <w:bookmarkEnd w:id="478"/>
    <w:bookmarkStart w:name="z2317" w:id="479"/>
    <w:p>
      <w:pPr>
        <w:spacing w:after="0"/>
        <w:ind w:left="0"/>
        <w:jc w:val="both"/>
      </w:pPr>
      <w:r>
        <w:rPr>
          <w:rFonts w:ascii="Times New Roman"/>
          <w:b w:val="false"/>
          <w:i w:val="false"/>
          <w:color w:val="000000"/>
          <w:sz w:val="28"/>
        </w:rPr>
        <w:t>
      1) Раздел 2:</w:t>
      </w:r>
    </w:p>
    <w:bookmarkEnd w:id="479"/>
    <w:bookmarkStart w:name="z2318" w:id="480"/>
    <w:p>
      <w:pPr>
        <w:spacing w:after="0"/>
        <w:ind w:left="0"/>
        <w:jc w:val="both"/>
      </w:pPr>
      <w:r>
        <w:rPr>
          <w:rFonts w:ascii="Times New Roman"/>
          <w:b w:val="false"/>
          <w:i w:val="false"/>
          <w:color w:val="000000"/>
          <w:sz w:val="28"/>
        </w:rPr>
        <w:t>
      строка 10 = строка 1 + строка 3 + строка 8 – строка 5 – строка 6 – строка 7 – строка 9 – строка 11;</w:t>
      </w:r>
    </w:p>
    <w:bookmarkEnd w:id="480"/>
    <w:bookmarkStart w:name="z2319" w:id="481"/>
    <w:p>
      <w:pPr>
        <w:spacing w:after="0"/>
        <w:ind w:left="0"/>
        <w:jc w:val="both"/>
      </w:pPr>
      <w:r>
        <w:rPr>
          <w:rFonts w:ascii="Times New Roman"/>
          <w:b w:val="false"/>
          <w:i w:val="false"/>
          <w:color w:val="000000"/>
          <w:sz w:val="28"/>
        </w:rPr>
        <w:t>
      строка 2 = строка 2.1 + строка 2.2;</w:t>
      </w:r>
    </w:p>
    <w:bookmarkEnd w:id="481"/>
    <w:bookmarkStart w:name="z2320" w:id="482"/>
    <w:p>
      <w:pPr>
        <w:spacing w:after="0"/>
        <w:ind w:left="0"/>
        <w:jc w:val="both"/>
      </w:pPr>
      <w:r>
        <w:rPr>
          <w:rFonts w:ascii="Times New Roman"/>
          <w:b w:val="false"/>
          <w:i w:val="false"/>
          <w:color w:val="000000"/>
          <w:sz w:val="28"/>
        </w:rPr>
        <w:t>
      строка 3 = строка 3.1 + строка 3.2;</w:t>
      </w:r>
    </w:p>
    <w:bookmarkEnd w:id="482"/>
    <w:bookmarkStart w:name="z2321" w:id="483"/>
    <w:p>
      <w:pPr>
        <w:spacing w:after="0"/>
        <w:ind w:left="0"/>
        <w:jc w:val="both"/>
      </w:pPr>
      <w:r>
        <w:rPr>
          <w:rFonts w:ascii="Times New Roman"/>
          <w:b w:val="false"/>
          <w:i w:val="false"/>
          <w:color w:val="000000"/>
          <w:sz w:val="28"/>
        </w:rPr>
        <w:t>
      строка 6 = строка 6.1 + строка 6.2 +строка 6.3;</w:t>
      </w:r>
    </w:p>
    <w:bookmarkEnd w:id="483"/>
    <w:bookmarkStart w:name="z2322" w:id="484"/>
    <w:p>
      <w:pPr>
        <w:spacing w:after="0"/>
        <w:ind w:left="0"/>
        <w:jc w:val="both"/>
      </w:pPr>
      <w:r>
        <w:rPr>
          <w:rFonts w:ascii="Times New Roman"/>
          <w:b w:val="false"/>
          <w:i w:val="false"/>
          <w:color w:val="000000"/>
          <w:sz w:val="28"/>
        </w:rPr>
        <w:t>
      строка 10 = ∑ строк 10.1-10.7;</w:t>
      </w:r>
    </w:p>
    <w:bookmarkEnd w:id="484"/>
    <w:bookmarkStart w:name="z2323" w:id="485"/>
    <w:p>
      <w:pPr>
        <w:spacing w:after="0"/>
        <w:ind w:left="0"/>
        <w:jc w:val="both"/>
      </w:pPr>
      <w:r>
        <w:rPr>
          <w:rFonts w:ascii="Times New Roman"/>
          <w:b w:val="false"/>
          <w:i w:val="false"/>
          <w:color w:val="000000"/>
          <w:sz w:val="28"/>
        </w:rPr>
        <w:t>
      строка 10.1 = строка 10.1.1+ строка 10.1.2.</w:t>
      </w:r>
    </w:p>
    <w:bookmarkEnd w:id="485"/>
    <w:bookmarkStart w:name="z2324" w:id="486"/>
    <w:p>
      <w:pPr>
        <w:spacing w:after="0"/>
        <w:ind w:left="0"/>
        <w:jc w:val="both"/>
      </w:pPr>
      <w:r>
        <w:rPr>
          <w:rFonts w:ascii="Times New Roman"/>
          <w:b w:val="false"/>
          <w:i w:val="false"/>
          <w:color w:val="000000"/>
          <w:sz w:val="28"/>
        </w:rPr>
        <w:t>
      2) Раздел 5:</w:t>
      </w:r>
    </w:p>
    <w:bookmarkEnd w:id="486"/>
    <w:bookmarkStart w:name="z2325" w:id="487"/>
    <w:p>
      <w:pPr>
        <w:spacing w:after="0"/>
        <w:ind w:left="0"/>
        <w:jc w:val="both"/>
      </w:pPr>
      <w:r>
        <w:rPr>
          <w:rFonts w:ascii="Times New Roman"/>
          <w:b w:val="false"/>
          <w:i w:val="false"/>
          <w:color w:val="000000"/>
          <w:sz w:val="28"/>
        </w:rPr>
        <w:t>
      строка 2 = строка 2.1 – строка 2.2;</w:t>
      </w:r>
    </w:p>
    <w:bookmarkEnd w:id="487"/>
    <w:bookmarkStart w:name="z2326" w:id="488"/>
    <w:p>
      <w:pPr>
        <w:spacing w:after="0"/>
        <w:ind w:left="0"/>
        <w:jc w:val="both"/>
      </w:pPr>
      <w:r>
        <w:rPr>
          <w:rFonts w:ascii="Times New Roman"/>
          <w:b w:val="false"/>
          <w:i w:val="false"/>
          <w:color w:val="000000"/>
          <w:sz w:val="28"/>
        </w:rPr>
        <w:t>
      строка 4 = строка 1 + строка 2.1 + строка 2.2 – строка 3.</w:t>
      </w:r>
    </w:p>
    <w:bookmarkEnd w:id="488"/>
    <w:bookmarkStart w:name="z2327" w:id="489"/>
    <w:p>
      <w:pPr>
        <w:spacing w:after="0"/>
        <w:ind w:left="0"/>
        <w:jc w:val="both"/>
      </w:pPr>
      <w:r>
        <w:rPr>
          <w:rFonts w:ascii="Times New Roman"/>
          <w:b w:val="false"/>
          <w:i w:val="false"/>
          <w:color w:val="000000"/>
          <w:sz w:val="28"/>
        </w:rPr>
        <w:t>
      3) Подраздел 5.1:</w:t>
      </w:r>
    </w:p>
    <w:bookmarkEnd w:id="489"/>
    <w:bookmarkStart w:name="z2328" w:id="490"/>
    <w:p>
      <w:pPr>
        <w:spacing w:after="0"/>
        <w:ind w:left="0"/>
        <w:jc w:val="both"/>
      </w:pPr>
      <w:r>
        <w:rPr>
          <w:rFonts w:ascii="Times New Roman"/>
          <w:b w:val="false"/>
          <w:i w:val="false"/>
          <w:color w:val="000000"/>
          <w:sz w:val="28"/>
        </w:rPr>
        <w:t>
      строка 2 = строка 1 – строка 1.1;</w:t>
      </w:r>
    </w:p>
    <w:bookmarkEnd w:id="490"/>
    <w:bookmarkStart w:name="z2329" w:id="491"/>
    <w:p>
      <w:pPr>
        <w:spacing w:after="0"/>
        <w:ind w:left="0"/>
        <w:jc w:val="both"/>
      </w:pPr>
      <w:r>
        <w:rPr>
          <w:rFonts w:ascii="Times New Roman"/>
          <w:b w:val="false"/>
          <w:i w:val="false"/>
          <w:color w:val="000000"/>
          <w:sz w:val="28"/>
        </w:rPr>
        <w:t>
      строка 2= строка 2.1+строка 2.2+строка 2.3+строка 2.4;</w:t>
      </w:r>
    </w:p>
    <w:bookmarkEnd w:id="491"/>
    <w:bookmarkStart w:name="z2330" w:id="492"/>
    <w:p>
      <w:pPr>
        <w:spacing w:after="0"/>
        <w:ind w:left="0"/>
        <w:jc w:val="both"/>
      </w:pPr>
      <w:r>
        <w:rPr>
          <w:rFonts w:ascii="Times New Roman"/>
          <w:b w:val="false"/>
          <w:i w:val="false"/>
          <w:color w:val="000000"/>
          <w:sz w:val="28"/>
        </w:rPr>
        <w:t>
      строка 2.2= ∑ строк 2.2.1 – 2.2.3.</w:t>
      </w:r>
    </w:p>
    <w:bookmarkEnd w:id="492"/>
    <w:bookmarkStart w:name="z2331" w:id="493"/>
    <w:p>
      <w:pPr>
        <w:spacing w:after="0"/>
        <w:ind w:left="0"/>
        <w:jc w:val="both"/>
      </w:pPr>
      <w:r>
        <w:rPr>
          <w:rFonts w:ascii="Times New Roman"/>
          <w:b w:val="false"/>
          <w:i w:val="false"/>
          <w:color w:val="000000"/>
          <w:sz w:val="28"/>
        </w:rPr>
        <w:t>
      4) Подраздел 5.2:</w:t>
      </w:r>
    </w:p>
    <w:bookmarkEnd w:id="493"/>
    <w:bookmarkStart w:name="z2332" w:id="494"/>
    <w:p>
      <w:pPr>
        <w:spacing w:after="0"/>
        <w:ind w:left="0"/>
        <w:jc w:val="both"/>
      </w:pPr>
      <w:r>
        <w:rPr>
          <w:rFonts w:ascii="Times New Roman"/>
          <w:b w:val="false"/>
          <w:i w:val="false"/>
          <w:color w:val="000000"/>
          <w:sz w:val="28"/>
        </w:rPr>
        <w:t>
      строка 2 = строка 1 - строка 1.1;</w:t>
      </w:r>
    </w:p>
    <w:bookmarkEnd w:id="494"/>
    <w:bookmarkStart w:name="z2333" w:id="495"/>
    <w:p>
      <w:pPr>
        <w:spacing w:after="0"/>
        <w:ind w:left="0"/>
        <w:jc w:val="both"/>
      </w:pPr>
      <w:r>
        <w:rPr>
          <w:rFonts w:ascii="Times New Roman"/>
          <w:b w:val="false"/>
          <w:i w:val="false"/>
          <w:color w:val="000000"/>
          <w:sz w:val="28"/>
        </w:rPr>
        <w:t>
      строка 2= строка 2.1+строка 2.2+строка 2.3+строка 2.4+строка 2.5;</w:t>
      </w:r>
    </w:p>
    <w:bookmarkEnd w:id="495"/>
    <w:bookmarkStart w:name="z2334" w:id="496"/>
    <w:p>
      <w:pPr>
        <w:spacing w:after="0"/>
        <w:ind w:left="0"/>
        <w:jc w:val="both"/>
      </w:pPr>
      <w:r>
        <w:rPr>
          <w:rFonts w:ascii="Times New Roman"/>
          <w:b w:val="false"/>
          <w:i w:val="false"/>
          <w:color w:val="000000"/>
          <w:sz w:val="28"/>
        </w:rPr>
        <w:t>
      строка 2.2= ∑ строк 2.2.1 – 2.2.3.</w:t>
      </w:r>
    </w:p>
    <w:bookmarkEnd w:id="496"/>
    <w:bookmarkStart w:name="z2335" w:id="497"/>
    <w:p>
      <w:pPr>
        <w:spacing w:after="0"/>
        <w:ind w:left="0"/>
        <w:jc w:val="both"/>
      </w:pPr>
      <w:r>
        <w:rPr>
          <w:rFonts w:ascii="Times New Roman"/>
          <w:b w:val="false"/>
          <w:i w:val="false"/>
          <w:color w:val="000000"/>
          <w:sz w:val="28"/>
        </w:rPr>
        <w:t>
      5) Раздел 6:</w:t>
      </w:r>
    </w:p>
    <w:bookmarkEnd w:id="497"/>
    <w:bookmarkStart w:name="z2336" w:id="498"/>
    <w:p>
      <w:pPr>
        <w:spacing w:after="0"/>
        <w:ind w:left="0"/>
        <w:jc w:val="both"/>
      </w:pPr>
      <w:r>
        <w:rPr>
          <w:rFonts w:ascii="Times New Roman"/>
          <w:b w:val="false"/>
          <w:i w:val="false"/>
          <w:color w:val="000000"/>
          <w:sz w:val="28"/>
        </w:rPr>
        <w:t>
      строка 1 + строка 2– строка 6 = строка 3 – строка 4 – строка 5;</w:t>
      </w:r>
    </w:p>
    <w:bookmarkEnd w:id="498"/>
    <w:bookmarkStart w:name="z2337" w:id="499"/>
    <w:p>
      <w:pPr>
        <w:spacing w:after="0"/>
        <w:ind w:left="0"/>
        <w:jc w:val="both"/>
      </w:pPr>
      <w:r>
        <w:rPr>
          <w:rFonts w:ascii="Times New Roman"/>
          <w:b w:val="false"/>
          <w:i w:val="false"/>
          <w:color w:val="000000"/>
          <w:sz w:val="28"/>
        </w:rPr>
        <w:t>
      строка 2 = строка 2.1 + строка 2.2 + строка 2.3.</w:t>
      </w:r>
    </w:p>
    <w:bookmarkEnd w:id="499"/>
    <w:bookmarkStart w:name="z2338" w:id="500"/>
    <w:p>
      <w:pPr>
        <w:spacing w:after="0"/>
        <w:ind w:left="0"/>
        <w:jc w:val="both"/>
      </w:pPr>
      <w:r>
        <w:rPr>
          <w:rFonts w:ascii="Times New Roman"/>
          <w:b w:val="false"/>
          <w:i w:val="false"/>
          <w:color w:val="000000"/>
          <w:sz w:val="28"/>
        </w:rPr>
        <w:t>
      6) Раздел 7:</w:t>
      </w:r>
    </w:p>
    <w:bookmarkEnd w:id="500"/>
    <w:bookmarkStart w:name="z2339" w:id="501"/>
    <w:p>
      <w:pPr>
        <w:spacing w:after="0"/>
        <w:ind w:left="0"/>
        <w:jc w:val="both"/>
      </w:pPr>
      <w:r>
        <w:rPr>
          <w:rFonts w:ascii="Times New Roman"/>
          <w:b w:val="false"/>
          <w:i w:val="false"/>
          <w:color w:val="000000"/>
          <w:sz w:val="28"/>
        </w:rPr>
        <w:t>
      строка 4 = строка 1 + строка 2 – строка 3 – строка 5 –строка 6;</w:t>
      </w:r>
    </w:p>
    <w:bookmarkEnd w:id="501"/>
    <w:bookmarkStart w:name="z2340" w:id="502"/>
    <w:p>
      <w:pPr>
        <w:spacing w:after="0"/>
        <w:ind w:left="0"/>
        <w:jc w:val="both"/>
      </w:pPr>
      <w:r>
        <w:rPr>
          <w:rFonts w:ascii="Times New Roman"/>
          <w:b w:val="false"/>
          <w:i w:val="false"/>
          <w:color w:val="000000"/>
          <w:sz w:val="28"/>
        </w:rPr>
        <w:t>
      строка 3= строка 3.1 + строка 3.2;</w:t>
      </w:r>
    </w:p>
    <w:bookmarkEnd w:id="502"/>
    <w:bookmarkStart w:name="z2341" w:id="503"/>
    <w:p>
      <w:pPr>
        <w:spacing w:after="0"/>
        <w:ind w:left="0"/>
        <w:jc w:val="both"/>
      </w:pPr>
      <w:r>
        <w:rPr>
          <w:rFonts w:ascii="Times New Roman"/>
          <w:b w:val="false"/>
          <w:i w:val="false"/>
          <w:color w:val="000000"/>
          <w:sz w:val="28"/>
        </w:rPr>
        <w:t>
      строка 4= строка 4.1+ строка 4.2.</w:t>
      </w:r>
    </w:p>
    <w:bookmarkEnd w:id="503"/>
    <w:bookmarkStart w:name="z2342" w:id="504"/>
    <w:p>
      <w:pPr>
        <w:spacing w:after="0"/>
        <w:ind w:left="0"/>
        <w:jc w:val="both"/>
      </w:pPr>
      <w:r>
        <w:rPr>
          <w:rFonts w:ascii="Times New Roman"/>
          <w:b w:val="false"/>
          <w:i w:val="false"/>
          <w:color w:val="000000"/>
          <w:sz w:val="28"/>
        </w:rPr>
        <w:t>
      7) Раздел 9:</w:t>
      </w:r>
    </w:p>
    <w:bookmarkEnd w:id="504"/>
    <w:bookmarkStart w:name="z2343" w:id="505"/>
    <w:p>
      <w:pPr>
        <w:spacing w:after="0"/>
        <w:ind w:left="0"/>
        <w:jc w:val="both"/>
      </w:pPr>
      <w:r>
        <w:rPr>
          <w:rFonts w:ascii="Times New Roman"/>
          <w:b w:val="false"/>
          <w:i w:val="false"/>
          <w:color w:val="000000"/>
          <w:sz w:val="28"/>
        </w:rPr>
        <w:t>
      строка 1 + строка 2 + строка 3 = строка 4 – строка 5 – строка 6 – строка 7;</w:t>
      </w:r>
    </w:p>
    <w:bookmarkEnd w:id="505"/>
    <w:bookmarkStart w:name="z2344" w:id="506"/>
    <w:p>
      <w:pPr>
        <w:spacing w:after="0"/>
        <w:ind w:left="0"/>
        <w:jc w:val="both"/>
      </w:pPr>
      <w:r>
        <w:rPr>
          <w:rFonts w:ascii="Times New Roman"/>
          <w:b w:val="false"/>
          <w:i w:val="false"/>
          <w:color w:val="000000"/>
          <w:sz w:val="28"/>
        </w:rPr>
        <w:t>
      строка 3 = строка 2.1+ строка 2.2.</w:t>
      </w:r>
    </w:p>
    <w:bookmarkEnd w:id="506"/>
    <w:bookmarkStart w:name="z2345" w:id="507"/>
    <w:p>
      <w:pPr>
        <w:spacing w:after="0"/>
        <w:ind w:left="0"/>
        <w:jc w:val="both"/>
      </w:pPr>
      <w:r>
        <w:rPr>
          <w:rFonts w:ascii="Times New Roman"/>
          <w:b w:val="false"/>
          <w:i w:val="false"/>
          <w:color w:val="000000"/>
          <w:sz w:val="28"/>
        </w:rPr>
        <w:t>
      8) Раздел 10:</w:t>
      </w:r>
    </w:p>
    <w:bookmarkEnd w:id="507"/>
    <w:bookmarkStart w:name="z2346" w:id="508"/>
    <w:p>
      <w:pPr>
        <w:spacing w:after="0"/>
        <w:ind w:left="0"/>
        <w:jc w:val="both"/>
      </w:pPr>
      <w:r>
        <w:rPr>
          <w:rFonts w:ascii="Times New Roman"/>
          <w:b w:val="false"/>
          <w:i w:val="false"/>
          <w:color w:val="000000"/>
          <w:sz w:val="28"/>
        </w:rPr>
        <w:t>
      строка 1 = строка 2;</w:t>
      </w:r>
    </w:p>
    <w:bookmarkEnd w:id="508"/>
    <w:bookmarkStart w:name="z2347" w:id="509"/>
    <w:p>
      <w:pPr>
        <w:spacing w:after="0"/>
        <w:ind w:left="0"/>
        <w:jc w:val="both"/>
      </w:pPr>
      <w:r>
        <w:rPr>
          <w:rFonts w:ascii="Times New Roman"/>
          <w:b w:val="false"/>
          <w:i w:val="false"/>
          <w:color w:val="000000"/>
          <w:sz w:val="28"/>
        </w:rPr>
        <w:t>
      строка 2 = ∑ строк 2.1 – 2.2.</w:t>
      </w:r>
    </w:p>
    <w:bookmarkEnd w:id="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18</w:t>
            </w:r>
          </w:p>
        </w:tc>
      </w:tr>
    </w:tbl>
    <w:p>
      <w:pPr>
        <w:spacing w:after="0"/>
        <w:ind w:left="0"/>
        <w:jc w:val="both"/>
      </w:pPr>
      <w:r>
        <w:rPr>
          <w:rFonts w:ascii="Times New Roman"/>
          <w:b w:val="false"/>
          <w:i w:val="false"/>
          <w:color w:val="ff0000"/>
          <w:sz w:val="28"/>
        </w:rPr>
        <w:t xml:space="preserve">
      Сноска. Приказ дополнен приложением 11 в соответствии с приказом Руководителя Бюро национальной статистики Агентства по стратегическому планированию и реформам РК от 27.12.2021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Руководителя Бюро национальной статистики Агентства по стратегическому планированию и реформам РК от 10.08.2023 </w:t>
      </w:r>
      <w:r>
        <w:rPr>
          <w:rFonts w:ascii="Times New Roman"/>
          <w:b w:val="false"/>
          <w:i w:val="false"/>
          <w:color w:val="ff0000"/>
          <w:sz w:val="28"/>
        </w:rPr>
        <w:t>№ 17</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498600" cy="977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5 ақпандағы № 18 бұйрығына</w:t>
            </w:r>
          </w:p>
          <w:p>
            <w:pPr>
              <w:spacing w:after="20"/>
              <w:ind w:left="20"/>
              <w:jc w:val="both"/>
            </w:pPr>
            <w:r>
              <w:rPr>
                <w:rFonts w:ascii="Times New Roman"/>
                <w:b w:val="false"/>
                <w:i w:val="false"/>
                <w:color w:val="000000"/>
                <w:sz w:val="20"/>
              </w:rPr>
              <w:t>11-қосымша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энергиясынөндіру, беру, таратужәнесатутуралыесеп</w:t>
            </w:r>
          </w:p>
          <w:p>
            <w:pPr>
              <w:spacing w:after="20"/>
              <w:ind w:left="20"/>
              <w:jc w:val="both"/>
            </w:pPr>
            <w:r>
              <w:rPr>
                <w:rFonts w:ascii="Times New Roman"/>
                <w:b w:val="false"/>
                <w:i w:val="false"/>
                <w:color w:val="000000"/>
                <w:sz w:val="20"/>
              </w:rPr>
              <w:t>Отчет о выработке, передаче, распределении и продаже электрической энергии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1-ЭЛЕКТРОЭНЕРГИЯ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384300" cy="4699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35.1-кодына сәйкес негізгі немесе қосалқы қызмет түрлерімен электр энергиясын өндіруді, беруді, таратуды, сатуды жүзеге асыратын заңды тұлғалар мен (немесе) олардың филиалдары мен өкілдіктері және тізім бойынша өз қажеттіліктері үшін электр энергиясын өндіруді жүзеге асыратындар ұсынады</w:t>
            </w:r>
          </w:p>
          <w:p>
            <w:pPr>
              <w:spacing w:after="20"/>
              <w:ind w:left="20"/>
              <w:jc w:val="both"/>
            </w:pPr>
            <w:r>
              <w:rPr>
                <w:rFonts w:ascii="Times New Roman"/>
                <w:b w:val="false"/>
                <w:i w:val="false"/>
                <w:color w:val="000000"/>
                <w:sz w:val="20"/>
              </w:rPr>
              <w:t>Представляют юридические лица и (или) их филиалы и представительства, осуществляющие производство, передачу, распределение, продажу электроэнергии с основным или вторичным видами деятельности согласно коду Общего классификатора видов экономической деятельности – 35.1 и осуществляющие производство электроэнергии для собственных нужд - по списку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18 наурызға (қоса алғанда) дейін</w:t>
            </w:r>
          </w:p>
          <w:p>
            <w:pPr>
              <w:spacing w:after="20"/>
              <w:ind w:left="20"/>
              <w:jc w:val="both"/>
            </w:pPr>
            <w:r>
              <w:rPr>
                <w:rFonts w:ascii="Times New Roman"/>
                <w:b w:val="false"/>
                <w:i w:val="false"/>
                <w:color w:val="000000"/>
                <w:sz w:val="20"/>
              </w:rPr>
              <w:t>Срок представления – до 18 марта (включительно) после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код БИН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56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156200" cy="660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Электр энергиясын өндіру, тарату және тұтыну объектісінің нақты орналасқан орнын көрсетіңіз (тіркелген жеріне қарамастан) – облыс, қала, аудан, елді мекен</w:t>
            </w:r>
          </w:p>
          <w:p>
            <w:pPr>
              <w:spacing w:after="20"/>
              <w:ind w:left="20"/>
              <w:jc w:val="both"/>
            </w:pPr>
            <w:r>
              <w:rPr>
                <w:rFonts w:ascii="Times New Roman"/>
                <w:b w:val="false"/>
                <w:i w:val="false"/>
                <w:color w:val="000000"/>
                <w:sz w:val="20"/>
              </w:rPr>
              <w:t>Укажите фактическое местонахождение объекта выработки, распределения и потребления электроэнергии (независимо от места регистрации) - область, город, район, населенный пункт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687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68700" cy="889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449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644900" cy="876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348" w:id="510"/>
      <w:r>
        <w:rPr>
          <w:rFonts w:ascii="Times New Roman"/>
          <w:b w:val="false"/>
          <w:i w:val="false"/>
          <w:color w:val="000000"/>
          <w:sz w:val="28"/>
        </w:rPr>
        <w:t xml:space="preserve">
      </w:t>
      </w:r>
      <w:r>
        <w:rPr>
          <w:rFonts w:ascii="Times New Roman"/>
          <w:b/>
          <w:i w:val="false"/>
          <w:color w:val="000000"/>
          <w:sz w:val="28"/>
        </w:rPr>
        <w:t>2. Сіздің кәсіпорыныңыздың типін көрсетіңіз</w:t>
      </w:r>
    </w:p>
    <w:bookmarkEnd w:id="510"/>
    <w:p>
      <w:pPr>
        <w:spacing w:after="0"/>
        <w:ind w:left="0"/>
        <w:jc w:val="both"/>
      </w:pPr>
      <w:r>
        <w:rPr>
          <w:rFonts w:ascii="Times New Roman"/>
          <w:b w:val="false"/>
          <w:i w:val="false"/>
          <w:color w:val="000000"/>
          <w:sz w:val="28"/>
        </w:rPr>
        <w:t>Укажите тип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 кәсіпорын</w:t>
            </w:r>
          </w:p>
          <w:p>
            <w:pPr>
              <w:spacing w:after="20"/>
              <w:ind w:left="20"/>
              <w:jc w:val="both"/>
            </w:pPr>
            <w:r>
              <w:rPr>
                <w:rFonts w:ascii="Times New Roman"/>
                <w:b w:val="false"/>
                <w:i w:val="false"/>
                <w:color w:val="000000"/>
                <w:sz w:val="20"/>
              </w:rPr>
              <w:t>Предприятие-производитель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715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энергиясын беретін, тарататын және жабдықтайтынөндіруші кәсіпорын</w:t>
            </w:r>
          </w:p>
          <w:p>
            <w:pPr>
              <w:spacing w:after="20"/>
              <w:ind w:left="20"/>
              <w:jc w:val="both"/>
            </w:pPr>
            <w:r>
              <w:rPr>
                <w:rFonts w:ascii="Times New Roman"/>
                <w:b w:val="false"/>
                <w:i w:val="false"/>
                <w:color w:val="000000"/>
                <w:sz w:val="20"/>
              </w:rPr>
              <w:t>Предприятие-производитель, передающее, распределяющее и снабжающее электроэнергией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715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энергиясын беретін кәсіпорын</w:t>
            </w:r>
          </w:p>
          <w:p>
            <w:pPr>
              <w:spacing w:after="20"/>
              <w:ind w:left="20"/>
              <w:jc w:val="both"/>
            </w:pPr>
            <w:r>
              <w:rPr>
                <w:rFonts w:ascii="Times New Roman"/>
                <w:b w:val="false"/>
                <w:i w:val="false"/>
                <w:color w:val="000000"/>
                <w:sz w:val="20"/>
              </w:rPr>
              <w:t>Предприятие передающее электроэнергию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715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энергиясын тарататын кәсіпорын</w:t>
            </w:r>
          </w:p>
          <w:p>
            <w:pPr>
              <w:spacing w:after="20"/>
              <w:ind w:left="20"/>
              <w:jc w:val="both"/>
            </w:pPr>
            <w:r>
              <w:rPr>
                <w:rFonts w:ascii="Times New Roman"/>
                <w:b w:val="false"/>
                <w:i w:val="false"/>
                <w:color w:val="000000"/>
                <w:sz w:val="20"/>
              </w:rPr>
              <w:t>Предприятие распределяющее электроэнергию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715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энергиясын беретін және тарататын кәсіпорын</w:t>
            </w:r>
          </w:p>
          <w:p>
            <w:pPr>
              <w:spacing w:after="20"/>
              <w:ind w:left="20"/>
              <w:jc w:val="both"/>
            </w:pPr>
            <w:r>
              <w:rPr>
                <w:rFonts w:ascii="Times New Roman"/>
                <w:b w:val="false"/>
                <w:i w:val="false"/>
                <w:color w:val="000000"/>
                <w:sz w:val="20"/>
              </w:rPr>
              <w:t>Предприятие, передающее и распределяющее электроэнергию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715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энергиясымен жабдықтайтын кәсіпорын</w:t>
            </w:r>
          </w:p>
          <w:p>
            <w:pPr>
              <w:spacing w:after="20"/>
              <w:ind w:left="20"/>
              <w:jc w:val="both"/>
            </w:pPr>
            <w:r>
              <w:rPr>
                <w:rFonts w:ascii="Times New Roman"/>
                <w:b w:val="false"/>
                <w:i w:val="false"/>
                <w:color w:val="000000"/>
                <w:sz w:val="20"/>
              </w:rPr>
              <w:t>Предприятие снабжающее электроэнергией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715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энергиясын беретін, тарататын және жабдықтайтын кәсіпорын</w:t>
            </w:r>
          </w:p>
          <w:p>
            <w:pPr>
              <w:spacing w:after="20"/>
              <w:ind w:left="20"/>
              <w:jc w:val="both"/>
            </w:pPr>
            <w:r>
              <w:rPr>
                <w:rFonts w:ascii="Times New Roman"/>
                <w:b w:val="false"/>
                <w:i w:val="false"/>
                <w:color w:val="000000"/>
                <w:sz w:val="20"/>
              </w:rPr>
              <w:t>Предприятие, передающее, распределяющее и снабжающее электроэнергией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715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Энергиямен жабдықтаушы кәсіпорындар</w:t>
            </w:r>
          </w:p>
          <w:p>
            <w:pPr>
              <w:spacing w:after="20"/>
              <w:ind w:left="20"/>
              <w:jc w:val="both"/>
            </w:pPr>
            <w:r>
              <w:rPr>
                <w:rFonts w:ascii="Times New Roman"/>
                <w:b w:val="false"/>
                <w:i w:val="false"/>
                <w:color w:val="000000"/>
                <w:sz w:val="20"/>
              </w:rPr>
              <w:t>Энергоснабжающее предприятие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571500" cy="406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349" w:id="511"/>
      <w:r>
        <w:rPr>
          <w:rFonts w:ascii="Times New Roman"/>
          <w:b w:val="false"/>
          <w:i w:val="false"/>
          <w:color w:val="000000"/>
          <w:sz w:val="28"/>
        </w:rPr>
        <w:t xml:space="preserve">
      </w:t>
      </w:r>
      <w:r>
        <w:rPr>
          <w:rFonts w:ascii="Times New Roman"/>
          <w:b/>
          <w:i w:val="false"/>
          <w:color w:val="000000"/>
          <w:sz w:val="28"/>
        </w:rPr>
        <w:t>3. Электр энергиясын өндіру туралы ақпаратты көрсетіңіз</w:t>
      </w:r>
    </w:p>
    <w:bookmarkEnd w:id="511"/>
    <w:p>
      <w:pPr>
        <w:spacing w:after="0"/>
        <w:ind w:left="0"/>
        <w:jc w:val="both"/>
      </w:pPr>
      <w:r>
        <w:rPr>
          <w:rFonts w:ascii="Times New Roman"/>
          <w:b w:val="false"/>
          <w:i w:val="false"/>
          <w:color w:val="000000"/>
          <w:sz w:val="28"/>
        </w:rPr>
        <w:t>Укажите информацию о выработке и отпуске электроэнергии</w:t>
      </w:r>
    </w:p>
    <w:p>
      <w:pPr>
        <w:spacing w:after="0"/>
        <w:ind w:left="0"/>
        <w:jc w:val="both"/>
      </w:pPr>
      <w:bookmarkStart w:name="z2350" w:id="512"/>
      <w:r>
        <w:rPr>
          <w:rFonts w:ascii="Times New Roman"/>
          <w:b w:val="false"/>
          <w:i w:val="false"/>
          <w:color w:val="000000"/>
          <w:sz w:val="28"/>
        </w:rPr>
        <w:t xml:space="preserve">
      </w:t>
      </w:r>
      <w:r>
        <w:rPr>
          <w:rFonts w:ascii="Times New Roman"/>
          <w:b/>
          <w:i w:val="false"/>
          <w:color w:val="000000"/>
          <w:sz w:val="28"/>
        </w:rPr>
        <w:t>Электр энергиясын өндіретін кәсіпорындар толтырады</w:t>
      </w:r>
    </w:p>
    <w:bookmarkEnd w:id="512"/>
    <w:p>
      <w:pPr>
        <w:spacing w:after="0"/>
        <w:ind w:left="0"/>
        <w:jc w:val="both"/>
      </w:pPr>
      <w:r>
        <w:rPr>
          <w:rFonts w:ascii="Times New Roman"/>
          <w:b w:val="false"/>
          <w:i w:val="false"/>
          <w:color w:val="000000"/>
          <w:sz w:val="28"/>
        </w:rPr>
        <w:t>Заполняют предприятия – производители электроэнергии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 түрлері</w:t>
            </w:r>
          </w:p>
          <w:p>
            <w:pPr>
              <w:spacing w:after="20"/>
              <w:ind w:left="20"/>
              <w:jc w:val="both"/>
            </w:pPr>
            <w:r>
              <w:rPr>
                <w:rFonts w:ascii="Times New Roman"/>
                <w:b w:val="false"/>
                <w:i w:val="false"/>
                <w:color w:val="000000"/>
                <w:sz w:val="20"/>
              </w:rPr>
              <w:t>Виды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өндіріс,мың кВт сағ</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Валовое производство, тыс. кВт ч</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Босату,мың кВт сағ</w:t>
            </w:r>
          </w:p>
          <w:p>
            <w:pPr>
              <w:spacing w:after="20"/>
              <w:ind w:left="20"/>
              <w:jc w:val="both"/>
            </w:pPr>
            <w:r>
              <w:rPr>
                <w:rFonts w:ascii="Times New Roman"/>
                <w:b w:val="false"/>
                <w:i w:val="false"/>
                <w:color w:val="000000"/>
                <w:sz w:val="20"/>
              </w:rPr>
              <w:t>Отпуск, тыс. кВт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 турбиналық электр станциялары өндіретін электр энергиясы (БТЭС)</w:t>
            </w:r>
          </w:p>
          <w:p>
            <w:pPr>
              <w:spacing w:after="20"/>
              <w:ind w:left="20"/>
              <w:jc w:val="both"/>
            </w:pPr>
            <w:r>
              <w:rPr>
                <w:rFonts w:ascii="Times New Roman"/>
                <w:b w:val="false"/>
                <w:i w:val="false"/>
                <w:color w:val="000000"/>
                <w:sz w:val="20"/>
              </w:rPr>
              <w:t xml:space="preserve">Электроэнергия, произведенная паротурбинными электростанциями (ПТЭС)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турбиналы электр станциялары (ГТЭС) өндірген электр энергиясы</w:t>
            </w:r>
          </w:p>
          <w:p>
            <w:pPr>
              <w:spacing w:after="20"/>
              <w:ind w:left="20"/>
              <w:jc w:val="both"/>
            </w:pPr>
            <w:r>
              <w:rPr>
                <w:rFonts w:ascii="Times New Roman"/>
                <w:b w:val="false"/>
                <w:i w:val="false"/>
                <w:color w:val="000000"/>
                <w:sz w:val="20"/>
              </w:rPr>
              <w:t>Электроэнергия, произведенная газотурбинными электростанциями (ГТЭС)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Конденсациялық электр станциялары (КЭС) өндірген электр энергиясы</w:t>
            </w:r>
          </w:p>
          <w:p>
            <w:pPr>
              <w:spacing w:after="20"/>
              <w:ind w:left="20"/>
              <w:jc w:val="both"/>
            </w:pPr>
            <w:r>
              <w:rPr>
                <w:rFonts w:ascii="Times New Roman"/>
                <w:b w:val="false"/>
                <w:i w:val="false"/>
                <w:color w:val="000000"/>
                <w:sz w:val="20"/>
              </w:rPr>
              <w:t>Электроэнергия, произведенная конденсационными электростанциями (КЭС)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Жылуэлектрорталықтары (ЖЭО) өндірген электр энергиясы</w:t>
            </w:r>
          </w:p>
          <w:p>
            <w:pPr>
              <w:spacing w:after="20"/>
              <w:ind w:left="20"/>
              <w:jc w:val="both"/>
            </w:pPr>
            <w:r>
              <w:rPr>
                <w:rFonts w:ascii="Times New Roman"/>
                <w:b w:val="false"/>
                <w:i w:val="false"/>
                <w:color w:val="000000"/>
                <w:sz w:val="20"/>
              </w:rPr>
              <w:t>Электроэнергия, произведенная теплоэлектроцентралями (ТЭЦ)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Дизель қондырғылары өндіретін электр энергиясы</w:t>
            </w:r>
          </w:p>
          <w:p>
            <w:pPr>
              <w:spacing w:after="20"/>
              <w:ind w:left="20"/>
              <w:jc w:val="both"/>
            </w:pPr>
            <w:r>
              <w:rPr>
                <w:rFonts w:ascii="Times New Roman"/>
                <w:b w:val="false"/>
                <w:i w:val="false"/>
                <w:color w:val="000000"/>
                <w:sz w:val="20"/>
              </w:rPr>
              <w:t xml:space="preserve">Электроэнергия, произведенная дизельными установками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жылу электр станциялары өндіретін электр энергиясы</w:t>
            </w:r>
          </w:p>
          <w:p>
            <w:pPr>
              <w:spacing w:after="20"/>
              <w:ind w:left="20"/>
              <w:jc w:val="both"/>
            </w:pPr>
            <w:r>
              <w:rPr>
                <w:rFonts w:ascii="Times New Roman"/>
                <w:b w:val="false"/>
                <w:i w:val="false"/>
                <w:color w:val="000000"/>
                <w:sz w:val="20"/>
              </w:rPr>
              <w:t xml:space="preserve">Электроэнергия, произведенная прочими тепловыми электростанциями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электр станциялары өндіретін электр энергиясы (СЭС)</w:t>
            </w:r>
          </w:p>
          <w:p>
            <w:pPr>
              <w:spacing w:after="20"/>
              <w:ind w:left="20"/>
              <w:jc w:val="both"/>
            </w:pPr>
            <w:r>
              <w:rPr>
                <w:rFonts w:ascii="Times New Roman"/>
                <w:b w:val="false"/>
                <w:i w:val="false"/>
                <w:color w:val="000000"/>
                <w:sz w:val="20"/>
              </w:rPr>
              <w:t>Электроэнергия, произведенная гидроэлектростанциями (ГЭС)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су электр станциялары өндірген электр энергиясы</w:t>
            </w:r>
          </w:p>
          <w:p>
            <w:pPr>
              <w:spacing w:after="20"/>
              <w:ind w:left="20"/>
              <w:jc w:val="both"/>
            </w:pPr>
            <w:r>
              <w:rPr>
                <w:rFonts w:ascii="Times New Roman"/>
                <w:b w:val="false"/>
                <w:i w:val="false"/>
                <w:color w:val="000000"/>
                <w:sz w:val="20"/>
              </w:rPr>
              <w:t>Электроэнергия, произведенная малыми гидроэлектростанциями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су электр станциялары өндірген электр энергиясы</w:t>
            </w:r>
          </w:p>
          <w:p>
            <w:pPr>
              <w:spacing w:after="20"/>
              <w:ind w:left="20"/>
              <w:jc w:val="both"/>
            </w:pPr>
            <w:r>
              <w:rPr>
                <w:rFonts w:ascii="Times New Roman"/>
                <w:b w:val="false"/>
                <w:i w:val="false"/>
                <w:color w:val="000000"/>
                <w:sz w:val="20"/>
              </w:rPr>
              <w:t>Электроэнергия, произведенная прочими гидроэлектростанциями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 электр станциялары өндірген электр энергиясы</w:t>
            </w:r>
          </w:p>
          <w:p>
            <w:pPr>
              <w:spacing w:after="20"/>
              <w:ind w:left="20"/>
              <w:jc w:val="both"/>
            </w:pPr>
            <w:r>
              <w:rPr>
                <w:rFonts w:ascii="Times New Roman"/>
                <w:b w:val="false"/>
                <w:i w:val="false"/>
                <w:color w:val="000000"/>
                <w:sz w:val="20"/>
              </w:rPr>
              <w:t>Электроэнергия, произведенная ветровыми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электр станциялары өндірген электр энергиясы</w:t>
            </w:r>
          </w:p>
          <w:p>
            <w:pPr>
              <w:spacing w:after="20"/>
              <w:ind w:left="20"/>
              <w:jc w:val="both"/>
            </w:pPr>
            <w:r>
              <w:rPr>
                <w:rFonts w:ascii="Times New Roman"/>
                <w:b w:val="false"/>
                <w:i w:val="false"/>
                <w:color w:val="000000"/>
                <w:sz w:val="20"/>
              </w:rPr>
              <w:t>Электроэнергия, произведенная солнечными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Биогаз қондырғылары өндірген, биогазданалынатын электр энергиясы</w:t>
            </w:r>
          </w:p>
          <w:p>
            <w:pPr>
              <w:spacing w:after="20"/>
              <w:ind w:left="20"/>
              <w:jc w:val="both"/>
            </w:pPr>
            <w:r>
              <w:rPr>
                <w:rFonts w:ascii="Times New Roman"/>
                <w:b w:val="false"/>
                <w:i w:val="false"/>
                <w:color w:val="000000"/>
                <w:sz w:val="20"/>
              </w:rPr>
              <w:t>Электроэнергия от биогаза, произведенная биогазовыми установками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биомассасы отынын пайдалану арқылы өндірілген электр энергиясы</w:t>
            </w:r>
          </w:p>
          <w:p>
            <w:pPr>
              <w:spacing w:after="20"/>
              <w:ind w:left="20"/>
              <w:jc w:val="both"/>
            </w:pPr>
            <w:r>
              <w:rPr>
                <w:rFonts w:ascii="Times New Roman"/>
                <w:b w:val="false"/>
                <w:i w:val="false"/>
                <w:color w:val="000000"/>
                <w:sz w:val="20"/>
              </w:rPr>
              <w:t xml:space="preserve">Электроэнергия, произведенная за счет использования топлива древесной биомассы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қалдықтар мен ауылшаруашылық биомассасын пайдалану арқылы өндірілетін электр энергиясы</w:t>
            </w:r>
          </w:p>
          <w:p>
            <w:pPr>
              <w:spacing w:after="20"/>
              <w:ind w:left="20"/>
              <w:jc w:val="both"/>
            </w:pPr>
            <w:r>
              <w:rPr>
                <w:rFonts w:ascii="Times New Roman"/>
                <w:b w:val="false"/>
                <w:i w:val="false"/>
                <w:color w:val="000000"/>
                <w:sz w:val="20"/>
              </w:rPr>
              <w:t xml:space="preserve">Электроэнергия, произведенная за счет использования органических отходов и сельскохозяйственной биомассы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51" w:id="513"/>
      <w:r>
        <w:rPr>
          <w:rFonts w:ascii="Times New Roman"/>
          <w:b w:val="false"/>
          <w:i w:val="false"/>
          <w:color w:val="000000"/>
          <w:sz w:val="28"/>
        </w:rPr>
        <w:t xml:space="preserve">
      </w:t>
      </w:r>
      <w:r>
        <w:rPr>
          <w:rFonts w:ascii="Times New Roman"/>
          <w:b/>
          <w:i w:val="false"/>
          <w:color w:val="000000"/>
          <w:sz w:val="28"/>
        </w:rPr>
        <w:t>Ескертпе:</w:t>
      </w:r>
    </w:p>
    <w:bookmarkEnd w:id="513"/>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мың кВт сағ – мұнда және бұдан әрі мың киловатт-сағат</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тыс. кВт ч – здесь и далее тысяча киловатт-час</w:t>
      </w:r>
    </w:p>
    <w:p>
      <w:pPr>
        <w:spacing w:after="0"/>
        <w:ind w:left="0"/>
        <w:jc w:val="both"/>
      </w:pPr>
      <w:bookmarkStart w:name="z2352" w:id="514"/>
      <w:r>
        <w:rPr>
          <w:rFonts w:ascii="Times New Roman"/>
          <w:b w:val="false"/>
          <w:i w:val="false"/>
          <w:color w:val="000000"/>
          <w:sz w:val="28"/>
        </w:rPr>
        <w:t xml:space="preserve">
      </w:t>
      </w:r>
      <w:r>
        <w:rPr>
          <w:rFonts w:ascii="Times New Roman"/>
          <w:b/>
          <w:i w:val="false"/>
          <w:color w:val="000000"/>
          <w:sz w:val="28"/>
        </w:rPr>
        <w:t>3.1 Электр станцияларының электр энергиясын жеке тұтынуы туралы мәліметтерді көрсетіңіз</w:t>
      </w:r>
    </w:p>
    <w:bookmarkEnd w:id="514"/>
    <w:p>
      <w:pPr>
        <w:spacing w:after="0"/>
        <w:ind w:left="0"/>
        <w:jc w:val="both"/>
      </w:pPr>
      <w:r>
        <w:rPr>
          <w:rFonts w:ascii="Times New Roman"/>
          <w:b w:val="false"/>
          <w:i w:val="false"/>
          <w:color w:val="000000"/>
          <w:sz w:val="28"/>
        </w:rPr>
        <w:t>Укажите сведения о собственном потреблении электроэнергии электростанциями</w:t>
      </w:r>
    </w:p>
    <w:p>
      <w:pPr>
        <w:spacing w:after="0"/>
        <w:ind w:left="0"/>
        <w:jc w:val="both"/>
      </w:pPr>
      <w:bookmarkStart w:name="z2353" w:id="515"/>
      <w:r>
        <w:rPr>
          <w:rFonts w:ascii="Times New Roman"/>
          <w:b w:val="false"/>
          <w:i w:val="false"/>
          <w:color w:val="000000"/>
          <w:sz w:val="28"/>
        </w:rPr>
        <w:t xml:space="preserve">
      </w:t>
      </w:r>
      <w:r>
        <w:rPr>
          <w:rFonts w:ascii="Times New Roman"/>
          <w:b/>
          <w:i w:val="false"/>
          <w:color w:val="000000"/>
          <w:sz w:val="28"/>
        </w:rPr>
        <w:t>Электр энергиясын өндіретін кәсіпорындар толтырады</w:t>
      </w:r>
    </w:p>
    <w:bookmarkEnd w:id="515"/>
    <w:p>
      <w:pPr>
        <w:spacing w:after="0"/>
        <w:ind w:left="0"/>
        <w:jc w:val="both"/>
      </w:pPr>
      <w:r>
        <w:rPr>
          <w:rFonts w:ascii="Times New Roman"/>
          <w:b w:val="false"/>
          <w:i w:val="false"/>
          <w:color w:val="000000"/>
          <w:sz w:val="28"/>
        </w:rPr>
        <w:t>Заполняют предприятия – производители электроэнергии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 мың кВт сағ</w:t>
            </w:r>
          </w:p>
          <w:p>
            <w:pPr>
              <w:spacing w:after="20"/>
              <w:ind w:left="20"/>
              <w:jc w:val="both"/>
            </w:pPr>
            <w:r>
              <w:rPr>
                <w:rFonts w:ascii="Times New Roman"/>
                <w:b w:val="false"/>
                <w:i w:val="false"/>
                <w:color w:val="000000"/>
                <w:sz w:val="20"/>
              </w:rPr>
              <w:t>За отчетный год, тыс. кВт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ішінде тұтынылған көлемі</w:t>
            </w:r>
          </w:p>
          <w:p>
            <w:pPr>
              <w:spacing w:after="20"/>
              <w:ind w:left="20"/>
              <w:jc w:val="both"/>
            </w:pPr>
            <w:r>
              <w:rPr>
                <w:rFonts w:ascii="Times New Roman"/>
                <w:b w:val="false"/>
                <w:i w:val="false"/>
                <w:color w:val="000000"/>
                <w:sz w:val="20"/>
              </w:rPr>
              <w:t>Объем потребления внутри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станциясының жеке өндірістік қажеттіліктеріне</w:t>
            </w:r>
          </w:p>
          <w:p>
            <w:pPr>
              <w:spacing w:after="20"/>
              <w:ind w:left="20"/>
              <w:jc w:val="both"/>
            </w:pPr>
            <w:r>
              <w:rPr>
                <w:rFonts w:ascii="Times New Roman"/>
                <w:b w:val="false"/>
                <w:i w:val="false"/>
                <w:color w:val="000000"/>
                <w:sz w:val="20"/>
              </w:rPr>
              <w:t>на собственные производственные нужды электростанции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шаруашылық қажеттіліктерге</w:t>
            </w:r>
          </w:p>
          <w:p>
            <w:pPr>
              <w:spacing w:after="20"/>
              <w:ind w:left="20"/>
              <w:jc w:val="both"/>
            </w:pPr>
            <w:r>
              <w:rPr>
                <w:rFonts w:ascii="Times New Roman"/>
                <w:b w:val="false"/>
                <w:i w:val="false"/>
                <w:color w:val="000000"/>
                <w:sz w:val="20"/>
              </w:rPr>
              <w:t>на собственные хозяйственные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зауыт желілеріндегі, трансформаторлық қосалқы станциялардағы және түрлендіргіштердегі шығындар</w:t>
            </w:r>
          </w:p>
          <w:p>
            <w:pPr>
              <w:spacing w:after="20"/>
              <w:ind w:left="20"/>
              <w:jc w:val="both"/>
            </w:pPr>
            <w:r>
              <w:rPr>
                <w:rFonts w:ascii="Times New Roman"/>
                <w:b w:val="false"/>
                <w:i w:val="false"/>
                <w:color w:val="000000"/>
                <w:sz w:val="20"/>
              </w:rPr>
              <w:t>потери в заводских сетях, трансформаторных подстанциях и преобразователях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54" w:id="516"/>
      <w:r>
        <w:rPr>
          <w:rFonts w:ascii="Times New Roman"/>
          <w:b w:val="false"/>
          <w:i w:val="false"/>
          <w:color w:val="000000"/>
          <w:sz w:val="28"/>
        </w:rPr>
        <w:t xml:space="preserve">
      </w:t>
      </w:r>
      <w:r>
        <w:rPr>
          <w:rFonts w:ascii="Times New Roman"/>
          <w:b/>
          <w:i w:val="false"/>
          <w:color w:val="000000"/>
          <w:sz w:val="28"/>
        </w:rPr>
        <w:t>4. Өндіруші кәсіпорындар тікелей жіберген электр энергиясын түсімі мен көлемі туралы мәліметтерді көрсетіңіз</w:t>
      </w:r>
    </w:p>
    <w:bookmarkEnd w:id="516"/>
    <w:p>
      <w:pPr>
        <w:spacing w:after="0"/>
        <w:ind w:left="0"/>
        <w:jc w:val="both"/>
      </w:pPr>
      <w:r>
        <w:rPr>
          <w:rFonts w:ascii="Times New Roman"/>
          <w:b w:val="false"/>
          <w:i w:val="false"/>
          <w:color w:val="000000"/>
          <w:sz w:val="28"/>
        </w:rPr>
        <w:t>Укажите сведения о поступлении и объеме электроэнергии, отпущенной напрямую предприятиями-производителями</w:t>
      </w:r>
    </w:p>
    <w:p>
      <w:pPr>
        <w:spacing w:after="0"/>
        <w:ind w:left="0"/>
        <w:jc w:val="both"/>
      </w:pPr>
      <w:bookmarkStart w:name="z2355" w:id="517"/>
      <w:r>
        <w:rPr>
          <w:rFonts w:ascii="Times New Roman"/>
          <w:b w:val="false"/>
          <w:i w:val="false"/>
          <w:color w:val="000000"/>
          <w:sz w:val="28"/>
        </w:rPr>
        <w:t xml:space="preserve">
      </w:t>
      </w:r>
      <w:r>
        <w:rPr>
          <w:rFonts w:ascii="Times New Roman"/>
          <w:b/>
          <w:i w:val="false"/>
          <w:color w:val="000000"/>
          <w:sz w:val="28"/>
        </w:rPr>
        <w:t>Электр энергиясын беретін, тарататын, жабдықтау және өндіретін кәсіпорындар толтырады</w:t>
      </w:r>
    </w:p>
    <w:bookmarkEnd w:id="517"/>
    <w:p>
      <w:pPr>
        <w:spacing w:after="0"/>
        <w:ind w:left="0"/>
        <w:jc w:val="both"/>
      </w:pPr>
      <w:r>
        <w:rPr>
          <w:rFonts w:ascii="Times New Roman"/>
          <w:b w:val="false"/>
          <w:i w:val="false"/>
          <w:color w:val="000000"/>
          <w:sz w:val="28"/>
        </w:rPr>
        <w:t>Заполняют предприятия-производители, передающие, распределяющие электроэнергиюи (или) энергоснабжающие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 мың кВт сағ</w:t>
            </w:r>
          </w:p>
          <w:p>
            <w:pPr>
              <w:spacing w:after="20"/>
              <w:ind w:left="20"/>
              <w:jc w:val="both"/>
            </w:pPr>
            <w:r>
              <w:rPr>
                <w:rFonts w:ascii="Times New Roman"/>
                <w:b w:val="false"/>
                <w:i w:val="false"/>
                <w:color w:val="000000"/>
                <w:sz w:val="20"/>
              </w:rPr>
              <w:t>За отчетный год, тыс. кВт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 өндірген босату көлемі</w:t>
            </w:r>
          </w:p>
          <w:p>
            <w:pPr>
              <w:spacing w:after="20"/>
              <w:ind w:left="20"/>
              <w:jc w:val="both"/>
            </w:pPr>
            <w:r>
              <w:rPr>
                <w:rFonts w:ascii="Times New Roman"/>
                <w:b w:val="false"/>
                <w:i w:val="false"/>
                <w:color w:val="000000"/>
                <w:sz w:val="20"/>
              </w:rPr>
              <w:t>Объем отпуска собственного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Өндірушілер желісіне түсім көлемі</w:t>
            </w:r>
          </w:p>
          <w:p>
            <w:pPr>
              <w:spacing w:after="20"/>
              <w:ind w:left="20"/>
              <w:jc w:val="both"/>
            </w:pPr>
            <w:r>
              <w:rPr>
                <w:rFonts w:ascii="Times New Roman"/>
                <w:b w:val="false"/>
                <w:i w:val="false"/>
                <w:color w:val="000000"/>
                <w:sz w:val="20"/>
              </w:rPr>
              <w:t>Объем поступления в сеть производителей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"ЖЭК</w:t>
            </w:r>
            <w:r>
              <w:rPr>
                <w:rFonts w:ascii="Times New Roman"/>
                <w:b w:val="false"/>
                <w:i w:val="false"/>
                <w:color w:val="000000"/>
                <w:vertAlign w:val="superscript"/>
              </w:rPr>
              <w:t>2</w:t>
            </w:r>
            <w:r>
              <w:rPr>
                <w:rFonts w:ascii="Times New Roman"/>
                <w:b/>
                <w:i w:val="false"/>
                <w:color w:val="000000"/>
                <w:sz w:val="20"/>
              </w:rPr>
              <w:t xml:space="preserve"> қолдау жөніндегі қаржы-есеп айырысу орталығы" ЖШС-нен</w:t>
            </w:r>
          </w:p>
          <w:p>
            <w:pPr>
              <w:spacing w:after="20"/>
              <w:ind w:left="20"/>
              <w:jc w:val="both"/>
            </w:pPr>
            <w:r>
              <w:rPr>
                <w:rFonts w:ascii="Times New Roman"/>
                <w:b w:val="false"/>
                <w:i w:val="false"/>
                <w:color w:val="000000"/>
                <w:sz w:val="20"/>
              </w:rPr>
              <w:t>от ТОО "Расчетно-финансовый центр по поддержке ВИЭ</w:t>
            </w:r>
            <w:r>
              <w:rPr>
                <w:rFonts w:ascii="Times New Roman"/>
                <w:b w:val="false"/>
                <w:i w:val="false"/>
                <w:color w:val="000000"/>
                <w:vertAlign w:val="super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электр энергиясын беру жүйесінен (KEGOC</w:t>
            </w:r>
            <w:r>
              <w:rPr>
                <w:rFonts w:ascii="Times New Roman"/>
                <w:b w:val="false"/>
                <w:i w:val="false"/>
                <w:color w:val="000000"/>
                <w:vertAlign w:val="superscript"/>
              </w:rPr>
              <w:t>3</w:t>
            </w:r>
            <w:r>
              <w:rPr>
                <w:rFonts w:ascii="Times New Roman"/>
                <w:b/>
                <w:i w:val="false"/>
                <w:color w:val="000000"/>
                <w:sz w:val="20"/>
              </w:rPr>
              <w:t>)</w:t>
            </w:r>
          </w:p>
          <w:p>
            <w:pPr>
              <w:spacing w:after="20"/>
              <w:ind w:left="20"/>
              <w:jc w:val="both"/>
            </w:pPr>
            <w:r>
              <w:rPr>
                <w:rFonts w:ascii="Times New Roman"/>
                <w:b w:val="false"/>
                <w:i w:val="false"/>
                <w:color w:val="000000"/>
                <w:sz w:val="20"/>
              </w:rPr>
              <w:t>из национальной системы передачи электроэнергии (KEGOC</w:t>
            </w:r>
            <w:r>
              <w:rPr>
                <w:rFonts w:ascii="Times New Roman"/>
                <w:b w:val="false"/>
                <w:i w:val="false"/>
                <w:color w:val="000000"/>
                <w:vertAlign w:val="superscript"/>
              </w:rPr>
              <w:t>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жүйелерінен (ЭҮК</w:t>
            </w:r>
            <w:r>
              <w:rPr>
                <w:rFonts w:ascii="Times New Roman"/>
                <w:b w:val="false"/>
                <w:i w:val="false"/>
                <w:color w:val="000000"/>
                <w:vertAlign w:val="superscript"/>
              </w:rPr>
              <w:t>4</w:t>
            </w:r>
            <w:r>
              <w:rPr>
                <w:rFonts w:ascii="Times New Roman"/>
                <w:b/>
                <w:i w:val="false"/>
                <w:color w:val="000000"/>
                <w:sz w:val="20"/>
              </w:rPr>
              <w:t>)</w:t>
            </w:r>
          </w:p>
          <w:p>
            <w:pPr>
              <w:spacing w:after="20"/>
              <w:ind w:left="20"/>
              <w:jc w:val="both"/>
            </w:pPr>
            <w:r>
              <w:rPr>
                <w:rFonts w:ascii="Times New Roman"/>
                <w:b w:val="false"/>
                <w:i w:val="false"/>
                <w:color w:val="000000"/>
                <w:sz w:val="20"/>
              </w:rPr>
              <w:t>из распределительных систем (РЭК</w:t>
            </w:r>
            <w:r>
              <w:rPr>
                <w:rFonts w:ascii="Times New Roman"/>
                <w:b w:val="false"/>
                <w:i w:val="false"/>
                <w:color w:val="000000"/>
                <w:vertAlign w:val="superscript"/>
              </w:rPr>
              <w:t>4</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Босату кезіндегі шығындар</w:t>
            </w:r>
          </w:p>
          <w:p>
            <w:pPr>
              <w:spacing w:after="20"/>
              <w:ind w:left="20"/>
              <w:jc w:val="both"/>
            </w:pPr>
            <w:r>
              <w:rPr>
                <w:rFonts w:ascii="Times New Roman"/>
                <w:b w:val="false"/>
                <w:i w:val="false"/>
                <w:color w:val="000000"/>
                <w:sz w:val="20"/>
              </w:rPr>
              <w:t>Потери при отпуске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Босату көлемі</w:t>
            </w:r>
          </w:p>
          <w:p>
            <w:pPr>
              <w:spacing w:after="20"/>
              <w:ind w:left="20"/>
              <w:jc w:val="both"/>
            </w:pPr>
            <w:r>
              <w:rPr>
                <w:rFonts w:ascii="Times New Roman"/>
                <w:b w:val="false"/>
                <w:i w:val="false"/>
                <w:color w:val="000000"/>
                <w:sz w:val="20"/>
              </w:rPr>
              <w:t>Объем отпуска производителями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Халыққа</w:t>
            </w:r>
          </w:p>
          <w:p>
            <w:pPr>
              <w:spacing w:after="20"/>
              <w:ind w:left="20"/>
              <w:jc w:val="both"/>
            </w:pPr>
            <w:r>
              <w:rPr>
                <w:rFonts w:ascii="Times New Roman"/>
                <w:b w:val="false"/>
                <w:i w:val="false"/>
                <w:color w:val="000000"/>
                <w:sz w:val="20"/>
              </w:rPr>
              <w:t>населению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мен ұйымдарға</w:t>
            </w:r>
          </w:p>
          <w:p>
            <w:pPr>
              <w:spacing w:after="20"/>
              <w:ind w:left="20"/>
              <w:jc w:val="both"/>
            </w:pPr>
            <w:r>
              <w:rPr>
                <w:rFonts w:ascii="Times New Roman"/>
                <w:b w:val="false"/>
                <w:i w:val="false"/>
                <w:color w:val="000000"/>
                <w:sz w:val="20"/>
              </w:rPr>
              <w:t>коммерческим предприятиям сектора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мекемелерге</w:t>
            </w:r>
          </w:p>
          <w:p>
            <w:pPr>
              <w:spacing w:after="20"/>
              <w:ind w:left="20"/>
              <w:jc w:val="both"/>
            </w:pPr>
            <w:r>
              <w:rPr>
                <w:rFonts w:ascii="Times New Roman"/>
                <w:b w:val="false"/>
                <w:i w:val="false"/>
                <w:color w:val="000000"/>
                <w:sz w:val="20"/>
              </w:rPr>
              <w:t>государственным учреждениям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орман және балық шаруашылығы кәсіпорындарына</w:t>
            </w:r>
          </w:p>
          <w:p>
            <w:pPr>
              <w:spacing w:after="20"/>
              <w:ind w:left="20"/>
              <w:jc w:val="both"/>
            </w:pPr>
            <w:r>
              <w:rPr>
                <w:rFonts w:ascii="Times New Roman"/>
                <w:b w:val="false"/>
                <w:i w:val="false"/>
                <w:color w:val="000000"/>
                <w:sz w:val="20"/>
              </w:rPr>
              <w:t>предприятиям сельского, лесного и рыбного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 кәсіпорындарына</w:t>
            </w:r>
          </w:p>
          <w:p>
            <w:pPr>
              <w:spacing w:after="20"/>
              <w:ind w:left="20"/>
              <w:jc w:val="both"/>
            </w:pPr>
            <w:r>
              <w:rPr>
                <w:rFonts w:ascii="Times New Roman"/>
                <w:b w:val="false"/>
                <w:i w:val="false"/>
                <w:color w:val="000000"/>
                <w:sz w:val="20"/>
              </w:rPr>
              <w:t>строительным предприятиям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секторының кәсіпорындарына</w:t>
            </w:r>
          </w:p>
          <w:p>
            <w:pPr>
              <w:spacing w:after="20"/>
              <w:ind w:left="20"/>
              <w:jc w:val="both"/>
            </w:pPr>
            <w:r>
              <w:rPr>
                <w:rFonts w:ascii="Times New Roman"/>
                <w:b w:val="false"/>
                <w:i w:val="false"/>
                <w:color w:val="000000"/>
                <w:sz w:val="20"/>
              </w:rPr>
              <w:t>предприятиям промышленного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қызмет түрлері бойынша:</w:t>
            </w:r>
          </w:p>
          <w:p>
            <w:pPr>
              <w:spacing w:after="20"/>
              <w:ind w:left="20"/>
              <w:jc w:val="both"/>
            </w:pPr>
            <w:r>
              <w:rPr>
                <w:rFonts w:ascii="Times New Roman"/>
                <w:b w:val="false"/>
                <w:i w:val="false"/>
                <w:color w:val="000000"/>
                <w:sz w:val="20"/>
              </w:rPr>
              <w:t>в том числе по видам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 металлургия</w:t>
            </w:r>
          </w:p>
          <w:p>
            <w:pPr>
              <w:spacing w:after="20"/>
              <w:ind w:left="20"/>
              <w:jc w:val="both"/>
            </w:pPr>
            <w:r>
              <w:rPr>
                <w:rFonts w:ascii="Times New Roman"/>
                <w:b w:val="false"/>
                <w:i w:val="false"/>
                <w:color w:val="000000"/>
                <w:sz w:val="20"/>
              </w:rPr>
              <w:t>черная металлургия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химиялық (мұнай-химия) өнеркәсібі</w:t>
            </w:r>
          </w:p>
          <w:p>
            <w:pPr>
              <w:spacing w:after="20"/>
              <w:ind w:left="20"/>
              <w:jc w:val="both"/>
            </w:pPr>
            <w:r>
              <w:rPr>
                <w:rFonts w:ascii="Times New Roman"/>
                <w:b w:val="false"/>
                <w:i w:val="false"/>
                <w:color w:val="000000"/>
                <w:sz w:val="20"/>
              </w:rPr>
              <w:t>химическая (в т.ч. нефтехимическая)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түсті металлургия</w:t>
            </w:r>
          </w:p>
          <w:p>
            <w:pPr>
              <w:spacing w:after="20"/>
              <w:ind w:left="20"/>
              <w:jc w:val="both"/>
            </w:pPr>
            <w:r>
              <w:rPr>
                <w:rFonts w:ascii="Times New Roman"/>
                <w:b w:val="false"/>
                <w:i w:val="false"/>
                <w:color w:val="000000"/>
                <w:sz w:val="20"/>
              </w:rPr>
              <w:t>цветная металлургия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металл емес минералды өнімдер өндірісі</w:t>
            </w:r>
          </w:p>
          <w:p>
            <w:pPr>
              <w:spacing w:after="20"/>
              <w:ind w:left="20"/>
              <w:jc w:val="both"/>
            </w:pPr>
            <w:r>
              <w:rPr>
                <w:rFonts w:ascii="Times New Roman"/>
                <w:b w:val="false"/>
                <w:i w:val="false"/>
                <w:color w:val="000000"/>
                <w:sz w:val="20"/>
              </w:rPr>
              <w:t>производство неметаллических минеральных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жабдықтарын өндіру</w:t>
            </w:r>
          </w:p>
          <w:p>
            <w:pPr>
              <w:spacing w:after="20"/>
              <w:ind w:left="20"/>
              <w:jc w:val="both"/>
            </w:pPr>
            <w:r>
              <w:rPr>
                <w:rFonts w:ascii="Times New Roman"/>
                <w:b w:val="false"/>
                <w:i w:val="false"/>
                <w:color w:val="000000"/>
                <w:sz w:val="20"/>
              </w:rPr>
              <w:t>производство транспортного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 жасау</w:t>
            </w:r>
          </w:p>
          <w:p>
            <w:pPr>
              <w:spacing w:after="20"/>
              <w:ind w:left="20"/>
              <w:jc w:val="both"/>
            </w:pPr>
            <w:r>
              <w:rPr>
                <w:rFonts w:ascii="Times New Roman"/>
                <w:b w:val="false"/>
                <w:i w:val="false"/>
                <w:color w:val="000000"/>
                <w:sz w:val="20"/>
              </w:rPr>
              <w:t>машиностроение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тау-кен өнеркәсібі және карьерлерді қазу</w:t>
            </w:r>
          </w:p>
          <w:p>
            <w:pPr>
              <w:spacing w:after="20"/>
              <w:ind w:left="20"/>
              <w:jc w:val="both"/>
            </w:pPr>
            <w:r>
              <w:rPr>
                <w:rFonts w:ascii="Times New Roman"/>
                <w:b w:val="false"/>
                <w:i w:val="false"/>
                <w:color w:val="000000"/>
                <w:sz w:val="20"/>
              </w:rPr>
              <w:t>горнодобывающая промышленность и разработка карьеров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 өнеркәсібі, сусындар өндіру</w:t>
            </w:r>
          </w:p>
          <w:p>
            <w:pPr>
              <w:spacing w:after="20"/>
              <w:ind w:left="20"/>
              <w:jc w:val="both"/>
            </w:pPr>
            <w:r>
              <w:rPr>
                <w:rFonts w:ascii="Times New Roman"/>
                <w:b w:val="false"/>
                <w:i w:val="false"/>
                <w:color w:val="000000"/>
                <w:sz w:val="20"/>
              </w:rPr>
              <w:t>производство напитков и продуктов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целлюлоза- қағаз және полиграфиялық өнеркәсіп</w:t>
            </w:r>
          </w:p>
          <w:p>
            <w:pPr>
              <w:spacing w:after="20"/>
              <w:ind w:left="20"/>
              <w:jc w:val="both"/>
            </w:pPr>
            <w:r>
              <w:rPr>
                <w:rFonts w:ascii="Times New Roman"/>
                <w:b w:val="false"/>
                <w:i w:val="false"/>
                <w:color w:val="000000"/>
                <w:sz w:val="20"/>
              </w:rPr>
              <w:t>целлюлозно-бумажная и полиграфическая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және ағаш бұйымдарын өндіру</w:t>
            </w:r>
          </w:p>
          <w:p>
            <w:pPr>
              <w:spacing w:after="20"/>
              <w:ind w:left="20"/>
              <w:jc w:val="both"/>
            </w:pPr>
            <w:r>
              <w:rPr>
                <w:rFonts w:ascii="Times New Roman"/>
                <w:b w:val="false"/>
                <w:i w:val="false"/>
                <w:color w:val="000000"/>
                <w:sz w:val="20"/>
              </w:rPr>
              <w:t>производство древесины и деревянных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тоқыма және былғары өнеркәсібі</w:t>
            </w:r>
          </w:p>
          <w:p>
            <w:pPr>
              <w:spacing w:after="20"/>
              <w:ind w:left="20"/>
              <w:jc w:val="both"/>
            </w:pPr>
            <w:r>
              <w:rPr>
                <w:rFonts w:ascii="Times New Roman"/>
                <w:b w:val="false"/>
                <w:i w:val="false"/>
                <w:color w:val="000000"/>
                <w:sz w:val="20"/>
              </w:rPr>
              <w:t>текстильная и кожевенная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қызметтің басқа тұрлері</w:t>
            </w:r>
          </w:p>
          <w:p>
            <w:pPr>
              <w:spacing w:after="20"/>
              <w:ind w:left="20"/>
              <w:jc w:val="both"/>
            </w:pPr>
            <w:r>
              <w:rPr>
                <w:rFonts w:ascii="Times New Roman"/>
                <w:b w:val="false"/>
                <w:i w:val="false"/>
                <w:color w:val="000000"/>
                <w:sz w:val="20"/>
              </w:rPr>
              <w:t>прочие виды промышленной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энергиямен жабдықтаушы кәсіпорындарға</w:t>
            </w:r>
          </w:p>
          <w:p>
            <w:pPr>
              <w:spacing w:after="20"/>
              <w:ind w:left="20"/>
              <w:jc w:val="both"/>
            </w:pPr>
            <w:r>
              <w:rPr>
                <w:rFonts w:ascii="Times New Roman"/>
                <w:b w:val="false"/>
                <w:i w:val="false"/>
                <w:color w:val="000000"/>
                <w:sz w:val="20"/>
              </w:rPr>
              <w:t>энергоснабжающим предприятиям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тұтынушыларға</w:t>
            </w:r>
          </w:p>
          <w:p>
            <w:pPr>
              <w:spacing w:after="20"/>
              <w:ind w:left="20"/>
              <w:jc w:val="both"/>
            </w:pPr>
            <w:r>
              <w:rPr>
                <w:rFonts w:ascii="Times New Roman"/>
                <w:b w:val="false"/>
                <w:i w:val="false"/>
                <w:color w:val="000000"/>
                <w:sz w:val="20"/>
              </w:rPr>
              <w:t>прочим потребителям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56" w:id="518"/>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ЖЭК – мұнда Жаңартылатын энергия көздері</w:t>
      </w:r>
    </w:p>
    <w:bookmarkEnd w:id="518"/>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ВИЭ – здесь Возобновляемые источники энергии</w:t>
      </w:r>
    </w:p>
    <w:p>
      <w:pPr>
        <w:spacing w:after="0"/>
        <w:ind w:left="0"/>
        <w:jc w:val="both"/>
      </w:pPr>
      <w:r>
        <w:rPr>
          <w:rFonts w:ascii="Times New Roman"/>
          <w:b w:val="false"/>
          <w:i w:val="false"/>
          <w:color w:val="000000"/>
          <w:vertAlign w:val="superscript"/>
        </w:rPr>
        <w:t>3</w:t>
      </w:r>
      <w:r>
        <w:rPr>
          <w:rFonts w:ascii="Times New Roman"/>
          <w:b/>
          <w:i w:val="false"/>
          <w:color w:val="000000"/>
          <w:sz w:val="28"/>
        </w:rPr>
        <w:t>ЭҮК– мұнда және бұдан әрі Электржелілік үлестіру компаниясы</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РЭК – здесь и далее Распределительная электросетевая компания</w:t>
      </w:r>
    </w:p>
    <w:p>
      <w:pPr>
        <w:spacing w:after="0"/>
        <w:ind w:left="0"/>
        <w:jc w:val="both"/>
      </w:pPr>
      <w:r>
        <w:rPr>
          <w:rFonts w:ascii="Times New Roman"/>
          <w:b w:val="false"/>
          <w:i w:val="false"/>
          <w:color w:val="000000"/>
          <w:vertAlign w:val="superscript"/>
        </w:rPr>
        <w:t>4</w:t>
      </w:r>
      <w:r>
        <w:rPr>
          <w:rFonts w:ascii="Times New Roman"/>
          <w:b/>
          <w:i w:val="false"/>
          <w:color w:val="000000"/>
          <w:sz w:val="28"/>
        </w:rPr>
        <w:t>KEGOC (КЕГОК) – мұнда және бұдан әрі "Электр желілерін басқару жөніндегі Қазақстан компаниясы" Акционерлік қоғамы</w:t>
      </w:r>
    </w:p>
    <w:bookmarkStart w:name="z2357" w:id="5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KEGOC (КЕГОК) – здесь и далее Акционерное общество "Казахстанская компания по управлению электрическими сетями"</w:t>
      </w:r>
    </w:p>
    <w:bookmarkEnd w:id="519"/>
    <w:p>
      <w:pPr>
        <w:spacing w:after="0"/>
        <w:ind w:left="0"/>
        <w:jc w:val="both"/>
      </w:pPr>
      <w:bookmarkStart w:name="z2358" w:id="520"/>
      <w:r>
        <w:rPr>
          <w:rFonts w:ascii="Times New Roman"/>
          <w:b w:val="false"/>
          <w:i w:val="false"/>
          <w:color w:val="000000"/>
          <w:sz w:val="28"/>
        </w:rPr>
        <w:t xml:space="preserve">
      </w:t>
      </w:r>
      <w:r>
        <w:rPr>
          <w:rFonts w:ascii="Times New Roman"/>
          <w:b/>
          <w:i w:val="false"/>
          <w:color w:val="000000"/>
          <w:sz w:val="28"/>
        </w:rPr>
        <w:t>5. Электр энергиясын республиканың шегінен тыс жерлерден алу туралы мәліметтерді көрсетіңіз</w:t>
      </w:r>
    </w:p>
    <w:bookmarkEnd w:id="520"/>
    <w:p>
      <w:pPr>
        <w:spacing w:after="0"/>
        <w:ind w:left="0"/>
        <w:jc w:val="both"/>
      </w:pPr>
      <w:r>
        <w:rPr>
          <w:rFonts w:ascii="Times New Roman"/>
          <w:b w:val="false"/>
          <w:i w:val="false"/>
          <w:color w:val="000000"/>
          <w:sz w:val="28"/>
        </w:rPr>
        <w:t>Укажите сведения о получении электроэнергии из-за пределов республики</w:t>
      </w:r>
    </w:p>
    <w:p>
      <w:pPr>
        <w:spacing w:after="0"/>
        <w:ind w:left="0"/>
        <w:jc w:val="both"/>
      </w:pPr>
      <w:bookmarkStart w:name="z2359" w:id="521"/>
      <w:r>
        <w:rPr>
          <w:rFonts w:ascii="Times New Roman"/>
          <w:b w:val="false"/>
          <w:i w:val="false"/>
          <w:color w:val="000000"/>
          <w:sz w:val="28"/>
        </w:rPr>
        <w:t xml:space="preserve">
      </w:t>
      </w:r>
      <w:r>
        <w:rPr>
          <w:rFonts w:ascii="Times New Roman"/>
          <w:b/>
          <w:i w:val="false"/>
          <w:color w:val="000000"/>
          <w:sz w:val="28"/>
        </w:rPr>
        <w:t>Электр энергиясын ұлттық электр желісі арқылы беретін жүйелік оператор толтырады</w:t>
      </w:r>
    </w:p>
    <w:bookmarkEnd w:id="521"/>
    <w:p>
      <w:pPr>
        <w:spacing w:after="0"/>
        <w:ind w:left="0"/>
        <w:jc w:val="both"/>
      </w:pPr>
      <w:r>
        <w:rPr>
          <w:rFonts w:ascii="Times New Roman"/>
          <w:b w:val="false"/>
          <w:i w:val="false"/>
          <w:color w:val="000000"/>
          <w:sz w:val="28"/>
        </w:rPr>
        <w:t>Заполняет системный оператор, передающий электроэнергию по национальной электрической сети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энергиясыалынған елдер атауы</w:t>
            </w:r>
          </w:p>
          <w:p>
            <w:pPr>
              <w:spacing w:after="20"/>
              <w:ind w:left="20"/>
              <w:jc w:val="both"/>
            </w:pPr>
            <w:r>
              <w:rPr>
                <w:rFonts w:ascii="Times New Roman"/>
                <w:b w:val="false"/>
                <w:i w:val="false"/>
                <w:color w:val="000000"/>
                <w:sz w:val="20"/>
              </w:rPr>
              <w:t>Наименование стран, от которых получена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ЕЖ</w:t>
            </w:r>
            <w:r>
              <w:rPr>
                <w:rFonts w:ascii="Times New Roman"/>
                <w:b w:val="false"/>
                <w:i w:val="false"/>
                <w:color w:val="000000"/>
                <w:vertAlign w:val="superscript"/>
              </w:rPr>
              <w:t>5</w:t>
            </w:r>
            <w:r>
              <w:rPr>
                <w:rFonts w:ascii="Times New Roman"/>
                <w:b/>
                <w:i w:val="false"/>
                <w:color w:val="000000"/>
                <w:sz w:val="20"/>
              </w:rPr>
              <w:t xml:space="preserve"> бойынша коды</w:t>
            </w:r>
          </w:p>
          <w:p>
            <w:pPr>
              <w:spacing w:after="20"/>
              <w:ind w:left="20"/>
              <w:jc w:val="both"/>
            </w:pPr>
            <w:r>
              <w:rPr>
                <w:rFonts w:ascii="Times New Roman"/>
                <w:b w:val="false"/>
                <w:i w:val="false"/>
                <w:color w:val="000000"/>
                <w:sz w:val="20"/>
              </w:rPr>
              <w:t>Код по КС</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 мың кВт сағ</w:t>
            </w:r>
          </w:p>
          <w:p>
            <w:pPr>
              <w:spacing w:after="20"/>
              <w:ind w:left="20"/>
              <w:jc w:val="both"/>
            </w:pPr>
            <w:r>
              <w:rPr>
                <w:rFonts w:ascii="Times New Roman"/>
                <w:b w:val="false"/>
                <w:i w:val="false"/>
                <w:color w:val="000000"/>
                <w:sz w:val="20"/>
              </w:rPr>
              <w:t>За отчетный год, тыс. кВт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Алынған электр энергиясының алынған көлемі, мың кВт сағ</w:t>
            </w:r>
          </w:p>
          <w:p>
            <w:pPr>
              <w:spacing w:after="20"/>
              <w:ind w:left="20"/>
              <w:jc w:val="both"/>
            </w:pPr>
            <w:r>
              <w:rPr>
                <w:rFonts w:ascii="Times New Roman"/>
                <w:b w:val="false"/>
                <w:i w:val="false"/>
                <w:color w:val="000000"/>
                <w:sz w:val="20"/>
              </w:rPr>
              <w:t>Объем полученной электроэнергии,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елдер бойынша:</w:t>
            </w:r>
          </w:p>
          <w:p>
            <w:pPr>
              <w:spacing w:after="20"/>
              <w:ind w:left="20"/>
              <w:jc w:val="both"/>
            </w:pPr>
            <w:r>
              <w:rPr>
                <w:rFonts w:ascii="Times New Roman"/>
                <w:b w:val="false"/>
                <w:i w:val="false"/>
                <w:color w:val="000000"/>
                <w:sz w:val="20"/>
              </w:rPr>
              <w:t>в том числе по странам: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60" w:id="522"/>
      <w:r>
        <w:rPr>
          <w:rFonts w:ascii="Times New Roman"/>
          <w:b w:val="false"/>
          <w:i w:val="false"/>
          <w:color w:val="000000"/>
          <w:sz w:val="28"/>
        </w:rPr>
        <w:t xml:space="preserve">
      </w:t>
      </w:r>
      <w:r>
        <w:rPr>
          <w:rFonts w:ascii="Times New Roman"/>
          <w:b/>
          <w:i w:val="false"/>
          <w:color w:val="000000"/>
          <w:sz w:val="28"/>
        </w:rPr>
        <w:t>Ескертпе:</w:t>
      </w:r>
    </w:p>
    <w:bookmarkEnd w:id="522"/>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5</w:t>
      </w:r>
      <w:r>
        <w:rPr>
          <w:rFonts w:ascii="Times New Roman"/>
          <w:b/>
          <w:i w:val="false"/>
          <w:color w:val="000000"/>
          <w:sz w:val="28"/>
        </w:rPr>
        <w:t>ЕЖ – "Елдер жіктеуіші", елдердің атауларын және олардың әкімшілік-аумақтық бөлімшелерінің бірліктерін ұсынуға арналған кодтарын респондент статистикалық нысанды қағаз жеткізгіште ұсынған кезінде аумақтық статистика органының тиісті қызметкері толтырады</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КС – "Классификатор стран", коды для представления названий стран и едениц их административно-территориальных подразделений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p>
      <w:pPr>
        <w:spacing w:after="0"/>
        <w:ind w:left="0"/>
        <w:jc w:val="both"/>
      </w:pPr>
      <w:bookmarkStart w:name="z2361" w:id="523"/>
      <w:r>
        <w:rPr>
          <w:rFonts w:ascii="Times New Roman"/>
          <w:b w:val="false"/>
          <w:i w:val="false"/>
          <w:color w:val="000000"/>
          <w:sz w:val="28"/>
        </w:rPr>
        <w:t xml:space="preserve">
      </w:t>
      </w:r>
      <w:r>
        <w:rPr>
          <w:rFonts w:ascii="Times New Roman"/>
          <w:b/>
          <w:i w:val="false"/>
          <w:color w:val="000000"/>
          <w:sz w:val="28"/>
        </w:rPr>
        <w:t>6. Электр энергиясын республиканың шегінен тыс жерлерге босату туралы мәліметтерді көрсетіңіз</w:t>
      </w:r>
    </w:p>
    <w:bookmarkEnd w:id="523"/>
    <w:p>
      <w:pPr>
        <w:spacing w:after="0"/>
        <w:ind w:left="0"/>
        <w:jc w:val="both"/>
      </w:pPr>
      <w:r>
        <w:rPr>
          <w:rFonts w:ascii="Times New Roman"/>
          <w:b w:val="false"/>
          <w:i w:val="false"/>
          <w:color w:val="000000"/>
          <w:sz w:val="28"/>
        </w:rPr>
        <w:t>Укажите сведения об отпуске электроэнергии за пределы республики</w:t>
      </w:r>
    </w:p>
    <w:p>
      <w:pPr>
        <w:spacing w:after="0"/>
        <w:ind w:left="0"/>
        <w:jc w:val="both"/>
      </w:pPr>
      <w:bookmarkStart w:name="z2362" w:id="524"/>
      <w:r>
        <w:rPr>
          <w:rFonts w:ascii="Times New Roman"/>
          <w:b w:val="false"/>
          <w:i w:val="false"/>
          <w:color w:val="000000"/>
          <w:sz w:val="28"/>
        </w:rPr>
        <w:t xml:space="preserve">
      </w:t>
      </w:r>
      <w:r>
        <w:rPr>
          <w:rFonts w:ascii="Times New Roman"/>
          <w:b/>
          <w:i w:val="false"/>
          <w:color w:val="000000"/>
          <w:sz w:val="28"/>
        </w:rPr>
        <w:t>Электр энергиясын ұлттық электр желісі арқылы беретін жүйелік оператор толтырады</w:t>
      </w:r>
    </w:p>
    <w:bookmarkEnd w:id="524"/>
    <w:p>
      <w:pPr>
        <w:spacing w:after="0"/>
        <w:ind w:left="0"/>
        <w:jc w:val="both"/>
      </w:pPr>
      <w:r>
        <w:rPr>
          <w:rFonts w:ascii="Times New Roman"/>
          <w:b w:val="false"/>
          <w:i w:val="false"/>
          <w:color w:val="000000"/>
          <w:sz w:val="28"/>
        </w:rPr>
        <w:t>Заполняет системный оператор, передающий электроэнергию по национальной электрической сети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 босатылған елдер атауы</w:t>
            </w:r>
          </w:p>
          <w:p>
            <w:pPr>
              <w:spacing w:after="20"/>
              <w:ind w:left="20"/>
              <w:jc w:val="both"/>
            </w:pPr>
            <w:r>
              <w:rPr>
                <w:rFonts w:ascii="Times New Roman"/>
                <w:b w:val="false"/>
                <w:i w:val="false"/>
                <w:color w:val="000000"/>
                <w:sz w:val="20"/>
              </w:rPr>
              <w:t>Наименование стран, куда была отпущена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ЕЖ бойынша коды</w:t>
            </w:r>
          </w:p>
          <w:p>
            <w:pPr>
              <w:spacing w:after="20"/>
              <w:ind w:left="20"/>
              <w:jc w:val="both"/>
            </w:pPr>
            <w:r>
              <w:rPr>
                <w:rFonts w:ascii="Times New Roman"/>
                <w:b w:val="false"/>
                <w:i w:val="false"/>
                <w:color w:val="000000"/>
                <w:sz w:val="20"/>
              </w:rPr>
              <w:t>Код по 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 мың кВт сағ</w:t>
            </w:r>
          </w:p>
          <w:p>
            <w:pPr>
              <w:spacing w:after="20"/>
              <w:ind w:left="20"/>
              <w:jc w:val="both"/>
            </w:pPr>
            <w:r>
              <w:rPr>
                <w:rFonts w:ascii="Times New Roman"/>
                <w:b w:val="false"/>
                <w:i w:val="false"/>
                <w:color w:val="000000"/>
                <w:sz w:val="20"/>
              </w:rPr>
              <w:t>За отчетный год, тыс. кВт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Босатылған электр энергиясының көлемі, мың кВт сағ</w:t>
            </w:r>
          </w:p>
          <w:p>
            <w:pPr>
              <w:spacing w:after="20"/>
              <w:ind w:left="20"/>
              <w:jc w:val="both"/>
            </w:pPr>
            <w:r>
              <w:rPr>
                <w:rFonts w:ascii="Times New Roman"/>
                <w:b w:val="false"/>
                <w:i w:val="false"/>
                <w:color w:val="000000"/>
                <w:sz w:val="20"/>
              </w:rPr>
              <w:t>Объем отпущенной электроэнергии,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елдер бойынша:</w:t>
            </w:r>
          </w:p>
          <w:p>
            <w:pPr>
              <w:spacing w:after="20"/>
              <w:ind w:left="20"/>
              <w:jc w:val="both"/>
            </w:pPr>
            <w:r>
              <w:rPr>
                <w:rFonts w:ascii="Times New Roman"/>
                <w:b w:val="false"/>
                <w:i w:val="false"/>
                <w:color w:val="000000"/>
                <w:sz w:val="20"/>
              </w:rPr>
              <w:t>в том числе по странам: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63" w:id="525"/>
      <w:r>
        <w:rPr>
          <w:rFonts w:ascii="Times New Roman"/>
          <w:b w:val="false"/>
          <w:i w:val="false"/>
          <w:color w:val="000000"/>
          <w:sz w:val="28"/>
        </w:rPr>
        <w:t xml:space="preserve">
      </w:t>
      </w:r>
      <w:r>
        <w:rPr>
          <w:rFonts w:ascii="Times New Roman"/>
          <w:b/>
          <w:i w:val="false"/>
          <w:color w:val="000000"/>
          <w:sz w:val="28"/>
        </w:rPr>
        <w:t>7. Электр энергиясының түсуі, берілуі және жеке пайдаланылуы туралы мәліметтерді көрсетіңіз</w:t>
      </w:r>
    </w:p>
    <w:bookmarkEnd w:id="525"/>
    <w:p>
      <w:pPr>
        <w:spacing w:after="0"/>
        <w:ind w:left="0"/>
        <w:jc w:val="both"/>
      </w:pPr>
      <w:r>
        <w:rPr>
          <w:rFonts w:ascii="Times New Roman"/>
          <w:b w:val="false"/>
          <w:i w:val="false"/>
          <w:color w:val="000000"/>
          <w:sz w:val="28"/>
        </w:rPr>
        <w:t>Укажите сведения о поступлении, передаче и собственном использовании электроэнергии</w:t>
      </w:r>
    </w:p>
    <w:p>
      <w:pPr>
        <w:spacing w:after="0"/>
        <w:ind w:left="0"/>
        <w:jc w:val="both"/>
      </w:pPr>
      <w:bookmarkStart w:name="z2364" w:id="526"/>
      <w:r>
        <w:rPr>
          <w:rFonts w:ascii="Times New Roman"/>
          <w:b w:val="false"/>
          <w:i w:val="false"/>
          <w:color w:val="000000"/>
          <w:sz w:val="28"/>
        </w:rPr>
        <w:t xml:space="preserve">
      </w:t>
      </w:r>
      <w:r>
        <w:rPr>
          <w:rFonts w:ascii="Times New Roman"/>
          <w:b/>
          <w:i w:val="false"/>
          <w:color w:val="000000"/>
          <w:sz w:val="28"/>
        </w:rPr>
        <w:t>Электр энергиясын ұлттық электр желісі арқылы беретін жүйелік оператор толтырады</w:t>
      </w:r>
    </w:p>
    <w:bookmarkEnd w:id="526"/>
    <w:p>
      <w:pPr>
        <w:spacing w:after="0"/>
        <w:ind w:left="0"/>
        <w:jc w:val="both"/>
      </w:pPr>
      <w:r>
        <w:rPr>
          <w:rFonts w:ascii="Times New Roman"/>
          <w:b w:val="false"/>
          <w:i w:val="false"/>
          <w:color w:val="000000"/>
          <w:sz w:val="28"/>
        </w:rPr>
        <w:t>Заполняет системный оператор, передающий электроэнергию по национальной электрической сети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 мың кВт сағ</w:t>
            </w:r>
          </w:p>
          <w:p>
            <w:pPr>
              <w:spacing w:after="20"/>
              <w:ind w:left="20"/>
              <w:jc w:val="both"/>
            </w:pPr>
            <w:r>
              <w:rPr>
                <w:rFonts w:ascii="Times New Roman"/>
                <w:b w:val="false"/>
                <w:i w:val="false"/>
                <w:color w:val="000000"/>
                <w:sz w:val="20"/>
              </w:rPr>
              <w:t>За отчетный год, тыс. кВт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 бырыңғай электр энергетикалық жүйесіне түсу көлемі:</w:t>
            </w:r>
          </w:p>
          <w:p>
            <w:pPr>
              <w:spacing w:after="20"/>
              <w:ind w:left="20"/>
              <w:jc w:val="both"/>
            </w:pPr>
            <w:r>
              <w:rPr>
                <w:rFonts w:ascii="Times New Roman"/>
                <w:b w:val="false"/>
                <w:i w:val="false"/>
                <w:color w:val="000000"/>
                <w:sz w:val="20"/>
              </w:rPr>
              <w:t>Объем поступления в единую электроэнергетическуюсистему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 бойынша</w:t>
            </w:r>
          </w:p>
          <w:p>
            <w:pPr>
              <w:spacing w:after="20"/>
              <w:ind w:left="20"/>
              <w:jc w:val="both"/>
            </w:pPr>
            <w:r>
              <w:rPr>
                <w:rFonts w:ascii="Times New Roman"/>
                <w:b w:val="false"/>
                <w:i w:val="false"/>
                <w:color w:val="000000"/>
                <w:sz w:val="20"/>
              </w:rPr>
              <w:t>по импорту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 аумағындағы өндірісі</w:t>
            </w:r>
          </w:p>
          <w:p>
            <w:pPr>
              <w:spacing w:after="20"/>
              <w:ind w:left="20"/>
              <w:jc w:val="both"/>
            </w:pPr>
            <w:r>
              <w:rPr>
                <w:rFonts w:ascii="Times New Roman"/>
                <w:b w:val="false"/>
                <w:i w:val="false"/>
                <w:color w:val="000000"/>
                <w:sz w:val="20"/>
              </w:rPr>
              <w:t>производство на территории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электр энергиясының көлемі:</w:t>
            </w:r>
          </w:p>
          <w:p>
            <w:pPr>
              <w:spacing w:after="20"/>
              <w:ind w:left="20"/>
              <w:jc w:val="both"/>
            </w:pPr>
            <w:r>
              <w:rPr>
                <w:rFonts w:ascii="Times New Roman"/>
                <w:b w:val="false"/>
                <w:i w:val="false"/>
                <w:color w:val="000000"/>
                <w:sz w:val="20"/>
              </w:rPr>
              <w:t>Объем переданной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Экспортқа</w:t>
            </w:r>
          </w:p>
          <w:p>
            <w:pPr>
              <w:spacing w:after="20"/>
              <w:ind w:left="20"/>
              <w:jc w:val="both"/>
            </w:pPr>
            <w:r>
              <w:rPr>
                <w:rFonts w:ascii="Times New Roman"/>
                <w:b w:val="false"/>
                <w:i w:val="false"/>
                <w:color w:val="000000"/>
                <w:sz w:val="20"/>
              </w:rPr>
              <w:t>на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компанияларына (ЭҮК</w:t>
            </w:r>
            <w:r>
              <w:rPr>
                <w:rFonts w:ascii="Times New Roman"/>
                <w:b w:val="false"/>
                <w:i w:val="false"/>
                <w:color w:val="000000"/>
                <w:vertAlign w:val="superscript"/>
              </w:rPr>
              <w:t>4</w:t>
            </w:r>
            <w:r>
              <w:rPr>
                <w:rFonts w:ascii="Times New Roman"/>
                <w:b/>
                <w:i w:val="false"/>
                <w:color w:val="000000"/>
                <w:sz w:val="20"/>
              </w:rPr>
              <w:t>)</w:t>
            </w:r>
          </w:p>
          <w:p>
            <w:pPr>
              <w:spacing w:after="20"/>
              <w:ind w:left="20"/>
              <w:jc w:val="both"/>
            </w:pPr>
            <w:r>
              <w:rPr>
                <w:rFonts w:ascii="Times New Roman"/>
                <w:b w:val="false"/>
                <w:i w:val="false"/>
                <w:color w:val="000000"/>
                <w:sz w:val="20"/>
              </w:rPr>
              <w:t>распределительным компаниям (РЭК</w:t>
            </w:r>
            <w:r>
              <w:rPr>
                <w:rFonts w:ascii="Times New Roman"/>
                <w:b w:val="false"/>
                <w:i w:val="false"/>
                <w:color w:val="000000"/>
                <w:vertAlign w:val="superscript"/>
              </w:rPr>
              <w:t>4</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энергиямен жабдықтаушы кәсіпорындарға</w:t>
            </w:r>
          </w:p>
          <w:p>
            <w:pPr>
              <w:spacing w:after="20"/>
              <w:ind w:left="20"/>
              <w:jc w:val="both"/>
            </w:pPr>
            <w:r>
              <w:rPr>
                <w:rFonts w:ascii="Times New Roman"/>
                <w:b w:val="false"/>
                <w:i w:val="false"/>
                <w:color w:val="000000"/>
                <w:sz w:val="20"/>
              </w:rPr>
              <w:t>энергоснабжающим предприятиям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жүйеге тікелей қосылған өзге де ірі тұтынушыларға</w:t>
            </w:r>
          </w:p>
          <w:p>
            <w:pPr>
              <w:spacing w:after="20"/>
              <w:ind w:left="20"/>
              <w:jc w:val="both"/>
            </w:pPr>
            <w:r>
              <w:rPr>
                <w:rFonts w:ascii="Times New Roman"/>
                <w:b w:val="false"/>
                <w:i w:val="false"/>
                <w:color w:val="000000"/>
                <w:sz w:val="20"/>
              </w:rPr>
              <w:t>прочим крупным потребителям, напрямую подключенным к системе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желілері арқылы беру кезіндегі шығындар</w:t>
            </w:r>
          </w:p>
          <w:p>
            <w:pPr>
              <w:spacing w:after="20"/>
              <w:ind w:left="20"/>
              <w:jc w:val="both"/>
            </w:pPr>
            <w:r>
              <w:rPr>
                <w:rFonts w:ascii="Times New Roman"/>
                <w:b w:val="false"/>
                <w:i w:val="false"/>
                <w:color w:val="000000"/>
                <w:sz w:val="20"/>
              </w:rPr>
              <w:t>Потери при передаче по электрическим сетям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беру желісіндегі жеке пайдалану</w:t>
            </w:r>
          </w:p>
          <w:p>
            <w:pPr>
              <w:spacing w:after="20"/>
              <w:ind w:left="20"/>
              <w:jc w:val="both"/>
            </w:pPr>
            <w:r>
              <w:rPr>
                <w:rFonts w:ascii="Times New Roman"/>
                <w:b w:val="false"/>
                <w:i w:val="false"/>
                <w:color w:val="000000"/>
                <w:sz w:val="20"/>
              </w:rPr>
              <w:t>Собственное использование в национальной сети 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65" w:id="527"/>
      <w:r>
        <w:rPr>
          <w:rFonts w:ascii="Times New Roman"/>
          <w:b w:val="false"/>
          <w:i w:val="false"/>
          <w:color w:val="000000"/>
          <w:sz w:val="28"/>
        </w:rPr>
        <w:t xml:space="preserve">
      </w:t>
      </w:r>
      <w:r>
        <w:rPr>
          <w:rFonts w:ascii="Times New Roman"/>
          <w:b/>
          <w:i w:val="false"/>
          <w:color w:val="000000"/>
          <w:sz w:val="28"/>
        </w:rPr>
        <w:t>8. Электр энергиясының түсуі, тұтынылуы және жеткізілуі туралы мәліметтерді көрсетіңіз</w:t>
      </w:r>
    </w:p>
    <w:bookmarkEnd w:id="527"/>
    <w:p>
      <w:pPr>
        <w:spacing w:after="0"/>
        <w:ind w:left="0"/>
        <w:jc w:val="both"/>
      </w:pPr>
      <w:r>
        <w:rPr>
          <w:rFonts w:ascii="Times New Roman"/>
          <w:b w:val="false"/>
          <w:i w:val="false"/>
          <w:color w:val="000000"/>
          <w:sz w:val="28"/>
        </w:rPr>
        <w:t>Укажите сведения о поступлении, потреблении и поставке электроэнергии</w:t>
      </w:r>
    </w:p>
    <w:p>
      <w:pPr>
        <w:spacing w:after="0"/>
        <w:ind w:left="0"/>
        <w:jc w:val="both"/>
      </w:pPr>
      <w:bookmarkStart w:name="z2366" w:id="528"/>
      <w:r>
        <w:rPr>
          <w:rFonts w:ascii="Times New Roman"/>
          <w:b w:val="false"/>
          <w:i w:val="false"/>
          <w:color w:val="000000"/>
          <w:sz w:val="28"/>
        </w:rPr>
        <w:t xml:space="preserve">
      </w:t>
      </w:r>
      <w:r>
        <w:rPr>
          <w:rFonts w:ascii="Times New Roman"/>
          <w:b/>
          <w:i w:val="false"/>
          <w:color w:val="000000"/>
          <w:sz w:val="28"/>
        </w:rPr>
        <w:t>Электр энергиясын берумен және таратумен айналысатын көсіпорындар толтырады</w:t>
      </w:r>
    </w:p>
    <w:bookmarkEnd w:id="528"/>
    <w:p>
      <w:pPr>
        <w:spacing w:after="0"/>
        <w:ind w:left="0"/>
        <w:jc w:val="both"/>
      </w:pPr>
      <w:r>
        <w:rPr>
          <w:rFonts w:ascii="Times New Roman"/>
          <w:b w:val="false"/>
          <w:i w:val="false"/>
          <w:color w:val="000000"/>
          <w:sz w:val="28"/>
        </w:rPr>
        <w:t>Заполняют предприятия, передающие и распределяющие электроэнергию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 мың кВт сағ</w:t>
            </w:r>
          </w:p>
          <w:p>
            <w:pPr>
              <w:spacing w:after="20"/>
              <w:ind w:left="20"/>
              <w:jc w:val="both"/>
            </w:pPr>
            <w:r>
              <w:rPr>
                <w:rFonts w:ascii="Times New Roman"/>
                <w:b w:val="false"/>
                <w:i w:val="false"/>
                <w:color w:val="000000"/>
                <w:sz w:val="20"/>
              </w:rPr>
              <w:t>За отчетный год, тыс. кВт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Түсу көлемі</w:t>
            </w:r>
          </w:p>
          <w:p>
            <w:pPr>
              <w:spacing w:after="20"/>
              <w:ind w:left="20"/>
              <w:jc w:val="both"/>
            </w:pPr>
            <w:r>
              <w:rPr>
                <w:rFonts w:ascii="Times New Roman"/>
                <w:b w:val="false"/>
                <w:i w:val="false"/>
                <w:color w:val="000000"/>
                <w:sz w:val="20"/>
              </w:rPr>
              <w:t>Объем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беру және тарату желісінен (KEGOC)</w:t>
            </w:r>
          </w:p>
          <w:p>
            <w:pPr>
              <w:spacing w:after="20"/>
              <w:ind w:left="20"/>
              <w:jc w:val="both"/>
            </w:pPr>
            <w:r>
              <w:rPr>
                <w:rFonts w:ascii="Times New Roman"/>
                <w:b w:val="false"/>
                <w:i w:val="false"/>
                <w:color w:val="000000"/>
                <w:sz w:val="20"/>
              </w:rPr>
              <w:t>из национальной сети передачи и распределения (KEGOC)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Басқатарату жүйелерінен</w:t>
            </w:r>
          </w:p>
          <w:p>
            <w:pPr>
              <w:spacing w:after="20"/>
              <w:ind w:left="20"/>
              <w:jc w:val="both"/>
            </w:pPr>
            <w:r>
              <w:rPr>
                <w:rFonts w:ascii="Times New Roman"/>
                <w:b w:val="false"/>
                <w:i w:val="false"/>
                <w:color w:val="000000"/>
                <w:sz w:val="20"/>
              </w:rPr>
              <w:t>из других систем распределения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желісіне қосылған өндірушілерден</w:t>
            </w:r>
          </w:p>
          <w:p>
            <w:pPr>
              <w:spacing w:after="20"/>
              <w:ind w:left="20"/>
              <w:jc w:val="both"/>
            </w:pPr>
            <w:r>
              <w:rPr>
                <w:rFonts w:ascii="Times New Roman"/>
                <w:b w:val="false"/>
                <w:i w:val="false"/>
                <w:color w:val="000000"/>
                <w:sz w:val="20"/>
              </w:rPr>
              <w:t>от производителей, подключенных к распределительной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жүйесіндегі шығындар</w:t>
            </w:r>
          </w:p>
          <w:p>
            <w:pPr>
              <w:spacing w:after="20"/>
              <w:ind w:left="20"/>
              <w:jc w:val="both"/>
            </w:pPr>
            <w:r>
              <w:rPr>
                <w:rFonts w:ascii="Times New Roman"/>
                <w:b w:val="false"/>
                <w:i w:val="false"/>
                <w:color w:val="000000"/>
                <w:sz w:val="20"/>
              </w:rPr>
              <w:t>Потери в системе распределения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 қажеттіліктері үшін тұтыну</w:t>
            </w:r>
          </w:p>
          <w:p>
            <w:pPr>
              <w:spacing w:after="20"/>
              <w:ind w:left="20"/>
              <w:jc w:val="both"/>
            </w:pPr>
            <w:r>
              <w:rPr>
                <w:rFonts w:ascii="Times New Roman"/>
                <w:b w:val="false"/>
                <w:i w:val="false"/>
                <w:color w:val="000000"/>
                <w:sz w:val="20"/>
              </w:rPr>
              <w:t>Использование на хозяйственные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Энергиямен жабдықтаушы кәсіпорындар және тұтынушыларға босату көлемі:</w:t>
            </w:r>
          </w:p>
          <w:p>
            <w:pPr>
              <w:spacing w:after="20"/>
              <w:ind w:left="20"/>
              <w:jc w:val="both"/>
            </w:pPr>
            <w:r>
              <w:rPr>
                <w:rFonts w:ascii="Times New Roman"/>
                <w:b w:val="false"/>
                <w:i w:val="false"/>
                <w:color w:val="000000"/>
                <w:sz w:val="20"/>
              </w:rPr>
              <w:t>Объем передачиэнергоснабжающим предприятиями потребителям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Кәсіпорындарға тікелей беру көлемі</w:t>
            </w:r>
          </w:p>
          <w:p>
            <w:pPr>
              <w:spacing w:after="20"/>
              <w:ind w:left="20"/>
              <w:jc w:val="both"/>
            </w:pPr>
            <w:r>
              <w:rPr>
                <w:rFonts w:ascii="Times New Roman"/>
                <w:b w:val="false"/>
                <w:i w:val="false"/>
                <w:color w:val="000000"/>
                <w:sz w:val="20"/>
              </w:rPr>
              <w:t>Объем передачи напрямую предприятиям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67" w:id="529"/>
      <w:r>
        <w:rPr>
          <w:rFonts w:ascii="Times New Roman"/>
          <w:b w:val="false"/>
          <w:i w:val="false"/>
          <w:color w:val="000000"/>
          <w:sz w:val="28"/>
        </w:rPr>
        <w:t xml:space="preserve">
      </w:t>
      </w:r>
      <w:r>
        <w:rPr>
          <w:rFonts w:ascii="Times New Roman"/>
          <w:b/>
          <w:i w:val="false"/>
          <w:color w:val="000000"/>
          <w:sz w:val="28"/>
        </w:rPr>
        <w:t>9. Экономикалық қызмет түрлері бойынша кәсіпорындарға электр энергиясының түсуі және босату туралы мәліметтерді көрсетіңіз</w:t>
      </w:r>
    </w:p>
    <w:bookmarkEnd w:id="529"/>
    <w:p>
      <w:pPr>
        <w:spacing w:after="0"/>
        <w:ind w:left="0"/>
        <w:jc w:val="both"/>
      </w:pPr>
      <w:r>
        <w:rPr>
          <w:rFonts w:ascii="Times New Roman"/>
          <w:b w:val="false"/>
          <w:i w:val="false"/>
          <w:color w:val="000000"/>
          <w:sz w:val="28"/>
        </w:rPr>
        <w:t xml:space="preserve">Укажите сведения о поступлении и отпуске электроэнергии предприятиям по видам экономической деятельности </w:t>
      </w:r>
    </w:p>
    <w:p>
      <w:pPr>
        <w:spacing w:after="0"/>
        <w:ind w:left="0"/>
        <w:jc w:val="both"/>
      </w:pPr>
      <w:bookmarkStart w:name="z2368" w:id="530"/>
      <w:r>
        <w:rPr>
          <w:rFonts w:ascii="Times New Roman"/>
          <w:b w:val="false"/>
          <w:i w:val="false"/>
          <w:color w:val="000000"/>
          <w:sz w:val="28"/>
        </w:rPr>
        <w:t xml:space="preserve">
      </w:t>
      </w:r>
      <w:r>
        <w:rPr>
          <w:rFonts w:ascii="Times New Roman"/>
          <w:b/>
          <w:i w:val="false"/>
          <w:color w:val="000000"/>
          <w:sz w:val="28"/>
        </w:rPr>
        <w:t>Энергиямен жабдықтайтын кәсіпорындар толтырады</w:t>
      </w:r>
    </w:p>
    <w:bookmarkEnd w:id="530"/>
    <w:p>
      <w:pPr>
        <w:spacing w:after="0"/>
        <w:ind w:left="0"/>
        <w:jc w:val="both"/>
      </w:pPr>
      <w:r>
        <w:rPr>
          <w:rFonts w:ascii="Times New Roman"/>
          <w:b w:val="false"/>
          <w:i w:val="false"/>
          <w:color w:val="000000"/>
          <w:sz w:val="28"/>
        </w:rPr>
        <w:t>Заполняют энергоснабжающие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жылға, мың кВт сағ</w:t>
            </w:r>
          </w:p>
          <w:p>
            <w:pPr>
              <w:spacing w:after="20"/>
              <w:ind w:left="20"/>
              <w:jc w:val="both"/>
            </w:pPr>
            <w:r>
              <w:rPr>
                <w:rFonts w:ascii="Times New Roman"/>
                <w:b w:val="false"/>
                <w:i w:val="false"/>
                <w:color w:val="000000"/>
                <w:sz w:val="20"/>
              </w:rPr>
              <w:t>За отчетный год, тыс. кВт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Түсім көлемі</w:t>
            </w:r>
          </w:p>
          <w:p>
            <w:pPr>
              <w:spacing w:after="20"/>
              <w:ind w:left="20"/>
              <w:jc w:val="both"/>
            </w:pPr>
            <w:r>
              <w:rPr>
                <w:rFonts w:ascii="Times New Roman"/>
                <w:b w:val="false"/>
                <w:i w:val="false"/>
                <w:color w:val="000000"/>
                <w:sz w:val="20"/>
              </w:rPr>
              <w:t>Объем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Өндірушілерден</w:t>
            </w:r>
          </w:p>
          <w:p>
            <w:pPr>
              <w:spacing w:after="20"/>
              <w:ind w:left="20"/>
              <w:jc w:val="both"/>
            </w:pPr>
            <w:r>
              <w:rPr>
                <w:rFonts w:ascii="Times New Roman"/>
                <w:b w:val="false"/>
                <w:i w:val="false"/>
                <w:color w:val="000000"/>
                <w:sz w:val="20"/>
              </w:rPr>
              <w:t xml:space="preserve">от производителей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электр энергиясын беру жүйесінен (KEGOC)</w:t>
            </w:r>
          </w:p>
          <w:p>
            <w:pPr>
              <w:spacing w:after="20"/>
              <w:ind w:left="20"/>
              <w:jc w:val="both"/>
            </w:pPr>
            <w:r>
              <w:rPr>
                <w:rFonts w:ascii="Times New Roman"/>
                <w:b w:val="false"/>
                <w:i w:val="false"/>
                <w:color w:val="000000"/>
                <w:sz w:val="20"/>
              </w:rPr>
              <w:t>из национальной системы передачи электроэнергии (KEGOC)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жүйелерінен (ЭҮК)</w:t>
            </w:r>
          </w:p>
          <w:p>
            <w:pPr>
              <w:spacing w:after="20"/>
              <w:ind w:left="20"/>
              <w:jc w:val="both"/>
            </w:pPr>
            <w:r>
              <w:rPr>
                <w:rFonts w:ascii="Times New Roman"/>
                <w:b w:val="false"/>
                <w:i w:val="false"/>
                <w:color w:val="000000"/>
                <w:sz w:val="20"/>
              </w:rPr>
              <w:t xml:space="preserve">из распределительных систем (РЭК)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"ЖЭК қолдау жөніндегі қаржы-есеп айырысу орталығы" ЖШС-нен</w:t>
            </w:r>
          </w:p>
          <w:p>
            <w:pPr>
              <w:spacing w:after="20"/>
              <w:ind w:left="20"/>
              <w:jc w:val="both"/>
            </w:pPr>
            <w:r>
              <w:rPr>
                <w:rFonts w:ascii="Times New Roman"/>
                <w:b w:val="false"/>
                <w:i w:val="false"/>
                <w:color w:val="000000"/>
                <w:sz w:val="20"/>
              </w:rPr>
              <w:t>от ТОО "Расчетно-финансовый центр по поддержке ВИЭ"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бөгде энергиямен жабдықтаушы кәсіпорындардан</w:t>
            </w:r>
          </w:p>
          <w:p>
            <w:pPr>
              <w:spacing w:after="20"/>
              <w:ind w:left="20"/>
              <w:jc w:val="both"/>
            </w:pPr>
            <w:r>
              <w:rPr>
                <w:rFonts w:ascii="Times New Roman"/>
                <w:b w:val="false"/>
                <w:i w:val="false"/>
                <w:color w:val="000000"/>
                <w:sz w:val="20"/>
              </w:rPr>
              <w:t xml:space="preserve">от сторонних энергопередающих предприятий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энергиямен жабдықтаушы кәсіпорындарға</w:t>
            </w:r>
          </w:p>
          <w:p>
            <w:pPr>
              <w:spacing w:after="20"/>
              <w:ind w:left="20"/>
              <w:jc w:val="both"/>
            </w:pPr>
            <w:r>
              <w:rPr>
                <w:rFonts w:ascii="Times New Roman"/>
                <w:b w:val="false"/>
                <w:i w:val="false"/>
                <w:color w:val="000000"/>
                <w:sz w:val="20"/>
              </w:rPr>
              <w:t>от сторонних энергоснабжающих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кезіндегі шығындар</w:t>
            </w:r>
          </w:p>
          <w:p>
            <w:pPr>
              <w:spacing w:after="20"/>
              <w:ind w:left="20"/>
              <w:jc w:val="both"/>
            </w:pPr>
            <w:r>
              <w:rPr>
                <w:rFonts w:ascii="Times New Roman"/>
                <w:b w:val="false"/>
                <w:i w:val="false"/>
                <w:color w:val="000000"/>
                <w:sz w:val="20"/>
              </w:rPr>
              <w:t xml:space="preserve">Потери при передаче и распределении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Босату көлемі</w:t>
            </w:r>
          </w:p>
          <w:p>
            <w:pPr>
              <w:spacing w:after="20"/>
              <w:ind w:left="20"/>
              <w:jc w:val="both"/>
            </w:pPr>
            <w:r>
              <w:rPr>
                <w:rFonts w:ascii="Times New Roman"/>
                <w:b w:val="false"/>
                <w:i w:val="false"/>
                <w:color w:val="000000"/>
                <w:sz w:val="20"/>
              </w:rPr>
              <w:t xml:space="preserve">Объем отпуска потребителям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Халыққа</w:t>
            </w:r>
          </w:p>
          <w:p>
            <w:pPr>
              <w:spacing w:after="20"/>
              <w:ind w:left="20"/>
              <w:jc w:val="both"/>
            </w:pPr>
            <w:r>
              <w:rPr>
                <w:rFonts w:ascii="Times New Roman"/>
                <w:b w:val="false"/>
                <w:i w:val="false"/>
                <w:color w:val="000000"/>
                <w:sz w:val="20"/>
              </w:rPr>
              <w:t xml:space="preserve">населению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 мен ұйымдарға</w:t>
            </w:r>
          </w:p>
          <w:p>
            <w:pPr>
              <w:spacing w:after="20"/>
              <w:ind w:left="20"/>
              <w:jc w:val="both"/>
            </w:pPr>
            <w:r>
              <w:rPr>
                <w:rFonts w:ascii="Times New Roman"/>
                <w:b w:val="false"/>
                <w:i w:val="false"/>
                <w:color w:val="000000"/>
                <w:sz w:val="20"/>
              </w:rPr>
              <w:t>коммерческим предприятиям сектора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мекемелерге</w:t>
            </w:r>
          </w:p>
          <w:p>
            <w:pPr>
              <w:spacing w:after="20"/>
              <w:ind w:left="20"/>
              <w:jc w:val="both"/>
            </w:pPr>
            <w:r>
              <w:rPr>
                <w:rFonts w:ascii="Times New Roman"/>
                <w:b w:val="false"/>
                <w:i w:val="false"/>
                <w:color w:val="000000"/>
                <w:sz w:val="20"/>
              </w:rPr>
              <w:t xml:space="preserve">государственным учреждениям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орман және балық шаруашылығы кәсіпорындарына</w:t>
            </w:r>
          </w:p>
          <w:p>
            <w:pPr>
              <w:spacing w:after="20"/>
              <w:ind w:left="20"/>
              <w:jc w:val="both"/>
            </w:pPr>
            <w:r>
              <w:rPr>
                <w:rFonts w:ascii="Times New Roman"/>
                <w:b w:val="false"/>
                <w:i w:val="false"/>
                <w:color w:val="000000"/>
                <w:sz w:val="20"/>
              </w:rPr>
              <w:t xml:space="preserve">предприятиям сельского, лесного и рыбного хозяйства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 кәсіпорындарына</w:t>
            </w:r>
          </w:p>
          <w:p>
            <w:pPr>
              <w:spacing w:after="20"/>
              <w:ind w:left="20"/>
              <w:jc w:val="both"/>
            </w:pPr>
            <w:r>
              <w:rPr>
                <w:rFonts w:ascii="Times New Roman"/>
                <w:b w:val="false"/>
                <w:i w:val="false"/>
                <w:color w:val="000000"/>
                <w:sz w:val="20"/>
              </w:rPr>
              <w:t xml:space="preserve">строительным предприятиям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секторының кәсіпорындарына</w:t>
            </w:r>
          </w:p>
          <w:p>
            <w:pPr>
              <w:spacing w:after="20"/>
              <w:ind w:left="20"/>
              <w:jc w:val="both"/>
            </w:pPr>
            <w:r>
              <w:rPr>
                <w:rFonts w:ascii="Times New Roman"/>
                <w:b w:val="false"/>
                <w:i w:val="false"/>
                <w:color w:val="000000"/>
                <w:sz w:val="20"/>
              </w:rPr>
              <w:t>предприятиям промышленного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қызмет түрлері бойынша:</w:t>
            </w:r>
          </w:p>
          <w:p>
            <w:pPr>
              <w:spacing w:after="20"/>
              <w:ind w:left="20"/>
              <w:jc w:val="both"/>
            </w:pPr>
            <w:r>
              <w:rPr>
                <w:rFonts w:ascii="Times New Roman"/>
                <w:b w:val="false"/>
                <w:i w:val="false"/>
                <w:color w:val="000000"/>
                <w:sz w:val="20"/>
              </w:rPr>
              <w:t>в том числе по видам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 металлургия</w:t>
            </w:r>
          </w:p>
          <w:p>
            <w:pPr>
              <w:spacing w:after="20"/>
              <w:ind w:left="20"/>
              <w:jc w:val="both"/>
            </w:pPr>
            <w:r>
              <w:rPr>
                <w:rFonts w:ascii="Times New Roman"/>
                <w:b w:val="false"/>
                <w:i w:val="false"/>
                <w:color w:val="000000"/>
                <w:sz w:val="20"/>
              </w:rPr>
              <w:t xml:space="preserve">черная металлургия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химиялық (мұнай-химия) өнеркәсібі</w:t>
            </w:r>
          </w:p>
          <w:p>
            <w:pPr>
              <w:spacing w:after="20"/>
              <w:ind w:left="20"/>
              <w:jc w:val="both"/>
            </w:pPr>
            <w:r>
              <w:rPr>
                <w:rFonts w:ascii="Times New Roman"/>
                <w:b w:val="false"/>
                <w:i w:val="false"/>
                <w:color w:val="000000"/>
                <w:sz w:val="20"/>
              </w:rPr>
              <w:t>химическая (в т.ч. нефтехимическая)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түсті металлургия</w:t>
            </w:r>
          </w:p>
          <w:p>
            <w:pPr>
              <w:spacing w:after="20"/>
              <w:ind w:left="20"/>
              <w:jc w:val="both"/>
            </w:pPr>
            <w:r>
              <w:rPr>
                <w:rFonts w:ascii="Times New Roman"/>
                <w:b w:val="false"/>
                <w:i w:val="false"/>
                <w:color w:val="000000"/>
                <w:sz w:val="20"/>
              </w:rPr>
              <w:t xml:space="preserve">цветная металлургия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металл емес минералды өнімдер өндірісі</w:t>
            </w:r>
          </w:p>
          <w:p>
            <w:pPr>
              <w:spacing w:after="20"/>
              <w:ind w:left="20"/>
              <w:jc w:val="both"/>
            </w:pPr>
            <w:r>
              <w:rPr>
                <w:rFonts w:ascii="Times New Roman"/>
                <w:b w:val="false"/>
                <w:i w:val="false"/>
                <w:color w:val="000000"/>
                <w:sz w:val="20"/>
              </w:rPr>
              <w:t>производство неметаллических минеральных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жабдықтарын өндіру</w:t>
            </w:r>
          </w:p>
          <w:p>
            <w:pPr>
              <w:spacing w:after="20"/>
              <w:ind w:left="20"/>
              <w:jc w:val="both"/>
            </w:pPr>
            <w:r>
              <w:rPr>
                <w:rFonts w:ascii="Times New Roman"/>
                <w:b w:val="false"/>
                <w:i w:val="false"/>
                <w:color w:val="000000"/>
                <w:sz w:val="20"/>
              </w:rPr>
              <w:t xml:space="preserve">производство транспортного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 жасау</w:t>
            </w:r>
          </w:p>
          <w:p>
            <w:pPr>
              <w:spacing w:after="20"/>
              <w:ind w:left="20"/>
              <w:jc w:val="both"/>
            </w:pPr>
            <w:r>
              <w:rPr>
                <w:rFonts w:ascii="Times New Roman"/>
                <w:b w:val="false"/>
                <w:i w:val="false"/>
                <w:color w:val="000000"/>
                <w:sz w:val="20"/>
              </w:rPr>
              <w:t xml:space="preserve">машиностроение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тау-кен өнеркәсібі және карьерлерді қазу</w:t>
            </w:r>
          </w:p>
          <w:p>
            <w:pPr>
              <w:spacing w:after="20"/>
              <w:ind w:left="20"/>
              <w:jc w:val="both"/>
            </w:pPr>
            <w:r>
              <w:rPr>
                <w:rFonts w:ascii="Times New Roman"/>
                <w:b w:val="false"/>
                <w:i w:val="false"/>
                <w:color w:val="000000"/>
                <w:sz w:val="20"/>
              </w:rPr>
              <w:t>горнодобывающая промышленность и разработка карьеров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 өнеркәсібі, сусындар өндіру</w:t>
            </w:r>
          </w:p>
          <w:p>
            <w:pPr>
              <w:spacing w:after="20"/>
              <w:ind w:left="20"/>
              <w:jc w:val="both"/>
            </w:pPr>
            <w:r>
              <w:rPr>
                <w:rFonts w:ascii="Times New Roman"/>
                <w:b w:val="false"/>
                <w:i w:val="false"/>
                <w:color w:val="000000"/>
                <w:sz w:val="20"/>
              </w:rPr>
              <w:t>производство напитков и продуктов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целлюлоза- қағаз және полиграфиялық өнеркәсіп</w:t>
            </w:r>
          </w:p>
          <w:p>
            <w:pPr>
              <w:spacing w:after="20"/>
              <w:ind w:left="20"/>
              <w:jc w:val="both"/>
            </w:pPr>
            <w:r>
              <w:rPr>
                <w:rFonts w:ascii="Times New Roman"/>
                <w:b w:val="false"/>
                <w:i w:val="false"/>
                <w:color w:val="000000"/>
                <w:sz w:val="20"/>
              </w:rPr>
              <w:t>целлюлозно-бумажная и полиграфическая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және ағаш бұйымдарын өндіру</w:t>
            </w:r>
          </w:p>
          <w:p>
            <w:pPr>
              <w:spacing w:after="20"/>
              <w:ind w:left="20"/>
              <w:jc w:val="both"/>
            </w:pPr>
            <w:r>
              <w:rPr>
                <w:rFonts w:ascii="Times New Roman"/>
                <w:b w:val="false"/>
                <w:i w:val="false"/>
                <w:color w:val="000000"/>
                <w:sz w:val="20"/>
              </w:rPr>
              <w:t>производство древесины и деревянных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тоқыма және былғары өнеркәсібі</w:t>
            </w:r>
          </w:p>
          <w:p>
            <w:pPr>
              <w:spacing w:after="20"/>
              <w:ind w:left="20"/>
              <w:jc w:val="both"/>
            </w:pPr>
            <w:r>
              <w:rPr>
                <w:rFonts w:ascii="Times New Roman"/>
                <w:b w:val="false"/>
                <w:i w:val="false"/>
                <w:color w:val="000000"/>
                <w:sz w:val="20"/>
              </w:rPr>
              <w:t>текстильная и кожевенная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қызметтің басқа тұрлері</w:t>
            </w:r>
          </w:p>
          <w:p>
            <w:pPr>
              <w:spacing w:after="20"/>
              <w:ind w:left="20"/>
              <w:jc w:val="both"/>
            </w:pPr>
            <w:r>
              <w:rPr>
                <w:rFonts w:ascii="Times New Roman"/>
                <w:b w:val="false"/>
                <w:i w:val="false"/>
                <w:color w:val="000000"/>
                <w:sz w:val="20"/>
              </w:rPr>
              <w:t>прочие виды промышленной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республикадан тыс</w:t>
            </w:r>
          </w:p>
          <w:p>
            <w:pPr>
              <w:spacing w:after="20"/>
              <w:ind w:left="20"/>
              <w:jc w:val="both"/>
            </w:pPr>
            <w:r>
              <w:rPr>
                <w:rFonts w:ascii="Times New Roman"/>
                <w:b w:val="false"/>
                <w:i w:val="false"/>
                <w:color w:val="000000"/>
                <w:sz w:val="20"/>
              </w:rPr>
              <w:t>за пределы республики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тұтынушыларға</w:t>
            </w:r>
          </w:p>
          <w:p>
            <w:pPr>
              <w:spacing w:after="20"/>
              <w:ind w:left="20"/>
              <w:jc w:val="both"/>
            </w:pPr>
            <w:r>
              <w:rPr>
                <w:rFonts w:ascii="Times New Roman"/>
                <w:b w:val="false"/>
                <w:i w:val="false"/>
                <w:color w:val="000000"/>
                <w:sz w:val="20"/>
              </w:rPr>
              <w:t>прочим потребителям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69" w:id="531"/>
      <w:r>
        <w:rPr>
          <w:rFonts w:ascii="Times New Roman"/>
          <w:b w:val="false"/>
          <w:i w:val="false"/>
          <w:color w:val="000000"/>
          <w:sz w:val="28"/>
        </w:rPr>
        <w:t xml:space="preserve">
      </w:t>
      </w:r>
      <w:r>
        <w:rPr>
          <w:rFonts w:ascii="Times New Roman"/>
          <w:b/>
          <w:i w:val="false"/>
          <w:color w:val="000000"/>
          <w:sz w:val="28"/>
        </w:rPr>
        <w:t>10. Электр энергиясын өндіру үшін (ЖЭО-дан басқа) электр станцияларында отынның түсу және тұтыну қорлары туралы мәліметтерді көрсетіңіз</w:t>
      </w:r>
    </w:p>
    <w:bookmarkEnd w:id="531"/>
    <w:p>
      <w:pPr>
        <w:spacing w:after="0"/>
        <w:ind w:left="0"/>
        <w:jc w:val="both"/>
      </w:pPr>
      <w:r>
        <w:rPr>
          <w:rFonts w:ascii="Times New Roman"/>
          <w:b w:val="false"/>
          <w:i w:val="false"/>
          <w:color w:val="000000"/>
          <w:sz w:val="28"/>
        </w:rPr>
        <w:t>Укажите сведения об остатках, поступлении и потреблении топлива на электростанциях (кроме ТЭЦ) для выработки электрической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Отынның түрі</w:t>
            </w:r>
          </w:p>
          <w:p>
            <w:pPr>
              <w:spacing w:after="20"/>
              <w:ind w:left="20"/>
              <w:jc w:val="both"/>
            </w:pPr>
            <w:r>
              <w:rPr>
                <w:rFonts w:ascii="Times New Roman"/>
                <w:b w:val="false"/>
                <w:i w:val="false"/>
                <w:color w:val="000000"/>
                <w:sz w:val="20"/>
              </w:rPr>
              <w:t>Вид топлива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Қорлар жыл басына</w:t>
            </w:r>
          </w:p>
          <w:p>
            <w:pPr>
              <w:spacing w:after="20"/>
              <w:ind w:left="20"/>
              <w:jc w:val="both"/>
            </w:pPr>
            <w:r>
              <w:rPr>
                <w:rFonts w:ascii="Times New Roman"/>
                <w:b w:val="false"/>
                <w:i w:val="false"/>
                <w:color w:val="000000"/>
                <w:sz w:val="20"/>
              </w:rPr>
              <w:t>Остатки на начало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Түсу көлемі</w:t>
            </w:r>
          </w:p>
          <w:p>
            <w:pPr>
              <w:spacing w:after="20"/>
              <w:ind w:left="20"/>
              <w:jc w:val="both"/>
            </w:pPr>
            <w:r>
              <w:rPr>
                <w:rFonts w:ascii="Times New Roman"/>
                <w:b w:val="false"/>
                <w:i w:val="false"/>
                <w:color w:val="000000"/>
                <w:sz w:val="20"/>
              </w:rPr>
              <w:t>Объем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 көлемі</w:t>
            </w:r>
          </w:p>
          <w:p>
            <w:pPr>
              <w:spacing w:after="20"/>
              <w:ind w:left="20"/>
              <w:jc w:val="both"/>
            </w:pPr>
            <w:r>
              <w:rPr>
                <w:rFonts w:ascii="Times New Roman"/>
                <w:b w:val="false"/>
                <w:i w:val="false"/>
                <w:color w:val="000000"/>
                <w:sz w:val="20"/>
              </w:rPr>
              <w:t>Объем потребления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Қорлар жыл соңына</w:t>
            </w:r>
          </w:p>
          <w:p>
            <w:pPr>
              <w:spacing w:after="20"/>
              <w:ind w:left="20"/>
              <w:jc w:val="both"/>
            </w:pPr>
            <w:r>
              <w:rPr>
                <w:rFonts w:ascii="Times New Roman"/>
                <w:b w:val="false"/>
                <w:i w:val="false"/>
                <w:color w:val="000000"/>
                <w:sz w:val="20"/>
              </w:rPr>
              <w:t>Остатки на конец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Күлсіз, бірақ дымқыл негізіндегі қызу шығару мүмкіндігі 23,865 МДж/т астам бу өндіруге арналған, сондай-ақ жылытуға қолданылатын энергетикалық тас көмір</w:t>
            </w:r>
          </w:p>
          <w:p>
            <w:pPr>
              <w:spacing w:after="20"/>
              <w:ind w:left="20"/>
              <w:jc w:val="both"/>
            </w:pPr>
            <w:r>
              <w:rPr>
                <w:rFonts w:ascii="Times New Roman"/>
                <w:b w:val="false"/>
                <w:i w:val="false"/>
                <w:color w:val="000000"/>
                <w:sz w:val="20"/>
              </w:rPr>
              <w:t>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күл қалатын энергетикалық тас көмір</w:t>
            </w:r>
          </w:p>
          <w:p>
            <w:pPr>
              <w:spacing w:after="20"/>
              <w:ind w:left="20"/>
              <w:jc w:val="both"/>
            </w:pPr>
            <w:r>
              <w:rPr>
                <w:rFonts w:ascii="Times New Roman"/>
                <w:b w:val="false"/>
                <w:i w:val="false"/>
                <w:color w:val="000000"/>
                <w:sz w:val="20"/>
              </w:rPr>
              <w:t>Уголь каменный энергетический с повышенной зольностью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тас көмір</w:t>
            </w:r>
          </w:p>
          <w:p>
            <w:pPr>
              <w:spacing w:after="20"/>
              <w:ind w:left="20"/>
              <w:jc w:val="both"/>
            </w:pPr>
            <w:r>
              <w:rPr>
                <w:rFonts w:ascii="Times New Roman"/>
                <w:b w:val="false"/>
                <w:i w:val="false"/>
                <w:color w:val="000000"/>
                <w:sz w:val="20"/>
              </w:rPr>
              <w:t>Уголь каменный прочий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Лигнит (қоңыр көмір)</w:t>
            </w:r>
          </w:p>
          <w:p>
            <w:pPr>
              <w:spacing w:after="20"/>
              <w:ind w:left="20"/>
              <w:jc w:val="both"/>
            </w:pPr>
            <w:r>
              <w:rPr>
                <w:rFonts w:ascii="Times New Roman"/>
                <w:b w:val="false"/>
                <w:i w:val="false"/>
                <w:color w:val="000000"/>
                <w:sz w:val="20"/>
              </w:rPr>
              <w:t>Лигнит (уголь бурый)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 мұнай (көмірсутектердің табиғи қоспасы), битуминозды минералдардан алынған мұнайды қоса алғанда</w:t>
            </w:r>
          </w:p>
          <w:p>
            <w:pPr>
              <w:spacing w:after="20"/>
              <w:ind w:left="20"/>
              <w:jc w:val="both"/>
            </w:pPr>
            <w:r>
              <w:rPr>
                <w:rFonts w:ascii="Times New Roman"/>
                <w:b w:val="false"/>
                <w:i w:val="false"/>
                <w:color w:val="000000"/>
                <w:sz w:val="20"/>
              </w:rPr>
              <w:t>Нефть сырая (природная смесь углеводородов), включая нефть, полученную из минералов битуминозных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тәрізді күйдегі табиғи газ (тауарлық шығарылым)</w:t>
            </w:r>
          </w:p>
          <w:p>
            <w:pPr>
              <w:spacing w:after="20"/>
              <w:ind w:left="20"/>
              <w:jc w:val="both"/>
            </w:pPr>
            <w:r>
              <w:rPr>
                <w:rFonts w:ascii="Times New Roman"/>
                <w:b w:val="false"/>
                <w:i w:val="false"/>
                <w:color w:val="000000"/>
                <w:sz w:val="20"/>
              </w:rPr>
              <w:t>Газ природный (естественный) в газообразном состоянии (товарный выпуск)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тыс. куб. м6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Ілеспе мұнай газы (тауар шығару)</w:t>
            </w:r>
          </w:p>
          <w:p>
            <w:pPr>
              <w:spacing w:after="20"/>
              <w:ind w:left="20"/>
              <w:jc w:val="both"/>
            </w:pPr>
            <w:r>
              <w:rPr>
                <w:rFonts w:ascii="Times New Roman"/>
                <w:b w:val="false"/>
                <w:i w:val="false"/>
                <w:color w:val="000000"/>
                <w:sz w:val="20"/>
              </w:rPr>
              <w:t>Газ нефтяной попутный (товарный выпуск)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ілеспе мұнай газы</w:t>
            </w:r>
          </w:p>
          <w:p>
            <w:pPr>
              <w:spacing w:after="20"/>
              <w:ind w:left="20"/>
              <w:jc w:val="both"/>
            </w:pPr>
            <w:r>
              <w:rPr>
                <w:rFonts w:ascii="Times New Roman"/>
                <w:b w:val="false"/>
                <w:i w:val="false"/>
                <w:color w:val="000000"/>
                <w:sz w:val="20"/>
              </w:rPr>
              <w:t>Газ нефтяной попутный прочий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w:t>
            </w:r>
          </w:p>
          <w:p>
            <w:pPr>
              <w:spacing w:after="20"/>
              <w:ind w:left="20"/>
              <w:jc w:val="both"/>
            </w:pPr>
            <w:r>
              <w:rPr>
                <w:rFonts w:ascii="Times New Roman"/>
                <w:b w:val="false"/>
                <w:i w:val="false"/>
                <w:color w:val="000000"/>
                <w:sz w:val="20"/>
              </w:rPr>
              <w:t>
куб.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Бензинсіздірілген газ</w:t>
            </w:r>
          </w:p>
          <w:p>
            <w:pPr>
              <w:spacing w:after="20"/>
              <w:ind w:left="20"/>
              <w:jc w:val="both"/>
            </w:pPr>
            <w:r>
              <w:rPr>
                <w:rFonts w:ascii="Times New Roman"/>
                <w:b w:val="false"/>
                <w:i w:val="false"/>
                <w:color w:val="000000"/>
                <w:sz w:val="20"/>
              </w:rPr>
              <w:t>Газ отбензиненный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w:t>
            </w:r>
          </w:p>
          <w:p>
            <w:pPr>
              <w:spacing w:after="20"/>
              <w:ind w:left="20"/>
              <w:jc w:val="both"/>
            </w:pPr>
            <w:r>
              <w:rPr>
                <w:rFonts w:ascii="Times New Roman"/>
                <w:b w:val="false"/>
                <w:i w:val="false"/>
                <w:color w:val="000000"/>
                <w:sz w:val="20"/>
              </w:rPr>
              <w:t>
куб.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 пропан және бутан</w:t>
            </w:r>
          </w:p>
          <w:p>
            <w:pPr>
              <w:spacing w:after="20"/>
              <w:ind w:left="20"/>
              <w:jc w:val="both"/>
            </w:pPr>
            <w:r>
              <w:rPr>
                <w:rFonts w:ascii="Times New Roman"/>
                <w:b w:val="false"/>
                <w:i w:val="false"/>
                <w:color w:val="000000"/>
                <w:sz w:val="20"/>
              </w:rPr>
              <w:t>Пропан и бутан сжиженные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Газойльдер (дизельдік отын)</w:t>
            </w:r>
          </w:p>
          <w:p>
            <w:pPr>
              <w:spacing w:after="20"/>
              <w:ind w:left="20"/>
              <w:jc w:val="both"/>
            </w:pPr>
            <w:r>
              <w:rPr>
                <w:rFonts w:ascii="Times New Roman"/>
                <w:b w:val="false"/>
                <w:i w:val="false"/>
                <w:color w:val="000000"/>
                <w:sz w:val="20"/>
              </w:rPr>
              <w:t>Газойли (топливо дизельное)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Оттық мазут</w:t>
            </w:r>
          </w:p>
          <w:p>
            <w:pPr>
              <w:spacing w:after="20"/>
              <w:ind w:left="20"/>
              <w:jc w:val="both"/>
            </w:pPr>
            <w:r>
              <w:rPr>
                <w:rFonts w:ascii="Times New Roman"/>
                <w:b w:val="false"/>
                <w:i w:val="false"/>
                <w:color w:val="000000"/>
                <w:sz w:val="20"/>
              </w:rPr>
              <w:t>Мазут топочный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пеш отыны</w:t>
            </w:r>
          </w:p>
          <w:p>
            <w:pPr>
              <w:spacing w:after="20"/>
              <w:ind w:left="20"/>
              <w:jc w:val="both"/>
            </w:pPr>
            <w:r>
              <w:rPr>
                <w:rFonts w:ascii="Times New Roman"/>
                <w:b w:val="false"/>
                <w:i w:val="false"/>
                <w:color w:val="000000"/>
                <w:sz w:val="20"/>
              </w:rPr>
              <w:t>Топливо печное бытовое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Құрамында мал мен өсімдіктің майы немесе балауызы бар заттарды өңдеуден қалған қалдықтар</w:t>
            </w:r>
          </w:p>
          <w:p>
            <w:pPr>
              <w:spacing w:after="20"/>
              <w:ind w:left="20"/>
              <w:jc w:val="both"/>
            </w:pPr>
            <w:r>
              <w:rPr>
                <w:rFonts w:ascii="Times New Roman"/>
                <w:b w:val="false"/>
                <w:i w:val="false"/>
                <w:color w:val="000000"/>
                <w:sz w:val="20"/>
              </w:rPr>
              <w:t>Отходы от переработки веществ, содержащих жир или воск животный и растительный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үгінділері және қалдықтары</w:t>
            </w:r>
          </w:p>
          <w:p>
            <w:pPr>
              <w:spacing w:after="20"/>
              <w:ind w:left="20"/>
              <w:jc w:val="both"/>
            </w:pPr>
            <w:r>
              <w:rPr>
                <w:rFonts w:ascii="Times New Roman"/>
                <w:b w:val="false"/>
                <w:i w:val="false"/>
                <w:color w:val="000000"/>
                <w:sz w:val="20"/>
              </w:rPr>
              <w:t>Опилки и отходы древесные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жаңқасы немесе жоңқасы</w:t>
            </w:r>
          </w:p>
          <w:p>
            <w:pPr>
              <w:spacing w:after="20"/>
              <w:ind w:left="20"/>
              <w:jc w:val="both"/>
            </w:pPr>
            <w:r>
              <w:rPr>
                <w:rFonts w:ascii="Times New Roman"/>
                <w:b w:val="false"/>
                <w:i w:val="false"/>
                <w:color w:val="000000"/>
                <w:sz w:val="20"/>
              </w:rPr>
              <w:t>Щепа или стружка древесные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отыны</w:t>
            </w:r>
          </w:p>
          <w:p>
            <w:pPr>
              <w:spacing w:after="20"/>
              <w:ind w:left="20"/>
              <w:jc w:val="both"/>
            </w:pPr>
            <w:r>
              <w:rPr>
                <w:rFonts w:ascii="Times New Roman"/>
                <w:b w:val="false"/>
                <w:i w:val="false"/>
                <w:color w:val="000000"/>
                <w:sz w:val="20"/>
              </w:rPr>
              <w:t>Топливо древесное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тығыз кубтық метр</w:t>
            </w:r>
          </w:p>
          <w:p>
            <w:pPr>
              <w:spacing w:after="20"/>
              <w:ind w:left="20"/>
              <w:jc w:val="both"/>
            </w:pPr>
            <w:r>
              <w:rPr>
                <w:rFonts w:ascii="Times New Roman"/>
                <w:b w:val="false"/>
                <w:i w:val="false"/>
                <w:color w:val="000000"/>
                <w:sz w:val="20"/>
              </w:rPr>
              <w:t>метр куб. плотный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Құрамында май, қант және крахмал бар дақылдардан алынатын биоотын</w:t>
            </w:r>
          </w:p>
          <w:p>
            <w:pPr>
              <w:spacing w:after="20"/>
              <w:ind w:left="20"/>
              <w:jc w:val="both"/>
            </w:pPr>
            <w:r>
              <w:rPr>
                <w:rFonts w:ascii="Times New Roman"/>
                <w:b w:val="false"/>
                <w:i w:val="false"/>
                <w:color w:val="000000"/>
                <w:sz w:val="20"/>
              </w:rPr>
              <w:t>Биотопливо, получаемое из культур маслосодержащих, сахаросодержащих и крахмалосодержащих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p>
            <w:pPr>
              <w:spacing w:after="20"/>
              <w:ind w:left="20"/>
              <w:jc w:val="both"/>
            </w:pPr>
            <w:r>
              <w:rPr>
                <w:rFonts w:ascii="Times New Roman"/>
                <w:b w:val="false"/>
                <w:i w:val="false"/>
                <w:color w:val="000000"/>
                <w:sz w:val="20"/>
              </w:rPr>
              <w:t>Прочее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70" w:id="532"/>
      <w:r>
        <w:rPr>
          <w:rFonts w:ascii="Times New Roman"/>
          <w:b w:val="false"/>
          <w:i w:val="false"/>
          <w:color w:val="000000"/>
          <w:sz w:val="28"/>
        </w:rPr>
        <w:t xml:space="preserve">
      </w:t>
      </w:r>
      <w:r>
        <w:rPr>
          <w:rFonts w:ascii="Times New Roman"/>
          <w:b/>
          <w:i w:val="false"/>
          <w:color w:val="000000"/>
          <w:sz w:val="28"/>
        </w:rPr>
        <w:t>Ескертпе:</w:t>
      </w:r>
    </w:p>
    <w:bookmarkEnd w:id="532"/>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6</w:t>
      </w:r>
      <w:r>
        <w:rPr>
          <w:rFonts w:ascii="Times New Roman"/>
          <w:b/>
          <w:i w:val="false"/>
          <w:color w:val="000000"/>
          <w:sz w:val="28"/>
        </w:rPr>
        <w:t>мың текше м – мұнда және бұдан әрі мың текше метр</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тыс. куб. м– здесь и далее тысяча кубических метров</w:t>
      </w:r>
    </w:p>
    <w:p>
      <w:pPr>
        <w:spacing w:after="0"/>
        <w:ind w:left="0"/>
        <w:jc w:val="both"/>
      </w:pPr>
      <w:bookmarkStart w:name="z2371" w:id="533"/>
      <w:r>
        <w:rPr>
          <w:rFonts w:ascii="Times New Roman"/>
          <w:b w:val="false"/>
          <w:i w:val="false"/>
          <w:color w:val="000000"/>
          <w:sz w:val="28"/>
        </w:rPr>
        <w:t xml:space="preserve">
      </w:t>
      </w:r>
      <w:r>
        <w:rPr>
          <w:rFonts w:ascii="Times New Roman"/>
          <w:b/>
          <w:i w:val="false"/>
          <w:color w:val="000000"/>
          <w:sz w:val="28"/>
        </w:rPr>
        <w:t>11. Жылу және электр энергиясын өндіру үшін жылу электр орталықтарының (ЖЭО) қорлары, отынның түсуі және тұтынылуы туралы мәліметтерді көрсетіңіз</w:t>
      </w:r>
    </w:p>
    <w:bookmarkEnd w:id="533"/>
    <w:p>
      <w:pPr>
        <w:spacing w:after="0"/>
        <w:ind w:left="0"/>
        <w:jc w:val="both"/>
      </w:pPr>
      <w:r>
        <w:rPr>
          <w:rFonts w:ascii="Times New Roman"/>
          <w:b w:val="false"/>
          <w:i w:val="false"/>
          <w:color w:val="000000"/>
          <w:sz w:val="28"/>
        </w:rPr>
        <w:t>Укажите сведения об остатках, поступлении и потреблении топлива теплоэлектроцентралями (ТЭЦ) для выработки тепловой и электрической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Отынның түрі</w:t>
            </w:r>
          </w:p>
          <w:p>
            <w:pPr>
              <w:spacing w:after="20"/>
              <w:ind w:left="20"/>
              <w:jc w:val="both"/>
            </w:pPr>
            <w:r>
              <w:rPr>
                <w:rFonts w:ascii="Times New Roman"/>
                <w:b w:val="false"/>
                <w:i w:val="false"/>
                <w:color w:val="000000"/>
                <w:sz w:val="20"/>
              </w:rPr>
              <w:t>Вид топлива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Единица измерения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Қорлар жыл басына</w:t>
            </w:r>
          </w:p>
          <w:p>
            <w:pPr>
              <w:spacing w:after="20"/>
              <w:ind w:left="20"/>
              <w:jc w:val="both"/>
            </w:pPr>
            <w:r>
              <w:rPr>
                <w:rFonts w:ascii="Times New Roman"/>
                <w:b w:val="false"/>
                <w:i w:val="false"/>
                <w:color w:val="000000"/>
                <w:sz w:val="20"/>
              </w:rPr>
              <w:t>Остатки на начало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Түсу көлемі</w:t>
            </w:r>
          </w:p>
          <w:p>
            <w:pPr>
              <w:spacing w:after="20"/>
              <w:ind w:left="20"/>
              <w:jc w:val="both"/>
            </w:pPr>
            <w:r>
              <w:rPr>
                <w:rFonts w:ascii="Times New Roman"/>
                <w:b w:val="false"/>
                <w:i w:val="false"/>
                <w:color w:val="000000"/>
                <w:sz w:val="20"/>
              </w:rPr>
              <w:t>Объем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 көлемі</w:t>
            </w:r>
          </w:p>
          <w:p>
            <w:pPr>
              <w:spacing w:after="20"/>
              <w:ind w:left="20"/>
              <w:jc w:val="both"/>
            </w:pPr>
            <w:r>
              <w:rPr>
                <w:rFonts w:ascii="Times New Roman"/>
                <w:b w:val="false"/>
                <w:i w:val="false"/>
                <w:color w:val="000000"/>
                <w:sz w:val="20"/>
              </w:rPr>
              <w:t>Объем потребления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Қорлар жыл соңына</w:t>
            </w:r>
          </w:p>
          <w:p>
            <w:pPr>
              <w:spacing w:after="20"/>
              <w:ind w:left="20"/>
              <w:jc w:val="both"/>
            </w:pPr>
            <w:r>
              <w:rPr>
                <w:rFonts w:ascii="Times New Roman"/>
                <w:b w:val="false"/>
                <w:i w:val="false"/>
                <w:color w:val="000000"/>
                <w:sz w:val="20"/>
              </w:rPr>
              <w:t>Остатки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энергиясын өндіру үшін</w:t>
            </w:r>
          </w:p>
          <w:p>
            <w:pPr>
              <w:spacing w:after="20"/>
              <w:ind w:left="20"/>
              <w:jc w:val="both"/>
            </w:pPr>
            <w:r>
              <w:rPr>
                <w:rFonts w:ascii="Times New Roman"/>
                <w:b w:val="false"/>
                <w:i w:val="false"/>
                <w:color w:val="000000"/>
                <w:sz w:val="20"/>
              </w:rPr>
              <w:t>для выработки электроэнергии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энергиясын өндіру үшін</w:t>
            </w:r>
          </w:p>
          <w:p>
            <w:pPr>
              <w:spacing w:after="20"/>
              <w:ind w:left="20"/>
              <w:jc w:val="both"/>
            </w:pPr>
            <w:r>
              <w:rPr>
                <w:rFonts w:ascii="Times New Roman"/>
                <w:b w:val="false"/>
                <w:i w:val="false"/>
                <w:color w:val="000000"/>
                <w:sz w:val="20"/>
              </w:rPr>
              <w:t>для выработки теплоэнергии</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Күлсіз, бірақ дымқыл негізіндегі қызу шығару мүмкіндігі 23,865 МДж/т астам бу өндіруге арналған, сондай-ақ жылытуға қолданылатын энергетикалық тас көмір</w:t>
            </w:r>
          </w:p>
          <w:p>
            <w:pPr>
              <w:spacing w:after="20"/>
              <w:ind w:left="20"/>
              <w:jc w:val="both"/>
            </w:pPr>
            <w:r>
              <w:rPr>
                <w:rFonts w:ascii="Times New Roman"/>
                <w:b w:val="false"/>
                <w:i w:val="false"/>
                <w:color w:val="000000"/>
                <w:sz w:val="20"/>
              </w:rPr>
              <w:t>Уголь каменный энергетический с теплотворной способностью более 23,865 МДж/т на беззольной, но влажной основе для производства пара, также применяемого для отопления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күл қалатын энергетикалық тас көмір</w:t>
            </w:r>
          </w:p>
          <w:p>
            <w:pPr>
              <w:spacing w:after="20"/>
              <w:ind w:left="20"/>
              <w:jc w:val="both"/>
            </w:pPr>
            <w:r>
              <w:rPr>
                <w:rFonts w:ascii="Times New Roman"/>
                <w:b w:val="false"/>
                <w:i w:val="false"/>
                <w:color w:val="000000"/>
                <w:sz w:val="20"/>
              </w:rPr>
              <w:t>Уголь каменный энергетический с повышенной зольностью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тас көмір</w:t>
            </w:r>
          </w:p>
          <w:p>
            <w:pPr>
              <w:spacing w:after="20"/>
              <w:ind w:left="20"/>
              <w:jc w:val="both"/>
            </w:pPr>
            <w:r>
              <w:rPr>
                <w:rFonts w:ascii="Times New Roman"/>
                <w:b w:val="false"/>
                <w:i w:val="false"/>
                <w:color w:val="000000"/>
                <w:sz w:val="20"/>
              </w:rPr>
              <w:t>Уголь каменный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Лигнит (қоңыр көмір)</w:t>
            </w:r>
          </w:p>
          <w:p>
            <w:pPr>
              <w:spacing w:after="20"/>
              <w:ind w:left="20"/>
              <w:jc w:val="both"/>
            </w:pPr>
            <w:r>
              <w:rPr>
                <w:rFonts w:ascii="Times New Roman"/>
                <w:b w:val="false"/>
                <w:i w:val="false"/>
                <w:color w:val="000000"/>
                <w:sz w:val="20"/>
              </w:rPr>
              <w:t>Лигнит (уголь бурый)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 мұнай (көмірсутектердің табиғи қоспасы), битуминозды минералдардан алынған мұнайды қоса алғанда</w:t>
            </w:r>
          </w:p>
          <w:p>
            <w:pPr>
              <w:spacing w:after="20"/>
              <w:ind w:left="20"/>
              <w:jc w:val="both"/>
            </w:pPr>
            <w:r>
              <w:rPr>
                <w:rFonts w:ascii="Times New Roman"/>
                <w:b w:val="false"/>
                <w:i w:val="false"/>
                <w:color w:val="000000"/>
                <w:sz w:val="20"/>
              </w:rPr>
              <w:t>Нефть сырая (природная смесь углеводородов), включая нефть, полученную из минералов битуминозных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тәрізді күйдегі табиғи газ (тауарлық шығарылым)</w:t>
            </w:r>
          </w:p>
          <w:p>
            <w:pPr>
              <w:spacing w:after="20"/>
              <w:ind w:left="20"/>
              <w:jc w:val="both"/>
            </w:pPr>
            <w:r>
              <w:rPr>
                <w:rFonts w:ascii="Times New Roman"/>
                <w:b w:val="false"/>
                <w:i w:val="false"/>
                <w:color w:val="000000"/>
                <w:sz w:val="20"/>
              </w:rPr>
              <w:t>Газ природный (естественный) в газообразном состоянии (товарный выпуск)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тыс. куб. м</w:t>
            </w:r>
            <w:r>
              <w:rPr>
                <w:rFonts w:ascii="Times New Roman"/>
                <w:b w:val="false"/>
                <w:i w:val="false"/>
                <w:color w:val="000000"/>
                <w:vertAlign w:val="superscript"/>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Ілеспе мұнай газы (тауар шығару)</w:t>
            </w:r>
          </w:p>
          <w:p>
            <w:pPr>
              <w:spacing w:after="20"/>
              <w:ind w:left="20"/>
              <w:jc w:val="both"/>
            </w:pPr>
            <w:r>
              <w:rPr>
                <w:rFonts w:ascii="Times New Roman"/>
                <w:b w:val="false"/>
                <w:i w:val="false"/>
                <w:color w:val="000000"/>
                <w:sz w:val="20"/>
              </w:rPr>
              <w:t>Газ нефтяной попутный (товарный выпуск)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тыс.</w:t>
            </w:r>
          </w:p>
          <w:p>
            <w:pPr>
              <w:spacing w:after="20"/>
              <w:ind w:left="20"/>
              <w:jc w:val="both"/>
            </w:pPr>
            <w:r>
              <w:rPr>
                <w:rFonts w:ascii="Times New Roman"/>
                <w:b w:val="false"/>
                <w:i w:val="false"/>
                <w:color w:val="000000"/>
                <w:sz w:val="20"/>
              </w:rPr>
              <w:t>
куб. м</w:t>
            </w:r>
            <w:r>
              <w:rPr>
                <w:rFonts w:ascii="Times New Roman"/>
                <w:b w:val="false"/>
                <w:i w:val="false"/>
                <w:color w:val="000000"/>
                <w:vertAlign w:val="superscript"/>
              </w:rPr>
              <w:t>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ілеспе мұнай газы</w:t>
            </w:r>
          </w:p>
          <w:p>
            <w:pPr>
              <w:spacing w:after="20"/>
              <w:ind w:left="20"/>
              <w:jc w:val="both"/>
            </w:pPr>
            <w:r>
              <w:rPr>
                <w:rFonts w:ascii="Times New Roman"/>
                <w:b w:val="false"/>
                <w:i w:val="false"/>
                <w:color w:val="000000"/>
                <w:sz w:val="20"/>
              </w:rPr>
              <w:t>Газ нефтяной попутный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тыс.</w:t>
            </w:r>
          </w:p>
          <w:p>
            <w:pPr>
              <w:spacing w:after="20"/>
              <w:ind w:left="20"/>
              <w:jc w:val="both"/>
            </w:pPr>
            <w:r>
              <w:rPr>
                <w:rFonts w:ascii="Times New Roman"/>
                <w:b w:val="false"/>
                <w:i w:val="false"/>
                <w:color w:val="000000"/>
                <w:sz w:val="20"/>
              </w:rPr>
              <w:t>
куб. м</w:t>
            </w:r>
            <w:r>
              <w:rPr>
                <w:rFonts w:ascii="Times New Roman"/>
                <w:b w:val="false"/>
                <w:i w:val="false"/>
                <w:color w:val="000000"/>
                <w:vertAlign w:val="superscript"/>
              </w:rPr>
              <w:t>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Бензинсіздірілген газ</w:t>
            </w:r>
          </w:p>
          <w:p>
            <w:pPr>
              <w:spacing w:after="20"/>
              <w:ind w:left="20"/>
              <w:jc w:val="both"/>
            </w:pPr>
            <w:r>
              <w:rPr>
                <w:rFonts w:ascii="Times New Roman"/>
                <w:b w:val="false"/>
                <w:i w:val="false"/>
                <w:color w:val="000000"/>
                <w:sz w:val="20"/>
              </w:rPr>
              <w:t>Газ отбензиненный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текше м</w:t>
            </w:r>
          </w:p>
          <w:p>
            <w:pPr>
              <w:spacing w:after="20"/>
              <w:ind w:left="20"/>
              <w:jc w:val="both"/>
            </w:pPr>
            <w:r>
              <w:rPr>
                <w:rFonts w:ascii="Times New Roman"/>
                <w:b w:val="false"/>
                <w:i w:val="false"/>
                <w:color w:val="000000"/>
                <w:sz w:val="20"/>
              </w:rPr>
              <w:t>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 пропан және бутан</w:t>
            </w:r>
          </w:p>
          <w:p>
            <w:pPr>
              <w:spacing w:after="20"/>
              <w:ind w:left="20"/>
              <w:jc w:val="both"/>
            </w:pPr>
            <w:r>
              <w:rPr>
                <w:rFonts w:ascii="Times New Roman"/>
                <w:b w:val="false"/>
                <w:i w:val="false"/>
                <w:color w:val="000000"/>
                <w:sz w:val="20"/>
              </w:rPr>
              <w:t>Пропан и бутан сжиженные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Газойльдер (дизельдік отын)</w:t>
            </w:r>
          </w:p>
          <w:p>
            <w:pPr>
              <w:spacing w:after="20"/>
              <w:ind w:left="20"/>
              <w:jc w:val="both"/>
            </w:pPr>
            <w:r>
              <w:rPr>
                <w:rFonts w:ascii="Times New Roman"/>
                <w:b w:val="false"/>
                <w:i w:val="false"/>
                <w:color w:val="000000"/>
                <w:sz w:val="20"/>
              </w:rPr>
              <w:t>Газойли (топливо дизельное)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Оттық мазут</w:t>
            </w:r>
          </w:p>
          <w:p>
            <w:pPr>
              <w:spacing w:after="20"/>
              <w:ind w:left="20"/>
              <w:jc w:val="both"/>
            </w:pPr>
            <w:r>
              <w:rPr>
                <w:rFonts w:ascii="Times New Roman"/>
                <w:b w:val="false"/>
                <w:i w:val="false"/>
                <w:color w:val="000000"/>
                <w:sz w:val="20"/>
              </w:rPr>
              <w:t>Мазут топочный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Тұрмыстық пеш отыны</w:t>
            </w:r>
          </w:p>
          <w:p>
            <w:pPr>
              <w:spacing w:after="20"/>
              <w:ind w:left="20"/>
              <w:jc w:val="both"/>
            </w:pPr>
            <w:r>
              <w:rPr>
                <w:rFonts w:ascii="Times New Roman"/>
                <w:b w:val="false"/>
                <w:i w:val="false"/>
                <w:color w:val="000000"/>
                <w:sz w:val="20"/>
              </w:rPr>
              <w:t>Топливо печное бытовое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Құрамында мал мен өсімдіктің майы немесе балауызы бар заттарды өңдеуден қалған қалдықтар</w:t>
            </w:r>
          </w:p>
          <w:p>
            <w:pPr>
              <w:spacing w:after="20"/>
              <w:ind w:left="20"/>
              <w:jc w:val="both"/>
            </w:pPr>
            <w:r>
              <w:rPr>
                <w:rFonts w:ascii="Times New Roman"/>
                <w:b w:val="false"/>
                <w:i w:val="false"/>
                <w:color w:val="000000"/>
                <w:sz w:val="20"/>
              </w:rPr>
              <w:t>Отходы от переработки веществ, содержащих жир или воск животный и растительный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үгінділері және қалдықтары</w:t>
            </w:r>
          </w:p>
          <w:p>
            <w:pPr>
              <w:spacing w:after="20"/>
              <w:ind w:left="20"/>
              <w:jc w:val="both"/>
            </w:pPr>
            <w:r>
              <w:rPr>
                <w:rFonts w:ascii="Times New Roman"/>
                <w:b w:val="false"/>
                <w:i w:val="false"/>
                <w:color w:val="000000"/>
                <w:sz w:val="20"/>
              </w:rPr>
              <w:t>Опилки и отходы древесные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жаңқасы немесе жоңқасы</w:t>
            </w:r>
          </w:p>
          <w:p>
            <w:pPr>
              <w:spacing w:after="20"/>
              <w:ind w:left="20"/>
              <w:jc w:val="both"/>
            </w:pPr>
            <w:r>
              <w:rPr>
                <w:rFonts w:ascii="Times New Roman"/>
                <w:b w:val="false"/>
                <w:i w:val="false"/>
                <w:color w:val="000000"/>
                <w:sz w:val="20"/>
              </w:rPr>
              <w:t>Щепа или стружка древесные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отыны</w:t>
            </w:r>
          </w:p>
          <w:p>
            <w:pPr>
              <w:spacing w:after="20"/>
              <w:ind w:left="20"/>
              <w:jc w:val="both"/>
            </w:pPr>
            <w:r>
              <w:rPr>
                <w:rFonts w:ascii="Times New Roman"/>
                <w:b w:val="false"/>
                <w:i w:val="false"/>
                <w:color w:val="000000"/>
                <w:sz w:val="20"/>
              </w:rPr>
              <w:t>Топливо древесное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тығыз кубтық метр</w:t>
            </w:r>
          </w:p>
          <w:p>
            <w:pPr>
              <w:spacing w:after="20"/>
              <w:ind w:left="20"/>
              <w:jc w:val="both"/>
            </w:pPr>
            <w:r>
              <w:rPr>
                <w:rFonts w:ascii="Times New Roman"/>
                <w:b w:val="false"/>
                <w:i w:val="false"/>
                <w:color w:val="000000"/>
                <w:sz w:val="20"/>
              </w:rPr>
              <w:t>метр куб. плотный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Құрамында май, қант және крахмал бар дақылдардан алынатын биоотын</w:t>
            </w:r>
          </w:p>
          <w:p>
            <w:pPr>
              <w:spacing w:after="20"/>
              <w:ind w:left="20"/>
              <w:jc w:val="both"/>
            </w:pPr>
            <w:r>
              <w:rPr>
                <w:rFonts w:ascii="Times New Roman"/>
                <w:b w:val="false"/>
                <w:i w:val="false"/>
                <w:color w:val="000000"/>
                <w:sz w:val="20"/>
              </w:rPr>
              <w:t>Биотопливо, получаемое из культур маслосодержащих, сахаросодержащих и крахмалосодержащих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p>
            <w:pPr>
              <w:spacing w:after="20"/>
              <w:ind w:left="20"/>
              <w:jc w:val="both"/>
            </w:pPr>
            <w:r>
              <w:rPr>
                <w:rFonts w:ascii="Times New Roman"/>
                <w:b w:val="false"/>
                <w:i w:val="false"/>
                <w:color w:val="000000"/>
                <w:sz w:val="20"/>
              </w:rPr>
              <w:t>Прочее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72" w:id="534"/>
      <w:r>
        <w:rPr>
          <w:rFonts w:ascii="Times New Roman"/>
          <w:b w:val="false"/>
          <w:i w:val="false"/>
          <w:color w:val="000000"/>
          <w:sz w:val="28"/>
        </w:rPr>
        <w:t xml:space="preserve">
      </w:t>
      </w:r>
      <w:r>
        <w:rPr>
          <w:rFonts w:ascii="Times New Roman"/>
          <w:b/>
          <w:i w:val="false"/>
          <w:color w:val="000000"/>
          <w:sz w:val="28"/>
        </w:rPr>
        <w:t>12. Статистикалық нысанды толтыруға жұмсалған уақытты көрсетіңіз, сағатпен (қажеттісін қоршаңыз)</w:t>
      </w:r>
    </w:p>
    <w:bookmarkEnd w:id="534"/>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2373" w:id="535"/>
      <w:r>
        <w:rPr>
          <w:rFonts w:ascii="Times New Roman"/>
          <w:b w:val="false"/>
          <w:i w:val="false"/>
          <w:color w:val="000000"/>
          <w:sz w:val="28"/>
        </w:rPr>
        <w:t xml:space="preserve">
      </w:t>
      </w:r>
      <w:r>
        <w:rPr>
          <w:rFonts w:ascii="Times New Roman"/>
          <w:b/>
          <w:i w:val="false"/>
          <w:color w:val="000000"/>
          <w:sz w:val="28"/>
        </w:rPr>
        <w:t>Атауы</w:t>
      </w:r>
    </w:p>
    <w:bookmarkEnd w:id="535"/>
    <w:p>
      <w:pPr>
        <w:spacing w:after="0"/>
        <w:ind w:left="0"/>
        <w:jc w:val="both"/>
      </w:pPr>
      <w:r>
        <w:rPr>
          <w:rFonts w:ascii="Times New Roman"/>
          <w:b w:val="false"/>
          <w:i w:val="false"/>
          <w:color w:val="000000"/>
          <w:sz w:val="28"/>
        </w:rPr>
        <w:t>Наименование ______________________________________</w:t>
      </w:r>
    </w:p>
    <w:p>
      <w:pPr>
        <w:spacing w:after="0"/>
        <w:ind w:left="0"/>
        <w:jc w:val="both"/>
      </w:pPr>
      <w:r>
        <w:rPr>
          <w:rFonts w:ascii="Times New Roman"/>
          <w:b/>
          <w:i w:val="false"/>
          <w:color w:val="000000"/>
          <w:sz w:val="28"/>
        </w:rPr>
        <w:t>Мекенжайы (респонденттің)</w:t>
      </w:r>
    </w:p>
    <w:p>
      <w:pPr>
        <w:spacing w:after="0"/>
        <w:ind w:left="0"/>
        <w:jc w:val="both"/>
      </w:pPr>
      <w:r>
        <w:rPr>
          <w:rFonts w:ascii="Times New Roman"/>
          <w:b w:val="false"/>
          <w:i w:val="false"/>
          <w:color w:val="000000"/>
          <w:sz w:val="28"/>
        </w:rPr>
        <w:t>Адрес (респондента) _________________________________</w:t>
      </w:r>
    </w:p>
    <w:p>
      <w:pPr>
        <w:spacing w:after="0"/>
        <w:ind w:left="0"/>
        <w:jc w:val="both"/>
      </w:pP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w:t>
      </w:r>
    </w:p>
    <w:p>
      <w:pPr>
        <w:spacing w:after="0"/>
        <w:ind w:left="0"/>
        <w:jc w:val="both"/>
      </w:pPr>
      <w:r>
        <w:rPr>
          <w:rFonts w:ascii="Times New Roman"/>
          <w:b w:val="false"/>
          <w:i w:val="false"/>
          <w:color w:val="000000"/>
          <w:sz w:val="28"/>
        </w:rPr>
        <w:t>_________________ _______________________</w:t>
      </w:r>
    </w:p>
    <w:p>
      <w:pPr>
        <w:spacing w:after="0"/>
        <w:ind w:left="0"/>
        <w:jc w:val="both"/>
      </w:pPr>
      <w:r>
        <w:rPr>
          <w:rFonts w:ascii="Times New Roman"/>
          <w:b w:val="false"/>
          <w:i w:val="false"/>
          <w:color w:val="000000"/>
          <w:sz w:val="28"/>
        </w:rPr>
        <w:t>стационарлық ұялы 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 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наличии) подпись</w:t>
      </w:r>
    </w:p>
    <w:p>
      <w:pPr>
        <w:spacing w:after="0"/>
        <w:ind w:left="0"/>
        <w:jc w:val="both"/>
      </w:pPr>
      <w:r>
        <w:rPr>
          <w:rFonts w:ascii="Times New Roman"/>
          <w:b/>
          <w:i w:val="false"/>
          <w:color w:val="000000"/>
          <w:sz w:val="28"/>
        </w:rPr>
        <w:t>Басшы немесе оның міндетін атқарушы тұлғ</w:t>
      </w:r>
      <w:r>
        <w:rPr>
          <w:rFonts w:ascii="Times New Roman"/>
          <w:b w:val="false"/>
          <w:i w:val="false"/>
          <w:color w:val="000000"/>
          <w:sz w:val="28"/>
        </w:rPr>
        <w:t>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 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2020 года № 18</w:t>
            </w:r>
          </w:p>
        </w:tc>
      </w:tr>
    </w:tbl>
    <w:bookmarkStart w:name="z2374" w:id="53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выработке, передаче, распределении и продаже электрической энергии"</w:t>
      </w:r>
      <w:r>
        <w:br/>
      </w:r>
      <w:r>
        <w:rPr>
          <w:rFonts w:ascii="Times New Roman"/>
          <w:b/>
          <w:i w:val="false"/>
          <w:color w:val="000000"/>
        </w:rPr>
        <w:t>(индекс 1-ЭЛЕКТРОЭНЕРГИЯ, периодичность годовая)</w:t>
      </w:r>
    </w:p>
    <w:bookmarkEnd w:id="536"/>
    <w:p>
      <w:pPr>
        <w:spacing w:after="0"/>
        <w:ind w:left="0"/>
        <w:jc w:val="both"/>
      </w:pPr>
      <w:r>
        <w:rPr>
          <w:rFonts w:ascii="Times New Roman"/>
          <w:b w:val="false"/>
          <w:i w:val="false"/>
          <w:color w:val="ff0000"/>
          <w:sz w:val="28"/>
        </w:rPr>
        <w:t xml:space="preserve">
      Сноска. Приказ дополнен приложением 12 в соответствии с приказом Руководителя Бюро национальной статистики Агентства по стратегическому планированию и реформам РК от 27.12.2021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Руководителя Бюро национальной статистики Агентства по стратегическому планированию и реформам РК от 10.08.2023 </w:t>
      </w:r>
      <w:r>
        <w:rPr>
          <w:rFonts w:ascii="Times New Roman"/>
          <w:b w:val="false"/>
          <w:i w:val="false"/>
          <w:color w:val="ff0000"/>
          <w:sz w:val="28"/>
        </w:rPr>
        <w:t>№ 17</w:t>
      </w:r>
      <w:r>
        <w:rPr>
          <w:rFonts w:ascii="Times New Roman"/>
          <w:b w:val="false"/>
          <w:i w:val="false"/>
          <w:color w:val="ff0000"/>
          <w:sz w:val="28"/>
        </w:rPr>
        <w:t xml:space="preserve"> (вводится в действие с 01.01.2024).</w:t>
      </w:r>
    </w:p>
    <w:bookmarkStart w:name="z2375" w:id="537"/>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выработке, передаче, распределении и продаже электрической энергии" (индекс 1-ЭЛЕКТРОЭНЕРГИЯ, периодичность годовая) (далее – статистическая форма).</w:t>
      </w:r>
    </w:p>
    <w:bookmarkEnd w:id="537"/>
    <w:bookmarkStart w:name="z2376" w:id="538"/>
    <w:p>
      <w:pPr>
        <w:spacing w:after="0"/>
        <w:ind w:left="0"/>
        <w:jc w:val="both"/>
      </w:pPr>
      <w:r>
        <w:rPr>
          <w:rFonts w:ascii="Times New Roman"/>
          <w:b w:val="false"/>
          <w:i w:val="false"/>
          <w:color w:val="000000"/>
          <w:sz w:val="28"/>
        </w:rPr>
        <w:t>
      2. Во 2 разделе указывается тип предприятия по основному или вторичному виду деятельности, выбирается один вариант согласно кодам Общего классификатора видов экономической деятельности (ОКЭД): предприятие-производитель, предприятие, передающее, распределяющее и отпускающее электроэнергию. Выделение типа предприятия предполагает заполнение соответствующих разделов формы.</w:t>
      </w:r>
    </w:p>
    <w:bookmarkEnd w:id="538"/>
    <w:bookmarkStart w:name="z2377" w:id="539"/>
    <w:p>
      <w:pPr>
        <w:spacing w:after="0"/>
        <w:ind w:left="0"/>
        <w:jc w:val="both"/>
      </w:pPr>
      <w:r>
        <w:rPr>
          <w:rFonts w:ascii="Times New Roman"/>
          <w:b w:val="false"/>
          <w:i w:val="false"/>
          <w:color w:val="000000"/>
          <w:sz w:val="28"/>
        </w:rPr>
        <w:t>
      3. Раздел 3 заполняют предприятия, производящие электроэнергию с основным и вторичным видами деятельности 35.11 "Производство электроэнергии".</w:t>
      </w:r>
    </w:p>
    <w:bookmarkEnd w:id="539"/>
    <w:bookmarkStart w:name="z2378" w:id="540"/>
    <w:p>
      <w:pPr>
        <w:spacing w:after="0"/>
        <w:ind w:left="0"/>
        <w:jc w:val="both"/>
      </w:pPr>
      <w:r>
        <w:rPr>
          <w:rFonts w:ascii="Times New Roman"/>
          <w:b w:val="false"/>
          <w:i w:val="false"/>
          <w:color w:val="000000"/>
          <w:sz w:val="28"/>
        </w:rPr>
        <w:t>
      В графе 1 раздела3 указывается объем валовойвыработкиэлектроэнергии за отчетный период всеми видами соответствующих генерирующих установок, измеряемая на выходных клеммах основных генераторов.</w:t>
      </w:r>
    </w:p>
    <w:bookmarkEnd w:id="540"/>
    <w:bookmarkStart w:name="z2379" w:id="541"/>
    <w:p>
      <w:pPr>
        <w:spacing w:after="0"/>
        <w:ind w:left="0"/>
        <w:jc w:val="both"/>
      </w:pPr>
      <w:r>
        <w:rPr>
          <w:rFonts w:ascii="Times New Roman"/>
          <w:b w:val="false"/>
          <w:i w:val="false"/>
          <w:color w:val="000000"/>
          <w:sz w:val="28"/>
        </w:rPr>
        <w:t>
      В графе 2 раздела 3 указывается сведения об отпуске электроэнергии предприятиями-производителями. Отпуск электроэнергии указываетсяза вычетом электроэнергии, поглощаемой вспомогательными генераторами и потерь в трансформаторах главного генератора.</w:t>
      </w:r>
    </w:p>
    <w:bookmarkEnd w:id="541"/>
    <w:bookmarkStart w:name="z2380" w:id="542"/>
    <w:p>
      <w:pPr>
        <w:spacing w:after="0"/>
        <w:ind w:left="0"/>
        <w:jc w:val="both"/>
      </w:pPr>
      <w:r>
        <w:rPr>
          <w:rFonts w:ascii="Times New Roman"/>
          <w:b w:val="false"/>
          <w:i w:val="false"/>
          <w:color w:val="000000"/>
          <w:sz w:val="28"/>
        </w:rPr>
        <w:t>
      4. В строке 1.1 раздела 3.1 указывается количество электроэнергии потребленной на собственные производственные нужды электростанции связанные с выработкой электроэнергии. В строке 1.2 указывается количество электроэнергии использованной на собственные хозяйственные нужды электростанции. В хозяйственные нужды включается количество электроэнергии, потребленной на освещение непроизводственных помещений электростанции, а также потребление электроэнергии на технические цели, не связанные с выработкой электроэнергии.</w:t>
      </w:r>
    </w:p>
    <w:bookmarkEnd w:id="542"/>
    <w:bookmarkStart w:name="z2381" w:id="543"/>
    <w:p>
      <w:pPr>
        <w:spacing w:after="0"/>
        <w:ind w:left="0"/>
        <w:jc w:val="both"/>
      </w:pPr>
      <w:r>
        <w:rPr>
          <w:rFonts w:ascii="Times New Roman"/>
          <w:b w:val="false"/>
          <w:i w:val="false"/>
          <w:color w:val="000000"/>
          <w:sz w:val="28"/>
        </w:rPr>
        <w:t>
      5. В строке 1.3 раздела 3.1 указываются потери электроэнергии в сетях, в трансформаторах, выпрямителях, генераторах и других преобразующих устройствах.</w:t>
      </w:r>
    </w:p>
    <w:bookmarkEnd w:id="543"/>
    <w:bookmarkStart w:name="z2382" w:id="544"/>
    <w:p>
      <w:pPr>
        <w:spacing w:after="0"/>
        <w:ind w:left="0"/>
        <w:jc w:val="both"/>
      </w:pPr>
      <w:r>
        <w:rPr>
          <w:rFonts w:ascii="Times New Roman"/>
          <w:b w:val="false"/>
          <w:i w:val="false"/>
          <w:color w:val="000000"/>
          <w:sz w:val="28"/>
        </w:rPr>
        <w:t>
      6. Раздел 4 заполняют предприятия, производящие электроэнергию, подключенные к распределительной сети и отпускающие электроэнергию напрямую потребителям – населению и предприятиям, в том числе собственным.</w:t>
      </w:r>
    </w:p>
    <w:bookmarkEnd w:id="544"/>
    <w:bookmarkStart w:name="z2383" w:id="545"/>
    <w:p>
      <w:pPr>
        <w:spacing w:after="0"/>
        <w:ind w:left="0"/>
        <w:jc w:val="both"/>
      </w:pPr>
      <w:r>
        <w:rPr>
          <w:rFonts w:ascii="Times New Roman"/>
          <w:b w:val="false"/>
          <w:i w:val="false"/>
          <w:color w:val="000000"/>
          <w:sz w:val="28"/>
        </w:rPr>
        <w:t>
      По строке 1.1 раздела 4 указывается объем электроэнергии собственного производства.</w:t>
      </w:r>
    </w:p>
    <w:bookmarkEnd w:id="545"/>
    <w:bookmarkStart w:name="z2384" w:id="546"/>
    <w:p>
      <w:pPr>
        <w:spacing w:after="0"/>
        <w:ind w:left="0"/>
        <w:jc w:val="both"/>
      </w:pPr>
      <w:r>
        <w:rPr>
          <w:rFonts w:ascii="Times New Roman"/>
          <w:b w:val="false"/>
          <w:i w:val="false"/>
          <w:color w:val="000000"/>
          <w:sz w:val="28"/>
        </w:rPr>
        <w:t xml:space="preserve">
      По строкам 1.2 – 1.4 раздела 4 указывается объем поступления электроэнергии из систем передачи электроэнергии (KEGOC), из других систем распределения, от производителей электроэнергии, подключенных к распределительной сети. </w:t>
      </w:r>
    </w:p>
    <w:bookmarkEnd w:id="546"/>
    <w:bookmarkStart w:name="z2385" w:id="547"/>
    <w:p>
      <w:pPr>
        <w:spacing w:after="0"/>
        <w:ind w:left="0"/>
        <w:jc w:val="both"/>
      </w:pPr>
      <w:r>
        <w:rPr>
          <w:rFonts w:ascii="Times New Roman"/>
          <w:b w:val="false"/>
          <w:i w:val="false"/>
          <w:color w:val="000000"/>
          <w:sz w:val="28"/>
        </w:rPr>
        <w:t>
      В строке 2 раздела 4 указываются потери электроэнергии, возникшие при транспортировке электроэнергии в системе распределения.</w:t>
      </w:r>
    </w:p>
    <w:bookmarkEnd w:id="547"/>
    <w:bookmarkStart w:name="z2386" w:id="548"/>
    <w:p>
      <w:pPr>
        <w:spacing w:after="0"/>
        <w:ind w:left="0"/>
        <w:jc w:val="both"/>
      </w:pPr>
      <w:r>
        <w:rPr>
          <w:rFonts w:ascii="Times New Roman"/>
          <w:b w:val="false"/>
          <w:i w:val="false"/>
          <w:color w:val="000000"/>
          <w:sz w:val="28"/>
        </w:rPr>
        <w:t>
      В строках 3.1 – 3.8 раздела 4 указывается объем отпуска электроэнергии населению, предприятиям по видам деятельности (включая собственные предприятия) и прочим потребителям.</w:t>
      </w:r>
    </w:p>
    <w:bookmarkEnd w:id="548"/>
    <w:bookmarkStart w:name="z2387" w:id="549"/>
    <w:p>
      <w:pPr>
        <w:spacing w:after="0"/>
        <w:ind w:left="0"/>
        <w:jc w:val="both"/>
      </w:pPr>
      <w:r>
        <w:rPr>
          <w:rFonts w:ascii="Times New Roman"/>
          <w:b w:val="false"/>
          <w:i w:val="false"/>
          <w:color w:val="000000"/>
          <w:sz w:val="28"/>
        </w:rPr>
        <w:t>
      7. Разделы 5, 6, 7 заполняет системный оператор, передающий электроэнергию по национальной электрической сети.</w:t>
      </w:r>
    </w:p>
    <w:bookmarkEnd w:id="549"/>
    <w:bookmarkStart w:name="z2388" w:id="550"/>
    <w:p>
      <w:pPr>
        <w:spacing w:after="0"/>
        <w:ind w:left="0"/>
        <w:jc w:val="both"/>
      </w:pPr>
      <w:r>
        <w:rPr>
          <w:rFonts w:ascii="Times New Roman"/>
          <w:b w:val="false"/>
          <w:i w:val="false"/>
          <w:color w:val="000000"/>
          <w:sz w:val="28"/>
        </w:rPr>
        <w:t>
      В разделе 5 указывается объем импортированной электроэнергии из-за пределов республики за отчетный период.</w:t>
      </w:r>
    </w:p>
    <w:bookmarkEnd w:id="550"/>
    <w:bookmarkStart w:name="z2389" w:id="551"/>
    <w:p>
      <w:pPr>
        <w:spacing w:after="0"/>
        <w:ind w:left="0"/>
        <w:jc w:val="both"/>
      </w:pPr>
      <w:r>
        <w:rPr>
          <w:rFonts w:ascii="Times New Roman"/>
          <w:b w:val="false"/>
          <w:i w:val="false"/>
          <w:color w:val="000000"/>
          <w:sz w:val="28"/>
        </w:rPr>
        <w:t xml:space="preserve">
      В разделе 6 указывается объем экспортированной электроэнергии за пределы республики за отчетный период. </w:t>
      </w:r>
    </w:p>
    <w:bookmarkEnd w:id="551"/>
    <w:bookmarkStart w:name="z2390" w:id="552"/>
    <w:p>
      <w:pPr>
        <w:spacing w:after="0"/>
        <w:ind w:left="0"/>
        <w:jc w:val="both"/>
      </w:pPr>
      <w:r>
        <w:rPr>
          <w:rFonts w:ascii="Times New Roman"/>
          <w:b w:val="false"/>
          <w:i w:val="false"/>
          <w:color w:val="000000"/>
          <w:sz w:val="28"/>
        </w:rPr>
        <w:t xml:space="preserve">
      Объемы электроэнергии считаются импортированными или экспортированными, если они пересекают государственную границу страны, независимо от того, прошел товар таможенные процедуры или нет. </w:t>
      </w:r>
    </w:p>
    <w:bookmarkEnd w:id="552"/>
    <w:bookmarkStart w:name="z2391" w:id="553"/>
    <w:p>
      <w:pPr>
        <w:spacing w:after="0"/>
        <w:ind w:left="0"/>
        <w:jc w:val="both"/>
      </w:pPr>
      <w:r>
        <w:rPr>
          <w:rFonts w:ascii="Times New Roman"/>
          <w:b w:val="false"/>
          <w:i w:val="false"/>
          <w:color w:val="000000"/>
          <w:sz w:val="28"/>
        </w:rPr>
        <w:t xml:space="preserve">
      8. По строке 1 раздела 7 указывается объем поступления электроэнергии в единую электроэнергетическую систему. </w:t>
      </w:r>
    </w:p>
    <w:bookmarkEnd w:id="553"/>
    <w:bookmarkStart w:name="z2392" w:id="554"/>
    <w:p>
      <w:pPr>
        <w:spacing w:after="0"/>
        <w:ind w:left="0"/>
        <w:jc w:val="both"/>
      </w:pPr>
      <w:r>
        <w:rPr>
          <w:rFonts w:ascii="Times New Roman"/>
          <w:b w:val="false"/>
          <w:i w:val="false"/>
          <w:color w:val="000000"/>
          <w:sz w:val="28"/>
        </w:rPr>
        <w:t>
      В строке 3 раздела 7 указываются потери электроэнергии, возникшие при передаче и распределении электроэнергии. В данную строку также следует включать потери в трансформаторах.</w:t>
      </w:r>
    </w:p>
    <w:bookmarkEnd w:id="554"/>
    <w:bookmarkStart w:name="z2393" w:id="555"/>
    <w:p>
      <w:pPr>
        <w:spacing w:after="0"/>
        <w:ind w:left="0"/>
        <w:jc w:val="both"/>
      </w:pPr>
      <w:r>
        <w:rPr>
          <w:rFonts w:ascii="Times New Roman"/>
          <w:b w:val="false"/>
          <w:i w:val="false"/>
          <w:color w:val="000000"/>
          <w:sz w:val="28"/>
        </w:rPr>
        <w:t>
      В строке 4 раздела 7 указывается собственное использование электроэнергии в национальной сети передачи.</w:t>
      </w:r>
    </w:p>
    <w:bookmarkEnd w:id="555"/>
    <w:bookmarkStart w:name="z2394" w:id="556"/>
    <w:p>
      <w:pPr>
        <w:spacing w:after="0"/>
        <w:ind w:left="0"/>
        <w:jc w:val="both"/>
      </w:pPr>
      <w:r>
        <w:rPr>
          <w:rFonts w:ascii="Times New Roman"/>
          <w:b w:val="false"/>
          <w:i w:val="false"/>
          <w:color w:val="000000"/>
          <w:sz w:val="28"/>
        </w:rPr>
        <w:t>
      9. Раздел 8 заполняют предприятия, занимающиеся передачей, распределением электроэнергии.</w:t>
      </w:r>
    </w:p>
    <w:bookmarkEnd w:id="556"/>
    <w:bookmarkStart w:name="z2395" w:id="557"/>
    <w:p>
      <w:pPr>
        <w:spacing w:after="0"/>
        <w:ind w:left="0"/>
        <w:jc w:val="both"/>
      </w:pPr>
      <w:r>
        <w:rPr>
          <w:rFonts w:ascii="Times New Roman"/>
          <w:b w:val="false"/>
          <w:i w:val="false"/>
          <w:color w:val="000000"/>
          <w:sz w:val="28"/>
        </w:rPr>
        <w:t>
      По строкам 1.1 – 1.3 раздела 8 указывается объем поступления электроэнергии из систем передачи электроэнергии (KEGOC), из других систем распределения, от производителей электроэнергии, подключенных к распределительной сети.</w:t>
      </w:r>
    </w:p>
    <w:bookmarkEnd w:id="557"/>
    <w:bookmarkStart w:name="z2396" w:id="558"/>
    <w:p>
      <w:pPr>
        <w:spacing w:after="0"/>
        <w:ind w:left="0"/>
        <w:jc w:val="both"/>
      </w:pPr>
      <w:r>
        <w:rPr>
          <w:rFonts w:ascii="Times New Roman"/>
          <w:b w:val="false"/>
          <w:i w:val="false"/>
          <w:color w:val="000000"/>
          <w:sz w:val="28"/>
        </w:rPr>
        <w:t>
      В строке 2 раздела 8 указываются потери электроэнергии, возникшие при транспортировке электроэнергиив системе распределения.</w:t>
      </w:r>
    </w:p>
    <w:bookmarkEnd w:id="558"/>
    <w:bookmarkStart w:name="z2397" w:id="559"/>
    <w:p>
      <w:pPr>
        <w:spacing w:after="0"/>
        <w:ind w:left="0"/>
        <w:jc w:val="both"/>
      </w:pPr>
      <w:r>
        <w:rPr>
          <w:rFonts w:ascii="Times New Roman"/>
          <w:b w:val="false"/>
          <w:i w:val="false"/>
          <w:color w:val="000000"/>
          <w:sz w:val="28"/>
        </w:rPr>
        <w:t>
      В строке 3 раздела 8 указывается количество электроэнергии, используемой на хозяйственные нужды.</w:t>
      </w:r>
    </w:p>
    <w:bookmarkEnd w:id="559"/>
    <w:bookmarkStart w:name="z2398" w:id="560"/>
    <w:p>
      <w:pPr>
        <w:spacing w:after="0"/>
        <w:ind w:left="0"/>
        <w:jc w:val="both"/>
      </w:pPr>
      <w:r>
        <w:rPr>
          <w:rFonts w:ascii="Times New Roman"/>
          <w:b w:val="false"/>
          <w:i w:val="false"/>
          <w:color w:val="000000"/>
          <w:sz w:val="28"/>
        </w:rPr>
        <w:t>
      В строке 4 раздела 8 указывается объем передачи электроэнергии энергоснабжающим предприятиям.</w:t>
      </w:r>
    </w:p>
    <w:bookmarkEnd w:id="560"/>
    <w:bookmarkStart w:name="z2399" w:id="561"/>
    <w:p>
      <w:pPr>
        <w:spacing w:after="0"/>
        <w:ind w:left="0"/>
        <w:jc w:val="both"/>
      </w:pPr>
      <w:r>
        <w:rPr>
          <w:rFonts w:ascii="Times New Roman"/>
          <w:b w:val="false"/>
          <w:i w:val="false"/>
          <w:color w:val="000000"/>
          <w:sz w:val="28"/>
        </w:rPr>
        <w:t>
      В строке 5 раздела 8 указывается объем передачи электроэнергии напрямую крупным предприятиям.</w:t>
      </w:r>
    </w:p>
    <w:bookmarkEnd w:id="561"/>
    <w:bookmarkStart w:name="z2400" w:id="562"/>
    <w:p>
      <w:pPr>
        <w:spacing w:after="0"/>
        <w:ind w:left="0"/>
        <w:jc w:val="both"/>
      </w:pPr>
      <w:r>
        <w:rPr>
          <w:rFonts w:ascii="Times New Roman"/>
          <w:b w:val="false"/>
          <w:i w:val="false"/>
          <w:color w:val="000000"/>
          <w:sz w:val="28"/>
        </w:rPr>
        <w:t>
      10. Раздел 9 заполняют энергоснабжающие предприятия, отпускающие электроэнергию конечным потребителям.</w:t>
      </w:r>
    </w:p>
    <w:bookmarkEnd w:id="562"/>
    <w:bookmarkStart w:name="z2401" w:id="563"/>
    <w:p>
      <w:pPr>
        <w:spacing w:after="0"/>
        <w:ind w:left="0"/>
        <w:jc w:val="both"/>
      </w:pPr>
      <w:r>
        <w:rPr>
          <w:rFonts w:ascii="Times New Roman"/>
          <w:b w:val="false"/>
          <w:i w:val="false"/>
          <w:color w:val="000000"/>
          <w:sz w:val="28"/>
        </w:rPr>
        <w:t>
      По строке 1 раздела 9 указываются данные об общем объеме электроэнергии, поступившейот всех источников.</w:t>
      </w:r>
    </w:p>
    <w:bookmarkEnd w:id="563"/>
    <w:bookmarkStart w:name="z2402" w:id="564"/>
    <w:p>
      <w:pPr>
        <w:spacing w:after="0"/>
        <w:ind w:left="0"/>
        <w:jc w:val="both"/>
      </w:pPr>
      <w:r>
        <w:rPr>
          <w:rFonts w:ascii="Times New Roman"/>
          <w:b w:val="false"/>
          <w:i w:val="false"/>
          <w:color w:val="000000"/>
          <w:sz w:val="28"/>
        </w:rPr>
        <w:t>
      В строках 1.1 – 1.6 раздела 9 указывается объем поступления от производителей, из национальной системы передачи электроэнергии, из распределительных систем, от энергопередающих и сторонних энергоснабжающих предприятий.</w:t>
      </w:r>
    </w:p>
    <w:bookmarkEnd w:id="564"/>
    <w:bookmarkStart w:name="z2403" w:id="565"/>
    <w:p>
      <w:pPr>
        <w:spacing w:after="0"/>
        <w:ind w:left="0"/>
        <w:jc w:val="both"/>
      </w:pPr>
      <w:r>
        <w:rPr>
          <w:rFonts w:ascii="Times New Roman"/>
          <w:b w:val="false"/>
          <w:i w:val="false"/>
          <w:color w:val="000000"/>
          <w:sz w:val="28"/>
        </w:rPr>
        <w:t>
      По строке 2 раздела 9 указывается объем потерь электроэнергии при распределении по линиям электропередачи.</w:t>
      </w:r>
    </w:p>
    <w:bookmarkEnd w:id="565"/>
    <w:bookmarkStart w:name="z2404" w:id="566"/>
    <w:p>
      <w:pPr>
        <w:spacing w:after="0"/>
        <w:ind w:left="0"/>
        <w:jc w:val="both"/>
      </w:pPr>
      <w:r>
        <w:rPr>
          <w:rFonts w:ascii="Times New Roman"/>
          <w:b w:val="false"/>
          <w:i w:val="false"/>
          <w:color w:val="000000"/>
          <w:sz w:val="28"/>
        </w:rPr>
        <w:t>
      В строках 3.1 – 3.9 раздела 9 указывается объем отпуска электроэнергии населению, предприятиям по видам деятельности и прочим потребителям.</w:t>
      </w:r>
    </w:p>
    <w:bookmarkEnd w:id="566"/>
    <w:bookmarkStart w:name="z2405" w:id="567"/>
    <w:p>
      <w:pPr>
        <w:spacing w:after="0"/>
        <w:ind w:left="0"/>
        <w:jc w:val="both"/>
      </w:pPr>
      <w:r>
        <w:rPr>
          <w:rFonts w:ascii="Times New Roman"/>
          <w:b w:val="false"/>
          <w:i w:val="false"/>
          <w:color w:val="000000"/>
          <w:sz w:val="28"/>
        </w:rPr>
        <w:t>
      11. В разделе 10 указываются сведения об остатках, поступлении и использовании топлива для выработки электроэнергии электростанциями (кроме ТЭЦ).</w:t>
      </w:r>
    </w:p>
    <w:bookmarkEnd w:id="567"/>
    <w:bookmarkStart w:name="z2406" w:id="568"/>
    <w:p>
      <w:pPr>
        <w:spacing w:after="0"/>
        <w:ind w:left="0"/>
        <w:jc w:val="both"/>
      </w:pPr>
      <w:r>
        <w:rPr>
          <w:rFonts w:ascii="Times New Roman"/>
          <w:b w:val="false"/>
          <w:i w:val="false"/>
          <w:color w:val="000000"/>
          <w:sz w:val="28"/>
        </w:rPr>
        <w:t>
      В графах 1 и 4 раздела 10указываются остатки топлива на электростанциях (кроме ТЭЦ) на начало и конец года соответственно.</w:t>
      </w:r>
    </w:p>
    <w:bookmarkEnd w:id="568"/>
    <w:bookmarkStart w:name="z2407" w:id="569"/>
    <w:p>
      <w:pPr>
        <w:spacing w:after="0"/>
        <w:ind w:left="0"/>
        <w:jc w:val="both"/>
      </w:pPr>
      <w:r>
        <w:rPr>
          <w:rFonts w:ascii="Times New Roman"/>
          <w:b w:val="false"/>
          <w:i w:val="false"/>
          <w:color w:val="000000"/>
          <w:sz w:val="28"/>
        </w:rPr>
        <w:t>
      В графе 2 раздела 10 указывается объем поступления топлива на электростанции (кроме ТЭЦ).</w:t>
      </w:r>
    </w:p>
    <w:bookmarkEnd w:id="569"/>
    <w:bookmarkStart w:name="z2408" w:id="570"/>
    <w:p>
      <w:pPr>
        <w:spacing w:after="0"/>
        <w:ind w:left="0"/>
        <w:jc w:val="both"/>
      </w:pPr>
      <w:r>
        <w:rPr>
          <w:rFonts w:ascii="Times New Roman"/>
          <w:b w:val="false"/>
          <w:i w:val="false"/>
          <w:color w:val="000000"/>
          <w:sz w:val="28"/>
        </w:rPr>
        <w:t>
      В графе 3 раздела 10 указывается объем потребления топлива электростанциями (кроме ТЭЦ).</w:t>
      </w:r>
    </w:p>
    <w:bookmarkEnd w:id="570"/>
    <w:bookmarkStart w:name="z2409" w:id="571"/>
    <w:p>
      <w:pPr>
        <w:spacing w:after="0"/>
        <w:ind w:left="0"/>
        <w:jc w:val="both"/>
      </w:pPr>
      <w:r>
        <w:rPr>
          <w:rFonts w:ascii="Times New Roman"/>
          <w:b w:val="false"/>
          <w:i w:val="false"/>
          <w:color w:val="000000"/>
          <w:sz w:val="28"/>
        </w:rPr>
        <w:t>
      12. В разделе 11указываются сведения об остатках, поступлении и использовании топлива для выработки тепловой и электрической энергии теплоэлектроцентралями (ТЭЦ).</w:t>
      </w:r>
    </w:p>
    <w:bookmarkEnd w:id="571"/>
    <w:bookmarkStart w:name="z2410" w:id="572"/>
    <w:p>
      <w:pPr>
        <w:spacing w:after="0"/>
        <w:ind w:left="0"/>
        <w:jc w:val="both"/>
      </w:pPr>
      <w:r>
        <w:rPr>
          <w:rFonts w:ascii="Times New Roman"/>
          <w:b w:val="false"/>
          <w:i w:val="false"/>
          <w:color w:val="000000"/>
          <w:sz w:val="28"/>
        </w:rPr>
        <w:t xml:space="preserve">
      13.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572"/>
    <w:bookmarkStart w:name="z2411" w:id="573"/>
    <w:p>
      <w:pPr>
        <w:spacing w:after="0"/>
        <w:ind w:left="0"/>
        <w:jc w:val="both"/>
      </w:pPr>
      <w:r>
        <w:rPr>
          <w:rFonts w:ascii="Times New Roman"/>
          <w:b w:val="false"/>
          <w:i w:val="false"/>
          <w:color w:val="000000"/>
          <w:sz w:val="28"/>
        </w:rPr>
        <w:t>
      14.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573"/>
    <w:bookmarkStart w:name="z2412" w:id="574"/>
    <w:p>
      <w:pPr>
        <w:spacing w:after="0"/>
        <w:ind w:left="0"/>
        <w:jc w:val="both"/>
      </w:pPr>
      <w:r>
        <w:rPr>
          <w:rFonts w:ascii="Times New Roman"/>
          <w:b w:val="false"/>
          <w:i w:val="false"/>
          <w:color w:val="000000"/>
          <w:sz w:val="28"/>
        </w:rPr>
        <w:t>
      15. Примечание: х – данная позиция не подлежит заполнению.</w:t>
      </w:r>
    </w:p>
    <w:bookmarkEnd w:id="574"/>
    <w:bookmarkStart w:name="z2413" w:id="575"/>
    <w:p>
      <w:pPr>
        <w:spacing w:after="0"/>
        <w:ind w:left="0"/>
        <w:jc w:val="both"/>
      </w:pPr>
      <w:r>
        <w:rPr>
          <w:rFonts w:ascii="Times New Roman"/>
          <w:b w:val="false"/>
          <w:i w:val="false"/>
          <w:color w:val="000000"/>
          <w:sz w:val="28"/>
        </w:rPr>
        <w:t>
      16. Арифметико-логический контроль:</w:t>
      </w:r>
    </w:p>
    <w:bookmarkEnd w:id="575"/>
    <w:bookmarkStart w:name="z2414" w:id="576"/>
    <w:p>
      <w:pPr>
        <w:spacing w:after="0"/>
        <w:ind w:left="0"/>
        <w:jc w:val="both"/>
      </w:pPr>
      <w:r>
        <w:rPr>
          <w:rFonts w:ascii="Times New Roman"/>
          <w:b w:val="false"/>
          <w:i w:val="false"/>
          <w:color w:val="000000"/>
          <w:sz w:val="28"/>
        </w:rPr>
        <w:t>
      1) строка 1 графы 1 раздела 3.1 = ∑строк 1-12 графы 1 раздела 3 – ∑строк</w:t>
      </w:r>
    </w:p>
    <w:bookmarkEnd w:id="576"/>
    <w:bookmarkStart w:name="z2415" w:id="577"/>
    <w:p>
      <w:pPr>
        <w:spacing w:after="0"/>
        <w:ind w:left="0"/>
        <w:jc w:val="both"/>
      </w:pPr>
      <w:r>
        <w:rPr>
          <w:rFonts w:ascii="Times New Roman"/>
          <w:b w:val="false"/>
          <w:i w:val="false"/>
          <w:color w:val="000000"/>
          <w:sz w:val="28"/>
        </w:rPr>
        <w:t xml:space="preserve">
      1-12 графы 2 раздела 3 </w:t>
      </w:r>
    </w:p>
    <w:bookmarkEnd w:id="577"/>
    <w:bookmarkStart w:name="z2416" w:id="578"/>
    <w:p>
      <w:pPr>
        <w:spacing w:after="0"/>
        <w:ind w:left="0"/>
        <w:jc w:val="both"/>
      </w:pPr>
      <w:r>
        <w:rPr>
          <w:rFonts w:ascii="Times New Roman"/>
          <w:b w:val="false"/>
          <w:i w:val="false"/>
          <w:color w:val="000000"/>
          <w:sz w:val="28"/>
        </w:rPr>
        <w:t>
      2) Раздел 3.1:</w:t>
      </w:r>
    </w:p>
    <w:bookmarkEnd w:id="578"/>
    <w:bookmarkStart w:name="z2417" w:id="579"/>
    <w:p>
      <w:pPr>
        <w:spacing w:after="0"/>
        <w:ind w:left="0"/>
        <w:jc w:val="both"/>
      </w:pPr>
      <w:r>
        <w:rPr>
          <w:rFonts w:ascii="Times New Roman"/>
          <w:b w:val="false"/>
          <w:i w:val="false"/>
          <w:color w:val="000000"/>
          <w:sz w:val="28"/>
        </w:rPr>
        <w:t>
      строка 1=∑строк 1.1 - 1.3.</w:t>
      </w:r>
    </w:p>
    <w:bookmarkEnd w:id="579"/>
    <w:bookmarkStart w:name="z2418" w:id="580"/>
    <w:p>
      <w:pPr>
        <w:spacing w:after="0"/>
        <w:ind w:left="0"/>
        <w:jc w:val="both"/>
      </w:pPr>
      <w:r>
        <w:rPr>
          <w:rFonts w:ascii="Times New Roman"/>
          <w:b w:val="false"/>
          <w:i w:val="false"/>
          <w:color w:val="000000"/>
          <w:sz w:val="28"/>
        </w:rPr>
        <w:t>
      3) Раздел 7:</w:t>
      </w:r>
    </w:p>
    <w:bookmarkEnd w:id="580"/>
    <w:bookmarkStart w:name="z2419" w:id="581"/>
    <w:p>
      <w:pPr>
        <w:spacing w:after="0"/>
        <w:ind w:left="0"/>
        <w:jc w:val="both"/>
      </w:pPr>
      <w:r>
        <w:rPr>
          <w:rFonts w:ascii="Times New Roman"/>
          <w:b w:val="false"/>
          <w:i w:val="false"/>
          <w:color w:val="000000"/>
          <w:sz w:val="28"/>
        </w:rPr>
        <w:t>
      строка 1 = строка 2 + строка 3 + строка 4;</w:t>
      </w:r>
    </w:p>
    <w:bookmarkEnd w:id="581"/>
    <w:bookmarkStart w:name="z2420" w:id="582"/>
    <w:p>
      <w:pPr>
        <w:spacing w:after="0"/>
        <w:ind w:left="0"/>
        <w:jc w:val="both"/>
      </w:pPr>
      <w:r>
        <w:rPr>
          <w:rFonts w:ascii="Times New Roman"/>
          <w:b w:val="false"/>
          <w:i w:val="false"/>
          <w:color w:val="000000"/>
          <w:sz w:val="28"/>
        </w:rPr>
        <w:t>
      строка 1 = ∑строк 1.1 - 1.3;</w:t>
      </w:r>
    </w:p>
    <w:bookmarkEnd w:id="582"/>
    <w:bookmarkStart w:name="z2421" w:id="583"/>
    <w:p>
      <w:pPr>
        <w:spacing w:after="0"/>
        <w:ind w:left="0"/>
        <w:jc w:val="both"/>
      </w:pPr>
      <w:r>
        <w:rPr>
          <w:rFonts w:ascii="Times New Roman"/>
          <w:b w:val="false"/>
          <w:i w:val="false"/>
          <w:color w:val="000000"/>
          <w:sz w:val="28"/>
        </w:rPr>
        <w:t>
      строка 2= ∑строк 2.1 - 2.4.</w:t>
      </w:r>
    </w:p>
    <w:bookmarkEnd w:id="583"/>
    <w:bookmarkStart w:name="z2422" w:id="584"/>
    <w:p>
      <w:pPr>
        <w:spacing w:after="0"/>
        <w:ind w:left="0"/>
        <w:jc w:val="both"/>
      </w:pPr>
      <w:r>
        <w:rPr>
          <w:rFonts w:ascii="Times New Roman"/>
          <w:b w:val="false"/>
          <w:i w:val="false"/>
          <w:color w:val="000000"/>
          <w:sz w:val="28"/>
        </w:rPr>
        <w:t>
      4) Раздел 8:</w:t>
      </w:r>
    </w:p>
    <w:bookmarkEnd w:id="584"/>
    <w:bookmarkStart w:name="z2423" w:id="585"/>
    <w:p>
      <w:pPr>
        <w:spacing w:after="0"/>
        <w:ind w:left="0"/>
        <w:jc w:val="both"/>
      </w:pPr>
      <w:r>
        <w:rPr>
          <w:rFonts w:ascii="Times New Roman"/>
          <w:b w:val="false"/>
          <w:i w:val="false"/>
          <w:color w:val="000000"/>
          <w:sz w:val="28"/>
        </w:rPr>
        <w:t>
      строка 1 = строка 2 + строка 3 + строка 4;</w:t>
      </w:r>
    </w:p>
    <w:bookmarkEnd w:id="585"/>
    <w:bookmarkStart w:name="z2424" w:id="586"/>
    <w:p>
      <w:pPr>
        <w:spacing w:after="0"/>
        <w:ind w:left="0"/>
        <w:jc w:val="both"/>
      </w:pPr>
      <w:r>
        <w:rPr>
          <w:rFonts w:ascii="Times New Roman"/>
          <w:b w:val="false"/>
          <w:i w:val="false"/>
          <w:color w:val="000000"/>
          <w:sz w:val="28"/>
        </w:rPr>
        <w:t>
      строка 1 = ∑строк 1.1 - 1.3.</w:t>
      </w:r>
    </w:p>
    <w:bookmarkEnd w:id="586"/>
    <w:bookmarkStart w:name="z2425" w:id="587"/>
    <w:p>
      <w:pPr>
        <w:spacing w:after="0"/>
        <w:ind w:left="0"/>
        <w:jc w:val="both"/>
      </w:pPr>
      <w:r>
        <w:rPr>
          <w:rFonts w:ascii="Times New Roman"/>
          <w:b w:val="false"/>
          <w:i w:val="false"/>
          <w:color w:val="000000"/>
          <w:sz w:val="28"/>
        </w:rPr>
        <w:t>
      5) Раздел 9:</w:t>
      </w:r>
    </w:p>
    <w:bookmarkEnd w:id="587"/>
    <w:bookmarkStart w:name="z2426" w:id="588"/>
    <w:p>
      <w:pPr>
        <w:spacing w:after="0"/>
        <w:ind w:left="0"/>
        <w:jc w:val="both"/>
      </w:pPr>
      <w:r>
        <w:rPr>
          <w:rFonts w:ascii="Times New Roman"/>
          <w:b w:val="false"/>
          <w:i w:val="false"/>
          <w:color w:val="000000"/>
          <w:sz w:val="28"/>
        </w:rPr>
        <w:t>
      строка 1 = ∑строк 1.1 - 1.6;</w:t>
      </w:r>
    </w:p>
    <w:bookmarkEnd w:id="588"/>
    <w:bookmarkStart w:name="z2427" w:id="589"/>
    <w:p>
      <w:pPr>
        <w:spacing w:after="0"/>
        <w:ind w:left="0"/>
        <w:jc w:val="both"/>
      </w:pPr>
      <w:r>
        <w:rPr>
          <w:rFonts w:ascii="Times New Roman"/>
          <w:b w:val="false"/>
          <w:i w:val="false"/>
          <w:color w:val="000000"/>
          <w:sz w:val="28"/>
        </w:rPr>
        <w:t>
      строка 1 = строка 2 + строка 3;</w:t>
      </w:r>
    </w:p>
    <w:bookmarkEnd w:id="589"/>
    <w:bookmarkStart w:name="z2428" w:id="590"/>
    <w:p>
      <w:pPr>
        <w:spacing w:after="0"/>
        <w:ind w:left="0"/>
        <w:jc w:val="both"/>
      </w:pPr>
      <w:r>
        <w:rPr>
          <w:rFonts w:ascii="Times New Roman"/>
          <w:b w:val="false"/>
          <w:i w:val="false"/>
          <w:color w:val="000000"/>
          <w:sz w:val="28"/>
        </w:rPr>
        <w:t>
      строка 3 = ∑строк 3.1 - 3.9.</w:t>
      </w:r>
    </w:p>
    <w:bookmarkEnd w:id="5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