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6478" w14:textId="e886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9 июля 2010 года № 172 "Об утверждении Правил участия органов государственной статистики в разработке и формировании статистической методологии"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12 февраля 2020 года № 22. Зарегистрирован в Министерстве юстиции Республики Казахстан 13 февраля 2020 года № 20032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172 "Об утверждении Правил участия органов государственной статистики в разработке и формировании статистической методологии" (зарегистрирован в Реестре государственной регистрации нормативных правовых актов за № 6458, опубликован 23 октября 2010 года в газете "Казахстанская правда" № 281-282 (26342-26343)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государственном языке, текст на русском языке не изменяется;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органов государственной статистики в разработке и формировании статистической методологии,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2020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2010 года № 172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участия органов государственной статистики в разработке и формировании статистической методологии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участия органов государственной статистики в разработке и формировании статистической методологии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19 марта 2010 года "О государственной статистике" (далее – Закон) и определяют порядок участия органов государственной статистики в разработке и формировании статистической методологии.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в значениях, определенных в Законе, а также следующее определение: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в области государственной статистики (далее – ведомство) – государственный орган, осуществляющий возложенные на него функции и реализующий государственную политику в области государственной статистики.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формирования статистической методологии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методология разрабатывается в целях проведения статистического наблюдения и формирования официальной статистической информации.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разработки (пересмотра) и формирования статистической методологии являются: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соответствующие документы Системы государственного планирования, поручения Правительства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статистической методологии международным статистическим стандартам;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законодательства Республики Казахстан, являющегося основанием для разработки (пересмотра) статистической методологии.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разработки или пересмотра статистической методологии определяются в соответствии с документами, являющимися основанием для их разработки или пересмотра, предусмотренных пунктом 4 настоящих Правил.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Статистическая методология по проведению общегосударственных статистических наблюдений и формированию официальной статистической информации разрабатывается и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(далее – Положение).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Статистическая методология по ведомственным статистическим наблюдениям и формированию официальной статистической информации (далее – ведомственная методология) разрабатывается государственными органами и Национальным Банком Республики Казахстан, относящимися к органам государственной статистики.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государственной статистики-разработчик (далее – разработчик) направляет проект ведомственной методологии в ведомство для рассмотрения.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в течение тридцати календарных дней со дня получения проекта ведомственной методологии представляет ответ о согласовании проекта ведомственной методологии без замечаний или направляет замечания и предложения с их обоснованиями.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в течение десяти рабочих дней со дня получения замечаний и предложений направляет в ведомство доработанный проект ведомственной методологии для повторного согласования.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полученными замечаниями и предложениями к проекту ведомственной методологии, разработчик направляет письменное обоснование о непринятии замечаний и предложений.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со дня получения представленного обоснования в течение пяти рабочих дней организовывает рабочее заседание, в том числе посредством видеоконференцсвязи, для обсуждения и принятия окончательной редакции проекта ведомственной методологии.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методология государственных органов, согласованная в соответствии с настоящим пунктом Правил,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методология Национального Банка Республики Казахстан, согласованная в соответствии с настоящим пунктом Правил,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Разработчик размещает утвержденную ведомственную методологию на своем интернет-ресурсе.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