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1ba6a" w14:textId="051ba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приказы Председателя Комитета национальной безопасности Республики Казахстан от 13 декабря 2018 года № 101/қе "Об утверждении Правил оказания платных видов деятельности по реализации товаров (работ, услуг) военными, специальными учебными заведениями органов национальной безопасности Республики Казахстан и расходования ими денег от реализации товаров (работ, услуг)" и от 13 декабря 2018 года № 102/қе "Об утверждении цен на товары (работы, услуги) военных, специальных учебных заведений органов национальной безопасности Республики Казахстан, предоставляемые на платной основе"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национальной безопасности Республики Казахстан от 14 февраля 2020 года № 7/қе. Зарегистрирован в Министерстве юстиции Республики Казахстан 18 февраля 2020 года № 20045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13 декабря 2018 года № 101/қе "Об утверждении Правил оказания платных видов деятельности по реализации товаров (работ, услуг) военными, специальными учебными заведениями органов национальной безопасности Республики Казахстан и расходования ими денег от реализации товаров (работ, услуг)" (зарегистрирован в Реестре государственной регистрации нормативных правовых актов за № 17938, опубликован 20 декабря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платных видов деятельности по реализации товаров (работ, услуг) военными, специальными учебными заведениями органов национальной безопасности Республики Казахстан и расходования ими денег от реализации товаров (работ, услуг),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Учебные заведения ОНБ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63 Закона Республики Казахстан от 27 июля 2007 года "Об образовании" предоставляют на платной основе товары (работы, услуги), а также сверх требований государственных общеобразовательных стандартов образования предоставляют на платной основе товары (работы, услуги)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проведению научных исследований;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реализации дополнительных образовательных программ;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разработке и (или) реализации учебно-методической литературы, издательской и (или) полиграфической продукции.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Взаимоотношения учебных заведений ОНБ с физическими и юридическими лицами регулируются путем заключения соответствующих договоров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1994 года.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Учебные заведения ОНБ размещают на своих интернет-ресурсах и (или) в средствах массовой информации следующую информацию: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перечень товаров (работ, услуг), реализуемых учебными заведениями ОНБ на платной основе;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цены на предоставляемые товары (работы, услуги).";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Средства, поступающие от: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проведения научных исследований, расходуются в соответствии с пунктами 25, 53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базового, грантового, программно-целевого финансирования научной и (или) научно-технической деятельности, утвержденных постановлением Правительства Республики Казахстан от 25 мая 2011 года № 575;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реализации дополнительных образовательных программ, разработки и (или) реализации учебно-методической литературы, издательской и (или) полиграфической продукции, расходуются по следующим направлениям: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расходных материалов, мебели, инвентаря;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оборудования и программного обеспечения, включая их обслуживание;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литературы, учебных изданий, наглядных материалов;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укрепление учебно-материальной базы;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труда внештатных специалистов, привлекаемых для реализации дополнительных образовательных программ, организации профессионального образования, разработки и реализации учебно-методической литературы, издательской и (или) полиграфической продукции;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издание учебных, научных и методических материалов;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квалификации сотрудников, военнослужащих и работников ОНБ;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конференций, семинаров, круглых столов, спортивных соревнований, обучающих тренингов, олимпиад, юбилейных мероприятий, включая организацию питания и культурно-досуговых мероприятий, приобретение информационных материалов;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электронных информационных ресурсов или права пользования ими;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учебного процесса по дополнительным образовательным программам;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аренда помещений, оборудования и техники;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сувенирной продукции;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видеороликов, видеофильмов, аудиозаписей для учебных и научных целей;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текущий ремонт зданий и сооружений, обеспечивающих образовательную деятельность;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транспортных средств, а также товаров и услуг по их обслуживанию;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командировки, связанные с реализацией дополнительных образовательных программ, разработкой и реализацией учебно-методической литературы, издательской и (или) полиграфической продукции в пределах норм возмещения командировочных расходов, установленных законодательством Республики Казахстан;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услуг связи, рекламных и транспортных услуг;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банковских услуг в рамках реализации дополнительных образовательных программ, разработки и реализации учебно-методической литературы, издательской и (или) полиграфической продукции.".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13 декабря 2018 года № 102/қе "Об утверждении цен на товары (работы, услуги) военных, специальных учебных заведений органов национальной безопасности Республики Казахстан, предоставляемые на платной основе" (зарегистрирован в Реестре государственной регистрации нормативных правовых актов за № 17937, опубликован 20 декабря 2018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товары (работы, услуг) военных, специальных учебных заведений органов национальной безопасности Республики Казахстан, предоставляемые на платной основе,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кадров Комитета национальной безопасности Республики Казахстан в установленном законодательством порядке обеспечить: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Комитета национальной безопасности Республики Казахстан после его официального опубликования.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 настоящим приказом ознакомить кадровый состав органов национальной безопасности Республики Казахстан.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Комитета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национальной безопасности РК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февраля 2020 года № 7/қе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2018 года № 102/қе</w:t>
            </w:r>
          </w:p>
        </w:tc>
      </w:tr>
    </w:tbl>
    <w:bookmarkStart w:name="z50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товары (работы, услуги) военных, специальных учебных заведений органов национальной безопасности Республики Казахстан, предоставляемые на платной основе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9"/>
        <w:gridCol w:w="8006"/>
        <w:gridCol w:w="512"/>
        <w:gridCol w:w="2483"/>
      </w:tblGrid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товаров (работ, услуг), предоставляемые на платной основе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Единица измерения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Цена (в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Глава 1. Проведение научных исследований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Научно-исследовательские и (или) опытно-конструкторские работы в рамках грантового финансирования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решением ННС*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Научно-исследовательские и (или) опытно-конструкторские работы в рамках программно-целевого финансирования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решением ННС и ВНТК**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Глава 2. Реализация дополнительных образовательных программ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на курсах "Навыки аналитического мышления", на 1 человека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академический час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14 565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на курсах первоначальной подготовки специалистов-полиграфологов, на 1 человека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академический час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14 565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на курсах "Профайлинг. Бесконтактная детекция лжи", на 1 человека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академический час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14 565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на курсах изучения иностранного языка, на 1 человека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академический час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14 565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на курсах "Комплексная безопасность объектов", на 1 человека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академический час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14 565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на курсах по сопровождению операционной системы "RedHat Linux", на 1 человека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академический час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18 489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на курсах "Анализ киберинцидентов", на 1 человека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академический час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18 489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на курсах "Криптографическая защита информации", на 1 человека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академический час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Глава 3. Разработка и (или) реализация учебно-методической литературы, издательской и (или) полиграфической продукции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А4, до 100 страниц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3 000 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А4, от 101 до 120 страниц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А4, от 121 до 140 страниц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А4, от 141 до 160 страниц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А4, от 161 до 180 страниц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А4, от 181 до 200 страниц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А4, от 201 до 220 страниц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А4, от 221 до 240 страниц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А4, от 241 до 260 страниц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А4, от 261 до 280 страниц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А4, от 281 до 300 страниц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А4, от 301 до 320 страниц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А4, от 321 до 340 страниц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А4, от 341 до 360 страниц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А4, от 361 до 380 страниц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А4, от 381 до 400 страниц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А4, от 401 до 420 страниц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А4, от 421 до 440 страниц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А4, от 441 до 460 страниц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А4, от 461 до 480 страниц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А4, от 481 до 500 страниц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А5, до 100 страниц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А5, от 101 до 120 страниц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А5, от 121 до 140 страниц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А5, от 141 до 160 страниц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А5, от 161 до 180 страниц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А5, от 181 до 200 страниц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А5, от 201 до 220 страниц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А5, от 221 до 240 страниц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А5, от 241 до 260 страниц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А5, от 261 до 280 страниц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А5, от 281 до 300 страниц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А5, от 301 до 320 страниц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А5, от 321 до 340 страниц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А5, от 341 до 360 страниц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А5, от 361 до 380 страниц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А5, от 381 до 400 страниц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А5, от 401 до 420 страниц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А5, от 421 до 440 страниц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А5, от 441 до 460 страниц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А5, от 461 до 480 страниц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А5, от 481 до 500 страниц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журнал форматом А4, до 50 страниц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2 000 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журнал форматом А4, от 51 до 70 страниц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журнал форматом А4, от 71 до 100 страниц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журнал форматом А5, до 50 страниц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журнал форматом А5, от 51 до 70 страниц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журнал форматом А5, от 71 до 100 страниц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учебно-методическое пособие в мягком переплете формата А5, до 50 страниц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учебно-методическое пособие в мягком переплете формата А5, от 51 до 70 страниц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учебно-методическое пособие в мягком переплете формата А5, от 71 до 100 страниц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</w:tbl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ННС* – Национальный научный совет,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Закона Республики Казахстан от 18 февраля 2011 года "О науке" ННС принимает решение о грантовом и программно-целевом финансировании. 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ВНТК** – Высшая научно-техническая комиссия при Правительстве Республики Казахстан,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18 февраля 2011 года "О науке" ВНТК принимает решение о программно-целевом финансировании (в том числе вне конкурсных процедур).</w:t>
      </w:r>
    </w:p>
    <w:bookmarkEnd w:id="4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