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a437" w14:textId="5dea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февраля 2020 года № 65. Зарегистрирован в Министерстве юстиции Республики Казахстан 20 февраля 2020 года № 20050.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109)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просвещения РК от 23.08.2023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предоставление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2020 года № 65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109)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5 Закона Республики Казахстан "Об образовании" и определяют порядок предоставления государственными организациями среднего образования закрепленных за ними физкультурно-оздоровительных и спортивных сооружений (далее – объекты) в имущественный наем (аренду).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просвещения РК от 23.08.2023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Нанимателями (арендаторами) объектов выступают физические лица и негосударственные юридические лица.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объектов в имущественный наем (аренду) осуществляется во внеурочное и каникулярное время в соответствии со следующими целевыми направлениями: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 (развития детского и юношеского творчества, склонностей и интересов в области спорта);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физкультурно-оздоровительных и спортивных мероприятий.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объектов в имущественный наем (аренду)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1. Подготовка к передаче объектов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организация среднего образования для предоставления объекта в имущественный наем (аренду) размещает на интернет-ресурсе, размещенном в сети Интернет по адресу www.gosreestr.kz, объявление, содержащее следующую информацию: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об объекте с указанием наименования, количества, единицы измерения, срока предоставления в имущественный наем (аренду), краткой характеристики, местонахождения;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балансодержателе объекта (почтовый адрес, телефон, факс, адрес электронной почты).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размещения объявления определяется государственной организацией среднего образования самостоятельно.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Физические лица и негосударственные юридические лица, претендующие на получение объекта в имущественный наем (аренду), подают заявку на предоставление объекта в имущественный наем (аренду) (далее – заявка) по форме, согласно приложению к настоящим Правилам.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оформляется в электронной форме на интернет-ресурсе, размещенном в сети Интернет по адресу www.gosreestr.kz, с указанием наименования объекта, его балансодержателя, а также обоснования потребности в объекте с приложением электронных (сканированных) копий следующих документов: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негосударственных юридических лиц – копия справки о государственной регистрации (перерегистрации) юридического лица;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 – копии документа, удостоверяющего личность заявителя, выписки из государственного электронного реестра разрешений и уведомлений о направленных заявителем уведомлениях (для индивидуального предпринимателя).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2. Рассмотрение заявок и оформление результатов их рассмотрения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организация среднего образования рассматривает заявки и приложенные к ним документы в течение трех рабочих дней со дня их поступления в порядке очередности.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каждой заявки и приложенных к ней документов принимается одно из следующих решений: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предоставлении объекта в имущественный наем (аренду);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предоставлении объекта в имущественный наем (аренду), в случае: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целевым направлениям предоставления объекта, предусмотренным пунктом 3 Правил;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принятия решения о предоставлении объекта в имущественный наем (аренду) по ранее рассмотренной заявке.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Отказ в предоставлении объекта в имущественный наем (аренду) обжалуется в порядке, установленном законодательством Республики Казахстан.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государственной организации среднего образования о предоставлении объекта в имущественный наем (аренду) является основанием для заключения договора имущественного найма (аренды) объекта, который подлежит регистрации на интернет-ресурсе, размещенном в сети Интернет по адресу www.gosreestr.kz, в течение трех рабочих дней со дня его заключения.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в правовом кадастре договора имущественного найма (аренды) объекта, заключенного на срок не менее одного года, осуществляется за счет средств нанимателя (арендатора).</w:t>
      </w:r>
    </w:p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3. Предоставление объекта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Предоставление объекта в имущественный наем (аренду) производится по акту приема-передачи, в котором указываются: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и дата его составления;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 реквизиты документов, в соответствии с которыми представители уполномочены представлять интересы сторон;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подписания договора, в соответствии с которым осуществляются прием и передача объекта;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передаваемого объекта, его место расположения, технические характеристики и состояние, с перечнем выявленных неисправностей.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составляется в двух экземплярах на казахском и русском языках и подлежит регистрации на интернет-ресурсе, размещенном в сети Интернет по адресу www.gosreestr.kz, в течение трех рабочих дней со дня его подписания.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Субаренда объекта не допускается.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Наниматель (арендатор), приведший объект в состояние, непригодное для его использования по целевому назначению, осуществляет восстановительные работы за счет собственных средств.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Государственные организации среднего образования при расчете ставки арендной платы руководствуются базовыми ставками и размерами применяемых коэффициентов,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имущественный наем (аренду), утвержденными приказом Министра национальной экономики Республики Казахстан от 17 марта 2015 года № 212 (зарегистрирован в Реестре государственной регистрации нормативных правовых актов Республики Казахстан 17 марта 2015 года под № 10467).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имущественный наем (аренду)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физкультурно-оздоровительных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спортивных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закрепленных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предоставление объекта в имущественный наем (аренду)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Ознакомившись с опубликованной на интернет-ресурсе, размещенном в сети Интернет по адресу www.gosreestr.kz, информацией о предоставлении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образования, Правилами предоставления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образования, а также с условиями расчета ставки арендной платы, определенными правилами передачи государственного имущества в имущественный наем (аренду), разработанными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 марта 2011 года "О государственном имуществе", ______________________________</w:t>
      </w:r>
    </w:p>
    <w:bookmarkEnd w:id="46"/>
    <w:p>
      <w:pPr>
        <w:spacing w:after="0"/>
        <w:ind w:left="0"/>
        <w:jc w:val="both"/>
      </w:pPr>
      <w:bookmarkStart w:name="z56" w:id="4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негосударственного юридического лица 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руководителя или представителя юридического лица, действующего на основании доверенности)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претендует на получение в аренду нижеследующего объекта.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объекте (-ах) имущественного найма (аренды):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имущественного найма (аренды)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реквизиты наймодателя объекта имущественного найма (аренды)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" w:id="50"/>
      <w:r>
        <w:rPr>
          <w:rFonts w:ascii="Times New Roman"/>
          <w:b w:val="false"/>
          <w:i w:val="false"/>
          <w:color w:val="000000"/>
          <w:sz w:val="28"/>
        </w:rPr>
        <w:t>
      Объект имущественного найма (аренды) требуется для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(указываются обоснования потребности в объекте)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Представляю (-ем) сведения о себе: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 для заключения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Документы, удостоверяющие личность______________________________________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 для заключения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____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 (при его наличии) физического лица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и фамилия, имя, отчество (при его наличии) руководителя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или представителя, действующего на основании доверенности.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на интернет-ресурсе, размещенном в сети Интернет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www.gosreestr.kz, "___" ____________ 20 __ г. ____ часов ____ мин.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