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ab425" w14:textId="b8ab4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Единого тарифно-квалификационного справочника работ и профессий рабочих (выпуск 62)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24 февраля 2020 года № 68. Зарегистрирован в Министерстве юстиции Республики Казахстан 27 февраля 2020 года № 20068.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16-1)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труда и социальной защиты населения РК от 12.08.2022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Единый тарифно-квалификационный справочник работ и профессий рабочих (выпуск 62)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июня 2012 года № 255-ө-м "Об утверждении Единого тарифно-квалификационного справочника работ и профессий рабочих (выпуск 62)" (зарегистрирован в Реестре государственной регистрации нормативных правовых актов за № 7812, опубликован 2 ноября 2012 года в газете "Юридическая газета" № 166 (2348)).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труда и социальной защиты населения Республики Казахстан Сарбасова А.А.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 защиты населения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 № 68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Единый тарифно-квалификационный справочник работ и профессий рабочих (выпуск 62)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Единый тарифно-квалификационный справочник работ и профессий рабочих (выпуск 62) (далее – ЕТКС (выпуск 62)) содержит работы в сфере бытовых услуг.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ЕТКС (выпуск 62) разработан Министерством труда и социальной защиты населения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Тарифно-квалификационные характеристики применяются при тарификации работ и присвоении квалификационных разрядов рабочим в организациях независимо от формы их собственности и организационно-правовых форм, где имеются производства и виды работ, указанные в настоящем ЕТКС (выпуск 62).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Тарифно-квалификационные характеристики профессий рабочих по разрядам на работы в сфере бытовых услуг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Машинист по стирке и ремонту спецодежды, 2 разряд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Характеристика работ: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стирка, сушка и глаженье спецодежды и иных предметов производственного назначения: полотенец, штор, белья вручную и на машинах;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стиральных, крахмалящих и подсинивающих растворов;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стирка спецодежды и белья;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сушка в сушильных барабанах (камерах) или в естественных условиях;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глаженье на прессах, каландрах или вручную;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мелкий ремонт спецодежды и белья вручную и на швейной машине;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укорачивание рукавов, брюк и комбинезонов спецодежды;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нашивка меток;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приемка, сортировка и выдача спецодежды и иных предметов;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установленной документации.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Должен знать: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обработки спецодежды из различных материалов;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обслуживаемого оборудования;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виды, свойства применяемых моющих и отбеливающих средств и способы их применения и приготовления;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установленной документации.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Отделочник головных уборов, 4 разряд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Характеристика работ: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отделка и восстановление формы и фасона головных уборов;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аппретирующих и специальных пропиточных растворов по установленной рецептуре;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изделий по сопроводительному документу и доставка их на рабочее место;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производственных партий по видам обработки;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изделий к химической чистке или крашению;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технологической последовательности и режимов отделки в зависимости от ассортимента изделий, вида и волокнистого состава материала, сложности фасона;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изделий на последующую технологическую операцию.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Должен знать: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 головных уборов, поступающих в обработку;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правила технической эксплуатации и обслуживания установленного оборудования;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комплектования производственных партий;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обработки головных уборов;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растворителей и химических материалов на изделия, фурнитуру и материалы отделки;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приготовления аппретирующих и специальных пропиточных растворов;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расхода применяемых химических материалов;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обработки.</w:t>
      </w:r>
    </w:p>
    <w:bookmarkEnd w:id="49"/>
    <w:bookmarkStart w:name="z5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Красильщик, 3 разряд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Характеристика работ: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крашения пряжи, отрезов ткани и изделий из хлопчатобумажных волокон, грубошерстных и грубосуконных тканей - в различные тона, а также изделий из натуральных шелковых и шерстяных волокон - в темные тона в красильных машинах и барках;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необходимого количества компонентов и приготовление красильных и химических растворов по установленной рецептуре;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изделий по сопроводительному документу и доставка их на рабочее место;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рабочих партий по способу крашения, ассортименту изделий, цвету окраски;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 партий;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способа и технологического режима крашения в зависимости от вида, волокнистого состава и плотности материалов, класса и свойств красителей, цвета окраски;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изделий от загрязнений;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выравнивание или обесцвечивание окраски;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пропиток;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изделий и закрепление окраски;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отжим изделий в центрифуге;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изделий на последующую технологическую операцию.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Должен знать: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 и маркировку изделий поступающих в обработку; 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и волокнистый состав материалов;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правила технической эксплуатации и обслуживания установленного оборудования;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технологические режимы крашения;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комплектования рабочих партий; 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свойства красителей, химических растворов и действие их на изделия;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 и правила приготовления красильных и химических растворов;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применяемых красителей и химических материалов;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крашения изделий.</w:t>
      </w:r>
    </w:p>
    <w:bookmarkEnd w:id="73"/>
    <w:bookmarkStart w:name="z8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Красильщик, 4 разряд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Характеристика работ: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крашения пряжи, отрезов ткани, изделий из натуральных шелковых и шерстяных волокон – в светлые тона, из синтетических и смешанных волокон – в различные тона в красильных машинах и барках;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пропитка изделий специальными препаратами;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необходимого количества компонентов и приготовление красильных, химических и специальных пропиточных растворов по установленной рецептуре;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способа и технологического режима крашения в зависимости от вида, волокнистого состава и плотности материалов, класса и свойств красителей, цвета окраски.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Должен знать: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ассортимент и маркировку изделий поступающих в обработку;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и волокнистый состав материалов;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способы, технологические режимы крашения и обработки изделий специальными препаратами;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свойства красителей, химических растворов и действие их на изделия;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рецептуру и правила приготовления красильных, химических и специальных пропиточных растворов; 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применяемых красителей и химических материалов;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крашения изделий.</w:t>
      </w:r>
    </w:p>
    <w:bookmarkEnd w:id="87"/>
    <w:bookmarkStart w:name="z94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Красильщик, 5 разряд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Характеристика работ: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крашения изделий из синтетических и натуральных мехов, кожи и замши в красильных машинах, барках или вручную;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индивидуальное крашение изделий по образцу заказчика;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просмотр изделий и определение прочности кожевой ткани и волосяного покрова меховых изделий;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необходимого количества компонентов и приготовление красильных, химических и специальных пропиточных растворов по установленной рецептуре;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способа и технологического режима крашения в зависимости от ассортимента, вида и волокнистого состава материала, цвета окраски, состояния окрашиваемой поверхности, класса и свойств красителей;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изделий из натурального меха, кожи и замши;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откатка - отминка их в откатных барабанах и протряхивание в сетчатых барабанах.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Должен знать: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ассортимент и маркировку изделий, поступающих в обработку;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и волокнистый состав материалов;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способы, технологические режимы крашения и обработки изделий специальными препаратами;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свойства красителей, химических растворов и действие их на изделия;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 и правила приготовления красильных, химических и специальных пропиточных растворов;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расхода применяемых красителей и химических материалов; 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крашения изделий.</w:t>
      </w:r>
    </w:p>
    <w:bookmarkEnd w:id="104"/>
    <w:bookmarkStart w:name="z111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Отпарщик-прессовщик, 3 разряд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Характеристика работ: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влажно-тепловой обработки трикотажных изделий, юбок прямых, спорков, отрезов, штор и занавесей прямых, одеял, покрывал, пледов, скатертей, платков, драпировочных изделий, чехлов, ковровых изделий на прессах или отпарочных столах;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глажение подкладок изделий электроутюгом;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изделий по сопроводительному документу и доставка их на рабочее место;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режимов влажно-тепловой обработки в зависимости от ассортимента изделий, вида и волокнистого состава материала, установленного оборудования;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сдача изделий в отделение экспедиции.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Должен знать: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 и маркировку изделий, поступающих в обработку; 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 и волокнистый состав материалов; 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правила технической эксплуатации и обслуживания прессов, отпарочных столов, электроутюгов; 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влажно-тепловой обработки;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обработки.</w:t>
      </w:r>
    </w:p>
    <w:bookmarkEnd w:id="117"/>
    <w:bookmarkStart w:name="z124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Отпарщик-прессовщик, 4 разряд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Характеристика работ: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влажно-тепловой обработки пальто, плащей, пиджаков, жакетов, брюк, платьев, изделий из плиссе и гофре, блузок, штор с буфами на манекенах или в паровоздушной камере, прессах с частичной доработкой электроутюгом;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расчесывание и полирование изделий из меха и замши на гладильной машине;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несминаемой складки;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специальных пропиточных растворов по установленной рецептуре; 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технологической последовательности и режимов отделки в зависимости от ассортимента изделий, вида и волокнистого состава материала, сложности фасона, вида работ;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навешивание готовых изделий на специальные приспособления.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Должен знать: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 и маркировку изделий, поступающих в обработку; 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и волокнистый состав материалов;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правила технической эксплуатации и обслуживания манекенов, паровоздушных камер, прессов, гладильных машин; 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обработки и технологию выполнения отделочных операций;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приготовления пропиточных растворов; 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применяемых химических материалов;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обработки.</w:t>
      </w:r>
    </w:p>
    <w:bookmarkEnd w:id="133"/>
    <w:bookmarkStart w:name="z140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Комплектовщик изделий, 2 разряд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Характеристика работ: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партий изделий после химической чистки и крашения для отделки;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готовых заказов по приемным пунктам;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изделий по сопроводительному документу и доставка их на рабочее место;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изделий с проявившимися пятнами для их выведения;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производственных партий для отделки в соответствии с технологией и организацией отделочных работ;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рассортировка и развешивание готовых заказов на кронштейны или раскладывание на стеллажи по номерам приемных пунктов;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изделий для отправки на приемные пункты;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необходимой сопроводительной документации;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изделий на последующую технологическую операцию или для транспортировки на приемные пункты;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книги движения заказов.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Должен знать: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ассортимент и маркировку изделий;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приема, сдачи, хранения и транспортировки материальных ценностей;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прохождения заказов по цехам и участкам;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комплектования производственных партий;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оформления сопроводительной документации;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производительность отделочного оборудования.</w:t>
      </w:r>
    </w:p>
    <w:bookmarkEnd w:id="152"/>
    <w:bookmarkStart w:name="z159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Комплектовщик изделий, 3 разряд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Характеристика работ: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партий изделий перед химической чисткой или крашением;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упакованных изделий, поступающих с приемных пунктов;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количества и наименования изделий в упаковочной таре в соответствии с сопроводительным документом;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правильности оформления заказа, в необходимых случаях возврат изделий с обязательным оформлением документов;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изделий по срокам исполнения заказов, видам оказываемых услуг и способам обработки;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изделий от сухих загрязнений на механической щетке или вручную;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 производственных партий;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необходимой документации;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скомплектованных партий на последующую технологическую операцию.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Должен знать: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 и маркировку изделий, поступающих в обработку; 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правила технической эксплуатации и обслуживания установленного оборудования;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комплектования производственных партий; 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оказываемых услуг;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растворителей и химических материалов на изделия, фурнитуру и материалы отделки;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приема изделий и ведения сопроводительной документации.</w:t>
      </w:r>
    </w:p>
    <w:bookmarkEnd w:id="170"/>
    <w:bookmarkStart w:name="z177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Сушильщик изделий, 3 разряд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Характеристика работ: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сушки изделий, пряжи, отрезов ткани в кулисных сушилках, камерах или барабанах;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изделий по сопроводительному документу и доставка их на рабочее место;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растряска изделий и загрузка их в барабан или развешивание на кронштейны кулисных сушилок, камер в соответствии с действующими технологическими указаниями;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технологического режима сушки в зависимости от ассортимента и цвета изделий, вида и волокнистого состава материала;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 или выгрузка изделий после сушки;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на последующую технологическую операцию.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Должен знать: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ассортимент и маркировку изделий, поступающих на сушку;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и волокнистый состав материала;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правила технической эксплуатации и обслуживания сушильных установок;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режимы сушки;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развешивания, загрузки и выгрузки изделий; 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сушки.</w:t>
      </w:r>
    </w:p>
    <w:bookmarkEnd w:id="185"/>
    <w:bookmarkStart w:name="z192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Контролер качества обработки изделий, 3 разряд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Характеристика работ: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обработки изделий на различных этапах технологического процесса;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на приемные пункты изделий, принятых без указания дефектов или по некомплектности заказов;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правильности определения видов технологической обработки, проведения подготовительных операций и соблюдения правил комплектования производственных партий;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просмотр изделий и определение качества обработки в соответствии с действующими технологическими инструкциями, стандартами предприятий, государственными стандартами и техническими условиями;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изделий с дефектами обработки и установление причин брака;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соответствующей документации на забракованные изделия с указанием вида и характера брака;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испорченных изделий для составления акта;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проверенных и забракованных изделий.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Должен знать: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качеству обработки на всех этапах технологического процесса;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технического контроля качества обработки;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оформлению заказов, принимаемых в обработку;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возврата на приемные пункты неправильно принятых или оформленных заказов; 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растворителей, химических материалов и красителей на изделия, фурнитуру и материалы отделки;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 и маркировку изделий; 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и волокнистый состав материалов;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комплектования производственных партий;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действующие в производстве технологические инструкции, стандарты предприятия, государственные стандарты и технические условия;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хранения и транспортировки изделий;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производственного брака, методы его предупреждения и устранения;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оформления документации по качеству оказываемых услуг и неисправимому браку.</w:t>
      </w:r>
    </w:p>
    <w:bookmarkEnd w:id="208"/>
    <w:bookmarkStart w:name="z215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Оформитель табло виньеток и альбомов, 3 разряд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Характеристика работ: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табло виньеток;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планшеток табло;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подбор, обрезка фотоснимков по трафарету;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фотоснимков, надписей и оформление по площади табло;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табло;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наклейка элементов монтажа;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простых шрифтовых и графических работ.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Должен знать: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рисования карандашом; 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свойство применяемых акварельных и гуашевых красок, туши, клея; 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склейки бумаги и картона; 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инструментов, применяемых в работе;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кадрирования портретных снимков; 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композиции. </w:t>
      </w:r>
    </w:p>
    <w:bookmarkEnd w:id="224"/>
    <w:bookmarkStart w:name="z231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Оформитель табло виньеток и альбомов, 4 разряд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Характеристика работ: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табло для альбомов;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планшеток для табло альбомов;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распределение материалов для оформления альбомов;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фотомонтажей;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наклейка элементов монтажа;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сложных шрифтовых и графических работ.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Должен знать: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рисование акварельными красками; 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и назначение материалов, применяемых при оформлении табло; 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рецептуру и физико-химические свойства применяемых красок; 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получения художественного изображения, пространство, линейную перспективу, тон, свет, объем и форму.</w:t>
      </w:r>
    </w:p>
    <w:bookmarkEnd w:id="237"/>
    <w:bookmarkStart w:name="z244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Пятновыводчик, 2 разряд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Характеристика работ: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изделий вручную специальными растворами перед обработкой органическими растворителями;</w:t>
      </w:r>
    </w:p>
    <w:bookmarkEnd w:id="240"/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растворов для зачистки по установленной рецептуре;</w:t>
      </w:r>
    </w:p>
    <w:bookmarkEnd w:id="241"/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изделий по сопроводительному документу и доставка их на рабочее место;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просмотр изделий для выявления наиболее загрязненных мест;</w:t>
      </w:r>
    </w:p>
    <w:bookmarkEnd w:id="243"/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изделий на последующую технологическую операцию.</w:t>
      </w:r>
    </w:p>
    <w:bookmarkEnd w:id="244"/>
    <w:bookmarkStart w:name="z2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Должен знать: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ассортимент изделий, поступающих в обработку;</w:t>
      </w:r>
    </w:p>
    <w:bookmarkEnd w:id="246"/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свойства средств для зачистки и действие их на изделия; </w:t>
      </w:r>
    </w:p>
    <w:bookmarkEnd w:id="247"/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 и правила приготовления, применения и хранения растворов для зачистки;</w:t>
      </w:r>
    </w:p>
    <w:bookmarkEnd w:id="248"/>
    <w:bookmarkStart w:name="z2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применяемых материалов.</w:t>
      </w:r>
    </w:p>
    <w:bookmarkEnd w:id="249"/>
    <w:bookmarkStart w:name="z256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Пятновыводчик, 3 разряд</w:t>
      </w:r>
    </w:p>
    <w:bookmarkEnd w:id="250"/>
    <w:bookmarkStart w:name="z2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Характеристика работ:</w:t>
      </w:r>
    </w:p>
    <w:bookmarkEnd w:id="251"/>
    <w:bookmarkStart w:name="z2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выведение пятен с изделий из шерстяных, полушерстяных, хлопчатобумажных волокон темных тонов на пятновыводном станке или вручную;</w:t>
      </w:r>
    </w:p>
    <w:bookmarkEnd w:id="252"/>
    <w:bookmarkStart w:name="z2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загрязненных мест на машине для зачистки одежды;</w:t>
      </w:r>
    </w:p>
    <w:bookmarkEnd w:id="253"/>
    <w:bookmarkStart w:name="z26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изделий водными растворами моющих средств в стиральных машинах или вручную;</w:t>
      </w:r>
    </w:p>
    <w:bookmarkEnd w:id="254"/>
    <w:bookmarkStart w:name="z26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отжим изделий в центрифугах;</w:t>
      </w:r>
    </w:p>
    <w:bookmarkEnd w:id="255"/>
    <w:bookmarkStart w:name="z26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необходимых пятновыводных средств; </w:t>
      </w:r>
    </w:p>
    <w:bookmarkEnd w:id="256"/>
    <w:bookmarkStart w:name="z26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химических смесей и моющих растворов по установленной рецептуре;</w:t>
      </w:r>
    </w:p>
    <w:bookmarkEnd w:id="257"/>
    <w:bookmarkStart w:name="z26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способов и технологических режимов обработки в зависимости от ассортимента, вида и волокнистого состава материала, степени загрязненности;</w:t>
      </w:r>
    </w:p>
    <w:bookmarkEnd w:id="258"/>
    <w:bookmarkStart w:name="z2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рабочих партий по способу обработки.</w:t>
      </w:r>
    </w:p>
    <w:bookmarkEnd w:id="259"/>
    <w:bookmarkStart w:name="z26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Должен знать:</w:t>
      </w:r>
    </w:p>
    <w:bookmarkEnd w:id="260"/>
    <w:bookmarkStart w:name="z26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ассортимент и маркировку изделий, поступающих в обработку вид и волокнистый состав материалов;</w:t>
      </w:r>
    </w:p>
    <w:bookmarkEnd w:id="261"/>
    <w:bookmarkStart w:name="z26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правила технической эксплуатации и обслуживания установленного оборудования;</w:t>
      </w:r>
    </w:p>
    <w:bookmarkEnd w:id="262"/>
    <w:bookmarkStart w:name="z26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последовательность и режимы обработки изделий, характер пятен;</w:t>
      </w:r>
    </w:p>
    <w:bookmarkEnd w:id="263"/>
    <w:bookmarkStart w:name="z27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комплектования рабочих партий;</w:t>
      </w:r>
    </w:p>
    <w:bookmarkEnd w:id="264"/>
    <w:bookmarkStart w:name="z27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свойства специальных пятновыводных препаратов, химических материалов и действие их на изделия; </w:t>
      </w:r>
    </w:p>
    <w:bookmarkEnd w:id="265"/>
    <w:bookmarkStart w:name="z27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 и правила приготовления химических растворов;</w:t>
      </w:r>
    </w:p>
    <w:bookmarkEnd w:id="266"/>
    <w:bookmarkStart w:name="z27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расхода, применяемых химических материалов;</w:t>
      </w:r>
    </w:p>
    <w:bookmarkEnd w:id="267"/>
    <w:bookmarkStart w:name="z27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обработки.</w:t>
      </w:r>
    </w:p>
    <w:bookmarkEnd w:id="268"/>
    <w:bookmarkStart w:name="z275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Пятновыводчик, 4 разряд</w:t>
      </w:r>
    </w:p>
    <w:bookmarkEnd w:id="269"/>
    <w:bookmarkStart w:name="z27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Характеристика работ:</w:t>
      </w:r>
    </w:p>
    <w:bookmarkEnd w:id="270"/>
    <w:bookmarkStart w:name="z27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выведение пятен с изделий из шерстяных, полушерстяных, хлопчатобумажных волокон светлых тонов, натуральных шелковых, синтетических и смешанных волокон различных тонов, изделий из искусственной замши и комбинированных с искусственной замшей на пятновыводном станке или вручную;</w:t>
      </w:r>
    </w:p>
    <w:bookmarkEnd w:id="271"/>
    <w:bookmarkStart w:name="z27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загрязненных мест на машине для зачистки одежды;</w:t>
      </w:r>
    </w:p>
    <w:bookmarkEnd w:id="272"/>
    <w:bookmarkStart w:name="z27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изделий водными растворами моющих средств в стиральных машинах или вручную;</w:t>
      </w:r>
    </w:p>
    <w:bookmarkEnd w:id="273"/>
    <w:bookmarkStart w:name="z28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отжим изделий в центрифугах;</w:t>
      </w:r>
    </w:p>
    <w:bookmarkEnd w:id="274"/>
    <w:bookmarkStart w:name="z28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химических смесей и моющих растворов по установленной рецептуре;</w:t>
      </w:r>
    </w:p>
    <w:bookmarkEnd w:id="275"/>
    <w:bookmarkStart w:name="z28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способов и технологических режимов обработки в зависимости от ассортимента, вида и волокнистого состава материала, степени загрязненности</w:t>
      </w:r>
    </w:p>
    <w:bookmarkEnd w:id="276"/>
    <w:bookmarkStart w:name="z28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Должен знать:</w:t>
      </w:r>
    </w:p>
    <w:bookmarkEnd w:id="277"/>
    <w:bookmarkStart w:name="z28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ассортимент и маркировку изделий, поступающих в обработку вид и волокнистый состав материалов;</w:t>
      </w:r>
    </w:p>
    <w:bookmarkEnd w:id="278"/>
    <w:bookmarkStart w:name="z28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последовательность и режимы обработки изделий;</w:t>
      </w:r>
    </w:p>
    <w:bookmarkEnd w:id="279"/>
    <w:bookmarkStart w:name="z28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свойства специальных пятновыводных препаратов, химических материалов и действие их на изделия;</w:t>
      </w:r>
    </w:p>
    <w:bookmarkEnd w:id="280"/>
    <w:bookmarkStart w:name="z28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 и правила приготовления химических растворов;</w:t>
      </w:r>
    </w:p>
    <w:bookmarkEnd w:id="281"/>
    <w:bookmarkStart w:name="z28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применяемых химических материалов;</w:t>
      </w:r>
    </w:p>
    <w:bookmarkEnd w:id="282"/>
    <w:bookmarkStart w:name="z28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обработки.</w:t>
      </w:r>
    </w:p>
    <w:bookmarkEnd w:id="283"/>
    <w:bookmarkStart w:name="z290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17. Пятновыводчик, 5 разряд</w:t>
      </w:r>
    </w:p>
    <w:bookmarkEnd w:id="284"/>
    <w:bookmarkStart w:name="z29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Характеристика работ:</w:t>
      </w:r>
    </w:p>
    <w:bookmarkEnd w:id="285"/>
    <w:bookmarkStart w:name="z29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выведение пятен с изделий из тканей, дублированных поролоном, пористой резиной, мехом, шерстью и тканей с пленочным покрытием, изделий из искусственной кожи, меха и комбинированных с искусственной кожей, мехом, изделий из натуральной кожи, замши, меха и комбинированных с натуральной кожей, замшей, мехом, изделий, содержащих металлизированную нить люрекс, ковровых изделий из синтетических и смешанных волокон, дублированных поролоном на клеевой, латексной основе на пятновыводном станке или вручную;</w:t>
      </w:r>
    </w:p>
    <w:bookmarkEnd w:id="286"/>
    <w:bookmarkStart w:name="z29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водными растворами моющих средств на стиральных машинах; </w:t>
      </w:r>
    </w:p>
    <w:bookmarkEnd w:id="287"/>
    <w:bookmarkStart w:name="z29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отжим изделий в центрифугах;</w:t>
      </w:r>
    </w:p>
    <w:bookmarkEnd w:id="288"/>
    <w:bookmarkStart w:name="z29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пропитка изделий специальными препаратами;</w:t>
      </w:r>
    </w:p>
    <w:bookmarkEnd w:id="289"/>
    <w:bookmarkStart w:name="z29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ковровых изделий, мягкой мебели и салонов транспортных средств с помощью универсальной переносной установки при выездном обслуживании;</w:t>
      </w:r>
    </w:p>
    <w:bookmarkEnd w:id="290"/>
    <w:bookmarkStart w:name="z29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химических смесей, моющих и специальных пропиточных растворов по установленной рецептуре;</w:t>
      </w:r>
    </w:p>
    <w:bookmarkEnd w:id="291"/>
    <w:bookmarkStart w:name="z29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способов, технологической последовательности и режимов обработки в зависимости от ассортимента и цвета изделий, вида и волокнистого состава материала, прочности окраски и степени загрязненности;</w:t>
      </w:r>
    </w:p>
    <w:bookmarkEnd w:id="292"/>
    <w:bookmarkStart w:name="z29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получение наряд-заказа, необходимых материалов, взимание платы за обработку в соответствии с прейскурантом; </w:t>
      </w:r>
    </w:p>
    <w:bookmarkEnd w:id="293"/>
    <w:bookmarkStart w:name="z30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документации и сдача денежной выручки в установленном порядке.</w:t>
      </w:r>
    </w:p>
    <w:bookmarkEnd w:id="294"/>
    <w:bookmarkStart w:name="z30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Должен знать:</w:t>
      </w:r>
    </w:p>
    <w:bookmarkEnd w:id="295"/>
    <w:bookmarkStart w:name="z30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ассортимент и маркировку поступающих в обработку изделий, вид и волокнистый состав материалов;</w:t>
      </w:r>
    </w:p>
    <w:bookmarkEnd w:id="296"/>
    <w:bookmarkStart w:name="z30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правила технической эксплуатации и обслуживания применяемого оборудования;</w:t>
      </w:r>
    </w:p>
    <w:bookmarkEnd w:id="297"/>
    <w:bookmarkStart w:name="z30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последовательность и режимы обработки изделий;</w:t>
      </w:r>
    </w:p>
    <w:bookmarkEnd w:id="298"/>
    <w:bookmarkStart w:name="z30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свойства специальных пятновыводных препаратов, химических материалов и действие их на изделия;</w:t>
      </w:r>
    </w:p>
    <w:bookmarkEnd w:id="299"/>
    <w:bookmarkStart w:name="z30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рецептуру и правила приготовления химических и специальных пропиточных растворов; </w:t>
      </w:r>
    </w:p>
    <w:bookmarkEnd w:id="300"/>
    <w:bookmarkStart w:name="z30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расхода применяемых химических материалов; </w:t>
      </w:r>
    </w:p>
    <w:bookmarkEnd w:id="301"/>
    <w:bookmarkStart w:name="z30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оформления документации; </w:t>
      </w:r>
    </w:p>
    <w:bookmarkEnd w:id="302"/>
    <w:bookmarkStart w:name="z30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обработки.</w:t>
      </w:r>
    </w:p>
    <w:bookmarkEnd w:id="303"/>
    <w:bookmarkStart w:name="z310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18. Приемщик пункта проката, 1 разряд</w:t>
      </w:r>
    </w:p>
    <w:bookmarkEnd w:id="304"/>
    <w:bookmarkStart w:name="z31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Характеристика работ:</w:t>
      </w:r>
    </w:p>
    <w:bookmarkEnd w:id="305"/>
    <w:bookmarkStart w:name="z31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гражданам во временное пользование (напрокат) предметов хозяйственного и культурно-бытового назначения, спортивного инвентаря и иного оборудования на пунктах, в салонах и ателье проката;</w:t>
      </w:r>
    </w:p>
    <w:bookmarkEnd w:id="306"/>
    <w:bookmarkStart w:name="z31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квитанций или договора;</w:t>
      </w:r>
    </w:p>
    <w:bookmarkEnd w:id="307"/>
    <w:bookmarkStart w:name="z31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граждан с правилами проката, прейскурантами цен, правилами эксплуатации предметов проката;</w:t>
      </w:r>
    </w:p>
    <w:bookmarkEnd w:id="308"/>
    <w:bookmarkStart w:name="z31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от граждан возвращаемых предметов проката, получение денег за прокат;</w:t>
      </w:r>
    </w:p>
    <w:bookmarkEnd w:id="309"/>
    <w:bookmarkStart w:name="z31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журнала движения выданных предметов проката и иной документации;</w:t>
      </w:r>
    </w:p>
    <w:bookmarkEnd w:id="310"/>
    <w:bookmarkStart w:name="z31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кассовой ведомости, сдача выручки в установленном порядке предметов проката сезонного характера.</w:t>
      </w:r>
    </w:p>
    <w:bookmarkEnd w:id="311"/>
    <w:bookmarkStart w:name="z31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Должен знать:</w:t>
      </w:r>
    </w:p>
    <w:bookmarkEnd w:id="312"/>
    <w:bookmarkStart w:name="z31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проката;</w:t>
      </w:r>
    </w:p>
    <w:bookmarkEnd w:id="313"/>
    <w:bookmarkStart w:name="z32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прейскуранты цен;</w:t>
      </w:r>
    </w:p>
    <w:bookmarkEnd w:id="314"/>
    <w:bookmarkStart w:name="z32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установленный порядок ведения учета и отчетности.</w:t>
      </w:r>
    </w:p>
    <w:bookmarkEnd w:id="315"/>
    <w:bookmarkStart w:name="z322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19. Приемщик пункта проката, 2 разряд</w:t>
      </w:r>
    </w:p>
    <w:bookmarkEnd w:id="316"/>
    <w:bookmarkStart w:name="z32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Характеристика работ:</w:t>
      </w:r>
    </w:p>
    <w:bookmarkEnd w:id="317"/>
    <w:bookmarkStart w:name="z32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гражданам во временное пользование (напрокат) предметов хозяйственного и культурно-бытового назначения, спортивного инвентаря и иного оборудования, проверка их исправности и комплектности;</w:t>
      </w:r>
    </w:p>
    <w:bookmarkEnd w:id="318"/>
    <w:bookmarkStart w:name="z32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мелкого ремонта отдельных предметов проката;</w:t>
      </w:r>
    </w:p>
    <w:bookmarkEnd w:id="319"/>
    <w:bookmarkStart w:name="z32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сдача неисправных предметов проката в ремонт, оформление актов на списание износившегося инвентаря;</w:t>
      </w:r>
    </w:p>
    <w:bookmarkEnd w:id="320"/>
    <w:bookmarkStart w:name="z32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заявок на пополнение прокатного фонда инвентаря и оборудования;</w:t>
      </w:r>
    </w:p>
    <w:bookmarkEnd w:id="321"/>
    <w:bookmarkStart w:name="z32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исправности и комплектности предметов проката, полученных от граждан;</w:t>
      </w:r>
    </w:p>
    <w:bookmarkEnd w:id="322"/>
    <w:bookmarkStart w:name="z32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актов на предметы, вышедшие из строя по вине граждан.</w:t>
      </w:r>
    </w:p>
    <w:bookmarkEnd w:id="323"/>
    <w:bookmarkStart w:name="z33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Должен знать:</w:t>
      </w:r>
    </w:p>
    <w:bookmarkEnd w:id="324"/>
    <w:bookmarkStart w:name="z33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проката;</w:t>
      </w:r>
    </w:p>
    <w:bookmarkEnd w:id="325"/>
    <w:bookmarkStart w:name="z33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инвентаря и оборудования, имеющегося в прокатном фонде;</w:t>
      </w:r>
    </w:p>
    <w:bookmarkEnd w:id="326"/>
    <w:bookmarkStart w:name="z33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содержания и использования прокатного фонда;</w:t>
      </w:r>
    </w:p>
    <w:bookmarkEnd w:id="327"/>
    <w:bookmarkStart w:name="z33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оформления актов на предметы проката, вышедшие из строя.</w:t>
      </w:r>
    </w:p>
    <w:bookmarkEnd w:id="328"/>
    <w:bookmarkStart w:name="z335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20. Приготовитель стиральных растворов, 3 разряд</w:t>
      </w:r>
    </w:p>
    <w:bookmarkEnd w:id="329"/>
    <w:bookmarkStart w:name="z33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Характеристика работ:</w:t>
      </w:r>
    </w:p>
    <w:bookmarkEnd w:id="330"/>
    <w:bookmarkStart w:name="z33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приготовления стиральных и отделочных растворов;</w:t>
      </w:r>
    </w:p>
    <w:bookmarkEnd w:id="331"/>
    <w:bookmarkStart w:name="z33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сырья к растворению, добавление и дозировка;</w:t>
      </w:r>
    </w:p>
    <w:bookmarkEnd w:id="332"/>
    <w:bookmarkStart w:name="z33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расчеты расхода сырья;</w:t>
      </w:r>
    </w:p>
    <w:bookmarkEnd w:id="333"/>
    <w:bookmarkStart w:name="z34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соблюдением технологического режима приготовления растворов и их качеством;</w:t>
      </w:r>
    </w:p>
    <w:bookmarkEnd w:id="334"/>
    <w:bookmarkStart w:name="z34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готовых растворов для заливки стиральных машин.</w:t>
      </w:r>
    </w:p>
    <w:bookmarkEnd w:id="335"/>
    <w:bookmarkStart w:name="z34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Должен знать:</w:t>
      </w:r>
    </w:p>
    <w:bookmarkEnd w:id="336"/>
    <w:bookmarkStart w:name="z34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правила приготовления стиральных и отделочных растворов;</w:t>
      </w:r>
    </w:p>
    <w:bookmarkEnd w:id="337"/>
    <w:bookmarkStart w:name="z34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рецепты приготовления стиральных и отделочных растворов;</w:t>
      </w:r>
    </w:p>
    <w:bookmarkEnd w:id="338"/>
    <w:bookmarkStart w:name="z34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дозировку материалов, идущих на приготовление растворов;</w:t>
      </w:r>
    </w:p>
    <w:bookmarkEnd w:id="339"/>
    <w:bookmarkStart w:name="z34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приготовленных стиральных и отделочных растворов.</w:t>
      </w:r>
    </w:p>
    <w:bookmarkEnd w:id="340"/>
    <w:bookmarkStart w:name="z347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21. Оператор стиральных машин, 2 разряд</w:t>
      </w:r>
    </w:p>
    <w:bookmarkEnd w:id="341"/>
    <w:bookmarkStart w:name="z34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Характеристика работ:</w:t>
      </w:r>
    </w:p>
    <w:bookmarkEnd w:id="342"/>
    <w:bookmarkStart w:name="z34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стирка хлопчатобумажного и льняного белья вручную и на машинах под руководством оператора более высокой квалификации;</w:t>
      </w:r>
    </w:p>
    <w:bookmarkEnd w:id="343"/>
    <w:bookmarkStart w:name="z35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стирка различных строчевышитых изделий;</w:t>
      </w:r>
    </w:p>
    <w:bookmarkEnd w:id="344"/>
    <w:bookmarkStart w:name="z35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наличия путевого талона на белье; </w:t>
      </w:r>
    </w:p>
    <w:bookmarkEnd w:id="345"/>
    <w:bookmarkStart w:name="z35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температуры и водного модуля моющего раствора при однократной и двукратной стирке;</w:t>
      </w:r>
    </w:p>
    <w:bookmarkEnd w:id="346"/>
    <w:bookmarkStart w:name="z35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кипячение белого белья в мыльно-содовом растворе;</w:t>
      </w:r>
    </w:p>
    <w:bookmarkEnd w:id="347"/>
    <w:bookmarkStart w:name="z35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полоскание белья;</w:t>
      </w:r>
    </w:p>
    <w:bookmarkEnd w:id="348"/>
    <w:bookmarkStart w:name="z35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крахмалящих и подсинивающих растворов; </w:t>
      </w:r>
    </w:p>
    <w:bookmarkEnd w:id="349"/>
    <w:bookmarkStart w:name="z35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крахмаление и подсинивание белья;</w:t>
      </w:r>
    </w:p>
    <w:bookmarkEnd w:id="350"/>
    <w:bookmarkStart w:name="z35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размотка вишерной ткани на размоточном станке;</w:t>
      </w:r>
    </w:p>
    <w:bookmarkEnd w:id="351"/>
    <w:bookmarkStart w:name="z35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иных текстильных материалов, применяемых в производстве;</w:t>
      </w:r>
    </w:p>
    <w:bookmarkEnd w:id="352"/>
    <w:bookmarkStart w:name="z35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их в стиральную машину;</w:t>
      </w:r>
    </w:p>
    <w:bookmarkEnd w:id="353"/>
    <w:bookmarkStart w:name="z36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прополаскивание в стиральной машине и выгрузка из машины.</w:t>
      </w:r>
    </w:p>
    <w:bookmarkEnd w:id="354"/>
    <w:bookmarkStart w:name="z36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Должен знать:</w:t>
      </w:r>
    </w:p>
    <w:bookmarkEnd w:id="355"/>
    <w:bookmarkStart w:name="z36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ручной стирки и стирки на машинах хлопчатобумажного и льняного белья всех степеней загрязненности и вишерной ткани;</w:t>
      </w:r>
    </w:p>
    <w:bookmarkEnd w:id="356"/>
    <w:bookmarkStart w:name="z36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стиральные материалы, их свойства и способы применения; </w:t>
      </w:r>
    </w:p>
    <w:bookmarkEnd w:id="357"/>
    <w:bookmarkStart w:name="z36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моющих материалов;</w:t>
      </w:r>
    </w:p>
    <w:bookmarkEnd w:id="358"/>
    <w:bookmarkStart w:name="z36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 и способы приготовления различных моющих и отделочных растворов;</w:t>
      </w:r>
    </w:p>
    <w:bookmarkEnd w:id="359"/>
    <w:bookmarkStart w:name="z36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особенности стирки и отжима различного белья; </w:t>
      </w:r>
    </w:p>
    <w:bookmarkEnd w:id="360"/>
    <w:bookmarkStart w:name="z367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отбелки белого белья и кисловки цветных изделий;</w:t>
      </w:r>
    </w:p>
    <w:bookmarkEnd w:id="361"/>
    <w:bookmarkStart w:name="z36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загрузки белья в машины в зависимости от степени загрязненности; </w:t>
      </w:r>
    </w:p>
    <w:bookmarkEnd w:id="362"/>
    <w:bookmarkStart w:name="z36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узлы применяемого оборудования и их регулировку.</w:t>
      </w:r>
    </w:p>
    <w:bookmarkEnd w:id="363"/>
    <w:bookmarkStart w:name="z370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22. Оператор стиральных машин, 3 разряд</w:t>
      </w:r>
    </w:p>
    <w:bookmarkEnd w:id="364"/>
    <w:bookmarkStart w:name="z37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Характеристика работ:</w:t>
      </w:r>
    </w:p>
    <w:bookmarkEnd w:id="365"/>
    <w:bookmarkStart w:name="z37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стирки хлопчатобумажного и льняного белья на неавтоматизированных стиральных машинах;</w:t>
      </w:r>
    </w:p>
    <w:bookmarkEnd w:id="366"/>
    <w:bookmarkStart w:name="z37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белья в стиральную машину;</w:t>
      </w:r>
    </w:p>
    <w:bookmarkEnd w:id="367"/>
    <w:bookmarkStart w:name="z374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стиральных растворов и синьки в машину;</w:t>
      </w:r>
    </w:p>
    <w:bookmarkEnd w:id="368"/>
    <w:bookmarkStart w:name="z375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выстиранного белья из стиральных машин;</w:t>
      </w:r>
    </w:p>
    <w:bookmarkEnd w:id="369"/>
    <w:bookmarkStart w:name="z376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стирка белья и изделий из шерстяных, шелковых и синтетических тканей вручную;</w:t>
      </w:r>
    </w:p>
    <w:bookmarkEnd w:id="370"/>
    <w:bookmarkStart w:name="z377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моющих растворов для стирки этих изделий, кисловка изделий из цветных тканей;</w:t>
      </w:r>
    </w:p>
    <w:bookmarkEnd w:id="371"/>
    <w:bookmarkStart w:name="z378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чистоты выстиранного белья.</w:t>
      </w:r>
    </w:p>
    <w:bookmarkEnd w:id="372"/>
    <w:bookmarkStart w:name="z379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Должен знать:</w:t>
      </w:r>
    </w:p>
    <w:bookmarkEnd w:id="373"/>
    <w:bookmarkStart w:name="z380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обслуживаемых стиральных машин;</w:t>
      </w:r>
    </w:p>
    <w:bookmarkEnd w:id="374"/>
    <w:bookmarkStart w:name="z381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загрузки машин при разных степенях загрязненности белья;</w:t>
      </w:r>
    </w:p>
    <w:bookmarkEnd w:id="375"/>
    <w:bookmarkStart w:name="z382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вентилей на трубопроводах;</w:t>
      </w:r>
    </w:p>
    <w:bookmarkEnd w:id="376"/>
    <w:bookmarkStart w:name="z383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особенности ручной стирки изделий из шерстяных, шелковых и синтетических тканей; </w:t>
      </w:r>
    </w:p>
    <w:bookmarkEnd w:id="377"/>
    <w:bookmarkStart w:name="z384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применяемые моющие средства и вспомогательные средства для стирки этих изделий.</w:t>
      </w:r>
    </w:p>
    <w:bookmarkEnd w:id="378"/>
    <w:bookmarkStart w:name="z385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23. Оператор стиральных машин, 4 разряд</w:t>
      </w:r>
    </w:p>
    <w:bookmarkEnd w:id="379"/>
    <w:bookmarkStart w:name="z38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Характеристика работ:</w:t>
      </w:r>
    </w:p>
    <w:bookmarkEnd w:id="380"/>
    <w:bookmarkStart w:name="z38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стирки хлопчатобумажного и льняного белья на автоматизированных стиральных машинах;</w:t>
      </w:r>
    </w:p>
    <w:bookmarkEnd w:id="381"/>
    <w:bookmarkStart w:name="z38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белья в стиральные машины;</w:t>
      </w:r>
    </w:p>
    <w:bookmarkEnd w:id="382"/>
    <w:bookmarkStart w:name="z38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правильной работой машин, последовательностью срабатывания исполнительных механизмов, за контрольно-измерительными приборами на стиральных машинах и трубопроводах;</w:t>
      </w:r>
    </w:p>
    <w:bookmarkEnd w:id="383"/>
    <w:bookmarkStart w:name="z39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отбеливающих и крахмалящих растворов;</w:t>
      </w:r>
    </w:p>
    <w:bookmarkEnd w:id="384"/>
    <w:bookmarkStart w:name="z39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чистоты выстиранного белья;</w:t>
      </w:r>
    </w:p>
    <w:bookmarkEnd w:id="385"/>
    <w:bookmarkStart w:name="z39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выстиранного белья из машины;</w:t>
      </w:r>
    </w:p>
    <w:bookmarkEnd w:id="386"/>
    <w:bookmarkStart w:name="z39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оборудования;</w:t>
      </w:r>
    </w:p>
    <w:bookmarkEnd w:id="387"/>
    <w:bookmarkStart w:name="z39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операторов стиральных машин низшего разряда.</w:t>
      </w:r>
    </w:p>
    <w:bookmarkEnd w:id="388"/>
    <w:bookmarkStart w:name="z39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Должен знать:</w:t>
      </w:r>
    </w:p>
    <w:bookmarkEnd w:id="389"/>
    <w:bookmarkStart w:name="z39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обслуживаемых стиральных машин;</w:t>
      </w:r>
    </w:p>
    <w:bookmarkEnd w:id="390"/>
    <w:bookmarkStart w:name="z39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технологического процесса стирки белья и изделий на обслуживаемых стиральных машинах;</w:t>
      </w:r>
    </w:p>
    <w:bookmarkEnd w:id="391"/>
    <w:bookmarkStart w:name="z39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загрузки и выгрузки белья, в зависимости от степени загрязненности;</w:t>
      </w:r>
    </w:p>
    <w:bookmarkEnd w:id="392"/>
    <w:bookmarkStart w:name="z39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состав моющих и отделочных веществ;</w:t>
      </w:r>
    </w:p>
    <w:bookmarkEnd w:id="393"/>
    <w:bookmarkStart w:name="z40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дозировку отбеливающих растворов;</w:t>
      </w:r>
    </w:p>
    <w:bookmarkEnd w:id="394"/>
    <w:bookmarkStart w:name="z40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ассортимент обрабатываемых изделий;</w:t>
      </w:r>
    </w:p>
    <w:bookmarkEnd w:id="395"/>
    <w:bookmarkStart w:name="z40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обрабатываемых тканей;</w:t>
      </w:r>
    </w:p>
    <w:bookmarkEnd w:id="396"/>
    <w:bookmarkStart w:name="z40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режимы чистки оборудования.</w:t>
      </w:r>
    </w:p>
    <w:bookmarkEnd w:id="397"/>
    <w:bookmarkStart w:name="z404" w:id="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24. Оператор стиральных машин, 5 разряд</w:t>
      </w:r>
    </w:p>
    <w:bookmarkEnd w:id="398"/>
    <w:bookmarkStart w:name="z405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Характеристика работ:</w:t>
      </w:r>
    </w:p>
    <w:bookmarkEnd w:id="399"/>
    <w:bookmarkStart w:name="z406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стирки белья на автоматизированных стирально-отжимных машинах с программным управлением;</w:t>
      </w:r>
    </w:p>
    <w:bookmarkEnd w:id="400"/>
    <w:bookmarkStart w:name="z407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режима обработки, выбор программных карт и закладывание их в программатор;</w:t>
      </w:r>
    </w:p>
    <w:bookmarkEnd w:id="401"/>
    <w:bookmarkStart w:name="z408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переналадка и регулировка машин на различные технологические режимы стирки белья;</w:t>
      </w:r>
    </w:p>
    <w:bookmarkEnd w:id="402"/>
    <w:bookmarkStart w:name="z409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исправности машин, отдельных узлов и контрольно-измерительной аппаратуры;</w:t>
      </w:r>
    </w:p>
    <w:bookmarkEnd w:id="403"/>
    <w:bookmarkStart w:name="z410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технологического режима стирки белья в зависимости от степени загрязненности, вида тканей, прочности окраски тканей;</w:t>
      </w:r>
    </w:p>
    <w:bookmarkEnd w:id="404"/>
    <w:bookmarkStart w:name="z411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консистенции стиральных, отбеливающих и крахмалящих растворов.</w:t>
      </w:r>
    </w:p>
    <w:bookmarkEnd w:id="405"/>
    <w:bookmarkStart w:name="z412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Должен знать:</w:t>
      </w:r>
    </w:p>
    <w:bookmarkEnd w:id="406"/>
    <w:bookmarkStart w:name="z413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обслуживаемых машин;</w:t>
      </w:r>
    </w:p>
    <w:bookmarkEnd w:id="407"/>
    <w:bookmarkStart w:name="z414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технологического процесса стирки белья из всех видов тканей;</w:t>
      </w:r>
    </w:p>
    <w:bookmarkEnd w:id="408"/>
    <w:bookmarkStart w:name="z415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определения степени загрязненности белья;</w:t>
      </w:r>
    </w:p>
    <w:bookmarkEnd w:id="409"/>
    <w:bookmarkStart w:name="z416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и дозировки стиральных, отбеливающих и крахмалящих растворов;</w:t>
      </w:r>
    </w:p>
    <w:bookmarkEnd w:id="410"/>
    <w:bookmarkStart w:name="z417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переналадки машин на различные технологические режимы стирки белья.</w:t>
      </w:r>
    </w:p>
    <w:bookmarkEnd w:id="411"/>
    <w:bookmarkStart w:name="z418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25. Комплектовщик белья, 2 разряд</w:t>
      </w:r>
    </w:p>
    <w:bookmarkEnd w:id="412"/>
    <w:bookmarkStart w:name="z419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Характеристика работ:</w:t>
      </w:r>
    </w:p>
    <w:bookmarkEnd w:id="413"/>
    <w:bookmarkStart w:name="z420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и подборка чистого белья организаций и индивидуальных заказчиков до и после глажения;</w:t>
      </w:r>
    </w:p>
    <w:bookmarkEnd w:id="414"/>
    <w:bookmarkStart w:name="z421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наличия и количества квитанций в реестре;</w:t>
      </w:r>
    </w:p>
    <w:bookmarkEnd w:id="415"/>
    <w:bookmarkStart w:name="z422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раскладывание квитанций на подборочном столе в принятом порядке и последовательности;</w:t>
      </w:r>
    </w:p>
    <w:bookmarkEnd w:id="416"/>
    <w:bookmarkStart w:name="z423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нахождение метки на каждом предмете белья и укладывание этого предмета на соответствующую квитанцию;</w:t>
      </w:r>
    </w:p>
    <w:bookmarkEnd w:id="417"/>
    <w:bookmarkStart w:name="z424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наличия белья после подборки производственной партии по каждой квитанции по счету и ассортименту;</w:t>
      </w:r>
    </w:p>
    <w:bookmarkEnd w:id="418"/>
    <w:bookmarkStart w:name="z425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квитанций в пачки белья.</w:t>
      </w:r>
    </w:p>
    <w:bookmarkEnd w:id="419"/>
    <w:bookmarkStart w:name="z426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Должен знать:</w:t>
      </w:r>
    </w:p>
    <w:bookmarkEnd w:id="420"/>
    <w:bookmarkStart w:name="z427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документацию, сопровождающую производственную партию белья;</w:t>
      </w:r>
    </w:p>
    <w:bookmarkEnd w:id="421"/>
    <w:bookmarkStart w:name="z428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присвоения меток заказчикам; </w:t>
      </w:r>
    </w:p>
    <w:bookmarkEnd w:id="422"/>
    <w:bookmarkStart w:name="z429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места меток на отдельных видах белья;</w:t>
      </w:r>
    </w:p>
    <w:bookmarkEnd w:id="423"/>
    <w:bookmarkStart w:name="z430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белья по ассортименту и видам тканей;</w:t>
      </w:r>
    </w:p>
    <w:bookmarkEnd w:id="424"/>
    <w:bookmarkStart w:name="z431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подбора и складывания чистого белья по меткам и квитанциям;</w:t>
      </w:r>
    </w:p>
    <w:bookmarkEnd w:id="425"/>
    <w:bookmarkStart w:name="z432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обработанного белья.</w:t>
      </w:r>
    </w:p>
    <w:bookmarkEnd w:id="426"/>
    <w:bookmarkStart w:name="z433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26. Комплектовщик белья, 3 разряд</w:t>
      </w:r>
    </w:p>
    <w:bookmarkEnd w:id="427"/>
    <w:bookmarkStart w:name="z434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Характеристика работ:</w:t>
      </w:r>
    </w:p>
    <w:bookmarkEnd w:id="428"/>
    <w:bookmarkStart w:name="z435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белья в производственные партии в соответствии с пропускной способностью оборудования в смену и в микропартии соответственно емкости стиральных машин;</w:t>
      </w:r>
    </w:p>
    <w:bookmarkEnd w:id="429"/>
    <w:bookmarkStart w:name="z436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белья по однородным технологическим признакам, способам и видам обработки, виду и цвету ткани, характеру и степени загрязненности, с определением прочности красителей на ткани;</w:t>
      </w:r>
    </w:p>
    <w:bookmarkEnd w:id="430"/>
    <w:bookmarkStart w:name="z437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белья, выписывание путевого талона на каждую партию, с указанием веса, количества штук и количества мест в каждой из них;</w:t>
      </w:r>
    </w:p>
    <w:bookmarkEnd w:id="431"/>
    <w:bookmarkStart w:name="z438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укладывание подготовленных к стирке производственных партий белья в отведенном для хранения месте;</w:t>
      </w:r>
    </w:p>
    <w:bookmarkEnd w:id="432"/>
    <w:bookmarkStart w:name="z439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партионного листа с подсчетом итогового количества штук белья и сверка количества штук белья в производственной партии с количеством штук белья, указанного в реестре-заказе;</w:t>
      </w:r>
    </w:p>
    <w:bookmarkEnd w:id="433"/>
    <w:bookmarkStart w:name="z440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подборка белья в отдельные партии.</w:t>
      </w:r>
    </w:p>
    <w:bookmarkEnd w:id="434"/>
    <w:bookmarkStart w:name="z441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Должен знать:</w:t>
      </w:r>
    </w:p>
    <w:bookmarkEnd w:id="435"/>
    <w:bookmarkStart w:name="z442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белья по ассортименту и видам ткани;</w:t>
      </w:r>
    </w:p>
    <w:bookmarkEnd w:id="436"/>
    <w:bookmarkStart w:name="z443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подбора и складывания чистого и грязного белья по меткам и квитанциям;</w:t>
      </w:r>
    </w:p>
    <w:bookmarkEnd w:id="437"/>
    <w:bookmarkStart w:name="z444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обработанного белья;</w:t>
      </w:r>
    </w:p>
    <w:bookmarkEnd w:id="438"/>
    <w:bookmarkStart w:name="z445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принципы комплектования производственных и микропартий белья;</w:t>
      </w:r>
    </w:p>
    <w:bookmarkEnd w:id="439"/>
    <w:bookmarkStart w:name="z446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производственно-технологическую документацию по учету движения белья в производстве;</w:t>
      </w:r>
    </w:p>
    <w:bookmarkEnd w:id="440"/>
    <w:bookmarkStart w:name="z447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эксплуатации технологического оборудования; </w:t>
      </w:r>
    </w:p>
    <w:bookmarkEnd w:id="441"/>
    <w:bookmarkStart w:name="z448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пользования весами.</w:t>
      </w:r>
    </w:p>
    <w:bookmarkEnd w:id="442"/>
    <w:bookmarkStart w:name="z449" w:id="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27. Контролер качества обработки одежды и белья, 3 разряд</w:t>
      </w:r>
    </w:p>
    <w:bookmarkEnd w:id="443"/>
    <w:bookmarkStart w:name="z450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Характеристика работ:</w:t>
      </w:r>
    </w:p>
    <w:bookmarkEnd w:id="444"/>
    <w:bookmarkStart w:name="z451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технологии обработки одежды и белья в процессах;</w:t>
      </w:r>
    </w:p>
    <w:bookmarkEnd w:id="445"/>
    <w:bookmarkStart w:name="z452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оформления приема одежды и белья от индивидуальных заказчиков и от организаций; </w:t>
      </w:r>
    </w:p>
    <w:bookmarkEnd w:id="446"/>
    <w:bookmarkStart w:name="z453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правильности составления производственных партий одежды и белья; </w:t>
      </w:r>
    </w:p>
    <w:bookmarkEnd w:id="447"/>
    <w:bookmarkStart w:name="z454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режимов обработки одежды и белья (вводного модуля, температурного режима), продолжительности отдельных операций; </w:t>
      </w:r>
    </w:p>
    <w:bookmarkEnd w:id="448"/>
    <w:bookmarkStart w:name="z455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 загрузки агрегатов одеждой и бельем; </w:t>
      </w:r>
    </w:p>
    <w:bookmarkEnd w:id="449"/>
    <w:bookmarkStart w:name="z456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 залива моющих и отделочных материалов стирки; </w:t>
      </w:r>
    </w:p>
    <w:bookmarkEnd w:id="450"/>
    <w:bookmarkStart w:name="z457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прополаскивания одежды и белья, отжима белья, сушки и глажения; </w:t>
      </w:r>
    </w:p>
    <w:bookmarkEnd w:id="451"/>
    <w:bookmarkStart w:name="z458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мер к устранению выявленных отклонений от установленной технологии и требований к качеству обработки изделий.</w:t>
      </w:r>
    </w:p>
    <w:bookmarkEnd w:id="452"/>
    <w:bookmarkStart w:name="z459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Должен знать:</w:t>
      </w:r>
    </w:p>
    <w:bookmarkEnd w:id="453"/>
    <w:bookmarkStart w:name="z460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технологического процесса обработки одежды и белья в прачечных;</w:t>
      </w:r>
    </w:p>
    <w:bookmarkEnd w:id="454"/>
    <w:bookmarkStart w:name="z461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действующие рабочие инструкции по всем производственным операциям обработки одежды и белья;</w:t>
      </w:r>
    </w:p>
    <w:bookmarkEnd w:id="455"/>
    <w:bookmarkStart w:name="z462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технологического оборудования;</w:t>
      </w:r>
    </w:p>
    <w:bookmarkEnd w:id="456"/>
    <w:bookmarkStart w:name="z463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обработки одежды и белья, принимаемого в различные виды обработки;</w:t>
      </w:r>
    </w:p>
    <w:bookmarkEnd w:id="457"/>
    <w:bookmarkStart w:name="z464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приема одежды и белья и составления производственных партий; </w:t>
      </w:r>
    </w:p>
    <w:bookmarkEnd w:id="458"/>
    <w:bookmarkStart w:name="z465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определения качества выполняемых работ по всем процессам обработки одежды и белья; </w:t>
      </w:r>
    </w:p>
    <w:bookmarkEnd w:id="459"/>
    <w:bookmarkStart w:name="z466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способы его предупреждения.</w:t>
      </w:r>
    </w:p>
    <w:bookmarkEnd w:id="460"/>
    <w:bookmarkStart w:name="z467"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28. Косметик, 3 разряд</w:t>
      </w:r>
    </w:p>
    <w:bookmarkEnd w:id="461"/>
    <w:bookmarkStart w:name="z468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Характеристика работ:</w:t>
      </w:r>
    </w:p>
    <w:bookmarkEnd w:id="462"/>
    <w:bookmarkStart w:name="z469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массаж лица, шеи и кожи головы;</w:t>
      </w:r>
    </w:p>
    <w:bookmarkEnd w:id="463"/>
    <w:bookmarkStart w:name="z470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лица гигиеническая (вакуумная и иная чистка), наложение питательных, дезинфицирующих масок;</w:t>
      </w:r>
    </w:p>
    <w:bookmarkEnd w:id="464"/>
    <w:bookmarkStart w:name="z471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отшелушивающих процедур; </w:t>
      </w:r>
    </w:p>
    <w:bookmarkEnd w:id="465"/>
    <w:bookmarkStart w:name="z472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парафиновые укутывания кистей рук;</w:t>
      </w:r>
    </w:p>
    <w:bookmarkEnd w:id="466"/>
    <w:bookmarkStart w:name="z473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поправка бровей, окраска бровей и ресниц, завивка ресниц, умение наносить макияжи.</w:t>
      </w:r>
    </w:p>
    <w:bookmarkEnd w:id="467"/>
    <w:bookmarkStart w:name="z474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Должен знать:</w:t>
      </w:r>
    </w:p>
    <w:bookmarkEnd w:id="468"/>
    <w:bookmarkStart w:name="z475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анатомии и физиологии, строение и свойства кожи; </w:t>
      </w:r>
    </w:p>
    <w:bookmarkEnd w:id="469"/>
    <w:bookmarkStart w:name="z476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способы выполнения работ; </w:t>
      </w:r>
    </w:p>
    <w:bookmarkEnd w:id="470"/>
    <w:bookmarkStart w:name="z477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применяемого оборудования и инструмента;</w:t>
      </w:r>
    </w:p>
    <w:bookmarkEnd w:id="471"/>
    <w:bookmarkStart w:name="z478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материалов, препаратов, их назначение и нормы расхода;</w:t>
      </w:r>
    </w:p>
    <w:bookmarkEnd w:id="472"/>
    <w:bookmarkStart w:name="z479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санитарии и гигиены;</w:t>
      </w:r>
    </w:p>
    <w:bookmarkEnd w:id="473"/>
    <w:bookmarkStart w:name="z480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обслуживания клиентов.</w:t>
      </w:r>
    </w:p>
    <w:bookmarkEnd w:id="474"/>
    <w:bookmarkStart w:name="z481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Требуется техническое и профессиональное (среднее специальное, среднее профессиональное) медицинское образование.</w:t>
      </w:r>
    </w:p>
    <w:bookmarkEnd w:id="475"/>
    <w:bookmarkStart w:name="z482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сложных макияжей с коррекцией лица – 4 разряд.</w:t>
      </w:r>
    </w:p>
    <w:bookmarkEnd w:id="476"/>
    <w:bookmarkStart w:name="z483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29. Няня, 3 разряд</w:t>
      </w:r>
    </w:p>
    <w:bookmarkEnd w:id="477"/>
    <w:bookmarkStart w:name="z484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Характеристика работ:</w:t>
      </w:r>
    </w:p>
    <w:bookmarkEnd w:id="478"/>
    <w:bookmarkStart w:name="z485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уход за детьми в детских дошкольных организациях;</w:t>
      </w:r>
    </w:p>
    <w:bookmarkEnd w:id="479"/>
    <w:bookmarkStart w:name="z486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помощь воспитателю при одевании, раздевании, умывании, купании, кормлении детей и укладывания их в постель;</w:t>
      </w:r>
    </w:p>
    <w:bookmarkEnd w:id="480"/>
    <w:bookmarkStart w:name="z487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помещений;</w:t>
      </w:r>
    </w:p>
    <w:bookmarkEnd w:id="481"/>
    <w:bookmarkStart w:name="z488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уход за детьми, престарелыми и больными на дому, в том числе приготовление пищи, кормление, мытье и уборка посуды, смена белья и одежды, подача и уборка судна и иные работы;</w:t>
      </w:r>
    </w:p>
    <w:bookmarkEnd w:id="482"/>
    <w:bookmarkStart w:name="z489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необходимого режима для больных, престарелых и детей на дому;</w:t>
      </w:r>
    </w:p>
    <w:bookmarkEnd w:id="483"/>
    <w:bookmarkStart w:name="z490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правильного использования белья и одежды, хозяйственного инвентаря и моющих средств.</w:t>
      </w:r>
    </w:p>
    <w:bookmarkEnd w:id="484"/>
    <w:bookmarkStart w:name="z491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работ, связанных с отправкой грязного белья на дезинфекцию, в стирку – 4 разряд.</w:t>
      </w:r>
    </w:p>
    <w:bookmarkEnd w:id="485"/>
    <w:bookmarkStart w:name="z492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Должен знать:</w:t>
      </w:r>
    </w:p>
    <w:bookmarkEnd w:id="486"/>
    <w:bookmarkStart w:name="z493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санитарно-гигиенические требования содержания помещений;</w:t>
      </w:r>
    </w:p>
    <w:bookmarkEnd w:id="487"/>
    <w:bookmarkStart w:name="z494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ухода за детьми, престарелыми и больными;</w:t>
      </w:r>
    </w:p>
    <w:bookmarkEnd w:id="488"/>
    <w:bookmarkStart w:name="z495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санитарии и гигиены, рецепты приготовления пищи; </w:t>
      </w:r>
    </w:p>
    <w:bookmarkEnd w:id="489"/>
    <w:bookmarkStart w:name="z496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моющих средств и правила обращения с ними.</w:t>
      </w:r>
    </w:p>
    <w:bookmarkEnd w:id="490"/>
    <w:bookmarkStart w:name="z497" w:id="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30. Аппаратчик чистки ковровых изделий, 3 разряд</w:t>
      </w:r>
    </w:p>
    <w:bookmarkEnd w:id="491"/>
    <w:bookmarkStart w:name="z498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Характеристика работ:</w:t>
      </w:r>
    </w:p>
    <w:bookmarkEnd w:id="492"/>
    <w:bookmarkStart w:name="z499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обработки ковровых изделий на обеспыливающей машине;</w:t>
      </w:r>
    </w:p>
    <w:bookmarkEnd w:id="493"/>
    <w:bookmarkStart w:name="z500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изделий по сопроводительному документу и доставка их на рабочее место;</w:t>
      </w:r>
    </w:p>
    <w:bookmarkEnd w:id="494"/>
    <w:bookmarkStart w:name="z501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изделий по видам, размерам и высоте ворса.</w:t>
      </w:r>
    </w:p>
    <w:bookmarkEnd w:id="495"/>
    <w:bookmarkStart w:name="z502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Должен знать:</w:t>
      </w:r>
    </w:p>
    <w:bookmarkEnd w:id="496"/>
    <w:bookmarkStart w:name="z503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правила технической эксплуатации и обслуживания обеспыливающей машины;</w:t>
      </w:r>
    </w:p>
    <w:bookmarkEnd w:id="497"/>
    <w:bookmarkStart w:name="z504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обработки ковровых изделий; </w:t>
      </w:r>
    </w:p>
    <w:bookmarkEnd w:id="498"/>
    <w:bookmarkStart w:name="z505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обеспыливания ковровых изделий.</w:t>
      </w:r>
    </w:p>
    <w:bookmarkEnd w:id="499"/>
    <w:bookmarkStart w:name="z506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31. Аппаратчик чистки ковровых изделий, 4 разряд</w:t>
      </w:r>
    </w:p>
    <w:bookmarkEnd w:id="500"/>
    <w:bookmarkStart w:name="z507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Характеристика работ:</w:t>
      </w:r>
    </w:p>
    <w:bookmarkEnd w:id="501"/>
    <w:bookmarkStart w:name="z508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процессов обработки ковровых изделий на сушильной и отпаривающей установках;</w:t>
      </w:r>
    </w:p>
    <w:bookmarkEnd w:id="502"/>
    <w:bookmarkStart w:name="z509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обработки;</w:t>
      </w:r>
    </w:p>
    <w:bookmarkEnd w:id="503"/>
    <w:bookmarkStart w:name="z510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технологического режима сушки и пропаривания в зависимости от вида и волокнистого состава материала;</w:t>
      </w:r>
    </w:p>
    <w:bookmarkEnd w:id="504"/>
    <w:bookmarkStart w:name="z511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расчесывание ворса и кистей вручную щетками;</w:t>
      </w:r>
    </w:p>
    <w:bookmarkEnd w:id="505"/>
    <w:bookmarkStart w:name="z512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сдача изделий в отделение экспедиции.</w:t>
      </w:r>
    </w:p>
    <w:bookmarkEnd w:id="506"/>
    <w:bookmarkStart w:name="z513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Должен знать:</w:t>
      </w:r>
    </w:p>
    <w:bookmarkEnd w:id="507"/>
    <w:bookmarkStart w:name="z514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ассортимент, вид и волокнистый состав ковровых изделий, поступающих в обработку;</w:t>
      </w:r>
    </w:p>
    <w:bookmarkEnd w:id="508"/>
    <w:bookmarkStart w:name="z515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правила технической эксплуатации и обслуживания установленного оборудования;</w:t>
      </w:r>
    </w:p>
    <w:bookmarkEnd w:id="509"/>
    <w:bookmarkStart w:name="z516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режимы сушки и отделки ковровых изделий;</w:t>
      </w:r>
    </w:p>
    <w:bookmarkEnd w:id="510"/>
    <w:bookmarkStart w:name="z517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обработки ковровых изделий.</w:t>
      </w:r>
    </w:p>
    <w:bookmarkEnd w:id="511"/>
    <w:bookmarkStart w:name="z518" w:id="5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32. Аппаратчик чистки ковровых изделий, 5 разряд</w:t>
      </w:r>
    </w:p>
    <w:bookmarkEnd w:id="512"/>
    <w:bookmarkStart w:name="z519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Характеристика работ:</w:t>
      </w:r>
    </w:p>
    <w:bookmarkEnd w:id="513"/>
    <w:bookmarkStart w:name="z520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обработки ковровых изделий на моечной машине;</w:t>
      </w:r>
    </w:p>
    <w:bookmarkEnd w:id="514"/>
    <w:bookmarkStart w:name="z521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пропитка ковровых изделий специальными препаратами;</w:t>
      </w:r>
    </w:p>
    <w:bookmarkEnd w:id="515"/>
    <w:bookmarkStart w:name="z522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моющего и специальных пропиточных растворов по установленной рецептуре;</w:t>
      </w:r>
    </w:p>
    <w:bookmarkEnd w:id="516"/>
    <w:bookmarkStart w:name="z523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технологического режима обработки изделий в зависимости от вида ковровых изделий и степени загрязненности;</w:t>
      </w:r>
    </w:p>
    <w:bookmarkEnd w:id="517"/>
    <w:bookmarkStart w:name="z524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профилактическом осмотре и техническом обслуживании установленного оборудования.</w:t>
      </w:r>
    </w:p>
    <w:bookmarkEnd w:id="518"/>
    <w:bookmarkStart w:name="z525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Должен знать:</w:t>
      </w:r>
    </w:p>
    <w:bookmarkEnd w:id="519"/>
    <w:bookmarkStart w:name="z526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правила технической эксплуатации и обслуживания моечной машины;</w:t>
      </w:r>
    </w:p>
    <w:bookmarkEnd w:id="520"/>
    <w:bookmarkStart w:name="z527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режимы обработки ковровых изделий и пропитки их специальными препаратами;</w:t>
      </w:r>
    </w:p>
    <w:bookmarkEnd w:id="521"/>
    <w:bookmarkStart w:name="z528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приготовления моющих и специальных пропиточных растворов и действие их на изделия;</w:t>
      </w:r>
    </w:p>
    <w:bookmarkEnd w:id="522"/>
    <w:bookmarkStart w:name="z529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применяемых химических материалов;</w:t>
      </w:r>
    </w:p>
    <w:bookmarkEnd w:id="523"/>
    <w:bookmarkStart w:name="z530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обработки изделий.</w:t>
      </w:r>
    </w:p>
    <w:bookmarkEnd w:id="524"/>
    <w:bookmarkStart w:name="z531" w:id="5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33. Подготовитель белья для глажения, 1 разряд</w:t>
      </w:r>
    </w:p>
    <w:bookmarkEnd w:id="525"/>
    <w:bookmarkStart w:name="z532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Характеристика работ:</w:t>
      </w:r>
    </w:p>
    <w:bookmarkEnd w:id="526"/>
    <w:bookmarkStart w:name="z533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растряска белья вручную, подлежащего глажению;</w:t>
      </w:r>
    </w:p>
    <w:bookmarkEnd w:id="527"/>
    <w:bookmarkStart w:name="z534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наличия путевого талона в партии белья, подлежащего растряске;</w:t>
      </w:r>
    </w:p>
    <w:bookmarkEnd w:id="528"/>
    <w:bookmarkStart w:name="z535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тщательная растряска каждой вещи с расправлением складок;</w:t>
      </w:r>
    </w:p>
    <w:bookmarkEnd w:id="529"/>
    <w:bookmarkStart w:name="z536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белья на прямое и фасонное и по видам глажения белья;</w:t>
      </w:r>
    </w:p>
    <w:bookmarkEnd w:id="530"/>
    <w:bookmarkStart w:name="z537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растрясенного белья на козлы.</w:t>
      </w:r>
    </w:p>
    <w:bookmarkEnd w:id="531"/>
    <w:bookmarkStart w:name="z538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Должен знать: </w:t>
      </w:r>
    </w:p>
    <w:bookmarkEnd w:id="532"/>
    <w:bookmarkStart w:name="z539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глажения белья на паровых катках, каландрах, прессах и вручную; </w:t>
      </w:r>
    </w:p>
    <w:bookmarkEnd w:id="533"/>
    <w:bookmarkStart w:name="z540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ассортимент белья, подлежащего глажению в сушильно-гладильных машинах, прессах и вручную.</w:t>
      </w:r>
    </w:p>
    <w:bookmarkEnd w:id="534"/>
    <w:bookmarkStart w:name="z541" w:id="5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34. Подготовитель белья для глажения, 2 разряд</w:t>
      </w:r>
    </w:p>
    <w:bookmarkEnd w:id="535"/>
    <w:bookmarkStart w:name="z542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Характеристика работ:</w:t>
      </w:r>
    </w:p>
    <w:bookmarkEnd w:id="536"/>
    <w:bookmarkStart w:name="z543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растряска на растрясочных машинах белья, подлежащего глажению;</w:t>
      </w:r>
    </w:p>
    <w:bookmarkEnd w:id="537"/>
    <w:bookmarkStart w:name="z544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растрясочных машин;</w:t>
      </w:r>
    </w:p>
    <w:bookmarkEnd w:id="538"/>
    <w:bookmarkStart w:name="z545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правильной работой растрясочной машины, проверка ее исправности;</w:t>
      </w:r>
    </w:p>
    <w:bookmarkEnd w:id="539"/>
    <w:bookmarkStart w:name="z546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правильностью загрузки и выгрузки белья из растрясочных машин.</w:t>
      </w:r>
    </w:p>
    <w:bookmarkEnd w:id="540"/>
    <w:bookmarkStart w:name="z547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Должен знать:</w:t>
      </w:r>
    </w:p>
    <w:bookmarkEnd w:id="541"/>
    <w:bookmarkStart w:name="z548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загрузки белья в растрясочную машину;</w:t>
      </w:r>
    </w:p>
    <w:bookmarkEnd w:id="542"/>
    <w:bookmarkStart w:name="z549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конструкцию растрясочной машины;</w:t>
      </w:r>
    </w:p>
    <w:bookmarkEnd w:id="543"/>
    <w:bookmarkStart w:name="z550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и способы управления; </w:t>
      </w:r>
    </w:p>
    <w:bookmarkEnd w:id="544"/>
    <w:bookmarkStart w:name="z551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и ухода за растрясочной машиной;</w:t>
      </w:r>
    </w:p>
    <w:bookmarkEnd w:id="545"/>
    <w:bookmarkStart w:name="z552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глажения белья на паровых катках, каландрах, прессах и вручную; </w:t>
      </w:r>
    </w:p>
    <w:bookmarkEnd w:id="546"/>
    <w:bookmarkStart w:name="z553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ассортимент белья, подлежащего глажению в сушильно-гладильных машинах, прессах и вручную.</w:t>
      </w:r>
    </w:p>
    <w:bookmarkEnd w:id="547"/>
    <w:bookmarkStart w:name="z554" w:id="5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35. Аппаратчик чистки пухо-перовых изделий, 4 разряд</w:t>
      </w:r>
    </w:p>
    <w:bookmarkEnd w:id="548"/>
    <w:bookmarkStart w:name="z555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Характеристика работ:</w:t>
      </w:r>
    </w:p>
    <w:bookmarkEnd w:id="549"/>
    <w:bookmarkStart w:name="z556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обработки пуха и пера на машинах для чистки пухо-перовых изделий;</w:t>
      </w:r>
    </w:p>
    <w:bookmarkEnd w:id="550"/>
    <w:bookmarkStart w:name="z557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программной карты и установка ее в программное устройство;</w:t>
      </w:r>
    </w:p>
    <w:bookmarkEnd w:id="551"/>
    <w:bookmarkStart w:name="z558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специальных растворов по установленной рецептуре;</w:t>
      </w:r>
    </w:p>
    <w:bookmarkEnd w:id="552"/>
    <w:bookmarkStart w:name="z559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изделий по сопроводительному документу и доставка их на рабочее место;</w:t>
      </w:r>
    </w:p>
    <w:bookmarkEnd w:id="553"/>
    <w:bookmarkStart w:name="z560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 изделий;</w:t>
      </w:r>
    </w:p>
    <w:bookmarkEnd w:id="554"/>
    <w:bookmarkStart w:name="z561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распарывание шва наперника;</w:t>
      </w:r>
    </w:p>
    <w:bookmarkEnd w:id="555"/>
    <w:bookmarkStart w:name="z562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технологического режима обработки в зависимости от состояния пуха и пера;</w:t>
      </w:r>
    </w:p>
    <w:bookmarkEnd w:id="556"/>
    <w:bookmarkStart w:name="z563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расфасовка пуха и пера в наперники;</w:t>
      </w:r>
    </w:p>
    <w:bookmarkEnd w:id="557"/>
    <w:bookmarkStart w:name="z564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журнала по учету работы оборудования;</w:t>
      </w:r>
    </w:p>
    <w:bookmarkEnd w:id="558"/>
    <w:bookmarkStart w:name="z565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изделий на последующую технологическую операцию.</w:t>
      </w:r>
    </w:p>
    <w:bookmarkEnd w:id="559"/>
    <w:bookmarkStart w:name="z566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Должен знать:</w:t>
      </w:r>
    </w:p>
    <w:bookmarkEnd w:id="560"/>
    <w:bookmarkStart w:name="z567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правила технической эксплуатации и обслуживания машин для чистки пухо-перовых изделий;</w:t>
      </w:r>
    </w:p>
    <w:bookmarkEnd w:id="561"/>
    <w:bookmarkStart w:name="z568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режимы обработки;</w:t>
      </w:r>
    </w:p>
    <w:bookmarkEnd w:id="562"/>
    <w:bookmarkStart w:name="z569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загрузки и выгрузки;</w:t>
      </w:r>
    </w:p>
    <w:bookmarkEnd w:id="563"/>
    <w:bookmarkStart w:name="z570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приготовления специальных растворов; </w:t>
      </w:r>
    </w:p>
    <w:bookmarkEnd w:id="564"/>
    <w:bookmarkStart w:name="z571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применяемых химических материалов;</w:t>
      </w:r>
    </w:p>
    <w:bookmarkEnd w:id="565"/>
    <w:bookmarkStart w:name="z572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обработки.</w:t>
      </w:r>
    </w:p>
    <w:bookmarkEnd w:id="566"/>
    <w:bookmarkStart w:name="z573" w:id="5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36. Рабочий по обслуживанию в бане, 1 разряд</w:t>
      </w:r>
    </w:p>
    <w:bookmarkEnd w:id="567"/>
    <w:bookmarkStart w:name="z574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Характеристика работ:</w:t>
      </w:r>
    </w:p>
    <w:bookmarkEnd w:id="568"/>
    <w:bookmarkStart w:name="z575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посетителей:</w:t>
      </w:r>
    </w:p>
    <w:bookmarkEnd w:id="569"/>
    <w:bookmarkStart w:name="z576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пропуск посетителей по входным билетам, предоставление им свободных мест, напоминание об окончании сеанса (при обслуживании по сеансам);</w:t>
      </w:r>
    </w:p>
    <w:bookmarkEnd w:id="570"/>
    <w:bookmarkStart w:name="z577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посетителям банных принадлежностей, реализация сопутствующих товаров, прием белья и платья в срочную стирку, мелкий ремонт, утюжка и оказание иных платных услуг;</w:t>
      </w:r>
    </w:p>
    <w:bookmarkEnd w:id="571"/>
    <w:bookmarkStart w:name="z578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на хранение от посетителей ценных и иных вещей и обеспечение их сохранности, оказание помощи лицам с инвалидностью и престарелым;</w:t>
      </w:r>
    </w:p>
    <w:bookmarkEnd w:id="572"/>
    <w:bookmarkStart w:name="z579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исправным состоянием гардеробных мест, кранов, вентилей, душевых установок, трубопроводов, электрокаминов и иного оборудования и своевременное сообщение администрации о всех неисправностях;</w:t>
      </w:r>
    </w:p>
    <w:bookmarkEnd w:id="573"/>
    <w:bookmarkStart w:name="z580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в надлежащем порядке промывочного инвентаря; </w:t>
      </w:r>
    </w:p>
    <w:bookmarkEnd w:id="574"/>
    <w:bookmarkStart w:name="z581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чистоты в мыльном, парильном и раздевальном отделениях;</w:t>
      </w:r>
    </w:p>
    <w:bookmarkEnd w:id="575"/>
    <w:bookmarkStart w:name="z582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подачи пара в парильное отделение, режима работы вентиляции;</w:t>
      </w:r>
    </w:p>
    <w:bookmarkEnd w:id="576"/>
    <w:bookmarkStart w:name="z583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сдача использованных банных принадлежностей в стирку;</w:t>
      </w:r>
    </w:p>
    <w:bookmarkEnd w:id="577"/>
    <w:bookmarkStart w:name="z584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правил по безопасности и охране труда, санитарии и гигиены.</w:t>
      </w:r>
    </w:p>
    <w:bookmarkEnd w:id="5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75 с изменением, внесенным приказом и.о. Министра труда и социальной защиты населения РК от 12.08.2022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5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Должен знать:</w:t>
      </w:r>
    </w:p>
    <w:bookmarkEnd w:id="579"/>
    <w:bookmarkStart w:name="z586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санитарные нормы и правила обслуживания в бане;</w:t>
      </w:r>
    </w:p>
    <w:bookmarkEnd w:id="580"/>
    <w:bookmarkStart w:name="z587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эксплуатация оборудования;</w:t>
      </w:r>
    </w:p>
    <w:bookmarkEnd w:id="581"/>
    <w:bookmarkStart w:name="z588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 безопасности и охране труда, противопожарной защиты; </w:t>
      </w:r>
    </w:p>
    <w:bookmarkEnd w:id="582"/>
    <w:bookmarkStart w:name="z589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прейскурант цен на оказываемые услуги и правила внутреннего распорядка бани.</w:t>
      </w:r>
    </w:p>
    <w:bookmarkEnd w:id="583"/>
    <w:bookmarkStart w:name="z590" w:id="5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37. Оператор прачечной самообслуживания, 4 разряд</w:t>
      </w:r>
    </w:p>
    <w:bookmarkEnd w:id="584"/>
    <w:bookmarkStart w:name="z591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Характеристика работ:</w:t>
      </w:r>
    </w:p>
    <w:bookmarkEnd w:id="585"/>
    <w:bookmarkStart w:name="z592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по обработке белья в прачечной самообслуживания;</w:t>
      </w:r>
    </w:p>
    <w:bookmarkEnd w:id="586"/>
    <w:bookmarkStart w:name="z593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и установление режимов стирки различного белья;</w:t>
      </w:r>
    </w:p>
    <w:bookmarkEnd w:id="587"/>
    <w:bookmarkStart w:name="z594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стиральных машин и наблюдение за их работой;</w:t>
      </w:r>
    </w:p>
    <w:bookmarkEnd w:id="588"/>
    <w:bookmarkStart w:name="z595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правильной загрузкой и выгрузкой белья из центрифуги и сушильных барабанов; </w:t>
      </w:r>
    </w:p>
    <w:bookmarkEnd w:id="589"/>
    <w:bookmarkStart w:name="z596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глажением белья;</w:t>
      </w:r>
    </w:p>
    <w:bookmarkEnd w:id="590"/>
    <w:bookmarkStart w:name="z597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центрифуг, сушильных барабанов, каландров, катков, прессов и наблюдение за их работой;</w:t>
      </w:r>
    </w:p>
    <w:bookmarkEnd w:id="591"/>
    <w:bookmarkStart w:name="z598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инструктаж клиентов, наблюдение и контроль за правильностью обработки белья в прачечной самообслуживания;</w:t>
      </w:r>
    </w:p>
    <w:bookmarkEnd w:id="592"/>
    <w:bookmarkStart w:name="z599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 белья клиента, выдача в зависимости от веса белья стиральных материалов и взимание платы за обработку;</w:t>
      </w:r>
    </w:p>
    <w:bookmarkEnd w:id="593"/>
    <w:bookmarkStart w:name="z600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правильной сортировкой белья;</w:t>
      </w:r>
    </w:p>
    <w:bookmarkEnd w:id="594"/>
    <w:bookmarkStart w:name="z601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исправности стиральных машин;</w:t>
      </w:r>
    </w:p>
    <w:bookmarkEnd w:id="595"/>
    <w:bookmarkStart w:name="z602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правильностью загрузки белья и выгрузки из стиральных машин;</w:t>
      </w:r>
    </w:p>
    <w:bookmarkEnd w:id="596"/>
    <w:bookmarkStart w:name="z603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уход за оборудованием в процессе работы.</w:t>
      </w:r>
    </w:p>
    <w:bookmarkEnd w:id="597"/>
    <w:bookmarkStart w:name="z604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Должен знать:</w:t>
      </w:r>
    </w:p>
    <w:bookmarkEnd w:id="598"/>
    <w:bookmarkStart w:name="z605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технологического процесса стирки, отжима и сушки, а также глажение всех видов белья;</w:t>
      </w:r>
    </w:p>
    <w:bookmarkEnd w:id="599"/>
    <w:bookmarkStart w:name="z606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 стиральных машин, центрифуг, сушильных барабанов, каландров, катков и прессов;</w:t>
      </w:r>
    </w:p>
    <w:bookmarkEnd w:id="600"/>
    <w:bookmarkStart w:name="z607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ассортимент белья, поступившего в механическую стирку;</w:t>
      </w:r>
    </w:p>
    <w:bookmarkEnd w:id="601"/>
    <w:bookmarkStart w:name="z608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сортировки белья по видам и по степени загрязненности; </w:t>
      </w:r>
    </w:p>
    <w:bookmarkEnd w:id="602"/>
    <w:bookmarkStart w:name="z609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стирок различного вида белья; </w:t>
      </w:r>
    </w:p>
    <w:bookmarkEnd w:id="603"/>
    <w:bookmarkStart w:name="z610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 и свойства моющих и отделочных веществ;</w:t>
      </w:r>
    </w:p>
    <w:bookmarkEnd w:id="604"/>
    <w:bookmarkStart w:name="z611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и дозировки стиральных материалов для стирки различного вида белья;</w:t>
      </w:r>
    </w:p>
    <w:bookmarkEnd w:id="605"/>
    <w:bookmarkStart w:name="z612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загрузки и выгрузки белья из центрифуги, продолжительность отжима различного вида белья;</w:t>
      </w:r>
    </w:p>
    <w:bookmarkEnd w:id="606"/>
    <w:bookmarkStart w:name="z613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 давления пара и допускаемую температуру сушки белья в сушильных барабанах; </w:t>
      </w:r>
    </w:p>
    <w:bookmarkEnd w:id="607"/>
    <w:bookmarkStart w:name="z614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загрузки сушильных барабанов бельем, влажность выгружаемого белья после сушки;</w:t>
      </w:r>
    </w:p>
    <w:bookmarkEnd w:id="608"/>
    <w:bookmarkStart w:name="z615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температуру рабочей поверхности утюгов, каландров, катков и прессов;</w:t>
      </w:r>
    </w:p>
    <w:bookmarkEnd w:id="609"/>
    <w:bookmarkStart w:name="z616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стиральных машин, центрифуг, сушильных барабанов, утюгов, каландров, катков и прессов.</w:t>
      </w:r>
    </w:p>
    <w:bookmarkEnd w:id="610"/>
    <w:bookmarkStart w:name="z617" w:id="6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38. Педикюрша, 2 разряд</w:t>
      </w:r>
    </w:p>
    <w:bookmarkEnd w:id="611"/>
    <w:bookmarkStart w:name="z618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Характеристика работ:</w:t>
      </w:r>
    </w:p>
    <w:bookmarkEnd w:id="612"/>
    <w:bookmarkStart w:name="z619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гигиеническая чистка ногтей на пальцах ног, опиливание их для придания необходимой формы;</w:t>
      </w:r>
    </w:p>
    <w:bookmarkEnd w:id="613"/>
    <w:bookmarkStart w:name="z620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наростов на ступнях и пятках, снятие мозолей;</w:t>
      </w:r>
    </w:p>
    <w:bookmarkEnd w:id="614"/>
    <w:bookmarkStart w:name="z621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ногтей лаком;</w:t>
      </w:r>
    </w:p>
    <w:bookmarkEnd w:id="615"/>
    <w:bookmarkStart w:name="z622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комбинированных цветов лака;</w:t>
      </w:r>
    </w:p>
    <w:bookmarkEnd w:id="616"/>
    <w:bookmarkStart w:name="z623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дезинфицирование, чистка и проверка инструмента.</w:t>
      </w:r>
    </w:p>
    <w:bookmarkEnd w:id="617"/>
    <w:bookmarkStart w:name="z624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Должен знать:</w:t>
      </w:r>
    </w:p>
    <w:bookmarkEnd w:id="618"/>
    <w:bookmarkStart w:name="z625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выполнения педикюрных работ;</w:t>
      </w:r>
    </w:p>
    <w:bookmarkEnd w:id="619"/>
    <w:bookmarkStart w:name="z626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санитарии и гигиены; </w:t>
      </w:r>
    </w:p>
    <w:bookmarkEnd w:id="620"/>
    <w:bookmarkStart w:name="z627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 назначение применяемых инструментов, приемы пользования ими, правила их хранения; </w:t>
      </w:r>
    </w:p>
    <w:bookmarkEnd w:id="621"/>
    <w:bookmarkStart w:name="z628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приготовления лаков различных цветов и оттенков;</w:t>
      </w:r>
    </w:p>
    <w:bookmarkEnd w:id="622"/>
    <w:bookmarkStart w:name="z629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обслуживания клиентов и способы оказания первой медицинской помощи.</w:t>
      </w:r>
    </w:p>
    <w:bookmarkEnd w:id="623"/>
    <w:bookmarkStart w:name="z630" w:id="6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39. Ретушер, 3 разряд</w:t>
      </w:r>
    </w:p>
    <w:bookmarkEnd w:id="624"/>
    <w:bookmarkStart w:name="z631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Характеристика работ:</w:t>
      </w:r>
    </w:p>
    <w:bookmarkEnd w:id="625"/>
    <w:bookmarkStart w:name="z632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технической ретуши черно-белых негативов и позитивов на пленке и фотобумаге документальных и художественных снимков;</w:t>
      </w:r>
    </w:p>
    <w:bookmarkEnd w:id="626"/>
    <w:bookmarkStart w:name="z633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заделка точек, царапин и иных технических дефектов, допущенных при съемке и лабораторной обработке с помощью туши, красок и карандашей.</w:t>
      </w:r>
    </w:p>
    <w:bookmarkEnd w:id="627"/>
    <w:bookmarkStart w:name="z634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Должен знать:</w:t>
      </w:r>
    </w:p>
    <w:bookmarkEnd w:id="628"/>
    <w:bookmarkStart w:name="z635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выполнения технической ретуши черно-белых негативов и позитивов;</w:t>
      </w:r>
    </w:p>
    <w:bookmarkEnd w:id="629"/>
    <w:bookmarkStart w:name="z636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получения фотографического изображения;</w:t>
      </w:r>
    </w:p>
    <w:bookmarkEnd w:id="630"/>
    <w:bookmarkStart w:name="z637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качеству негатива и позитива;</w:t>
      </w:r>
    </w:p>
    <w:bookmarkEnd w:id="631"/>
    <w:bookmarkStart w:name="z638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свойства негативных и позитивных фотоматериалов; </w:t>
      </w:r>
    </w:p>
    <w:bookmarkEnd w:id="632"/>
    <w:bookmarkStart w:name="z639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лаков и их рецептуру; </w:t>
      </w:r>
    </w:p>
    <w:bookmarkEnd w:id="633"/>
    <w:bookmarkStart w:name="z640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строение черно-белых фотоматериалов.</w:t>
      </w:r>
    </w:p>
    <w:bookmarkEnd w:id="634"/>
    <w:bookmarkStart w:name="z641" w:id="6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40. Ретушер, 4 разряд</w:t>
      </w:r>
    </w:p>
    <w:bookmarkEnd w:id="635"/>
    <w:bookmarkStart w:name="z642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Характеристика работ:</w:t>
      </w:r>
    </w:p>
    <w:bookmarkEnd w:id="636"/>
    <w:bookmarkStart w:name="z643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художественной ретуши черно-белых негативов и позитивов;</w:t>
      </w:r>
    </w:p>
    <w:bookmarkEnd w:id="637"/>
    <w:bookmarkStart w:name="z644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прорисовка черт лица, фона и деталей одежды, усиление и ослабление фона и деталей одежды;</w:t>
      </w:r>
    </w:p>
    <w:bookmarkEnd w:id="638"/>
    <w:bookmarkStart w:name="z645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ретушь негативов с резкими градационными переходами тона при изготовлении репродукций;</w:t>
      </w:r>
    </w:p>
    <w:bookmarkEnd w:id="639"/>
    <w:bookmarkStart w:name="z646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фиксирование портретов;</w:t>
      </w:r>
    </w:p>
    <w:bookmarkEnd w:id="640"/>
    <w:bookmarkStart w:name="z647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позитивная ретушь отпечатков размером 13х18 сантиметра.</w:t>
      </w:r>
    </w:p>
    <w:bookmarkEnd w:id="641"/>
    <w:bookmarkStart w:name="z648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Должен знать:</w:t>
      </w:r>
    </w:p>
    <w:bookmarkEnd w:id="642"/>
    <w:bookmarkStart w:name="z649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выполнения художественной ретуши черно-белых негативов и позитивов;</w:t>
      </w:r>
    </w:p>
    <w:bookmarkEnd w:id="643"/>
    <w:bookmarkStart w:name="z650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элементы композиции; </w:t>
      </w:r>
    </w:p>
    <w:bookmarkEnd w:id="644"/>
    <w:bookmarkStart w:name="z651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анатомию и пластику лица; </w:t>
      </w:r>
    </w:p>
    <w:bookmarkEnd w:id="645"/>
    <w:bookmarkStart w:name="z652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усиления и ослабления фона, фиксирования портретов;</w:t>
      </w:r>
    </w:p>
    <w:bookmarkEnd w:id="646"/>
    <w:bookmarkStart w:name="z653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отпечатков проекционным способом с малоформатных и среднеформатных неретушированных негативов;</w:t>
      </w:r>
    </w:p>
    <w:bookmarkEnd w:id="647"/>
    <w:bookmarkStart w:name="z654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химико-фотографическую обработку черно-белых фотоматериалов.</w:t>
      </w:r>
    </w:p>
    <w:bookmarkEnd w:id="648"/>
    <w:bookmarkStart w:name="z655" w:id="6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41. Ретушер, 5 разряд</w:t>
      </w:r>
    </w:p>
    <w:bookmarkEnd w:id="649"/>
    <w:bookmarkStart w:name="z656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Характеристика работ:</w:t>
      </w:r>
    </w:p>
    <w:bookmarkEnd w:id="650"/>
    <w:bookmarkStart w:name="z657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художественной ретуши цветных негативов и позитивов;</w:t>
      </w:r>
    </w:p>
    <w:bookmarkEnd w:id="651"/>
    <w:bookmarkStart w:name="z658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кармирование негативов;</w:t>
      </w:r>
    </w:p>
    <w:bookmarkEnd w:id="652"/>
    <w:bookmarkStart w:name="z659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мазков эскизов, имеющих композиционное значение, требующих особо тщательной проработки деталей;</w:t>
      </w:r>
    </w:p>
    <w:bookmarkEnd w:id="653"/>
    <w:bookmarkStart w:name="z660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ретушь негативов и позитивов групповых виньеток с маломасштабными изображениями лица, с выравниванием тона отдельных элементов изображения;</w:t>
      </w:r>
    </w:p>
    <w:bookmarkEnd w:id="654"/>
    <w:bookmarkStart w:name="z661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ретушь негативов с мягкими градационными переходами тона при изготовлении репродукции;</w:t>
      </w:r>
    </w:p>
    <w:bookmarkEnd w:id="655"/>
    <w:bookmarkStart w:name="z662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ретушь портретов с прорисовкой и удаление отдельных черт и деталей портрета, изменение одежды, головного убора, прически;</w:t>
      </w:r>
    </w:p>
    <w:bookmarkEnd w:id="656"/>
    <w:bookmarkStart w:name="z663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подретушных оригиналов;</w:t>
      </w:r>
    </w:p>
    <w:bookmarkEnd w:id="657"/>
    <w:bookmarkStart w:name="z664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позитивная ретушь фотоотпечатков свыше 13х18 сантиметра;</w:t>
      </w:r>
    </w:p>
    <w:bookmarkEnd w:id="658"/>
    <w:bookmarkStart w:name="z665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ретушь портрета цветной пастелью с масляными красками.</w:t>
      </w:r>
    </w:p>
    <w:bookmarkEnd w:id="659"/>
    <w:bookmarkStart w:name="z666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Должен знать:</w:t>
      </w:r>
    </w:p>
    <w:bookmarkEnd w:id="660"/>
    <w:bookmarkStart w:name="z667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элементы цветоведения; </w:t>
      </w:r>
    </w:p>
    <w:bookmarkEnd w:id="661"/>
    <w:bookmarkStart w:name="z668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нанесения эскизов и мазков;</w:t>
      </w:r>
    </w:p>
    <w:bookmarkEnd w:id="662"/>
    <w:bookmarkStart w:name="z669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ретуши цветных негативов и позитивов пастелью и цветными масляными красками;</w:t>
      </w:r>
    </w:p>
    <w:bookmarkEnd w:id="663"/>
    <w:bookmarkStart w:name="z670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строение цветных фотоматериалов.</w:t>
      </w:r>
    </w:p>
    <w:bookmarkEnd w:id="664"/>
    <w:bookmarkStart w:name="z671" w:id="6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42. Ретушер, 6 разряд</w:t>
      </w:r>
    </w:p>
    <w:bookmarkEnd w:id="665"/>
    <w:bookmarkStart w:name="z672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Характеристика работ:</w:t>
      </w:r>
    </w:p>
    <w:bookmarkEnd w:id="666"/>
    <w:bookmarkStart w:name="z673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ретуши портретов, изготовленных с поврежденных оригиналов с утраченными изображениями частей лица черно-белых и цветных негативов и позитивов;</w:t>
      </w:r>
    </w:p>
    <w:bookmarkEnd w:id="667"/>
    <w:bookmarkStart w:name="z674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групповых портретов с использованием нескольких оригиналов разного масштаба с разной тональностью.</w:t>
      </w:r>
    </w:p>
    <w:bookmarkEnd w:id="668"/>
    <w:bookmarkStart w:name="z675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Должен знать:</w:t>
      </w:r>
    </w:p>
    <w:bookmarkEnd w:id="669"/>
    <w:bookmarkStart w:name="z676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технику ретуши портретов с утраченными изображениями частей лица; </w:t>
      </w:r>
    </w:p>
    <w:bookmarkEnd w:id="670"/>
    <w:bookmarkStart w:name="z677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фотосъемки; </w:t>
      </w:r>
    </w:p>
    <w:bookmarkEnd w:id="671"/>
    <w:bookmarkStart w:name="z678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обработки цветных фотоматериалов; </w:t>
      </w:r>
    </w:p>
    <w:bookmarkEnd w:id="672"/>
    <w:bookmarkStart w:name="z679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определения качества фотографических изображений с использованием контрольно-измерительной аппаратуры.</w:t>
      </w:r>
    </w:p>
    <w:bookmarkEnd w:id="673"/>
    <w:bookmarkStart w:name="z680" w:id="6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43. Машинист ритуального оборудования, 2 разряд</w:t>
      </w:r>
    </w:p>
    <w:bookmarkEnd w:id="674"/>
    <w:bookmarkStart w:name="z681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Характеристика работ:</w:t>
      </w:r>
    </w:p>
    <w:bookmarkEnd w:id="675"/>
    <w:bookmarkStart w:name="z682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лифта и опускание его с гробом покойного по сигналу дежурного администратора траурного зала;</w:t>
      </w:r>
    </w:p>
    <w:bookmarkEnd w:id="676"/>
    <w:bookmarkStart w:name="z683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гроба с покойным из подъемника, установка его на тележку, подача в печь;</w:t>
      </w:r>
    </w:p>
    <w:bookmarkEnd w:id="677"/>
    <w:bookmarkStart w:name="z684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процессом кремации, работой кремационной печи и за газовыми приборами;</w:t>
      </w:r>
    </w:p>
    <w:bookmarkEnd w:id="678"/>
    <w:bookmarkStart w:name="z685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собирание в противень праха после каждой кремации с укладкой на него кремационного номера. </w:t>
      </w:r>
    </w:p>
    <w:bookmarkEnd w:id="679"/>
    <w:bookmarkStart w:name="z686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90. Должен знать: </w:t>
      </w:r>
    </w:p>
    <w:bookmarkEnd w:id="680"/>
    <w:bookmarkStart w:name="z687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кремационных печей; </w:t>
      </w:r>
    </w:p>
    <w:bookmarkEnd w:id="681"/>
    <w:bookmarkStart w:name="z688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инструкции и правила эксплуатации газового оборудования; </w:t>
      </w:r>
    </w:p>
    <w:bookmarkEnd w:id="682"/>
    <w:bookmarkStart w:name="z689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продолжительность кремации трупов.</w:t>
      </w:r>
    </w:p>
    <w:bookmarkEnd w:id="683"/>
    <w:bookmarkStart w:name="z690" w:id="6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44. Демонстратор причесок, 2 разряд</w:t>
      </w:r>
    </w:p>
    <w:bookmarkEnd w:id="684"/>
    <w:bookmarkStart w:name="z691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Характеристика работ:</w:t>
      </w:r>
    </w:p>
    <w:bookmarkEnd w:id="685"/>
    <w:bookmarkStart w:name="z692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демонстрирование моделей причесок на конкурсах и семинарах;</w:t>
      </w:r>
    </w:p>
    <w:bookmarkEnd w:id="686"/>
    <w:bookmarkStart w:name="z693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экспериментах по созданию новых моделей причесок;</w:t>
      </w:r>
    </w:p>
    <w:bookmarkEnd w:id="687"/>
    <w:bookmarkStart w:name="z694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позирование художникам, а также для фото- и киносъемок.</w:t>
      </w:r>
    </w:p>
    <w:bookmarkEnd w:id="688"/>
    <w:bookmarkStart w:name="z695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Должен знать:</w:t>
      </w:r>
    </w:p>
    <w:bookmarkEnd w:id="689"/>
    <w:bookmarkStart w:name="z696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приемы демонстрирования моделей причесок.</w:t>
      </w:r>
    </w:p>
    <w:bookmarkEnd w:id="690"/>
    <w:bookmarkStart w:name="z697" w:id="6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45. Приемщик заказов, 1 разряд</w:t>
      </w:r>
    </w:p>
    <w:bookmarkEnd w:id="691"/>
    <w:bookmarkStart w:name="z698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Характеристика работ:</w:t>
      </w:r>
    </w:p>
    <w:bookmarkEnd w:id="692"/>
    <w:bookmarkStart w:name="z699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от населения заказов на бытовые услуги;</w:t>
      </w:r>
    </w:p>
    <w:bookmarkEnd w:id="693"/>
    <w:bookmarkStart w:name="z700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в соответствии с установленными правилами приема наименования изделия, объема работ, процесса износа, отдельных дефектов, укомплектованности изделий, количества и иных признаков, степени загрязнения, прочности окраски, качества принимаемого белья в стирку;</w:t>
      </w:r>
    </w:p>
    <w:bookmarkEnd w:id="694"/>
    <w:bookmarkStart w:name="z701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оформление на принятые заказы квитанции с определением прейскурантной цены; </w:t>
      </w:r>
    </w:p>
    <w:bookmarkEnd w:id="695"/>
    <w:bookmarkStart w:name="z702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срока выполнения работ;</w:t>
      </w:r>
    </w:p>
    <w:bookmarkEnd w:id="696"/>
    <w:bookmarkStart w:name="z703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и направление для исполнения с оформлением необходимой сопроводительной документации заказов на фабрики, получение выполненных заказов;</w:t>
      </w:r>
    </w:p>
    <w:bookmarkEnd w:id="697"/>
    <w:bookmarkStart w:name="z704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изделий заказчику по предъявленной квитанции; </w:t>
      </w:r>
    </w:p>
    <w:bookmarkEnd w:id="698"/>
    <w:bookmarkStart w:name="z705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денег от населения и сдача их в соответствии с установленным порядком.</w:t>
      </w:r>
    </w:p>
    <w:bookmarkEnd w:id="699"/>
    <w:bookmarkStart w:name="z706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Должен знать:</w:t>
      </w:r>
    </w:p>
    <w:bookmarkEnd w:id="700"/>
    <w:bookmarkStart w:name="z707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прейскуранты (тарифы) на услуги; </w:t>
      </w:r>
    </w:p>
    <w:bookmarkEnd w:id="701"/>
    <w:bookmarkStart w:name="z708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виды, степень износа, загрязнения и иные качественные характеристики принимаемых изделий;</w:t>
      </w:r>
    </w:p>
    <w:bookmarkEnd w:id="702"/>
    <w:bookmarkStart w:name="z709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технологической обработки;</w:t>
      </w:r>
    </w:p>
    <w:bookmarkEnd w:id="703"/>
    <w:bookmarkStart w:name="z710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оформления документации по приему передаче выполнения заказа на предприятия бытового обслуживания;</w:t>
      </w:r>
    </w:p>
    <w:bookmarkEnd w:id="704"/>
    <w:bookmarkStart w:name="z711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приема, хранения и сдачи денежных средств.</w:t>
      </w:r>
    </w:p>
    <w:bookmarkEnd w:id="705"/>
    <w:bookmarkStart w:name="z712" w:id="7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46. Приемщик заказов, 2 разряд</w:t>
      </w:r>
    </w:p>
    <w:bookmarkEnd w:id="706"/>
    <w:bookmarkStart w:name="z713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Характеристика работ:</w:t>
      </w:r>
    </w:p>
    <w:bookmarkEnd w:id="707"/>
    <w:bookmarkStart w:name="z714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от населения заказов на бытовые услуги;</w:t>
      </w:r>
    </w:p>
    <w:bookmarkEnd w:id="708"/>
    <w:bookmarkStart w:name="z715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наименования изделия, дефектов и объема ремонтных работ ювелирных изделий, бытовых машин, приборов, часов, радиотелевизионной аппаратуры, транспортных средств;</w:t>
      </w:r>
    </w:p>
    <w:bookmarkEnd w:id="709"/>
    <w:bookmarkStart w:name="z716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на принятые заказы квитанции с определением стоимости ремонтных работ в соответствии с действующими прейскурантами, определение срока выполнения работ и контроль за их соблюдением;</w:t>
      </w:r>
    </w:p>
    <w:bookmarkEnd w:id="710"/>
    <w:bookmarkStart w:name="z717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принятых заказов на заводы, в цехи, мастерские с оформлением сопроводительной документации и получение их с проверкой качества выполненных работ;</w:t>
      </w:r>
    </w:p>
    <w:bookmarkEnd w:id="711"/>
    <w:bookmarkStart w:name="z718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изделий заказчику;</w:t>
      </w:r>
    </w:p>
    <w:bookmarkEnd w:id="712"/>
    <w:bookmarkStart w:name="z719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картотеки гарантийного ремонта изделий;</w:t>
      </w:r>
    </w:p>
    <w:bookmarkEnd w:id="713"/>
    <w:bookmarkStart w:name="z720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по абонированным телефонам заказов от населения на выполнение бытовых услуг и контроль их исполнения;</w:t>
      </w:r>
    </w:p>
    <w:bookmarkEnd w:id="714"/>
    <w:bookmarkStart w:name="z721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заказов и заключение договоров с организациями и учреждениями на получение газетно-журнальной информации, дачу объявлений, реклам.</w:t>
      </w:r>
    </w:p>
    <w:bookmarkEnd w:id="715"/>
    <w:bookmarkStart w:name="z722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Должен знать:</w:t>
      </w:r>
    </w:p>
    <w:bookmarkEnd w:id="716"/>
    <w:bookmarkStart w:name="z723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прейскуранты (тарифы) на услуги; </w:t>
      </w:r>
    </w:p>
    <w:bookmarkEnd w:id="717"/>
    <w:bookmarkStart w:name="z724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виды, марки, наименование, устройство и принцип работы изделий, приборов; </w:t>
      </w:r>
    </w:p>
    <w:bookmarkEnd w:id="718"/>
    <w:bookmarkStart w:name="z725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апробирования лома драгоценных металлов и вида камней;</w:t>
      </w:r>
    </w:p>
    <w:bookmarkEnd w:id="719"/>
    <w:bookmarkStart w:name="z726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оформления документации по приему и выдаче заказов; </w:t>
      </w:r>
    </w:p>
    <w:bookmarkEnd w:id="720"/>
    <w:bookmarkStart w:name="z727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книги учета движения заказов; </w:t>
      </w:r>
    </w:p>
    <w:bookmarkEnd w:id="721"/>
    <w:bookmarkStart w:name="z728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и технические условия.</w:t>
      </w:r>
    </w:p>
    <w:bookmarkEnd w:id="722"/>
    <w:bookmarkStart w:name="z729" w:id="7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47. Оконтуровщик оригиналов, 2 разряд</w:t>
      </w:r>
    </w:p>
    <w:bookmarkEnd w:id="723"/>
    <w:bookmarkStart w:name="z730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Характеристика работ:</w:t>
      </w:r>
    </w:p>
    <w:bookmarkEnd w:id="724"/>
    <w:bookmarkStart w:name="z731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контура на оригинале с выделением одного лица из группы до шести лиц гуашевыми или акварельными красками;</w:t>
      </w:r>
    </w:p>
    <w:bookmarkEnd w:id="725"/>
    <w:bookmarkStart w:name="z732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оригиналов от загрязнения;</w:t>
      </w:r>
    </w:p>
    <w:bookmarkEnd w:id="726"/>
    <w:bookmarkStart w:name="z733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гуашевых или акварельных красок в соответствии с тоном оригинала.</w:t>
      </w:r>
    </w:p>
    <w:bookmarkEnd w:id="727"/>
    <w:bookmarkStart w:name="z734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Должен знать:</w:t>
      </w:r>
    </w:p>
    <w:bookmarkEnd w:id="728"/>
    <w:bookmarkStart w:name="z735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свойства гуашевых и акварельных красок, эмульсий и фотобумаги;</w:t>
      </w:r>
    </w:p>
    <w:bookmarkEnd w:id="729"/>
    <w:bookmarkStart w:name="z736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основы цветопередачи негативного и позитивного фотоматериалов.</w:t>
      </w:r>
    </w:p>
    <w:bookmarkEnd w:id="730"/>
    <w:bookmarkStart w:name="z737" w:id="7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48. Оконтуровщик оригиналов, 3 разряд</w:t>
      </w:r>
    </w:p>
    <w:bookmarkEnd w:id="731"/>
    <w:bookmarkStart w:name="z738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Характеристика работ:</w:t>
      </w:r>
    </w:p>
    <w:bookmarkEnd w:id="732"/>
    <w:bookmarkStart w:name="z739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контура на оригинале с выделением одного лица из группы свыше шести лиц гуашевыми или акварельными красками;</w:t>
      </w:r>
    </w:p>
    <w:bookmarkEnd w:id="733"/>
    <w:bookmarkStart w:name="z740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необходимого тона для прорисовки костюма, платья, замена головного убора, прически.</w:t>
      </w:r>
    </w:p>
    <w:bookmarkEnd w:id="734"/>
    <w:bookmarkStart w:name="z741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Должен знать:</w:t>
      </w:r>
    </w:p>
    <w:bookmarkEnd w:id="735"/>
    <w:bookmarkStart w:name="z742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получения фотографического изображения; </w:t>
      </w:r>
    </w:p>
    <w:bookmarkEnd w:id="736"/>
    <w:bookmarkStart w:name="z743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рисования акварельными и гуашевыми красками, тушью и карандашом: </w:t>
      </w:r>
    </w:p>
    <w:bookmarkEnd w:id="737"/>
    <w:bookmarkStart w:name="z744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применяемых фотоматериалов, цветопередачу негативных и позитивных материалов.</w:t>
      </w:r>
    </w:p>
    <w:bookmarkEnd w:id="738"/>
    <w:bookmarkStart w:name="z745" w:id="7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49. Маникюрша, 2 разряд</w:t>
      </w:r>
    </w:p>
    <w:bookmarkEnd w:id="739"/>
    <w:bookmarkStart w:name="z746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Характеристика работ:</w:t>
      </w:r>
    </w:p>
    <w:bookmarkEnd w:id="740"/>
    <w:bookmarkStart w:name="z747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гигиеническая чистка ногтей на пальцах рук, снятие лака, опиливание ногтей для придания им необходимой формы;</w:t>
      </w:r>
    </w:p>
    <w:bookmarkEnd w:id="741"/>
    <w:bookmarkStart w:name="z748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ногтей лаком;</w:t>
      </w:r>
    </w:p>
    <w:bookmarkEnd w:id="742"/>
    <w:bookmarkStart w:name="z749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комбинированных цветов лака;</w:t>
      </w:r>
    </w:p>
    <w:bookmarkEnd w:id="743"/>
    <w:bookmarkStart w:name="z750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дезинфицирование инструмента.</w:t>
      </w:r>
    </w:p>
    <w:bookmarkEnd w:id="744"/>
    <w:bookmarkStart w:name="z751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Должен знать:</w:t>
      </w:r>
    </w:p>
    <w:bookmarkEnd w:id="745"/>
    <w:bookmarkStart w:name="z752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выполнения маникюрных работ; </w:t>
      </w:r>
    </w:p>
    <w:bookmarkEnd w:id="746"/>
    <w:bookmarkStart w:name="z753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санитарии и гигиены; </w:t>
      </w:r>
    </w:p>
    <w:bookmarkEnd w:id="747"/>
    <w:bookmarkStart w:name="z754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применяемых инструментов, приемы пользования ими и правила их хранения;</w:t>
      </w:r>
    </w:p>
    <w:bookmarkEnd w:id="748"/>
    <w:bookmarkStart w:name="z755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приготовления лаков различных цветов и оттенков;</w:t>
      </w:r>
    </w:p>
    <w:bookmarkEnd w:id="749"/>
    <w:bookmarkStart w:name="z756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обслуживания клиентов и способы оказания первой медицинской помощи. </w:t>
      </w:r>
    </w:p>
    <w:bookmarkEnd w:id="750"/>
    <w:bookmarkStart w:name="z757" w:id="7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50. Униформист, 4 разряд</w:t>
      </w:r>
    </w:p>
    <w:bookmarkEnd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Параграф 50 исключен приказом Министра труда и социальной защиты населения РК от 24.05.2022 </w:t>
      </w:r>
      <w:r>
        <w:rPr>
          <w:rFonts w:ascii="Times New Roman"/>
          <w:b w:val="false"/>
          <w:i w:val="false"/>
          <w:color w:val="ff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73" w:id="7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51. Гладильщик, 1 разряд</w:t>
      </w:r>
    </w:p>
    <w:bookmarkEnd w:id="752"/>
    <w:bookmarkStart w:name="z774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Характеристика работ:</w:t>
      </w:r>
    </w:p>
    <w:bookmarkEnd w:id="753"/>
    <w:bookmarkStart w:name="z775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увлажнение белья распылителем или вручную для ручного глажения;</w:t>
      </w:r>
    </w:p>
    <w:bookmarkEnd w:id="754"/>
    <w:bookmarkStart w:name="z776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исправности распылителя для увлажнения белья или наличия необходимого инвентаря для увлажнения белья вручную;</w:t>
      </w:r>
    </w:p>
    <w:bookmarkEnd w:id="755"/>
    <w:bookmarkStart w:name="z777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санитарного состояния рабочего места и стеллажей или ларей для укладки белья;</w:t>
      </w:r>
    </w:p>
    <w:bookmarkEnd w:id="756"/>
    <w:bookmarkStart w:name="z778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наличия путевого талона;</w:t>
      </w:r>
    </w:p>
    <w:bookmarkEnd w:id="757"/>
    <w:bookmarkStart w:name="z779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укладывание вещей на стеллажи или в лари для отлеживания.</w:t>
      </w:r>
    </w:p>
    <w:bookmarkEnd w:id="758"/>
    <w:bookmarkStart w:name="z780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Должен знать:</w:t>
      </w:r>
    </w:p>
    <w:bookmarkEnd w:id="759"/>
    <w:bookmarkStart w:name="z781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действующие технологические правила глажения и подготовки белья для глажения;</w:t>
      </w:r>
    </w:p>
    <w:bookmarkEnd w:id="760"/>
    <w:bookmarkStart w:name="z782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производственную документацию по движению белья в цехе;</w:t>
      </w:r>
    </w:p>
    <w:bookmarkEnd w:id="761"/>
    <w:bookmarkStart w:name="z783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распылителей; </w:t>
      </w:r>
    </w:p>
    <w:bookmarkEnd w:id="762"/>
    <w:bookmarkStart w:name="z784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допустимый процент влажности различных видов белья и изделий;</w:t>
      </w:r>
    </w:p>
    <w:bookmarkEnd w:id="763"/>
    <w:bookmarkStart w:name="z785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складывания и закатывания белья для отлеживания;</w:t>
      </w:r>
    </w:p>
    <w:bookmarkEnd w:id="764"/>
    <w:bookmarkStart w:name="z786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отлеживания белого и цветного белья.</w:t>
      </w:r>
    </w:p>
    <w:bookmarkEnd w:id="765"/>
    <w:bookmarkStart w:name="z787" w:id="7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52. Гладильщик, 2 разряд</w:t>
      </w:r>
    </w:p>
    <w:bookmarkEnd w:id="766"/>
    <w:bookmarkStart w:name="z788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Характеристика работ:</w:t>
      </w:r>
    </w:p>
    <w:bookmarkEnd w:id="767"/>
    <w:bookmarkStart w:name="z789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глажение прямого и фасонного, льняного, хлопчатобумажного, крахмаленного и некрахмаленного белья электроутюгами различных систем;</w:t>
      </w:r>
    </w:p>
    <w:bookmarkEnd w:id="768"/>
    <w:bookmarkStart w:name="z790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технологической последовательности глажения белья;</w:t>
      </w:r>
    </w:p>
    <w:bookmarkEnd w:id="769"/>
    <w:bookmarkStart w:name="z791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температуры нагрева рабочей поверхности утюга в соответствии с видом ткани;</w:t>
      </w:r>
    </w:p>
    <w:bookmarkEnd w:id="770"/>
    <w:bookmarkStart w:name="z792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развертывание и укладка увлажненного белья на столе;</w:t>
      </w:r>
    </w:p>
    <w:bookmarkEnd w:id="771"/>
    <w:bookmarkStart w:name="z793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 нагрева электроутюгов;</w:t>
      </w:r>
    </w:p>
    <w:bookmarkEnd w:id="772"/>
    <w:bookmarkStart w:name="z794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брака;</w:t>
      </w:r>
    </w:p>
    <w:bookmarkEnd w:id="773"/>
    <w:bookmarkStart w:name="z795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складывание белья в определенном порядке;</w:t>
      </w:r>
    </w:p>
    <w:bookmarkEnd w:id="774"/>
    <w:bookmarkStart w:name="z796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холодное катание белья механическим или ручным катком.</w:t>
      </w:r>
    </w:p>
    <w:bookmarkEnd w:id="775"/>
    <w:bookmarkStart w:name="z797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Должен знать:</w:t>
      </w:r>
    </w:p>
    <w:bookmarkEnd w:id="776"/>
    <w:bookmarkStart w:name="z798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ассортимент белья, виды тканей и их свойства;</w:t>
      </w:r>
    </w:p>
    <w:bookmarkEnd w:id="777"/>
    <w:bookmarkStart w:name="z799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глажения льняного и хлопчатобумажного белья вручную;</w:t>
      </w:r>
    </w:p>
    <w:bookmarkEnd w:id="778"/>
    <w:bookmarkStart w:name="z800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степень увлажнения белья, поступившего на глажение; </w:t>
      </w:r>
    </w:p>
    <w:bookmarkEnd w:id="779"/>
    <w:bookmarkStart w:name="z801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определения температуры нагрева рабочей поверхности утюга для глажения крахмаленного и некрахмаленного белья;</w:t>
      </w:r>
    </w:p>
    <w:bookmarkEnd w:id="780"/>
    <w:bookmarkStart w:name="z802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складывания белья после глажения; </w:t>
      </w:r>
    </w:p>
    <w:bookmarkEnd w:id="781"/>
    <w:bookmarkStart w:name="z803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утюгов различных систем;</w:t>
      </w:r>
    </w:p>
    <w:bookmarkEnd w:id="782"/>
    <w:bookmarkStart w:name="z804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 гладильных столов, их размеры и требования, предъявляемые к ним;</w:t>
      </w:r>
    </w:p>
    <w:bookmarkEnd w:id="783"/>
    <w:bookmarkStart w:name="z805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распылителя для дополнительного увлажнения белья;</w:t>
      </w:r>
    </w:p>
    <w:bookmarkEnd w:id="784"/>
    <w:bookmarkStart w:name="z806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брака и его предупреждения; </w:t>
      </w:r>
    </w:p>
    <w:bookmarkEnd w:id="785"/>
    <w:bookmarkStart w:name="z807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(очередность) глажения белья отдельных производственных партий.</w:t>
      </w:r>
    </w:p>
    <w:bookmarkEnd w:id="786"/>
    <w:bookmarkStart w:name="z808" w:id="7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53. Гладильщик, 3 разряд</w:t>
      </w:r>
    </w:p>
    <w:bookmarkEnd w:id="787"/>
    <w:bookmarkStart w:name="z809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Характеристика работ:</w:t>
      </w:r>
    </w:p>
    <w:bookmarkEnd w:id="788"/>
    <w:bookmarkStart w:name="z810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глажение прямого крахмаленного и некрахмаленного белья на каландрах, паровых, электрических и вакуумных катках, фасонного крахмаленного и некрахмаленного белья на прессах;</w:t>
      </w:r>
    </w:p>
    <w:bookmarkEnd w:id="789"/>
    <w:bookmarkStart w:name="z811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соответствующего ассортимента белья для полного использования рабочей поверхности машин;</w:t>
      </w:r>
    </w:p>
    <w:bookmarkEnd w:id="790"/>
    <w:bookmarkStart w:name="z812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белья под прижимные валики катка или на вводный транспортер каландра с расправлением складок, укладка и распределение предметов белья на подушке плиты, регулирование силы прижима верхней плиты; </w:t>
      </w:r>
    </w:p>
    <w:bookmarkEnd w:id="791"/>
    <w:bookmarkStart w:name="z813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складывание мужских верхних сорочек на механическом складывателе; </w:t>
      </w:r>
    </w:p>
    <w:bookmarkEnd w:id="792"/>
    <w:bookmarkStart w:name="z814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глажение электроутюгами белья и изделий из шерстяных, шелковых и синтетических тканей, кружевных изделий, жестко и особо жестко накрахмаленных мужских верхних рубашек и иных вещей;</w:t>
      </w:r>
    </w:p>
    <w:bookmarkEnd w:id="793"/>
    <w:bookmarkStart w:name="z815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технологической последовательности глажения белья из шерстяных, шелковых и синтетических тканей, жестко и особо жестко накрахмаленных рубашек;</w:t>
      </w:r>
    </w:p>
    <w:bookmarkEnd w:id="794"/>
    <w:bookmarkStart w:name="z816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температуры нагрева рабочей поверхности утюга в соответствии с видом ткани;</w:t>
      </w:r>
    </w:p>
    <w:bookmarkEnd w:id="795"/>
    <w:bookmarkStart w:name="z817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развертывание и укладка увлажненного белья на столе;</w:t>
      </w:r>
    </w:p>
    <w:bookmarkEnd w:id="796"/>
    <w:bookmarkStart w:name="z818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отпаривание шерстяных вещей;</w:t>
      </w:r>
    </w:p>
    <w:bookmarkEnd w:id="797"/>
    <w:bookmarkStart w:name="z819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глажение хлопчатобумажной, лавсановой и шерстяной спецодежды, загрязненной радиоактивными веществами с соблюдением технологической последовательности в зависимости от характера, вида и степени радиоактивной загрязненности;</w:t>
      </w:r>
    </w:p>
    <w:bookmarkEnd w:id="798"/>
    <w:bookmarkStart w:name="z820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каждой вещи;</w:t>
      </w:r>
    </w:p>
    <w:bookmarkEnd w:id="799"/>
    <w:bookmarkStart w:name="z821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дополнительное увлажнение спецодежды с помощью пульвелизаторов.</w:t>
      </w:r>
    </w:p>
    <w:bookmarkEnd w:id="800"/>
    <w:bookmarkStart w:name="z822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Должен знать:</w:t>
      </w:r>
    </w:p>
    <w:bookmarkEnd w:id="801"/>
    <w:bookmarkStart w:name="z823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ассортимент белья, подлежащего глажению на каландрах, катках и прессах, а также ассортимент белья из шерстяных, шелковых, синтетических, кружевных тканей, подлежащих ручному глажению;</w:t>
      </w:r>
    </w:p>
    <w:bookmarkEnd w:id="802"/>
    <w:bookmarkStart w:name="z824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тканей и их свойства при различном глажении;</w:t>
      </w:r>
    </w:p>
    <w:bookmarkEnd w:id="803"/>
    <w:bookmarkStart w:name="z825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технологического процесса; </w:t>
      </w:r>
    </w:p>
    <w:bookmarkEnd w:id="804"/>
    <w:bookmarkStart w:name="z826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отпаривания шерстяных изделий;</w:t>
      </w:r>
    </w:p>
    <w:bookmarkEnd w:id="805"/>
    <w:bookmarkStart w:name="z827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подачи белья и порядок складывания выглаженного белья; </w:t>
      </w:r>
    </w:p>
    <w:bookmarkEnd w:id="806"/>
    <w:bookmarkStart w:name="z828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устройство каландров, катков и прессов и взаимодействие их основных частей;</w:t>
      </w:r>
    </w:p>
    <w:bookmarkEnd w:id="807"/>
    <w:bookmarkStart w:name="z829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параметры нормального давления пара гладильных машин;</w:t>
      </w:r>
    </w:p>
    <w:bookmarkEnd w:id="808"/>
    <w:bookmarkStart w:name="z830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температуру нагрева рабочей поверхности утюгов, каландров, катков и плит прессов, пропускную способность машин в зависимости от вида белья;</w:t>
      </w:r>
    </w:p>
    <w:bookmarkEnd w:id="809"/>
    <w:bookmarkStart w:name="z831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производственно-технической эксплуатации и ухода за машинами; </w:t>
      </w:r>
    </w:p>
    <w:bookmarkEnd w:id="810"/>
    <w:bookmarkStart w:name="z832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документацию, сопровождающую производственную партию белья; </w:t>
      </w:r>
    </w:p>
    <w:bookmarkEnd w:id="811"/>
    <w:bookmarkStart w:name="z833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способы их предупреждения и устранения;</w:t>
      </w:r>
    </w:p>
    <w:bookmarkEnd w:id="812"/>
    <w:bookmarkStart w:name="z834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хлопчатобумажных тканей; </w:t>
      </w:r>
    </w:p>
    <w:bookmarkEnd w:id="813"/>
    <w:bookmarkStart w:name="z835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глажения спецодежды, загрязненной радиоактивными веществами;</w:t>
      </w:r>
    </w:p>
    <w:bookmarkEnd w:id="814"/>
    <w:bookmarkStart w:name="z836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санитарные правила работы с радиоактивными веществами.</w:t>
      </w:r>
    </w:p>
    <w:bookmarkEnd w:id="815"/>
    <w:bookmarkStart w:name="z837" w:id="8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54. Гладильщик, 4 разряд</w:t>
      </w:r>
    </w:p>
    <w:bookmarkEnd w:id="816"/>
    <w:bookmarkStart w:name="z838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Характеристика работ:</w:t>
      </w:r>
    </w:p>
    <w:bookmarkEnd w:id="817"/>
    <w:bookmarkStart w:name="z839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глажение белья на автоматизированных вакуум-катках с регулировкой скоростей вакуум-катков и температуры гладильных поверхностей в зависимости от давления и температуры пара;</w:t>
      </w:r>
    </w:p>
    <w:bookmarkEnd w:id="818"/>
    <w:bookmarkStart w:name="z840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фотоэлемента;</w:t>
      </w:r>
    </w:p>
    <w:bookmarkEnd w:id="819"/>
    <w:bookmarkStart w:name="z841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глазка фотоэлемента;</w:t>
      </w:r>
    </w:p>
    <w:bookmarkEnd w:id="820"/>
    <w:bookmarkStart w:name="z842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глажение мужских верхних рубашек на манекенных прессах;</w:t>
      </w:r>
    </w:p>
    <w:bookmarkEnd w:id="821"/>
    <w:bookmarkStart w:name="z843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температуры нагрева плит манекенных прессов;</w:t>
      </w:r>
    </w:p>
    <w:bookmarkEnd w:id="822"/>
    <w:bookmarkStart w:name="z844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изделий на подушках пресса и глажение воротничков, рукавов и манжетов рубашек;</w:t>
      </w:r>
    </w:p>
    <w:bookmarkEnd w:id="823"/>
    <w:bookmarkStart w:name="z845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натягивание корпуса рубашки на манекен и посылка его в кабинет для глажения;</w:t>
      </w:r>
    </w:p>
    <w:bookmarkEnd w:id="824"/>
    <w:bookmarkStart w:name="z846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клапанов системы автоматики манекенных прессов.</w:t>
      </w:r>
    </w:p>
    <w:bookmarkEnd w:id="825"/>
    <w:bookmarkStart w:name="z847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Должен знать:</w:t>
      </w:r>
    </w:p>
    <w:bookmarkEnd w:id="826"/>
    <w:bookmarkStart w:name="z848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устройство обслуживаемых вакуум-катков и манекенных прессов;</w:t>
      </w:r>
    </w:p>
    <w:bookmarkEnd w:id="827"/>
    <w:bookmarkStart w:name="z849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технологического процесса глажения белья на автоматизированных вакуум-катках и манекенных прессах;</w:t>
      </w:r>
    </w:p>
    <w:bookmarkEnd w:id="828"/>
    <w:bookmarkStart w:name="z850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параметры нормального давления прессов;</w:t>
      </w:r>
    </w:p>
    <w:bookmarkEnd w:id="829"/>
    <w:bookmarkStart w:name="z851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температуру нагрева рабочей поверхности катков и плит прессов;</w:t>
      </w:r>
    </w:p>
    <w:bookmarkEnd w:id="830"/>
    <w:bookmarkStart w:name="z852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подачи белья на манекенных прессах и порядок складывания выглаженного белья;</w:t>
      </w:r>
    </w:p>
    <w:bookmarkEnd w:id="831"/>
    <w:bookmarkStart w:name="z853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производственно-технической эксплуатации и ухода за прессами;</w:t>
      </w:r>
    </w:p>
    <w:bookmarkEnd w:id="832"/>
    <w:bookmarkStart w:name="z854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способы их предупреждения и устранения.</w:t>
      </w:r>
    </w:p>
    <w:bookmarkEnd w:id="833"/>
    <w:bookmarkStart w:name="z855" w:id="8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55. Фильмопроверщик, 3 разряд</w:t>
      </w:r>
    </w:p>
    <w:bookmarkEnd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Параграф 55 исключен приказом Министра труда и социальной защиты населения РК от 24.05.2022 </w:t>
      </w:r>
      <w:r>
        <w:rPr>
          <w:rFonts w:ascii="Times New Roman"/>
          <w:b w:val="false"/>
          <w:i w:val="false"/>
          <w:color w:val="ff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71" w:id="8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56. Фильмопроверщик, 4 разряд</w:t>
      </w:r>
    </w:p>
    <w:bookmarkEnd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Параграф 56 исключен приказом Министра труда и социальной защиты населения РК от 24.05.2022 </w:t>
      </w:r>
      <w:r>
        <w:rPr>
          <w:rFonts w:ascii="Times New Roman"/>
          <w:b w:val="false"/>
          <w:i w:val="false"/>
          <w:color w:val="ff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84" w:id="8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57. Фильмопроверщик, 5 разряд</w:t>
      </w:r>
    </w:p>
    <w:bookmarkEnd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Параграф 57 исключен приказом Министра труда и социальной защиты населения РК от 24.05.2022 </w:t>
      </w:r>
      <w:r>
        <w:rPr>
          <w:rFonts w:ascii="Times New Roman"/>
          <w:b w:val="false"/>
          <w:i w:val="false"/>
          <w:color w:val="ff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06" w:id="8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58. Оператор фотоавтоматов, 4 разряд</w:t>
      </w:r>
    </w:p>
    <w:bookmarkEnd w:id="837"/>
    <w:bookmarkStart w:name="z907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Характеристика работ:</w:t>
      </w:r>
    </w:p>
    <w:bookmarkEnd w:id="838"/>
    <w:bookmarkStart w:name="z908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фотосъемка на фотоавтоматах черно-белых снимков;</w:t>
      </w:r>
    </w:p>
    <w:bookmarkEnd w:id="839"/>
    <w:bookmarkStart w:name="z909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обслуживаемых фотоавтоматов к работе;</w:t>
      </w:r>
    </w:p>
    <w:bookmarkEnd w:id="840"/>
    <w:bookmarkStart w:name="z910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света, составление раствора;</w:t>
      </w:r>
    </w:p>
    <w:bookmarkEnd w:id="841"/>
    <w:bookmarkStart w:name="z911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пробных снимков;</w:t>
      </w:r>
    </w:p>
    <w:bookmarkEnd w:id="842"/>
    <w:bookmarkStart w:name="z912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режимов обработки;</w:t>
      </w:r>
    </w:p>
    <w:bookmarkEnd w:id="843"/>
    <w:bookmarkStart w:name="z913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профилактический осмотр механизмов и оптики фотоавтоматов.</w:t>
      </w:r>
    </w:p>
    <w:bookmarkEnd w:id="844"/>
    <w:bookmarkStart w:name="z914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Должен знать:</w:t>
      </w:r>
    </w:p>
    <w:bookmarkEnd w:id="845"/>
    <w:bookmarkStart w:name="z915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рецептуру обрабатывающих растворов и правила их испытания; </w:t>
      </w:r>
    </w:p>
    <w:bookmarkEnd w:id="846"/>
    <w:bookmarkStart w:name="z916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обработки реверсивных фотобумаг;</w:t>
      </w:r>
    </w:p>
    <w:bookmarkEnd w:id="847"/>
    <w:bookmarkStart w:name="z917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способы установки света; </w:t>
      </w:r>
    </w:p>
    <w:bookmarkEnd w:id="848"/>
    <w:bookmarkStart w:name="z918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экспозиции;</w:t>
      </w:r>
    </w:p>
    <w:bookmarkEnd w:id="849"/>
    <w:bookmarkStart w:name="z919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профилактического осмотра и регулирования режимов обработки.</w:t>
      </w:r>
    </w:p>
    <w:bookmarkEnd w:id="850"/>
    <w:bookmarkStart w:name="z920" w:id="8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59. Оператор фотоавтоматов, 5 разряд</w:t>
      </w:r>
    </w:p>
    <w:bookmarkEnd w:id="851"/>
    <w:bookmarkStart w:name="z921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Характеристика работ:</w:t>
      </w:r>
    </w:p>
    <w:bookmarkEnd w:id="852"/>
    <w:bookmarkStart w:name="z922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фотосъемка на фотоавтоматах цветных снимков;</w:t>
      </w:r>
    </w:p>
    <w:bookmarkEnd w:id="853"/>
    <w:bookmarkStart w:name="z923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обслуживаемых фотоавтоматов к работе;</w:t>
      </w:r>
    </w:p>
    <w:bookmarkEnd w:id="854"/>
    <w:bookmarkStart w:name="z924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света;</w:t>
      </w:r>
    </w:p>
    <w:bookmarkEnd w:id="855"/>
    <w:bookmarkStart w:name="z925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режимов обработки;</w:t>
      </w:r>
    </w:p>
    <w:bookmarkEnd w:id="856"/>
    <w:bookmarkStart w:name="z926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пробных снимков;</w:t>
      </w:r>
    </w:p>
    <w:bookmarkEnd w:id="857"/>
    <w:bookmarkStart w:name="z927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растворов;</w:t>
      </w:r>
    </w:p>
    <w:bookmarkEnd w:id="858"/>
    <w:bookmarkStart w:name="z928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работы механизмов фотоавтоматов.</w:t>
      </w:r>
    </w:p>
    <w:bookmarkEnd w:id="859"/>
    <w:bookmarkStart w:name="z929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Должен знать:</w:t>
      </w:r>
    </w:p>
    <w:bookmarkEnd w:id="860"/>
    <w:bookmarkStart w:name="z930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 обрабатывающих растворов и правила их испытания и регулирования режимов;</w:t>
      </w:r>
    </w:p>
    <w:bookmarkEnd w:id="861"/>
    <w:bookmarkStart w:name="z931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обработки используемых цветных фотоматериалов;</w:t>
      </w:r>
    </w:p>
    <w:bookmarkEnd w:id="862"/>
    <w:bookmarkStart w:name="z932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способы установки света; </w:t>
      </w:r>
    </w:p>
    <w:bookmarkEnd w:id="863"/>
    <w:bookmarkStart w:name="z933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экспозиции;</w:t>
      </w:r>
    </w:p>
    <w:bookmarkEnd w:id="864"/>
    <w:bookmarkStart w:name="z934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профилактического ухода и регулирования механизмов фотоавтоматов.</w:t>
      </w:r>
    </w:p>
    <w:bookmarkEnd w:id="865"/>
    <w:bookmarkStart w:name="z935" w:id="8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60. Окантовщик фотоотпечатков, 2 разряд</w:t>
      </w:r>
    </w:p>
    <w:bookmarkEnd w:id="866"/>
    <w:bookmarkStart w:name="z936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Характеристика работ:</w:t>
      </w:r>
    </w:p>
    <w:bookmarkEnd w:id="867"/>
    <w:bookmarkStart w:name="z937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окантовка фотоотпечатков под стекло;</w:t>
      </w:r>
    </w:p>
    <w:bookmarkEnd w:id="868"/>
    <w:bookmarkStart w:name="z938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фотоотпечатков, выполненных на бумаге, ткани, позитивной пленке для окантовки под стекло, выравнивание, обрезка по периметру, проверка прямых углов;</w:t>
      </w:r>
    </w:p>
    <w:bookmarkEnd w:id="869"/>
    <w:bookmarkStart w:name="z939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стекла по размеру бланка и планшета, картона, бумаги, дермантина;</w:t>
      </w:r>
    </w:p>
    <w:bookmarkEnd w:id="870"/>
    <w:bookmarkStart w:name="z940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протирка стекла;</w:t>
      </w:r>
    </w:p>
    <w:bookmarkEnd w:id="871"/>
    <w:bookmarkStart w:name="z941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склейка планшета, бланка;</w:t>
      </w:r>
    </w:p>
    <w:bookmarkEnd w:id="872"/>
    <w:bookmarkStart w:name="z942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прикрепление фотоотпечатка к планшету, бланку;</w:t>
      </w:r>
    </w:p>
    <w:bookmarkEnd w:id="873"/>
    <w:bookmarkStart w:name="z943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клея.</w:t>
      </w:r>
    </w:p>
    <w:bookmarkEnd w:id="874"/>
    <w:bookmarkStart w:name="z944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Должен знать:</w:t>
      </w:r>
    </w:p>
    <w:bookmarkEnd w:id="875"/>
    <w:bookmarkStart w:name="z945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окантовки фотоотпечатков под стекло;</w:t>
      </w:r>
    </w:p>
    <w:bookmarkEnd w:id="876"/>
    <w:bookmarkStart w:name="z946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применяемого сырья, материалов и клея для склеивания различных материалов;</w:t>
      </w:r>
    </w:p>
    <w:bookmarkEnd w:id="877"/>
    <w:bookmarkStart w:name="z947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инструмента, применяемого в работе;</w:t>
      </w:r>
    </w:p>
    <w:bookmarkEnd w:id="878"/>
    <w:bookmarkStart w:name="z948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построения кадра при обрезке и наклейке отпечатка. </w:t>
      </w:r>
    </w:p>
    <w:bookmarkEnd w:id="879"/>
    <w:bookmarkStart w:name="z949" w:id="8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61. Окантовщик фотоотпечатков, 3 разряд</w:t>
      </w:r>
    </w:p>
    <w:bookmarkEnd w:id="880"/>
    <w:bookmarkStart w:name="z950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Характеристика работ:</w:t>
      </w:r>
    </w:p>
    <w:bookmarkEnd w:id="881"/>
    <w:bookmarkStart w:name="z951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портретов под пленку;</w:t>
      </w:r>
    </w:p>
    <w:bookmarkEnd w:id="882"/>
    <w:bookmarkStart w:name="z952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соединение фотоотпечатков с маской и обрезка их по шаблону;</w:t>
      </w:r>
    </w:p>
    <w:bookmarkEnd w:id="883"/>
    <w:bookmarkStart w:name="z953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вырубка углов, формовка и обкатка граней;</w:t>
      </w:r>
    </w:p>
    <w:bookmarkEnd w:id="884"/>
    <w:bookmarkStart w:name="z954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вкладышей, склеивание смонтированного блока;</w:t>
      </w:r>
    </w:p>
    <w:bookmarkEnd w:id="885"/>
    <w:bookmarkStart w:name="z955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сушка, полирование наружной поверхности.</w:t>
      </w:r>
    </w:p>
    <w:bookmarkEnd w:id="886"/>
    <w:bookmarkStart w:name="z956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Должен знать:</w:t>
      </w:r>
    </w:p>
    <w:bookmarkEnd w:id="887"/>
    <w:bookmarkStart w:name="z957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монтажа портретов под пленку;</w:t>
      </w:r>
    </w:p>
    <w:bookmarkEnd w:id="888"/>
    <w:bookmarkStart w:name="z958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применяемые инструменты для монтажа портретов. </w:t>
      </w:r>
    </w:p>
    <w:bookmarkEnd w:id="889"/>
    <w:bookmarkStart w:name="z959" w:id="8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62. Фотограф, 3 разряд</w:t>
      </w:r>
    </w:p>
    <w:bookmarkEnd w:id="890"/>
    <w:bookmarkStart w:name="z960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Характеристика работ:</w:t>
      </w:r>
    </w:p>
    <w:bookmarkEnd w:id="891"/>
    <w:bookmarkStart w:name="z961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фотосъемка на документы в павильоне;</w:t>
      </w:r>
    </w:p>
    <w:bookmarkEnd w:id="892"/>
    <w:bookmarkStart w:name="z962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репродукция со штриховых плоских оригиналов;</w:t>
      </w:r>
    </w:p>
    <w:bookmarkEnd w:id="893"/>
    <w:bookmarkStart w:name="z963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зарядка кассет и фотоаппаратов различных систем негативными материалами;</w:t>
      </w:r>
    </w:p>
    <w:bookmarkEnd w:id="894"/>
    <w:bookmarkStart w:name="z964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проявление, фиксирование, промывка и сушка черно-белых негативных фотоматериалов;</w:t>
      </w:r>
    </w:p>
    <w:bookmarkEnd w:id="895"/>
    <w:bookmarkStart w:name="z965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проявляющих и фиксирующих растворов;</w:t>
      </w:r>
    </w:p>
    <w:bookmarkEnd w:id="896"/>
    <w:bookmarkStart w:name="z966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ретушь и фотопечать снимков для документов;</w:t>
      </w:r>
    </w:p>
    <w:bookmarkEnd w:id="897"/>
    <w:bookmarkStart w:name="z967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 негативов по заказам.</w:t>
      </w:r>
    </w:p>
    <w:bookmarkEnd w:id="898"/>
    <w:bookmarkStart w:name="z968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Должен знать:</w:t>
      </w:r>
    </w:p>
    <w:bookmarkEnd w:id="899"/>
    <w:bookmarkStart w:name="z969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фотосъемки на документы и основные схемы освещения;</w:t>
      </w:r>
    </w:p>
    <w:bookmarkEnd w:id="900"/>
    <w:bookmarkStart w:name="z970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рецептуру проявляющих и фиксирующих растворов применяемых для обработки черно-белых негативных фотоматериалов; </w:t>
      </w:r>
    </w:p>
    <w:bookmarkEnd w:id="901"/>
    <w:bookmarkStart w:name="z971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оборудование, используемое при съемке; </w:t>
      </w:r>
    </w:p>
    <w:bookmarkEnd w:id="902"/>
    <w:bookmarkStart w:name="z972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строение черно-белых фотоматериалов.</w:t>
      </w:r>
    </w:p>
    <w:bookmarkEnd w:id="903"/>
    <w:bookmarkStart w:name="z973" w:id="9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63. Фотограф, 4 разряд</w:t>
      </w:r>
    </w:p>
    <w:bookmarkEnd w:id="904"/>
    <w:bookmarkStart w:name="z974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Характеристика работ:</w:t>
      </w:r>
    </w:p>
    <w:bookmarkEnd w:id="905"/>
    <w:bookmarkStart w:name="z975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фотосъемка одиночных портретов, небольших групп, детей в павильоне и вне павильона на постоянной съемочной площадке на черно-белых фотоматериалах;</w:t>
      </w:r>
    </w:p>
    <w:bookmarkEnd w:id="906"/>
    <w:bookmarkStart w:name="z976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технологическая съемка неподвижных объектов в выездных условиях;</w:t>
      </w:r>
    </w:p>
    <w:bookmarkEnd w:id="907"/>
    <w:bookmarkStart w:name="z977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фотосъемка плоских и объемных оригиналов в черно-белом изображении;</w:t>
      </w:r>
    </w:p>
    <w:bookmarkEnd w:id="908"/>
    <w:bookmarkStart w:name="z978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макросъемка в стационарных условиях;</w:t>
      </w:r>
    </w:p>
    <w:bookmarkEnd w:id="909"/>
    <w:bookmarkStart w:name="z979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негативная ретушь и фотопечать;</w:t>
      </w:r>
    </w:p>
    <w:bookmarkEnd w:id="910"/>
    <w:bookmarkStart w:name="z980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аппаратуры и оптики.</w:t>
      </w:r>
    </w:p>
    <w:bookmarkEnd w:id="911"/>
    <w:bookmarkStart w:name="z981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Должен знать:</w:t>
      </w:r>
    </w:p>
    <w:bookmarkEnd w:id="912"/>
    <w:bookmarkStart w:name="z982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фотосъемки портретов;</w:t>
      </w:r>
    </w:p>
    <w:bookmarkEnd w:id="913"/>
    <w:bookmarkStart w:name="z983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композиции;</w:t>
      </w:r>
    </w:p>
    <w:bookmarkEnd w:id="914"/>
    <w:bookmarkStart w:name="z984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организации освещения; </w:t>
      </w:r>
    </w:p>
    <w:bookmarkEnd w:id="915"/>
    <w:bookmarkStart w:name="z985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характеристику применяемых фотокамер, их оптику, специальные репродукционные приставки, удлинительные кольца и насадочные линзы; </w:t>
      </w:r>
    </w:p>
    <w:bookmarkEnd w:id="916"/>
    <w:bookmarkStart w:name="z986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характеристику применяемых светочувствительных фотоматериалов;</w:t>
      </w:r>
    </w:p>
    <w:bookmarkEnd w:id="917"/>
    <w:bookmarkStart w:name="z987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анатомию лица; </w:t>
      </w:r>
    </w:p>
    <w:bookmarkEnd w:id="918"/>
    <w:bookmarkStart w:name="z988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размеры павильона, рациональное использование его площадки; </w:t>
      </w:r>
    </w:p>
    <w:bookmarkEnd w:id="919"/>
    <w:bookmarkStart w:name="z989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обработки черно-белых негативных и позитивных фотоматериалов, технику негативной ретуши;</w:t>
      </w:r>
    </w:p>
    <w:bookmarkEnd w:id="920"/>
    <w:bookmarkStart w:name="z990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работу с контрольно-измерительной аппаратурой для определения характеристик черно-белых фотоматериалов;</w:t>
      </w:r>
    </w:p>
    <w:bookmarkEnd w:id="921"/>
    <w:bookmarkStart w:name="z991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оборудование для механизированной и автоматизированной обработки черно-белых фотоматериалов; </w:t>
      </w:r>
    </w:p>
    <w:bookmarkEnd w:id="922"/>
    <w:bookmarkStart w:name="z992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строение цветных фотоматериалов.</w:t>
      </w:r>
    </w:p>
    <w:bookmarkEnd w:id="923"/>
    <w:bookmarkStart w:name="z993" w:id="9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64. Фотограф, 5 разряд</w:t>
      </w:r>
    </w:p>
    <w:bookmarkEnd w:id="924"/>
    <w:bookmarkStart w:name="z994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Характеристика работ:</w:t>
      </w:r>
    </w:p>
    <w:bookmarkEnd w:id="925"/>
    <w:bookmarkStart w:name="z995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художественная фотосъемка одиночных и групповых портретов на цветных фотоматериалах в павильоне и вне павильона;</w:t>
      </w:r>
    </w:p>
    <w:bookmarkEnd w:id="926"/>
    <w:bookmarkStart w:name="z996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фотосъемка архитектуры, интерьеров, движущихся объектов, производственных процессов;</w:t>
      </w:r>
    </w:p>
    <w:bookmarkEnd w:id="927"/>
    <w:bookmarkStart w:name="z997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микросъемка;</w:t>
      </w:r>
    </w:p>
    <w:bookmarkEnd w:id="928"/>
    <w:bookmarkStart w:name="z998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фотосъемка многоцветных плоских и объемных оригиналов в стационарных и выездных условиях в цветном изображении;</w:t>
      </w:r>
    </w:p>
    <w:bookmarkEnd w:id="929"/>
    <w:bookmarkStart w:name="z999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фотоснимков и негативов.</w:t>
      </w:r>
    </w:p>
    <w:bookmarkEnd w:id="930"/>
    <w:bookmarkStart w:name="z1000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Должен знать:</w:t>
      </w:r>
    </w:p>
    <w:bookmarkEnd w:id="931"/>
    <w:bookmarkStart w:name="z1001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технику художественной фотосъемки; </w:t>
      </w:r>
    </w:p>
    <w:bookmarkEnd w:id="932"/>
    <w:bookmarkStart w:name="z1002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художественной фотографии; </w:t>
      </w:r>
    </w:p>
    <w:bookmarkEnd w:id="933"/>
    <w:bookmarkStart w:name="z1003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спектральную характеристику применяемых светофильтров;</w:t>
      </w:r>
    </w:p>
    <w:bookmarkEnd w:id="934"/>
    <w:bookmarkStart w:name="z1004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применение разного рода насадок и диффузоров для смягчения рисунка изображения; </w:t>
      </w:r>
    </w:p>
    <w:bookmarkEnd w:id="935"/>
    <w:bookmarkStart w:name="z1005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качеству негатива и фотоотпечатков; </w:t>
      </w:r>
    </w:p>
    <w:bookmarkEnd w:id="936"/>
    <w:bookmarkStart w:name="z1006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виды негативной и позитивной ретуши черно-белых фотоматериалов и фотопечать; </w:t>
      </w:r>
    </w:p>
    <w:bookmarkEnd w:id="937"/>
    <w:bookmarkStart w:name="z1007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обработки цветных фотоматериалов; </w:t>
      </w:r>
    </w:p>
    <w:bookmarkEnd w:id="938"/>
    <w:bookmarkStart w:name="z1008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оборудование для механизированной и автоматизированной обработки цветных фотоматериалов. </w:t>
      </w:r>
    </w:p>
    <w:bookmarkEnd w:id="939"/>
    <w:bookmarkStart w:name="z1009" w:id="9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65. Фотограф, 6 разряд</w:t>
      </w:r>
    </w:p>
    <w:bookmarkEnd w:id="940"/>
    <w:bookmarkStart w:name="z1010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Характеристика работ:</w:t>
      </w:r>
    </w:p>
    <w:bookmarkEnd w:id="941"/>
    <w:bookmarkStart w:name="z1011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панорамная, стереоскопическая и растровая фотосъемка;</w:t>
      </w:r>
    </w:p>
    <w:bookmarkEnd w:id="942"/>
    <w:bookmarkStart w:name="z1012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варианта освещения в зависимости от индивидуальных особенностей лица и состава группы.</w:t>
      </w:r>
    </w:p>
    <w:bookmarkEnd w:id="943"/>
    <w:bookmarkStart w:name="z1013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Должен знать:</w:t>
      </w:r>
    </w:p>
    <w:bookmarkEnd w:id="944"/>
    <w:bookmarkStart w:name="z1014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элементы цветоведения; </w:t>
      </w:r>
    </w:p>
    <w:bookmarkEnd w:id="945"/>
    <w:bookmarkStart w:name="z1015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использования цвета в художественной портретной фотографии;</w:t>
      </w:r>
    </w:p>
    <w:bookmarkEnd w:id="946"/>
    <w:bookmarkStart w:name="z1016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оптические средства для устранения недостатков при съемке;</w:t>
      </w:r>
    </w:p>
    <w:bookmarkEnd w:id="947"/>
    <w:bookmarkStart w:name="z1017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работу с контрольно-измерительной аппаратурой для определения характеристик цветных фотоматериалов;</w:t>
      </w:r>
    </w:p>
    <w:bookmarkEnd w:id="948"/>
    <w:bookmarkStart w:name="z1018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цветной фотопечати и ретуши. </w:t>
      </w:r>
    </w:p>
    <w:bookmarkEnd w:id="949"/>
    <w:bookmarkStart w:name="z1019" w:id="9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66. Фотолаборант, 2 разряд</w:t>
      </w:r>
    </w:p>
    <w:bookmarkEnd w:id="950"/>
    <w:bookmarkStart w:name="z1020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Характеристика работ:</w:t>
      </w:r>
    </w:p>
    <w:bookmarkEnd w:id="951"/>
    <w:bookmarkStart w:name="z1021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черно-белой технической фотопечати различными способами на налаженных аппаратах различных шкал, надписей и иных изображений на стекле, металле, бумаге;</w:t>
      </w:r>
    </w:p>
    <w:bookmarkEnd w:id="952"/>
    <w:bookmarkStart w:name="z1022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промывочных устройств к работе;</w:t>
      </w:r>
    </w:p>
    <w:bookmarkEnd w:id="953"/>
    <w:bookmarkStart w:name="z1023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полноты промывки;</w:t>
      </w:r>
    </w:p>
    <w:bookmarkEnd w:id="954"/>
    <w:bookmarkStart w:name="z1024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фотообработка рентгенопленки;</w:t>
      </w:r>
    </w:p>
    <w:bookmarkEnd w:id="955"/>
    <w:bookmarkStart w:name="z1025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по готовым рецептам растворов для обработки черно-белого негатива и позитива;</w:t>
      </w:r>
    </w:p>
    <w:bookmarkEnd w:id="956"/>
    <w:bookmarkStart w:name="z1026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и нанесение эмульсионного слоя на поверхность обрабатываемых пластин;</w:t>
      </w:r>
    </w:p>
    <w:bookmarkEnd w:id="957"/>
    <w:bookmarkStart w:name="z1027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установленных режимов работы ванн проявления, фиксирования и окраски;</w:t>
      </w:r>
    </w:p>
    <w:bookmarkEnd w:id="958"/>
    <w:bookmarkStart w:name="z1028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 внешнему виду качества печатания;</w:t>
      </w:r>
    </w:p>
    <w:bookmarkEnd w:id="959"/>
    <w:bookmarkStart w:name="z1029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отработка отпечатков с дефектами фотобумаги или печати;</w:t>
      </w:r>
    </w:p>
    <w:bookmarkEnd w:id="960"/>
    <w:bookmarkStart w:name="z1030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растворов для обработки рентгенопленки;</w:t>
      </w:r>
    </w:p>
    <w:bookmarkEnd w:id="961"/>
    <w:bookmarkStart w:name="z1031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зарядка кассет для рентгенографирования;</w:t>
      </w:r>
    </w:p>
    <w:bookmarkEnd w:id="962"/>
    <w:bookmarkStart w:name="z1032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сушка, накатка, обрезка, сатинирование и наклейка отпечатков;</w:t>
      </w:r>
    </w:p>
    <w:bookmarkEnd w:id="963"/>
    <w:bookmarkStart w:name="z1033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рулонов фотобумаги на полуавтомате и вручную.</w:t>
      </w:r>
    </w:p>
    <w:bookmarkEnd w:id="964"/>
    <w:bookmarkStart w:name="z1034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Должен знать:</w:t>
      </w:r>
    </w:p>
    <w:bookmarkEnd w:id="965"/>
    <w:bookmarkStart w:name="z1035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промывки отпечатков; </w:t>
      </w:r>
    </w:p>
    <w:bookmarkEnd w:id="966"/>
    <w:bookmarkStart w:name="z1036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оборудование для промывки, сушки и сатинирования фотоотпечатков;</w:t>
      </w:r>
    </w:p>
    <w:bookmarkEnd w:id="967"/>
    <w:bookmarkStart w:name="z1037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фотохимии; </w:t>
      </w:r>
    </w:p>
    <w:bookmarkEnd w:id="968"/>
    <w:bookmarkStart w:name="z1038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ассортимент и характеристики фотобумаги;</w:t>
      </w:r>
    </w:p>
    <w:bookmarkEnd w:id="969"/>
    <w:bookmarkStart w:name="z1039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назначение проекционной аппаратуры и контактных станков, правила пользования ими; </w:t>
      </w:r>
    </w:p>
    <w:bookmarkEnd w:id="970"/>
    <w:bookmarkStart w:name="z1040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устройство и правила обращения с оптическими приборами;</w:t>
      </w:r>
    </w:p>
    <w:bookmarkEnd w:id="971"/>
    <w:bookmarkStart w:name="z1041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выдержки, прояления и фиксирования фотоотпечатков;</w:t>
      </w:r>
    </w:p>
    <w:bookmarkEnd w:id="972"/>
    <w:bookmarkStart w:name="z1042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хранения и правила обращения в фотоматериалами и рентгенопленкой;</w:t>
      </w:r>
    </w:p>
    <w:bookmarkEnd w:id="973"/>
    <w:bookmarkStart w:name="z1043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зарядки кассет;</w:t>
      </w:r>
    </w:p>
    <w:bookmarkEnd w:id="974"/>
    <w:bookmarkStart w:name="z1044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работы с фотохимикатами; </w:t>
      </w:r>
    </w:p>
    <w:bookmarkEnd w:id="975"/>
    <w:bookmarkStart w:name="z1045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строение черно-белых фотоматериалов.</w:t>
      </w:r>
    </w:p>
    <w:bookmarkEnd w:id="976"/>
    <w:bookmarkStart w:name="z1046" w:id="9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67. Фотолаборант, 3 разряд</w:t>
      </w:r>
    </w:p>
    <w:bookmarkEnd w:id="977"/>
    <w:bookmarkStart w:name="z1047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Характеристика работ:</w:t>
      </w:r>
    </w:p>
    <w:bookmarkEnd w:id="978"/>
    <w:bookmarkStart w:name="z1048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черно-белой технической фотопечати различными способами на стационарных установках снимков для документов, схем и рисунков;</w:t>
      </w:r>
    </w:p>
    <w:bookmarkEnd w:id="979"/>
    <w:bookmarkStart w:name="z1049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режимов печати, проявления и окрашивания эмульсионного слоя красками;</w:t>
      </w:r>
    </w:p>
    <w:bookmarkEnd w:id="980"/>
    <w:bookmarkStart w:name="z1050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различных цветов нитрокрасок и иных красителей;</w:t>
      </w:r>
    </w:p>
    <w:bookmarkEnd w:id="981"/>
    <w:bookmarkStart w:name="z1051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проекционная печать с негатива нескольких фотоотпечатков по установленному эталону;</w:t>
      </w:r>
    </w:p>
    <w:bookmarkEnd w:id="982"/>
    <w:bookmarkStart w:name="z1052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времени проявления и фиксирования рентгенопленки в зависимости от ее плотности;</w:t>
      </w:r>
    </w:p>
    <w:bookmarkEnd w:id="983"/>
    <w:bookmarkStart w:name="z1053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плотности почернения негатива с помощью микрофотометра;</w:t>
      </w:r>
    </w:p>
    <w:bookmarkEnd w:id="984"/>
    <w:bookmarkStart w:name="z1054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растворов для обработки черно-белых негативов и позитивов;</w:t>
      </w:r>
    </w:p>
    <w:bookmarkEnd w:id="985"/>
    <w:bookmarkStart w:name="z1055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глянцевание фотоотпечатков.</w:t>
      </w:r>
    </w:p>
    <w:bookmarkEnd w:id="986"/>
    <w:bookmarkStart w:name="z1056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Должен знать:</w:t>
      </w:r>
    </w:p>
    <w:bookmarkEnd w:id="987"/>
    <w:bookmarkStart w:name="z1057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обработки черно-белых фотоматериалов; </w:t>
      </w:r>
    </w:p>
    <w:bookmarkEnd w:id="988"/>
    <w:bookmarkStart w:name="z1058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назначение фотоаппаратов для печатания и проявления фотохимическим процессом образцов, репродукций, схем, рисунков, указателей на бумаге, стекле и металле; </w:t>
      </w:r>
    </w:p>
    <w:bookmarkEnd w:id="989"/>
    <w:bookmarkStart w:name="z1059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применяемого оборудования и контрольно-измерительных приборов;</w:t>
      </w:r>
    </w:p>
    <w:bookmarkEnd w:id="990"/>
    <w:bookmarkStart w:name="z1060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фотографирование и определение разрешающей способности;</w:t>
      </w:r>
    </w:p>
    <w:bookmarkEnd w:id="991"/>
    <w:bookmarkStart w:name="z1061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цветной фотографии; </w:t>
      </w:r>
    </w:p>
    <w:bookmarkEnd w:id="992"/>
    <w:bookmarkStart w:name="z1062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сорта, свойства фотопластинок и рентгенопленки;</w:t>
      </w:r>
    </w:p>
    <w:bookmarkEnd w:id="993"/>
    <w:bookmarkStart w:name="z1063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света, рентгеновского и гамма-излучения на рентгеновскую пленку;</w:t>
      </w:r>
    </w:p>
    <w:bookmarkEnd w:id="994"/>
    <w:bookmarkStart w:name="z1064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свойства усиливающих вольфрамных экранов, экранов из фольги тяжелых металлов; </w:t>
      </w:r>
    </w:p>
    <w:bookmarkEnd w:id="995"/>
    <w:bookmarkStart w:name="z1065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появления пороков на негативных из-за недоброкачественности экранов и фольги;</w:t>
      </w:r>
    </w:p>
    <w:bookmarkEnd w:id="996"/>
    <w:bookmarkStart w:name="z1066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плотности почернения снимка;</w:t>
      </w:r>
    </w:p>
    <w:bookmarkEnd w:id="997"/>
    <w:bookmarkStart w:name="z1067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устранения дефектов негатива; </w:t>
      </w:r>
    </w:p>
    <w:bookmarkEnd w:id="998"/>
    <w:bookmarkStart w:name="z1068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факторы, влияющие на качество снимков;</w:t>
      </w:r>
    </w:p>
    <w:bookmarkEnd w:id="999"/>
    <w:bookmarkStart w:name="z1069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окрашивания специальными красителями;</w:t>
      </w:r>
    </w:p>
    <w:bookmarkEnd w:id="1000"/>
    <w:bookmarkStart w:name="z1070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фотооптику, рецептуру проявляющих и фиксирующих растворов и их свойства;</w:t>
      </w:r>
    </w:p>
    <w:bookmarkEnd w:id="1001"/>
    <w:bookmarkStart w:name="z1071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фотоаппаратов, экспонометров, глянцевальных машин и правила пользования ими.</w:t>
      </w:r>
    </w:p>
    <w:bookmarkEnd w:id="1002"/>
    <w:bookmarkStart w:name="z1072" w:id="10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68. Фотолаборант, 4 разряд</w:t>
      </w:r>
    </w:p>
    <w:bookmarkEnd w:id="1003"/>
    <w:bookmarkStart w:name="z1073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Характеристика работ:</w:t>
      </w:r>
    </w:p>
    <w:bookmarkEnd w:id="1004"/>
    <w:bookmarkStart w:name="z1074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черно-белой художественной и цветной технической фотопечати различными способами;</w:t>
      </w:r>
    </w:p>
    <w:bookmarkEnd w:id="1005"/>
    <w:bookmarkStart w:name="z1075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по рецептам обрабатывающих растворов;</w:t>
      </w:r>
    </w:p>
    <w:bookmarkEnd w:id="1006"/>
    <w:bookmarkStart w:name="z1076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тонирование, окраска, усиление и ослабление черно-белых негативов и позитивов;</w:t>
      </w:r>
    </w:p>
    <w:bookmarkEnd w:id="1007"/>
    <w:bookmarkStart w:name="z1077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техническая ретушь черно-белых негативов и позитивов;</w:t>
      </w:r>
    </w:p>
    <w:bookmarkEnd w:id="1008"/>
    <w:bookmarkStart w:name="z1078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проявление цветных негативов и диапозитивов;</w:t>
      </w:r>
    </w:p>
    <w:bookmarkEnd w:id="1009"/>
    <w:bookmarkStart w:name="z1079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сверхувеличений (фотофонов) на специальном оборудовании;</w:t>
      </w:r>
    </w:p>
    <w:bookmarkEnd w:id="1010"/>
    <w:bookmarkStart w:name="z1080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проекционной аппаратуры и контактных станков;</w:t>
      </w:r>
    </w:p>
    <w:bookmarkEnd w:id="1011"/>
    <w:bookmarkStart w:name="z1081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черно-белого контратипа с негатива.</w:t>
      </w:r>
    </w:p>
    <w:bookmarkEnd w:id="1012"/>
    <w:bookmarkStart w:name="z1082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Должен знать:</w:t>
      </w:r>
    </w:p>
    <w:bookmarkEnd w:id="1013"/>
    <w:bookmarkStart w:name="z1083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обработки цветного негатива и диапозитива;</w:t>
      </w:r>
    </w:p>
    <w:bookmarkEnd w:id="1014"/>
    <w:bookmarkStart w:name="z1084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 приготовления различных растворов для тонирования, ослабления светочувствительных эмульсий и растворов для травления черно-белой фотографии;</w:t>
      </w:r>
    </w:p>
    <w:bookmarkEnd w:id="1015"/>
    <w:bookmarkStart w:name="z1085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химреактивов для обработки негативного и позитивного фотоматериалов.</w:t>
      </w:r>
    </w:p>
    <w:bookmarkEnd w:id="1016"/>
    <w:bookmarkStart w:name="z1086" w:id="10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69. Фотолаборант, 5 разряд</w:t>
      </w:r>
    </w:p>
    <w:bookmarkEnd w:id="1017"/>
    <w:bookmarkStart w:name="z1087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Характеристика работ:</w:t>
      </w:r>
    </w:p>
    <w:bookmarkEnd w:id="1018"/>
    <w:bookmarkStart w:name="z1088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цветной художественной фотопечати различными способами;</w:t>
      </w:r>
    </w:p>
    <w:bookmarkEnd w:id="1019"/>
    <w:bookmarkStart w:name="z1089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проявление цветных негативных и позитивных фотоматериалов;</w:t>
      </w:r>
    </w:p>
    <w:bookmarkEnd w:id="1020"/>
    <w:bookmarkStart w:name="z1090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исправление дефектов обработки цветного негатива при проекционной печати;</w:t>
      </w:r>
    </w:p>
    <w:bookmarkEnd w:id="1021"/>
    <w:bookmarkStart w:name="z1091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цветного репродукционного контратипа с негатива;</w:t>
      </w:r>
    </w:p>
    <w:bookmarkEnd w:id="1022"/>
    <w:bookmarkStart w:name="z1092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печать с цветного репродукционного негатива; </w:t>
      </w:r>
    </w:p>
    <w:bookmarkEnd w:id="1023"/>
    <w:bookmarkStart w:name="z1093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копировальных работ;</w:t>
      </w:r>
    </w:p>
    <w:bookmarkEnd w:id="1024"/>
    <w:bookmarkStart w:name="z1094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масштабная печать, двойная печать; </w:t>
      </w:r>
    </w:p>
    <w:bookmarkEnd w:id="1025"/>
    <w:bookmarkStart w:name="z1095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соединение и впечатывание иных сюжетов, сверхувеличение, цветокоррекция при фотопечати;</w:t>
      </w:r>
    </w:p>
    <w:bookmarkEnd w:id="1026"/>
    <w:bookmarkStart w:name="z1096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растворов для обработки цветных негативных и позитивных фотоматериалов;</w:t>
      </w:r>
    </w:p>
    <w:bookmarkEnd w:id="1027"/>
    <w:bookmarkStart w:name="z1097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по рецептам обрабатывающих растворов;</w:t>
      </w:r>
    </w:p>
    <w:bookmarkEnd w:id="1028"/>
    <w:bookmarkStart w:name="z1098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усиление и ослабление цветного негатива и позитива.</w:t>
      </w:r>
    </w:p>
    <w:bookmarkEnd w:id="1029"/>
    <w:bookmarkStart w:name="z1099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Должен знать:</w:t>
      </w:r>
    </w:p>
    <w:bookmarkEnd w:id="1030"/>
    <w:bookmarkStart w:name="z1100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обработки цветных негативных и позитивных фотоматериалов;</w:t>
      </w:r>
    </w:p>
    <w:bookmarkEnd w:id="1031"/>
    <w:bookmarkStart w:name="z1101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рецептуру и приготовление различных обрабатывающих растворов для ослабления и травления цветных фотоотпечатков; </w:t>
      </w:r>
    </w:p>
    <w:bookmarkEnd w:id="1032"/>
    <w:bookmarkStart w:name="z1102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оборудования для обработки цветных негативных и позитивных фотоматериалов;</w:t>
      </w:r>
    </w:p>
    <w:bookmarkEnd w:id="1033"/>
    <w:bookmarkStart w:name="z1103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цветокоррекции с помощью корректирующих, мозаичных фильтров и объективов;</w:t>
      </w:r>
    </w:p>
    <w:bookmarkEnd w:id="1034"/>
    <w:bookmarkStart w:name="z1104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исправления цветных негативов; </w:t>
      </w:r>
    </w:p>
    <w:bookmarkEnd w:id="1035"/>
    <w:bookmarkStart w:name="z1105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контрольно-измерительную аппаратуру для определения характеристик цветных фотоматериалов.</w:t>
      </w:r>
    </w:p>
    <w:bookmarkEnd w:id="1036"/>
    <w:bookmarkStart w:name="z1106" w:id="10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70. Аппаратчик химической чистки, 3 разряд</w:t>
      </w:r>
    </w:p>
    <w:bookmarkEnd w:id="1037"/>
    <w:bookmarkStart w:name="z1107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Характеристика работ:</w:t>
      </w:r>
    </w:p>
    <w:bookmarkEnd w:id="1038"/>
    <w:bookmarkStart w:name="z1108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процессов обработки изделий органическими растворителями и пропитки их специальными препаратами на машинах химической чистки с ручным или автоматическим управлением под руководством аппаратчика более высокой квалификации;</w:t>
      </w:r>
    </w:p>
    <w:bookmarkEnd w:id="1039"/>
    <w:bookmarkStart w:name="z1109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уровня растворителя в баках и при необходимости дозаправка их;</w:t>
      </w:r>
    </w:p>
    <w:bookmarkEnd w:id="1040"/>
    <w:bookmarkStart w:name="z1110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нанесение фильтровального порошка на элементы фильтра; </w:t>
      </w:r>
    </w:p>
    <w:bookmarkEnd w:id="1041"/>
    <w:bookmarkStart w:name="z1111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изделий по сопроводительному документу и доставка их на рабочее место;</w:t>
      </w:r>
    </w:p>
    <w:bookmarkEnd w:id="1042"/>
    <w:bookmarkStart w:name="z1112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веса производственной партии; </w:t>
      </w:r>
    </w:p>
    <w:bookmarkEnd w:id="1043"/>
    <w:bookmarkStart w:name="z1113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дистилляция растворителя;</w:t>
      </w:r>
    </w:p>
    <w:bookmarkEnd w:id="1044"/>
    <w:bookmarkStart w:name="z1114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изделий на последующую технологическую операцию.</w:t>
      </w:r>
    </w:p>
    <w:bookmarkEnd w:id="1045"/>
    <w:bookmarkStart w:name="z1115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Должен знать:</w:t>
      </w:r>
    </w:p>
    <w:bookmarkEnd w:id="1046"/>
    <w:bookmarkStart w:name="z1116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ассортимент и маркировку изделий, поступающих в обработку;</w:t>
      </w:r>
    </w:p>
    <w:bookmarkEnd w:id="1047"/>
    <w:bookmarkStart w:name="z1117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и волокнистый состав материалов;</w:t>
      </w:r>
    </w:p>
    <w:bookmarkEnd w:id="1048"/>
    <w:bookmarkStart w:name="z1118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правила технической эксплуатации и обслуживания машин химической чистки;</w:t>
      </w:r>
    </w:p>
    <w:bookmarkEnd w:id="1049"/>
    <w:bookmarkStart w:name="z1119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основных узлов дистилляционной установки;</w:t>
      </w:r>
    </w:p>
    <w:bookmarkEnd w:id="1050"/>
    <w:bookmarkStart w:name="z1120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обработки изделий органическими растворителями;</w:t>
      </w:r>
    </w:p>
    <w:bookmarkEnd w:id="1051"/>
    <w:bookmarkStart w:name="z1121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загрузки и выгрузки изделий;</w:t>
      </w:r>
    </w:p>
    <w:bookmarkEnd w:id="1052"/>
    <w:bookmarkStart w:name="z1122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органических растворителей на изделия;</w:t>
      </w:r>
    </w:p>
    <w:bookmarkEnd w:id="1053"/>
    <w:bookmarkStart w:name="z1123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фурнитуру и материалы отделки.</w:t>
      </w:r>
    </w:p>
    <w:bookmarkEnd w:id="1054"/>
    <w:bookmarkStart w:name="z1124" w:id="10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71. Аппаратчик химической чистки, 4 разряд</w:t>
      </w:r>
    </w:p>
    <w:bookmarkEnd w:id="1055"/>
    <w:bookmarkStart w:name="z1125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Характеристика работ:</w:t>
      </w:r>
    </w:p>
    <w:bookmarkEnd w:id="1056"/>
    <w:bookmarkStart w:name="z1126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процессов обработки изделий органическими растворителями и пропитки их специальными препаратами на машинах химической чистки с ручным или автоматическим управлением, а также на автоматах химической чистки на участках самообслуживания;</w:t>
      </w:r>
    </w:p>
    <w:bookmarkEnd w:id="1057"/>
    <w:bookmarkStart w:name="z1127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регенерация активированного угля в адсорбере;</w:t>
      </w:r>
    </w:p>
    <w:bookmarkEnd w:id="1058"/>
    <w:bookmarkStart w:name="z1128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технологического режима обработки в зависимости от степени загрязненности, ассортимента и цвета изделий, вида, волокнистого состава и плотности материала;</w:t>
      </w:r>
    </w:p>
    <w:bookmarkEnd w:id="1059"/>
    <w:bookmarkStart w:name="z1129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инструктажа клиентов по безопасности и охране труда, правилам эксплуатации машины;</w:t>
      </w:r>
    </w:p>
    <w:bookmarkEnd w:id="1060"/>
    <w:bookmarkStart w:name="z1130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за правильным комплектованием клиентами партий изделий, их загрузкой и выгрузкой;</w:t>
      </w:r>
    </w:p>
    <w:bookmarkEnd w:id="1061"/>
    <w:bookmarkStart w:name="z1131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регистрация заказов в кассовой ведомости или квитанции, взимание платы за обработку в соответствии с прейскурантом, выдача жетонов, оформление необходимой документации и сдача денежной выручки в установленном порядке; </w:t>
      </w:r>
    </w:p>
    <w:bookmarkEnd w:id="1062"/>
    <w:bookmarkStart w:name="z1132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журналов по учету работы оборудования, расхода растворителя.</w:t>
      </w:r>
    </w:p>
    <w:bookmarkEnd w:id="1063"/>
    <w:bookmarkStart w:name="z1133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Должен знать:</w:t>
      </w:r>
    </w:p>
    <w:bookmarkEnd w:id="1064"/>
    <w:bookmarkStart w:name="z1134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правила технической эксплуатации и обслуживания машин химической чистки;</w:t>
      </w:r>
    </w:p>
    <w:bookmarkEnd w:id="1065"/>
    <w:bookmarkStart w:name="z1135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режимы обработки изделий органическими растворителями и специальными препаратами;</w:t>
      </w:r>
    </w:p>
    <w:bookmarkEnd w:id="1066"/>
    <w:bookmarkStart w:name="z1136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комплектования производственных партий;</w:t>
      </w:r>
    </w:p>
    <w:bookmarkEnd w:id="1067"/>
    <w:bookmarkStart w:name="z1137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органических растворителей, пропиточных растворов и действие их на изделия, фурнитуру и материалы отделки;</w:t>
      </w:r>
    </w:p>
    <w:bookmarkEnd w:id="1068"/>
    <w:bookmarkStart w:name="z1138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приема изделий и оформления документации;</w:t>
      </w:r>
    </w:p>
    <w:bookmarkEnd w:id="1069"/>
    <w:bookmarkStart w:name="z1139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приготовления пропиточных растворов; </w:t>
      </w:r>
    </w:p>
    <w:bookmarkEnd w:id="1070"/>
    <w:bookmarkStart w:name="z1140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применяемых химических материалов;</w:t>
      </w:r>
    </w:p>
    <w:bookmarkEnd w:id="1071"/>
    <w:bookmarkStart w:name="z1141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обработки изделий.</w:t>
      </w:r>
    </w:p>
    <w:bookmarkEnd w:id="1072"/>
    <w:bookmarkStart w:name="z1142" w:id="10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72. Аппаратчик химической чистки, 5 разряд</w:t>
      </w:r>
    </w:p>
    <w:bookmarkEnd w:id="1073"/>
    <w:bookmarkStart w:name="z1143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Характеристика работ:</w:t>
      </w:r>
    </w:p>
    <w:bookmarkEnd w:id="1074"/>
    <w:bookmarkStart w:name="z1144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процессов обработки изделий органическими растворителями и пропитки их специальными препаратами на машинах химической чистки с программным управлением;</w:t>
      </w:r>
    </w:p>
    <w:bookmarkEnd w:id="1075"/>
    <w:bookmarkStart w:name="z1145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программной карты в соответствии с выбранным технологическим режимом и установка ее в программное устройство;</w:t>
      </w:r>
    </w:p>
    <w:bookmarkEnd w:id="1076"/>
    <w:bookmarkStart w:name="z1146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аппаратчиков химической чистки более низкой квалификации.</w:t>
      </w:r>
    </w:p>
    <w:bookmarkEnd w:id="1077"/>
    <w:bookmarkStart w:name="z1147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Должен знать:</w:t>
      </w:r>
    </w:p>
    <w:bookmarkEnd w:id="1078"/>
    <w:bookmarkStart w:name="z1148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правила технической эксплуатации и обслуживания установленного оборудования;</w:t>
      </w:r>
    </w:p>
    <w:bookmarkEnd w:id="1079"/>
    <w:bookmarkStart w:name="z1149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системы автоматики, контрольно-измерительных приборов, фильтра, дистиллятора, водоотделителя и иных узлов машины, адсорбционной установки; </w:t>
      </w:r>
    </w:p>
    <w:bookmarkEnd w:id="1080"/>
    <w:bookmarkStart w:name="z1150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подбора программных карт и способы регулирования продолжительности отдельных этапов технологического процесса.</w:t>
      </w:r>
    </w:p>
    <w:bookmarkEnd w:id="1081"/>
    <w:bookmarkStart w:name="z1151" w:id="10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73. Отжимщик белья на центрифугах, 2 разряд</w:t>
      </w:r>
    </w:p>
    <w:bookmarkEnd w:id="1082"/>
    <w:bookmarkStart w:name="z1152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Характеристика работ:</w:t>
      </w:r>
    </w:p>
    <w:bookmarkEnd w:id="1083"/>
    <w:bookmarkStart w:name="z1153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отжим белья в центрифугах автоматизированных и полуавтоматизированных;</w:t>
      </w:r>
    </w:p>
    <w:bookmarkEnd w:id="1084"/>
    <w:bookmarkStart w:name="z1154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исправности центрифуги;</w:t>
      </w:r>
    </w:p>
    <w:bookmarkEnd w:id="1085"/>
    <w:bookmarkStart w:name="z1155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наличия путевого талона на белье;</w:t>
      </w:r>
    </w:p>
    <w:bookmarkEnd w:id="1086"/>
    <w:bookmarkStart w:name="z1156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сверка его соответствия фактическому составу белья и соответствия веса белья емкости центрифуги;</w:t>
      </w:r>
    </w:p>
    <w:bookmarkEnd w:id="1087"/>
    <w:bookmarkStart w:name="z1157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прочности окраски изделий и возможности их загрузки совместно с иным бельем;</w:t>
      </w:r>
    </w:p>
    <w:bookmarkEnd w:id="1088"/>
    <w:bookmarkStart w:name="z1158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белья в центрифуги и пуск ее;</w:t>
      </w:r>
    </w:p>
    <w:bookmarkEnd w:id="1089"/>
    <w:bookmarkStart w:name="z1159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правильной работой центрифуги;</w:t>
      </w:r>
    </w:p>
    <w:bookmarkEnd w:id="1090"/>
    <w:bookmarkStart w:name="z1160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остановка центрифуги и выгрузка белья;</w:t>
      </w:r>
    </w:p>
    <w:bookmarkEnd w:id="1091"/>
    <w:bookmarkStart w:name="z1161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степени отжима белья (остаточная влажность);</w:t>
      </w:r>
    </w:p>
    <w:bookmarkEnd w:id="1092"/>
    <w:bookmarkStart w:name="z1162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брака при работе на центрифугах;</w:t>
      </w:r>
    </w:p>
    <w:bookmarkEnd w:id="1093"/>
    <w:bookmarkStart w:name="z1163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центрифуги, чистка и смазка.</w:t>
      </w:r>
    </w:p>
    <w:bookmarkEnd w:id="1094"/>
    <w:bookmarkStart w:name="z1164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Должен знать:</w:t>
      </w:r>
    </w:p>
    <w:bookmarkEnd w:id="1095"/>
    <w:bookmarkStart w:name="z1165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стирки белья, ассортимент белья;</w:t>
      </w:r>
    </w:p>
    <w:bookmarkEnd w:id="1096"/>
    <w:bookmarkStart w:name="z1166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определения прочности красителей на тканях;</w:t>
      </w:r>
    </w:p>
    <w:bookmarkEnd w:id="1097"/>
    <w:bookmarkStart w:name="z1167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 продолжительность отжима различных видов белья на центрифугах разных типов;</w:t>
      </w:r>
    </w:p>
    <w:bookmarkEnd w:id="1098"/>
    <w:bookmarkStart w:name="z1168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технику загрузки и выгрузки белья из центрифуги; </w:t>
      </w:r>
    </w:p>
    <w:bookmarkEnd w:id="1099"/>
    <w:bookmarkStart w:name="z1169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систему и конструкцию центрифуги;</w:t>
      </w:r>
    </w:p>
    <w:bookmarkEnd w:id="1100"/>
    <w:bookmarkStart w:name="z1170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работы и способы управления;</w:t>
      </w:r>
    </w:p>
    <w:bookmarkEnd w:id="1101"/>
    <w:bookmarkStart w:name="z1171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емкость центрифуг и число оборотов корзин центрифуг;</w:t>
      </w:r>
    </w:p>
    <w:bookmarkEnd w:id="1102"/>
    <w:bookmarkStart w:name="z1172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эксплуатации и ухода за центрифугой; </w:t>
      </w:r>
    </w:p>
    <w:bookmarkEnd w:id="1103"/>
    <w:bookmarkStart w:name="z1173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направления белья в дальнейшую обработку; </w:t>
      </w:r>
    </w:p>
    <w:bookmarkEnd w:id="1104"/>
    <w:bookmarkStart w:name="z1174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документацию, сопровождающую партию белья.</w:t>
      </w:r>
    </w:p>
    <w:bookmarkEnd w:id="1105"/>
    <w:bookmarkStart w:name="z1175" w:id="1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74. Парикмахер, 3 разряд</w:t>
      </w:r>
    </w:p>
    <w:bookmarkEnd w:id="1106"/>
    <w:bookmarkStart w:name="z1176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Характеристика работ:</w:t>
      </w:r>
    </w:p>
    <w:bookmarkEnd w:id="1107"/>
    <w:bookmarkStart w:name="z1177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расчесывание, стрижка волос взрослых и детей;</w:t>
      </w:r>
    </w:p>
    <w:bookmarkEnd w:id="1108"/>
    <w:bookmarkStart w:name="z1178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и завивка волос в соответствии с направлением моды и особенностями лица;</w:t>
      </w:r>
    </w:p>
    <w:bookmarkEnd w:id="1109"/>
    <w:bookmarkStart w:name="z1179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завивка волос на бигуди, щипцами, химическим и электрическим способом (перманент);</w:t>
      </w:r>
    </w:p>
    <w:bookmarkEnd w:id="1110"/>
    <w:bookmarkStart w:name="z1180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массаж и мытье головы, нанесение химических препаратов и растворов;</w:t>
      </w:r>
    </w:p>
    <w:bookmarkEnd w:id="1111"/>
    <w:bookmarkStart w:name="z1181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окраска волос в разные цвета и оттенки, их обесцвечивание;</w:t>
      </w:r>
    </w:p>
    <w:bookmarkEnd w:id="1112"/>
    <w:bookmarkStart w:name="z1182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стрижка и бритье с учетом свойств кожи; </w:t>
      </w:r>
    </w:p>
    <w:bookmarkEnd w:id="1113"/>
    <w:bookmarkStart w:name="z1183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наложение компрессов и массаж лица;</w:t>
      </w:r>
    </w:p>
    <w:bookmarkEnd w:id="1114"/>
    <w:bookmarkStart w:name="z1184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с накладками и париками; </w:t>
      </w:r>
    </w:p>
    <w:bookmarkEnd w:id="1115"/>
    <w:bookmarkStart w:name="z1185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дезинфицирование, чистка и проверка инструмента.</w:t>
      </w:r>
    </w:p>
    <w:bookmarkEnd w:id="1116"/>
    <w:bookmarkStart w:name="z1186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Должен знать:</w:t>
      </w:r>
    </w:p>
    <w:bookmarkEnd w:id="1117"/>
    <w:bookmarkStart w:name="z1187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строение и свойства кожи и волос;</w:t>
      </w:r>
    </w:p>
    <w:bookmarkEnd w:id="1118"/>
    <w:bookmarkStart w:name="z1188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правила, способы и приемы выполнения работ; </w:t>
      </w:r>
    </w:p>
    <w:bookmarkEnd w:id="1119"/>
    <w:bookmarkStart w:name="z1189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 красящих и химических смесей и их воздействие на кожу и волосы;</w:t>
      </w:r>
    </w:p>
    <w:bookmarkEnd w:id="1120"/>
    <w:bookmarkStart w:name="z1190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аппаратуры и инструмента; </w:t>
      </w:r>
    </w:p>
    <w:bookmarkEnd w:id="1121"/>
    <w:bookmarkStart w:name="z1191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материалов, препаратов, их назначение и нормы расхода; </w:t>
      </w:r>
    </w:p>
    <w:bookmarkEnd w:id="1122"/>
    <w:bookmarkStart w:name="z1192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санитарии и гигиены;</w:t>
      </w:r>
    </w:p>
    <w:bookmarkEnd w:id="1123"/>
    <w:bookmarkStart w:name="z1193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обслуживания и способы оказания первой медицинской помощи; </w:t>
      </w:r>
    </w:p>
    <w:bookmarkEnd w:id="1124"/>
    <w:bookmarkStart w:name="z1194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моделирования причесок, макияжа в объеме школы модельеров; </w:t>
      </w:r>
    </w:p>
    <w:bookmarkEnd w:id="1125"/>
    <w:bookmarkStart w:name="z1195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изготовления пастижерных изделий.</w:t>
      </w:r>
    </w:p>
    <w:bookmarkEnd w:id="1126"/>
    <w:bookmarkStart w:name="z1196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всех видов работ и услуг (сложных причесок, стрижек) – 4 разряд.</w:t>
      </w:r>
    </w:p>
    <w:bookmarkEnd w:id="1127"/>
    <w:bookmarkStart w:name="z1197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химической завивки и окраски волос различными способами и повышенной сложности с корректировкой лица – 5 разряд.</w:t>
      </w:r>
    </w:p>
    <w:bookmarkEnd w:id="1128"/>
    <w:bookmarkStart w:name="z1198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Примечание:</w:t>
      </w:r>
    </w:p>
    <w:bookmarkEnd w:id="1129"/>
    <w:bookmarkStart w:name="z1199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разработок моделей причесок и демонстрации их на конкурсах профессия именуется "Парикмахер – модельер".</w:t>
      </w:r>
    </w:p>
    <w:bookmarkEnd w:id="1130"/>
    <w:bookmarkStart w:name="z1200" w:id="1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75. Аппаратчик бельевых сушильных установок, 2 разряд</w:t>
      </w:r>
    </w:p>
    <w:bookmarkEnd w:id="1131"/>
    <w:bookmarkStart w:name="z1201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Характеристика работ:</w:t>
      </w:r>
    </w:p>
    <w:bookmarkEnd w:id="1132"/>
    <w:bookmarkStart w:name="z1202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белья и изделий в сушильных машинах (барабанах) и в кулисных сушильных шкафах;</w:t>
      </w:r>
    </w:p>
    <w:bookmarkEnd w:id="1133"/>
    <w:bookmarkStart w:name="z1203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спецодежды хлопчатобумажной и лавсановой, загрязненной радиоактивными веществами, в сушильных машинах (барабанах) и в сушильных шкафах;</w:t>
      </w:r>
    </w:p>
    <w:bookmarkEnd w:id="1134"/>
    <w:bookmarkStart w:name="z1204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сушильных барабанов и кулис к работе;</w:t>
      </w:r>
    </w:p>
    <w:bookmarkEnd w:id="1135"/>
    <w:bookmarkStart w:name="z1205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белья и спецодежды в барабаны;</w:t>
      </w:r>
    </w:p>
    <w:bookmarkEnd w:id="1136"/>
    <w:bookmarkStart w:name="z1206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развешивание в сушильных кулисах в установленном порядке;</w:t>
      </w:r>
    </w:p>
    <w:bookmarkEnd w:id="1137"/>
    <w:bookmarkStart w:name="z1207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продолжительности сушки различного вида белья и спецодежды;</w:t>
      </w:r>
    </w:p>
    <w:bookmarkEnd w:id="1138"/>
    <w:bookmarkStart w:name="z1208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процесса сушки;</w:t>
      </w:r>
    </w:p>
    <w:bookmarkEnd w:id="1139"/>
    <w:bookmarkStart w:name="z1209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температурного режима в сушильных барабанах и сушильных шкафах;</w:t>
      </w:r>
    </w:p>
    <w:bookmarkEnd w:id="1140"/>
    <w:bookmarkStart w:name="z1210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белья, изделий и спецодежды из сушильных барабанов и съем белья из сушильных кулис;</w:t>
      </w:r>
    </w:p>
    <w:bookmarkEnd w:id="1141"/>
    <w:bookmarkStart w:name="z1211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влажности белья после сушки;</w:t>
      </w:r>
    </w:p>
    <w:bookmarkEnd w:id="1142"/>
    <w:bookmarkStart w:name="z1212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принятой спецодежды из цеха дезактивации по степени радиоактивной загрязненности согласно приемо-сдаточным документам.</w:t>
      </w:r>
    </w:p>
    <w:bookmarkEnd w:id="1143"/>
    <w:bookmarkStart w:name="z1213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Должен знать:</w:t>
      </w:r>
    </w:p>
    <w:bookmarkEnd w:id="1144"/>
    <w:bookmarkStart w:name="z1214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сушки белья, изделий хлопчатобумажной и лавсановой спецодежды, загрязненной радиоактивными веществами в сушильных барабанах и сушильных шкафах;</w:t>
      </w:r>
    </w:p>
    <w:bookmarkEnd w:id="1145"/>
    <w:bookmarkStart w:name="z1215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 сушильных барабанов и шкафов;</w:t>
      </w:r>
    </w:p>
    <w:bookmarkEnd w:id="1146"/>
    <w:bookmarkStart w:name="z1216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загрузки белья и спецодежды в сушильные барабаны и кулисы;</w:t>
      </w:r>
    </w:p>
    <w:bookmarkEnd w:id="1147"/>
    <w:bookmarkStart w:name="z1217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сушильных барабанов и кулис;</w:t>
      </w:r>
    </w:p>
    <w:bookmarkEnd w:id="1148"/>
    <w:bookmarkStart w:name="z1218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сушильного оборудования;</w:t>
      </w:r>
    </w:p>
    <w:bookmarkEnd w:id="1149"/>
    <w:bookmarkStart w:name="z1219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санитарные правила работы с радиоактивными веществами.</w:t>
      </w:r>
    </w:p>
    <w:bookmarkEnd w:id="1150"/>
    <w:bookmarkStart w:name="z1220" w:id="1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76. Аппаратчик бельевых сушильных установок, 3 разряд</w:t>
      </w:r>
    </w:p>
    <w:bookmarkEnd w:id="1151"/>
    <w:bookmarkStart w:name="z1221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Характеристика работ:</w:t>
      </w:r>
    </w:p>
    <w:bookmarkEnd w:id="1152"/>
    <w:bookmarkStart w:name="z1222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пленочной спецодежды, средств индивидуальной защиты и спецобуви в барботажных ваннах;</w:t>
      </w:r>
    </w:p>
    <w:bookmarkEnd w:id="1153"/>
    <w:bookmarkStart w:name="z1223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правильности показаний измерительных приборов и сушильного оборудования;</w:t>
      </w:r>
    </w:p>
    <w:bookmarkEnd w:id="1154"/>
    <w:bookmarkStart w:name="z1224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дозиметрическом контроле после сушки.</w:t>
      </w:r>
    </w:p>
    <w:bookmarkEnd w:id="1155"/>
    <w:bookmarkStart w:name="z1225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Должен знать:</w:t>
      </w:r>
    </w:p>
    <w:bookmarkEnd w:id="1156"/>
    <w:bookmarkStart w:name="z1226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сушки пленочной спецодежды, средств индивидуальной защиты и спецобуви;</w:t>
      </w:r>
    </w:p>
    <w:bookmarkEnd w:id="1157"/>
    <w:bookmarkStart w:name="z1227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проверки и эксплуатации сушильного оборудования;</w:t>
      </w:r>
    </w:p>
    <w:bookmarkEnd w:id="1158"/>
    <w:bookmarkStart w:name="z1228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измерений на стационарных приборах;</w:t>
      </w:r>
    </w:p>
    <w:bookmarkEnd w:id="1159"/>
    <w:bookmarkStart w:name="z1229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санитарные правила работы с радиоактивными веществами;</w:t>
      </w:r>
    </w:p>
    <w:bookmarkEnd w:id="1160"/>
    <w:bookmarkStart w:name="z1230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материалов;</w:t>
      </w:r>
    </w:p>
    <w:bookmarkEnd w:id="1161"/>
    <w:bookmarkStart w:name="z1231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тепловой режим сушки, правила по безопасности и охране труда.</w:t>
      </w:r>
    </w:p>
    <w:bookmarkEnd w:id="1162"/>
    <w:bookmarkStart w:name="z1232" w:id="1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Алфавитный указатель профессий рабочих</w:t>
      </w:r>
    </w:p>
    <w:bookmarkEnd w:id="1163"/>
    <w:bookmarkStart w:name="z1233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Алфавитный указатель профессий рабочих приведен в приложении к ЕТКС (выпуск 62).</w:t>
      </w:r>
    </w:p>
    <w:bookmarkEnd w:id="11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Единому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справочнику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профессий рабочих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(выпуск 62)</w:t>
            </w:r>
          </w:p>
        </w:tc>
      </w:tr>
    </w:tbl>
    <w:bookmarkStart w:name="z1236" w:id="1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Алфавитный указатель профессий рабочих</w:t>
      </w:r>
    </w:p>
    <w:bookmarkEnd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приказом Министра труда и социальной защиты населения РК от 24.05.2022 </w:t>
      </w:r>
      <w:r>
        <w:rPr>
          <w:rFonts w:ascii="Times New Roman"/>
          <w:b w:val="false"/>
          <w:i w:val="false"/>
          <w:color w:val="ff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профессий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Диапазон разрядов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Страница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по стирке и ремонту спецодежды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Отделочник головных уборов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Красильщик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Отпарщик-прессовщик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Комплектовщик изделий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Сушильщик изделий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Контролер качества обработки изделий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Оформитель табло виньеток и альбомов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Пятновыводчик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Приемщик пункта проката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Приготовитель стиральных растворов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стиральных машин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Комплектовщик белья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Контролер качества обработки одежды и белья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Косметик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Няня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Аппаратчик чистки ковровых изделий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Подготовитель белья для глажения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Аппаратчик чистки пухо-перовых изделий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Рабочий по обслуживанию в бане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прачечной самообслуживания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Педикюрша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Ретушер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Машинист ритуального оборудования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Демонстратор причесок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Приемщик заказов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Оконтуровщик оригиналов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Маникюрша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труда и социальной защиты населения РК от 24.05.2022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174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Гладильщик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труда и социальной защиты населения РК от 24.05.2022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174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фотоавтоматов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Окантовщик фотоотпечатков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Фотограф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Фотолаборант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Аппаратчик химической чистки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Отжимщик белья на центрифугах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Парикмахер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Парикмахер-модельер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Аппаратчик бельевых сушильных установок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