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ce9a" w14:textId="fd0c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27 декабря 2012 года № 570 "Об утверждении форм административных данных в рамках образовательного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февраля 2020 года № 71. Зарегистрирован в Министерстве юстиции Республики Казахстан 28 февраля 2020 года № 20078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декабря 2012 года № 570 "Об утверждении форм административных данных в рамках образовательного мониторинга" (зарегистрирован в Реестре государственной регистрации нормативных правовых актов под № 8369, опубликован в газете "Казахстанская правда" от 14 августа 2013 года № 251 (27525); от 24 августа 2013 года № 259 (27533); от 28 августа 2013 года № 261 (27535); от 3 сентября 2013 года № 264 (27538); от 7 сентября 2013 года № 268 (27542); от 18 сентября 2013 года № 276 (27550); от 19 сентября 2013 года № 277 (27551); от 2 октября 2013 года № 286 (27560)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формы административных данных Министерства образования и науки Республики Казахстан в рамках образовательного мониторинга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приказу";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с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с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и контингенте детей дошкольных организаций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1557"/>
        <w:gridCol w:w="861"/>
        <w:gridCol w:w="813"/>
        <w:gridCol w:w="813"/>
        <w:gridCol w:w="813"/>
        <w:gridCol w:w="958"/>
        <w:gridCol w:w="2554"/>
        <w:gridCol w:w="1384"/>
        <w:gridCol w:w="1897"/>
      </w:tblGrid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единиц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мест, единиц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единиц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полным днем пребывания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 от 1-6(7) лет,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от  1-6 (7) лет охваченных дошкольным воспитанием и обучением,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0"/>
        <w:gridCol w:w="1582"/>
        <w:gridCol w:w="2461"/>
        <w:gridCol w:w="1156"/>
        <w:gridCol w:w="1157"/>
        <w:gridCol w:w="1157"/>
        <w:gridCol w:w="1157"/>
      </w:tblGrid>
      <w:tr>
        <w:trPr>
          <w:trHeight w:val="30" w:hRule="atLeast"/>
        </w:trPr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 от 3-6(7) лет,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3-6(7) лет охваченных дошкольным воспитанием и обучением, человек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единиц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единиц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</w:tr>
      <w:tr>
        <w:trPr>
          <w:trHeight w:val="30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 Адрес ________________________________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почты_________________________________________________________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сети и контингенте детей дошкольных организаций"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ДО-1, периодичность – годовая)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11 и 13;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3= ∑ граф 12 и 14.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дошкольных организаций: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1 = форма ДО-8 графа 1 строка 1 = форма ДО-13 графа 1 строка 1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дошкольных организаций в городской местности: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11 = форма ДО-8 графа 1 строка 1.1 = форма ДО-13 графа 1 строка 1.2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дошкольных организаций в сельской местности: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13 = форма ДО-8 графа 1 строка 1.2 = форма ДО-13 графа 1 строка 1.4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учащихся: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ДО-1 строка 1 графа 3 = форма ДО-3 (1 раздел) графа 3 строка 1 = форма ДО-6 графа 2 строка 1 = форма ДО-13 графа1 строка 1.1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учащихся в городской местности: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ДО-1 строка 1 графа 12 = форма ДО-6 графа 2 строка 1.1 = форма ДО-13 графа1 строка 1.3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Всего учащихся в сельской местности: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ДО-1 строка 1 графа 14 = форма ДО-6 графа 2 строка 1.2 = форма ДО-13 графа1 строка 1.5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графа 7 - для расчета показателя охвата детей от 1-6(7) лет ДВО необходимо: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численности детей в возрасте 1-6(7) зарегистрированные в очереди - графа 5 (условное обозначение - D) вычесть детей зарегистрированных в очереди в возрасте от 1 до 6 лет и одновременно посещающие дошкольные организации (условное обозначение - E) и суммировать детей охваченных дошкольным воспитанием и обучением и предшкольными классами школ в возрасте от 1 до 6 лет (условное обозначение - Р):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D-E+Р, где F – количество детей от 1-6 лет, которые подлежат охвату ДВО.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численность детей от 1-6(7) лет, охваченных ДВО - графа 6 (условное обозначение - G) разделить на количество детей от 1-6(7) лет, которые подлежат охвату ДВО графа 5 (условное обозначение - F):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G / F * 100%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доля детей в возрасте 1-6(7) лет, охваченных дошкольным воспитанием и обучением;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графа 10 - для расчета показателя охвата детей от 3-6(7) лет ДВО необходимо: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численности детей в возрасте 3-6(7) зарегистрированные в очереди - графа 8 (условное обозначение - D) вычесть детей зарегистрированных в очереди в возрасте от 3 до 6 лет и одновременно посещающие дошкольные организации (условное обозначение - E) и суммировать детей охваченных дошкольным воспитанием и обучением и предшкольными классами школ в возрасте от 3 до 6 лет (условное обозначение - P):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D-E+P, где F – количество детей от 3-6 лет, которые подлежат охвату ДВО.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численность детей от 3-6(7) лет, охваченных ДВО - графа 9 (условное обозначение - G) разделить на количество детей от 3-6(7) лет, которые подлежат охвату ДВО графа 8 (условное обозначение - F):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G / F * 100%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доля детей в возрасте 3-6(7) лет, охваченных дошкольным воспитанием и обучением.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и контингенте детей в дошкольных организациях за исключением мини-центров</w:t>
      </w:r>
    </w:p>
    <w:bookmarkEnd w:id="64"/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65"/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ДО-2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881"/>
        <w:gridCol w:w="1040"/>
        <w:gridCol w:w="982"/>
        <w:gridCol w:w="631"/>
        <w:gridCol w:w="807"/>
        <w:gridCol w:w="982"/>
        <w:gridCol w:w="807"/>
        <w:gridCol w:w="982"/>
        <w:gridCol w:w="807"/>
        <w:gridCol w:w="983"/>
        <w:gridCol w:w="632"/>
        <w:gridCol w:w="981"/>
      </w:tblGrid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детских садов,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санаторных детских садов, единиц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 единиц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детских садов, единиц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детских садов, единиц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единиц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77"/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78"/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сети и контингенте детей в дошкольных организациях за исключением мини-центров"</w:t>
      </w:r>
    </w:p>
    <w:bookmarkEnd w:id="79"/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ДО-2, периодичность – годовая)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4 и 6;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3= ∑ граф 5 и 7.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учащихся: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ДО-2 строка 1 графа 3 = форма ДО-3 (1 раздел) графа 3 строка 1.1 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учащихся в сельской местности: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ДО-2 строка 1 графа 7 = форма ДО-3 графа 3 строка 1.2 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89"/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возрастном составе детей от 0 до 7 лет, которым на 1 сентября текущего года исполнилось 1, 2, 3, 4 года и 5, 6, 7 лет</w:t>
      </w:r>
    </w:p>
    <w:bookmarkEnd w:id="90"/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91"/>
    <w:bookmarkStart w:name="z10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ДО-3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661"/>
        <w:gridCol w:w="849"/>
        <w:gridCol w:w="849"/>
        <w:gridCol w:w="525"/>
        <w:gridCol w:w="525"/>
        <w:gridCol w:w="665"/>
        <w:gridCol w:w="667"/>
        <w:gridCol w:w="769"/>
        <w:gridCol w:w="770"/>
        <w:gridCol w:w="439"/>
        <w:gridCol w:w="682"/>
        <w:gridCol w:w="682"/>
        <w:gridCol w:w="683"/>
        <w:gridCol w:w="683"/>
        <w:gridCol w:w="683"/>
      </w:tblGrid>
      <w:tr>
        <w:trPr>
          <w:trHeight w:val="3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 в возрасте  0-7 лет,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дошкольных организациях, человек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 (из графы 1):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возрасте  0-1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возрасте  от 1 до 2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трехлетних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четырехлетних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садах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мини-центрах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получающих дошкольное воспитание и обучение в семье по желанию родителей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2686"/>
        <w:gridCol w:w="2353"/>
        <w:gridCol w:w="1106"/>
        <w:gridCol w:w="710"/>
        <w:gridCol w:w="711"/>
        <w:gridCol w:w="711"/>
        <w:gridCol w:w="711"/>
        <w:gridCol w:w="711"/>
        <w:gridCol w:w="711"/>
      </w:tblGrid>
      <w:tr>
        <w:trPr>
          <w:trHeight w:val="30" w:hRule="atLeast"/>
        </w:trPr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5-7 летних детей, человек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пятилетних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шестилетних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семилетних детей,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группах детского сада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мини-центрах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предшкольных классах школ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начальных классах школ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получающих дошкольное воспитание и обучение в семье по желанию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05"/>
    <w:bookmarkStart w:name="z11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06"/>
    <w:bookmarkStart w:name="z1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возрастном составе детей от 0 до 7 лет, которым на 1 сентября текущего года исполнилось 1, 2, 3, 4 года и 5, 6, 7 лет"</w:t>
      </w:r>
    </w:p>
    <w:bookmarkEnd w:id="107"/>
    <w:bookmarkStart w:name="z12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ДО-3, периодичность – годовая)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контроль. Контроль между разделами: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1: графа 1строка 1 = Ʃ граф 5,7,9,11,13 строка 1 + раздел 2 графа 1 строка 1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1: графа 3 = Ʃ строк 1.1 и 1.2 + раздел 2 строки 1.1 и 1.2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2: графа 1 = Ʃ граф 3, 5, 7 для каждой строки.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учащихся: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ДО-3 (1 раздел) графа 3 строка 1 = форма ДО-1 строка 1 графа 3 = форма ДО-6 графа 2 строка 1 = форма ДО-13 графа 1 строка 1.1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учащихся в сельской местности: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ДО-3 (1 раздел) графа 3 строка 1.1.1, 1.2.1 = форма ДО-1 строка 1 графа 14 = форма ДО-6 графа 2 строка 1.2 = форма ДО-13 графа 1 строка 1.3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Численность детей в предшкольных группах дошкольных организаций: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ДО-3 (2 раздел) графа 1 строки 1.1-1.2 = форма ДО-12 графы 1-3 строка 1.1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Численность детей в предшкольных классах школ: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ДО-3 (2 р) графа 1 строка 1.3= форма ДО-12 графы 5 строка 1.1=форма РИК-76 (4 раздел) графа 2 строка 1.1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3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23"/>
    <w:bookmarkStart w:name="z13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дошкольных организациях (группах) по языкам обучения</w:t>
      </w:r>
    </w:p>
    <w:bookmarkEnd w:id="124"/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25"/>
    <w:bookmarkStart w:name="z14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ДО-4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4"/>
        <w:gridCol w:w="3735"/>
        <w:gridCol w:w="1254"/>
        <w:gridCol w:w="1254"/>
        <w:gridCol w:w="1254"/>
        <w:gridCol w:w="1254"/>
        <w:gridCol w:w="1255"/>
      </w:tblGrid>
      <w:tr>
        <w:trPr>
          <w:trHeight w:val="30" w:hRule="atLeast"/>
        </w:trPr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на одном языке воспитания и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групп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9"/>
        <w:gridCol w:w="834"/>
        <w:gridCol w:w="834"/>
        <w:gridCol w:w="834"/>
        <w:gridCol w:w="1294"/>
        <w:gridCol w:w="1294"/>
        <w:gridCol w:w="1294"/>
        <w:gridCol w:w="3227"/>
      </w:tblGrid>
      <w:tr>
        <w:trPr>
          <w:trHeight w:val="30" w:hRule="atLeast"/>
        </w:trPr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на двух языках воспитания и обучения, единиц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корейском языке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немецком языке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графах 7-12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38"/>
    <w:bookmarkStart w:name="z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39"/>
    <w:bookmarkStart w:name="z15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дошкольных организациях (группах) по языкам обучения"</w:t>
      </w:r>
    </w:p>
    <w:bookmarkEnd w:id="140"/>
    <w:bookmarkStart w:name="z15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ДО-4, периодичность – годовая)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6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43"/>
    <w:bookmarkStart w:name="z16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и контингенте дошкольных организаций, в которых изучаются иностранные языки</w:t>
      </w:r>
    </w:p>
    <w:bookmarkEnd w:id="144"/>
    <w:bookmarkStart w:name="z16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45"/>
    <w:bookmarkStart w:name="z16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ДО-5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образования и науки Республики Казахстан Комитет дошкольного и среднего образования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486"/>
        <w:gridCol w:w="1608"/>
        <w:gridCol w:w="1053"/>
        <w:gridCol w:w="637"/>
        <w:gridCol w:w="1609"/>
        <w:gridCol w:w="1054"/>
        <w:gridCol w:w="638"/>
        <w:gridCol w:w="1609"/>
        <w:gridCol w:w="1054"/>
        <w:gridCol w:w="639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организации, имеющие группы с изучением немецкого языка, единиц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групп с изучением немецкого, единиц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организации, имеющие группы с изучением английского языка, единиц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групп с изучением английского, единиц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организации, имеющие группы с изучением уйгурского языка, единиц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групп с изучением уйгурского, единиц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родной язык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иностранный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1528"/>
        <w:gridCol w:w="1122"/>
        <w:gridCol w:w="2333"/>
        <w:gridCol w:w="1528"/>
        <w:gridCol w:w="1123"/>
        <w:gridCol w:w="2334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организации, имеющие группы с изучением узбекского языка, единиц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групп с изучением узбекского, единиц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организации, имеющие группы с изучением корейского языка, единиц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групп  с изучением корейского, единиц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организации,  имеющие группы  с изучением турецкого языка, единиц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598"/>
        <w:gridCol w:w="3914"/>
        <w:gridCol w:w="3702"/>
        <w:gridCol w:w="3272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групп с изучением турецкого, единиц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организации, имеющие группы с изучением языков кроме граф 1,4,7,10,13,16, единиц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групп с изучением языков кроме граф 2,5,8,11, 14,17, единиц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кроме граф 3,6,9,12,15,18, человек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59"/>
    <w:bookmarkStart w:name="z17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60"/>
    <w:bookmarkStart w:name="z17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сети и контингенте дошкольных организаций, в которых изучаются иностранные языки"</w:t>
      </w:r>
    </w:p>
    <w:bookmarkEnd w:id="161"/>
    <w:bookmarkStart w:name="z17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ДО-5, периодичность – годовая)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1.1 и 1.2 для каждой графы.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8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65"/>
    <w:bookmarkStart w:name="z18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национальном составе детей в возрасте от 0 до 7 лет</w:t>
      </w:r>
    </w:p>
    <w:bookmarkEnd w:id="166"/>
    <w:bookmarkStart w:name="z18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67"/>
    <w:bookmarkStart w:name="z18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ДО-6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предстваляющих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000"/>
        <w:gridCol w:w="2720"/>
        <w:gridCol w:w="2784"/>
        <w:gridCol w:w="671"/>
        <w:gridCol w:w="671"/>
        <w:gridCol w:w="2226"/>
      </w:tblGrid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 (0-7 лет), человек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0-7 лет в дошкольных организациях,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национальности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русской национальности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3-4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046"/>
        <w:gridCol w:w="1046"/>
        <w:gridCol w:w="1046"/>
        <w:gridCol w:w="1623"/>
        <w:gridCol w:w="1623"/>
        <w:gridCol w:w="1623"/>
        <w:gridCol w:w="1624"/>
        <w:gridCol w:w="162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немцы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украинцы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корейцы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чеченцы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азербайджане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молдаване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удмурты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мордвинцы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гагаузы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эстонец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марийцы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ингушы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2239"/>
        <w:gridCol w:w="5582"/>
        <w:gridCol w:w="22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греки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6-36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указана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83"/>
    <w:bookmarkStart w:name="z20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84"/>
    <w:bookmarkStart w:name="z20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национальном составе детей в возрасте от 0 до 7 лет"</w:t>
      </w:r>
    </w:p>
    <w:bookmarkEnd w:id="185"/>
    <w:bookmarkStart w:name="z20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ДО-6, периодичность – годовая)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граф 3, 4 ,5 для каждой строки;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5= ∑ граф 6-38 для каждой строки;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1.1-1.2 для каждой графы.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учащихся: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ДО-6 графа 2 строка 1 = форма ДО-1 строка 1 графа 3 = форма ДО-3 строка 1 графа 3 = форма ДО-13 строка 1.1 графа 1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учащихся в городской местности: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ДО-6 графа 2 строка 1.1 = форма ДО-1 строка 1 графа 12 = форма ДО-13 строка 1.3 графа 1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учащихся в сельской местности: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ДО-6 графа 2 строка 1.2 = форма ДО-1 строка 1 графа 14 = форма ДО-13 строка 1.5 графа 1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1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98"/>
    <w:bookmarkStart w:name="z22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качественном составе педагогических кадров дошкольных организаций</w:t>
      </w:r>
    </w:p>
    <w:bookmarkEnd w:id="199"/>
    <w:bookmarkStart w:name="z22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00"/>
    <w:bookmarkStart w:name="z2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ДО-7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568"/>
        <w:gridCol w:w="775"/>
        <w:gridCol w:w="503"/>
        <w:gridCol w:w="943"/>
        <w:gridCol w:w="1280"/>
        <w:gridCol w:w="943"/>
        <w:gridCol w:w="1618"/>
        <w:gridCol w:w="1113"/>
        <w:gridCol w:w="945"/>
      </w:tblGrid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образованием, человек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высшим дошкольным образованием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 профессиональным образованием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техническим и профессиональным дошкольным образованием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 средним образованием, человек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окончивших педкласс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строки 1)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частных (из строки 1)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строки 1.3)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мини-центрах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строки 1.4)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частных (из строки 1.4)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строки 1.5)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7"/>
        <w:gridCol w:w="1960"/>
        <w:gridCol w:w="1960"/>
        <w:gridCol w:w="1961"/>
        <w:gridCol w:w="1961"/>
        <w:gridCol w:w="1961"/>
      </w:tblGrid>
      <w:tr>
        <w:trPr>
          <w:trHeight w:val="30" w:hRule="atLeast"/>
        </w:trPr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педагогических кадров владеющих английским языком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заведующих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психологов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музыкальных работников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инструкторов по физкультуре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узкие специалисты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категории, человек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ученую степень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 молодых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неопределенный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высшую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первую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вторую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832"/>
        <w:gridCol w:w="1712"/>
        <w:gridCol w:w="832"/>
        <w:gridCol w:w="1713"/>
        <w:gridCol w:w="833"/>
        <w:gridCol w:w="1713"/>
        <w:gridCol w:w="833"/>
        <w:gridCol w:w="831"/>
        <w:gridCol w:w="1338"/>
        <w:gridCol w:w="70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возрасту, человек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лет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39 лет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49 лет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59 лет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бейіндік білімімен в том числе с профильным образованием</w:t>
            </w:r>
          </w:p>
          <w:bookmarkEnd w:id="2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758"/>
        <w:gridCol w:w="758"/>
        <w:gridCol w:w="1572"/>
        <w:gridCol w:w="758"/>
        <w:gridCol w:w="758"/>
        <w:gridCol w:w="1842"/>
        <w:gridCol w:w="758"/>
        <w:gridCol w:w="758"/>
        <w:gridCol w:w="1165"/>
        <w:gridCol w:w="758"/>
        <w:gridCol w:w="758"/>
        <w:gridCol w:w="76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работы, человек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и менее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</w:t>
            </w:r>
          </w:p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до 15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 и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неопределенный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неопределенный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неопределенный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неопределенный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17"/>
    <w:bookmarkStart w:name="z239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218"/>
    <w:bookmarkStart w:name="z24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качественном составе педагогических кадров дошкольных организаций" (Индекс: № ДО-7, периодичность – годовая)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2, 3,5,7 = ∑ граф 15, 16, 17, 18 = ∑ граф 23,25,27,29,31 =∑ граф 34,37,40,43 для каждой строки.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45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22"/>
    <w:bookmarkStart w:name="z24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и контингенте дошкольных организаций негосударственной формы собственности</w:t>
      </w:r>
    </w:p>
    <w:bookmarkEnd w:id="223"/>
    <w:bookmarkStart w:name="z247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24"/>
    <w:bookmarkStart w:name="z24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ДО-8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27"/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990"/>
        <w:gridCol w:w="517"/>
        <w:gridCol w:w="702"/>
        <w:gridCol w:w="517"/>
        <w:gridCol w:w="1009"/>
        <w:gridCol w:w="1439"/>
        <w:gridCol w:w="794"/>
        <w:gridCol w:w="1010"/>
        <w:gridCol w:w="1439"/>
        <w:gridCol w:w="825"/>
        <w:gridCol w:w="1010"/>
        <w:gridCol w:w="1440"/>
      </w:tblGrid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организаций, единиц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 дошкольных организаций, единиц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детских садов,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мини-центров,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3-х лет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6(7)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3-х лет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6(7)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3-х лет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6(7) лет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32"/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33"/>
    <w:bookmarkStart w:name="z2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34"/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35"/>
    <w:bookmarkStart w:name="z25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36"/>
    <w:bookmarkStart w:name="z26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237"/>
    <w:bookmarkStart w:name="z26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сети и контингенте дошкольных организаций негосударственной формы собственности"</w:t>
      </w:r>
    </w:p>
    <w:bookmarkEnd w:id="238"/>
    <w:bookmarkStart w:name="z26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ДО-8, периодичность – годовая)</w:t>
      </w:r>
    </w:p>
    <w:bookmarkEnd w:id="239"/>
    <w:bookmarkStart w:name="z26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40"/>
    <w:bookmarkStart w:name="z26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строке 1.1 и 1.2 для каждой графы;</w:t>
      </w:r>
    </w:p>
    <w:bookmarkEnd w:id="241"/>
    <w:bookmarkStart w:name="z26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граф 6, 9 для каждой строки;</w:t>
      </w:r>
    </w:p>
    <w:bookmarkEnd w:id="242"/>
    <w:bookmarkStart w:name="z26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7, 10 для каждой строки;</w:t>
      </w:r>
    </w:p>
    <w:bookmarkEnd w:id="243"/>
    <w:bookmarkStart w:name="z26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8, 11 для каждой строки.</w:t>
      </w:r>
    </w:p>
    <w:bookmarkEnd w:id="244"/>
    <w:bookmarkStart w:name="z26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245"/>
    <w:bookmarkStart w:name="z26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дошкольных организаций:</w:t>
      </w:r>
    </w:p>
    <w:bookmarkEnd w:id="246"/>
    <w:bookmarkStart w:name="z27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ДО-8 строка 1 графа 1 = форма ДО-1 строка 1 графа 1 = форма ДО-13 строка 1 графа 1</w:t>
      </w:r>
    </w:p>
    <w:bookmarkEnd w:id="247"/>
    <w:bookmarkStart w:name="z27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дошкольных организаций в городской местности:</w:t>
      </w:r>
    </w:p>
    <w:bookmarkEnd w:id="248"/>
    <w:bookmarkStart w:name="z27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ДО-8 строка 1.1 графа 1 = форма ДО-1 графа 11строка 1 = форма ДО-13 строка 1.2 графа 1</w:t>
      </w:r>
    </w:p>
    <w:bookmarkEnd w:id="249"/>
    <w:bookmarkStart w:name="z27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дошкольных организаций в сельской местности:</w:t>
      </w:r>
    </w:p>
    <w:bookmarkEnd w:id="250"/>
    <w:bookmarkStart w:name="z27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ДО-8 строка 1.2 графа 1 = форма ДО-1 графа 13 строка 1 = форма ДО-13 строка 1.4 графа 1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77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52"/>
    <w:bookmarkStart w:name="z27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материальной базе дошкольных организаций</w:t>
      </w:r>
    </w:p>
    <w:bookmarkEnd w:id="253"/>
    <w:bookmarkStart w:name="z27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54"/>
    <w:bookmarkStart w:name="z28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255"/>
    <w:bookmarkStart w:name="z28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ДО-9</w:t>
      </w:r>
    </w:p>
    <w:bookmarkEnd w:id="256"/>
    <w:bookmarkStart w:name="z28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57"/>
    <w:bookmarkStart w:name="z28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258"/>
    <w:bookmarkStart w:name="z28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259"/>
    <w:bookmarkStart w:name="z28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5"/>
        <w:gridCol w:w="3020"/>
        <w:gridCol w:w="1859"/>
        <w:gridCol w:w="841"/>
        <w:gridCol w:w="841"/>
        <w:gridCol w:w="841"/>
        <w:gridCol w:w="1014"/>
        <w:gridCol w:w="1014"/>
        <w:gridCol w:w="1015"/>
      </w:tblGrid>
      <w:tr>
        <w:trPr>
          <w:trHeight w:val="30" w:hRule="atLeast"/>
        </w:trPr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, 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расположенных в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горячей воды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привозной водой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индивидуальным отоплением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936"/>
        <w:gridCol w:w="1054"/>
        <w:gridCol w:w="1055"/>
        <w:gridCol w:w="1547"/>
        <w:gridCol w:w="4737"/>
        <w:gridCol w:w="2363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канализации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установленным тепло счетчиком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водомерами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автономным отоплением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имеющих безбарьерный доступ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оснащенных ИКТ оборудованием (персональные компьютеры, мультимедийные проекторы, сенсорные интерактивные доски и развивающие компьютерные игры)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охваченных государственными услугами через портал электронного Правительства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62"/>
    <w:bookmarkStart w:name="z28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63"/>
    <w:bookmarkStart w:name="z28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64"/>
    <w:bookmarkStart w:name="z29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65"/>
    <w:bookmarkStart w:name="z29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66"/>
    <w:bookmarkStart w:name="z29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67"/>
    <w:bookmarkStart w:name="z29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268"/>
    <w:bookmarkStart w:name="z29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материальной базе дошкольных организаций"</w:t>
      </w:r>
    </w:p>
    <w:bookmarkEnd w:id="269"/>
    <w:bookmarkStart w:name="z29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ДО-9, периодичность – годовая)</w:t>
      </w:r>
    </w:p>
    <w:bookmarkEnd w:id="270"/>
    <w:bookmarkStart w:name="z2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71"/>
    <w:bookmarkStart w:name="z2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 и 3 для каждой строки;</w:t>
      </w:r>
    </w:p>
    <w:bookmarkEnd w:id="272"/>
    <w:bookmarkStart w:name="z2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срок 1.1 и 1.2 для каждой графы.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30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74"/>
    <w:bookmarkStart w:name="z30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специальных дошкольных организациях. Сведения о педагогическом составе</w:t>
      </w:r>
    </w:p>
    <w:bookmarkEnd w:id="275"/>
    <w:bookmarkStart w:name="z30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76"/>
    <w:bookmarkStart w:name="z30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277"/>
    <w:bookmarkStart w:name="z30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ДО-11</w:t>
      </w:r>
    </w:p>
    <w:bookmarkEnd w:id="278"/>
    <w:bookmarkStart w:name="z30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79"/>
    <w:bookmarkStart w:name="z30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280"/>
    <w:bookmarkStart w:name="z30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281"/>
    <w:bookmarkStart w:name="z30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82"/>
    <w:bookmarkStart w:name="z31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раздел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3776"/>
        <w:gridCol w:w="730"/>
        <w:gridCol w:w="2152"/>
        <w:gridCol w:w="873"/>
        <w:gridCol w:w="1279"/>
        <w:gridCol w:w="1077"/>
        <w:gridCol w:w="1077"/>
      </w:tblGrid>
      <w:tr>
        <w:trPr>
          <w:trHeight w:val="30" w:hRule="atLeast"/>
        </w:trPr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речи,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слуха,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зрения,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неслышащие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слабослышащие (позднооглохши)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незрячие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слабовидящие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дошкольные организации, единиц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групп, единиц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численность детей, человек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охваченных дошкольным воспитанием и обучением, создавших условия для детей с особыми образовательными потребностями, человек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9"/>
        <w:gridCol w:w="1985"/>
        <w:gridCol w:w="2173"/>
        <w:gridCol w:w="2797"/>
        <w:gridCol w:w="2736"/>
      </w:tblGrid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нарушениями функции опорно-двигательного аппарата, единиц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умственной отсталостью, единиц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задержкой психического развития, единиц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расстройством эмоционально-волевой сферы и поведения, единиц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со сложными нарушениями, в том числе со слепоглухотой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раздел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2"/>
        <w:gridCol w:w="5333"/>
        <w:gridCol w:w="1230"/>
        <w:gridCol w:w="1914"/>
        <w:gridCol w:w="1231"/>
      </w:tblGrid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дефектологическим образованием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совместителей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специальных дошкольных организациях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организациях, создавших условия для воспитания и обучения детей с особыми образовательными потребностями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351"/>
        <w:gridCol w:w="1351"/>
        <w:gridCol w:w="1351"/>
        <w:gridCol w:w="1351"/>
        <w:gridCol w:w="1351"/>
        <w:gridCol w:w="2097"/>
        <w:gridCol w:w="2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педагоги,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человек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совместителей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88"/>
    <w:bookmarkStart w:name="z31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89"/>
    <w:bookmarkStart w:name="z31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90"/>
    <w:bookmarkStart w:name="z31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91"/>
    <w:bookmarkStart w:name="z31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92"/>
    <w:bookmarkStart w:name="z32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93"/>
    <w:bookmarkStart w:name="z32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294"/>
    <w:bookmarkStart w:name="z32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специальных дошкольных организациях. Сведения о педагогическом составе"</w:t>
      </w:r>
    </w:p>
    <w:bookmarkEnd w:id="295"/>
    <w:bookmarkStart w:name="z32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ДО-11, периодичность – годовая)</w:t>
      </w:r>
    </w:p>
    <w:bookmarkEnd w:id="296"/>
    <w:bookmarkStart w:name="z32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административной отчетности:</w:t>
      </w:r>
    </w:p>
    <w:bookmarkEnd w:id="297"/>
    <w:bookmarkStart w:name="z32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Педагогический работник - лицо, занимающий должность, указанной в перечне должностей педагогических работников и приравненных к ним лиц, утвержденном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bookmarkEnd w:id="298"/>
    <w:bookmarkStart w:name="z32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99"/>
    <w:bookmarkStart w:name="z32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граф 2 – 11;</w:t>
      </w:r>
    </w:p>
    <w:bookmarkEnd w:id="300"/>
    <w:bookmarkStart w:name="z32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= ∑ граф 2 – 11;</w:t>
      </w:r>
    </w:p>
    <w:bookmarkEnd w:id="301"/>
    <w:bookmarkStart w:name="z32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= ∑ граф 2 – 11;</w:t>
      </w:r>
    </w:p>
    <w:bookmarkEnd w:id="302"/>
    <w:bookmarkStart w:name="z33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1.3 = ∑ граф 2 – 11</w:t>
      </w:r>
    </w:p>
    <w:bookmarkEnd w:id="3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333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304"/>
    <w:bookmarkStart w:name="z33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охвате детей 5-6(7) возраста обязательной предшкольной подготовкой</w:t>
      </w:r>
    </w:p>
    <w:bookmarkEnd w:id="305"/>
    <w:bookmarkStart w:name="z33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306"/>
    <w:bookmarkStart w:name="z33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307"/>
    <w:bookmarkStart w:name="z33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ДО-12</w:t>
      </w:r>
    </w:p>
    <w:bookmarkEnd w:id="308"/>
    <w:bookmarkStart w:name="z33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309"/>
    <w:bookmarkStart w:name="z33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310"/>
    <w:bookmarkStart w:name="z34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311"/>
    <w:bookmarkStart w:name="z34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114"/>
        <w:gridCol w:w="894"/>
        <w:gridCol w:w="686"/>
        <w:gridCol w:w="1032"/>
        <w:gridCol w:w="686"/>
        <w:gridCol w:w="790"/>
        <w:gridCol w:w="686"/>
        <w:gridCol w:w="1724"/>
        <w:gridCol w:w="1932"/>
        <w:gridCol w:w="2072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детских садов с предшкольными группами, единиц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предшкольных групп, единиц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мини-центров с предшкольными группами, единиц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предшкольных групп, единиц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 с предшкольными классами, единиц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предшкольных классов, единиц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 5-6(7) лет, человек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 5-6(7) лет в предшколе, человек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охвата 5 -6(7) детей предшколой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них, численность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bookmarkEnd w:id="31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них, численность педагогов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34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314"/>
    <w:bookmarkStart w:name="z34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315"/>
    <w:bookmarkStart w:name="z34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316"/>
    <w:bookmarkStart w:name="z34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17"/>
    <w:bookmarkStart w:name="z34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318"/>
    <w:bookmarkStart w:name="z34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19"/>
    <w:bookmarkStart w:name="z34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320"/>
    <w:bookmarkStart w:name="z35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охвате детей пяти-шестилетнего возраста обязательной предшкольной подготовкой"</w:t>
      </w:r>
    </w:p>
    <w:bookmarkEnd w:id="321"/>
    <w:bookmarkStart w:name="z35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ДО-12, периодичность – годовая)</w:t>
      </w:r>
    </w:p>
    <w:bookmarkEnd w:id="322"/>
    <w:bookmarkStart w:name="z35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323"/>
    <w:bookmarkStart w:name="z35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8= ∑ граф 1, 3 ,5 для строки 1.1.</w:t>
      </w:r>
    </w:p>
    <w:bookmarkEnd w:id="324"/>
    <w:bookmarkStart w:name="z35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325"/>
    <w:bookmarkStart w:name="z35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предшкольных групп в дошкольных организациях:</w:t>
      </w:r>
    </w:p>
    <w:bookmarkEnd w:id="326"/>
    <w:bookmarkStart w:name="z35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ДО-12 графы 1-3 строка 1 = форма РИК-76 (4 раздел) графа 1 строка 2</w:t>
      </w:r>
    </w:p>
    <w:bookmarkEnd w:id="327"/>
    <w:bookmarkStart w:name="z35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предшкольных классов школ:</w:t>
      </w:r>
    </w:p>
    <w:bookmarkEnd w:id="328"/>
    <w:bookmarkStart w:name="z35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ДО-12 графа 5 строка 1 = форма РИК-76 (4 раздел) графа 2 строка 3</w:t>
      </w:r>
    </w:p>
    <w:bookmarkEnd w:id="329"/>
    <w:bookmarkStart w:name="z35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Численность детей в предшкольных группах дошкольных организаций:</w:t>
      </w:r>
    </w:p>
    <w:bookmarkEnd w:id="330"/>
    <w:bookmarkStart w:name="z36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ДО-12 графы 1-3 строка 1.1 = форма ДО-3 (2 раздел) графа 1 строки 1.1-1.3 = форма РИК-76 (4 раздел) графа 2 строка 2</w:t>
      </w:r>
    </w:p>
    <w:bookmarkEnd w:id="331"/>
    <w:bookmarkStart w:name="z36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Численность детей в предшкольных классах школ:</w:t>
      </w:r>
    </w:p>
    <w:bookmarkEnd w:id="332"/>
    <w:bookmarkStart w:name="z36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ДО-12 графы 5 строка 1.1 = форма ДО-3 (2 раздел) графа 1 строка 1.5 = форма РИК-76 (4 раздел) графа 2 строка 3. графа 9 – для расчета показателя охвата детей 5-6(7) лет предшкольной подготовкой необходимо:</w:t>
      </w:r>
    </w:p>
    <w:bookmarkEnd w:id="333"/>
    <w:bookmarkStart w:name="z36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численности детей в возрасте 5-7 лет по области – графа 7 (условное обозначение - G) вычесть детей 5-6(7)лет в начальных классах школ. Численность детей от 5-6(7) лет, охваченных предшкольной подготовкой графа 8 (условное обозначение - F) разделить на количество детей 5-6(7) лет, которые подлежат охвату предшкольной подготовкой (условное обозначение - G).</w:t>
      </w:r>
    </w:p>
    <w:bookmarkEnd w:id="334"/>
    <w:bookmarkStart w:name="z36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bookmarkEnd w:id="335"/>
    <w:bookmarkStart w:name="z36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G/F * 100%</w:t>
      </w:r>
    </w:p>
    <w:bookmarkEnd w:id="336"/>
    <w:bookmarkStart w:name="z36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доля детей 5-6(7) лет, охваченных предшкольной подготовкой.</w:t>
      </w:r>
    </w:p>
    <w:bookmarkEnd w:id="337"/>
    <w:bookmarkStart w:name="z36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3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370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339"/>
    <w:bookmarkStart w:name="z371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и контингенте в дошкольных организациях за исключением детских садов</w:t>
      </w:r>
    </w:p>
    <w:bookmarkEnd w:id="340"/>
    <w:bookmarkStart w:name="z372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341"/>
    <w:bookmarkStart w:name="z373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342"/>
    <w:bookmarkStart w:name="z37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ДО-13</w:t>
      </w:r>
    </w:p>
    <w:bookmarkEnd w:id="343"/>
    <w:bookmarkStart w:name="z37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344"/>
    <w:bookmarkStart w:name="z37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345"/>
    <w:bookmarkStart w:name="z37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346"/>
    <w:bookmarkStart w:name="z37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2229"/>
        <w:gridCol w:w="1164"/>
        <w:gridCol w:w="1857"/>
        <w:gridCol w:w="2065"/>
        <w:gridCol w:w="748"/>
        <w:gridCol w:w="749"/>
        <w:gridCol w:w="749"/>
        <w:gridCol w:w="749"/>
      </w:tblGrid>
      <w:tr>
        <w:trPr>
          <w:trHeight w:val="30" w:hRule="atLeast"/>
        </w:trPr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организаций, единиц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дошкольных мини-центров, единиц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общей численности дошкольных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мини-центров,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других организациях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местности, единиц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местности, единиц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пребывания, единиц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местности, единиц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местности, единиц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348"/>
    <w:bookmarkStart w:name="z38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349"/>
    <w:bookmarkStart w:name="z38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350"/>
    <w:bookmarkStart w:name="z38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51"/>
    <w:bookmarkStart w:name="z38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352"/>
    <w:bookmarkStart w:name="z38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53"/>
    <w:bookmarkStart w:name="z385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354"/>
    <w:bookmarkStart w:name="z386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сети и контингенте в дошкольных организациях за исключением детских садов" </w:t>
      </w:r>
    </w:p>
    <w:bookmarkEnd w:id="355"/>
    <w:bookmarkStart w:name="z387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ДО-13, периодичность – годовая)</w:t>
      </w:r>
    </w:p>
    <w:bookmarkEnd w:id="356"/>
    <w:bookmarkStart w:name="z38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357"/>
    <w:bookmarkStart w:name="z38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граф 4, 5, 6, 7 для каждой строки;</w:t>
      </w:r>
    </w:p>
    <w:bookmarkEnd w:id="358"/>
    <w:bookmarkStart w:name="z39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1.2 и 1.3 для каждой графы;</w:t>
      </w:r>
    </w:p>
    <w:bookmarkEnd w:id="359"/>
    <w:bookmarkStart w:name="z39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= ∑ строк 1.2.1 и 1.3.1 для каждой графы;</w:t>
      </w:r>
    </w:p>
    <w:bookmarkEnd w:id="360"/>
    <w:bookmarkStart w:name="z39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2.2 и 2.3 для каждой графы;</w:t>
      </w:r>
    </w:p>
    <w:bookmarkEnd w:id="361"/>
    <w:bookmarkStart w:name="z39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 = ∑ строк 2.2.1 и 2.3.1 для каждой графы.</w:t>
      </w:r>
    </w:p>
    <w:bookmarkEnd w:id="362"/>
    <w:bookmarkStart w:name="z39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363"/>
    <w:bookmarkStart w:name="z39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дошкольных организаций:</w:t>
      </w:r>
    </w:p>
    <w:bookmarkEnd w:id="364"/>
    <w:bookmarkStart w:name="z39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 графа 1 = форма ДО-1 строка 1 графа 1 = форма ДО-8 строка 1 графа 1</w:t>
      </w:r>
    </w:p>
    <w:bookmarkEnd w:id="365"/>
    <w:bookmarkStart w:name="z39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дошкольных организаций в городской местности:</w:t>
      </w:r>
    </w:p>
    <w:bookmarkEnd w:id="366"/>
    <w:bookmarkStart w:name="z39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1.2 графа 1 = форма ДО-1 строка 11 графа 1 = форма ДО-8 строка 1.1 графа 1</w:t>
      </w:r>
    </w:p>
    <w:bookmarkEnd w:id="367"/>
    <w:bookmarkStart w:name="z39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дошкольных организаций в сельской местности:</w:t>
      </w:r>
    </w:p>
    <w:bookmarkEnd w:id="368"/>
    <w:bookmarkStart w:name="z40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1.3 графа 1 = форма ДО-1 строка 13 графа 1 = форма ДО-8 строка 1.2 графа 1</w:t>
      </w:r>
    </w:p>
    <w:bookmarkEnd w:id="369"/>
    <w:bookmarkStart w:name="z40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детей:</w:t>
      </w:r>
    </w:p>
    <w:bookmarkEnd w:id="370"/>
    <w:bookmarkStart w:name="z40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1.1 графа 1 = форма ДО-1 строка 1 графа 3 = форма ДО-3 строка 1 графа 3 = форма форма ДО-6 строка 1 графа 2</w:t>
      </w:r>
    </w:p>
    <w:bookmarkEnd w:id="371"/>
    <w:bookmarkStart w:name="z40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детей в городской местности:</w:t>
      </w:r>
    </w:p>
    <w:bookmarkEnd w:id="372"/>
    <w:bookmarkStart w:name="z40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1.2.1 графа 1 = форма ДО-1 строка 1 графа 12 = форма ДО-6 строка 1.1 графа 2</w:t>
      </w:r>
    </w:p>
    <w:bookmarkEnd w:id="373"/>
    <w:bookmarkStart w:name="z40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Всего детей в сельской местности:</w:t>
      </w:r>
    </w:p>
    <w:bookmarkEnd w:id="374"/>
    <w:bookmarkStart w:name="z40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1.3.1 графа 1 = форма ДО-1 строка 1 графа 14 = форма ДО-6 строка 1.2 графа 2</w:t>
      </w:r>
    </w:p>
    <w:bookmarkEnd w:id="375"/>
    <w:bookmarkStart w:name="z40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Всего детей в мини-центрах:</w:t>
      </w:r>
    </w:p>
    <w:bookmarkEnd w:id="376"/>
    <w:bookmarkStart w:name="z40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1.1 графа 2 = форма ДО-3 строка 1.3 графа 3</w:t>
      </w:r>
    </w:p>
    <w:bookmarkEnd w:id="377"/>
    <w:bookmarkStart w:name="z40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Всего детей в сельской местности:</w:t>
      </w:r>
    </w:p>
    <w:bookmarkEnd w:id="378"/>
    <w:bookmarkStart w:name="z41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1.3 графа 2 = форма ДО-3 строка 1.4 графа 3</w:t>
      </w:r>
    </w:p>
    <w:bookmarkEnd w:id="379"/>
    <w:bookmarkStart w:name="z41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– для расчета показателя доля дошкольных мини-центров от общего числа дошкольных организаций необходимо:</w:t>
      </w:r>
    </w:p>
    <w:bookmarkEnd w:id="380"/>
    <w:bookmarkStart w:name="z41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мини-центров – графа 2 (условное обозначение - G) разделить на общее количество дошкольных организаций – графа 1 строка 1,</w:t>
      </w:r>
    </w:p>
    <w:bookmarkEnd w:id="381"/>
    <w:bookmarkStart w:name="z41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(условное обозначение - F)</w:t>
      </w:r>
    </w:p>
    <w:bookmarkEnd w:id="382"/>
    <w:bookmarkStart w:name="z41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bookmarkEnd w:id="383"/>
    <w:bookmarkStart w:name="z41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G / F * 100</w:t>
      </w:r>
    </w:p>
    <w:bookmarkEnd w:id="384"/>
    <w:bookmarkStart w:name="z41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доля дошкольных мини-центров от общего числа дошкольных организаций.</w:t>
      </w:r>
    </w:p>
    <w:bookmarkEnd w:id="385"/>
    <w:bookmarkStart w:name="z41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3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420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387"/>
    <w:bookmarkStart w:name="z421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очередности детей в государственные дошкольные организации образования</w:t>
      </w:r>
    </w:p>
    <w:bookmarkEnd w:id="388"/>
    <w:bookmarkStart w:name="z422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389"/>
    <w:bookmarkStart w:name="z423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390"/>
    <w:bookmarkStart w:name="z42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ДО-14</w:t>
      </w:r>
    </w:p>
    <w:bookmarkEnd w:id="391"/>
    <w:bookmarkStart w:name="z42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392"/>
    <w:bookmarkStart w:name="z42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393"/>
    <w:bookmarkStart w:name="z42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394"/>
    <w:bookmarkStart w:name="z42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830"/>
        <w:gridCol w:w="3741"/>
        <w:gridCol w:w="2888"/>
        <w:gridCol w:w="2718"/>
      </w:tblGrid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в возрасте от 0-6 лет, состоящих на очереди в дошкольные организации, человек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количество детей в возрасте 1-6 лет, человек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детей в возрасте 3-6 лет, человек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396"/>
    <w:bookmarkStart w:name="z43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397"/>
    <w:bookmarkStart w:name="z43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398"/>
    <w:bookmarkStart w:name="z43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99"/>
    <w:bookmarkStart w:name="z43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400"/>
    <w:bookmarkStart w:name="z43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401"/>
    <w:bookmarkStart w:name="z435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402"/>
    <w:bookmarkStart w:name="z436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очередности детей в государственные дошкольные организации образования" (Индекс: № ДО-14, периодичность – годовая)</w:t>
      </w:r>
    </w:p>
    <w:bookmarkEnd w:id="403"/>
    <w:bookmarkStart w:name="z43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404"/>
    <w:bookmarkStart w:name="z43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 и 1.2 для каждой графы.</w:t>
      </w:r>
    </w:p>
    <w:bookmarkEnd w:id="4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441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406"/>
    <w:bookmarkStart w:name="z44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мониторинге открытия и закрытия дошкольных организаций</w:t>
      </w:r>
    </w:p>
    <w:bookmarkEnd w:id="407"/>
    <w:bookmarkStart w:name="z443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408"/>
    <w:bookmarkStart w:name="z444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409"/>
    <w:bookmarkStart w:name="z44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ДО-15</w:t>
      </w:r>
    </w:p>
    <w:bookmarkEnd w:id="410"/>
    <w:bookmarkStart w:name="z44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411"/>
    <w:bookmarkStart w:name="z44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412"/>
    <w:bookmarkStart w:name="z44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413"/>
    <w:bookmarkStart w:name="z44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996"/>
        <w:gridCol w:w="1273"/>
        <w:gridCol w:w="1273"/>
        <w:gridCol w:w="1087"/>
        <w:gridCol w:w="996"/>
        <w:gridCol w:w="2934"/>
        <w:gridCol w:w="1919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построенных из республиканского бюджета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построенных из местного бюджета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приватизированных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высвобожденных отдельно стоящих зданий коммунальной собственности, находящихся в аренде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при школах, единиц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1240"/>
        <w:gridCol w:w="2418"/>
        <w:gridCol w:w="906"/>
        <w:gridCol w:w="1406"/>
        <w:gridCol w:w="2923"/>
        <w:gridCol w:w="1663"/>
      </w:tblGrid>
      <w:tr>
        <w:trPr>
          <w:trHeight w:val="30" w:hRule="atLeast"/>
        </w:trPr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при школах, единиц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мини-центры, единиц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на 1 этажах жилых домов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частные, единиц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новых зданий и помещений, пригодных для открытия дошкольных организаций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места в действующих дошкольных организациях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416"/>
    <w:bookmarkStart w:name="z45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417"/>
    <w:bookmarkStart w:name="z45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418"/>
    <w:bookmarkStart w:name="z45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419"/>
    <w:bookmarkStart w:name="z45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420"/>
    <w:bookmarkStart w:name="z45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421"/>
    <w:bookmarkStart w:name="z457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422"/>
    <w:bookmarkStart w:name="z458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мониторинге открытия и закрытия дошкольных организаций"</w:t>
      </w:r>
    </w:p>
    <w:bookmarkEnd w:id="423"/>
    <w:bookmarkStart w:name="z459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ДО-15, периодичность – годовая)</w:t>
      </w:r>
    </w:p>
    <w:bookmarkEnd w:id="4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462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425"/>
    <w:bookmarkStart w:name="z463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организаций дополнительного образования. Сведения о контингенте организаций дополнительного образования. Контингент учащихся по возрастным категориям и социальному статусу </w:t>
      </w:r>
    </w:p>
    <w:bookmarkEnd w:id="426"/>
    <w:bookmarkStart w:name="z464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427"/>
    <w:bookmarkStart w:name="z465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428"/>
    <w:bookmarkStart w:name="z46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форма № ВУ-1 </w:t>
      </w:r>
    </w:p>
    <w:bookmarkEnd w:id="429"/>
    <w:bookmarkStart w:name="z46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430"/>
    <w:bookmarkStart w:name="z46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431"/>
    <w:bookmarkStart w:name="z46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432"/>
    <w:bookmarkStart w:name="z47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433"/>
    <w:bookmarkStart w:name="z47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2750"/>
        <w:gridCol w:w="1499"/>
        <w:gridCol w:w="1499"/>
        <w:gridCol w:w="1499"/>
        <w:gridCol w:w="1500"/>
        <w:gridCol w:w="2054"/>
      </w:tblGrid>
      <w:tr>
        <w:trPr>
          <w:trHeight w:val="30" w:hRule="atLeast"/>
        </w:trPr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школьников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творчества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 юношеские центры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организаций дополнительного образования, единиц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376"/>
        <w:gridCol w:w="1376"/>
        <w:gridCol w:w="1376"/>
        <w:gridCol w:w="2135"/>
        <w:gridCol w:w="2136"/>
        <w:gridCol w:w="25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экологические центры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центры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экобиоцентры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технического творчества детей и юношества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1357"/>
        <w:gridCol w:w="1357"/>
        <w:gridCol w:w="1357"/>
        <w:gridCol w:w="1357"/>
        <w:gridCol w:w="1357"/>
        <w:gridCol w:w="1358"/>
        <w:gridCol w:w="1358"/>
        <w:gridCol w:w="14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дворовые клубы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школы искусств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детско-юношеского туризма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военно-патриотические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клубные досуговые организации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искусств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школы художественно-эстетической направленности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оздоровительные лагеря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спортивные школы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загородные оздоровительные лагеря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лагеря дневного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палаточные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юрточные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6"/>
        <w:gridCol w:w="3521"/>
        <w:gridCol w:w="3656"/>
        <w:gridCol w:w="2287"/>
      </w:tblGrid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детско-юношеские школы олимпийского резерва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по направлениям деятельности и интересам детей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 методический центр дополнительного образования для детей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8"/>
        <w:gridCol w:w="3968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  <w:gridCol w:w="194"/>
      </w:tblGrid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образования, единиц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государственные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 (из строки 1.1)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(из строки 1.1)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(из строки 1.1)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спорта, единиц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государственные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 (из строки 1.2)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(из строки 1.2)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(из строки 1.2)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2415"/>
        <w:gridCol w:w="1552"/>
        <w:gridCol w:w="1552"/>
        <w:gridCol w:w="1552"/>
        <w:gridCol w:w="1552"/>
        <w:gridCol w:w="2126"/>
      </w:tblGrid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школьников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творчества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 юношеские центры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всего учащихся, человек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376"/>
        <w:gridCol w:w="1376"/>
        <w:gridCol w:w="1376"/>
        <w:gridCol w:w="2135"/>
        <w:gridCol w:w="2136"/>
        <w:gridCol w:w="25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экологические центры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центры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экобиоцентры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технического творчества детей и юношества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1357"/>
        <w:gridCol w:w="1357"/>
        <w:gridCol w:w="1357"/>
        <w:gridCol w:w="1357"/>
        <w:gridCol w:w="1357"/>
        <w:gridCol w:w="1358"/>
        <w:gridCol w:w="1358"/>
        <w:gridCol w:w="14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дворовые клубы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школы искусств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детско-юношеского туризма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военно-патриотические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клубные досуговые организации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искусств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школы художественно-эстетической направленности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993"/>
        <w:gridCol w:w="993"/>
        <w:gridCol w:w="993"/>
        <w:gridCol w:w="993"/>
        <w:gridCol w:w="994"/>
        <w:gridCol w:w="1233"/>
        <w:gridCol w:w="1531"/>
        <w:gridCol w:w="1589"/>
        <w:gridCol w:w="9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оздоровительные лагеря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спортивные школы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детско-юношеские школы олимпийского резерва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по направлениям деятельности и интересам детей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 методический центр дополнительного образования для детей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загородные оздоровительные лагеря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лагеря дневного пребывания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палаточные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юрточные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4131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89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</w:tblGrid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образования, человек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государственные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1.1)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 (из строки 1.1)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казахов (из строки 1.1)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(из строки 1.1)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смешанные (из строки 1.1)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спорта, человек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государственные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1.2)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 (из строки 1.2)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казахов (из строки 1.2)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казахском языке (из строки 1.2)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смешанные (из строки 1.2)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4089"/>
        <w:gridCol w:w="682"/>
        <w:gridCol w:w="682"/>
        <w:gridCol w:w="682"/>
        <w:gridCol w:w="682"/>
        <w:gridCol w:w="935"/>
        <w:gridCol w:w="683"/>
        <w:gridCol w:w="683"/>
        <w:gridCol w:w="683"/>
        <w:gridCol w:w="684"/>
      </w:tblGrid>
      <w:tr>
        <w:trPr>
          <w:trHeight w:val="30" w:hRule="atLeast"/>
        </w:trPr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школьников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творчества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 юношеские центры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экологические центры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центры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экобиоцентры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всего учащихся, человек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образования, человек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6-10 возраста (из строки 1.1)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004"/>
        <w:gridCol w:w="1187"/>
        <w:gridCol w:w="1004"/>
        <w:gridCol w:w="1004"/>
        <w:gridCol w:w="1005"/>
        <w:gridCol w:w="1005"/>
        <w:gridCol w:w="1005"/>
        <w:gridCol w:w="1005"/>
        <w:gridCol w:w="1005"/>
        <w:gridCol w:w="1005"/>
        <w:gridCol w:w="10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дворовые клубы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школы искусств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технического творчества детей и юношества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детско-юношеского туризма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военно-патриотические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клубные досуговые организации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искусств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школы художественно-эстетической направленности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993"/>
        <w:gridCol w:w="993"/>
        <w:gridCol w:w="993"/>
        <w:gridCol w:w="993"/>
        <w:gridCol w:w="994"/>
        <w:gridCol w:w="1233"/>
        <w:gridCol w:w="1531"/>
        <w:gridCol w:w="1589"/>
        <w:gridCol w:w="9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оздоровительные лагеря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спортивные школы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детско-юношеские школы олимпийского резерва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по направлениям деятельности и интересам детей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 методический центр дополнительного образования для детей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загородные оздоровительные лагеря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лагеря дневного пребывания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палаточные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юрточные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4"/>
        <w:gridCol w:w="495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</w:tblGrid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11-15 возраста (из строки 1.1)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16-18 возраста (из строки 1.1)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оставшиеся без попечения родителей (из строки 1.1)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сирот (из строки 1.1)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особыми образовательными потребностями в здоровье (из строки 1.1)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малообеспеченные дети (из строки 1.1)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спорта, человек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6-10 возраста (из строки 1.2)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11-15 возраста (из строки 1.2)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16-18 возраста (из строки 1.2)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оставшиеся без попечения родителей (из строки 1.2)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сирот (из строки 1.2)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особыми образовательными потребностями в здоровье (из строки 1.2)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1.2.7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малообеспеченные дети (из строки 1.2)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449"/>
    <w:bookmarkStart w:name="z48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450"/>
    <w:bookmarkStart w:name="z48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451"/>
    <w:bookmarkStart w:name="z48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452"/>
    <w:bookmarkStart w:name="z49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453"/>
    <w:bookmarkStart w:name="z49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454"/>
    <w:bookmarkStart w:name="z492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455"/>
    <w:bookmarkStart w:name="z493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сети организаций дополнительного образования. Сведения о контингенте организаций дополнительного образования. Контингент учащихся по возрастным категориям и социальному статусу"</w:t>
      </w:r>
    </w:p>
    <w:bookmarkEnd w:id="456"/>
    <w:bookmarkStart w:name="z494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ВУ-1, периодичность – годовая)</w:t>
      </w:r>
    </w:p>
    <w:bookmarkEnd w:id="457"/>
    <w:bookmarkStart w:name="z49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458"/>
    <w:bookmarkStart w:name="z49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459"/>
    <w:bookmarkStart w:name="z49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32=∑ граф 1-31 для каждой строки</w:t>
      </w:r>
    </w:p>
    <w:bookmarkEnd w:id="460"/>
    <w:bookmarkStart w:name="z49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1.1, 1.2 для каждой графы</w:t>
      </w:r>
    </w:p>
    <w:bookmarkEnd w:id="461"/>
    <w:bookmarkStart w:name="z49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462"/>
    <w:bookmarkStart w:name="z50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1.1, 1.2 для каждой графы.</w:t>
      </w:r>
    </w:p>
    <w:bookmarkEnd w:id="463"/>
    <w:bookmarkStart w:name="z50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</w:t>
      </w:r>
    </w:p>
    <w:bookmarkEnd w:id="464"/>
    <w:bookmarkStart w:name="z50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32=∑ граф 1-31 для каждой строки</w:t>
      </w:r>
    </w:p>
    <w:bookmarkEnd w:id="465"/>
    <w:bookmarkStart w:name="z50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1.1, 1.2 для каждой графы.</w:t>
      </w:r>
    </w:p>
    <w:bookmarkEnd w:id="466"/>
    <w:bookmarkStart w:name="z50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1.1=∑ строк 1.1.1-1.1.3 для каждой графы.</w:t>
      </w:r>
    </w:p>
    <w:bookmarkEnd w:id="467"/>
    <w:bookmarkStart w:name="z50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1.2=∑ строк 1.2.1-1.2.3 для каждой графы.</w:t>
      </w:r>
    </w:p>
    <w:bookmarkEnd w:id="468"/>
    <w:bookmarkStart w:name="z50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469"/>
    <w:bookmarkStart w:name="z50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всего учащихся:</w:t>
      </w:r>
    </w:p>
    <w:bookmarkEnd w:id="470"/>
    <w:bookmarkStart w:name="z50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ВУ-1 раздел 2 строка 1 графа 32 = форма ВУ-1 раздел 3 строка 1 графа 32 = форма ВУ-2 раздел 2 строка 1 = ∑ граф 1-19 для каждой строки</w:t>
      </w:r>
    </w:p>
    <w:bookmarkEnd w:id="4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511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472"/>
    <w:bookmarkStart w:name="z512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ресурсах организаций дополнительного образования для детей. Сведения об объединениях дополнительного образования для детей. Сведения о педагогических кадрах дополнительного образования для детей</w:t>
      </w:r>
    </w:p>
    <w:bookmarkEnd w:id="473"/>
    <w:bookmarkStart w:name="z513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474"/>
    <w:bookmarkStart w:name="z514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475"/>
    <w:bookmarkStart w:name="z51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ВУ-2</w:t>
      </w:r>
    </w:p>
    <w:bookmarkEnd w:id="476"/>
    <w:bookmarkStart w:name="z51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477"/>
    <w:bookmarkStart w:name="z51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478"/>
    <w:bookmarkStart w:name="z51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479"/>
    <w:bookmarkStart w:name="z51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480"/>
    <w:bookmarkStart w:name="z52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040"/>
        <w:gridCol w:w="1227"/>
        <w:gridCol w:w="669"/>
        <w:gridCol w:w="669"/>
        <w:gridCol w:w="669"/>
        <w:gridCol w:w="669"/>
        <w:gridCol w:w="669"/>
        <w:gridCol w:w="1227"/>
        <w:gridCol w:w="1227"/>
        <w:gridCol w:w="1227"/>
        <w:gridCol w:w="1228"/>
      </w:tblGrid>
      <w:tr>
        <w:trPr>
          <w:trHeight w:val="30" w:hRule="atLeast"/>
        </w:trPr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организаций дополнительного образования,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здания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имеющих турникет, единиц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имеющих библиотек, единиц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имеющих музей, единиц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имеющих лагерь,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приспособленное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аварийное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капитальный ремонт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текущего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4"/>
        <w:gridCol w:w="1172"/>
        <w:gridCol w:w="1172"/>
        <w:gridCol w:w="753"/>
        <w:gridCol w:w="753"/>
        <w:gridCol w:w="753"/>
        <w:gridCol w:w="753"/>
        <w:gridCol w:w="753"/>
        <w:gridCol w:w="754"/>
        <w:gridCol w:w="754"/>
        <w:gridCol w:w="754"/>
        <w:gridCol w:w="754"/>
        <w:gridCol w:w="1171"/>
      </w:tblGrid>
      <w:tr>
        <w:trPr>
          <w:trHeight w:val="30" w:hRule="atLeast"/>
        </w:trPr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(секции, классы)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декоративно-прикладные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туристско-краеведческие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общественно-гуманитарные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естественно-математические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языковые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волейбольные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баскетбольные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912"/>
        <w:gridCol w:w="814"/>
        <w:gridCol w:w="814"/>
        <w:gridCol w:w="814"/>
        <w:gridCol w:w="1591"/>
        <w:gridCol w:w="1883"/>
        <w:gridCol w:w="1204"/>
        <w:gridCol w:w="913"/>
        <w:gridCol w:w="91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(секции, классы)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на казахском языке (секции)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бесплатные кружки (секции)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кружки (секции)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футбольные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виды спорта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(все виды)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игры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шахматно-шашечные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неуказанные в графах 1-8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неуказанные в графах 9-17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1086"/>
        <w:gridCol w:w="698"/>
        <w:gridCol w:w="698"/>
        <w:gridCol w:w="698"/>
        <w:gridCol w:w="1408"/>
        <w:gridCol w:w="698"/>
        <w:gridCol w:w="698"/>
        <w:gridCol w:w="698"/>
        <w:gridCol w:w="698"/>
        <w:gridCol w:w="893"/>
        <w:gridCol w:w="1085"/>
        <w:gridCol w:w="1085"/>
      </w:tblGrid>
      <w:tr>
        <w:trPr>
          <w:trHeight w:val="30" w:hRule="atLeast"/>
        </w:trPr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штатных педагогических работников в организациях дополнительного образования,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педагогическое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(педагогическое)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597"/>
        <w:gridCol w:w="1597"/>
        <w:gridCol w:w="1597"/>
        <w:gridCol w:w="1018"/>
        <w:gridCol w:w="749"/>
        <w:gridCol w:w="749"/>
        <w:gridCol w:w="749"/>
        <w:gridCol w:w="974"/>
        <w:gridCol w:w="750"/>
        <w:gridCol w:w="750"/>
        <w:gridCol w:w="7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штатных педагогических работников в организациях дополнительного образования,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молодые специалисты (выпускники педагогических высших учебных заведений и колледжей текущего года), человек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младше 30 лет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59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педагогическое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(педагогическое)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486"/>
    <w:bookmarkStart w:name="z52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487"/>
    <w:bookmarkStart w:name="z52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488"/>
    <w:bookmarkStart w:name="z52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489"/>
    <w:bookmarkStart w:name="z52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490"/>
    <w:bookmarkStart w:name="z53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491"/>
    <w:bookmarkStart w:name="z531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492"/>
    <w:bookmarkStart w:name="z532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ресурсах организаций дополнительного образования для детей. Сведения об объединениях дополнительного образования для детей. Сведения о педагогических кадрах дополнительного образования для детей"</w:t>
      </w:r>
    </w:p>
    <w:bookmarkEnd w:id="493"/>
    <w:bookmarkStart w:name="z533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ВУ-2, периодичность – годовая)</w:t>
      </w:r>
    </w:p>
    <w:bookmarkEnd w:id="494"/>
    <w:bookmarkStart w:name="z53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495"/>
    <w:bookmarkStart w:name="z53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496"/>
    <w:bookmarkStart w:name="z53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1.2, 1.3 для каждой графы</w:t>
      </w:r>
    </w:p>
    <w:bookmarkEnd w:id="497"/>
    <w:bookmarkStart w:name="z53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1.1=∑ строк 1.2.1, 1.3.1 для каждой графы</w:t>
      </w:r>
    </w:p>
    <w:bookmarkEnd w:id="498"/>
    <w:bookmarkStart w:name="z53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граф 2, 3 для каждой строки</w:t>
      </w:r>
    </w:p>
    <w:bookmarkEnd w:id="499"/>
    <w:bookmarkStart w:name="z53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500"/>
    <w:bookmarkStart w:name="z54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2, 3 для каждой графы</w:t>
      </w:r>
    </w:p>
    <w:bookmarkEnd w:id="501"/>
    <w:bookmarkStart w:name="z54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1.1=∑ строк 2.1, 3.1 для каждой графы</w:t>
      </w:r>
    </w:p>
    <w:bookmarkEnd w:id="502"/>
    <w:bookmarkStart w:name="z54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1.1.1=∑ строк 2.1.1, 3.1.1 для каждой графы</w:t>
      </w:r>
    </w:p>
    <w:bookmarkEnd w:id="503"/>
    <w:bookmarkStart w:name="z54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</w:t>
      </w:r>
    </w:p>
    <w:bookmarkEnd w:id="504"/>
    <w:bookmarkStart w:name="z54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1.2, 1.3 для каждой графы</w:t>
      </w:r>
    </w:p>
    <w:bookmarkEnd w:id="505"/>
    <w:bookmarkStart w:name="z54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1.1=∑ строк 1.2.1, 1.3.1 для каждой графы</w:t>
      </w:r>
    </w:p>
    <w:bookmarkEnd w:id="506"/>
    <w:bookmarkStart w:name="z54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граф 2-7=∑ граф 8-11=∑ граф 12-16 для каждой строки</w:t>
      </w:r>
    </w:p>
    <w:bookmarkEnd w:id="507"/>
    <w:bookmarkStart w:name="z54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17=∑ граф 18-22 для каждой строки.</w:t>
      </w:r>
    </w:p>
    <w:bookmarkEnd w:id="5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550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509"/>
    <w:bookmarkStart w:name="z551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районных, городских и областных детско-юношеских объединениях организаций образования республики, мероприятиях, проектах, и органах ученического самоуправления</w:t>
      </w:r>
    </w:p>
    <w:bookmarkEnd w:id="510"/>
    <w:bookmarkStart w:name="z552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511"/>
    <w:bookmarkStart w:name="z553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512"/>
    <w:bookmarkStart w:name="z55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ВУ-3</w:t>
      </w:r>
    </w:p>
    <w:bookmarkEnd w:id="513"/>
    <w:bookmarkStart w:name="z55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514"/>
    <w:bookmarkStart w:name="z55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515"/>
    <w:bookmarkStart w:name="z55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516"/>
    <w:bookmarkStart w:name="z55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2325"/>
        <w:gridCol w:w="997"/>
        <w:gridCol w:w="997"/>
        <w:gridCol w:w="1214"/>
        <w:gridCol w:w="997"/>
        <w:gridCol w:w="780"/>
        <w:gridCol w:w="1215"/>
        <w:gridCol w:w="998"/>
        <w:gridCol w:w="781"/>
        <w:gridCol w:w="1216"/>
      </w:tblGrid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организация "Жас Ұлан"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организация "Жас Қыран"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скаутского движения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руководителей, человек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воспитательных проектов, единиц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руководителей,человек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воспитательных проектов, единиц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руководителей,человек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воспитательных проектов, единиц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5"/>
        <w:gridCol w:w="673"/>
        <w:gridCol w:w="673"/>
        <w:gridCol w:w="675"/>
        <w:gridCol w:w="673"/>
        <w:gridCol w:w="673"/>
        <w:gridCol w:w="940"/>
        <w:gridCol w:w="941"/>
        <w:gridCol w:w="2909"/>
        <w:gridCol w:w="21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военно-патриотическое движение "Жас сарбаз"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общественные объединения неуказанные в графах 1-12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школьные советы профилактики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районные, городские, областные советы старшеклассников, молодежные парламенты, детские маслихаты и другие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школьников, принявших участие в мероприятиях в рамках реализации подпрограммы "Тәрбие және білім" программы "Рухани жаңғыру"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количесво школьников, охваченных республиканскими детско-юношескими спортивными турнирами (Спартакиада школьников и др.)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руководителей, человек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воспитательных проектов, единиц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руководителей, человек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воспитательных проектов, единиц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советов, единиц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советов, единиц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519"/>
    <w:bookmarkStart w:name="z56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520"/>
    <w:bookmarkStart w:name="z56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521"/>
    <w:bookmarkStart w:name="z56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522"/>
    <w:bookmarkStart w:name="z56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523"/>
    <w:bookmarkStart w:name="z56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524"/>
    <w:bookmarkStart w:name="z566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525"/>
    <w:bookmarkStart w:name="z567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районных, городских и областных детско-юношеских объединениях организаций образования республики, мероприятиях, проектах, и органах ученического самоуправления"</w:t>
      </w:r>
    </w:p>
    <w:bookmarkEnd w:id="526"/>
    <w:bookmarkStart w:name="z568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ВУ-3, периодичность – годовая)</w:t>
      </w:r>
    </w:p>
    <w:bookmarkEnd w:id="5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571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528"/>
    <w:bookmarkStart w:name="z572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вечерних (сменных) школ. Общие (отчет) сведения о школах, классах, учащихся.  Сведения о ресурсах вечерних школ</w:t>
      </w:r>
    </w:p>
    <w:bookmarkEnd w:id="529"/>
    <w:bookmarkStart w:name="z573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530"/>
    <w:bookmarkStart w:name="z574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531"/>
    <w:bookmarkStart w:name="z57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СВ-1</w:t>
      </w:r>
    </w:p>
    <w:bookmarkEnd w:id="532"/>
    <w:bookmarkStart w:name="z57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533"/>
    <w:bookmarkStart w:name="z57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534"/>
    <w:bookmarkStart w:name="z57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535"/>
    <w:bookmarkStart w:name="z57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536"/>
    <w:bookmarkStart w:name="z58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4174"/>
        <w:gridCol w:w="890"/>
        <w:gridCol w:w="890"/>
        <w:gridCol w:w="890"/>
        <w:gridCol w:w="697"/>
        <w:gridCol w:w="697"/>
        <w:gridCol w:w="697"/>
        <w:gridCol w:w="697"/>
        <w:gridCol w:w="697"/>
        <w:gridCol w:w="697"/>
      </w:tblGrid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единиц</w:t>
            </w:r>
          </w:p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классов, единиц</w:t>
            </w:r>
          </w:p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языку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вечером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 и вечером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самостоятельные вечерние (сменные) общеобразовательные школы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очной формой обучения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заочной формой обучения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очной и заочной формами обучения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общеобразовательные школы, при которых созданы классы очного обучения, группы заочного обучения, консультационные пункты для работающей молодежи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строк 1, 2)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 по классам (сумма строк 4.1-4.4)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5-9 классы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10 класс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11 класс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12 класс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1531"/>
        <w:gridCol w:w="1257"/>
        <w:gridCol w:w="984"/>
        <w:gridCol w:w="984"/>
        <w:gridCol w:w="984"/>
        <w:gridCol w:w="984"/>
        <w:gridCol w:w="984"/>
        <w:gridCol w:w="1259"/>
        <w:gridCol w:w="1533"/>
      </w:tblGrid>
      <w:tr>
        <w:trPr>
          <w:trHeight w:val="30" w:hRule="atLeast"/>
        </w:trPr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здания, единиц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библиотек, единиц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фонд библиотеки,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приспособленное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аварийное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капитальный ремонт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текущего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539"/>
    <w:bookmarkStart w:name="z58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540"/>
    <w:bookmarkStart w:name="z58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541"/>
    <w:bookmarkStart w:name="z58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542"/>
    <w:bookmarkStart w:name="z58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543"/>
    <w:bookmarkStart w:name="z58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544"/>
    <w:bookmarkStart w:name="z588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545"/>
    <w:bookmarkStart w:name="z589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вечерних (сменных) школ. Общие (отчет) сведения о школах, классах, учащихся. Сведения о ресурсах вечерних школ"  (Индекс: № СВ-1, периодичность – годовая)</w:t>
      </w:r>
    </w:p>
    <w:bookmarkEnd w:id="546"/>
    <w:bookmarkStart w:name="z59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547"/>
    <w:bookmarkStart w:name="z59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548"/>
    <w:bookmarkStart w:name="z59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4-6 для каждой строки</w:t>
      </w:r>
    </w:p>
    <w:bookmarkEnd w:id="549"/>
    <w:bookmarkStart w:name="z59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1.2-1.4 для каждой графы</w:t>
      </w:r>
    </w:p>
    <w:bookmarkEnd w:id="550"/>
    <w:bookmarkStart w:name="z59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1, 2 для каждой графы</w:t>
      </w:r>
    </w:p>
    <w:bookmarkEnd w:id="551"/>
    <w:bookmarkStart w:name="z59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 4.1-4.4 для каждой графы.</w:t>
      </w:r>
    </w:p>
    <w:bookmarkEnd w:id="5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598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553"/>
    <w:bookmarkStart w:name="z599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учащихся, окончивших школу или переведенных в следующий класс в 20 -20 учебном году.  Количество учащихся по классу и возрасту</w:t>
      </w:r>
    </w:p>
    <w:bookmarkEnd w:id="554"/>
    <w:bookmarkStart w:name="z600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555"/>
    <w:bookmarkStart w:name="z601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556"/>
    <w:bookmarkStart w:name="z60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СВ-2</w:t>
      </w:r>
    </w:p>
    <w:bookmarkEnd w:id="557"/>
    <w:bookmarkStart w:name="z60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558"/>
    <w:bookmarkStart w:name="z60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559"/>
    <w:bookmarkStart w:name="z60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560"/>
    <w:bookmarkStart w:name="z60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31 октября </w:t>
      </w:r>
    </w:p>
    <w:bookmarkEnd w:id="561"/>
    <w:bookmarkStart w:name="z60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3840"/>
        <w:gridCol w:w="606"/>
        <w:gridCol w:w="607"/>
        <w:gridCol w:w="607"/>
        <w:gridCol w:w="607"/>
        <w:gridCol w:w="607"/>
        <w:gridCol w:w="607"/>
        <w:gridCol w:w="607"/>
        <w:gridCol w:w="607"/>
        <w:gridCol w:w="607"/>
        <w:gridCol w:w="851"/>
        <w:gridCol w:w="852"/>
        <w:gridCol w:w="852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1-класс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2-класс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3-класс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4-класс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5-класс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6-класс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7-класс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8-класс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10-класс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12-класс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окончивших данный класс и переведенных в следующий класс весной, осенью, человек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получивших аттестат об окончании основной школы, человек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получивших аттестат о среднем образовании, человек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выпускного класса, получивших справку соответствующего образца с записью "прослушал (а)" (не получивших аттестат о среднем образовании), человек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выбывших из школ в течении года, человек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выбывших из школ в течении летнего периода, человек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2519"/>
        <w:gridCol w:w="795"/>
        <w:gridCol w:w="968"/>
        <w:gridCol w:w="795"/>
        <w:gridCol w:w="968"/>
        <w:gridCol w:w="795"/>
        <w:gridCol w:w="968"/>
        <w:gridCol w:w="795"/>
        <w:gridCol w:w="968"/>
        <w:gridCol w:w="795"/>
        <w:gridCol w:w="969"/>
      </w:tblGrid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5-класс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младше 15 лет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лет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лет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лет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лет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лет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лет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 лет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 лет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 лет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 лет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 лет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49 лет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строк 1-17)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79"/>
        <w:gridCol w:w="877"/>
        <w:gridCol w:w="879"/>
        <w:gridCol w:w="877"/>
        <w:gridCol w:w="880"/>
        <w:gridCol w:w="877"/>
        <w:gridCol w:w="880"/>
        <w:gridCol w:w="877"/>
        <w:gridCol w:w="880"/>
        <w:gridCol w:w="878"/>
        <w:gridCol w:w="880"/>
        <w:gridCol w:w="878"/>
        <w:gridCol w:w="88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12-класс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565"/>
    <w:bookmarkStart w:name="z61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566"/>
    <w:bookmarkStart w:name="z61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567"/>
    <w:bookmarkStart w:name="z61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568"/>
    <w:bookmarkStart w:name="z61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569"/>
    <w:bookmarkStart w:name="z61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570"/>
    <w:bookmarkStart w:name="z616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571"/>
    <w:bookmarkStart w:name="z617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учащихся, окончивших школу или переведенных в следующий класс в 20 -20 учебном году. Количество учащихся по классу и возрасту" </w:t>
      </w:r>
    </w:p>
    <w:bookmarkEnd w:id="572"/>
    <w:bookmarkStart w:name="z618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СВ-2, периодичность – годовая)</w:t>
      </w:r>
    </w:p>
    <w:bookmarkEnd w:id="573"/>
    <w:bookmarkStart w:name="z61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574"/>
    <w:bookmarkStart w:name="z62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575"/>
    <w:bookmarkStart w:name="z62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18=∑ строк 1-17 для каждой графы.</w:t>
      </w:r>
    </w:p>
    <w:bookmarkEnd w:id="5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624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577"/>
    <w:bookmarkStart w:name="z625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материальной базе дневных общеобразовательных школ в 20__-20__ учебном году (без специальных организаций образования)</w:t>
      </w:r>
    </w:p>
    <w:bookmarkEnd w:id="578"/>
    <w:bookmarkStart w:name="z626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579"/>
    <w:bookmarkStart w:name="z627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580"/>
    <w:bookmarkStart w:name="z62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№Д-4</w:t>
      </w:r>
    </w:p>
    <w:bookmarkEnd w:id="581"/>
    <w:bookmarkStart w:name="z62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582"/>
    <w:bookmarkStart w:name="z63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583"/>
    <w:bookmarkStart w:name="z63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584"/>
    <w:bookmarkStart w:name="z63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585"/>
    <w:bookmarkStart w:name="z63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раздел - дневные общеобразовательные школы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1881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991"/>
        <w:gridCol w:w="992"/>
        <w:gridCol w:w="992"/>
      </w:tblGrid>
      <w:tr>
        <w:trPr>
          <w:trHeight w:val="30" w:hRule="atLeast"/>
        </w:trPr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всех помещений, квадратный метр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площадь всех зданий, квадратный метр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классных комнат,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учебные кабинеты и лаборатории, единиц</w:t>
            </w:r>
          </w:p>
          <w:bookmarkEnd w:id="587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площадь, квадратный метр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учебных зданий школ, единиц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 капитального ремонта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аварийном состоянии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типовых зданиях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приспособленных помещениях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игровую комнату для детей 6 летнего возраста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все виды благоустройства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8"/>
        <w:gridCol w:w="6895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4"/>
      </w:tblGrid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видов благоустройства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благоустроены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привозной водой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теплые и надворные туалеты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только надворные туалеты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только теплые туалеты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отопления центральная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(автономное) отопление, в том числе: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твҰрдом топливе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93.9.3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жидком топливе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газовом топливе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электрокотельное отопление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видами отопления, не указанных в строках 3.9.2-3.9.5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интерактивное оборудование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учебные кабинеты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0"/>
        <w:gridCol w:w="4524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3"/>
        <w:gridCol w:w="293"/>
      </w:tblGrid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лингафонные кабинеты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 основ государства и права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устройством</w:t>
            </w:r>
          </w:p>
          <w:bookmarkEnd w:id="590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для классов с русским языком обучения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для классов с 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(узбекским, уйгурским или таджикским) языком обучения</w:t>
            </w:r>
          </w:p>
          <w:bookmarkEnd w:id="591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0"/>
        <w:gridCol w:w="5624"/>
        <w:gridCol w:w="219"/>
        <w:gridCol w:w="219"/>
        <w:gridCol w:w="219"/>
        <w:gridCol w:w="219"/>
        <w:gridCol w:w="220"/>
        <w:gridCol w:w="220"/>
        <w:gridCol w:w="220"/>
        <w:gridCol w:w="220"/>
        <w:gridCol w:w="220"/>
        <w:gridCol w:w="220"/>
        <w:gridCol w:w="220"/>
        <w:gridCol w:w="220"/>
      </w:tblGrid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 языка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информатики 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них рабочих мест 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робототехники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военной подготовки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4.16.1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оснащены учебным оборудованием начальной военной подготовки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число школ, имеющих учебные кабинеты новой модификации, единиц (из строки 1)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4.17.2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лингафонные мультимедийные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4.17.4.1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7"/>
        <w:gridCol w:w="6825"/>
        <w:gridCol w:w="205"/>
        <w:gridCol w:w="205"/>
        <w:gridCol w:w="205"/>
        <w:gridCol w:w="205"/>
        <w:gridCol w:w="206"/>
        <w:gridCol w:w="206"/>
        <w:gridCol w:w="206"/>
        <w:gridCol w:w="206"/>
        <w:gridCol w:w="206"/>
        <w:gridCol w:w="206"/>
        <w:gridCol w:w="206"/>
        <w:gridCol w:w="206"/>
      </w:tblGrid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стоматологический кабинет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 (пункт)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4.20.1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лицензированный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создавших условия для инклюзивного образования (подъемные устройства, пандусы, специальные приспособления в санитарных комнатах, оснащения поручнями, специальными партами, столами)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имеющих, единиц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мастерские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обработке металла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обработке древесины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обслуживающих видов труда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учебно-производственные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спортивный зал, оснащенный стандартным оборудованием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расположены в типовых зданиях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приспособленных зданиях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6"/>
        <w:gridCol w:w="3162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</w:tblGrid>
      <w:tr>
        <w:trPr>
          <w:trHeight w:val="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спортивные площадки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бассейном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столовую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столовых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буфет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буфетах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столовую, и буфет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читальных залах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участкового инспектора полиции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турникеты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имеющих видеонаблюдание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раздел - дневные государственные общеобразовательные школы</w:t>
      </w:r>
    </w:p>
    <w:bookmarkEnd w:id="5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029"/>
        <w:gridCol w:w="629"/>
        <w:gridCol w:w="629"/>
        <w:gridCol w:w="629"/>
        <w:gridCol w:w="629"/>
        <w:gridCol w:w="629"/>
        <w:gridCol w:w="629"/>
        <w:gridCol w:w="629"/>
        <w:gridCol w:w="630"/>
        <w:gridCol w:w="630"/>
        <w:gridCol w:w="978"/>
        <w:gridCol w:w="978"/>
        <w:gridCol w:w="978"/>
      </w:tblGrid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всех помещений, квадратный метр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площадь всех зданий, квадратный метр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классных комнат, включая учебные кабинеты и лаборатории, единиц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площадь, квадратный метр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учебных зданий школ, единиц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 капитального ремонта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аварийном состоянии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типовых зданиях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приспособленных помещениях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игровую комнату для детей 6 летнего возраста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все виды благоустройства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8"/>
        <w:gridCol w:w="6895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3"/>
        <w:gridCol w:w="204"/>
      </w:tblGrid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видов благоустройства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благоустроены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привозной водой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теплые и надворные туалеты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только надворные туалеты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только теплые туалеты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отопления центральная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(автономное) отопление, в том числе: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твҰрдом топливе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93.9.3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жидком топливе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газовом топливе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электрокотельное отопление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видами отопления, не указанных в строках 3.9.2-3.9.5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интерактивное оборудование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учебные кабинеты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0"/>
        <w:gridCol w:w="4524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3"/>
        <w:gridCol w:w="293"/>
      </w:tblGrid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лингафонные кабинеты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 основ государства и права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устройством</w:t>
            </w:r>
          </w:p>
          <w:bookmarkEnd w:id="598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для классов с русским языком обучения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для классов с 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(узбекским, уйгурским или таджикским) языком обучения</w:t>
            </w:r>
          </w:p>
          <w:bookmarkEnd w:id="599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6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0"/>
        <w:gridCol w:w="5624"/>
        <w:gridCol w:w="219"/>
        <w:gridCol w:w="219"/>
        <w:gridCol w:w="219"/>
        <w:gridCol w:w="219"/>
        <w:gridCol w:w="220"/>
        <w:gridCol w:w="220"/>
        <w:gridCol w:w="220"/>
        <w:gridCol w:w="220"/>
        <w:gridCol w:w="220"/>
        <w:gridCol w:w="220"/>
        <w:gridCol w:w="220"/>
        <w:gridCol w:w="220"/>
      </w:tblGrid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 языка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информатики 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них рабочих мест 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робототехники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военной подготовки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4.16.1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оснащены учебным оборудованием начальной военной подготовки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число школ, имеющих учебные кабинеты новой модификации, единиц (из строки 1)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4.17.2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лингафонные мультимедийные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4.17.4.1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7"/>
        <w:gridCol w:w="6825"/>
        <w:gridCol w:w="205"/>
        <w:gridCol w:w="205"/>
        <w:gridCol w:w="205"/>
        <w:gridCol w:w="205"/>
        <w:gridCol w:w="206"/>
        <w:gridCol w:w="206"/>
        <w:gridCol w:w="206"/>
        <w:gridCol w:w="206"/>
        <w:gridCol w:w="206"/>
        <w:gridCol w:w="206"/>
        <w:gridCol w:w="206"/>
        <w:gridCol w:w="206"/>
      </w:tblGrid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стоматологический кабинет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 (пункт)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4.20.1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лицензированный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создавших условия для инклюзивного образования (подъемные устройства, пандусы, специальные приспособления в санитарных комнатах, оснащения поручнями, специальными партами, столами)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имеющих, единиц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мастерские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обработке металла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обработке древесины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обслуживающих видов труда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учебно-производственные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спортивный зал, оснащенный стандартным оборудованием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расположены в типовых зданиях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приспособленных зданиях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6"/>
        <w:gridCol w:w="3162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</w:tblGrid>
      <w:tr>
        <w:trPr>
          <w:trHeight w:val="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спортивные площадки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бассейном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столовую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столовых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буфет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буфетах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столовую, и буфет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читальных залах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участкового инспектора полиции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турникеты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имеющих видеонаблюдание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603"/>
    <w:bookmarkStart w:name="z65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604"/>
    <w:bookmarkStart w:name="z65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605"/>
    <w:bookmarkStart w:name="z65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606"/>
    <w:bookmarkStart w:name="z65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607"/>
    <w:bookmarkStart w:name="z65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608"/>
    <w:bookmarkStart w:name="z656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административной отчетности </w:t>
      </w:r>
    </w:p>
    <w:bookmarkEnd w:id="609"/>
    <w:bookmarkStart w:name="z657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материальной базе дневных общеобразовательных школ в 20__-20__ учебном году (без специальных организаций образования)"</w:t>
      </w:r>
    </w:p>
    <w:bookmarkEnd w:id="610"/>
    <w:bookmarkStart w:name="z658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Д-4, периодичность – годовая)</w:t>
      </w:r>
    </w:p>
    <w:bookmarkEnd w:id="611"/>
    <w:bookmarkStart w:name="z65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612"/>
    <w:bookmarkStart w:name="z66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∑ граф 5 и 9 </w:t>
      </w:r>
    </w:p>
    <w:bookmarkEnd w:id="613"/>
    <w:bookmarkStart w:name="z66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6 и 10</w:t>
      </w:r>
    </w:p>
    <w:bookmarkEnd w:id="614"/>
    <w:bookmarkStart w:name="z66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7 и 11</w:t>
      </w:r>
    </w:p>
    <w:bookmarkEnd w:id="615"/>
    <w:bookmarkStart w:name="z66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8 и 12.</w:t>
      </w:r>
    </w:p>
    <w:bookmarkEnd w:id="6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666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617"/>
    <w:bookmarkStart w:name="z667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интернатах при школах (без специальных школ)</w:t>
      </w:r>
    </w:p>
    <w:bookmarkEnd w:id="618"/>
    <w:bookmarkStart w:name="z668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619"/>
    <w:bookmarkStart w:name="z669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620"/>
    <w:bookmarkStart w:name="z67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№Д-5</w:t>
      </w:r>
    </w:p>
    <w:bookmarkEnd w:id="621"/>
    <w:bookmarkStart w:name="z67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622"/>
    <w:bookmarkStart w:name="z67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623"/>
    <w:bookmarkStart w:name="z67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624"/>
    <w:bookmarkStart w:name="z67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6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6"/>
        <w:gridCol w:w="5395"/>
        <w:gridCol w:w="942"/>
        <w:gridCol w:w="1728"/>
        <w:gridCol w:w="1729"/>
      </w:tblGrid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имеющих интернаты, единиц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всех помещений интернатов, квадратный метр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площадь спален, квадратный метр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интернатов при школах, имеющих столовую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арендуемую столовую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интернатов при школах, имеющих буфет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арендуемый буфет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нуждающихся в размещении в интернатах, человек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проживает в интернатах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в которых обучаются дети, проживающие на расстоянии более 3 км от школы, единиц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проживающих на расстоянии более 3 км от школы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626"/>
    <w:bookmarkStart w:name="z67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627"/>
    <w:bookmarkStart w:name="z67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628"/>
    <w:bookmarkStart w:name="z67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629"/>
    <w:bookmarkStart w:name="z67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630"/>
    <w:bookmarkStart w:name="z68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631"/>
    <w:bookmarkStart w:name="z681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632"/>
    <w:bookmarkStart w:name="z682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интернатах при школах (без специальных школ)"</w:t>
      </w:r>
    </w:p>
    <w:bookmarkEnd w:id="633"/>
    <w:bookmarkStart w:name="z683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№Д-5, периодичность – годовая)</w:t>
      </w:r>
    </w:p>
    <w:bookmarkEnd w:id="634"/>
    <w:bookmarkStart w:name="z68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административной отчетности:</w:t>
      </w:r>
    </w:p>
    <w:bookmarkEnd w:id="635"/>
    <w:bookmarkStart w:name="z68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общеобразовательной школе – обеспечивает получение общего среднего образования учащимся, проживающим в населенных пунктах, не имеющих соответствующих общеобразовательных школ (приказ Министра образования и науки Республики Казахстан от 17 сентября 2013 года № 375 "Типовые правила деятельности по видам общеобразовательных организаций (начального, основного среднего и общего среднего образования)" (зарегистрирован в Реестре государственной регистрации нормативных правовых актов под  № 8827).</w:t>
      </w:r>
    </w:p>
    <w:bookmarkEnd w:id="636"/>
    <w:bookmarkStart w:name="z68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637"/>
    <w:bookmarkStart w:name="z68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 и 3</w:t>
      </w:r>
    </w:p>
    <w:bookmarkEnd w:id="6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690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639"/>
    <w:bookmarkStart w:name="z691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специальных организациях образования. Сведения о численности школ, школ-интернатов, учителей, учащихся</w:t>
      </w:r>
    </w:p>
    <w:bookmarkEnd w:id="640"/>
    <w:bookmarkStart w:name="z692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641"/>
    <w:bookmarkStart w:name="z693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Есепті кезең 20_- 20_ оқу жылы</w:t>
      </w:r>
    </w:p>
    <w:bookmarkEnd w:id="642"/>
    <w:bookmarkStart w:name="z69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формы № Д-9 раздел I</w:t>
      </w:r>
    </w:p>
    <w:bookmarkEnd w:id="643"/>
    <w:bookmarkStart w:name="z69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644"/>
    <w:bookmarkStart w:name="z69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645"/>
    <w:bookmarkStart w:name="z69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646"/>
    <w:bookmarkStart w:name="z69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647"/>
    <w:bookmarkStart w:name="z69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раздел - специальные школы и школы интернаты</w:t>
      </w:r>
    </w:p>
    <w:bookmarkEnd w:id="6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2149"/>
        <w:gridCol w:w="784"/>
        <w:gridCol w:w="3166"/>
        <w:gridCol w:w="3508"/>
        <w:gridCol w:w="614"/>
        <w:gridCol w:w="615"/>
      </w:tblGrid>
      <w:tr>
        <w:trPr>
          <w:trHeight w:val="30" w:hRule="atLeast"/>
        </w:trPr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 и школ-интернатов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число1-11(12) классов, единиц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1-11(12) классов,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имеющих интернаты,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умственной отсталостью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зрения (незрячие)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зрения (слабовидящие)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слуха (неслышащие)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слуха (слабослышащие, позднооглохшие)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для детей с нарушением функции опорно-двигательного аппарата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нарушениями речи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задержкой психического развития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расстройством эмоционально-волевой сферы и поведения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со сложными нарушениями, в том числе со слепоглухотой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комплекс "детский сад-школа-интернат"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комплекс "школа-интернат-колледж"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6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83"/>
        <w:gridCol w:w="583"/>
        <w:gridCol w:w="583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педагоги,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совместителей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социальныйпедагог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70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молодые специалисты,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молодые специалисты, человек (дефектологи)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70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651"/>
    <w:bookmarkStart w:name="z70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652"/>
    <w:bookmarkStart w:name="z70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653"/>
    <w:bookmarkStart w:name="z70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654"/>
    <w:bookmarkStart w:name="z70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655"/>
    <w:bookmarkStart w:name="z70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656"/>
    <w:bookmarkStart w:name="z708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657"/>
    <w:bookmarkStart w:name="z709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специальных организациях образования. Сведения о численности школ, школ-интернатов, учителей, учащихся" </w:t>
      </w:r>
    </w:p>
    <w:bookmarkEnd w:id="658"/>
    <w:bookmarkStart w:name="z710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Д-9 раздел I, периодичность – годовая)</w:t>
      </w:r>
    </w:p>
    <w:bookmarkEnd w:id="659"/>
    <w:bookmarkStart w:name="z71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административной отчетности:</w:t>
      </w:r>
    </w:p>
    <w:bookmarkEnd w:id="660"/>
    <w:bookmarkStart w:name="z71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(дети) с особыми образовательными потребностями – 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 (Закон Республики Казахстан от 27 июля 2007 года № 319-III "Об образовании").</w:t>
      </w:r>
    </w:p>
    <w:bookmarkEnd w:id="661"/>
    <w:bookmarkStart w:name="z71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662"/>
    <w:bookmarkStart w:name="z71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графы 1 = ∑ строк 1.2 - 1.11 графы 1</w:t>
      </w:r>
    </w:p>
    <w:bookmarkEnd w:id="6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717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664"/>
    <w:bookmarkStart w:name="z718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учащихся по классам</w:t>
      </w:r>
    </w:p>
    <w:bookmarkEnd w:id="665"/>
    <w:bookmarkStart w:name="z719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666"/>
    <w:bookmarkStart w:name="z720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20_-20_ учебный год</w:t>
      </w:r>
    </w:p>
    <w:bookmarkEnd w:id="667"/>
    <w:bookmarkStart w:name="z72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формы № Д-9 раздел II</w:t>
      </w:r>
    </w:p>
    <w:bookmarkEnd w:id="668"/>
    <w:bookmarkStart w:name="z72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669"/>
    <w:bookmarkStart w:name="z72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670"/>
    <w:bookmarkStart w:name="z72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671"/>
    <w:bookmarkStart w:name="z72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6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216"/>
        <w:gridCol w:w="1031"/>
        <w:gridCol w:w="1216"/>
        <w:gridCol w:w="847"/>
        <w:gridCol w:w="663"/>
        <w:gridCol w:w="847"/>
        <w:gridCol w:w="663"/>
        <w:gridCol w:w="1032"/>
        <w:gridCol w:w="663"/>
        <w:gridCol w:w="848"/>
        <w:gridCol w:w="1030"/>
        <w:gridCol w:w="1031"/>
      </w:tblGrid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школ, школ-интернатов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чел.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девочки, чел.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классам, чел (из графы 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сынып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 с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школ: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умственной отсталостью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867"/>
        <w:gridCol w:w="867"/>
        <w:gridCol w:w="867"/>
        <w:gridCol w:w="867"/>
        <w:gridCol w:w="867"/>
        <w:gridCol w:w="867"/>
        <w:gridCol w:w="868"/>
        <w:gridCol w:w="868"/>
        <w:gridCol w:w="868"/>
        <w:gridCol w:w="868"/>
        <w:gridCol w:w="1023"/>
        <w:gridCol w:w="86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классам, чел (из графы 1)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7"/>
        <w:gridCol w:w="2822"/>
        <w:gridCol w:w="3328"/>
        <w:gridCol w:w="28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классам, чел (из графы 1)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6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7"/>
        <w:gridCol w:w="3608"/>
        <w:gridCol w:w="232"/>
        <w:gridCol w:w="232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зрения (незрячие)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зрения слабовидящие)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слуха (неслышащие)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слуха (слабослышащие, позднооглохшие)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6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8"/>
        <w:gridCol w:w="3875"/>
        <w:gridCol w:w="225"/>
        <w:gridCol w:w="225"/>
        <w:gridCol w:w="225"/>
        <w:gridCol w:w="225"/>
        <w:gridCol w:w="225"/>
        <w:gridCol w:w="225"/>
        <w:gridCol w:w="225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</w:tblGrid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функции опорно-двигательного аппарата (НФОДА)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нарушениями речи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задержкой психического развития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6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2"/>
        <w:gridCol w:w="3512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расстройством эмоционально-волевой сферы и поведения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со сложными нарушениями, в том числе со слепоглухотой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комплекс "школа-сад"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 особыми образовательными потребностями в развитии, обучающихся на дому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постоянно (дети-инвалиды)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6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8"/>
        <w:gridCol w:w="3831"/>
        <w:gridCol w:w="226"/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 с особыми образовательными потребностями в развитии, обучающихся дистанционно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языкам обучения (из строки 1):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казахским языком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русским языком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 смешанными языками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679"/>
    <w:bookmarkStart w:name="z73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680"/>
    <w:bookmarkStart w:name="z73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681"/>
    <w:bookmarkStart w:name="z73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682"/>
    <w:bookmarkStart w:name="z73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683"/>
    <w:bookmarkStart w:name="z73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684"/>
    <w:bookmarkStart w:name="z738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685"/>
    <w:bookmarkStart w:name="z739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распределении учащихся по классам"  (Индекс: № Д-9 раздел II, периодичность – годовая)</w:t>
      </w:r>
    </w:p>
    <w:bookmarkEnd w:id="686"/>
    <w:bookmarkStart w:name="z74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687"/>
    <w:bookmarkStart w:name="z74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3,5,7,9,11,13,15,17,19,21,23,25,27 для каждой строки</w:t>
      </w:r>
    </w:p>
    <w:bookmarkEnd w:id="688"/>
    <w:bookmarkStart w:name="z74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4,6,8,10,12,14,16,18,20,22,24,26,28 для каждой строки</w:t>
      </w:r>
    </w:p>
    <w:bookmarkEnd w:id="6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745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690"/>
    <w:bookmarkStart w:name="z746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материальной базе специальных организаций образования</w:t>
      </w:r>
    </w:p>
    <w:bookmarkEnd w:id="691"/>
    <w:bookmarkStart w:name="z747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692"/>
    <w:bookmarkStart w:name="z748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20_-20_ учебный год</w:t>
      </w:r>
    </w:p>
    <w:bookmarkEnd w:id="693"/>
    <w:bookmarkStart w:name="z74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формы Д-9 раздел III</w:t>
      </w:r>
    </w:p>
    <w:bookmarkEnd w:id="694"/>
    <w:bookmarkStart w:name="z75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695"/>
    <w:bookmarkStart w:name="z75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696"/>
    <w:bookmarkStart w:name="z75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697"/>
    <w:bookmarkStart w:name="z75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6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8"/>
        <w:gridCol w:w="4768"/>
        <w:gridCol w:w="1524"/>
        <w:gridCol w:w="3220"/>
      </w:tblGrid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специальных (коррекционных) организации образования, имеющих интернат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учебных зданий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требуют капитального ремонта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находятся в аварийном состоянии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расположены в типовых зданиях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расположены в приспособленных зданиях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организаций, имеющих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физкультурный зал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столовую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сельское хозяйство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кабинеты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баню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компьютерной техникой детей, обучающихся на дому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699"/>
    <w:bookmarkStart w:name="z75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700"/>
    <w:bookmarkStart w:name="z75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701"/>
    <w:bookmarkStart w:name="z75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702"/>
    <w:bookmarkStart w:name="z75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703"/>
    <w:bookmarkStart w:name="z75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704"/>
    <w:bookmarkStart w:name="z760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705"/>
    <w:bookmarkStart w:name="z761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материальной базе специальных общеобразовательных организаций" (Индекс: № Д-9 раздел III, периодичность – годовая)</w:t>
      </w:r>
    </w:p>
    <w:bookmarkEnd w:id="7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764" w:id="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707"/>
    <w:bookmarkStart w:name="z765" w:id="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Сеть и контингент малокомплектных школ (МКШ)</w:t>
      </w:r>
    </w:p>
    <w:bookmarkEnd w:id="708"/>
    <w:bookmarkStart w:name="z766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709"/>
    <w:bookmarkStart w:name="z767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710"/>
    <w:bookmarkStart w:name="z76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МКШ-1</w:t>
      </w:r>
    </w:p>
    <w:bookmarkEnd w:id="711"/>
    <w:bookmarkStart w:name="z76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712"/>
    <w:bookmarkStart w:name="z77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713"/>
    <w:bookmarkStart w:name="z77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образования и науки Республики Казахстан Комитет дошкольного и среднего образования</w:t>
      </w:r>
    </w:p>
    <w:bookmarkEnd w:id="714"/>
    <w:bookmarkStart w:name="z77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7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1731"/>
        <w:gridCol w:w="1731"/>
        <w:gridCol w:w="1112"/>
        <w:gridCol w:w="1113"/>
        <w:gridCol w:w="2350"/>
        <w:gridCol w:w="1113"/>
        <w:gridCol w:w="1114"/>
      </w:tblGrid>
      <w:tr>
        <w:trPr>
          <w:trHeight w:val="30" w:hRule="atLeast"/>
        </w:trPr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малокомплектных школ,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единиц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в малокомплектных школах,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начальные школы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основные школы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средние школы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716"/>
    <w:bookmarkStart w:name="z77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717"/>
    <w:bookmarkStart w:name="z77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718"/>
    <w:bookmarkStart w:name="z77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719"/>
    <w:bookmarkStart w:name="z77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720"/>
    <w:bookmarkStart w:name="z77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721"/>
    <w:bookmarkStart w:name="z779" w:id="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722"/>
    <w:bookmarkStart w:name="z780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"Сеть и контингент малокомплектных школ (МКШ)"</w:t>
      </w:r>
    </w:p>
    <w:bookmarkEnd w:id="723"/>
    <w:bookmarkStart w:name="z781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МКШ – 1, периодичность – годовая)</w:t>
      </w:r>
    </w:p>
    <w:bookmarkEnd w:id="724"/>
    <w:bookmarkStart w:name="z78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административной отчетности:</w:t>
      </w:r>
    </w:p>
    <w:bookmarkEnd w:id="725"/>
    <w:bookmarkStart w:name="z78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НШ, ОШ, СШ – приказ Министра образования и науки Республики Казахстан от 17 сентября 2013 года № 375 "Типовые правила деятельности по видам общеобразовательных организаций (начального, основного среднего и общего среднего образования)" (зарегистрирован Реестре государственной регистрации нормативных правовых актов под № 8827). </w:t>
      </w:r>
    </w:p>
    <w:bookmarkEnd w:id="726"/>
    <w:bookmarkStart w:name="z78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727"/>
    <w:bookmarkStart w:name="z78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 и 3 для каждой строки;</w:t>
      </w:r>
    </w:p>
    <w:bookmarkEnd w:id="728"/>
    <w:bookmarkStart w:name="z78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4= ∑ граф 5 и 6 для каждой строки;</w:t>
      </w:r>
    </w:p>
    <w:bookmarkEnd w:id="729"/>
    <w:bookmarkStart w:name="z78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1.1-1.3 для каждой графы.</w:t>
      </w:r>
    </w:p>
    <w:bookmarkEnd w:id="730"/>
    <w:bookmarkStart w:name="z78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731"/>
    <w:bookmarkStart w:name="z78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МКШ-1 строки 1.1, 1.2, 1.3 графа 1 = форма МКШ-3 строки 1.1, 1.2, 1.3 графа 1 = форма МКШ-4 строки 1.1, 1.2, 1.3 графа 1.</w:t>
      </w:r>
    </w:p>
    <w:bookmarkEnd w:id="7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792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733"/>
    <w:bookmarkStart w:name="z793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совмещенных классах и контингенте обучающихся в малокомплектных школах.  Начальные, основные и средние школы по числу учащихся</w:t>
      </w:r>
    </w:p>
    <w:bookmarkEnd w:id="734"/>
    <w:bookmarkStart w:name="z794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735"/>
    <w:bookmarkStart w:name="z795" w:id="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736"/>
    <w:bookmarkStart w:name="z79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МКШ-2</w:t>
      </w:r>
    </w:p>
    <w:bookmarkEnd w:id="737"/>
    <w:bookmarkStart w:name="z79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738"/>
    <w:bookmarkStart w:name="z79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739"/>
    <w:bookmarkStart w:name="z79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образования и науки Республики Казахстан Комитет дошкольного и среднего образования</w:t>
      </w:r>
    </w:p>
    <w:bookmarkEnd w:id="740"/>
    <w:bookmarkStart w:name="z80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741"/>
    <w:bookmarkStart w:name="z80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7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061"/>
        <w:gridCol w:w="871"/>
        <w:gridCol w:w="871"/>
        <w:gridCol w:w="1061"/>
        <w:gridCol w:w="1500"/>
        <w:gridCol w:w="1500"/>
        <w:gridCol w:w="2255"/>
        <w:gridCol w:w="682"/>
        <w:gridCol w:w="1252"/>
      </w:tblGrid>
      <w:tr>
        <w:trPr>
          <w:trHeight w:val="30" w:hRule="atLeast"/>
        </w:trPr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классов, единиц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Несовмещенные классы, единиц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совмещенных классов,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1-4классах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5-9классах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10-11классах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обучения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школах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начальные школы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основные школы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средние школы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2300"/>
        <w:gridCol w:w="1947"/>
        <w:gridCol w:w="2301"/>
        <w:gridCol w:w="2061"/>
        <w:gridCol w:w="24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1-4 классах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5-9 классах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10-11 классах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обучения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обучения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обучения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7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855"/>
        <w:gridCol w:w="447"/>
        <w:gridCol w:w="367"/>
        <w:gridCol w:w="711"/>
        <w:gridCol w:w="870"/>
        <w:gridCol w:w="870"/>
        <w:gridCol w:w="870"/>
        <w:gridCol w:w="870"/>
        <w:gridCol w:w="870"/>
        <w:gridCol w:w="870"/>
        <w:gridCol w:w="1030"/>
        <w:gridCol w:w="1189"/>
        <w:gridCol w:w="1189"/>
        <w:gridCol w:w="767"/>
      </w:tblGrid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начальных школ, единиц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численностью учащихся в них,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81-120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121-180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181-280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и больше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  <w:bookmarkEnd w:id="745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576"/>
        <w:gridCol w:w="827"/>
        <w:gridCol w:w="979"/>
        <w:gridCol w:w="1130"/>
        <w:gridCol w:w="1130"/>
        <w:gridCol w:w="1130"/>
        <w:gridCol w:w="728"/>
        <w:gridCol w:w="425"/>
        <w:gridCol w:w="576"/>
        <w:gridCol w:w="980"/>
        <w:gridCol w:w="1131"/>
        <w:gridCol w:w="1131"/>
        <w:gridCol w:w="1132"/>
      </w:tblGrid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основных школ, единиц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численностью учащихся в них, человек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средних школ, единиц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численностью учащихся в них,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и меньше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41-80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81-200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201-280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281-400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401-640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и больше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и меньше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81-180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181-280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281-400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401-640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2524"/>
        <w:gridCol w:w="2949"/>
        <w:gridCol w:w="2949"/>
        <w:gridCol w:w="1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численностью учащихся в них, человек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641-880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881-1 120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1 121-1 360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1 361-1 600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и больше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748"/>
    <w:bookmarkStart w:name="z80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749"/>
    <w:bookmarkStart w:name="z80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750"/>
    <w:bookmarkStart w:name="z81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751"/>
    <w:bookmarkStart w:name="z81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752"/>
    <w:bookmarkStart w:name="z81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753"/>
    <w:bookmarkStart w:name="z813" w:id="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754"/>
    <w:bookmarkStart w:name="z814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совмещенных классах и контингенте обучающихся в малокомплектных школах. Начальные, основные и средние школы по числу учащихся"</w:t>
      </w:r>
    </w:p>
    <w:bookmarkEnd w:id="755"/>
    <w:bookmarkStart w:name="z815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МКШ – 2, периодичность – годовая)</w:t>
      </w:r>
    </w:p>
    <w:bookmarkEnd w:id="756"/>
    <w:bookmarkStart w:name="z816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757"/>
    <w:bookmarkStart w:name="z817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раздел 1= ∑ граф 2 и 3 для каждой строки;</w:t>
      </w:r>
    </w:p>
    <w:bookmarkEnd w:id="758"/>
    <w:bookmarkStart w:name="z818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раздел 1= ∑ граф 4 – 6 для каждой строки;</w:t>
      </w:r>
    </w:p>
    <w:bookmarkEnd w:id="759"/>
    <w:bookmarkStart w:name="z819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раздел 1 = ∑ граф 9, 11, 13 для каждой строки;</w:t>
      </w:r>
    </w:p>
    <w:bookmarkEnd w:id="760"/>
    <w:bookmarkStart w:name="z820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раздел 1= ∑ граф 10, 12, 14 для каждой строки;</w:t>
      </w:r>
    </w:p>
    <w:bookmarkEnd w:id="761"/>
    <w:bookmarkStart w:name="z82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раздел 1= ∑ строк 1.1-1.3 для каждой графы.</w:t>
      </w:r>
    </w:p>
    <w:bookmarkEnd w:id="762"/>
    <w:bookmarkStart w:name="z822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раздел 2 = ∑ граф 2-13 для каждой строки</w:t>
      </w:r>
    </w:p>
    <w:bookmarkEnd w:id="763"/>
    <w:bookmarkStart w:name="z823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14 раздел 2 = ∑ граф 15-21 для каждой строки</w:t>
      </w:r>
    </w:p>
    <w:bookmarkEnd w:id="764"/>
    <w:bookmarkStart w:name="z824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раздел 2 = ∑ граф 23-32 для каждой строки</w:t>
      </w:r>
    </w:p>
    <w:bookmarkEnd w:id="765"/>
    <w:bookmarkStart w:name="z825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раздел 2 = ∑ строк 1.1 и 1.2 для каждой графы</w:t>
      </w:r>
    </w:p>
    <w:bookmarkEnd w:id="7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828" w:id="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767"/>
    <w:bookmarkStart w:name="z829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малокомплектных школах (МКШ) по языкам обучения, по классам</w:t>
      </w:r>
    </w:p>
    <w:bookmarkEnd w:id="768"/>
    <w:bookmarkStart w:name="z830" w:id="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769"/>
    <w:bookmarkStart w:name="z831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770"/>
    <w:bookmarkStart w:name="z83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МКШ-3</w:t>
      </w:r>
    </w:p>
    <w:bookmarkEnd w:id="771"/>
    <w:bookmarkStart w:name="z83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772"/>
    <w:bookmarkStart w:name="z83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773"/>
    <w:bookmarkStart w:name="z83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образования и науки Республики Казахстан Комитет дошкольного и среднего образования</w:t>
      </w:r>
    </w:p>
    <w:bookmarkEnd w:id="774"/>
    <w:bookmarkStart w:name="z836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7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938"/>
        <w:gridCol w:w="938"/>
        <w:gridCol w:w="1274"/>
        <w:gridCol w:w="603"/>
        <w:gridCol w:w="939"/>
        <w:gridCol w:w="603"/>
        <w:gridCol w:w="939"/>
        <w:gridCol w:w="603"/>
        <w:gridCol w:w="939"/>
        <w:gridCol w:w="603"/>
        <w:gridCol w:w="939"/>
        <w:gridCol w:w="937"/>
        <w:gridCol w:w="941"/>
      </w:tblGrid>
      <w:tr>
        <w:trPr>
          <w:trHeight w:val="30" w:hRule="atLeast"/>
        </w:trPr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малокомплектных школ, единиц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языкам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начальные школы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основные школы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средние школы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721"/>
        <w:gridCol w:w="1378"/>
        <w:gridCol w:w="1382"/>
        <w:gridCol w:w="1707"/>
        <w:gridCol w:w="1707"/>
        <w:gridCol w:w="26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языкам обучения,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языками обучения,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количество классов,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графах 3-14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1-4классы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5-9классы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10-11классы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777"/>
    <w:bookmarkStart w:name="z83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778"/>
    <w:bookmarkStart w:name="z84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779"/>
    <w:bookmarkStart w:name="z84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780"/>
    <w:bookmarkStart w:name="z84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781"/>
    <w:bookmarkStart w:name="z84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782"/>
    <w:bookmarkStart w:name="z844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783"/>
    <w:bookmarkStart w:name="z845" w:id="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малокомплектных школах (МКШ) по языкам обучения, по классам" (Индекс: № МКШ – 3, периодичность – годовая)</w:t>
      </w:r>
    </w:p>
    <w:bookmarkEnd w:id="784"/>
    <w:bookmarkStart w:name="z84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785"/>
    <w:bookmarkStart w:name="z84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5, 7, 9, 11, 13, 15;</w:t>
      </w:r>
    </w:p>
    <w:bookmarkEnd w:id="786"/>
    <w:bookmarkStart w:name="z84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8, 10, 12, 14, 16;</w:t>
      </w:r>
    </w:p>
    <w:bookmarkEnd w:id="787"/>
    <w:bookmarkStart w:name="z84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1.1- 1.3 для каждой графы.</w:t>
      </w:r>
    </w:p>
    <w:bookmarkEnd w:id="788"/>
    <w:bookmarkStart w:name="z85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789"/>
    <w:bookmarkStart w:name="z85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МКШ-3 строки 1.1, 1.2, 1.3 графа 1 = форма МКШ-1 строки 1.1, 1.2, 1.3 графа 1 = форма МКШ-4 строки 1.1, 1.2, 1.3 графа 1.</w:t>
      </w:r>
    </w:p>
    <w:bookmarkEnd w:id="790"/>
    <w:bookmarkStart w:name="z85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МКШ-3 строка 1 графа 3 = форма П-4 графа 9</w:t>
      </w:r>
    </w:p>
    <w:bookmarkEnd w:id="791"/>
    <w:bookmarkStart w:name="z85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МКШ-3 строка 1 графа 4 = форма П-4 графа 10</w:t>
      </w:r>
    </w:p>
    <w:bookmarkEnd w:id="7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856" w:id="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793"/>
    <w:bookmarkStart w:name="z857" w:id="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материальной базе малокомплектных школ (МКШ)</w:t>
      </w:r>
    </w:p>
    <w:bookmarkEnd w:id="794"/>
    <w:bookmarkStart w:name="z858" w:id="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795"/>
    <w:bookmarkStart w:name="z859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796"/>
    <w:bookmarkStart w:name="z86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МКШ-4</w:t>
      </w:r>
    </w:p>
    <w:bookmarkEnd w:id="797"/>
    <w:bookmarkStart w:name="z86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798"/>
    <w:bookmarkStart w:name="z86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799"/>
    <w:bookmarkStart w:name="z86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образования и науки Республики Казахстан Комитет дошкольного и среднего образования</w:t>
      </w:r>
    </w:p>
    <w:bookmarkEnd w:id="800"/>
    <w:bookmarkStart w:name="z86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8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921"/>
        <w:gridCol w:w="921"/>
        <w:gridCol w:w="1250"/>
        <w:gridCol w:w="1085"/>
        <w:gridCol w:w="591"/>
        <w:gridCol w:w="1085"/>
        <w:gridCol w:w="592"/>
        <w:gridCol w:w="1086"/>
        <w:gridCol w:w="592"/>
        <w:gridCol w:w="1086"/>
        <w:gridCol w:w="921"/>
        <w:gridCol w:w="1087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малокомплектных школ, единиц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типовых, единиц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приспособленные, единиц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аварийные, единиц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 капитального ремонта, единиц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начальные школы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основные школы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средние школы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1537"/>
        <w:gridCol w:w="1537"/>
        <w:gridCol w:w="1537"/>
        <w:gridCol w:w="1537"/>
        <w:gridCol w:w="1537"/>
        <w:gridCol w:w="1541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учебные кабинеты, единиц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спортивный зал, единиц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столовые, единиц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лингофонный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803"/>
    <w:bookmarkStart w:name="z86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804"/>
    <w:bookmarkStart w:name="z86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805"/>
    <w:bookmarkStart w:name="z86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806"/>
    <w:bookmarkStart w:name="z87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807"/>
    <w:bookmarkStart w:name="z87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808"/>
    <w:bookmarkStart w:name="z872" w:id="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809"/>
    <w:bookmarkStart w:name="z873" w:id="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материальной базе малокомплектных школ (МКШ)"</w:t>
      </w:r>
    </w:p>
    <w:bookmarkEnd w:id="810"/>
    <w:bookmarkStart w:name="z874" w:id="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МКШ – 4, периодичность – годовая)</w:t>
      </w:r>
    </w:p>
    <w:bookmarkEnd w:id="811"/>
    <w:bookmarkStart w:name="z87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812"/>
    <w:bookmarkStart w:name="z87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4, 6 для каждой строки;</w:t>
      </w:r>
    </w:p>
    <w:bookmarkEnd w:id="813"/>
    <w:bookmarkStart w:name="z87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5,7 для каждой строки;</w:t>
      </w:r>
    </w:p>
    <w:bookmarkEnd w:id="814"/>
    <w:bookmarkStart w:name="z87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1.1-1.3 для каждой графы.</w:t>
      </w:r>
    </w:p>
    <w:bookmarkEnd w:id="815"/>
    <w:bookmarkStart w:name="z87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816"/>
    <w:bookmarkStart w:name="z88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МКШ-4 строки 1.1, 1.2, 1.3 графа 1 = форма МКШ-1 строки 1.1, 1.2, 1.3 графа 1 = форма МКШ-3 строки 1.1, 1.2, 1.3 графа 1.</w:t>
      </w:r>
    </w:p>
    <w:bookmarkEnd w:id="8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883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818"/>
    <w:bookmarkStart w:name="z884" w:id="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качественном составе педагогических кадров малокомплектных школ</w:t>
      </w:r>
    </w:p>
    <w:bookmarkEnd w:id="819"/>
    <w:bookmarkStart w:name="z885" w:id="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820"/>
    <w:bookmarkStart w:name="z886" w:id="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821"/>
    <w:bookmarkStart w:name="z88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МКШ-6</w:t>
      </w:r>
    </w:p>
    <w:bookmarkEnd w:id="822"/>
    <w:bookmarkStart w:name="z88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823"/>
    <w:bookmarkStart w:name="z88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824"/>
    <w:bookmarkStart w:name="z89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825"/>
    <w:bookmarkStart w:name="z89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8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1584"/>
        <w:gridCol w:w="1104"/>
        <w:gridCol w:w="864"/>
        <w:gridCol w:w="864"/>
        <w:gridCol w:w="864"/>
        <w:gridCol w:w="864"/>
        <w:gridCol w:w="1183"/>
        <w:gridCol w:w="1183"/>
        <w:gridCol w:w="864"/>
        <w:gridCol w:w="1346"/>
      </w:tblGrid>
      <w:tr>
        <w:trPr>
          <w:trHeight w:val="3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педагогов,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образованию,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имеют категории, человек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техническими профессиональным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средним общим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высшую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1-ую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2-ую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русским языком обучения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827"/>
    <w:bookmarkStart w:name="z89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828"/>
    <w:bookmarkStart w:name="z89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829"/>
    <w:bookmarkStart w:name="z89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830"/>
    <w:bookmarkStart w:name="z89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831"/>
    <w:bookmarkStart w:name="z89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832"/>
    <w:bookmarkStart w:name="z898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833"/>
    <w:bookmarkStart w:name="z899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качественном составе педагогических кадров малокомплектных школ"</w:t>
      </w:r>
    </w:p>
    <w:bookmarkEnd w:id="834"/>
    <w:bookmarkStart w:name="z900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МКШ – 6, периодичность – годовая)</w:t>
      </w:r>
    </w:p>
    <w:bookmarkEnd w:id="835"/>
    <w:bookmarkStart w:name="z90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836"/>
    <w:bookmarkStart w:name="z90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2-4 = ∑ граф 5-8 для каждой строки.</w:t>
      </w:r>
    </w:p>
    <w:bookmarkEnd w:id="8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905" w:id="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838"/>
    <w:bookmarkStart w:name="z906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Сеть ресурсных центров</w:t>
      </w:r>
    </w:p>
    <w:bookmarkEnd w:id="839"/>
    <w:bookmarkStart w:name="z907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840"/>
    <w:bookmarkStart w:name="z908" w:id="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841"/>
    <w:bookmarkStart w:name="z909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МКШ-10</w:t>
      </w:r>
    </w:p>
    <w:bookmarkEnd w:id="842"/>
    <w:bookmarkStart w:name="z910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843"/>
    <w:bookmarkStart w:name="z911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844"/>
    <w:bookmarkStart w:name="z912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образования и науки Республики Казахстан Комитет дошкольного и среднего образования</w:t>
      </w:r>
    </w:p>
    <w:bookmarkEnd w:id="845"/>
    <w:bookmarkStart w:name="z913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8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2113"/>
        <w:gridCol w:w="741"/>
        <w:gridCol w:w="741"/>
        <w:gridCol w:w="1977"/>
        <w:gridCol w:w="741"/>
        <w:gridCol w:w="741"/>
        <w:gridCol w:w="1566"/>
        <w:gridCol w:w="3351"/>
      </w:tblGrid>
      <w:tr>
        <w:trPr>
          <w:trHeight w:val="30" w:hRule="atLeast"/>
        </w:trPr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опорных школ (ресурсных центров),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единиц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магнитных школ закрепленных к ресурсному центру,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единиц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 в магнитных школах, человек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учащиеся в закрепленных классах к опорным школам (ресурсным центрам),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интернатами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подвозом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</w:p>
          <w:bookmarkEnd w:id="847"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915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848"/>
    <w:bookmarkStart w:name="z916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849"/>
    <w:bookmarkStart w:name="z917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850"/>
    <w:bookmarkStart w:name="z918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851"/>
    <w:bookmarkStart w:name="z919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852"/>
    <w:bookmarkStart w:name="z920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853"/>
    <w:bookmarkStart w:name="z921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854"/>
    <w:bookmarkStart w:name="z922" w:id="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"Сеть ресурсных центров"</w:t>
      </w:r>
    </w:p>
    <w:bookmarkEnd w:id="855"/>
    <w:bookmarkStart w:name="z923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МКШ – 10, периодичность – годовая)</w:t>
      </w:r>
    </w:p>
    <w:bookmarkEnd w:id="856"/>
    <w:bookmarkStart w:name="z924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административной отчетности:</w:t>
      </w:r>
    </w:p>
    <w:bookmarkEnd w:id="857"/>
    <w:bookmarkStart w:name="z925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Опорная школа (ресурсный центр) создается постановлением районного (городского) акимата на базе общеобразовательной школы при наличии материально-технической, научно-методической базы и кадровых ресурсов.</w:t>
      </w:r>
    </w:p>
    <w:bookmarkEnd w:id="858"/>
    <w:bookmarkStart w:name="z926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Магнитные МКШ закрепляются за опорной школой (ресурсным центром) приказом районного (городского) отдела образования. (приказ Министра образования и науки Республики Казахстан от 17 сентября 2013 года № 375 "Типовые правила деятельности по видам общеобразовательных организаций (начального, основного среднего и общего среднего образования)" (зарегистрирован в Реестре государственной регистрации нормативных правовых актов под № 8827).</w:t>
      </w:r>
    </w:p>
    <w:bookmarkEnd w:id="859"/>
    <w:bookmarkStart w:name="z927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860"/>
    <w:bookmarkStart w:name="z928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4= ∑ граф 5 и 6.</w:t>
      </w:r>
    </w:p>
    <w:bookmarkEnd w:id="8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931" w:id="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862"/>
    <w:bookmarkStart w:name="z932" w:id="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основных показателях среднего образования </w:t>
      </w:r>
    </w:p>
    <w:bookmarkEnd w:id="863"/>
    <w:bookmarkStart w:name="z933" w:id="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864"/>
    <w:bookmarkStart w:name="z934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 - 20 ___ учебный год</w:t>
      </w:r>
    </w:p>
    <w:bookmarkEnd w:id="865"/>
    <w:bookmarkStart w:name="z935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СТ -1</w:t>
      </w:r>
    </w:p>
    <w:bookmarkEnd w:id="866"/>
    <w:bookmarkStart w:name="z936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867"/>
    <w:bookmarkStart w:name="z937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868"/>
    <w:bookmarkStart w:name="z938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869"/>
    <w:bookmarkStart w:name="z939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8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7"/>
        <w:gridCol w:w="2722"/>
        <w:gridCol w:w="3075"/>
        <w:gridCol w:w="3076"/>
      </w:tblGrid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  предыдущий учебный год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  текущий учебный год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организаций среднего образования,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средние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казахским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русским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уйгурским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узбекским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таджикским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со смешанным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0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8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1"/>
        <w:gridCol w:w="5489"/>
        <w:gridCol w:w="410"/>
        <w:gridCol w:w="410"/>
      </w:tblGrid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гимназий, единиц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школ-гимназий, единиц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детей, человек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с гимназическими классами, единиц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лицеев, единиц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школ-лицеев, единиц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с лицейскими классами, единиц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малокомплектные школы, единиц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школы (ресурсный центр), единиц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 при исправительном учреждении, единиц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школы, единиц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 девиантным поведением, единиц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 особым режимом содержания, единиц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1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8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0"/>
        <w:gridCol w:w="8014"/>
        <w:gridCol w:w="258"/>
        <w:gridCol w:w="258"/>
      </w:tblGrid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при больнице, единиц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школы, единиц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интернатных организаций образования, единиц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детей, человек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организации образования, единиц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проживающих в интернатах, человек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школы, единиц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классов для детей с особыми образовательными потребностями в общеобразовательных школах, единиц, в том числе: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слуха (неслышащие, слабослышащие, позднооглохшие), единиц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зрения (незрячие, слабовидящие, поздноослепшие), единиц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функции опорно-двигательного аппарата, единиц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речи, единиц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умственной отсталостью, единиц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задержкой психического развития, единиц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расстройством эмоционально-волевой сферы и поведения, единиц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со сложными нарушениями, в том числе со слепоглухотой, единиц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детей с особыми образовательными потребностями в возрасте от 7 до 18 лет по региону, человек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численность детей с особыми образовательными потребностями, вовлеченных в инклюзивную среду, человек: 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детей, с особыми образовательными потребностями в здоровье, человек: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с особыми образовательными потребностями в общеобразовательных школах, обучающихся на дому, человек в том числе: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2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8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7"/>
        <w:gridCol w:w="6539"/>
        <w:gridCol w:w="347"/>
        <w:gridCol w:w="347"/>
      </w:tblGrid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временные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постоянно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детей-сирот и детей, оставшихся без попечения родителей, единиц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дополнительного образования, единиц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детей, человек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"школа - ясли - сад", единиц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при колледжах, единиц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при высших учебных заведениях, единиц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школы, единиц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аварийных школ, единиц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требующих капитального ремонта, единиц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где проведен капитальный ремонт, единиц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ученических мест, единиц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в одну смену, единиц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47.2.1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в две смены, единиц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48.2.1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в три смены, единиц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49.2.1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педагогов в организациях среднего образования, человек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учителей, человек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50.2.1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3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874"/>
    <w:bookmarkStart w:name="z944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875"/>
    <w:bookmarkStart w:name="z945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876"/>
    <w:bookmarkStart w:name="z946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877"/>
    <w:bookmarkStart w:name="z947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878"/>
    <w:bookmarkStart w:name="z948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879"/>
    <w:bookmarkStart w:name="z949" w:id="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880"/>
    <w:bookmarkStart w:name="z950" w:id="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об основных показателях среднего образования" </w:t>
      </w:r>
    </w:p>
    <w:bookmarkEnd w:id="881"/>
    <w:bookmarkStart w:name="z951" w:id="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СТ -1, периодичность – годовая)</w:t>
      </w:r>
    </w:p>
    <w:bookmarkEnd w:id="882"/>
    <w:bookmarkStart w:name="z952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административной отчетности:</w:t>
      </w:r>
    </w:p>
    <w:bookmarkEnd w:id="883"/>
    <w:bookmarkStart w:name="z953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расчета (строка 46):</w:t>
      </w:r>
    </w:p>
    <w:bookmarkEnd w:id="8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* С – К = дефицит ученических мест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– Проектная мощность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– Коэффициент сменности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– Контингент учащихся 0-11(12) классы</w:t>
            </w:r>
          </w:p>
        </w:tc>
      </w:tr>
    </w:tbl>
    <w:bookmarkStart w:name="z95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сменности:</w:t>
      </w:r>
    </w:p>
    <w:bookmarkEnd w:id="885"/>
    <w:bookmarkStart w:name="z95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Ввод школы в эксплуатацию до 2003 г. - на 1 учащегося 1,5 </w:t>
      </w:r>
    </w:p>
    <w:bookmarkEnd w:id="886"/>
    <w:bookmarkStart w:name="z96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Ввод школы в эксплуатацию с 2003 г. - на 1 учащегося 2 </w:t>
      </w:r>
    </w:p>
    <w:bookmarkEnd w:id="887"/>
    <w:bookmarkStart w:name="z96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 и 3 сменные школы не рассчитывает)</w:t>
      </w:r>
    </w:p>
    <w:bookmarkEnd w:id="888"/>
    <w:bookmarkStart w:name="z96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889"/>
    <w:bookmarkStart w:name="z96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организаций среднего образования:</w:t>
      </w:r>
    </w:p>
    <w:bookmarkEnd w:id="890"/>
    <w:bookmarkStart w:name="z96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СТ-1 строка 1 графа 2= форма П-1 строка 1 графа 1 </w:t>
      </w:r>
    </w:p>
    <w:bookmarkEnd w:id="891"/>
    <w:bookmarkStart w:name="z96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организаций среднего образования в сельской местности:</w:t>
      </w:r>
    </w:p>
    <w:bookmarkEnd w:id="892"/>
    <w:bookmarkStart w:name="z96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СТ-1 строка 1.1 графа 2 = форма П-1 строка 1 графа 3</w:t>
      </w:r>
    </w:p>
    <w:bookmarkEnd w:id="893"/>
    <w:bookmarkStart w:name="z96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Численность учащихся:</w:t>
      </w:r>
    </w:p>
    <w:bookmarkEnd w:id="894"/>
    <w:bookmarkStart w:name="z96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СТ-1 строка 1.2 графа 2 = форма П-1 строка 2 графа 1</w:t>
      </w:r>
    </w:p>
    <w:bookmarkEnd w:id="895"/>
    <w:bookmarkStart w:name="z96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Численность учащихся в сельской местности:</w:t>
      </w:r>
    </w:p>
    <w:bookmarkEnd w:id="896"/>
    <w:bookmarkStart w:name="z97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СТ-1 строка 1.2.1 графа 2 = форма П-1 строка 2 графа 3</w:t>
      </w:r>
    </w:p>
    <w:bookmarkEnd w:id="8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973" w:id="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898"/>
    <w:bookmarkStart w:name="z974" w:id="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Общее число школ и численность учащихся</w:t>
      </w:r>
    </w:p>
    <w:bookmarkEnd w:id="899"/>
    <w:bookmarkStart w:name="z975" w:id="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900"/>
    <w:bookmarkStart w:name="z976" w:id="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901"/>
    <w:bookmarkStart w:name="z977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</w:t>
      </w:r>
    </w:p>
    <w:bookmarkEnd w:id="902"/>
    <w:bookmarkStart w:name="z978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903"/>
    <w:bookmarkStart w:name="z979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Автономные организации образования "Назарбаев интеллектуальные школы", организации подведомственные другим государственным органам </w:t>
      </w:r>
    </w:p>
    <w:bookmarkEnd w:id="904"/>
    <w:bookmarkStart w:name="z980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905"/>
    <w:bookmarkStart w:name="z981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9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2636"/>
        <w:gridCol w:w="796"/>
        <w:gridCol w:w="1817"/>
        <w:gridCol w:w="2024"/>
        <w:gridCol w:w="1103"/>
        <w:gridCol w:w="1717"/>
        <w:gridCol w:w="1718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школ,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школ, единиц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2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1090"/>
        <w:gridCol w:w="1090"/>
        <w:gridCol w:w="700"/>
        <w:gridCol w:w="1090"/>
        <w:gridCol w:w="1090"/>
        <w:gridCol w:w="1088"/>
        <w:gridCol w:w="1090"/>
        <w:gridCol w:w="1091"/>
        <w:gridCol w:w="1088"/>
        <w:gridCol w:w="1091"/>
        <w:gridCol w:w="1092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число дневных государственных общеобразовательных школ, единиц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единиц: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 школ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средних школ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общеобразовательных школ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3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908"/>
    <w:bookmarkStart w:name="z984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909"/>
    <w:bookmarkStart w:name="z985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910"/>
    <w:bookmarkStart w:name="z986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911"/>
    <w:bookmarkStart w:name="z987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912"/>
    <w:bookmarkStart w:name="z988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913"/>
    <w:bookmarkStart w:name="z989" w:id="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914"/>
    <w:bookmarkStart w:name="z990" w:id="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"Общее число школ и численность учащихся"</w:t>
      </w:r>
    </w:p>
    <w:bookmarkEnd w:id="915"/>
    <w:bookmarkStart w:name="z991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П-1, периодичность – годовая)</w:t>
      </w:r>
    </w:p>
    <w:bookmarkEnd w:id="916"/>
    <w:bookmarkStart w:name="z992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917"/>
    <w:bookmarkStart w:name="z993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2-3 для каждой строки</w:t>
      </w:r>
    </w:p>
    <w:bookmarkEnd w:id="918"/>
    <w:bookmarkStart w:name="z994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5-6 для каждой строки = ∑ граф 7, 10 и 13 для каждой строки</w:t>
      </w:r>
    </w:p>
    <w:bookmarkEnd w:id="919"/>
    <w:bookmarkStart w:name="z995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8, 11 и 14 для каждой строки</w:t>
      </w:r>
    </w:p>
    <w:bookmarkEnd w:id="920"/>
    <w:bookmarkStart w:name="z996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∑ граф 9, 12 и 15 для каждой строки</w:t>
      </w:r>
    </w:p>
    <w:bookmarkEnd w:id="921"/>
    <w:bookmarkStart w:name="z997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8-9 для каждой строки</w:t>
      </w:r>
    </w:p>
    <w:bookmarkEnd w:id="922"/>
    <w:bookmarkStart w:name="z998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∑ граф 11-12 для каждой строки</w:t>
      </w:r>
    </w:p>
    <w:bookmarkEnd w:id="923"/>
    <w:bookmarkStart w:name="z999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∑ граф 14-15 для каждой строки</w:t>
      </w:r>
    </w:p>
    <w:bookmarkEnd w:id="924"/>
    <w:bookmarkStart w:name="z1000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925"/>
    <w:bookmarkStart w:name="z1001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школ:</w:t>
      </w:r>
    </w:p>
    <w:bookmarkEnd w:id="926"/>
    <w:bookmarkStart w:name="z100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 строка 1 графа 4 = форма П-3 (1 раздел) графа 2 = форма П-4 графа 1 = форма П-11 графа 1 = форма П-13 (раздел 1) графа 1 = форма П-13 (раздел 2) графа 1 = форма К-1 строка 3 графа 1</w:t>
      </w:r>
    </w:p>
    <w:bookmarkEnd w:id="927"/>
    <w:bookmarkStart w:name="z100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учащихся:</w:t>
      </w:r>
    </w:p>
    <w:bookmarkEnd w:id="928"/>
    <w:bookmarkStart w:name="z100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 строка 2 графа 4 = форма П-3 (2 раздел) графа 2 = форма П-4 графа 3 = форма П-11 графа 4 = форма П-13 (раздел 1) графа 2 = форма П-18 графа 1 = форма П-22 графа 7 = форма К-1 строка 3 графа 2</w:t>
      </w:r>
    </w:p>
    <w:bookmarkEnd w:id="929"/>
    <w:bookmarkStart w:name="z100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начальных школ:</w:t>
      </w:r>
    </w:p>
    <w:bookmarkEnd w:id="930"/>
    <w:bookmarkStart w:name="z100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 строка 1 графа 7</w:t>
      </w:r>
    </w:p>
    <w:bookmarkEnd w:id="931"/>
    <w:bookmarkStart w:name="z1007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– начальная школа – организация образования,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воспитанников.</w:t>
      </w:r>
    </w:p>
    <w:bookmarkEnd w:id="932"/>
    <w:bookmarkStart w:name="z1008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основных средних школ:</w:t>
      </w:r>
    </w:p>
    <w:bookmarkEnd w:id="933"/>
    <w:bookmarkStart w:name="z1009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 строка 1 графа 10</w:t>
      </w:r>
    </w:p>
    <w:bookmarkEnd w:id="934"/>
    <w:bookmarkStart w:name="z1010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– основная школа - организация образования, реализующая общеобразовательные учебные программы начального, основного среднего образования, а также учебные программы дополнительного образования обучающихся и воспитанников.</w:t>
      </w:r>
    </w:p>
    <w:bookmarkEnd w:id="935"/>
    <w:bookmarkStart w:name="z1011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общеобразовательных школ:</w:t>
      </w:r>
    </w:p>
    <w:bookmarkEnd w:id="936"/>
    <w:bookmarkStart w:name="z1012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 строка 1 графа 13</w:t>
      </w:r>
    </w:p>
    <w:bookmarkEnd w:id="937"/>
    <w:bookmarkStart w:name="z1013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13 – общеобразовательная школа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воспитанников. </w:t>
      </w:r>
    </w:p>
    <w:bookmarkEnd w:id="938"/>
    <w:bookmarkStart w:name="z1014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Всего начальных школ в городской местности:</w:t>
      </w:r>
    </w:p>
    <w:bookmarkEnd w:id="939"/>
    <w:bookmarkStart w:name="z1015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П-1 строка 1 графа 8 </w:t>
      </w:r>
    </w:p>
    <w:bookmarkEnd w:id="940"/>
    <w:bookmarkStart w:name="z1016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Всего основных средних школ в городской местности:</w:t>
      </w:r>
    </w:p>
    <w:bookmarkEnd w:id="941"/>
    <w:bookmarkStart w:name="z1017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 строка 1 графа 11</w:t>
      </w:r>
    </w:p>
    <w:bookmarkEnd w:id="942"/>
    <w:bookmarkStart w:name="z1018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Всего общеобразовательных школ в городской местности:</w:t>
      </w:r>
    </w:p>
    <w:bookmarkEnd w:id="943"/>
    <w:bookmarkStart w:name="z1019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П-1 строка 1 графа 14 </w:t>
      </w:r>
    </w:p>
    <w:bookmarkEnd w:id="944"/>
    <w:bookmarkStart w:name="z1020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Всего начальных школ в сельской местности:</w:t>
      </w:r>
    </w:p>
    <w:bookmarkEnd w:id="945"/>
    <w:bookmarkStart w:name="z1021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П-1 строка 1 графа 9 </w:t>
      </w:r>
    </w:p>
    <w:bookmarkEnd w:id="946"/>
    <w:bookmarkStart w:name="z102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Всего основных средних школ в сельской местности:</w:t>
      </w:r>
    </w:p>
    <w:bookmarkEnd w:id="947"/>
    <w:bookmarkStart w:name="z1023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П-1 строка 1 графа 12 </w:t>
      </w:r>
    </w:p>
    <w:bookmarkEnd w:id="948"/>
    <w:bookmarkStart w:name="z102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Всего общеобразовательных школ в сельской местности:</w:t>
      </w:r>
    </w:p>
    <w:bookmarkEnd w:id="949"/>
    <w:bookmarkStart w:name="z1025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П-1 строка 1 графа 15 </w:t>
      </w:r>
    </w:p>
    <w:bookmarkEnd w:id="9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028" w:id="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951"/>
    <w:bookmarkStart w:name="z1029" w:id="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комплексах "школа-ясли-сад"</w:t>
      </w:r>
    </w:p>
    <w:bookmarkEnd w:id="952"/>
    <w:bookmarkStart w:name="z1030" w:id="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953"/>
    <w:bookmarkStart w:name="z1031" w:id="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954"/>
    <w:bookmarkStart w:name="z1032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</w:t>
      </w:r>
    </w:p>
    <w:bookmarkEnd w:id="955"/>
    <w:bookmarkStart w:name="z1033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956"/>
    <w:bookmarkStart w:name="z1034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957"/>
    <w:bookmarkStart w:name="z1035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958"/>
    <w:bookmarkStart w:name="z1036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9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1596"/>
        <w:gridCol w:w="482"/>
        <w:gridCol w:w="1394"/>
        <w:gridCol w:w="668"/>
        <w:gridCol w:w="1890"/>
        <w:gridCol w:w="668"/>
        <w:gridCol w:w="853"/>
        <w:gridCol w:w="854"/>
        <w:gridCol w:w="854"/>
        <w:gridCol w:w="854"/>
        <w:gridCol w:w="854"/>
        <w:gridCol w:w="1037"/>
      </w:tblGrid>
      <w:tr>
        <w:trPr>
          <w:trHeight w:val="30" w:hRule="atLeast"/>
        </w:trPr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"школа-ясли-сад"</w:t>
            </w:r>
          </w:p>
          <w:bookmarkEnd w:id="960"/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адрес комплекса "школа-детский сад"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классов, единиц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по классам,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038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965"/>
        <w:gridCol w:w="965"/>
        <w:gridCol w:w="966"/>
        <w:gridCol w:w="966"/>
        <w:gridCol w:w="1139"/>
        <w:gridCol w:w="2288"/>
        <w:gridCol w:w="968"/>
        <w:gridCol w:w="1142"/>
        <w:gridCol w:w="966"/>
        <w:gridCol w:w="97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по классам, человек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дошкольных групп, единиц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педагогических работников, человек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11(12)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школе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детском саду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1039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962"/>
    <w:bookmarkStart w:name="z1040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963"/>
    <w:bookmarkStart w:name="z1041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964"/>
    <w:bookmarkStart w:name="z1042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965"/>
    <w:bookmarkStart w:name="z104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966"/>
    <w:bookmarkStart w:name="z1044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967"/>
    <w:bookmarkStart w:name="z1045" w:id="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968"/>
    <w:bookmarkStart w:name="z1046" w:id="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комплексах "школа-ясли-сад"" № П-2 (Индекс: № П-2, периодичность – годовая)</w:t>
      </w:r>
    </w:p>
    <w:bookmarkEnd w:id="969"/>
    <w:bookmarkStart w:name="z1047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административной отчетности:</w:t>
      </w:r>
    </w:p>
    <w:bookmarkEnd w:id="970"/>
    <w:bookmarkStart w:name="z1048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"школа-ясли-сад" - воспитательно-образовательная организация, реализующая общеобразовательные учебные программы дошкольного воспитания и обучения, предшкольной подготовки, начального, основного среднего и общего среднего образования для детей с трех до семнадцати лет. (приказ Министра образования и науки Республики Казахстан от 29 мая 2013 года № 206 "Типовые правила деятельности видов дошкольных организаций" (зарегистрирован в Реестре государственной регистрации нормативных правовых актов под № 8520).</w:t>
      </w:r>
    </w:p>
    <w:bookmarkEnd w:id="9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051" w:id="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972"/>
    <w:bookmarkStart w:name="z1052" w:id="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школ и обучающихся по языкам обучения в сравнении с предыдущим годом</w:t>
      </w:r>
    </w:p>
    <w:bookmarkEnd w:id="973"/>
    <w:bookmarkStart w:name="z1053" w:id="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974"/>
    <w:bookmarkStart w:name="z1054" w:id="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975"/>
    <w:bookmarkStart w:name="z1055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</w:t>
      </w:r>
    </w:p>
    <w:bookmarkEnd w:id="976"/>
    <w:bookmarkStart w:name="z1056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977"/>
    <w:bookmarkStart w:name="z1057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978"/>
    <w:bookmarkStart w:name="z1058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979"/>
    <w:bookmarkStart w:name="z1059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980"/>
    <w:bookmarkStart w:name="z1060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9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"/>
        <w:gridCol w:w="1018"/>
        <w:gridCol w:w="307"/>
        <w:gridCol w:w="898"/>
        <w:gridCol w:w="898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</w:tblGrid>
      <w:tr>
        <w:trPr>
          <w:trHeight w:val="30" w:hRule="atLeast"/>
        </w:trPr>
        <w:tc>
          <w:tcPr>
            <w:tcW w:w="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школ, единиц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развивается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казахского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русского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061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062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9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"/>
        <w:gridCol w:w="1506"/>
        <w:gridCol w:w="455"/>
        <w:gridCol w:w="1676"/>
        <w:gridCol w:w="1676"/>
        <w:gridCol w:w="1677"/>
        <w:gridCol w:w="1677"/>
        <w:gridCol w:w="1677"/>
        <w:gridCol w:w="1677"/>
      </w:tblGrid>
      <w:tr>
        <w:trPr>
          <w:trHeight w:val="30" w:hRule="atLeast"/>
        </w:trPr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всего,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обучающихся 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русской и другой национальности, обучающиеся на казахском языке,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063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обучающихся на: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 казахской национальности, обучающиеся на русском языке,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064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985"/>
    <w:bookmarkStart w:name="z1065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986"/>
    <w:bookmarkStart w:name="z1066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987"/>
    <w:bookmarkStart w:name="z1067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988"/>
    <w:bookmarkStart w:name="z1068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989"/>
    <w:bookmarkStart w:name="z1069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990"/>
    <w:bookmarkStart w:name="z1070" w:id="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991"/>
    <w:bookmarkStart w:name="z1071" w:id="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распределении школ и обучающихся по языкам обучения в сравнении с предыдущим годом" (Индекс: № П-3, периодичность – годовая)</w:t>
      </w:r>
    </w:p>
    <w:bookmarkEnd w:id="992"/>
    <w:bookmarkStart w:name="z1072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993"/>
    <w:bookmarkStart w:name="z1073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994"/>
    <w:bookmarkStart w:name="z1074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5, 7, 13, 15, 17 для каждой строки</w:t>
      </w:r>
    </w:p>
    <w:bookmarkEnd w:id="995"/>
    <w:bookmarkStart w:name="z1075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8, 14, 16, 18 для каждой строки</w:t>
      </w:r>
    </w:p>
    <w:bookmarkEnd w:id="996"/>
    <w:bookmarkStart w:name="z1076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997"/>
    <w:bookmarkStart w:name="z1077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7, 11, 13, 15 для каждой строки</w:t>
      </w:r>
    </w:p>
    <w:bookmarkEnd w:id="998"/>
    <w:bookmarkStart w:name="z1078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8, 12, 14, 16 для каждой строки</w:t>
      </w:r>
    </w:p>
    <w:bookmarkEnd w:id="999"/>
    <w:bookmarkStart w:name="z1079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1000"/>
    <w:bookmarkStart w:name="z1080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школ:</w:t>
      </w:r>
    </w:p>
    <w:bookmarkEnd w:id="1001"/>
    <w:bookmarkStart w:name="z1081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(1 раздел) графа 2 = форма П-1 строка 1 графа 4 = форма П-4 графа 1 = форма П-11 графа 1 = форма П-13 (раздел 1) графа 1 = форма П-13 (раздел 2) графа 1 = форма К-1 строка 3 графа 1</w:t>
      </w:r>
    </w:p>
    <w:bookmarkEnd w:id="1002"/>
    <w:bookmarkStart w:name="z1082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учащихся:</w:t>
      </w:r>
    </w:p>
    <w:bookmarkEnd w:id="1003"/>
    <w:bookmarkStart w:name="z1083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2 = форма П-1 строка 2 графа 4 = форма П-4 графа 3 = форма П-11 графа 4 = форма П-13 (раздел 1) графа 2 = форма П-18 графа 1 = форма П-22 графа 7 = = форма К-1 строка 3 графа 2</w:t>
      </w:r>
    </w:p>
    <w:bookmarkEnd w:id="1004"/>
    <w:bookmarkStart w:name="z1084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школ с казахским языком обучения:</w:t>
      </w:r>
    </w:p>
    <w:bookmarkEnd w:id="1005"/>
    <w:bookmarkStart w:name="z1085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П-3 (1 раздел) графа 4 = форма П-4 графа 5 </w:t>
      </w:r>
    </w:p>
    <w:bookmarkEnd w:id="1006"/>
    <w:bookmarkStart w:name="z1086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школ с русским языком обучения:</w:t>
      </w:r>
    </w:p>
    <w:bookmarkEnd w:id="1007"/>
    <w:bookmarkStart w:name="z1087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П-3 (1 раздел) графа 6 = форма П-5 графа 1 </w:t>
      </w:r>
    </w:p>
    <w:bookmarkEnd w:id="1008"/>
    <w:bookmarkStart w:name="z1088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школ со смешанными языками обучения:</w:t>
      </w:r>
    </w:p>
    <w:bookmarkEnd w:id="1009"/>
    <w:bookmarkStart w:name="z1089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П-3 (1 раздел) графа 8 = форма П-5 графа 9 = форма П-9 строка 1 графа 1 </w:t>
      </w:r>
    </w:p>
    <w:bookmarkEnd w:id="1010"/>
    <w:bookmarkStart w:name="z1090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Всего учащихся на казахском языке:</w:t>
      </w:r>
    </w:p>
    <w:bookmarkEnd w:id="1011"/>
    <w:bookmarkStart w:name="z1091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П-3 (2 раздел) графа 4 = форма П-4 графа 7 </w:t>
      </w:r>
    </w:p>
    <w:bookmarkEnd w:id="1012"/>
    <w:bookmarkStart w:name="z1092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Всего учащихся на русском языке:</w:t>
      </w:r>
    </w:p>
    <w:bookmarkEnd w:id="1013"/>
    <w:bookmarkStart w:name="z1093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8 = форма П-5 графа 3</w:t>
      </w:r>
    </w:p>
    <w:bookmarkEnd w:id="1014"/>
    <w:bookmarkStart w:name="z1094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Всего учащихся на уйгурском языке:</w:t>
      </w:r>
    </w:p>
    <w:bookmarkEnd w:id="1015"/>
    <w:bookmarkStart w:name="z1095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12 = форма П-7 строка 2.2 ∑ граф 1-11</w:t>
      </w:r>
    </w:p>
    <w:bookmarkEnd w:id="1016"/>
    <w:bookmarkStart w:name="z1096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Всего учащихся на узбекском языке:</w:t>
      </w:r>
    </w:p>
    <w:bookmarkEnd w:id="1017"/>
    <w:bookmarkStart w:name="z1097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14 = форма П-7 строка 1.2 ∑ граф 1-11</w:t>
      </w:r>
    </w:p>
    <w:bookmarkEnd w:id="1018"/>
    <w:bookmarkStart w:name="z1098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Всего учащихся на таджикском языке:</w:t>
      </w:r>
    </w:p>
    <w:bookmarkEnd w:id="1019"/>
    <w:bookmarkStart w:name="z1099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16 = форма П-7 строка 3.2 ∑ граф 1-11</w:t>
      </w:r>
    </w:p>
    <w:bookmarkEnd w:id="10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102" w:id="10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021"/>
    <w:bookmarkStart w:name="z1103" w:id="1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 с казахским языком обучения</w:t>
      </w:r>
    </w:p>
    <w:bookmarkEnd w:id="1022"/>
    <w:bookmarkStart w:name="z1104" w:id="1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023"/>
    <w:bookmarkStart w:name="z1105" w:id="1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1024"/>
    <w:bookmarkStart w:name="z1106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П-4</w:t>
      </w:r>
    </w:p>
    <w:bookmarkEnd w:id="1025"/>
    <w:bookmarkStart w:name="z1107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026"/>
    <w:bookmarkStart w:name="z1108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027"/>
    <w:bookmarkStart w:name="z1109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028"/>
    <w:bookmarkStart w:name="z1110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0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"/>
        <w:gridCol w:w="1095"/>
        <w:gridCol w:w="330"/>
        <w:gridCol w:w="458"/>
        <w:gridCol w:w="713"/>
        <w:gridCol w:w="458"/>
        <w:gridCol w:w="713"/>
        <w:gridCol w:w="1178"/>
        <w:gridCol w:w="1688"/>
        <w:gridCol w:w="458"/>
        <w:gridCol w:w="713"/>
        <w:gridCol w:w="1179"/>
        <w:gridCol w:w="1689"/>
        <w:gridCol w:w="711"/>
        <w:gridCol w:w="714"/>
      </w:tblGrid>
      <w:tr>
        <w:trPr>
          <w:trHeight w:val="30" w:hRule="atLeast"/>
        </w:trPr>
        <w:tc>
          <w:tcPr>
            <w:tcW w:w="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школ с казахским языком обучения,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малокомплектные школы с казахским языком обучения,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(из графы 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 (из графы 2)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(из графы 1)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 (из графы 2)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111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030"/>
    <w:bookmarkStart w:name="z1112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031"/>
    <w:bookmarkStart w:name="z1113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032"/>
    <w:bookmarkStart w:name="z1114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033"/>
    <w:bookmarkStart w:name="z1115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034"/>
    <w:bookmarkStart w:name="z1116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035"/>
    <w:bookmarkStart w:name="z1117" w:id="1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036"/>
    <w:bookmarkStart w:name="z1118" w:id="1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школах с казахским языком обучения" (Индекс: № П-4, периодичность – годовая)</w:t>
      </w:r>
    </w:p>
    <w:bookmarkEnd w:id="1037"/>
    <w:bookmarkStart w:name="z1119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Контроль между формами:</w:t>
      </w:r>
    </w:p>
    <w:bookmarkEnd w:id="1038"/>
    <w:bookmarkStart w:name="z1120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школ:</w:t>
      </w:r>
    </w:p>
    <w:bookmarkEnd w:id="1039"/>
    <w:bookmarkStart w:name="z1121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П-4 графа 1 = форма П-3 (1 раздел) графа 2 = форма П-1 строка 1 графа 4 = форма П-11 графа 1 = форма П-13 (раздел 1) графа 1 = форма П-13 (раздел 2) графа 1 = форма К-1 строка 3 графа 1</w:t>
      </w:r>
    </w:p>
    <w:bookmarkEnd w:id="1040"/>
    <w:bookmarkStart w:name="z1122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учащихся:</w:t>
      </w:r>
    </w:p>
    <w:bookmarkEnd w:id="1041"/>
    <w:bookmarkStart w:name="z1123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П-4 графа 3 = форма П-3 (2 раздел) графа 2 = форма П-1 строка 2 графа 4 = форма П-11 графа 4 = форма П-13 (раздел 1) графа 2 = форма П-18 графа 1 = форма П-22 графа 7 = форма К-1 строка 3 графа 2</w:t>
      </w:r>
    </w:p>
    <w:bookmarkEnd w:id="1042"/>
    <w:bookmarkStart w:name="z1124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школ с казахским языком обучения:</w:t>
      </w:r>
    </w:p>
    <w:bookmarkEnd w:id="1043"/>
    <w:bookmarkStart w:name="z1125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П-4 графа 5 = форма П-3 (1 раздел) графа 4 </w:t>
      </w:r>
    </w:p>
    <w:bookmarkEnd w:id="1044"/>
    <w:bookmarkStart w:name="z1126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малокомплектных школ с казахским языком обучения:</w:t>
      </w:r>
    </w:p>
    <w:bookmarkEnd w:id="1045"/>
    <w:bookmarkStart w:name="z1127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П-4 графа 9 = форма МКШ-3 строка 1 графа 3</w:t>
      </w:r>
    </w:p>
    <w:bookmarkEnd w:id="1046"/>
    <w:bookmarkStart w:name="z1128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малокомплектных школ с казахским языком обучения в сельской местности:</w:t>
      </w:r>
    </w:p>
    <w:bookmarkEnd w:id="1047"/>
    <w:bookmarkStart w:name="z1129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П-4 графа 10 = форма МКШ-3 строка 1 графа 4</w:t>
      </w:r>
    </w:p>
    <w:bookmarkEnd w:id="10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132" w:id="1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049"/>
    <w:bookmarkStart w:name="z1133" w:id="1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изучении казахского языка в школах с русским и смешанными языками обучения</w:t>
      </w:r>
    </w:p>
    <w:bookmarkEnd w:id="1050"/>
    <w:bookmarkStart w:name="z1134" w:id="10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051"/>
    <w:bookmarkStart w:name="z1135" w:id="10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1052"/>
    <w:bookmarkStart w:name="z1136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П-5</w:t>
      </w:r>
    </w:p>
    <w:bookmarkEnd w:id="1053"/>
    <w:bookmarkStart w:name="z1137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054"/>
    <w:bookmarkStart w:name="z1138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055"/>
    <w:bookmarkStart w:name="z113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056"/>
    <w:bookmarkStart w:name="z114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0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1452"/>
        <w:gridCol w:w="438"/>
        <w:gridCol w:w="1170"/>
        <w:gridCol w:w="607"/>
        <w:gridCol w:w="1339"/>
        <w:gridCol w:w="1114"/>
        <w:gridCol w:w="608"/>
        <w:gridCol w:w="608"/>
        <w:gridCol w:w="1957"/>
        <w:gridCol w:w="1622"/>
        <w:gridCol w:w="1116"/>
      </w:tblGrid>
      <w:tr>
        <w:trPr>
          <w:trHeight w:val="30" w:hRule="atLeast"/>
        </w:trPr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 территориальных объектов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единиц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число класс-комплектов, единиц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национальности, человек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где изучается казахский язык, единиц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казахи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14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2220"/>
        <w:gridCol w:w="1228"/>
        <w:gridCol w:w="1039"/>
        <w:gridCol w:w="1039"/>
        <w:gridCol w:w="2900"/>
        <w:gridCol w:w="1788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со смешанным языком обучения</w:t>
            </w:r>
          </w:p>
        </w:tc>
      </w:tr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в них класс-комплектов с русским языком обучения, единиц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национальности, человек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где изучается казахский язык,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12,13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14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059"/>
    <w:bookmarkStart w:name="z114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060"/>
    <w:bookmarkStart w:name="z1144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061"/>
    <w:bookmarkStart w:name="z1145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062"/>
    <w:bookmarkStart w:name="z1146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063"/>
    <w:bookmarkStart w:name="z1147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064"/>
    <w:bookmarkStart w:name="z1148" w:id="1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065"/>
    <w:bookmarkStart w:name="z1149" w:id="1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изучении казахского языка в школах с русским и смешанным языками обучения"</w:t>
      </w:r>
    </w:p>
    <w:bookmarkEnd w:id="1066"/>
    <w:bookmarkStart w:name="z1150" w:id="1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П-5, периодичность – годовая)</w:t>
      </w:r>
    </w:p>
    <w:bookmarkEnd w:id="1067"/>
    <w:bookmarkStart w:name="z1151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1068"/>
    <w:bookmarkStart w:name="z1152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4-6 для каждой строки</w:t>
      </w:r>
    </w:p>
    <w:bookmarkEnd w:id="1069"/>
    <w:bookmarkStart w:name="z1153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12-14 для каждой строки</w:t>
      </w:r>
    </w:p>
    <w:bookmarkEnd w:id="1070"/>
    <w:bookmarkStart w:name="z1154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1071"/>
    <w:bookmarkStart w:name="z1155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школ с русским языком обучения:</w:t>
      </w:r>
    </w:p>
    <w:bookmarkEnd w:id="1072"/>
    <w:bookmarkStart w:name="z1156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П-5 графа 1 = форма П-3 (1 раздел) графа 6 </w:t>
      </w:r>
    </w:p>
    <w:bookmarkEnd w:id="1073"/>
    <w:bookmarkStart w:name="z1157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школ со смешанными языками обучения:</w:t>
      </w:r>
    </w:p>
    <w:bookmarkEnd w:id="1074"/>
    <w:bookmarkStart w:name="z1158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П-5 графа 9 = форма П-3 (1 раздел) графа 8 = форма П-9 строка 1 графа 1</w:t>
      </w:r>
    </w:p>
    <w:bookmarkEnd w:id="10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161" w:id="1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076"/>
    <w:bookmarkStart w:name="z1162" w:id="1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 республики с преподаванием предметов естественно-математического цикла на английском языке</w:t>
      </w:r>
    </w:p>
    <w:bookmarkEnd w:id="1077"/>
    <w:bookmarkStart w:name="z1163" w:id="1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078"/>
    <w:bookmarkStart w:name="z1164" w:id="10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20_-20_ учебный год</w:t>
      </w:r>
    </w:p>
    <w:bookmarkEnd w:id="1079"/>
    <w:bookmarkStart w:name="z116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П-6</w:t>
      </w:r>
    </w:p>
    <w:bookmarkEnd w:id="1080"/>
    <w:bookmarkStart w:name="z116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081"/>
    <w:bookmarkStart w:name="z116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Автономная организация образования "Назарбаев интеллектуальные школы"</w:t>
      </w:r>
    </w:p>
    <w:bookmarkEnd w:id="1082"/>
    <w:bookmarkStart w:name="z116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083"/>
    <w:bookmarkStart w:name="z116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0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"/>
        <w:gridCol w:w="1123"/>
        <w:gridCol w:w="339"/>
        <w:gridCol w:w="774"/>
        <w:gridCol w:w="862"/>
        <w:gridCol w:w="992"/>
        <w:gridCol w:w="1340"/>
        <w:gridCol w:w="1340"/>
        <w:gridCol w:w="1123"/>
        <w:gridCol w:w="1385"/>
        <w:gridCol w:w="862"/>
        <w:gridCol w:w="1952"/>
      </w:tblGrid>
      <w:tr>
        <w:trPr>
          <w:trHeight w:val="30" w:hRule="atLeast"/>
        </w:trPr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единиц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с указанием полного адреса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предметов, преподаваемых на английском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каких классах внедрено полиязычное обучение, класс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классов, в которых внедрено полиязычное обучение, единиц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учащихся, человек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учителей, преподающих предметы естественно- математического цикла на английском языке,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погружением предмета (за счет инварианта)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частичным погружением предмета (за счет вариатива факультатива)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056"/>
        <w:gridCol w:w="1056"/>
        <w:gridCol w:w="1056"/>
        <w:gridCol w:w="1056"/>
        <w:gridCol w:w="1056"/>
        <w:gridCol w:w="1056"/>
        <w:gridCol w:w="1056"/>
        <w:gridCol w:w="1057"/>
        <w:gridCol w:w="1057"/>
        <w:gridCol w:w="1057"/>
        <w:gridCol w:w="105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категорию, человек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086"/>
    <w:bookmarkStart w:name="z117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087"/>
    <w:bookmarkStart w:name="z117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088"/>
    <w:bookmarkStart w:name="z117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089"/>
    <w:bookmarkStart w:name="z117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090"/>
    <w:bookmarkStart w:name="z117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091"/>
    <w:bookmarkStart w:name="z1177" w:id="10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092"/>
    <w:bookmarkStart w:name="z1178" w:id="10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полиязычных школах республики с преподаванием предметов естественно-математического цикла на английском языке"</w:t>
      </w:r>
    </w:p>
    <w:bookmarkEnd w:id="1093"/>
    <w:bookmarkStart w:name="z1179" w:id="1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П-6, периодичность – годовая)</w:t>
      </w:r>
    </w:p>
    <w:bookmarkEnd w:id="1094"/>
    <w:bookmarkStart w:name="z118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административной отчетности:</w:t>
      </w:r>
    </w:p>
    <w:bookmarkEnd w:id="1095"/>
    <w:bookmarkStart w:name="z118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- уровень требований к квалификации работника, отражающий результативность выполнения работ  (приказ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науки") (зарегистрирован в Реестре государственной регистрации нормативных правовых актов под № 13317).</w:t>
      </w:r>
    </w:p>
    <w:bookmarkEnd w:id="1096"/>
    <w:bookmarkStart w:name="z118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097"/>
    <w:bookmarkStart w:name="z118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9 - 12</w:t>
      </w:r>
    </w:p>
    <w:bookmarkEnd w:id="1098"/>
    <w:bookmarkStart w:name="z118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13- 20.</w:t>
      </w:r>
    </w:p>
    <w:bookmarkEnd w:id="10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187" w:id="1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100"/>
    <w:bookmarkStart w:name="z1188" w:id="1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 с узбекским, уйгурским и таджикским языками обучения</w:t>
      </w:r>
    </w:p>
    <w:bookmarkEnd w:id="1101"/>
    <w:bookmarkStart w:name="z1189" w:id="1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102"/>
    <w:bookmarkStart w:name="z1190" w:id="1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1103"/>
    <w:bookmarkStart w:name="z1191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П-7</w:t>
      </w:r>
    </w:p>
    <w:bookmarkEnd w:id="1104"/>
    <w:bookmarkStart w:name="z1192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105"/>
    <w:bookmarkStart w:name="z1193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106"/>
    <w:bookmarkStart w:name="z1194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107"/>
    <w:bookmarkStart w:name="z1195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406"/>
        <w:gridCol w:w="673"/>
        <w:gridCol w:w="673"/>
        <w:gridCol w:w="673"/>
        <w:gridCol w:w="673"/>
        <w:gridCol w:w="673"/>
        <w:gridCol w:w="674"/>
        <w:gridCol w:w="674"/>
        <w:gridCol w:w="674"/>
        <w:gridCol w:w="674"/>
        <w:gridCol w:w="818"/>
        <w:gridCol w:w="965"/>
        <w:gridCol w:w="2086"/>
      </w:tblGrid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(12) класс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узбекским языком обучения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узбекским языком обучения в смешанных школах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уйгурским языком обучения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уйгурским языком обучения в смешанных школах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таджикским языком обучения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таджикским языком обучения в смешанных школах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6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1"/>
        <w:gridCol w:w="3073"/>
        <w:gridCol w:w="3073"/>
        <w:gridCol w:w="3073"/>
      </w:tblGrid>
      <w:tr>
        <w:trPr>
          <w:trHeight w:val="30" w:hRule="atLeast"/>
        </w:trPr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педагогических кадров,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профессиональное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7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категорию, 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8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111"/>
    <w:bookmarkStart w:name="z1199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112"/>
    <w:bookmarkStart w:name="z1200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113"/>
    <w:bookmarkStart w:name="z1201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114"/>
    <w:bookmarkStart w:name="z1202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115"/>
    <w:bookmarkStart w:name="z1203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116"/>
    <w:bookmarkStart w:name="z1204" w:id="1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117"/>
    <w:bookmarkStart w:name="z1205" w:id="1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школах с узбекским, уйгурским и таджикским языками обучения"</w:t>
      </w:r>
    </w:p>
    <w:bookmarkEnd w:id="1118"/>
    <w:bookmarkStart w:name="z1206" w:id="1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П-7, периодичность – годовая)</w:t>
      </w:r>
    </w:p>
    <w:bookmarkEnd w:id="1119"/>
    <w:bookmarkStart w:name="z1207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1120"/>
    <w:bookmarkStart w:name="z1208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∑ граф 14-16 для каждой строки = ∑ граф 17-24 для каждой строки</w:t>
      </w:r>
    </w:p>
    <w:bookmarkEnd w:id="1121"/>
    <w:bookmarkStart w:name="z1209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= ∑ строк 1-1.1 для каждой графы</w:t>
      </w:r>
    </w:p>
    <w:bookmarkEnd w:id="1122"/>
    <w:bookmarkStart w:name="z1210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2.2 = ∑ строк 2-2.1 для каждой графы</w:t>
      </w:r>
    </w:p>
    <w:bookmarkEnd w:id="1123"/>
    <w:bookmarkStart w:name="z1211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3.2 = ∑ строк 3-3.1 для каждой графы</w:t>
      </w:r>
    </w:p>
    <w:bookmarkEnd w:id="1124"/>
    <w:bookmarkStart w:name="z1212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1125"/>
    <w:bookmarkStart w:name="z1213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учащихся на уйгурском языке:</w:t>
      </w:r>
    </w:p>
    <w:bookmarkEnd w:id="1126"/>
    <w:bookmarkStart w:name="z1214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П-7 строка 2.2 ∑ граф 1-12 = форма П-3 (2 раздел) графа 12 </w:t>
      </w:r>
    </w:p>
    <w:bookmarkEnd w:id="1127"/>
    <w:bookmarkStart w:name="z1215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учащихся на узбекском языке:</w:t>
      </w:r>
    </w:p>
    <w:bookmarkEnd w:id="1128"/>
    <w:bookmarkStart w:name="z1216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П-7 строка 1.2 ∑ граф 1-12 = форма П-3 (2 раздел) графа 14 </w:t>
      </w:r>
    </w:p>
    <w:bookmarkEnd w:id="1129"/>
    <w:bookmarkStart w:name="z1217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учащихся на таджикском языке:</w:t>
      </w:r>
    </w:p>
    <w:bookmarkEnd w:id="1130"/>
    <w:bookmarkStart w:name="z1218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П-7 строка 3.2 ∑ граф 1-12 = форма П-3 (2 раздел) графа 16</w:t>
      </w:r>
    </w:p>
    <w:bookmarkEnd w:id="1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221" w:id="1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132"/>
    <w:bookmarkStart w:name="z1222" w:id="1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выпускниках школ с узбекским, уйгурским, таджикским языками обучения</w:t>
      </w:r>
    </w:p>
    <w:bookmarkEnd w:id="1133"/>
    <w:bookmarkStart w:name="z1223" w:id="1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134"/>
    <w:bookmarkStart w:name="z1224" w:id="1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1135"/>
    <w:bookmarkStart w:name="z1225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П-8</w:t>
      </w:r>
    </w:p>
    <w:bookmarkEnd w:id="1136"/>
    <w:bookmarkStart w:name="z1226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137"/>
    <w:bookmarkStart w:name="z1227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138"/>
    <w:bookmarkStart w:name="z1228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139"/>
    <w:bookmarkStart w:name="z1229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889"/>
        <w:gridCol w:w="905"/>
        <w:gridCol w:w="708"/>
        <w:gridCol w:w="708"/>
        <w:gridCol w:w="708"/>
        <w:gridCol w:w="708"/>
        <w:gridCol w:w="1299"/>
        <w:gridCol w:w="1940"/>
        <w:gridCol w:w="1300"/>
        <w:gridCol w:w="839"/>
      </w:tblGrid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выпускников,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участвовало в Едином национальном тестировании, человек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преодолевшие пороговый уровень, человек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 на "Алтын белгі",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числе претендентов на "Алтын белгі"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участвовало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каком языке сдали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участвовавшие в Едином национальном тестировании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подтвердившие 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узбекским языком обучения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узбекским языком обучения в смешанных школах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уйгурским языком обучения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уйгурским языком обучения в смешанных школах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таджикским языком обучения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таджикским языком обучения в смешанных школах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0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2"/>
        <w:gridCol w:w="3020"/>
        <w:gridCol w:w="2219"/>
        <w:gridCol w:w="2219"/>
        <w:gridCol w:w="2220"/>
      </w:tblGrid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 аттестат с отличием, человек</w:t>
            </w:r>
          </w:p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 в высшие учебные заведения, человек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 гранты,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каком языке сдали комплексное тестирование,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1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142"/>
    <w:bookmarkStart w:name="z1232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143"/>
    <w:bookmarkStart w:name="z1233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144"/>
    <w:bookmarkStart w:name="z1234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145"/>
    <w:bookmarkStart w:name="z1235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146"/>
    <w:bookmarkStart w:name="z1236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147"/>
    <w:bookmarkStart w:name="z1237" w:id="1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148"/>
    <w:bookmarkStart w:name="z1238" w:id="1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выпускниках школ с узбекским, уйгурским, таджикским языками обучения" </w:t>
      </w:r>
    </w:p>
    <w:bookmarkEnd w:id="1149"/>
    <w:bookmarkStart w:name="z1239" w:id="1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П-8, периодичность – годовая)</w:t>
      </w:r>
    </w:p>
    <w:bookmarkEnd w:id="1150"/>
    <w:bookmarkStart w:name="z1240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1151"/>
    <w:bookmarkStart w:name="z1241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= ∑ строк 1-1.1 для каждой графы</w:t>
      </w:r>
    </w:p>
    <w:bookmarkEnd w:id="1152"/>
    <w:bookmarkStart w:name="z1242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2.2 = ∑ строк 2-2.1 для каждой графы</w:t>
      </w:r>
    </w:p>
    <w:bookmarkEnd w:id="1153"/>
    <w:bookmarkStart w:name="z1243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3.2 = ∑ строк 3-3.1 для каждой графы</w:t>
      </w:r>
    </w:p>
    <w:bookmarkEnd w:id="1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246" w:id="1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155"/>
    <w:bookmarkStart w:name="z1247" w:id="1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 со смешанными языками обучения</w:t>
      </w:r>
    </w:p>
    <w:bookmarkEnd w:id="1156"/>
    <w:bookmarkStart w:name="z1248" w:id="1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157"/>
    <w:bookmarkStart w:name="z1249" w:id="1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1158"/>
    <w:bookmarkStart w:name="z1250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П-9</w:t>
      </w:r>
    </w:p>
    <w:bookmarkEnd w:id="1159"/>
    <w:bookmarkStart w:name="z1251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160"/>
    <w:bookmarkStart w:name="z1252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161"/>
    <w:bookmarkStart w:name="z1253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162"/>
    <w:bookmarkStart w:name="z1254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432"/>
        <w:gridCol w:w="1836"/>
        <w:gridCol w:w="869"/>
        <w:gridCol w:w="869"/>
        <w:gridCol w:w="869"/>
        <w:gridCol w:w="869"/>
        <w:gridCol w:w="869"/>
        <w:gridCol w:w="869"/>
        <w:gridCol w:w="869"/>
        <w:gridCol w:w="2080"/>
      </w:tblGrid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школ со смешанными языками обучения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языкам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русско-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школы с тремя языками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класс-комплектов, единиц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5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164"/>
    <w:bookmarkStart w:name="z1256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165"/>
    <w:bookmarkStart w:name="z1257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166"/>
    <w:bookmarkStart w:name="z1258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167"/>
    <w:bookmarkStart w:name="z1259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168"/>
    <w:bookmarkStart w:name="z1260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169"/>
    <w:bookmarkStart w:name="z1261" w:id="1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170"/>
    <w:bookmarkStart w:name="z1262" w:id="1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школах со смешанными языками обучения"</w:t>
      </w:r>
    </w:p>
    <w:bookmarkEnd w:id="1171"/>
    <w:bookmarkStart w:name="z1263" w:id="1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П-9, периодичность – годовая)</w:t>
      </w:r>
    </w:p>
    <w:bookmarkEnd w:id="1172"/>
    <w:bookmarkStart w:name="z1264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1173"/>
    <w:bookmarkStart w:name="z1265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2-9 для каждой строки</w:t>
      </w:r>
    </w:p>
    <w:bookmarkEnd w:id="1174"/>
    <w:bookmarkStart w:name="z1266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1175"/>
    <w:bookmarkStart w:name="z1267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школ со смешанными языками обучения:</w:t>
      </w:r>
    </w:p>
    <w:bookmarkEnd w:id="1176"/>
    <w:bookmarkStart w:name="z1268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П-9 строка 1 графа 1 = форма П-3 (1 раздел) графа 8 = форма П-5 графа 9</w:t>
      </w:r>
    </w:p>
    <w:bookmarkEnd w:id="1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271" w:id="1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178"/>
    <w:bookmarkStart w:name="z1272" w:id="1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обучащихся казахской национальности на начало учебного года (в сравнении с предыдущим учебным годом)</w:t>
      </w:r>
    </w:p>
    <w:bookmarkEnd w:id="1179"/>
    <w:bookmarkStart w:name="z1273" w:id="1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180"/>
    <w:bookmarkStart w:name="z1274" w:id="1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1181"/>
    <w:bookmarkStart w:name="z1275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П-10</w:t>
      </w:r>
    </w:p>
    <w:bookmarkEnd w:id="1182"/>
    <w:bookmarkStart w:name="z1276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183"/>
    <w:bookmarkStart w:name="z1277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184"/>
    <w:bookmarkStart w:name="z1278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185"/>
    <w:bookmarkStart w:name="z1279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1511"/>
        <w:gridCol w:w="568"/>
        <w:gridCol w:w="884"/>
        <w:gridCol w:w="568"/>
        <w:gridCol w:w="884"/>
        <w:gridCol w:w="653"/>
        <w:gridCol w:w="1021"/>
        <w:gridCol w:w="568"/>
        <w:gridCol w:w="884"/>
        <w:gridCol w:w="653"/>
        <w:gridCol w:w="1021"/>
        <w:gridCol w:w="1256"/>
        <w:gridCol w:w="1261"/>
      </w:tblGrid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 казахской национальности, человек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в школах с казахским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казахском языке в школах со смешанным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в школах с русским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русском языке в школах со смешанным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языках не указанных в графах 3-10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0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187"/>
    <w:bookmarkStart w:name="z1281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188"/>
    <w:bookmarkStart w:name="z1282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189"/>
    <w:bookmarkStart w:name="z1283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190"/>
    <w:bookmarkStart w:name="z1284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191"/>
    <w:bookmarkStart w:name="z1285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192"/>
    <w:bookmarkStart w:name="z1286" w:id="1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193"/>
    <w:bookmarkStart w:name="z1287" w:id="1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учащихся казахской национальности на начало учебного года  (в сравнении с предыдущим учебным годом)"</w:t>
      </w:r>
    </w:p>
    <w:bookmarkEnd w:id="1194"/>
    <w:bookmarkStart w:name="z1288" w:id="1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П-10, периодичность – годовая)</w:t>
      </w:r>
    </w:p>
    <w:bookmarkEnd w:id="1195"/>
    <w:bookmarkStart w:name="z1289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1196"/>
    <w:bookmarkStart w:name="z1290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5, 7, 9, 11 для каждой строки</w:t>
      </w:r>
    </w:p>
    <w:bookmarkEnd w:id="1197"/>
    <w:bookmarkStart w:name="z1291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8, 10, 12 для каждой строки</w:t>
      </w:r>
    </w:p>
    <w:bookmarkEnd w:id="1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294" w:id="1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199"/>
    <w:bookmarkStart w:name="z1295" w:id="1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изучении национальных (родных) языков в общеобразовательных и воскресных школах</w:t>
      </w:r>
    </w:p>
    <w:bookmarkEnd w:id="1200"/>
    <w:bookmarkStart w:name="z1296" w:id="1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201"/>
    <w:bookmarkStart w:name="z1297" w:id="1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1202"/>
    <w:bookmarkStart w:name="z1298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П-11</w:t>
      </w:r>
    </w:p>
    <w:bookmarkEnd w:id="1203"/>
    <w:bookmarkStart w:name="z1299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204"/>
    <w:bookmarkStart w:name="z1300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205"/>
    <w:bookmarkStart w:name="z1301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206"/>
    <w:bookmarkStart w:name="z1302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207"/>
    <w:bookmarkStart w:name="z1303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1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662"/>
        <w:gridCol w:w="502"/>
        <w:gridCol w:w="1339"/>
        <w:gridCol w:w="889"/>
        <w:gridCol w:w="695"/>
        <w:gridCol w:w="2563"/>
        <w:gridCol w:w="1082"/>
        <w:gridCol w:w="695"/>
        <w:gridCol w:w="2565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 территориальных объектов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с родным языком обучения, единиц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всех учащихся,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языкам обучения,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графе 2 (указать какой)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графе 5 (указать какой)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304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62"/>
        <w:gridCol w:w="562"/>
        <w:gridCol w:w="872"/>
        <w:gridCol w:w="872"/>
        <w:gridCol w:w="2175"/>
        <w:gridCol w:w="873"/>
        <w:gridCol w:w="873"/>
        <w:gridCol w:w="873"/>
        <w:gridCol w:w="873"/>
        <w:gridCol w:w="873"/>
        <w:gridCol w:w="23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воскресных школ по языкам обучения,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посещающих воскресные школы по языкам обучения, человек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язык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иврит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 язык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татарский язык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граффх 7-11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корейцы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украинцы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немцы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указанные в граффх 13-17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305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1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1959"/>
        <w:gridCol w:w="3021"/>
        <w:gridCol w:w="1276"/>
        <w:gridCol w:w="820"/>
        <w:gridCol w:w="1579"/>
        <w:gridCol w:w="820"/>
        <w:gridCol w:w="820"/>
        <w:gridCol w:w="820"/>
        <w:gridCol w:w="821"/>
      </w:tblGrid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где изучаются национальные (родные) языки, единиц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учителей,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имеющие образование,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 территориальных объектов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6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143"/>
        <w:gridCol w:w="1143"/>
        <w:gridCol w:w="1774"/>
        <w:gridCol w:w="1774"/>
        <w:gridCol w:w="1774"/>
        <w:gridCol w:w="1774"/>
        <w:gridCol w:w="177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имеющие категорию, человек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высшую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первую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вторую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7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212"/>
    <w:bookmarkStart w:name="z1308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213"/>
    <w:bookmarkStart w:name="z1309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214"/>
    <w:bookmarkStart w:name="z1310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215"/>
    <w:bookmarkStart w:name="z1311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216"/>
    <w:bookmarkStart w:name="z1312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217"/>
    <w:bookmarkStart w:name="z1313" w:id="1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218"/>
    <w:bookmarkStart w:name="z1314" w:id="1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изучении национальных (родных) языков в общеобразовательных и воскресных школах" </w:t>
      </w:r>
    </w:p>
    <w:bookmarkEnd w:id="1219"/>
    <w:bookmarkStart w:name="z1315" w:id="1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П-11, периодичность – годовая)</w:t>
      </w:r>
    </w:p>
    <w:bookmarkEnd w:id="1220"/>
    <w:bookmarkStart w:name="z1316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1221"/>
    <w:bookmarkStart w:name="z1317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граф 3-6</w:t>
      </w:r>
    </w:p>
    <w:bookmarkEnd w:id="1222"/>
    <w:bookmarkStart w:name="z1318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граф 7-14.</w:t>
      </w:r>
    </w:p>
    <w:bookmarkEnd w:id="1223"/>
    <w:bookmarkStart w:name="z1319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1224"/>
    <w:bookmarkStart w:name="z1320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школ:</w:t>
      </w:r>
    </w:p>
    <w:bookmarkEnd w:id="1225"/>
    <w:bookmarkStart w:name="z1321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П-11 графа 1 = форма П-3 (1 раздел) графа 2 = форма П-1 строка 1 графа 4 = форма П-4 графа 1 = форма П-13 (раздел 2) графа 1 = форма К-1 строка 3 графа 1</w:t>
      </w:r>
    </w:p>
    <w:bookmarkEnd w:id="1226"/>
    <w:bookmarkStart w:name="z1322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учащихся:</w:t>
      </w:r>
    </w:p>
    <w:bookmarkEnd w:id="1227"/>
    <w:bookmarkStart w:name="z1323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П-11 графа 4 = форма П-3 (2 раздел) графа 2 = форма П-1 строка 2 графа 4 = форма П-4 графа 3 = форма П-13 (раздел 1) графа 1 = форма П-18 графа 1 = форма П-22 графа 7 = форма К-1 строка 3 графа 2</w:t>
      </w:r>
    </w:p>
    <w:bookmarkEnd w:id="1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326" w:id="1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229"/>
    <w:bookmarkStart w:name="z1327" w:id="1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учащихся, изучающих иностранные языки и учителях, преподающих иностранные языки</w:t>
      </w:r>
    </w:p>
    <w:bookmarkEnd w:id="1230"/>
    <w:bookmarkStart w:name="z1328" w:id="1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231"/>
    <w:bookmarkStart w:name="z1329" w:id="1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1232"/>
    <w:bookmarkStart w:name="z1330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П-13</w:t>
      </w:r>
    </w:p>
    <w:bookmarkEnd w:id="1233"/>
    <w:bookmarkStart w:name="z1331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234"/>
    <w:bookmarkStart w:name="z1332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235"/>
    <w:bookmarkStart w:name="z1333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236"/>
    <w:bookmarkStart w:name="z1334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237"/>
    <w:bookmarkStart w:name="z1335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1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1439"/>
        <w:gridCol w:w="434"/>
        <w:gridCol w:w="992"/>
        <w:gridCol w:w="769"/>
        <w:gridCol w:w="769"/>
        <w:gridCol w:w="770"/>
        <w:gridCol w:w="770"/>
        <w:gridCol w:w="2275"/>
        <w:gridCol w:w="770"/>
        <w:gridCol w:w="770"/>
        <w:gridCol w:w="2275"/>
      </w:tblGrid>
      <w:tr>
        <w:trPr>
          <w:trHeight w:val="30" w:hRule="atLeast"/>
        </w:trPr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 административно-территориальных объектов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школ, единиц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изучающих иностранный язык,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3,4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6,7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336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613"/>
        <w:gridCol w:w="1711"/>
        <w:gridCol w:w="613"/>
        <w:gridCol w:w="613"/>
        <w:gridCol w:w="1930"/>
        <w:gridCol w:w="613"/>
        <w:gridCol w:w="613"/>
        <w:gridCol w:w="1930"/>
        <w:gridCol w:w="613"/>
        <w:gridCol w:w="613"/>
        <w:gridCol w:w="193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изучающих иностранный язык,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9,10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12,13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15,16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18,19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1337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97"/>
        <w:gridCol w:w="1880"/>
        <w:gridCol w:w="597"/>
        <w:gridCol w:w="597"/>
        <w:gridCol w:w="1880"/>
        <w:gridCol w:w="597"/>
        <w:gridCol w:w="597"/>
        <w:gridCol w:w="1881"/>
        <w:gridCol w:w="597"/>
        <w:gridCol w:w="598"/>
        <w:gridCol w:w="188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изучающих иностранный язык,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графах 3-29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21,22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24,25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27,28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30,31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bookmarkStart w:name="z1338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9"/>
        <w:gridCol w:w="2389"/>
        <w:gridCol w:w="75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не изучающих иностранный язык, человек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33,34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339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1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1438"/>
        <w:gridCol w:w="434"/>
        <w:gridCol w:w="991"/>
        <w:gridCol w:w="769"/>
        <w:gridCol w:w="769"/>
        <w:gridCol w:w="769"/>
        <w:gridCol w:w="769"/>
        <w:gridCol w:w="2277"/>
        <w:gridCol w:w="769"/>
        <w:gridCol w:w="770"/>
        <w:gridCol w:w="2278"/>
      </w:tblGrid>
      <w:tr>
        <w:trPr>
          <w:trHeight w:val="30" w:hRule="atLeast"/>
        </w:trPr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 административно-территориальных объектов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школ, единиц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учителей, преподающих иностранный язык,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не указанные в графе 3 и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не указанные в графе 6 и 7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340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825"/>
        <w:gridCol w:w="2303"/>
        <w:gridCol w:w="825"/>
        <w:gridCol w:w="825"/>
        <w:gridCol w:w="2596"/>
        <w:gridCol w:w="825"/>
        <w:gridCol w:w="825"/>
        <w:gridCol w:w="259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учителей, преподающих иностранный язык,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языки, не указанные в графах 3-14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не указанные в графе 9 и 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не указанные в графе 12 и 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не указанные в графе 15 и 16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1341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244"/>
    <w:bookmarkStart w:name="z1342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245"/>
    <w:bookmarkStart w:name="z1343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246"/>
    <w:bookmarkStart w:name="z1344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247"/>
    <w:bookmarkStart w:name="z1345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248"/>
    <w:bookmarkStart w:name="z1346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249"/>
    <w:bookmarkStart w:name="z1347" w:id="1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250"/>
    <w:bookmarkStart w:name="z1348" w:id="1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учащихся, изучающих иностранные языки и учителях, преподающих иностранные языки"</w:t>
      </w:r>
    </w:p>
    <w:bookmarkEnd w:id="1251"/>
    <w:bookmarkStart w:name="z1349" w:id="1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(Индекс: № П-13, периодичность – годовая)</w:t>
      </w:r>
    </w:p>
    <w:bookmarkEnd w:id="1252"/>
    <w:bookmarkStart w:name="z1350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Контроль между формами:</w:t>
      </w:r>
    </w:p>
    <w:bookmarkEnd w:id="1253"/>
    <w:bookmarkStart w:name="z1351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школ:</w:t>
      </w:r>
    </w:p>
    <w:bookmarkEnd w:id="1254"/>
    <w:bookmarkStart w:name="z1352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П-13 (разделы 1) графа 1 = форма П-13 (разделы 2) графа 1 = форма П-1 строка 1 графа 4 = форма П-3 (1 раздел) графа 2 = форма П-4 графа 1 = форма П-11 графа 1 = форма К-1 строка 3 графа 1</w:t>
      </w:r>
    </w:p>
    <w:bookmarkEnd w:id="1255"/>
    <w:bookmarkStart w:name="z1353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учащихся:</w:t>
      </w:r>
    </w:p>
    <w:bookmarkEnd w:id="1256"/>
    <w:bookmarkStart w:name="z1354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П-13 (раздел 1) графа 2 = форма П-3 (2 раздел) графа 2 = форма П-1 строка 2 графа 4 = форма П-4 графа 3 = форма П-11 графа 4 = форма П-18 графа 1 = форма П-22 графа 7 = форма К-1 строка 3 графа 2</w:t>
      </w:r>
    </w:p>
    <w:bookmarkEnd w:id="1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357" w:id="1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258"/>
    <w:bookmarkStart w:name="z1358" w:id="1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 с классами углубленного изучения предметов</w:t>
      </w:r>
    </w:p>
    <w:bookmarkEnd w:id="1259"/>
    <w:bookmarkStart w:name="z1359" w:id="1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260"/>
    <w:bookmarkStart w:name="z1360" w:id="1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1261"/>
    <w:bookmarkStart w:name="z1361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П-15</w:t>
      </w:r>
    </w:p>
    <w:bookmarkEnd w:id="1262"/>
    <w:bookmarkStart w:name="z1362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263"/>
    <w:bookmarkStart w:name="z1363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264"/>
    <w:bookmarkStart w:name="z1364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265"/>
    <w:bookmarkStart w:name="z1365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1475"/>
        <w:gridCol w:w="445"/>
        <w:gridCol w:w="1016"/>
        <w:gridCol w:w="1303"/>
        <w:gridCol w:w="788"/>
        <w:gridCol w:w="617"/>
        <w:gridCol w:w="1132"/>
        <w:gridCol w:w="617"/>
        <w:gridCol w:w="1132"/>
        <w:gridCol w:w="617"/>
        <w:gridCol w:w="1133"/>
        <w:gridCol w:w="617"/>
        <w:gridCol w:w="1134"/>
      </w:tblGrid>
      <w:tr>
        <w:trPr>
          <w:trHeight w:val="30" w:hRule="atLeast"/>
        </w:trPr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 с классами углубленного изучения предметов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экономика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классов, единиц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bookmarkEnd w:id="126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7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296"/>
        <w:gridCol w:w="952"/>
        <w:gridCol w:w="1125"/>
        <w:gridCol w:w="952"/>
        <w:gridCol w:w="1125"/>
        <w:gridCol w:w="952"/>
        <w:gridCol w:w="1126"/>
        <w:gridCol w:w="953"/>
        <w:gridCol w:w="1126"/>
        <w:gridCol w:w="953"/>
        <w:gridCol w:w="11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 м языком обучения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8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2"/>
        <w:gridCol w:w="2236"/>
        <w:gridCol w:w="4042"/>
        <w:gridCol w:w="1892"/>
        <w:gridCol w:w="22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и классах с рус яз обуч-я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9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270"/>
    <w:bookmarkStart w:name="z1370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271"/>
    <w:bookmarkStart w:name="z1371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272"/>
    <w:bookmarkStart w:name="z1372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273"/>
    <w:bookmarkStart w:name="z1373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274"/>
    <w:bookmarkStart w:name="z1374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275"/>
    <w:bookmarkStart w:name="z1375" w:id="1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276"/>
    <w:bookmarkStart w:name="z1376" w:id="1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школах с классами углубленного изучения предметов" </w:t>
      </w:r>
    </w:p>
    <w:bookmarkEnd w:id="1277"/>
    <w:bookmarkStart w:name="z1377" w:id="1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П-15, периодичность – годовая)</w:t>
      </w:r>
    </w:p>
    <w:bookmarkEnd w:id="1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380" w:id="1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279"/>
    <w:bookmarkStart w:name="z1381" w:id="1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об отличниках и хорошистах в общеобразовательных школах</w:t>
      </w:r>
    </w:p>
    <w:bookmarkEnd w:id="1280"/>
    <w:bookmarkStart w:name="z1382" w:id="1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281"/>
    <w:bookmarkStart w:name="z1383" w:id="1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1282"/>
    <w:bookmarkStart w:name="z1384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П-16</w:t>
      </w:r>
    </w:p>
    <w:bookmarkEnd w:id="1283"/>
    <w:bookmarkStart w:name="z1385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284"/>
    <w:bookmarkStart w:name="z1386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285"/>
    <w:bookmarkStart w:name="z1387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286"/>
    <w:bookmarkStart w:name="z1388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929"/>
        <w:gridCol w:w="1187"/>
        <w:gridCol w:w="2708"/>
        <w:gridCol w:w="1644"/>
        <w:gridCol w:w="2103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учащиеся, человек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отличники, человек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хорошисты, человек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9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1"/>
        <w:gridCol w:w="941"/>
        <w:gridCol w:w="1142"/>
        <w:gridCol w:w="1348"/>
        <w:gridCol w:w="1348"/>
      </w:tblGrid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классам,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0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289"/>
    <w:bookmarkStart w:name="z1391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290"/>
    <w:bookmarkStart w:name="z1392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291"/>
    <w:bookmarkStart w:name="z1393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292"/>
    <w:bookmarkStart w:name="z1394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293"/>
    <w:bookmarkStart w:name="z1395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294"/>
    <w:bookmarkStart w:name="z1396" w:id="1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295"/>
    <w:bookmarkStart w:name="z1397" w:id="1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"Данные об отличниках и хорошистах в общеобразовательных школах"  (Индекс: № П-16, периодичность – годовая)</w:t>
      </w:r>
    </w:p>
    <w:bookmarkEnd w:id="1296"/>
    <w:bookmarkStart w:name="z1398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1297"/>
    <w:bookmarkStart w:name="z1399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2-12 для каждой строки</w:t>
      </w:r>
    </w:p>
    <w:bookmarkEnd w:id="1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402" w:id="1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299"/>
    <w:bookmarkStart w:name="z1403" w:id="1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учащихся, успешно освоивших образовательные учебные программы по естественно-математическим дисциплинам (на "хорошо" и "отлично")</w:t>
      </w:r>
    </w:p>
    <w:bookmarkEnd w:id="1300"/>
    <w:bookmarkStart w:name="z1404" w:id="1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301"/>
    <w:bookmarkStart w:name="z1405" w:id="1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1302"/>
    <w:bookmarkStart w:name="z1406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П-17</w:t>
      </w:r>
    </w:p>
    <w:bookmarkEnd w:id="1303"/>
    <w:bookmarkStart w:name="z1407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304"/>
    <w:bookmarkStart w:name="z1408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305"/>
    <w:bookmarkStart w:name="z1409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306"/>
    <w:bookmarkStart w:name="z1410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"/>
        <w:gridCol w:w="1676"/>
        <w:gridCol w:w="1155"/>
        <w:gridCol w:w="896"/>
        <w:gridCol w:w="896"/>
        <w:gridCol w:w="896"/>
        <w:gridCol w:w="896"/>
        <w:gridCol w:w="896"/>
        <w:gridCol w:w="897"/>
        <w:gridCol w:w="897"/>
        <w:gridCol w:w="897"/>
        <w:gridCol w:w="897"/>
        <w:gridCol w:w="1090"/>
      </w:tblGrid>
      <w:tr>
        <w:trPr>
          <w:trHeight w:val="30" w:hRule="atLeast"/>
        </w:trPr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естественно- математических дисциплин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классам,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1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4"/>
        <w:gridCol w:w="2457"/>
        <w:gridCol w:w="2837"/>
        <w:gridCol w:w="2458"/>
        <w:gridCol w:w="24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классам, человек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на английском языке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английском языке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2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309"/>
    <w:bookmarkStart w:name="z1413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310"/>
    <w:bookmarkStart w:name="z1414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311"/>
    <w:bookmarkStart w:name="z1415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312"/>
    <w:bookmarkStart w:name="z1416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313"/>
    <w:bookmarkStart w:name="z1417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314"/>
    <w:bookmarkStart w:name="z1418" w:id="1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315"/>
    <w:bookmarkStart w:name="z1419" w:id="1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учащихся, успешно освоивших образовательные учебные программы по естественно-математическим дисциплинам (на "хорошо" и "отлично")" </w:t>
      </w:r>
    </w:p>
    <w:bookmarkEnd w:id="1316"/>
    <w:bookmarkStart w:name="z1420" w:id="1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П-17, периодичность – годовая)</w:t>
      </w:r>
    </w:p>
    <w:bookmarkEnd w:id="1317"/>
    <w:bookmarkStart w:name="z1421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1318"/>
    <w:bookmarkStart w:name="z1422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2-11,13 для каждой строки</w:t>
      </w:r>
    </w:p>
    <w:bookmarkEnd w:id="1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425" w:id="1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320"/>
    <w:bookmarkStart w:name="z1426" w:id="1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об учащихся, проходящих повторный курс в одном классе (второгодники)</w:t>
      </w:r>
    </w:p>
    <w:bookmarkEnd w:id="1321"/>
    <w:bookmarkStart w:name="z1427" w:id="1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322"/>
    <w:bookmarkStart w:name="z1428" w:id="1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1323"/>
    <w:bookmarkStart w:name="z1429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П-18</w:t>
      </w:r>
    </w:p>
    <w:bookmarkEnd w:id="1324"/>
    <w:bookmarkStart w:name="z1430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325"/>
    <w:bookmarkStart w:name="z1431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326"/>
    <w:bookmarkStart w:name="z1432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327"/>
    <w:bookmarkStart w:name="z1433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899"/>
        <w:gridCol w:w="573"/>
        <w:gridCol w:w="1530"/>
        <w:gridCol w:w="1015"/>
        <w:gridCol w:w="795"/>
        <w:gridCol w:w="795"/>
        <w:gridCol w:w="1458"/>
        <w:gridCol w:w="3883"/>
      </w:tblGrid>
      <w:tr>
        <w:trPr>
          <w:trHeight w:val="30" w:hRule="atLeast"/>
        </w:trPr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 территориальных объектов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оставленные на повторный курс,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освоившие программу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болезни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сменой места жительства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причинам не указанным в графах 2-4 (указать какие)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434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50"/>
        <w:gridCol w:w="951"/>
        <w:gridCol w:w="951"/>
        <w:gridCol w:w="1154"/>
        <w:gridCol w:w="1155"/>
        <w:gridCol w:w="1155"/>
        <w:gridCol w:w="1155"/>
        <w:gridCol w:w="1155"/>
        <w:gridCol w:w="1362"/>
        <w:gridCol w:w="1362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учащиеся, не освоившие программу, по классам (из графы 2), человек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435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330"/>
    <w:bookmarkStart w:name="z1436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331"/>
    <w:bookmarkStart w:name="z1437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332"/>
    <w:bookmarkStart w:name="z1438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333"/>
    <w:bookmarkStart w:name="z1439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334"/>
    <w:bookmarkStart w:name="z1440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335"/>
    <w:bookmarkStart w:name="z1441" w:id="1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336"/>
    <w:bookmarkStart w:name="z1442" w:id="1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"Данные об учащихся, проходящих повторный курс в одном классе (второгодники)"</w:t>
      </w:r>
    </w:p>
    <w:bookmarkEnd w:id="1337"/>
    <w:bookmarkStart w:name="z1443" w:id="1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П-18, периодичность – годовая)</w:t>
      </w:r>
    </w:p>
    <w:bookmarkEnd w:id="1338"/>
    <w:bookmarkStart w:name="z1444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1339"/>
    <w:bookmarkStart w:name="z1445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6-16</w:t>
      </w:r>
    </w:p>
    <w:bookmarkEnd w:id="1340"/>
    <w:bookmarkStart w:name="z1446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1341"/>
    <w:bookmarkStart w:name="z1447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учащихся:</w:t>
      </w:r>
    </w:p>
    <w:bookmarkEnd w:id="1342"/>
    <w:bookmarkStart w:name="z1448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П-18 графа 1 = форма П-1 строка 2 графа 4 = форма П-3 (2 раздел) графа 2 = форма П-4 графа 3 = форма П-11 графа 4 = форма П-13 (раздел 1) графа 2 = форма П-22 графа 7 =форма К-1 строка 3 графа 2</w:t>
      </w:r>
    </w:p>
    <w:bookmarkEnd w:id="1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451" w:id="1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344"/>
    <w:bookmarkStart w:name="z1452" w:id="1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награжденных знаком "Алтын белгі"</w:t>
      </w:r>
    </w:p>
    <w:bookmarkEnd w:id="1345"/>
    <w:bookmarkStart w:name="z1453" w:id="1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346"/>
    <w:bookmarkStart w:name="z1454" w:id="1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1347"/>
    <w:bookmarkStart w:name="z1455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П-19</w:t>
      </w:r>
    </w:p>
    <w:bookmarkEnd w:id="1348"/>
    <w:bookmarkStart w:name="z1456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349"/>
    <w:bookmarkStart w:name="z1457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350"/>
    <w:bookmarkStart w:name="z1458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351"/>
    <w:bookmarkStart w:name="z1459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1489"/>
        <w:gridCol w:w="449"/>
        <w:gridCol w:w="1199"/>
        <w:gridCol w:w="623"/>
        <w:gridCol w:w="2227"/>
        <w:gridCol w:w="796"/>
        <w:gridCol w:w="796"/>
        <w:gridCol w:w="796"/>
        <w:gridCol w:w="797"/>
        <w:gridCol w:w="623"/>
        <w:gridCol w:w="2229"/>
      </w:tblGrid>
      <w:tr>
        <w:trPr>
          <w:trHeight w:val="30" w:hRule="atLeast"/>
        </w:trPr>
        <w:tc>
          <w:tcPr>
            <w:tcW w:w="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 территориальных объектов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претендентов на награждение знаком "Алтын белгі",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том, человек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претендентов, подтвердивших знак "Алтын белгі",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таджикским языком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460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0"/>
        <w:gridCol w:w="2550"/>
        <w:gridCol w:w="2550"/>
        <w:gridCol w:w="2550"/>
        <w:gridCol w:w="25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том, человек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461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354"/>
    <w:bookmarkStart w:name="z1462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355"/>
    <w:bookmarkStart w:name="z1463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356"/>
    <w:bookmarkStart w:name="z1464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357"/>
    <w:bookmarkStart w:name="z1465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358"/>
    <w:bookmarkStart w:name="z1466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359"/>
    <w:bookmarkStart w:name="z1467" w:id="1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360"/>
    <w:bookmarkStart w:name="z1468" w:id="1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награжденных знаком "Алтын белгі"</w:t>
      </w:r>
    </w:p>
    <w:bookmarkEnd w:id="1361"/>
    <w:bookmarkStart w:name="z1469" w:id="1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П-19, периодичность – годовая)</w:t>
      </w:r>
    </w:p>
    <w:bookmarkEnd w:id="1362"/>
    <w:bookmarkStart w:name="z1470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административной отчетности:</w:t>
      </w:r>
    </w:p>
    <w:bookmarkEnd w:id="1363"/>
    <w:bookmarkStart w:name="z1471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Знаком "Алтын белгі" награждаются ученики показавшие примерное поведение и имеющие годовые и итоговые оценки "5" по всем предметам учебного плана в соответствии с образовательными учебными программами основного среднего и общего среднего образования или образовательными учебными программами автономной организации образования "Назарбаев Интеллектуальные школы" в период учебы на основном среднем и общем среднем уровнях образования, прошедшие итоговую аттестацию общего среднего образования на оценку "отлично" (приказ Министра образования и науки Республики Казахстан от 19 декабря 2014 года № 532. (зарегистрирован в Реестре государственной регистрации нормативных правовых актов под № 10115).</w:t>
      </w:r>
    </w:p>
    <w:bookmarkEnd w:id="1364"/>
    <w:bookmarkStart w:name="z1472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365"/>
    <w:bookmarkStart w:name="z1473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3-7</w:t>
      </w:r>
    </w:p>
    <w:bookmarkEnd w:id="1366"/>
    <w:bookmarkStart w:name="z1474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9-13</w:t>
      </w:r>
    </w:p>
    <w:bookmarkEnd w:id="13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477" w:id="1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368"/>
    <w:bookmarkStart w:name="z1478" w:id="1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государственных дневных общеобразовательных школ на 1 сентября</w:t>
      </w:r>
    </w:p>
    <w:bookmarkEnd w:id="1369"/>
    <w:bookmarkStart w:name="z1479" w:id="1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370"/>
    <w:bookmarkStart w:name="z1480" w:id="1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1371"/>
    <w:bookmarkStart w:name="z1481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П-22</w:t>
      </w:r>
    </w:p>
    <w:bookmarkEnd w:id="1372"/>
    <w:bookmarkStart w:name="z1482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373"/>
    <w:bookmarkStart w:name="z1483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374"/>
    <w:bookmarkStart w:name="z1484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375"/>
    <w:bookmarkStart w:name="z1485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"/>
        <w:gridCol w:w="1140"/>
        <w:gridCol w:w="344"/>
        <w:gridCol w:w="477"/>
        <w:gridCol w:w="477"/>
        <w:gridCol w:w="1095"/>
        <w:gridCol w:w="1095"/>
        <w:gridCol w:w="1361"/>
        <w:gridCol w:w="2290"/>
        <w:gridCol w:w="1493"/>
        <w:gridCol w:w="1228"/>
        <w:gridCol w:w="610"/>
        <w:gridCol w:w="479"/>
      </w:tblGrid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школы (улица, дом)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местности (городская, сельская)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мест, единиц)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площадь (площадь классных комнат, включая учебные кабинеты и лаборатории) кв.м.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ученических мест (количество ученических мест, единиц)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аварийном состоянии (да, нет)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смен единиц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486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2107"/>
        <w:gridCol w:w="2107"/>
        <w:gridCol w:w="3871"/>
        <w:gridCol w:w="21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 по сменам,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пришкольного интерната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мест, единиц)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проживающих, человек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487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1"/>
        <w:gridCol w:w="655"/>
        <w:gridCol w:w="918"/>
        <w:gridCol w:w="554"/>
        <w:gridCol w:w="2175"/>
        <w:gridCol w:w="554"/>
        <w:gridCol w:w="554"/>
        <w:gridCol w:w="655"/>
        <w:gridCol w:w="1453"/>
        <w:gridCol w:w="1534"/>
        <w:gridCol w:w="556"/>
        <w:gridCol w:w="655"/>
        <w:gridCol w:w="556"/>
      </w:tblGrid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 (казахский, русский, уйгурский, узбекский, таджикский, смешанные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здания школы, год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 школы (типовое, приспособленное)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строения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 (центральное, автономная котельная, индивидуальное (на твердом, жидком, газовом топливе) электрокотел)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школы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школы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руководителя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телефоны: служебный (код+номер телефона), домашний, сотовый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 и сайт школы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заместителей директора, человек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единиц заместителей директора, человек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интернета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1488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2"/>
        <w:gridCol w:w="1631"/>
        <w:gridCol w:w="1631"/>
        <w:gridCol w:w="1631"/>
        <w:gridCol w:w="1631"/>
        <w:gridCol w:w="1632"/>
        <w:gridCol w:w="1632"/>
      </w:tblGrid>
      <w:tr>
        <w:trPr>
          <w:trHeight w:val="30" w:hRule="atLeast"/>
        </w:trPr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попечительского совета, зарегистрированного как юридическое лицо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кабинеты новой модификации, количество кабинетов,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кабинетах новой модификации, количество кабинетов,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bookmarkStart w:name="z1489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380"/>
    <w:bookmarkStart w:name="z1490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381"/>
    <w:bookmarkStart w:name="z1491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382"/>
    <w:bookmarkStart w:name="z1492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383"/>
    <w:bookmarkStart w:name="z1493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384"/>
    <w:bookmarkStart w:name="z1494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385"/>
    <w:bookmarkStart w:name="z1495" w:id="1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386"/>
    <w:bookmarkStart w:name="z1496" w:id="1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"Список государственных дневных общеобразовательных школ на 1 сентября"</w:t>
      </w:r>
    </w:p>
    <w:bookmarkEnd w:id="1387"/>
    <w:bookmarkStart w:name="z1497" w:id="1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П-22, периодичность - годовая)</w:t>
      </w:r>
    </w:p>
    <w:bookmarkEnd w:id="1388"/>
    <w:bookmarkStart w:name="z1498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расчета (графа 6):</w:t>
      </w:r>
    </w:p>
    <w:bookmarkEnd w:id="1389"/>
    <w:bookmarkStart w:name="z1499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</w:t>
      </w:r>
    </w:p>
    <w:bookmarkEnd w:id="13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* С – К = дефицит ученических мест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– Проектная мощность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– Коэффициент сменности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– Контингент учащихся 0-11(12) классы</w:t>
            </w:r>
          </w:p>
        </w:tc>
      </w:tr>
    </w:tbl>
    <w:bookmarkStart w:name="z1504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сменности:</w:t>
      </w:r>
    </w:p>
    <w:bookmarkEnd w:id="1391"/>
    <w:bookmarkStart w:name="z1505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Ввод школы в эксплуатацию до 2003 г. - на 1 учащегося 1,5 </w:t>
      </w:r>
    </w:p>
    <w:bookmarkEnd w:id="1392"/>
    <w:bookmarkStart w:name="z1506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Ввод школы в эксплуатацию с 2003 г. - на 1 учащегося 2 </w:t>
      </w:r>
    </w:p>
    <w:bookmarkEnd w:id="1393"/>
    <w:bookmarkStart w:name="z1507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 и 3 сменные школы не рассчитывают)</w:t>
      </w:r>
    </w:p>
    <w:bookmarkEnd w:id="1394"/>
    <w:bookmarkStart w:name="z1508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395"/>
    <w:bookmarkStart w:name="z1509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∑ граф 10-12</w:t>
      </w:r>
    </w:p>
    <w:bookmarkEnd w:id="13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512" w:id="1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397"/>
    <w:bookmarkStart w:name="z1513" w:id="1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частных дневных общеобразовательных школ</w:t>
      </w:r>
    </w:p>
    <w:bookmarkEnd w:id="1398"/>
    <w:bookmarkStart w:name="z1514" w:id="1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399"/>
    <w:bookmarkStart w:name="z1515" w:id="1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1400"/>
    <w:bookmarkStart w:name="z1516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П-23</w:t>
      </w:r>
    </w:p>
    <w:bookmarkEnd w:id="1401"/>
    <w:bookmarkStart w:name="z1517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402"/>
    <w:bookmarkStart w:name="z1518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403"/>
    <w:bookmarkStart w:name="z1519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404"/>
    <w:bookmarkStart w:name="z1520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"/>
        <w:gridCol w:w="1105"/>
        <w:gridCol w:w="334"/>
        <w:gridCol w:w="462"/>
        <w:gridCol w:w="462"/>
        <w:gridCol w:w="1190"/>
        <w:gridCol w:w="591"/>
        <w:gridCol w:w="462"/>
        <w:gridCol w:w="720"/>
        <w:gridCol w:w="462"/>
        <w:gridCol w:w="1319"/>
        <w:gridCol w:w="1062"/>
        <w:gridCol w:w="3077"/>
        <w:gridCol w:w="849"/>
      </w:tblGrid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</w:t>
            </w:r>
          </w:p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(наименование улицы, номер дома)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ввода,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мест, единиц)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 (типовое, приспособленное)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 (центральное, автономная котельная, индивидуальное (на твердом, жидком, газовом топливе) электрокотел, другое)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521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8"/>
        <w:gridCol w:w="2752"/>
        <w:gridCol w:w="2745"/>
        <w:gridCol w:w="2745"/>
      </w:tblGrid>
      <w:tr>
        <w:trPr>
          <w:trHeight w:val="3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(код, номер телефона)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учредителях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школы</w:t>
            </w:r>
          </w:p>
        </w:tc>
      </w:tr>
      <w:tr>
        <w:trPr>
          <w:trHeight w:val="3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1522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407"/>
    <w:bookmarkStart w:name="z1523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408"/>
    <w:bookmarkStart w:name="z1524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409"/>
    <w:bookmarkStart w:name="z1525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410"/>
    <w:bookmarkStart w:name="z1526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411"/>
    <w:bookmarkStart w:name="z1527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412"/>
    <w:bookmarkStart w:name="z1528" w:id="1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413"/>
    <w:bookmarkStart w:name="z1529" w:id="1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"Список частных дневных общеобразовательных школ" </w:t>
      </w:r>
    </w:p>
    <w:bookmarkEnd w:id="1414"/>
    <w:bookmarkStart w:name="z1530" w:id="1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П-23, периодичность - годовая)</w:t>
      </w:r>
    </w:p>
    <w:bookmarkEnd w:id="14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533" w:id="1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416"/>
    <w:bookmarkStart w:name="z1534" w:id="1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интернатных организациях образования</w:t>
      </w:r>
    </w:p>
    <w:bookmarkEnd w:id="1417"/>
    <w:bookmarkStart w:name="z1535" w:id="1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418"/>
    <w:bookmarkStart w:name="z1536" w:id="1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20_-20_ учебный год</w:t>
      </w:r>
    </w:p>
    <w:bookmarkEnd w:id="1419"/>
    <w:bookmarkStart w:name="z1537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П-24</w:t>
      </w:r>
    </w:p>
    <w:bookmarkEnd w:id="1420"/>
    <w:bookmarkStart w:name="z1538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421"/>
    <w:bookmarkStart w:name="z1539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422"/>
    <w:bookmarkStart w:name="z1540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423"/>
    <w:bookmarkStart w:name="z1541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2492"/>
        <w:gridCol w:w="600"/>
        <w:gridCol w:w="600"/>
        <w:gridCol w:w="600"/>
        <w:gridCol w:w="600"/>
        <w:gridCol w:w="600"/>
        <w:gridCol w:w="601"/>
        <w:gridCol w:w="601"/>
        <w:gridCol w:w="601"/>
        <w:gridCol w:w="601"/>
        <w:gridCol w:w="932"/>
        <w:gridCol w:w="1102"/>
        <w:gridCol w:w="1271"/>
      </w:tblGrid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</w:t>
            </w:r>
          </w:p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проживающие в интернате,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языки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национальности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обучающиеся на казахском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интернатные организации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школа - интернат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военная школа - интернат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интернаты при общеобразовательных школах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интернат при опорной школе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школа - интернат для детей из многодетных и малообеспеченных детей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школы-интернаты санаторного типа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организации образования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2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6"/>
        <w:gridCol w:w="4061"/>
        <w:gridCol w:w="2746"/>
        <w:gridCol w:w="2747"/>
      </w:tblGrid>
      <w:tr>
        <w:trPr>
          <w:trHeight w:val="30" w:hRule="atLeast"/>
        </w:trPr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корпус,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приспособленное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3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5370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  <w:gridCol w:w="338"/>
        <w:gridCol w:w="338"/>
        <w:gridCol w:w="338"/>
        <w:gridCol w:w="338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общеобразовательные организации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сирот и детей, оставшихся без попечения родителей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 девиантным поведением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4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817"/>
        <w:gridCol w:w="817"/>
        <w:gridCol w:w="817"/>
        <w:gridCol w:w="818"/>
        <w:gridCol w:w="818"/>
        <w:gridCol w:w="818"/>
        <w:gridCol w:w="818"/>
        <w:gridCol w:w="818"/>
        <w:gridCol w:w="984"/>
        <w:gridCol w:w="818"/>
        <w:gridCol w:w="818"/>
        <w:gridCol w:w="818"/>
        <w:gridCol w:w="8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интернат, единиц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интернате (есть-1, нет-0)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мест, единиц)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приспособленное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привозная вода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баня, душ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прачечная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овощехранилище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отопление: на твердом топливе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занятий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гигиены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комната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5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3"/>
        <w:gridCol w:w="853"/>
        <w:gridCol w:w="853"/>
        <w:gridCol w:w="853"/>
        <w:gridCol w:w="853"/>
        <w:gridCol w:w="1211"/>
        <w:gridCol w:w="853"/>
        <w:gridCol w:w="853"/>
        <w:gridCol w:w="853"/>
        <w:gridCol w:w="853"/>
        <w:gridCol w:w="85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интернате (есть-1, нет-0)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комната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комната-сушилка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спортзал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хозяйство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школ-интернатов, имеющих компьютерные классы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интернет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логокабинеты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сурдокабинеты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тифлокабинеты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лечебно-трудовое обучение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6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4096"/>
        <w:gridCol w:w="4097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фонд, тысяча экземпляров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посадочных мест в столовой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классы, единиц</w:t>
            </w:r>
          </w:p>
        </w:tc>
      </w:tr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7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430"/>
    <w:bookmarkStart w:name="z1548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431"/>
    <w:bookmarkStart w:name="z1549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432"/>
    <w:bookmarkStart w:name="z1550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433"/>
    <w:bookmarkStart w:name="z1551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434"/>
    <w:bookmarkStart w:name="z1552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435"/>
    <w:bookmarkStart w:name="z1553" w:id="1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436"/>
    <w:bookmarkStart w:name="z1554" w:id="1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интернатных организациях образования"</w:t>
      </w:r>
    </w:p>
    <w:bookmarkEnd w:id="1437"/>
    <w:bookmarkStart w:name="z1555" w:id="1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П-24, периодичность – годовая)</w:t>
      </w:r>
    </w:p>
    <w:bookmarkEnd w:id="1438"/>
    <w:bookmarkStart w:name="z1556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административной отчетности:</w:t>
      </w:r>
    </w:p>
    <w:bookmarkEnd w:id="1439"/>
    <w:bookmarkStart w:name="z1557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интернатные организации - организации образования, обеспечивающие государственные гарантии прав на образование определенных категорий лиц с предоставлением места проживания; военная школа-интернат - обеспечивает получение общего среднего образования и дополнительные образовательные программы углубленной допризывной и физической подготовки, возможность продолжения обучения по военно-техническим специальностям на последующих уровнях образования; интернат при общеобразовательной школе - обеспечивает получение общего среднего образования учащимся, проживающим в населенных пунктах, не имеющих соответствующих общеобразовательных школ; школа-интернат для детей из многодетных и малообеспеченных семей - обеспечивает получение общего среднего образования, детям из семей, получающих государственное пособие, детям из семей, не получающих государственную социальную помощь, детям из семей с доходом ниже прожиточного минимума, с оказанием помощи семье по условиям жизни, труда, состояния здоровья родителей или лиц, их заменяющих; школа-интернат - обеспечивает получение общего среднего образования детей, проживающих в населенных пунктах с малой численностью жителей; санаторная школа-интернат - обеспечивает получение общего среднего образования с соблюдением установленного режима, восстановительное лечение, проведение медицинской реабилитации и отдыха, лечебно-профилактических противотуберкулезных мероприятий; интернат при опорной школе (ресурсный центр) - обеспечивает доступ к образовательным ресурсам качественного образования учащимися близлежащих малокомплектных школ с проживанием в период сессионных занятий и промежуточной и итоговой аттестации обучающихся; специальные организации образования, реализуют специальные учебные программы, разработанные на основе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профессионального, послесреднего образования в соответствии с государственным общеобязательным стандартом образования (приказ Министра образования и науки Республики Казахстан от 17 сентября 2013 года № 375 "Типовые правила деятельности по видам общеобразовательных организаций (начального, основного среднего и общего среднего образования)" (зарегистрирован в Реестре государственной регистрации нормативных правовых актов под № 8827).</w:t>
      </w:r>
    </w:p>
    <w:bookmarkEnd w:id="1440"/>
    <w:bookmarkStart w:name="z1558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441"/>
    <w:bookmarkStart w:name="z1559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строки 1.1-1.6</w:t>
      </w:r>
    </w:p>
    <w:bookmarkEnd w:id="1442"/>
    <w:bookmarkStart w:name="z1560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=∑ строки 1,2,3,4,5</w:t>
      </w:r>
    </w:p>
    <w:bookmarkEnd w:id="14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563" w:id="1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444"/>
    <w:bookmarkStart w:name="z1564" w:id="1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педагогических кадрах интернатных организаций образования</w:t>
      </w:r>
    </w:p>
    <w:bookmarkEnd w:id="1445"/>
    <w:bookmarkStart w:name="z1565" w:id="1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446"/>
    <w:bookmarkStart w:name="z1566" w:id="1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20_-20_ учебный год</w:t>
      </w:r>
    </w:p>
    <w:bookmarkEnd w:id="1447"/>
    <w:bookmarkStart w:name="z1567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П-25</w:t>
      </w:r>
    </w:p>
    <w:bookmarkEnd w:id="1448"/>
    <w:bookmarkStart w:name="z1568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449"/>
    <w:bookmarkStart w:name="z1569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450"/>
    <w:bookmarkStart w:name="z157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451"/>
    <w:bookmarkStart w:name="z157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3621"/>
        <w:gridCol w:w="873"/>
        <w:gridCol w:w="1358"/>
        <w:gridCol w:w="1358"/>
        <w:gridCol w:w="873"/>
        <w:gridCol w:w="873"/>
        <w:gridCol w:w="873"/>
        <w:gridCol w:w="874"/>
      </w:tblGrid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педагогических работников, человек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воспитателей,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интернатные организации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школа – интернат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военная школа - интернат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интернаты при общеобразовательных школах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специализированная школа-интернат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интернат при опорной школе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школа - интернат для детей из многодетных и малообеспеченных детей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 санаторного типа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организации образования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общеобразовательные организации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сирот и детей, оставшихся без попечения родителей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 девиантным поведением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2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1059"/>
        <w:gridCol w:w="1059"/>
        <w:gridCol w:w="1059"/>
        <w:gridCol w:w="1059"/>
        <w:gridCol w:w="1059"/>
        <w:gridCol w:w="1278"/>
        <w:gridCol w:w="1497"/>
        <w:gridCol w:w="1498"/>
        <w:gridCol w:w="1498"/>
        <w:gridCol w:w="838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стажу работы, человек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года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до 2 лет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до 7 лет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до 9 лет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до 11 лет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до 14 лет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до 17 лет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до 20 лет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специалисты,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кадры, человек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  <w:bookmarkEnd w:id="14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</w:t>
            </w:r>
          </w:p>
          <w:bookmarkEnd w:id="14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дәрігері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</w:t>
            </w:r>
          </w:p>
          <w:bookmarkEnd w:id="145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7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458"/>
    <w:bookmarkStart w:name="z1578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459"/>
    <w:bookmarkStart w:name="z1579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460"/>
    <w:bookmarkStart w:name="z1580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461"/>
    <w:bookmarkStart w:name="z1581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462"/>
    <w:bookmarkStart w:name="z1582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463"/>
    <w:bookmarkStart w:name="z1583" w:id="1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464"/>
    <w:bookmarkStart w:name="z1584" w:id="1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педагогических кадрах интернатных организаций образования"</w:t>
      </w:r>
    </w:p>
    <w:bookmarkEnd w:id="1465"/>
    <w:bookmarkStart w:name="z1585" w:id="1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П-25, периодичность – годовая)</w:t>
      </w:r>
    </w:p>
    <w:bookmarkEnd w:id="1466"/>
    <w:bookmarkStart w:name="z158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административной отчетности:</w:t>
      </w:r>
    </w:p>
    <w:bookmarkEnd w:id="1467"/>
    <w:bookmarkStart w:name="z1587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интернатные организации - организации образования, обеспечивающие государственные гарантии прав на образование определенных категорий лиц с предоставлением места проживания; военная школа-интернат - обеспечивает получение общего среднего образования и дополнительные образовательные программы углубленной допризывной и физической подготовки, возможность продолжения обучения по военно-техническим специальностям на последующих уровнях образования; интернат при общеобразовательной школе - обеспечивает получение общего среднего образования учащимся, проживающим в населенных пунктах, не имеющих соответствующих общеобразовательных школ; школа-интернат для детей из многодетных и малообеспеченных семей - обеспечивает получение общего среднего образования, детям из семей, получающих государственное пособие, детям из семей, не получающих государственную социальную помощь, детям из семей с доходом ниже прожиточного минимума, с оказанием помощи семье по условиям жизни, труда, состояния здоровья родителей или лиц, их заменяющих; школа-интернат - обеспечивает получение общего среднего образования детей, проживающих в населенных пунктах с малой численностью жителей; санаторная школа-интернат - обеспечивает получение общего среднего образования с соблюдением установленного режима, восстановительное лечение, проведение медицинской реабилитации и отдыха, лечебно-профилактических противотуберкулезных мероприятий; интернат при опорной школе (ресурсный центр) - обеспечивает доступ к образовательным ресурсам качественного образования учащимися близлежащих малокомплектных школ с проживанием в период сессионных занятий и промежуточной и итоговой аттестации обучающихся; специальные организации образования, реализуют специальные учебные программы, разработанные на основе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профессионального, послесреднего образования в соответствии с государственным общеобязательным стандартом образования (приказ Министра образования и науки Республики Казахстан от 17 сентября 2013 года № 375 "Типовые правила деятельности по видам общеобразовательных организаций (начального, основного среднего и общего среднего образования)" (зарегистрирован в Реестре государственной регистрации нормативных правовых актов под № 8827).</w:t>
      </w:r>
    </w:p>
    <w:bookmarkEnd w:id="1468"/>
    <w:bookmarkStart w:name="z1588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469"/>
    <w:bookmarkStart w:name="z1589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4-7</w:t>
      </w:r>
    </w:p>
    <w:bookmarkEnd w:id="1470"/>
    <w:bookmarkStart w:name="z1590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8-18</w:t>
      </w:r>
    </w:p>
    <w:bookmarkEnd w:id="1471"/>
    <w:bookmarkStart w:name="z1591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1.1 - 1.6.</w:t>
      </w:r>
    </w:p>
    <w:bookmarkEnd w:id="14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594" w:id="1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473"/>
    <w:bookmarkStart w:name="z1595" w:id="1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специальных организациях образования</w:t>
      </w:r>
    </w:p>
    <w:bookmarkEnd w:id="1474"/>
    <w:bookmarkStart w:name="z1596" w:id="1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475"/>
    <w:bookmarkStart w:name="z1597" w:id="1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20_- 20_ учебный год</w:t>
      </w:r>
    </w:p>
    <w:bookmarkEnd w:id="1476"/>
    <w:bookmarkStart w:name="z1598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П-26</w:t>
      </w:r>
    </w:p>
    <w:bookmarkEnd w:id="1477"/>
    <w:bookmarkStart w:name="z1599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478"/>
    <w:bookmarkStart w:name="z1600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479"/>
    <w:bookmarkStart w:name="z1601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480"/>
    <w:bookmarkStart w:name="z1602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088"/>
        <w:gridCol w:w="758"/>
        <w:gridCol w:w="758"/>
        <w:gridCol w:w="593"/>
        <w:gridCol w:w="593"/>
        <w:gridCol w:w="1362"/>
        <w:gridCol w:w="593"/>
        <w:gridCol w:w="593"/>
        <w:gridCol w:w="594"/>
        <w:gridCol w:w="594"/>
        <w:gridCol w:w="922"/>
        <w:gridCol w:w="922"/>
        <w:gridCol w:w="922"/>
        <w:gridCol w:w="922"/>
      </w:tblGrid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организаций, единиц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материальная база,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кабинетов,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здание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арендуемое здание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мест)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 здание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приспособленное здание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сурдолога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педагога- психолога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психолого-педагогической коррекции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центр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логопедических пунктов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организациях среднего образования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дошкольных организациях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3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482"/>
    <w:bookmarkStart w:name="z1604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483"/>
    <w:bookmarkStart w:name="z1605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484"/>
    <w:bookmarkStart w:name="z1606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485"/>
    <w:bookmarkStart w:name="z1607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486"/>
    <w:bookmarkStart w:name="z1608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487"/>
    <w:bookmarkStart w:name="z1609" w:id="1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488"/>
    <w:bookmarkStart w:name="z1610" w:id="1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специальных организациях образования" (Индекс: № П-26, периодичность – годовая)</w:t>
      </w:r>
    </w:p>
    <w:bookmarkEnd w:id="1489"/>
    <w:bookmarkStart w:name="z1611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Специальные организации образования - организации, созданные для диагностики и консультирования, обучения и воспитания детей с особыми образовательными потребностями: психолого-медико-педагогические консультации, реабилитационные центры, кабинеты психолого-педагогической коррекции, логопедические пункты при школах;</w:t>
      </w:r>
    </w:p>
    <w:bookmarkEnd w:id="1490"/>
    <w:bookmarkStart w:name="z1612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психолого-медико-педагогические консультации (ПМПК) являются государственными учреждениями, осуществляющими проведение диагностики и психолого-медико-педагогического обследования детей с особыми образовательными потребностями в целях установления показаний на социальную и медико-педагогическую коррекционную поддержку, определения вида и формы образования, составления индивидуальной программы реабилитации (приказ Министра образования и науки Республики Казахстан от 14 февраля 2017 года № 66 "Типовые правила деятельности видов специальных организаций образования") (зарегистрирован в Реестре государственной регистрации нормативных правовых актов под № 14995).</w:t>
      </w:r>
    </w:p>
    <w:bookmarkEnd w:id="1491"/>
    <w:bookmarkStart w:name="z1613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492"/>
    <w:bookmarkStart w:name="z1614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 4.1, 4.2</w:t>
      </w:r>
    </w:p>
    <w:bookmarkEnd w:id="14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617" w:id="1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494"/>
    <w:bookmarkStart w:name="z1618" w:id="1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трудоустройстве выпускников 9 классов общеобразовательных школ</w:t>
      </w:r>
    </w:p>
    <w:bookmarkEnd w:id="1495"/>
    <w:bookmarkStart w:name="z1619" w:id="1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496"/>
    <w:bookmarkStart w:name="z1620" w:id="1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1497"/>
    <w:bookmarkStart w:name="z1621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П-28</w:t>
      </w:r>
    </w:p>
    <w:bookmarkEnd w:id="1498"/>
    <w:bookmarkStart w:name="z1622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499"/>
    <w:bookmarkStart w:name="z1623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500"/>
    <w:bookmarkStart w:name="z1624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501"/>
    <w:bookmarkStart w:name="z1625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2324"/>
        <w:gridCol w:w="657"/>
        <w:gridCol w:w="657"/>
        <w:gridCol w:w="514"/>
        <w:gridCol w:w="514"/>
        <w:gridCol w:w="1180"/>
        <w:gridCol w:w="800"/>
        <w:gridCol w:w="943"/>
        <w:gridCol w:w="514"/>
        <w:gridCol w:w="1230"/>
        <w:gridCol w:w="799"/>
        <w:gridCol w:w="800"/>
      </w:tblGrid>
      <w:tr>
        <w:trPr>
          <w:trHeight w:val="30" w:hRule="atLeast"/>
        </w:trPr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выпускников,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колледжи, человек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продолжили обучение в школе,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выехали за пределы страны, человек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трудоустроенные, человек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нетрудоустроенные,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дневных общеобразовательных школах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вечерних школах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негосударственных школах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специальных (коррекционных) организациях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поступившие в учебные заведения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1), человек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дневных государственных общеобразовательных школах(из строки 1), человек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1.3), человек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6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подлежат обучению,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7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504"/>
    <w:bookmarkStart w:name="z1628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505"/>
    <w:bookmarkStart w:name="z1629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506"/>
    <w:bookmarkStart w:name="z1630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507"/>
    <w:bookmarkStart w:name="z1631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508"/>
    <w:bookmarkStart w:name="z1632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509"/>
    <w:bookmarkStart w:name="z1633" w:id="1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510"/>
    <w:bookmarkStart w:name="z1634" w:id="1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трудоустройстве выпускников 9 классов общеобразовательных школ"</w:t>
      </w:r>
    </w:p>
    <w:bookmarkEnd w:id="1511"/>
    <w:bookmarkStart w:name="z1635" w:id="1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П-28, периодичность – годовая)</w:t>
      </w:r>
    </w:p>
    <w:bookmarkEnd w:id="1512"/>
    <w:bookmarkStart w:name="z1636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административной отчетности:</w:t>
      </w:r>
    </w:p>
    <w:bookmarkEnd w:id="1513"/>
    <w:bookmarkStart w:name="z1637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 – учащийся, оканчивающий учебное заведение, находящийся в последнем классе, на последнем курсе.</w:t>
      </w:r>
    </w:p>
    <w:bookmarkEnd w:id="1514"/>
    <w:bookmarkStart w:name="z1638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Общеобразовательные, вечерние школы - приказ Министра образования и науки Республики Казахстан от 17 сентября 2013 года № 375 "Типовые правила деятельности по видам общеобразовательных организаций (начального, основного среднего и общего среднего образования)" (зарегистрирован в Реестре государственной регистрации нормативных правовых актов под № 8827).</w:t>
      </w:r>
    </w:p>
    <w:bookmarkEnd w:id="1515"/>
    <w:bookmarkStart w:name="z1639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общеобразовательных организаций – приказ Министра образования и науки Республики Казахстан от 14 февраля 2017 года № 66 "Типовые правила деятельности видов специальных организаций образования" (зарегистрирован в Реестре государственной регистрации нормативных правовых актов под № 14995).</w:t>
      </w:r>
    </w:p>
    <w:bookmarkEnd w:id="1516"/>
    <w:bookmarkStart w:name="z1640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517"/>
    <w:bookmarkStart w:name="z1641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2-5 = ∑ граф 6, 7, 8, 10, 11, 12 для каждой строки</w:t>
      </w:r>
    </w:p>
    <w:bookmarkEnd w:id="1518"/>
    <w:bookmarkStart w:name="z1642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13-14 для каждой строки</w:t>
      </w:r>
    </w:p>
    <w:bookmarkEnd w:id="15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645" w:id="1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520"/>
    <w:bookmarkStart w:name="z1646" w:id="1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трудоустройстве выпускников 11 классов общеобразовательных школ</w:t>
      </w:r>
    </w:p>
    <w:bookmarkEnd w:id="1521"/>
    <w:bookmarkStart w:name="z1647" w:id="1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522"/>
    <w:bookmarkStart w:name="z1648" w:id="1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1523"/>
    <w:bookmarkStart w:name="z1649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П-29</w:t>
      </w:r>
    </w:p>
    <w:bookmarkEnd w:id="1524"/>
    <w:bookmarkStart w:name="z1650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525"/>
    <w:bookmarkStart w:name="z1651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526"/>
    <w:bookmarkStart w:name="z1652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527"/>
    <w:bookmarkStart w:name="z1653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3127"/>
        <w:gridCol w:w="1014"/>
        <w:gridCol w:w="833"/>
        <w:gridCol w:w="652"/>
        <w:gridCol w:w="652"/>
        <w:gridCol w:w="1497"/>
        <w:gridCol w:w="652"/>
        <w:gridCol w:w="652"/>
        <w:gridCol w:w="652"/>
        <w:gridCol w:w="835"/>
      </w:tblGrid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окончили школу,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на учебу,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дневных общеобразовательных школах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вечерних школах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негосударственных школах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специальных (коррекционных) организациях образования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экстернат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колледж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высшые учебные заведения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1), человек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дневных государственных общеобразовательных школах (из строки 1), человек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1.3), человек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4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устроились на работу, человек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5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987"/>
        <w:gridCol w:w="987"/>
        <w:gridCol w:w="2987"/>
        <w:gridCol w:w="987"/>
        <w:gridCol w:w="1343"/>
        <w:gridCol w:w="987"/>
        <w:gridCol w:w="987"/>
        <w:gridCol w:w="2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устроились на работу,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выехали за пределы страны,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устроились, человек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бытовое обслуживание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деятельности не указанные в графах 11-19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поступившие в учебные заведения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 болезни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причинам не укзанным в графе 24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6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подлежат обучению, человек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призваны в армию,человек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 болезни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 смерти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7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532"/>
    <w:bookmarkStart w:name="z1658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533"/>
    <w:bookmarkStart w:name="z1659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534"/>
    <w:bookmarkStart w:name="z1660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535"/>
    <w:bookmarkStart w:name="z1661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536"/>
    <w:bookmarkStart w:name="z1662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537"/>
    <w:bookmarkStart w:name="z1663" w:id="1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538"/>
    <w:bookmarkStart w:name="z1664" w:id="1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трудоустройстве выпускников 11 классов общеобразовательных школ" </w:t>
      </w:r>
    </w:p>
    <w:bookmarkEnd w:id="1539"/>
    <w:bookmarkStart w:name="z1665" w:id="1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П-29, периодичность – годовая)</w:t>
      </w:r>
    </w:p>
    <w:bookmarkEnd w:id="1540"/>
    <w:bookmarkStart w:name="z1666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административной отчетности:</w:t>
      </w:r>
    </w:p>
    <w:bookmarkEnd w:id="1541"/>
    <w:bookmarkStart w:name="z1667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 - учащийся, оканчивающий учебное заведение, находящийся в последнем классе, на последнем курсе.</w:t>
      </w:r>
    </w:p>
    <w:bookmarkEnd w:id="1542"/>
    <w:bookmarkStart w:name="z1668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Общеобразовательные, вечерние школы – приказ Министра образования и науки Республики Казахстан от 17 сентября 2013 года № 375 "Типовые правила деятельности по видам общеобразовательных организаций (начального, основного среднего и общего среднего образования)" (зарегистрирован в Реестре государственной регистрации нормативных правовых актов под № 8827).</w:t>
      </w:r>
    </w:p>
    <w:bookmarkEnd w:id="1543"/>
    <w:bookmarkStart w:name="z1669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общеобразовательных организаций – приказ Министра образования и науки Республики Казахстан от 14 февраля 2017 года № 66 "Типовые правила деятельности видов специальных организаций образования" ((зарегистрирован в Реестре государственной регистрации нормативных правовых актов под № 14995).</w:t>
      </w:r>
    </w:p>
    <w:bookmarkEnd w:id="1544"/>
    <w:bookmarkStart w:name="z1670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Экстернат – приказ Министра образования и науки Республики Казахстан от 8 апреля 2015 года № 179 Стандарт государственной услуги "Выдача разрешения на обучение в форме экстерната в организациях основного среднего, общего среднего образования" (зарегистрирован в Реестре государственной регистрации нормативных правовых актов под № 11057).</w:t>
      </w:r>
    </w:p>
    <w:bookmarkEnd w:id="1545"/>
    <w:bookmarkStart w:name="z1671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546"/>
    <w:bookmarkStart w:name="z1672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2-5 для каждой строки = ∑ граф 7, 10,21, 23, 26, 29 для каждой строки</w:t>
      </w:r>
    </w:p>
    <w:bookmarkEnd w:id="1547"/>
    <w:bookmarkStart w:name="z1673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8-9 для каждой строки</w:t>
      </w:r>
    </w:p>
    <w:bookmarkEnd w:id="1548"/>
    <w:bookmarkStart w:name="z1674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∑ граф 11-20 для каждой строки</w:t>
      </w:r>
    </w:p>
    <w:bookmarkEnd w:id="1549"/>
    <w:bookmarkStart w:name="z1675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23 = ∑ граф 24-25 для каждой строки</w:t>
      </w:r>
    </w:p>
    <w:bookmarkEnd w:id="1550"/>
    <w:bookmarkStart w:name="z1676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26 = ∑ граф 27-28 для каждой строки</w:t>
      </w:r>
    </w:p>
    <w:bookmarkEnd w:id="15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679" w:id="1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552"/>
    <w:bookmarkStart w:name="z1680" w:id="1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проведении аттестации педагогических кадров</w:t>
      </w:r>
    </w:p>
    <w:bookmarkEnd w:id="1553"/>
    <w:bookmarkStart w:name="z1681" w:id="1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554"/>
    <w:bookmarkStart w:name="z1682" w:id="1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20_-20_ учебный год</w:t>
      </w:r>
    </w:p>
    <w:bookmarkEnd w:id="1555"/>
    <w:bookmarkStart w:name="z1683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П-30</w:t>
      </w:r>
    </w:p>
    <w:bookmarkEnd w:id="1556"/>
    <w:bookmarkStart w:name="z1684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557"/>
    <w:bookmarkStart w:name="z1685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1558"/>
    <w:bookmarkStart w:name="z1686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образования и науки Республики Казахстан Комитет дошкольного и среднего образования</w:t>
      </w:r>
    </w:p>
    <w:bookmarkEnd w:id="1559"/>
    <w:bookmarkStart w:name="z1687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31 октября </w:t>
      </w:r>
    </w:p>
    <w:bookmarkEnd w:id="1560"/>
    <w:bookmarkStart w:name="z1688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1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3397"/>
        <w:gridCol w:w="1393"/>
        <w:gridCol w:w="659"/>
        <w:gridCol w:w="659"/>
        <w:gridCol w:w="660"/>
        <w:gridCol w:w="660"/>
        <w:gridCol w:w="660"/>
        <w:gridCol w:w="660"/>
        <w:gridCol w:w="660"/>
        <w:gridCol w:w="660"/>
        <w:gridCol w:w="1025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прошедших аттестацию, человек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педагогов, прошедших аттестацию, человек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высшую категорию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первую категорию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вторую категорию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Всего по области/ по городу республиканского значения, столице в школах с казахским языком обучения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русским языком обучения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со смешенным языком обучения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узбекским языком обучения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уйгурским языком обучения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всего по области/ по городу республиканского значения, столице в школах с таджикским языком обучения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9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1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2718"/>
        <w:gridCol w:w="1115"/>
        <w:gridCol w:w="527"/>
        <w:gridCol w:w="528"/>
        <w:gridCol w:w="528"/>
        <w:gridCol w:w="528"/>
        <w:gridCol w:w="528"/>
        <w:gridCol w:w="528"/>
        <w:gridCol w:w="528"/>
        <w:gridCol w:w="528"/>
        <w:gridCol w:w="819"/>
        <w:gridCol w:w="819"/>
        <w:gridCol w:w="820"/>
        <w:gridCol w:w="820"/>
      </w:tblGrid>
      <w:tr>
        <w:trPr>
          <w:trHeight w:val="3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прошедших аттестацию, человек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педагогов, прошедших аттестацию,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Всего по области/ по городу республиканского значения, столице в школах с казахским языком обучения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русским языком обучения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со смешенным языком обучения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узбекским языком обучения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уйгурским языком обучения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всего по области/ по городу республиканского значения, столице в школах с таджикским языком обучения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0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1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564"/>
    <w:bookmarkStart w:name="z1692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565"/>
    <w:bookmarkStart w:name="z1693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566"/>
    <w:bookmarkStart w:name="z1694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567"/>
    <w:bookmarkStart w:name="z1695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568"/>
    <w:bookmarkStart w:name="z1696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569"/>
    <w:bookmarkStart w:name="z1697" w:id="1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570"/>
    <w:bookmarkStart w:name="z1698" w:id="1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проведении аттестации педагогических кадров" (Индекс: № П-30, периодичность – годовая)</w:t>
      </w:r>
    </w:p>
    <w:bookmarkEnd w:id="1571"/>
    <w:bookmarkStart w:name="z1699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административной отчетности:</w:t>
      </w:r>
    </w:p>
    <w:bookmarkEnd w:id="1572"/>
    <w:bookmarkStart w:name="z1700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педагогических работников - процедура, проводимая с целью определения соответствия уровня квалификации педагогического работника, квалификационным требованиям (приказ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науки") (зарегистрирован в Реестре государственной регистрации нормативных правовых актов под № 13317).</w:t>
      </w:r>
    </w:p>
    <w:bookmarkEnd w:id="1573"/>
    <w:bookmarkStart w:name="z1701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– уровень требований к квалификации работника, отражающий результативность выполнения работ</w:t>
      </w:r>
    </w:p>
    <w:bookmarkEnd w:id="1574"/>
    <w:bookmarkStart w:name="z1702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обучения – язык, на котором ведется преподавание предмета</w:t>
      </w:r>
    </w:p>
    <w:bookmarkEnd w:id="1575"/>
    <w:bookmarkStart w:name="z1703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Педагогические кадры - лица, занимающие должности, указанные в перечне должностей педагогических работников и приравненных к ним лиц (Постановление Правительства Республики Казахстан от 30 января </w:t>
      </w:r>
    </w:p>
    <w:bookmarkEnd w:id="1576"/>
    <w:bookmarkStart w:name="z1704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лиц").</w:t>
      </w:r>
    </w:p>
    <w:bookmarkEnd w:id="1577"/>
    <w:bookmarkStart w:name="z1705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578"/>
    <w:bookmarkStart w:name="z1706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1579"/>
    <w:bookmarkStart w:name="z1707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графы 2, 3, 5, 6, 8, 9;</w:t>
      </w:r>
    </w:p>
    <w:bookmarkEnd w:id="1580"/>
    <w:bookmarkStart w:name="z1708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строки 1.1, 1.2;</w:t>
      </w:r>
    </w:p>
    <w:bookmarkEnd w:id="1581"/>
    <w:bookmarkStart w:name="z1709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строки 2.1, 2.2;</w:t>
      </w:r>
    </w:p>
    <w:bookmarkEnd w:id="1582"/>
    <w:bookmarkStart w:name="z1710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строки 3.1, 3.2;</w:t>
      </w:r>
    </w:p>
    <w:bookmarkEnd w:id="1583"/>
    <w:bookmarkStart w:name="z1711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строки 4.1, 4.2;</w:t>
      </w:r>
    </w:p>
    <w:bookmarkEnd w:id="1584"/>
    <w:bookmarkStart w:name="z1712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∑ строки 5.1, 5.2;</w:t>
      </w:r>
    </w:p>
    <w:bookmarkEnd w:id="1585"/>
    <w:bookmarkStart w:name="z1713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= ∑ строки 6.1, 6.2;</w:t>
      </w:r>
    </w:p>
    <w:bookmarkEnd w:id="1586"/>
    <w:bookmarkStart w:name="z1714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1587"/>
    <w:bookmarkStart w:name="z1715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2, 3, 5, 6, 8, 9; 11,12;</w:t>
      </w:r>
    </w:p>
    <w:bookmarkEnd w:id="1588"/>
    <w:bookmarkStart w:name="z1716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1.1,1.2;</w:t>
      </w:r>
    </w:p>
    <w:bookmarkEnd w:id="1589"/>
    <w:bookmarkStart w:name="z1717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2.1,2.2;</w:t>
      </w:r>
    </w:p>
    <w:bookmarkEnd w:id="1590"/>
    <w:bookmarkStart w:name="z1718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3.1,3.2;</w:t>
      </w:r>
    </w:p>
    <w:bookmarkEnd w:id="1591"/>
    <w:bookmarkStart w:name="z1719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 4.1, 4.2;</w:t>
      </w:r>
    </w:p>
    <w:bookmarkEnd w:id="1592"/>
    <w:bookmarkStart w:name="z1720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∑ строк 5.1, 5.2;</w:t>
      </w:r>
    </w:p>
    <w:bookmarkEnd w:id="1593"/>
    <w:bookmarkStart w:name="z1721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= ∑ строк 6.1, 6.2;</w:t>
      </w:r>
    </w:p>
    <w:bookmarkEnd w:id="15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724" w:id="1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595"/>
    <w:bookmarkStart w:name="z1725" w:id="1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учителях, имеющих степень магистр, работающих в школах</w:t>
      </w:r>
    </w:p>
    <w:bookmarkEnd w:id="1596"/>
    <w:bookmarkStart w:name="z1726" w:id="1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597"/>
    <w:bookmarkStart w:name="z1727" w:id="1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20_-20_ учебный год</w:t>
      </w:r>
    </w:p>
    <w:bookmarkEnd w:id="1598"/>
    <w:bookmarkStart w:name="z1728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П-31</w:t>
      </w:r>
    </w:p>
    <w:bookmarkEnd w:id="1599"/>
    <w:bookmarkStart w:name="z1729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600"/>
    <w:bookmarkStart w:name="z1730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1601"/>
    <w:bookmarkStart w:name="z1731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образования и науки Республики Казахстан Комитет дошкольного и среднего образования</w:t>
      </w:r>
    </w:p>
    <w:bookmarkEnd w:id="1602"/>
    <w:bookmarkStart w:name="z1732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31 октября </w:t>
      </w:r>
    </w:p>
    <w:bookmarkEnd w:id="16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503"/>
        <w:gridCol w:w="454"/>
        <w:gridCol w:w="1211"/>
        <w:gridCol w:w="1968"/>
        <w:gridCol w:w="629"/>
        <w:gridCol w:w="804"/>
        <w:gridCol w:w="804"/>
        <w:gridCol w:w="629"/>
        <w:gridCol w:w="629"/>
        <w:gridCol w:w="629"/>
        <w:gridCol w:w="629"/>
        <w:gridCol w:w="630"/>
        <w:gridCol w:w="630"/>
      </w:tblGrid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 территориальных объектов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учителей-магистрантов,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предметам,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столице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строки 1)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3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предметам,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исскуство и черчение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4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749"/>
        <w:gridCol w:w="1749"/>
        <w:gridCol w:w="4359"/>
        <w:gridCol w:w="1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предметам, человек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начальные классы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и жизнедеятельности и начальная военная подготовка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графах 2-24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5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606"/>
    <w:bookmarkStart w:name="z1736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607"/>
    <w:bookmarkStart w:name="z1737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608"/>
    <w:bookmarkStart w:name="z1738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609"/>
    <w:bookmarkStart w:name="z1739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610"/>
    <w:bookmarkStart w:name="z1740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611"/>
    <w:bookmarkStart w:name="z1741" w:id="1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612"/>
    <w:bookmarkStart w:name="z1742" w:id="1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учителях, имеющих степень магистр, работающих в школах"</w:t>
      </w:r>
    </w:p>
    <w:bookmarkEnd w:id="1613"/>
    <w:bookmarkStart w:name="z1743" w:id="1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П-31, периодичность – годовая)</w:t>
      </w:r>
    </w:p>
    <w:bookmarkEnd w:id="1614"/>
    <w:bookmarkStart w:name="z1744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административной отчетности:</w:t>
      </w:r>
    </w:p>
    <w:bookmarkEnd w:id="1615"/>
    <w:bookmarkStart w:name="z1745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магистрант – лицо, обучающееся по профессиональной образовательной учебной программе послевузовского образования, направленная на подготовку научных и педагогических кадров с присуждением академической степени "магистр" по соответствующей специальности;</w:t>
      </w:r>
    </w:p>
    <w:bookmarkEnd w:id="1616"/>
    <w:bookmarkStart w:name="z1746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общем количестве учителей учитываются все педагогические работники и лица, приравненные к ним согласно постановлению Правительства Республики Казахстан от 30 января 2008 года №77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 Закон Республики Казахстан от 27 июля 2007 года № 319-III "Об образовании".</w:t>
      </w:r>
    </w:p>
    <w:bookmarkEnd w:id="1617"/>
    <w:bookmarkStart w:name="z1747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618"/>
    <w:bookmarkStart w:name="z1748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2-25 для каждой строки.</w:t>
      </w:r>
    </w:p>
    <w:bookmarkEnd w:id="16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751" w:id="1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620"/>
    <w:bookmarkStart w:name="z1752" w:id="1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приеме на работу молодых специалистов (выпускников организаций высшего и послевузовского образования, технического и профессионального образования) общеобразовательных школ</w:t>
      </w:r>
    </w:p>
    <w:bookmarkEnd w:id="1621"/>
    <w:bookmarkStart w:name="z1753" w:id="1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622"/>
    <w:bookmarkStart w:name="z1754" w:id="1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20_-20_ учебный год</w:t>
      </w:r>
    </w:p>
    <w:bookmarkEnd w:id="1623"/>
    <w:bookmarkStart w:name="z1755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П-32</w:t>
      </w:r>
    </w:p>
    <w:bookmarkEnd w:id="1624"/>
    <w:bookmarkStart w:name="z1756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625"/>
    <w:bookmarkStart w:name="z1757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1626"/>
    <w:bookmarkStart w:name="z1758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образования и науки Республики Казахстан Комитет дошкольного и среднего образования</w:t>
      </w:r>
    </w:p>
    <w:bookmarkEnd w:id="1627"/>
    <w:bookmarkStart w:name="z1759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31 октября </w:t>
      </w:r>
    </w:p>
    <w:bookmarkEnd w:id="16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203"/>
        <w:gridCol w:w="1954"/>
        <w:gridCol w:w="838"/>
        <w:gridCol w:w="838"/>
        <w:gridCol w:w="838"/>
        <w:gridCol w:w="656"/>
        <w:gridCol w:w="656"/>
        <w:gridCol w:w="656"/>
        <w:gridCol w:w="656"/>
        <w:gridCol w:w="656"/>
        <w:gridCol w:w="656"/>
        <w:gridCol w:w="1019"/>
        <w:gridCol w:w="1019"/>
      </w:tblGrid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Молодые специалисты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прибыло, человек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предметам,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организаций высшего и послесреднего образования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  <w:bookmarkEnd w:id="162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организаций технического и профессионального образования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1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предметам, человек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исскуство и черчение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2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749"/>
        <w:gridCol w:w="1749"/>
        <w:gridCol w:w="4359"/>
        <w:gridCol w:w="1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предметам, человек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начальные классы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и жизнедеятельности и начальная военная подготовка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графах 2-21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3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632"/>
    <w:bookmarkStart w:name="z1764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633"/>
    <w:bookmarkStart w:name="z1765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634"/>
    <w:bookmarkStart w:name="z1766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635"/>
    <w:bookmarkStart w:name="z1767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636"/>
    <w:bookmarkStart w:name="z1768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637"/>
    <w:bookmarkStart w:name="z1769" w:id="1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638"/>
    <w:bookmarkStart w:name="z1770" w:id="1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приеме на работу молодых специалистов (выпускников организаций высшего и послевузовского, технического и профессионального образования) в общеобразовательные школы" </w:t>
      </w:r>
    </w:p>
    <w:bookmarkEnd w:id="1639"/>
    <w:bookmarkStart w:name="z1771" w:id="1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П-32, периодичность – годовая)</w:t>
      </w:r>
    </w:p>
    <w:bookmarkEnd w:id="1640"/>
    <w:bookmarkStart w:name="z1772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1641"/>
    <w:bookmarkStart w:name="z1773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2-23 для каждой строки.</w:t>
      </w:r>
    </w:p>
    <w:bookmarkEnd w:id="16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776" w:id="1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643"/>
    <w:bookmarkStart w:name="z1777" w:id="1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качественном составе учителей казахского языка и литературы в школах с казахским и неказахским (русским, узбекским, уйгурским и таджикским) языками обучения</w:t>
      </w:r>
    </w:p>
    <w:bookmarkEnd w:id="1644"/>
    <w:bookmarkStart w:name="z1778" w:id="1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645"/>
    <w:bookmarkStart w:name="z1779" w:id="1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20_-20_ учебный год</w:t>
      </w:r>
    </w:p>
    <w:bookmarkEnd w:id="1646"/>
    <w:bookmarkStart w:name="z1780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П-33</w:t>
      </w:r>
    </w:p>
    <w:bookmarkEnd w:id="1647"/>
    <w:bookmarkStart w:name="z1781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648"/>
    <w:bookmarkStart w:name="z1782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1649"/>
    <w:bookmarkStart w:name="z1783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650"/>
    <w:bookmarkStart w:name="z1784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31 октября </w:t>
      </w:r>
    </w:p>
    <w:bookmarkEnd w:id="1651"/>
    <w:bookmarkStart w:name="z1785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раздел</w:t>
      </w:r>
    </w:p>
    <w:bookmarkEnd w:id="16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1960"/>
        <w:gridCol w:w="592"/>
        <w:gridCol w:w="1276"/>
        <w:gridCol w:w="1501"/>
        <w:gridCol w:w="1501"/>
        <w:gridCol w:w="820"/>
        <w:gridCol w:w="2188"/>
        <w:gridCol w:w="1277"/>
        <w:gridCol w:w="82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обучения, человек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 территориальных объектов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казахского языка и литературы,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окончившие казахскую филологию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казахского языка с высшим образованием для русских школ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русского языка и литературы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специалисты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год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6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3295"/>
        <w:gridCol w:w="1740"/>
        <w:gridCol w:w="2363"/>
        <w:gridCol w:w="1736"/>
        <w:gridCol w:w="17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неказахской национальности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без педагогического образования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казахского языка и литературы с техническим и профессиональным образованием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с общим средним образованием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окончившие ускоренные обучающие курсы по казахскому языку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7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раздел</w:t>
      </w:r>
    </w:p>
    <w:bookmarkEnd w:id="16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3151"/>
        <w:gridCol w:w="952"/>
        <w:gridCol w:w="2052"/>
        <w:gridCol w:w="3146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неказахским (русским, узбекским, уйгурским и таджикским) языками обучения, человек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 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,учителя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год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8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146"/>
        <w:gridCol w:w="1149"/>
        <w:gridCol w:w="1146"/>
        <w:gridCol w:w="1146"/>
        <w:gridCol w:w="1766"/>
        <w:gridCol w:w="1150"/>
        <w:gridCol w:w="1147"/>
        <w:gridCol w:w="1147"/>
        <w:gridCol w:w="114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неказахским (русским, узбекским, уйгурским и таджикским) языками обучения,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неказахской национальности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казахского языка с высшим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русских школ</w:t>
            </w:r>
          </w:p>
          <w:bookmarkEnd w:id="1656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окончившие казахскую филологию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русского языка и литературы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специалисты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без педагогического образования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казахского языка с техническим и профессиональным образованием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с общим средним образованием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окончившие ускоренные обучающие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казахскому языку</w:t>
            </w:r>
          </w:p>
          <w:bookmarkEnd w:id="16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1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658"/>
    <w:bookmarkStart w:name="z1792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659"/>
    <w:bookmarkStart w:name="z1793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660"/>
    <w:bookmarkStart w:name="z1794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661"/>
    <w:bookmarkStart w:name="z1795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662"/>
    <w:bookmarkStart w:name="z1796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6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799" w:id="1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664"/>
    <w:bookmarkStart w:name="z1800" w:id="1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закрытых, открытых и реорганизованных организаций образования</w:t>
      </w:r>
    </w:p>
    <w:bookmarkEnd w:id="1665"/>
    <w:bookmarkStart w:name="z1801" w:id="1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666"/>
    <w:bookmarkStart w:name="z1802" w:id="1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1667"/>
    <w:bookmarkStart w:name="z1803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№П-35</w:t>
      </w:r>
    </w:p>
    <w:bookmarkEnd w:id="1668"/>
    <w:bookmarkStart w:name="z1804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669"/>
    <w:bookmarkStart w:name="z1805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670"/>
    <w:bookmarkStart w:name="z1806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671"/>
    <w:bookmarkStart w:name="z1807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6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835"/>
        <w:gridCol w:w="506"/>
        <w:gridCol w:w="647"/>
        <w:gridCol w:w="788"/>
        <w:gridCol w:w="789"/>
        <w:gridCol w:w="1211"/>
        <w:gridCol w:w="507"/>
        <w:gridCol w:w="789"/>
        <w:gridCol w:w="930"/>
        <w:gridCol w:w="930"/>
        <w:gridCol w:w="507"/>
        <w:gridCol w:w="789"/>
        <w:gridCol w:w="930"/>
        <w:gridCol w:w="931"/>
      </w:tblGrid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организаций образования, единиц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общеобразовательных организаций, единиц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с казахским языком обучения, единиц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малокомплектных школ, единиц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малокомплектных школ, единиц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закрытых организаций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открытых организаций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реорганизо ваных организаций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8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8"/>
        <w:gridCol w:w="1632"/>
        <w:gridCol w:w="1924"/>
        <w:gridCol w:w="1924"/>
        <w:gridCol w:w="1633"/>
        <w:gridCol w:w="1925"/>
        <w:gridCol w:w="16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вечерних школ, единиц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внешкольных организаций,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малокомплектных школ,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9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6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1120"/>
        <w:gridCol w:w="581"/>
        <w:gridCol w:w="581"/>
        <w:gridCol w:w="903"/>
        <w:gridCol w:w="905"/>
        <w:gridCol w:w="1067"/>
        <w:gridCol w:w="903"/>
        <w:gridCol w:w="905"/>
        <w:gridCol w:w="1067"/>
        <w:gridCol w:w="903"/>
        <w:gridCol w:w="906"/>
        <w:gridCol w:w="1069"/>
      </w:tblGrid>
      <w:tr>
        <w:trPr>
          <w:trHeight w:val="30" w:hRule="atLeast"/>
        </w:trPr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 территориальных объектов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специальных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детских домов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 при школах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закрытых организаций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открытых организаций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реорганизованых организаций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0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290"/>
        <w:gridCol w:w="1521"/>
        <w:gridCol w:w="1287"/>
        <w:gridCol w:w="1291"/>
        <w:gridCol w:w="1522"/>
        <w:gridCol w:w="1288"/>
        <w:gridCol w:w="1291"/>
        <w:gridCol w:w="15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домов юношества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детских деревень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не указанные в графах 2-33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1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676"/>
    <w:bookmarkStart w:name="z1812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677"/>
    <w:bookmarkStart w:name="z1813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678"/>
    <w:bookmarkStart w:name="z1814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679"/>
    <w:bookmarkStart w:name="z1815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680"/>
    <w:bookmarkStart w:name="z1816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681"/>
    <w:bookmarkStart w:name="z1817" w:id="1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682"/>
    <w:bookmarkStart w:name="z1818" w:id="1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"Данные о закрытых, открытых и реорганизованных организаций образования"</w:t>
      </w:r>
    </w:p>
    <w:bookmarkEnd w:id="1683"/>
    <w:bookmarkStart w:name="z1819" w:id="1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№П-35, периодичность – годовая)</w:t>
      </w:r>
    </w:p>
    <w:bookmarkEnd w:id="1684"/>
    <w:bookmarkStart w:name="z1820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административной отчетности:</w:t>
      </w:r>
    </w:p>
    <w:bookmarkEnd w:id="1685"/>
    <w:bookmarkStart w:name="z1821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КАТО заполняется согласно Классификатору административно-территориальных обьектов, расположенный на интернет-ресурсе Комитета по статистике Министерства национальной экономики Республики Казахстан -http://www.stat.kz/klassifikacii/Pages/default.aspx;</w:t>
      </w:r>
    </w:p>
    <w:bookmarkEnd w:id="1686"/>
    <w:bookmarkStart w:name="z1822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687"/>
    <w:bookmarkStart w:name="z1823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2, 16, 18, 19, 22, 25, 28, 31, 34</w:t>
      </w:r>
    </w:p>
    <w:bookmarkEnd w:id="1688"/>
    <w:bookmarkStart w:name="z1824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2=∑ 4, 8, 12</w:t>
      </w:r>
    </w:p>
    <w:bookmarkEnd w:id="16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827" w:id="1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690"/>
    <w:bookmarkStart w:name="z1828" w:id="1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вводу объектов образования по пятилеткам</w:t>
      </w:r>
    </w:p>
    <w:bookmarkEnd w:id="1691"/>
    <w:bookmarkStart w:name="z1829" w:id="1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692"/>
    <w:bookmarkStart w:name="z1830" w:id="1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1693"/>
    <w:bookmarkStart w:name="z1831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№П-36</w:t>
      </w:r>
    </w:p>
    <w:bookmarkEnd w:id="1694"/>
    <w:bookmarkStart w:name="z1832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695"/>
    <w:bookmarkStart w:name="z1833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696"/>
    <w:bookmarkStart w:name="z1834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697"/>
    <w:bookmarkStart w:name="z1835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6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"/>
        <w:gridCol w:w="641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</w:tblGrid>
      <w:tr>
        <w:trPr>
          <w:trHeight w:val="30" w:hRule="atLeast"/>
        </w:trPr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1930 года,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1931-1935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1936-1940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1946-1950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1951-1955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1956-1960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1961-1965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1966-1970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1971-1975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1976-1980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1981-1985 годы, единиц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836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1986-1990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1991-1995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1996-2000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2001-2005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2006-2010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2016-2017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2020-2020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годы, единиц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1837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8"/>
        <w:gridCol w:w="3778"/>
        <w:gridCol w:w="3779"/>
        <w:gridCol w:w="9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введены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единиц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годы, единиц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 годы, единиц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годы,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1838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701"/>
    <w:bookmarkStart w:name="z1839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702"/>
    <w:bookmarkStart w:name="z1840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703"/>
    <w:bookmarkStart w:name="z1841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704"/>
    <w:bookmarkStart w:name="z1842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705"/>
    <w:bookmarkStart w:name="z1843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706"/>
    <w:bookmarkStart w:name="z1844" w:id="1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707"/>
    <w:bookmarkStart w:name="z1845" w:id="1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"Информация по вводу объектов образования по пятилеткам" </w:t>
      </w:r>
    </w:p>
    <w:bookmarkEnd w:id="1708"/>
    <w:bookmarkStart w:name="z1846" w:id="1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Индекс: №П-36, периодичность – годовая)</w:t>
      </w:r>
    </w:p>
    <w:bookmarkEnd w:id="1709"/>
    <w:bookmarkStart w:name="z1847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1710"/>
    <w:bookmarkStart w:name="z1848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28=∑ 1-27.</w:t>
      </w:r>
    </w:p>
    <w:bookmarkEnd w:id="17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851" w:id="1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712"/>
    <w:bookmarkStart w:name="z1852" w:id="1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аварийных школ (имеющих подтверждающие документы) в 20__-20__ учебном году и сведения о мерах, предпринимаемых для решения проблемы аварийности общеобразовательных школ</w:t>
      </w:r>
    </w:p>
    <w:bookmarkEnd w:id="1713"/>
    <w:bookmarkStart w:name="z1853" w:id="1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714"/>
    <w:bookmarkStart w:name="z1854" w:id="1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1715"/>
    <w:bookmarkStart w:name="z1855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№П-38</w:t>
      </w:r>
    </w:p>
    <w:bookmarkEnd w:id="1716"/>
    <w:bookmarkStart w:name="z1856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717"/>
    <w:bookmarkStart w:name="z1857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718"/>
    <w:bookmarkStart w:name="z1858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719"/>
    <w:bookmarkStart w:name="z1859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7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902"/>
        <w:gridCol w:w="902"/>
        <w:gridCol w:w="1153"/>
        <w:gridCol w:w="1153"/>
        <w:gridCol w:w="902"/>
        <w:gridCol w:w="902"/>
        <w:gridCol w:w="902"/>
        <w:gridCol w:w="4833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адрес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мощность, единиц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 здания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Комитета по чрезвычайным ситуациям Министерства внутренних дел Республики Казахстан по виду необходимых работ (техническое задание)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0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726"/>
        <w:gridCol w:w="726"/>
        <w:gridCol w:w="1074"/>
        <w:gridCol w:w="986"/>
        <w:gridCol w:w="987"/>
        <w:gridCol w:w="987"/>
        <w:gridCol w:w="726"/>
        <w:gridCol w:w="726"/>
        <w:gridCol w:w="726"/>
        <w:gridCol w:w="1075"/>
        <w:gridCol w:w="987"/>
        <w:gridCol w:w="988"/>
        <w:gridCol w:w="98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 счет республиканского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 счет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 строительство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строительство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 строительство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строительство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мощность, единиц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мощность, единиц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внесено (да, нет)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внесено (да, нет)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1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8"/>
        <w:gridCol w:w="1890"/>
        <w:gridCol w:w="2192"/>
        <w:gridCol w:w="2192"/>
        <w:gridCol w:w="219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bookmarkEnd w:id="172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 реконструкция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 капитальный ремонт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 қарастырылған предусмотрен капитальный ремонт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внесено (да, нет)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3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724"/>
    <w:bookmarkStart w:name="z1864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725"/>
    <w:bookmarkStart w:name="z1865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726"/>
    <w:bookmarkStart w:name="z1866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727"/>
    <w:bookmarkStart w:name="z1867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728"/>
    <w:bookmarkStart w:name="z1868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729"/>
    <w:bookmarkStart w:name="z1869" w:id="1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730"/>
    <w:bookmarkStart w:name="z1870" w:id="1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"Список аварийных школ (имеющих подтверждающие документы) в 20__-20__ учебном году и сведения о мерах, предпринимаемых для решения проблемы аварийности общеобразовательных школ" (Индекс: № П-38, периодичность – годовая)</w:t>
      </w:r>
    </w:p>
    <w:bookmarkEnd w:id="17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2015 года № 390</w:t>
            </w:r>
          </w:p>
        </w:tc>
      </w:tr>
    </w:tbl>
    <w:bookmarkStart w:name="z1873" w:id="1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732"/>
    <w:bookmarkStart w:name="z1874" w:id="1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посещении учащимися спортивных секций и кружков по интересам в общеобразовательных школах. Занятость учащихся дополнительным образованием во внеурочное время</w:t>
      </w:r>
    </w:p>
    <w:bookmarkEnd w:id="1733"/>
    <w:bookmarkStart w:name="z1875" w:id="1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734"/>
    <w:bookmarkStart w:name="z1876" w:id="1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1735"/>
    <w:bookmarkStart w:name="z1877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форма № П-39 </w:t>
      </w:r>
    </w:p>
    <w:bookmarkEnd w:id="1736"/>
    <w:bookmarkStart w:name="z1878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737"/>
    <w:bookmarkStart w:name="z1879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Автономные организации образования "Назарбаев интеллектуальные школы", организации подведомственные другим государственным органам </w:t>
      </w:r>
    </w:p>
    <w:bookmarkEnd w:id="1738"/>
    <w:bookmarkStart w:name="z1880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739"/>
    <w:bookmarkStart w:name="z1881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31 октября </w:t>
      </w:r>
    </w:p>
    <w:bookmarkEnd w:id="1740"/>
    <w:bookmarkStart w:name="z1882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17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3042"/>
        <w:gridCol w:w="1182"/>
        <w:gridCol w:w="1182"/>
        <w:gridCol w:w="1182"/>
        <w:gridCol w:w="1183"/>
        <w:gridCol w:w="1183"/>
        <w:gridCol w:w="1183"/>
      </w:tblGrid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спортивные секции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волейбольные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баскетбольные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футбольные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лыжный спорт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кружков (секций), единиц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бесплатных кружков (секций), единиц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человек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в сельской местности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казахском языке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3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784"/>
        <w:gridCol w:w="1026"/>
        <w:gridCol w:w="1593"/>
        <w:gridCol w:w="3684"/>
        <w:gridCol w:w="1593"/>
        <w:gridCol w:w="15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спортивные секции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кружки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(все виды)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игры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шахматно-шашечные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неуказанные в графах 2-10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4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1272"/>
        <w:gridCol w:w="1272"/>
        <w:gridCol w:w="1272"/>
        <w:gridCol w:w="1272"/>
        <w:gridCol w:w="1272"/>
        <w:gridCol w:w="1272"/>
        <w:gridCol w:w="33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кружки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декоративно-прикладные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туристско-краеведческие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общественно-гуманитарные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языковые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неуказанные в графах 13-20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5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17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2103"/>
        <w:gridCol w:w="2994"/>
        <w:gridCol w:w="1491"/>
        <w:gridCol w:w="902"/>
        <w:gridCol w:w="902"/>
        <w:gridCol w:w="1098"/>
        <w:gridCol w:w="2105"/>
      </w:tblGrid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занятых дополнительным образованием во внеурочное время (без дублирования учащихся)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только организации дополнительного образования для детей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только школьные секции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только школьные кружки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школьные кружки и секции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организации дополнительного образования для детей и школьные кружки/секции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6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745"/>
    <w:bookmarkStart w:name="z1887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746"/>
    <w:bookmarkStart w:name="z1888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747"/>
    <w:bookmarkStart w:name="z1889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748"/>
    <w:bookmarkStart w:name="z1890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749"/>
    <w:bookmarkStart w:name="z1891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750"/>
    <w:bookmarkStart w:name="z1892" w:id="1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751"/>
    <w:bookmarkStart w:name="z1893" w:id="1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посещении учащимися спортивных секций и кружков по интересам в общеобразовательных школах. Занятость учащихся дополнительным образованием во внеурочное время"</w:t>
      </w:r>
    </w:p>
    <w:bookmarkEnd w:id="1752"/>
    <w:bookmarkStart w:name="z1894" w:id="1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П-39, периодичность – годовая)</w:t>
      </w:r>
    </w:p>
    <w:bookmarkEnd w:id="1753"/>
    <w:bookmarkStart w:name="z1895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1754"/>
    <w:bookmarkStart w:name="z1896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1755"/>
    <w:bookmarkStart w:name="z1897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2-11 для каждой строки</w:t>
      </w:r>
    </w:p>
    <w:bookmarkEnd w:id="1756"/>
    <w:bookmarkStart w:name="z1898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13-21 для каждой строки.</w:t>
      </w:r>
    </w:p>
    <w:bookmarkEnd w:id="1757"/>
    <w:bookmarkStart w:name="z1899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1758"/>
    <w:bookmarkStart w:name="z1900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2-6 для каждой строки</w:t>
      </w:r>
    </w:p>
    <w:bookmarkEnd w:id="17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903" w:id="1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760"/>
    <w:bookmarkStart w:name="z1904" w:id="1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классах, классах-комплектах </w:t>
      </w:r>
    </w:p>
    <w:bookmarkEnd w:id="1761"/>
    <w:bookmarkStart w:name="z1905" w:id="1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762"/>
    <w:bookmarkStart w:name="z1906" w:id="1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 - 20 ___ учебный год</w:t>
      </w:r>
    </w:p>
    <w:bookmarkEnd w:id="1763"/>
    <w:bookmarkStart w:name="z1907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РИК - 76 (раздел ІІ)</w:t>
      </w:r>
    </w:p>
    <w:bookmarkEnd w:id="1764"/>
    <w:bookmarkStart w:name="z1908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765"/>
    <w:bookmarkStart w:name="z1909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Автономная организация образования "Назарбаев интеллектуальные школы", организации подведомственные другим государственным органам </w:t>
      </w:r>
    </w:p>
    <w:bookmarkEnd w:id="1766"/>
    <w:bookmarkStart w:name="z1910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767"/>
    <w:bookmarkStart w:name="z1911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7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3261"/>
        <w:gridCol w:w="723"/>
        <w:gridCol w:w="924"/>
        <w:gridCol w:w="924"/>
        <w:gridCol w:w="723"/>
        <w:gridCol w:w="924"/>
        <w:gridCol w:w="924"/>
        <w:gridCol w:w="723"/>
        <w:gridCol w:w="925"/>
        <w:gridCol w:w="926"/>
      </w:tblGrid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начальных школах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основных средних школах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общих средних школах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начальных школах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основных средних школах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общих средних школах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начальных школах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основных средних школах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общих средних школах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0 классов, единиц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0 класс-комплектов, единиц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1-4 классов, единиц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1-4 класс-комплектов, единиц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классов с менее 15 учащихся, единиц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5-9 классов, единиц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5-9 класс-комплектов, единиц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10-12 классов, единиц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10-12 класс-комплектов, единиц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2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769"/>
    <w:bookmarkStart w:name="z1913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770"/>
    <w:bookmarkStart w:name="z1914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771"/>
    <w:bookmarkStart w:name="z1915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772"/>
    <w:bookmarkStart w:name="z1916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773"/>
    <w:bookmarkStart w:name="z1917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774"/>
    <w:bookmarkStart w:name="z1918" w:id="1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775"/>
    <w:bookmarkStart w:name="z1919" w:id="1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классах, класс - комплектах"</w:t>
      </w:r>
    </w:p>
    <w:bookmarkEnd w:id="1776"/>
    <w:bookmarkStart w:name="z1920" w:id="1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РИК - 76 (раздел ІІ), периодичность – годовая)</w:t>
      </w:r>
    </w:p>
    <w:bookmarkEnd w:id="1777"/>
    <w:bookmarkStart w:name="z1921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1778"/>
    <w:bookmarkStart w:name="z1922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4, 7 для каждой строке;</w:t>
      </w:r>
    </w:p>
    <w:bookmarkEnd w:id="1779"/>
    <w:bookmarkStart w:name="z1923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5, 8 для каждой строке;</w:t>
      </w:r>
    </w:p>
    <w:bookmarkEnd w:id="1780"/>
    <w:bookmarkStart w:name="z1924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6, 9 для каждой строке.</w:t>
      </w:r>
    </w:p>
    <w:bookmarkEnd w:id="17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927" w:id="1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782"/>
    <w:bookmarkStart w:name="z1928" w:id="1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учащихся, окончивших данные классы и переведенных в следующие классы в 20___ году</w:t>
      </w:r>
    </w:p>
    <w:bookmarkEnd w:id="1783"/>
    <w:bookmarkStart w:name="z1929" w:id="1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784"/>
    <w:bookmarkStart w:name="z1930" w:id="1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 - 20 ___ учебный год</w:t>
      </w:r>
    </w:p>
    <w:bookmarkEnd w:id="1785"/>
    <w:bookmarkStart w:name="z1931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РИК-76 (раздел ІІІ)</w:t>
      </w:r>
    </w:p>
    <w:bookmarkEnd w:id="1786"/>
    <w:bookmarkStart w:name="z1932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787"/>
    <w:bookmarkStart w:name="z1933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предстваляющих информацию: Управления образования акиматов областей, городов республиканского значения и столицы, республиканские организации образования, Автономная организация образования "Назарбаев интеллектуальные школы", организации подведомственные другим государственным органам </w:t>
      </w:r>
    </w:p>
    <w:bookmarkEnd w:id="1788"/>
    <w:bookmarkStart w:name="z1934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789"/>
    <w:bookmarkStart w:name="z1935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7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7129"/>
        <w:gridCol w:w="795"/>
        <w:gridCol w:w="1460"/>
        <w:gridCol w:w="1460"/>
      </w:tblGrid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человек: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1-4 классах, человек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3 классе, человек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отличников (из строки 2), человек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5-9 классах, человек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9 классе, человек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отличников (из строки 3), человек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10-11 (12) классах, человек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11 классе, человек: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окончивших школу с аттестатом об общем среднем образовании, человек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классах, человек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численности учащихся, получивших аттестат о среднем образовании, человек: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закончили школу с аттестатом "Алтын белгі", человек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закончили школу с отличием, человек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закончили школу с грамотой "За особые заслуги в изучении отдельных предметов", человек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прослушали несколько предметов за курс средней школы, человек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выпускного класса, не получивших аттестат об общем среднем образовании, человек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выдержавших экзамены экстерном за курс основной школы и получивших свидетельство об основном общем образовании, человек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выдержавших экзамены экстерном за курс средней школы и получивших аттестат об общем среднем образовании, человек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получивших образование в форме экстерната по всем классам (кроме 9, 11 и 12), человек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36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791"/>
    <w:bookmarkStart w:name="z1937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792"/>
    <w:bookmarkStart w:name="z1938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793"/>
    <w:bookmarkStart w:name="z1939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794"/>
    <w:bookmarkStart w:name="z1940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795"/>
    <w:bookmarkStart w:name="z1941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796"/>
    <w:bookmarkStart w:name="z1942" w:id="1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797"/>
    <w:bookmarkStart w:name="z1943" w:id="1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учащихся, окончивших данные классы и переведенных в следующие классы в 20___ году"</w:t>
      </w:r>
    </w:p>
    <w:bookmarkEnd w:id="1798"/>
    <w:bookmarkStart w:name="z1944" w:id="1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РИК - 76 (раздел ІІІ), периодичность – годовая)</w:t>
      </w:r>
    </w:p>
    <w:bookmarkEnd w:id="1799"/>
    <w:bookmarkStart w:name="z1945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1800"/>
    <w:bookmarkStart w:name="z1946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2, 3 для каждой строке;</w:t>
      </w:r>
    </w:p>
    <w:bookmarkEnd w:id="18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949" w:id="1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802"/>
    <w:bookmarkStart w:name="z1950" w:id="1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учащихся по классам и предшкольной подготовке</w:t>
      </w:r>
    </w:p>
    <w:bookmarkEnd w:id="1803"/>
    <w:bookmarkStart w:name="z1951" w:id="1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804"/>
    <w:bookmarkStart w:name="z1952" w:id="1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 - 20 ___ учебный год</w:t>
      </w:r>
    </w:p>
    <w:bookmarkEnd w:id="1805"/>
    <w:bookmarkStart w:name="z1953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РИК-76 (раздел ІV)</w:t>
      </w:r>
    </w:p>
    <w:bookmarkEnd w:id="1806"/>
    <w:bookmarkStart w:name="z1954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807"/>
    <w:bookmarkStart w:name="z1955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предстваляющих информацию: Управления образования акиматов областей, городов республиканского значения и столицы, республиканские организации образования, Автономная организация образования "Назарбаев интеллектуальные школы", организации подведомственные другим государственным органам </w:t>
      </w:r>
    </w:p>
    <w:bookmarkEnd w:id="1808"/>
    <w:bookmarkStart w:name="z1956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809"/>
    <w:bookmarkStart w:name="z1957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8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961"/>
        <w:gridCol w:w="758"/>
        <w:gridCol w:w="758"/>
        <w:gridCol w:w="758"/>
        <w:gridCol w:w="593"/>
        <w:gridCol w:w="758"/>
        <w:gridCol w:w="758"/>
        <w:gridCol w:w="758"/>
        <w:gridCol w:w="593"/>
        <w:gridCol w:w="758"/>
        <w:gridCol w:w="920"/>
        <w:gridCol w:w="921"/>
        <w:gridCol w:w="921"/>
      </w:tblGrid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классов, единиц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человек: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классов, единиц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человек:</w:t>
            </w:r>
          </w:p>
          <w:bookmarkEnd w:id="1811"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классов, единиц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человек:</w:t>
            </w:r>
          </w:p>
          <w:bookmarkEnd w:id="181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обучается в форме экстерната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обучается в форме экстерната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обучается в форме экстерната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девочек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посещали дошкольные организации: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и меньше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и больше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2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3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4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5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6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7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8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9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классы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10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11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12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0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813"/>
    <w:bookmarkStart w:name="z1961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814"/>
    <w:bookmarkStart w:name="z1962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815"/>
    <w:bookmarkStart w:name="z1963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816"/>
    <w:bookmarkStart w:name="z1964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817"/>
    <w:bookmarkStart w:name="z1965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818"/>
    <w:bookmarkStart w:name="z1966" w:id="1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819"/>
    <w:bookmarkStart w:name="z1967" w:id="1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распределении учащихся по классам и предшкольной подготовке" </w:t>
      </w:r>
    </w:p>
    <w:bookmarkEnd w:id="1820"/>
    <w:bookmarkStart w:name="z1968" w:id="1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РИК-76 (раздел ІV), периодичность – годовая)</w:t>
      </w:r>
    </w:p>
    <w:bookmarkEnd w:id="1821"/>
    <w:bookmarkStart w:name="z1969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1822"/>
    <w:bookmarkStart w:name="z1970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5, 9 для каждой строке;</w:t>
      </w:r>
    </w:p>
    <w:bookmarkEnd w:id="1823"/>
    <w:bookmarkStart w:name="z1971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6, 10 для каждой строке;</w:t>
      </w:r>
    </w:p>
    <w:bookmarkEnd w:id="1824"/>
    <w:bookmarkStart w:name="z1972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7, 11 для каждой строке;</w:t>
      </w:r>
    </w:p>
    <w:bookmarkEnd w:id="1825"/>
    <w:bookmarkStart w:name="z1973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8, 12 для каждой строке;</w:t>
      </w:r>
    </w:p>
    <w:bookmarkEnd w:id="1826"/>
    <w:bookmarkStart w:name="z1974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3, 4, 5 для каждой граф;</w:t>
      </w:r>
    </w:p>
    <w:bookmarkEnd w:id="1827"/>
    <w:bookmarkStart w:name="z1975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3.1, 3.6-3.8 для каждой граф;</w:t>
      </w:r>
    </w:p>
    <w:bookmarkEnd w:id="1828"/>
    <w:bookmarkStart w:name="z1976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 4.1-4.5 для каждой граф;</w:t>
      </w:r>
    </w:p>
    <w:bookmarkEnd w:id="1829"/>
    <w:bookmarkStart w:name="z1977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∑ строк 5.1-5.3 для каждой граф.</w:t>
      </w:r>
    </w:p>
    <w:bookmarkEnd w:id="18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1980" w:id="1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831"/>
    <w:bookmarkStart w:name="z1981" w:id="1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численности и составе педагогических работников организаций среднего образования</w:t>
      </w:r>
    </w:p>
    <w:bookmarkEnd w:id="1832"/>
    <w:bookmarkStart w:name="z1982" w:id="1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20_-20_ учебный год</w:t>
      </w:r>
    </w:p>
    <w:bookmarkEnd w:id="1833"/>
    <w:bookmarkStart w:name="z1983" w:id="1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834"/>
    <w:bookmarkStart w:name="z1984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РИК 83 раздел I</w:t>
      </w:r>
    </w:p>
    <w:bookmarkEnd w:id="1835"/>
    <w:bookmarkStart w:name="z1985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836"/>
    <w:bookmarkStart w:name="z1986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1837"/>
    <w:bookmarkStart w:name="z1987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Республики Казахстан</w:t>
      </w:r>
    </w:p>
    <w:bookmarkEnd w:id="1838"/>
    <w:bookmarkStart w:name="z1988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31 октября </w:t>
      </w:r>
    </w:p>
    <w:bookmarkEnd w:id="1839"/>
    <w:bookmarkStart w:name="z1989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городской и сельской местности</w:t>
      </w:r>
    </w:p>
    <w:bookmarkEnd w:id="18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3316"/>
        <w:gridCol w:w="1297"/>
        <w:gridCol w:w="918"/>
        <w:gridCol w:w="455"/>
        <w:gridCol w:w="455"/>
        <w:gridCol w:w="455"/>
        <w:gridCol w:w="455"/>
        <w:gridCol w:w="455"/>
        <w:gridCol w:w="455"/>
        <w:gridCol w:w="455"/>
        <w:gridCol w:w="707"/>
        <w:gridCol w:w="707"/>
        <w:gridCol w:w="707"/>
      </w:tblGrid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работников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педагогических работников, всего (человек)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(человек)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педагогическое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педагогических работников (сумма строк 2, 3, 4):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(сумма строк 2.1-2.8)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директора школ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учебной работе: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воспитательной работе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 (без директоров и заместителей директоров школ)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 (без директоров и заместителей директоров школ)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работники: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педагог-дополнительного образования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33.6.1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33.6.2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33.6.3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(старший воспитатель)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воспитатель, учитель предшкольных классов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(старший вожатый)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3.1-3.9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педагогическим работникам: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(старший методист)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4.1-4.4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преподающие в специальных классах для детей с ограниченными возможностями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работающие неполный рабочий день в (совместители)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 школах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школах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 школах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библиотекари (заведующие библиотек)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персонал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сестры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0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8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2"/>
        <w:gridCol w:w="1242"/>
        <w:gridCol w:w="723"/>
        <w:gridCol w:w="1500"/>
        <w:gridCol w:w="723"/>
        <w:gridCol w:w="1757"/>
        <w:gridCol w:w="723"/>
        <w:gridCol w:w="1757"/>
        <w:gridCol w:w="723"/>
        <w:gridCol w:w="982"/>
        <w:gridCol w:w="72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численности работников (из графы 1)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стаж педагогической работы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10 лет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15 лет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20 лет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1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численности работников (из графы 1)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2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8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3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сельской местности</w:t>
      </w:r>
    </w:p>
    <w:bookmarkEnd w:id="18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3316"/>
        <w:gridCol w:w="1297"/>
        <w:gridCol w:w="918"/>
        <w:gridCol w:w="455"/>
        <w:gridCol w:w="455"/>
        <w:gridCol w:w="455"/>
        <w:gridCol w:w="455"/>
        <w:gridCol w:w="455"/>
        <w:gridCol w:w="455"/>
        <w:gridCol w:w="455"/>
        <w:gridCol w:w="707"/>
        <w:gridCol w:w="707"/>
        <w:gridCol w:w="707"/>
      </w:tblGrid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работников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педагогических работников, всего (человек)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(человек)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педагогическое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педагогических работников (сумма строк 2, 3, 4):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(сумма строк 2.1-2.8)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директора школ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учебной работе: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воспитательной работе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 (без директоров и заместителей директоров школ)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 (без директоров и заместителей директоров школ)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работники: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педагог-дополнительного образования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33.6.1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33.6.2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33.6.3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(старший воспитатель)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воспитатель, учитель предшкольных классов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(старший вожатый)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3.1.-3.10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педагогическим работникам: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(старший методист)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4.1.-4.4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преподающие в специальных классах для детей с ограниченными возможностями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работающие неполный рабочий день в (совместители)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 школах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школах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 школах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библиотекари (заведующие библиотек)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персонал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сестры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4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8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67"/>
        <w:gridCol w:w="1320"/>
        <w:gridCol w:w="768"/>
        <w:gridCol w:w="1593"/>
        <w:gridCol w:w="768"/>
        <w:gridCol w:w="1867"/>
        <w:gridCol w:w="768"/>
        <w:gridCol w:w="1867"/>
        <w:gridCol w:w="768"/>
        <w:gridCol w:w="104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численности работников (из графы 1)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стаж педагогической работы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10 лет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15 лет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20 лет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5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1366"/>
        <w:gridCol w:w="1366"/>
        <w:gridCol w:w="1366"/>
        <w:gridCol w:w="1366"/>
        <w:gridCol w:w="1366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численности работников (из графы 1) (человек)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стаж педагогической работы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6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8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7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848"/>
    <w:bookmarkStart w:name="z1998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849"/>
    <w:bookmarkStart w:name="z1999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850"/>
    <w:bookmarkStart w:name="z2000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851"/>
    <w:bookmarkStart w:name="z2001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852"/>
    <w:bookmarkStart w:name="z2002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853"/>
    <w:bookmarkStart w:name="z2003" w:id="1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854"/>
    <w:bookmarkStart w:name="z2004" w:id="1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численности и составе педагогических работников организаций среднего образования" (Индекс: № РИК 83 раздел I, периодичность – годовая)</w:t>
      </w:r>
    </w:p>
    <w:bookmarkEnd w:id="1855"/>
    <w:bookmarkStart w:name="z2005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Данная форма заполняется организациями среднего образования. В организации среднего образования включаются общеобразовательные, специализированные, специальные (коррекционные), вечерние (сменные) школы, организаций образования для детей с девиантным поведением и с особым режимом содержания. При заполнении данной формы каждый преподаватель учитывается один раз. Учителя, преподающие в нескольких классах или занимающие две должности, указываются в разбивке только один раз по наибольшей нагрузке (по наибольшему количеству часов работы).</w:t>
      </w:r>
    </w:p>
    <w:bookmarkEnd w:id="18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008" w:id="1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857"/>
    <w:bookmarkStart w:name="z2009" w:id="1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учителей, преподающих отдельные предметы (включая директоров и заместителей директоров)</w:t>
      </w:r>
    </w:p>
    <w:bookmarkEnd w:id="1858"/>
    <w:bookmarkStart w:name="z2010" w:id="1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859"/>
    <w:bookmarkStart w:name="z2011" w:id="1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20_-20_ учебный год</w:t>
      </w:r>
    </w:p>
    <w:bookmarkEnd w:id="1860"/>
    <w:bookmarkStart w:name="z2012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формы № РИК 83 раздел II</w:t>
      </w:r>
    </w:p>
    <w:bookmarkEnd w:id="1861"/>
    <w:bookmarkStart w:name="z2013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862"/>
    <w:bookmarkStart w:name="z2014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1863"/>
    <w:bookmarkStart w:name="z2015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864"/>
    <w:bookmarkStart w:name="z2016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31 октября </w:t>
      </w:r>
    </w:p>
    <w:bookmarkEnd w:id="1865"/>
    <w:bookmarkStart w:name="z2017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городская и сельская местность</w:t>
      </w:r>
    </w:p>
    <w:bookmarkEnd w:id="18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4258"/>
        <w:gridCol w:w="1057"/>
        <w:gridCol w:w="397"/>
        <w:gridCol w:w="1244"/>
        <w:gridCol w:w="398"/>
        <w:gridCol w:w="398"/>
        <w:gridCol w:w="398"/>
        <w:gridCol w:w="398"/>
        <w:gridCol w:w="398"/>
        <w:gridCol w:w="398"/>
        <w:gridCol w:w="398"/>
        <w:gridCol w:w="61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графы 1)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образованию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классы (сумма строк 2.1-2.13)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 в школах русским языком обучения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в школах с казахским языком обучения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иностранных языков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не указанных в строках 2.1-2.12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3.1- 3.22)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казахским языком обучения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(русским, узбекским, уйгурским или таджикским) языком обучения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русским языком обучения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(казахским, узбекским, уйгурским или таджикским) языком обучения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иностранных языков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обучения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не указанных в строках 2.1-3.22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8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8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84"/>
        <w:gridCol w:w="1178"/>
        <w:gridCol w:w="484"/>
        <w:gridCol w:w="1178"/>
        <w:gridCol w:w="484"/>
        <w:gridCol w:w="1178"/>
        <w:gridCol w:w="485"/>
        <w:gridCol w:w="1178"/>
        <w:gridCol w:w="485"/>
        <w:gridCol w:w="1179"/>
        <w:gridCol w:w="485"/>
        <w:gridCol w:w="1179"/>
        <w:gridCol w:w="485"/>
        <w:gridCol w:w="118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39 лет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54 лет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9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5"/>
        <w:gridCol w:w="3118"/>
        <w:gridCol w:w="2295"/>
        <w:gridCol w:w="2296"/>
        <w:gridCol w:w="22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 лет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0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сельской местности</w:t>
      </w:r>
    </w:p>
    <w:bookmarkEnd w:id="18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2"/>
        <w:gridCol w:w="4063"/>
        <w:gridCol w:w="1570"/>
        <w:gridCol w:w="379"/>
        <w:gridCol w:w="1188"/>
        <w:gridCol w:w="379"/>
        <w:gridCol w:w="379"/>
        <w:gridCol w:w="380"/>
        <w:gridCol w:w="380"/>
        <w:gridCol w:w="380"/>
        <w:gridCol w:w="380"/>
        <w:gridCol w:w="380"/>
        <w:gridCol w:w="59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графы 1)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образованию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  <w:bookmarkEnd w:id="187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классы (сумма строк 2.1-2.13)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 в школах русским языком обучения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в школах с казахским языком обучения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в строках 2.4-2.6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не указанных в строках 2.1-2.12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3.1- 3.22)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казахским языком обучения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(русским, узбекским, уйгурским или таджикским) языком обучения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русским языком обучения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(казахским, узбекским, уйгурским или таджикским) языком обучения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в строках 3.11-3.13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обучения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не указанных в строках 3.1-3.21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3.1-3.21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2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8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84"/>
        <w:gridCol w:w="1178"/>
        <w:gridCol w:w="484"/>
        <w:gridCol w:w="1178"/>
        <w:gridCol w:w="484"/>
        <w:gridCol w:w="1178"/>
        <w:gridCol w:w="485"/>
        <w:gridCol w:w="1178"/>
        <w:gridCol w:w="485"/>
        <w:gridCol w:w="1179"/>
        <w:gridCol w:w="485"/>
        <w:gridCol w:w="1179"/>
        <w:gridCol w:w="485"/>
        <w:gridCol w:w="118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39 лет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54 лет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3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5"/>
        <w:gridCol w:w="3118"/>
        <w:gridCol w:w="2295"/>
        <w:gridCol w:w="2296"/>
        <w:gridCol w:w="22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 лет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4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873"/>
    <w:bookmarkStart w:name="z2025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874"/>
    <w:bookmarkStart w:name="z2026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875"/>
    <w:bookmarkStart w:name="z2027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876"/>
    <w:bookmarkStart w:name="z2028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877"/>
    <w:bookmarkStart w:name="z2029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878"/>
    <w:bookmarkStart w:name="z2030" w:id="1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879"/>
    <w:bookmarkStart w:name="z2031" w:id="1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распределении учителей, преподающих отдельные предметы (включая директоров и заместителей директоров)" </w:t>
      </w:r>
    </w:p>
    <w:bookmarkEnd w:id="1880"/>
    <w:bookmarkStart w:name="z2032" w:id="1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РИК 83 раздел II, периодичность – годовая)</w:t>
      </w:r>
    </w:p>
    <w:bookmarkEnd w:id="1881"/>
    <w:bookmarkStart w:name="z2033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1882"/>
    <w:bookmarkStart w:name="z2034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3, 5, 7, 9 итого по городской и сельской местности;</w:t>
      </w:r>
    </w:p>
    <w:bookmarkEnd w:id="1883"/>
    <w:bookmarkStart w:name="z2035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11, 13, 15, 17, 19, 21, 23, 25, 27 итого по городской и сельской местности;</w:t>
      </w:r>
    </w:p>
    <w:bookmarkEnd w:id="1884"/>
    <w:bookmarkStart w:name="z2036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граф 4, 6, 8, 10 итого по городской и сельской местности;</w:t>
      </w:r>
    </w:p>
    <w:bookmarkEnd w:id="1885"/>
    <w:bookmarkStart w:name="z2037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граф 12, 14, 16, 18, 20, 22, 24, 26, 28 итого по городской и сельской местности;</w:t>
      </w:r>
    </w:p>
    <w:bookmarkEnd w:id="1886"/>
    <w:bookmarkStart w:name="z2038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2=∑ строк 2.1-2.12 итого по городской и сельской местности;</w:t>
      </w:r>
    </w:p>
    <w:bookmarkEnd w:id="1887"/>
    <w:bookmarkStart w:name="z2039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2=∑ строк 2, 3 итого по городской и сельской местности;</w:t>
      </w:r>
    </w:p>
    <w:bookmarkEnd w:id="1888"/>
    <w:bookmarkStart w:name="z2040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1889"/>
    <w:bookmarkStart w:name="z2041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= строке 1 графе 1 формы ПК-2 раздел 1</w:t>
      </w:r>
    </w:p>
    <w:bookmarkEnd w:id="1890"/>
    <w:bookmarkStart w:name="z2042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= строке 1 графе 1 формы ПК-2 раздел 2</w:t>
      </w:r>
    </w:p>
    <w:bookmarkEnd w:id="1891"/>
    <w:bookmarkStart w:name="z2043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= строке 1 графе 1 формы ПК-2 раздел 3</w:t>
      </w:r>
    </w:p>
    <w:bookmarkEnd w:id="1892"/>
    <w:bookmarkStart w:name="z2044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≤ строка 1 графы 1 формы РИК 83 раздел I, V</w:t>
      </w:r>
    </w:p>
    <w:bookmarkEnd w:id="18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047" w:id="1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894"/>
    <w:bookmarkStart w:name="z2048" w:id="1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распределении учителей по специальности, полученной в организациях высшего образования, организациях технического и профессионального образования</w:t>
      </w:r>
    </w:p>
    <w:bookmarkEnd w:id="1895"/>
    <w:bookmarkStart w:name="z2049" w:id="1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896"/>
    <w:bookmarkStart w:name="z2050" w:id="1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20_-20_ учебный год</w:t>
      </w:r>
    </w:p>
    <w:bookmarkEnd w:id="1897"/>
    <w:bookmarkStart w:name="z2051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формы № РИК 83 раздел III</w:t>
      </w:r>
    </w:p>
    <w:bookmarkEnd w:id="1898"/>
    <w:bookmarkStart w:name="z2052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899"/>
    <w:bookmarkStart w:name="z2053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1900"/>
    <w:bookmarkStart w:name="z2054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901"/>
    <w:bookmarkStart w:name="z2055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31 октября </w:t>
      </w:r>
    </w:p>
    <w:bookmarkEnd w:id="1902"/>
    <w:bookmarkStart w:name="z2056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городская и сельская местность</w:t>
      </w:r>
    </w:p>
    <w:bookmarkEnd w:id="19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4"/>
        <w:gridCol w:w="5517"/>
        <w:gridCol w:w="1370"/>
        <w:gridCol w:w="515"/>
        <w:gridCol w:w="515"/>
        <w:gridCol w:w="676"/>
        <w:gridCol w:w="516"/>
        <w:gridCol w:w="67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учителей работают по специальности полученой 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высшего образования,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 профессионального образования,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классы (сумма строк 2.1-2.13)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 в школах русским языком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в школах с казахским языком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в строках 2.1-2.13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не указанных в строках 2.1.-2.12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3.1- 3.22)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казахским языком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(русским, узбекским, уйгурским или таджикским) языком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русским языком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(казахским, узбекским, уйгурским или таджикским) языком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в строке 3.11-3.313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исскуства и черчения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не указанных в строке 3.1-3.21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7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сельской местности</w:t>
      </w:r>
    </w:p>
    <w:bookmarkEnd w:id="19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4"/>
        <w:gridCol w:w="5517"/>
        <w:gridCol w:w="1370"/>
        <w:gridCol w:w="515"/>
        <w:gridCol w:w="515"/>
        <w:gridCol w:w="676"/>
        <w:gridCol w:w="516"/>
        <w:gridCol w:w="67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учителей работают по специальности полученой 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высшего образования,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 профессионального образования,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классы (сумма строк 2.1-2.13)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языка и литературы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 в школах русским языком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русского языка и литературы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в школах с казахским языком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в строках 2.1-2.13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не указанных в строках 2.1.-2.12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3.1- 3.22)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казахским языком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(русским, узбекским, уйгурским или таджикским) языком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русским языком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(казахским, узбекским, уйгурским или таджикским) языком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в строке 3.11-3.313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не указанных в строке 3.1-3.21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8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905"/>
    <w:bookmarkStart w:name="z2059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906"/>
    <w:bookmarkStart w:name="z2060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907"/>
    <w:bookmarkStart w:name="z2061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908"/>
    <w:bookmarkStart w:name="z2062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909"/>
    <w:bookmarkStart w:name="z2063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910"/>
    <w:bookmarkStart w:name="z2064" w:id="1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911"/>
    <w:bookmarkStart w:name="z2065" w:id="1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распределении учителей по специальности, полученной в организациях высшего образования, организациях технического и профессионального образования" </w:t>
      </w:r>
    </w:p>
    <w:bookmarkEnd w:id="1912"/>
    <w:bookmarkStart w:name="z2066" w:id="1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РИК 83 раздел III, периодичность – годовая)</w:t>
      </w:r>
    </w:p>
    <w:bookmarkEnd w:id="1913"/>
    <w:bookmarkStart w:name="z2067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административной отчетности:</w:t>
      </w:r>
    </w:p>
    <w:bookmarkEnd w:id="1914"/>
    <w:bookmarkStart w:name="z2068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организациями среднего образования. В организации среднего образования включаются общеобразовательные, специализированные, специальные (коррекционные), вечерние (сменные) школы, организаций образования для детей с девиантным поведением и с особым режимом содержания. При заполнении данной формы каждый преподаватель учитывается один раз. Учителя, преподающие в нескольких классах или занимающие две должности, указываются в разбивке только один раз по наибольшей нагрузке (по наибольшему количеству часов работы);</w:t>
      </w:r>
    </w:p>
    <w:bookmarkEnd w:id="1915"/>
    <w:bookmarkStart w:name="z2069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916"/>
    <w:bookmarkStart w:name="z2070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2, 4 также в таблицах по городской, сельской местности</w:t>
      </w:r>
    </w:p>
    <w:bookmarkEnd w:id="1917"/>
    <w:bookmarkStart w:name="z2071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2, 3 также в таблицах по городской, сельской местности</w:t>
      </w:r>
    </w:p>
    <w:bookmarkEnd w:id="1918"/>
    <w:bookmarkStart w:name="z2072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2=∑ строк с 2.1-2.13</w:t>
      </w:r>
    </w:p>
    <w:bookmarkEnd w:id="1919"/>
    <w:bookmarkStart w:name="z2073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3=∑ строк с 3.1-3.22</w:t>
      </w:r>
    </w:p>
    <w:bookmarkEnd w:id="1920"/>
    <w:bookmarkStart w:name="z2074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итого = ∑ таблиц по городской и сельской местности.</w:t>
      </w:r>
    </w:p>
    <w:bookmarkEnd w:id="19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077" w:id="1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922"/>
    <w:bookmarkStart w:name="z2078" w:id="1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изменении численности педагогических работников</w:t>
      </w:r>
    </w:p>
    <w:bookmarkEnd w:id="1923"/>
    <w:bookmarkStart w:name="z2079" w:id="1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924"/>
    <w:bookmarkStart w:name="z2080" w:id="1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20_-20_ учебный год</w:t>
      </w:r>
    </w:p>
    <w:bookmarkEnd w:id="1925"/>
    <w:bookmarkStart w:name="z2081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формы № РИК 83 раздел IV</w:t>
      </w:r>
    </w:p>
    <w:bookmarkEnd w:id="1926"/>
    <w:bookmarkStart w:name="z2082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927"/>
    <w:bookmarkStart w:name="z2083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1928"/>
    <w:bookmarkStart w:name="z2084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929"/>
    <w:bookmarkStart w:name="z2085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31 октября </w:t>
      </w:r>
    </w:p>
    <w:bookmarkEnd w:id="1930"/>
    <w:bookmarkStart w:name="z2086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городская и сельская местность</w:t>
      </w:r>
    </w:p>
    <w:bookmarkEnd w:id="19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8"/>
        <w:gridCol w:w="1749"/>
        <w:gridCol w:w="956"/>
        <w:gridCol w:w="1488"/>
        <w:gridCol w:w="1489"/>
      </w:tblGrid>
      <w:tr>
        <w:trPr>
          <w:trHeight w:val="30" w:hRule="atLeast"/>
        </w:trPr>
        <w:tc>
          <w:tcPr>
            <w:tcW w:w="6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педагогических работников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педагогических работников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высшей категорией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первой категорией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Состояло педагогических работников на начало отчетного года (без учета декретников)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учителей (без учета декретников)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за отчетный год, всего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организаций высшего образования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организаций технического и профессионального образования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данного района, города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других районов, городов данной области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других областей республики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других республик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перешло на учительскую работу из других учреждений, организаций, не педагогов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возвратились на педагогическую работу из числа бывших учителей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Выбыло педагогических работников из школ за отчетный год, всего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выбыло учителей по причинам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перешли на работу в другую организацию образования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за пределы республики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за пределы области в республике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за пределы района (города) данной области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перешли на инвалидность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по достижению пенсионного возраста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на учебу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причин не указанных в строках 3.2-4.2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выбывших (строка 3) молодых специалистов (в возрасте до 34 лет)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конец отчетного года педагогических работников (без учета декретников)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(без учета декретников)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7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сельской местности</w:t>
      </w:r>
    </w:p>
    <w:bookmarkEnd w:id="19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8"/>
        <w:gridCol w:w="1749"/>
        <w:gridCol w:w="956"/>
        <w:gridCol w:w="1488"/>
        <w:gridCol w:w="1489"/>
      </w:tblGrid>
      <w:tr>
        <w:trPr>
          <w:trHeight w:val="30" w:hRule="atLeast"/>
        </w:trPr>
        <w:tc>
          <w:tcPr>
            <w:tcW w:w="6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педагогических работников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педагогических работников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высшей категорией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первой категорией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Состояло педагогических работников на начало отчетного года (без учета декретников)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учителей (без учета декретников)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за отчетный год, всего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 организаций высшего образования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из организаций технического и профессионального образования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данного района, города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других районов, городов данной области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других областей республики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других республик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перешло на учительскую работу из других учреждений, организаций, не педагогов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возвратились на педагогическую работу из числа бывших учителей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Выбыло педагогических работников из школ за отчетный год, всего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выбыло учителей по причинам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перешли на работу в другую организацию образования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за пределы республики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за пределы области в республике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за пределы района (города) данной области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перешли на инвалидность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по достижению пенсионного возраста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на учебу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причин не указанных в строках 3.2-4.2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выбывших (строка 3) молодых специалистов (в возрасте до 34 лет)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конец отчетного года педагогических работников (без учета декретников)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(без учета декретников)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8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933"/>
    <w:bookmarkStart w:name="z2089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934"/>
    <w:bookmarkStart w:name="z2090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935"/>
    <w:bookmarkStart w:name="z2091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936"/>
    <w:bookmarkStart w:name="z2092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937"/>
    <w:bookmarkStart w:name="z2093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9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096" w:id="1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939"/>
    <w:bookmarkStart w:name="z2097" w:id="1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педагогических работников по возрасту</w:t>
      </w:r>
    </w:p>
    <w:bookmarkEnd w:id="1940"/>
    <w:bookmarkStart w:name="z2098" w:id="1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941"/>
    <w:bookmarkStart w:name="z2099" w:id="1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20_-20_ учебный год</w:t>
      </w:r>
    </w:p>
    <w:bookmarkEnd w:id="1942"/>
    <w:bookmarkStart w:name="z2100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формы № РИК 83 раздел V</w:t>
      </w:r>
    </w:p>
    <w:bookmarkEnd w:id="1943"/>
    <w:bookmarkStart w:name="z2101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944"/>
    <w:bookmarkStart w:name="z2102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1945"/>
    <w:bookmarkStart w:name="z2103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946"/>
    <w:bookmarkStart w:name="z2104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31 октября </w:t>
      </w:r>
    </w:p>
    <w:bookmarkEnd w:id="1947"/>
    <w:bookmarkStart w:name="z2105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городской и сельской местности</w:t>
      </w:r>
    </w:p>
    <w:bookmarkEnd w:id="19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963"/>
        <w:gridCol w:w="462"/>
        <w:gridCol w:w="362"/>
        <w:gridCol w:w="763"/>
        <w:gridCol w:w="362"/>
        <w:gridCol w:w="1365"/>
        <w:gridCol w:w="362"/>
        <w:gridCol w:w="1366"/>
        <w:gridCol w:w="362"/>
        <w:gridCol w:w="1366"/>
        <w:gridCol w:w="562"/>
        <w:gridCol w:w="1367"/>
      </w:tblGrid>
      <w:tr>
        <w:trPr>
          <w:trHeight w:val="30" w:hRule="atLeast"/>
        </w:trPr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работников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педагогических работников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39 лет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педагогических работников (сумма строк 2, 3, 4):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(сумма строк 2.1-2.8)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школ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средних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учебной работе: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средних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воспитательной работе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 (без директоров и заместителей директоров школ)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 (без директоров и заместителей директоров школ)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педагог-дополнительного образования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(старший воспитатель)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воспитатель, учитель предшкольных классов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(старший вожатый)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не указанные в строках 3.1-3.9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педагогическим работникам: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(старший методист)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не указанные в строках 4.1-4.4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преподающие в специальных классах для детей с особыми образовательными потребностями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работающие неполный рабочий день в (совместители)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 школах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школах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 школах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библиотекари (заведующие библиотек)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персонал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сестры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6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910"/>
        <w:gridCol w:w="786"/>
        <w:gridCol w:w="1910"/>
        <w:gridCol w:w="786"/>
        <w:gridCol w:w="1910"/>
        <w:gridCol w:w="786"/>
        <w:gridCol w:w="1068"/>
        <w:gridCol w:w="786"/>
        <w:gridCol w:w="786"/>
        <w:gridCol w:w="787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54 лет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 лет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7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сельской местности</w:t>
      </w:r>
    </w:p>
    <w:bookmarkEnd w:id="19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963"/>
        <w:gridCol w:w="462"/>
        <w:gridCol w:w="362"/>
        <w:gridCol w:w="763"/>
        <w:gridCol w:w="362"/>
        <w:gridCol w:w="1365"/>
        <w:gridCol w:w="362"/>
        <w:gridCol w:w="1366"/>
        <w:gridCol w:w="362"/>
        <w:gridCol w:w="1366"/>
        <w:gridCol w:w="562"/>
        <w:gridCol w:w="1367"/>
      </w:tblGrid>
      <w:tr>
        <w:trPr>
          <w:trHeight w:val="30" w:hRule="atLeast"/>
        </w:trPr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работников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педагогических работников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39 лет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педагогических работников (сумма строк 2, 3, 4):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(сумма строк 2.1-2.8)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школ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учебной работе: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 школ по воспитательной работе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 (без директоров и заместителей директоров школ)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 (без директоров и заместителей директоров школ)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  <w:bookmarkEnd w:id="1951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педагог-дополнительного образования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(старший воспитатель)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воспитатель, учитель предшкольных классов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(старший вожатый)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не указанные в строках 3.1-3.9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педагогическим работникам: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(старший методист)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не указанные в строках 4.1-4.4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преподающие в специальных классах для детей с особыми образовательными потребностями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работающие неполный рабочий день в (совместители)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 школах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школах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 школах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библиотекари (заведующие библиотек)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персонал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сестры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9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910"/>
        <w:gridCol w:w="786"/>
        <w:gridCol w:w="1910"/>
        <w:gridCol w:w="786"/>
        <w:gridCol w:w="1910"/>
        <w:gridCol w:w="786"/>
        <w:gridCol w:w="1068"/>
        <w:gridCol w:w="786"/>
        <w:gridCol w:w="786"/>
        <w:gridCol w:w="78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54 лет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 лет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10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953"/>
    <w:bookmarkStart w:name="z2111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954"/>
    <w:bookmarkStart w:name="z2112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955"/>
    <w:bookmarkStart w:name="z2113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956"/>
    <w:bookmarkStart w:name="z2114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957"/>
    <w:bookmarkStart w:name="z2115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958"/>
    <w:bookmarkStart w:name="z2116" w:id="1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1959"/>
    <w:bookmarkStart w:name="z2117" w:id="1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распределении педагогических работников по возрасту"</w:t>
      </w:r>
    </w:p>
    <w:bookmarkEnd w:id="1960"/>
    <w:bookmarkStart w:name="z2118" w:id="1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РИК 83 раздел V, периодичность – годовая)</w:t>
      </w:r>
    </w:p>
    <w:bookmarkEnd w:id="1961"/>
    <w:bookmarkStart w:name="z2119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административной отчетности:</w:t>
      </w:r>
    </w:p>
    <w:bookmarkEnd w:id="1962"/>
    <w:bookmarkStart w:name="z2120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педагогический работник – лицо, занимающий должность, указанной в перечне должностей педагогических работников и приравненных к ним лиц, (постановлением Правительства Республики Казахстан от 30 января 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bookmarkEnd w:id="1963"/>
    <w:bookmarkStart w:name="z2121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штатный сотрудник - работник, занимающий штатную единицу</w:t>
      </w:r>
    </w:p>
    <w:bookmarkEnd w:id="1964"/>
    <w:bookmarkStart w:name="z2122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совместительство – выполнение работником другой регулярной оплачиваемой работы на условиях трудового договора в свободное от основной работы время;</w:t>
      </w:r>
    </w:p>
    <w:bookmarkEnd w:id="1965"/>
    <w:bookmarkStart w:name="z2123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966"/>
    <w:bookmarkStart w:name="z2124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3,5,9, 11, 13, 15, 17, 19также в таблицах по городской, сельской местности;</w:t>
      </w:r>
    </w:p>
    <w:bookmarkEnd w:id="1967"/>
    <w:bookmarkStart w:name="z2125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граф 4. 6, 8, 10, 12, 14, 16, 18, 20 также в таблицах по городской, сельской местности;</w:t>
      </w:r>
    </w:p>
    <w:bookmarkEnd w:id="1968"/>
    <w:bookmarkStart w:name="z2126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2, 3, 4 также в таблицах по городской, сельской местности;</w:t>
      </w:r>
    </w:p>
    <w:bookmarkEnd w:id="1969"/>
    <w:bookmarkStart w:name="z2127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2= ∑ строк 2.1-2.8 также в таблицах по городской, сельской местности;</w:t>
      </w:r>
    </w:p>
    <w:bookmarkEnd w:id="1970"/>
    <w:bookmarkStart w:name="z2128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3= ∑ строк 3.1-3.10 также в таблицах по городской, сельской местности;</w:t>
      </w:r>
    </w:p>
    <w:bookmarkEnd w:id="1971"/>
    <w:bookmarkStart w:name="z2129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4= ∑ строк 4.1-4.4 также в таблицах по городской, сельской местности;</w:t>
      </w:r>
    </w:p>
    <w:bookmarkEnd w:id="1972"/>
    <w:bookmarkStart w:name="z2130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6= ∑ строк 6.1-6.3 также в таблицах по городской, сельской местности;</w:t>
      </w:r>
    </w:p>
    <w:bookmarkEnd w:id="1973"/>
    <w:bookmarkStart w:name="z2131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8= ∑ строк 8.1-8.2 также в таблицах по городской, сельской местности;</w:t>
      </w:r>
    </w:p>
    <w:bookmarkEnd w:id="1974"/>
    <w:bookmarkStart w:name="z2132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итого = ∑ таблиц по городской и сельской местности.</w:t>
      </w:r>
    </w:p>
    <w:bookmarkEnd w:id="1975"/>
    <w:bookmarkStart w:name="z2133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1976"/>
    <w:bookmarkStart w:name="z2134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1= строке 1 графы 1 формы РИК 83 раздел I</w:t>
      </w:r>
    </w:p>
    <w:bookmarkEnd w:id="1977"/>
    <w:bookmarkStart w:name="z2135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графа 1= строке 2 графы 1 формы РИК 83 раздел I</w:t>
      </w:r>
    </w:p>
    <w:bookmarkEnd w:id="1978"/>
    <w:bookmarkStart w:name="z2136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графа 1=строке 3 графы 1 формы РИК 83 раздел I </w:t>
      </w:r>
    </w:p>
    <w:bookmarkEnd w:id="1979"/>
    <w:bookmarkStart w:name="z2137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 графа 1=строке 4 графы 1 формы РИК 83 раздел I </w:t>
      </w:r>
    </w:p>
    <w:bookmarkEnd w:id="1980"/>
    <w:bookmarkStart w:name="z2138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6 графа 1=строке 6 графы 1 формы РИК 83 раздел I </w:t>
      </w:r>
    </w:p>
    <w:bookmarkEnd w:id="1981"/>
    <w:bookmarkStart w:name="z2139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8 графа 1=строке 8 графы 1 формы РИК 83 раздел I </w:t>
      </w:r>
    </w:p>
    <w:bookmarkEnd w:id="1982"/>
    <w:bookmarkStart w:name="z2140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графа 1=строке 5 графы 1 формы РИК 83 раздел IV </w:t>
      </w:r>
    </w:p>
    <w:bookmarkEnd w:id="19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143" w:id="1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984"/>
    <w:bookmarkStart w:name="z2144" w:id="1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школ по языку обучения </w:t>
      </w:r>
    </w:p>
    <w:bookmarkEnd w:id="1985"/>
    <w:bookmarkStart w:name="z2145" w:id="1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1986"/>
    <w:bookmarkStart w:name="z2146" w:id="1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 - 20 ___ учебный год</w:t>
      </w:r>
    </w:p>
    <w:bookmarkEnd w:id="1987"/>
    <w:bookmarkStart w:name="z2147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Приложение № 1 РИК-76 (раздел І)</w:t>
      </w:r>
    </w:p>
    <w:bookmarkEnd w:id="1988"/>
    <w:bookmarkStart w:name="z2148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989"/>
    <w:bookmarkStart w:name="z2149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предстваляющих информацию: Управления образования акиматов областей, городов республиканского значения и столицы, республиканские организации образования, Автономная организация образования "Назарбаев интеллектуальные школы", организации подведомственные другим государственным органам </w:t>
      </w:r>
    </w:p>
    <w:bookmarkEnd w:id="1990"/>
    <w:bookmarkStart w:name="z2150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1991"/>
    <w:bookmarkStart w:name="z2151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19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328"/>
        <w:gridCol w:w="619"/>
        <w:gridCol w:w="963"/>
        <w:gridCol w:w="619"/>
        <w:gridCol w:w="963"/>
        <w:gridCol w:w="619"/>
        <w:gridCol w:w="963"/>
        <w:gridCol w:w="619"/>
        <w:gridCol w:w="964"/>
        <w:gridCol w:w="619"/>
        <w:gridCol w:w="964"/>
        <w:gridCol w:w="962"/>
        <w:gridCol w:w="965"/>
      </w:tblGrid>
      <w:tr>
        <w:trPr>
          <w:trHeight w:val="3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по языкам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таджикском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школ, в то числе: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начальные школы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средние школы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общеобразователные школы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52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8"/>
        <w:gridCol w:w="3896"/>
        <w:gridCol w:w="2259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по языкам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 обучения не указанных в графах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3-12,15-16</w:t>
            </w:r>
          </w:p>
          <w:bookmarkEnd w:id="19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смешанных языках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54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1995"/>
    <w:bookmarkStart w:name="z2155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1996"/>
    <w:bookmarkStart w:name="z2156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1997"/>
    <w:bookmarkStart w:name="z2157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1998"/>
    <w:bookmarkStart w:name="z2158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999"/>
    <w:bookmarkStart w:name="z2159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000"/>
    <w:bookmarkStart w:name="z2160" w:id="2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2001"/>
    <w:bookmarkStart w:name="z2161" w:id="2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распределении школ по языку обучения"  (Индекс: Приложение № 1 РИК-76 (раздел І), периодичность – годовая)</w:t>
      </w:r>
    </w:p>
    <w:bookmarkEnd w:id="2002"/>
    <w:bookmarkStart w:name="z2162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003"/>
    <w:bookmarkStart w:name="z2163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5, 7, 9, 11, 13, 15, 17 для каждой строки;</w:t>
      </w:r>
    </w:p>
    <w:bookmarkEnd w:id="2004"/>
    <w:bookmarkStart w:name="z2164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8, 10, 12, 14, 16, 18 для каждой строки;</w:t>
      </w:r>
    </w:p>
    <w:bookmarkEnd w:id="20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167" w:id="2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006"/>
    <w:bookmarkStart w:name="z2168" w:id="20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учащихся по языку обучения</w:t>
      </w:r>
    </w:p>
    <w:bookmarkEnd w:id="2007"/>
    <w:bookmarkStart w:name="z2169" w:id="2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008"/>
    <w:bookmarkStart w:name="z2170" w:id="20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 - 20 ___ учебный год</w:t>
      </w:r>
    </w:p>
    <w:bookmarkEnd w:id="2009"/>
    <w:bookmarkStart w:name="z2171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Приложение 1 № РИК-76 (раздел ІІ)</w:t>
      </w:r>
    </w:p>
    <w:bookmarkEnd w:id="2010"/>
    <w:bookmarkStart w:name="z2172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011"/>
    <w:bookmarkStart w:name="z2173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Автономная организация образования "Назарбаев интеллектуальные школы", организации подведомственные другим государственным органам </w:t>
      </w:r>
    </w:p>
    <w:bookmarkEnd w:id="2012"/>
    <w:bookmarkStart w:name="z2174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2013"/>
    <w:bookmarkStart w:name="z2175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0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5184"/>
        <w:gridCol w:w="418"/>
        <w:gridCol w:w="535"/>
        <w:gridCol w:w="535"/>
        <w:gridCol w:w="535"/>
        <w:gridCol w:w="535"/>
        <w:gridCol w:w="535"/>
        <w:gridCol w:w="535"/>
        <w:gridCol w:w="536"/>
        <w:gridCol w:w="536"/>
        <w:gridCol w:w="651"/>
        <w:gridCol w:w="651"/>
      </w:tblGrid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5"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жалпы санынан қазақ ұлтты оқушылар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учащихся учащие казахской национальности, человек</w:t>
            </w:r>
          </w:p>
          <w:bookmarkEnd w:id="2016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численность учащихся, человек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казахском, человек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русском, человек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таджикском, человек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уйгурском, человек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узбекском, человек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языке не указанных в строках 2.2, 2.3, 2.4, 2.5, 2.6 человек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изучающих казахский язык в школах с русским языком обучения, человек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 с казахским языком обучения, единиц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 в смешанных школах, единиц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классы с казахским языком обучения, единиц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78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5"/>
        <w:gridCol w:w="2315"/>
        <w:gridCol w:w="2315"/>
        <w:gridCol w:w="53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из 11(12) классов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79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018"/>
    <w:bookmarkStart w:name="z2180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019"/>
    <w:bookmarkStart w:name="z2181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020"/>
    <w:bookmarkStart w:name="z2182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021"/>
    <w:bookmarkStart w:name="z2183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022"/>
    <w:bookmarkStart w:name="z2184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023"/>
    <w:bookmarkStart w:name="z2185" w:id="2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2024"/>
    <w:bookmarkStart w:name="z2186" w:id="20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распределении учащихся по языку обучения"</w:t>
      </w:r>
    </w:p>
    <w:bookmarkEnd w:id="2025"/>
    <w:bookmarkStart w:name="z2187" w:id="2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Приложение 1 № РИК-76 (раздел ІІ), периодичность – годовая)</w:t>
      </w:r>
    </w:p>
    <w:bookmarkEnd w:id="2026"/>
    <w:bookmarkStart w:name="z2188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027"/>
    <w:bookmarkStart w:name="z2189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3-16 для каждой строке;</w:t>
      </w:r>
    </w:p>
    <w:bookmarkEnd w:id="2028"/>
    <w:bookmarkStart w:name="z2190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2.2, 2.3, 2.4, 2.5, 2.6, 2.7 для каждой графе;</w:t>
      </w:r>
    </w:p>
    <w:bookmarkEnd w:id="2029"/>
    <w:bookmarkStart w:name="z2191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 = ∑ строк 2.2.1, 2.3.1, 2.4.1, 2.5.1, 2.6.1, 2.7.1 для каждой графе.</w:t>
      </w:r>
    </w:p>
    <w:bookmarkEnd w:id="20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194" w:id="2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031"/>
    <w:bookmarkStart w:name="z2195" w:id="2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национальном составе учащихся </w:t>
      </w:r>
    </w:p>
    <w:bookmarkEnd w:id="2032"/>
    <w:bookmarkStart w:name="z2196" w:id="2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033"/>
    <w:bookmarkStart w:name="z2197" w:id="2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 - 20 ___ учебный год</w:t>
      </w:r>
    </w:p>
    <w:bookmarkEnd w:id="2034"/>
    <w:bookmarkStart w:name="z2198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Приложение 2 № РИК-76</w:t>
      </w:r>
    </w:p>
    <w:bookmarkEnd w:id="2035"/>
    <w:bookmarkStart w:name="z2199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036"/>
    <w:bookmarkStart w:name="z2200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Автономная организация образования "Назарбаев интеллектуальные школы", организации подведомственные другим государственным органам </w:t>
      </w:r>
    </w:p>
    <w:bookmarkEnd w:id="2037"/>
    <w:bookmarkStart w:name="z2201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2038"/>
    <w:bookmarkStart w:name="z2202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0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956"/>
        <w:gridCol w:w="601"/>
        <w:gridCol w:w="936"/>
        <w:gridCol w:w="602"/>
        <w:gridCol w:w="1606"/>
        <w:gridCol w:w="1548"/>
        <w:gridCol w:w="602"/>
        <w:gridCol w:w="937"/>
        <w:gridCol w:w="602"/>
        <w:gridCol w:w="937"/>
        <w:gridCol w:w="934"/>
        <w:gridCol w:w="938"/>
      </w:tblGrid>
      <w:tr>
        <w:trPr>
          <w:trHeight w:val="30" w:hRule="atLeast"/>
        </w:trPr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национальности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иностранцы (из графы 1)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классам,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  <w:bookmarkEnd w:id="2040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всего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 жерде из них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них: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оралманы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Украинцы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Азербайджанцы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Ингуши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Корейцы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Курды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04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1437"/>
        <w:gridCol w:w="819"/>
        <w:gridCol w:w="821"/>
        <w:gridCol w:w="819"/>
        <w:gridCol w:w="821"/>
        <w:gridCol w:w="819"/>
        <w:gridCol w:w="822"/>
        <w:gridCol w:w="1431"/>
        <w:gridCol w:w="1438"/>
        <w:gridCol w:w="820"/>
        <w:gridCol w:w="8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классам,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(12)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на казахском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на языке национальных групп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10-11(12)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05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0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9"/>
        <w:gridCol w:w="744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Немцы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Поляки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Турки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Чеченцы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Китайцы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Лезгины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Удмурты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Мордва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Литовцы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Молдаване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Цыгане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Бессарабы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Аварийцы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Латыши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Буряты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Эстонцы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Марийцы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Адыгейцы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Афганцы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Карачайцы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Дунгане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Финны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Калмыки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Чехи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Осетины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Итальянцы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Ингуры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Кабардинцы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06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0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7"/>
        <w:gridCol w:w="4631"/>
        <w:gridCol w:w="216"/>
        <w:gridCol w:w="216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</w:tblGrid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Дагестанцы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Каракалпаки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Шведы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Абхазцы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Балкары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Дарбинцы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Алтайцы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Иранцы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Румыны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Гагаузы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Изиды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67.67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указана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строках 2,3-67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07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044"/>
    <w:bookmarkStart w:name="z2208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045"/>
    <w:bookmarkStart w:name="z2209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046"/>
    <w:bookmarkStart w:name="z2210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047"/>
    <w:bookmarkStart w:name="z2211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048"/>
    <w:bookmarkStart w:name="z2212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049"/>
    <w:bookmarkStart w:name="z2213" w:id="2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2050"/>
    <w:bookmarkStart w:name="z2214" w:id="20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национальном составе учащихся"</w:t>
      </w:r>
    </w:p>
    <w:bookmarkEnd w:id="2051"/>
    <w:bookmarkStart w:name="z2215" w:id="20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Приложение 2 № РИК-76, периодичность-годовая)</w:t>
      </w:r>
    </w:p>
    <w:bookmarkEnd w:id="2052"/>
    <w:bookmarkStart w:name="z2216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053"/>
    <w:bookmarkStart w:name="z2217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8, 10, 12 для каждой строке;</w:t>
      </w:r>
    </w:p>
    <w:bookmarkEnd w:id="2054"/>
    <w:bookmarkStart w:name="z2218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9, 11, 13 для каждой строке;</w:t>
      </w:r>
    </w:p>
    <w:bookmarkEnd w:id="2055"/>
    <w:bookmarkStart w:name="z2219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2-68 для каждой графе.</w:t>
      </w:r>
    </w:p>
    <w:bookmarkEnd w:id="20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222" w:id="20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057"/>
    <w:bookmarkStart w:name="z2223" w:id="20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школьным библиотекам области (города) на начало 20__- 20__ учебного года</w:t>
      </w:r>
    </w:p>
    <w:bookmarkEnd w:id="2058"/>
    <w:bookmarkStart w:name="z2224" w:id="20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059"/>
    <w:bookmarkStart w:name="z2225" w:id="2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060"/>
    <w:bookmarkStart w:name="z2226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У-0</w:t>
      </w:r>
    </w:p>
    <w:bookmarkEnd w:id="2061"/>
    <w:bookmarkStart w:name="z2227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062"/>
    <w:bookmarkStart w:name="z2228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АОО "НИШ", организации, подведомственные другим государственным органам</w:t>
      </w:r>
    </w:p>
    <w:bookmarkEnd w:id="2063"/>
    <w:bookmarkStart w:name="z2229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2064"/>
    <w:bookmarkStart w:name="z2230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0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1544"/>
        <w:gridCol w:w="806"/>
        <w:gridCol w:w="2631"/>
        <w:gridCol w:w="1095"/>
        <w:gridCol w:w="662"/>
        <w:gridCol w:w="663"/>
        <w:gridCol w:w="1240"/>
        <w:gridCol w:w="663"/>
        <w:gridCol w:w="1240"/>
        <w:gridCol w:w="808"/>
      </w:tblGrid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школьных библиотек, единиц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книг (включая школьные учебники, художественную литературу, брошюры, журналы), тысяч экземпляров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школьных учебников, тысяч экземпляров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фонда тысяч экземпляров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читателей, человек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книг на казахском языке, тысяч экземпляров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читальных залов единиц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читальных залах, единиц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библиотеки, квадрат метр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31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066"/>
    <w:bookmarkStart w:name="z2232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067"/>
    <w:bookmarkStart w:name="z2233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068"/>
    <w:bookmarkStart w:name="z2234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069"/>
    <w:bookmarkStart w:name="z2235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070"/>
    <w:bookmarkStart w:name="z2236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071"/>
    <w:bookmarkStart w:name="z2237" w:id="20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2072"/>
    <w:bookmarkStart w:name="z2238" w:id="20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школьным библиотекам области (города) на начало 20__- 20__ учебного года"</w:t>
      </w:r>
    </w:p>
    <w:bookmarkEnd w:id="2073"/>
    <w:bookmarkStart w:name="z2239" w:id="2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У-0, периодичность – годовая)</w:t>
      </w:r>
    </w:p>
    <w:bookmarkEnd w:id="2074"/>
    <w:bookmarkStart w:name="z2240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075"/>
    <w:bookmarkStart w:name="z2241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фонда = библиотечный фонд за прошлый год - (минус) библиотечный фонд за текущий год</w:t>
      </w:r>
    </w:p>
    <w:bookmarkEnd w:id="2076"/>
    <w:bookmarkStart w:name="z2242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значение "рост фонда" отрицательное, либо равно 0, то в графе 4 указывается "0".</w:t>
      </w:r>
    </w:p>
    <w:bookmarkEnd w:id="20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245" w:id="2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078"/>
    <w:bookmarkStart w:name="z2246" w:id="20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по специалистам школьных библиотек</w:t>
      </w:r>
    </w:p>
    <w:bookmarkEnd w:id="2079"/>
    <w:bookmarkStart w:name="z2247" w:id="20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080"/>
    <w:bookmarkStart w:name="z2248" w:id="20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20__- 20__ учебный год</w:t>
      </w:r>
    </w:p>
    <w:bookmarkEnd w:id="2081"/>
    <w:bookmarkStart w:name="z2249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У-1</w:t>
      </w:r>
    </w:p>
    <w:bookmarkEnd w:id="2082"/>
    <w:bookmarkStart w:name="z2250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083"/>
    <w:bookmarkStart w:name="z2251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АОО "НИШ", организации, подведомственные другим государственным органам</w:t>
      </w:r>
    </w:p>
    <w:bookmarkEnd w:id="2084"/>
    <w:bookmarkStart w:name="z2252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2085"/>
    <w:bookmarkStart w:name="z2253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0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1342"/>
        <w:gridCol w:w="701"/>
        <w:gridCol w:w="1077"/>
        <w:gridCol w:w="1075"/>
        <w:gridCol w:w="1075"/>
        <w:gridCol w:w="1075"/>
        <w:gridCol w:w="1075"/>
        <w:gridCol w:w="451"/>
        <w:gridCol w:w="950"/>
        <w:gridCol w:w="1327"/>
        <w:gridCol w:w="1328"/>
      </w:tblGrid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специалистов, человек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специалисты с библиотечным образованием,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 возрасту,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 нагрузке,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до 30 лет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до 40 лет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до 50 лет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после 50 лет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полную ставку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0,5ставки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0,75 ставки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0,25 ставки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области/городу республиканского значения, столице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республиканские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54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087"/>
    <w:bookmarkStart w:name="z2255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088"/>
    <w:bookmarkStart w:name="z2256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089"/>
    <w:bookmarkStart w:name="z2257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090"/>
    <w:bookmarkStart w:name="z2258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091"/>
    <w:bookmarkStart w:name="z2259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092"/>
    <w:bookmarkStart w:name="z2260" w:id="20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2093"/>
    <w:bookmarkStart w:name="z2261" w:id="2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"Данные по специалистам школьных библиотек" (Индекс: № У-1, периодичность – годовая)</w:t>
      </w:r>
    </w:p>
    <w:bookmarkEnd w:id="2094"/>
    <w:bookmarkStart w:name="z2262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095"/>
    <w:bookmarkStart w:name="z2263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3-6</w:t>
      </w:r>
    </w:p>
    <w:bookmarkEnd w:id="2096"/>
    <w:bookmarkStart w:name="z2264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7-10.</w:t>
      </w:r>
    </w:p>
    <w:bookmarkEnd w:id="20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267" w:id="20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098"/>
    <w:bookmarkStart w:name="z2268" w:id="2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Обеспеченность учащихся учебниками на 20__-20__ учебный год с учетом поступлений 20__года</w:t>
      </w:r>
    </w:p>
    <w:bookmarkEnd w:id="2099"/>
    <w:bookmarkStart w:name="z2269" w:id="2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100"/>
    <w:bookmarkStart w:name="z2270" w:id="2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101"/>
    <w:bookmarkStart w:name="z2271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У-2</w:t>
      </w:r>
    </w:p>
    <w:bookmarkEnd w:id="2102"/>
    <w:bookmarkStart w:name="z2272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103"/>
    <w:bookmarkStart w:name="z2273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2104"/>
    <w:bookmarkStart w:name="z2274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образования и науки Республики Казахстан Комитет дошкольного и среднего образования</w:t>
      </w:r>
    </w:p>
    <w:bookmarkEnd w:id="2105"/>
    <w:bookmarkStart w:name="z2275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385"/>
        <w:gridCol w:w="800"/>
        <w:gridCol w:w="800"/>
        <w:gridCol w:w="800"/>
        <w:gridCol w:w="801"/>
        <w:gridCol w:w="801"/>
        <w:gridCol w:w="801"/>
        <w:gridCol w:w="801"/>
        <w:gridCol w:w="801"/>
        <w:gridCol w:w="801"/>
        <w:gridCol w:w="1244"/>
      </w:tblGrid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учащиеся,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коррекционных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76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1749"/>
        <w:gridCol w:w="1750"/>
        <w:gridCol w:w="1750"/>
        <w:gridCol w:w="2648"/>
        <w:gridCol w:w="26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учащиеся,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таджикским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языком обучения, не указанного в графах 5-14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77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82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  <w:gridCol w:w="341"/>
      </w:tblGrid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78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109"/>
    <w:bookmarkStart w:name="z2279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110"/>
    <w:bookmarkStart w:name="z2280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111"/>
    <w:bookmarkStart w:name="z2281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112"/>
    <w:bookmarkStart w:name="z2282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113"/>
    <w:bookmarkStart w:name="z2283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114"/>
    <w:bookmarkStart w:name="z2284" w:id="2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2115"/>
    <w:bookmarkStart w:name="z2285" w:id="2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"Обеспеченность учащихся учебниками на 20__-20__учебный год с учетом поступлений 20__года" (Индекс: № У-2, периодичность – годовая)</w:t>
      </w:r>
    </w:p>
    <w:bookmarkEnd w:id="2116"/>
    <w:bookmarkStart w:name="z2286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117"/>
    <w:bookmarkStart w:name="z2287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3,5,7,9,11,13,15</w:t>
      </w:r>
    </w:p>
    <w:bookmarkEnd w:id="2118"/>
    <w:bookmarkStart w:name="z2288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2=∑ 4,6,8,10,12,14,16</w:t>
      </w:r>
    </w:p>
    <w:bookmarkEnd w:id="2119"/>
    <w:bookmarkStart w:name="z2289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1=∑1.1-1.12.</w:t>
      </w:r>
    </w:p>
    <w:bookmarkEnd w:id="2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292" w:id="2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121"/>
    <w:bookmarkStart w:name="z2293" w:id="2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качественном и количественном составе учителей-предметников</w:t>
      </w:r>
    </w:p>
    <w:bookmarkEnd w:id="2122"/>
    <w:bookmarkStart w:name="z2294" w:id="2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123"/>
    <w:bookmarkStart w:name="z2295" w:id="2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20_-20_ учебный год</w:t>
      </w:r>
    </w:p>
    <w:bookmarkEnd w:id="2124"/>
    <w:bookmarkStart w:name="z2296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ПК-2</w:t>
      </w:r>
    </w:p>
    <w:bookmarkEnd w:id="2125"/>
    <w:bookmarkStart w:name="z2297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126"/>
    <w:bookmarkStart w:name="z2298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2127"/>
    <w:bookmarkStart w:name="z2299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2128"/>
    <w:bookmarkStart w:name="z2300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129"/>
    <w:bookmarkStart w:name="z2301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2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4264"/>
        <w:gridCol w:w="1088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635"/>
        <w:gridCol w:w="63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қосындысы) всего учителей 1-4 классов (сумма строк 2.1-2.13)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 в школах русским языком обучения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в школах с казахским языком обучения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2.1-2.12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3.1-3.22)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казахским языком обучения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(русским, узбекским, уйгурским или таджикским) языком обучения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русским языком обучения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(казахским, узбекским, уйгурским или таджикским) языком обучения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3.11-33.13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обучения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3.1-3.22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02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03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3829"/>
        <w:gridCol w:w="977"/>
        <w:gridCol w:w="570"/>
        <w:gridCol w:w="570"/>
        <w:gridCol w:w="570"/>
        <w:gridCol w:w="570"/>
        <w:gridCol w:w="570"/>
        <w:gridCol w:w="570"/>
        <w:gridCol w:w="570"/>
        <w:gridCol w:w="570"/>
        <w:gridCol w:w="571"/>
        <w:gridCol w:w="57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2.1-2.13)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 в школах русским языком обучения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в школах с казахским языком обучения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2.1-2.12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3.1-3.22)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казахским языком обучения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(русским, узбекским, уйгурским или таджикским) языком обучения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русским языком обучения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(казахским, узбекским, уйгурским или таджикским) языком обучения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3.1-3.13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обучения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3.1-3.22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04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3829"/>
        <w:gridCol w:w="977"/>
        <w:gridCol w:w="570"/>
        <w:gridCol w:w="570"/>
        <w:gridCol w:w="570"/>
        <w:gridCol w:w="570"/>
        <w:gridCol w:w="570"/>
        <w:gridCol w:w="570"/>
        <w:gridCol w:w="570"/>
        <w:gridCol w:w="570"/>
        <w:gridCol w:w="571"/>
        <w:gridCol w:w="57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2.1-2.13)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 в школах русским языком обучения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в школах с казахским языком обучения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2.1-2.12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3.1-3.22)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казахским языком обучения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(русским, узбекским, уйгурским или таджикским) языком обучения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русским языком обучения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(казахским, узбекским, уйгурским или таджикским) языком обучения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3.1-3.13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обучения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3.1-3.22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05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раздел</w:t>
      </w:r>
    </w:p>
    <w:bookmarkEnd w:id="2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4264"/>
        <w:gridCol w:w="1088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635"/>
        <w:gridCol w:w="63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стаж педагогической работы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2.1-2.13)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 в школах русским языком обучения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в школах с казахским языком обучения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2.1-2.12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3.1-3.22)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казахским языком обучения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(русским, узбекским, уйгурским или таджикским) языком обучения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русским языком обучения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(казахским, узбекским, уйгурским или таджикским) языком обучения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3.1-3.13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обучения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3.1-3.22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06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стаж педагогической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10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3829"/>
        <w:gridCol w:w="977"/>
        <w:gridCol w:w="570"/>
        <w:gridCol w:w="570"/>
        <w:gridCol w:w="570"/>
        <w:gridCol w:w="570"/>
        <w:gridCol w:w="570"/>
        <w:gridCol w:w="570"/>
        <w:gridCol w:w="570"/>
        <w:gridCol w:w="570"/>
        <w:gridCol w:w="571"/>
        <w:gridCol w:w="57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15 лет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в сельской местности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2.1-2.13)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 в школах русским языком обучения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в школах с казахским языком обучения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2.1-2.12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3.1-3.22)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казахским языком обучения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(русским, узбекским, уйгурским или таджикским) языком обучения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русским языком обучения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(казахским, узбекским, уйгурским или таджикским) языком обучения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3.1-3.13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обучения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3.1-3.22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07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08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</w:t>
      </w:r>
    </w:p>
    <w:bookmarkEnd w:id="2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0"/>
        <w:gridCol w:w="3484"/>
        <w:gridCol w:w="889"/>
        <w:gridCol w:w="334"/>
        <w:gridCol w:w="334"/>
        <w:gridCol w:w="334"/>
        <w:gridCol w:w="334"/>
        <w:gridCol w:w="334"/>
        <w:gridCol w:w="1200"/>
        <w:gridCol w:w="334"/>
        <w:gridCol w:w="334"/>
        <w:gridCol w:w="334"/>
        <w:gridCol w:w="519"/>
        <w:gridCol w:w="519"/>
        <w:gridCol w:w="138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языку преподавания:</w:t>
            </w:r>
          </w:p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потребность: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смешанном языке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 не указанных в графах 2-5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смешанном языке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 не указанных в графах 8-11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3.1-3.13)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 в школах русским языком обучения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в школах с казахским языком обучения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2.1-2.12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3.1-3.22)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казахским языком обучения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(русским, узбекским, уйгурским или таджикским) языком обучения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русским языком обучения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(казахским, узбекским, уйгурским или таджикским) языком обучения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3.1-3.13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обучения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3.1-3.22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09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138"/>
    <w:bookmarkStart w:name="z2310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139"/>
    <w:bookmarkStart w:name="z2311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140"/>
    <w:bookmarkStart w:name="z2312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141"/>
    <w:bookmarkStart w:name="z2313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142"/>
    <w:bookmarkStart w:name="z2314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317" w:id="2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144"/>
    <w:bookmarkStart w:name="z2318" w:id="2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информатизации организаций среднего образования</w:t>
      </w:r>
    </w:p>
    <w:bookmarkEnd w:id="2145"/>
    <w:bookmarkStart w:name="z2319" w:id="2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146"/>
    <w:bookmarkStart w:name="z2320" w:id="2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147"/>
    <w:bookmarkStart w:name="z2321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К-1</w:t>
      </w:r>
    </w:p>
    <w:bookmarkEnd w:id="2148"/>
    <w:bookmarkStart w:name="z2322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149"/>
    <w:bookmarkStart w:name="z2323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Автономные организации образования "Назарбаев интеллектуальные школы", организации образования подведомственные другим государственным органам</w:t>
      </w:r>
    </w:p>
    <w:bookmarkEnd w:id="2150"/>
    <w:bookmarkStart w:name="z2324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2151"/>
    <w:bookmarkStart w:name="z2325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784"/>
        <w:gridCol w:w="475"/>
        <w:gridCol w:w="475"/>
        <w:gridCol w:w="475"/>
        <w:gridCol w:w="1645"/>
        <w:gridCol w:w="1405"/>
        <w:gridCol w:w="1611"/>
        <w:gridCol w:w="578"/>
        <w:gridCol w:w="1473"/>
        <w:gridCol w:w="578"/>
        <w:gridCol w:w="820"/>
        <w:gridCol w:w="993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единиц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учителей, человек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учителей, прошедших повышение квалификации по применению информационно-коммуникационные технологии в обучении, человек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компьютерной техники в школах, использующейся в учебном процессе, единиц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компьютерной техники в школах, приобретенных за последние 5 лет, единиц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списанных компьютеров, единиц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 на 1 компьютер, человек (по формуле)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интерактивных досок,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лингафонно-мультимедийных кабинетов, единиц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имеющих доступ к интернету, единиц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государственные школы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школы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школы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девиантным поведением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особым режимом содержания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26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2774"/>
        <w:gridCol w:w="2354"/>
        <w:gridCol w:w="2846"/>
        <w:gridCol w:w="1688"/>
      </w:tblGrid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школ, подключенных к сети интернет со скоростью до 4 Мбит/с, единиц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школ, подключенных к сети интернет со скоростью 4 Мбит/с и выше, единиц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применяющих информационно-коммуникационные технологии (электронные журналы и дневники) в образовательном процессе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применяющих электронные ресурсы в образовательном процессе (цифровые образовательные ресурсы, электронные уроки и др.)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перешедших на автоматизированные государственные услуги через портал электронного Правительства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27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4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школы (Министерство образования и науки Республики Казахстан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при организациях, подведомственные Министерству здравоохранения Республики Казахстан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подведомственные Министерству обороны Республики Казахстан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подведомственные Министерству культуры и спорта Республики Казахстан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 организации образования "Назарбаев интеллектуальные школы"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Автономная организация образования "Назарбаев интеллектуальная школа" Международная школа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28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155"/>
    <w:bookmarkStart w:name="z2329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156"/>
    <w:bookmarkStart w:name="z2330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157"/>
    <w:bookmarkStart w:name="z2331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158"/>
    <w:bookmarkStart w:name="z2332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159"/>
    <w:bookmarkStart w:name="z2333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160"/>
    <w:bookmarkStart w:name="z2334" w:id="2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2161"/>
    <w:bookmarkStart w:name="z2335" w:id="2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информатизации организаций среднего образования" </w:t>
      </w:r>
    </w:p>
    <w:bookmarkEnd w:id="2162"/>
    <w:bookmarkStart w:name="z2336" w:id="2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К-1, периодичность – годовая)</w:t>
      </w:r>
    </w:p>
    <w:bookmarkEnd w:id="2163"/>
    <w:bookmarkStart w:name="z2337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164"/>
    <w:bookmarkStart w:name="z2338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1.2, 1.3, 1.4, 1.5, 1.6, 1.7, 1.8, 1.9, 1.10, 1.11, 1.12, 1.13 стоки, для каждой графы</w:t>
      </w:r>
    </w:p>
    <w:bookmarkEnd w:id="2165"/>
    <w:bookmarkStart w:name="z2339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графа 2/5 для каждой строки</w:t>
      </w:r>
    </w:p>
    <w:bookmarkEnd w:id="2166"/>
    <w:bookmarkStart w:name="z2340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12, 13 для каждой строки.</w:t>
      </w:r>
    </w:p>
    <w:bookmarkEnd w:id="2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343" w:id="2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168"/>
    <w:bookmarkStart w:name="z2344" w:id="2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Охват учащихся начальным, основным и общим средним образованием в государственных и частных организациях образования</w:t>
      </w:r>
    </w:p>
    <w:bookmarkEnd w:id="2169"/>
    <w:bookmarkStart w:name="z2345" w:id="2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170"/>
    <w:bookmarkStart w:name="z2346" w:id="2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 - 20 ___ учебный год</w:t>
      </w:r>
    </w:p>
    <w:bookmarkEnd w:id="2171"/>
    <w:bookmarkStart w:name="z2347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О-1</w:t>
      </w:r>
    </w:p>
    <w:bookmarkEnd w:id="2172"/>
    <w:bookmarkStart w:name="z2348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173"/>
    <w:bookmarkStart w:name="z2349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Автономная организация образования "Назарбаев интеллектуальные школы", организации подведомственные другим государственным органам </w:t>
      </w:r>
    </w:p>
    <w:bookmarkEnd w:id="2174"/>
    <w:bookmarkStart w:name="z2350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дошкольного и среднего образования Министерства образования и науки Республики Казахстан</w:t>
      </w:r>
    </w:p>
    <w:bookmarkEnd w:id="2175"/>
    <w:bookmarkStart w:name="z2351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615"/>
        <w:gridCol w:w="481"/>
        <w:gridCol w:w="481"/>
        <w:gridCol w:w="783"/>
        <w:gridCol w:w="481"/>
        <w:gridCol w:w="481"/>
        <w:gridCol w:w="482"/>
        <w:gridCol w:w="482"/>
        <w:gridCol w:w="482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человек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возрастам, человек (число полных лет на 1 января, всего, человек:)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2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1464"/>
        <w:gridCol w:w="1464"/>
        <w:gridCol w:w="1464"/>
        <w:gridCol w:w="205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возрастам, человек (число полных лет на 1 января, всего, человек:)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3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4"/>
        <w:gridCol w:w="3491"/>
        <w:gridCol w:w="949"/>
        <w:gridCol w:w="208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</w:tblGrid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11(12) класс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4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</w:t>
      </w:r>
    </w:p>
    <w:bookmarkEnd w:id="2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671"/>
        <w:gridCol w:w="525"/>
        <w:gridCol w:w="525"/>
        <w:gridCol w:w="854"/>
        <w:gridCol w:w="525"/>
        <w:gridCol w:w="525"/>
        <w:gridCol w:w="525"/>
        <w:gridCol w:w="525"/>
        <w:gridCol w:w="525"/>
        <w:gridCol w:w="814"/>
        <w:gridCol w:w="815"/>
        <w:gridCol w:w="815"/>
        <w:gridCol w:w="815"/>
        <w:gridCol w:w="815"/>
        <w:gridCol w:w="815"/>
        <w:gridCol w:w="815"/>
      </w:tblGrid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человек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возрастам, человек (число полных лет на 1 января, всего, человек:)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учащихся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девочек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учащихся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девочек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учащихся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второгодники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учащихся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второгодники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учащихся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второгодники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учащихся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второгодники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учащихся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второгодники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учащихся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второгодники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5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308"/>
        <w:gridCol w:w="1308"/>
        <w:gridCol w:w="1308"/>
        <w:gridCol w:w="1308"/>
        <w:gridCol w:w="1308"/>
        <w:gridCol w:w="1308"/>
        <w:gridCol w:w="1308"/>
        <w:gridCol w:w="183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возрастам, человек (число полных лет на 1 января, всего, человек:)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6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4"/>
        <w:gridCol w:w="3491"/>
        <w:gridCol w:w="949"/>
        <w:gridCol w:w="208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</w:tblGrid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11(12) класс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7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частные</w:t>
      </w:r>
    </w:p>
    <w:bookmarkEnd w:id="2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592"/>
        <w:gridCol w:w="463"/>
        <w:gridCol w:w="463"/>
        <w:gridCol w:w="754"/>
        <w:gridCol w:w="463"/>
        <w:gridCol w:w="463"/>
        <w:gridCol w:w="463"/>
        <w:gridCol w:w="463"/>
        <w:gridCol w:w="46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человек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возрастам, человек (число полных лет на 1 января, всего, человек:)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8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1661"/>
        <w:gridCol w:w="1661"/>
        <w:gridCol w:w="1661"/>
        <w:gridCol w:w="23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возрастам, человек (число полных лет на 1 января, всего, человек:)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&gt;24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9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4"/>
        <w:gridCol w:w="3491"/>
        <w:gridCol w:w="949"/>
        <w:gridCol w:w="208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</w:tblGrid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11(12) класс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60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185"/>
    <w:bookmarkStart w:name="z2361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186"/>
    <w:bookmarkStart w:name="z2362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187"/>
    <w:bookmarkStart w:name="z2363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188"/>
    <w:bookmarkStart w:name="z2364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189"/>
    <w:bookmarkStart w:name="z2365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190"/>
    <w:bookmarkStart w:name="z2366" w:id="2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2191"/>
    <w:bookmarkStart w:name="z2367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"Охват учащихся начальным, основным и общим средним образованием в государственных и частных организациях образования" (Индекс: № О-1, периодичность-годовая)</w:t>
      </w:r>
    </w:p>
    <w:bookmarkEnd w:id="2192"/>
    <w:bookmarkStart w:name="z2368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193"/>
    <w:bookmarkStart w:name="z2369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2-23 для каждой строке;</w:t>
      </w:r>
    </w:p>
    <w:bookmarkEnd w:id="2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372" w:id="2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195"/>
    <w:bookmarkStart w:name="z2373" w:id="2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и контингенте организаций технического и профессионального образования, по формам собственности</w:t>
      </w:r>
    </w:p>
    <w:bookmarkEnd w:id="2196"/>
    <w:bookmarkStart w:name="z2374" w:id="2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197"/>
    <w:bookmarkStart w:name="z2375" w:id="2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 - 20 ___ учебный год</w:t>
      </w:r>
    </w:p>
    <w:bookmarkEnd w:id="2198"/>
    <w:bookmarkStart w:name="z2376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- 1</w:t>
      </w:r>
    </w:p>
    <w:bookmarkEnd w:id="2199"/>
    <w:bookmarkStart w:name="z2377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200"/>
    <w:bookmarkStart w:name="z2378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2201"/>
    <w:bookmarkStart w:name="z2379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Департамент технического и профессионального образования Министерства образования и науки Республики Казахстан </w:t>
      </w:r>
    </w:p>
    <w:bookmarkEnd w:id="2202"/>
    <w:bookmarkStart w:name="z2380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2"/>
        <w:gridCol w:w="1320"/>
        <w:gridCol w:w="1084"/>
        <w:gridCol w:w="848"/>
        <w:gridCol w:w="848"/>
        <w:gridCol w:w="849"/>
        <w:gridCol w:w="849"/>
        <w:gridCol w:w="849"/>
        <w:gridCol w:w="849"/>
        <w:gridCol w:w="849"/>
        <w:gridCol w:w="1085"/>
        <w:gridCol w:w="1318"/>
      </w:tblGrid>
      <w:tr>
        <w:trPr>
          <w:trHeight w:val="30" w:hRule="atLeast"/>
        </w:trPr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сеть, единиц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языке.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организаций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рабочим квалификациям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81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обучение, человек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82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 обучение, человек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83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вечернее обучение, человек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84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207"/>
    <w:bookmarkStart w:name="z2385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208"/>
    <w:bookmarkStart w:name="z2386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209"/>
    <w:bookmarkStart w:name="z2387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210"/>
    <w:bookmarkStart w:name="z2388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211"/>
    <w:bookmarkStart w:name="z2389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212"/>
    <w:bookmarkStart w:name="z2390" w:id="2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2213"/>
    <w:bookmarkStart w:name="z2391" w:id="2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сети и контингенте организаций технического и профессионального образования,  по формам собственности"   (Индекс: № ТП - 1 периодичность-годовая)</w:t>
      </w:r>
    </w:p>
    <w:bookmarkEnd w:id="2214"/>
    <w:bookmarkStart w:name="z2392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215"/>
    <w:bookmarkStart w:name="z2393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5, 8 для 3-8 строк, = ∑ граф 11, 20, 29 для 3-8 строк;</w:t>
      </w:r>
    </w:p>
    <w:bookmarkEnd w:id="2216"/>
    <w:bookmarkStart w:name="z2394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6, 9 для 3-8 строк, = ∑ граф 12, 21, 30 для 3-8 строк;</w:t>
      </w:r>
    </w:p>
    <w:bookmarkEnd w:id="2217"/>
    <w:bookmarkStart w:name="z2395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7, 10 для 3-8 строк, = ∑ граф 13, 22, 31 для 3-8 строк;</w:t>
      </w:r>
    </w:p>
    <w:bookmarkEnd w:id="2218"/>
    <w:bookmarkStart w:name="z2396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= ∑ граф 14, 23, 32 для 3-8 строк; </w:t>
      </w:r>
    </w:p>
    <w:bookmarkEnd w:id="2219"/>
    <w:bookmarkStart w:name="z2397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∑ граф 15, 24, 33 для 3-8 строк;</w:t>
      </w:r>
    </w:p>
    <w:bookmarkEnd w:id="2220"/>
    <w:bookmarkStart w:name="z2398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16, 25, 34 для 3-8 строк;</w:t>
      </w:r>
    </w:p>
    <w:bookmarkEnd w:id="2221"/>
    <w:bookmarkStart w:name="z2399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17, 26, 35 для 3-8 строк;</w:t>
      </w:r>
    </w:p>
    <w:bookmarkEnd w:id="2222"/>
    <w:bookmarkStart w:name="z2400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∑ граф 18, 27, 36 для 3-8 строк;</w:t>
      </w:r>
    </w:p>
    <w:bookmarkEnd w:id="2223"/>
    <w:bookmarkStart w:name="z2401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∑ граф 19, 28, 37 для 3-8 строк;</w:t>
      </w:r>
    </w:p>
    <w:bookmarkEnd w:id="2224"/>
    <w:bookmarkStart w:name="z2402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14, 17 для 3-8 строк;</w:t>
      </w:r>
    </w:p>
    <w:bookmarkEnd w:id="2225"/>
    <w:bookmarkStart w:name="z2403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15, 18 для 3-8 строк;</w:t>
      </w:r>
    </w:p>
    <w:bookmarkEnd w:id="2226"/>
    <w:bookmarkStart w:name="z2404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∑ граф 16, 19 для 3-8 строк;</w:t>
      </w:r>
    </w:p>
    <w:bookmarkEnd w:id="2227"/>
    <w:bookmarkStart w:name="z2405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20 = ∑ граф 23, 26 для 3-8 строк;</w:t>
      </w:r>
    </w:p>
    <w:bookmarkEnd w:id="2228"/>
    <w:bookmarkStart w:name="z2406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21 = ∑ граф 24, 27 для 3-8 строк;</w:t>
      </w:r>
    </w:p>
    <w:bookmarkEnd w:id="2229"/>
    <w:bookmarkStart w:name="z2407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= ∑ граф 25, 28 для 3-8 строк;</w:t>
      </w:r>
    </w:p>
    <w:bookmarkEnd w:id="2230"/>
    <w:bookmarkStart w:name="z2408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29 = ∑ граф 32, 35 для 3-8 строк;</w:t>
      </w:r>
    </w:p>
    <w:bookmarkEnd w:id="2231"/>
    <w:bookmarkStart w:name="z2409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30 = ∑ граф 33, 36 для 3-8 строк;</w:t>
      </w:r>
    </w:p>
    <w:bookmarkEnd w:id="2232"/>
    <w:bookmarkStart w:name="z2410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31 = ∑ граф 34, 37 для 3-8 строк;</w:t>
      </w:r>
    </w:p>
    <w:bookmarkEnd w:id="2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413" w:id="2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234"/>
    <w:bookmarkStart w:name="z2414" w:id="2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трудоустройстве и занятости выпускников очной формы обучения организаций технического и профессионального образования по формам собственности</w:t>
      </w:r>
    </w:p>
    <w:bookmarkEnd w:id="2235"/>
    <w:bookmarkStart w:name="z2415" w:id="2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236"/>
    <w:bookmarkStart w:name="z2416" w:id="2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 - 20 ___ учебный год</w:t>
      </w:r>
    </w:p>
    <w:bookmarkEnd w:id="2237"/>
    <w:bookmarkStart w:name="z2417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- 3</w:t>
      </w:r>
    </w:p>
    <w:bookmarkEnd w:id="2238"/>
    <w:bookmarkStart w:name="z2418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239"/>
    <w:bookmarkStart w:name="z2419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2240"/>
    <w:bookmarkStart w:name="z2420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Департамент технического и профессионального образования Министерства образования и науки Республики Казахстан</w:t>
      </w:r>
    </w:p>
    <w:bookmarkEnd w:id="2241"/>
    <w:bookmarkStart w:name="z2421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242"/>
    <w:bookmarkStart w:name="z2422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раздел (всего государственные и частные)</w:t>
      </w:r>
    </w:p>
    <w:bookmarkEnd w:id="2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357"/>
        <w:gridCol w:w="740"/>
        <w:gridCol w:w="1152"/>
        <w:gridCol w:w="740"/>
        <w:gridCol w:w="1152"/>
        <w:gridCol w:w="740"/>
        <w:gridCol w:w="1152"/>
        <w:gridCol w:w="740"/>
        <w:gridCol w:w="1153"/>
        <w:gridCol w:w="740"/>
        <w:gridCol w:w="1154"/>
      </w:tblGrid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квалификации, код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высшие учебные заведения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организации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23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1539"/>
        <w:gridCol w:w="1535"/>
        <w:gridCol w:w="1539"/>
        <w:gridCol w:w="1535"/>
        <w:gridCol w:w="1540"/>
        <w:gridCol w:w="1536"/>
        <w:gridCol w:w="15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трудоустроены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призваны на воинскую службу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выбыли за пределы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декретном отпуске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24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(государственные организации)</w:t>
      </w:r>
    </w:p>
    <w:bookmarkEnd w:id="2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28"/>
        <w:gridCol w:w="1335"/>
        <w:gridCol w:w="728"/>
        <w:gridCol w:w="1335"/>
        <w:gridCol w:w="728"/>
        <w:gridCol w:w="1133"/>
        <w:gridCol w:w="728"/>
        <w:gridCol w:w="1133"/>
        <w:gridCol w:w="728"/>
        <w:gridCol w:w="1133"/>
        <w:gridCol w:w="728"/>
        <w:gridCol w:w="1135"/>
      </w:tblGrid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квалификации, код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высшие учебные заведения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организации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из них по государственному заказу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25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1539"/>
        <w:gridCol w:w="1535"/>
        <w:gridCol w:w="1539"/>
        <w:gridCol w:w="1535"/>
        <w:gridCol w:w="1540"/>
        <w:gridCol w:w="1536"/>
        <w:gridCol w:w="15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призваны на воинскую службу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выбыли за пределы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декретном отпуске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трудоустроенных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26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247"/>
    <w:bookmarkStart w:name="z2427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248"/>
    <w:bookmarkStart w:name="z2428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249"/>
    <w:bookmarkStart w:name="z2429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250"/>
    <w:bookmarkStart w:name="z2430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251"/>
    <w:bookmarkStart w:name="z2431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252"/>
    <w:bookmarkStart w:name="z2432" w:id="2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2253"/>
    <w:bookmarkStart w:name="z2433" w:id="2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трудоустройстве выпускников очной формы обучения организаций технического и профессионального образования по формам собственности"</w:t>
      </w:r>
    </w:p>
    <w:bookmarkEnd w:id="2254"/>
    <w:bookmarkStart w:name="z2434" w:id="2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ТП - 3 периодичность-годовая)</w:t>
      </w:r>
    </w:p>
    <w:bookmarkEnd w:id="2255"/>
    <w:bookmarkStart w:name="z2435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256"/>
    <w:bookmarkStart w:name="z2436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5, 17;</w:t>
      </w:r>
    </w:p>
    <w:bookmarkEnd w:id="2257"/>
    <w:bookmarkStart w:name="z2437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18;</w:t>
      </w:r>
    </w:p>
    <w:bookmarkEnd w:id="2258"/>
    <w:bookmarkStart w:name="z2438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7, 9, 11, 13, 15 для каждой специальности;</w:t>
      </w:r>
    </w:p>
    <w:bookmarkEnd w:id="2259"/>
    <w:bookmarkStart w:name="z2439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∑ граф 8, 10, 12, 14, 16 для каждой специальности;</w:t>
      </w:r>
    </w:p>
    <w:bookmarkEnd w:id="2260"/>
    <w:bookmarkStart w:name="z2440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17 = ∑ граф 1-3-5; </w:t>
      </w:r>
    </w:p>
    <w:bookmarkEnd w:id="2261"/>
    <w:bookmarkStart w:name="z2441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18 = ∑ граф 2-4-6;</w:t>
      </w:r>
    </w:p>
    <w:bookmarkEnd w:id="2262"/>
    <w:bookmarkStart w:name="z2442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раздел заполняется аналогично 1 разделу только для государственных организаций образования.</w:t>
      </w:r>
    </w:p>
    <w:bookmarkEnd w:id="2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445" w:id="2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264"/>
    <w:bookmarkStart w:name="z2446" w:id="2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качественном и количественном составе педагогических работников организаций технического и профессионального образования, по формам собственности </w:t>
      </w:r>
    </w:p>
    <w:bookmarkEnd w:id="2265"/>
    <w:bookmarkStart w:name="z2447" w:id="2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266"/>
    <w:bookmarkStart w:name="z2448" w:id="2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 - 20 ___ учебный год</w:t>
      </w:r>
    </w:p>
    <w:bookmarkEnd w:id="2267"/>
    <w:bookmarkStart w:name="z2449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- 4</w:t>
      </w:r>
    </w:p>
    <w:bookmarkEnd w:id="2268"/>
    <w:bookmarkStart w:name="z2450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269"/>
    <w:bookmarkStart w:name="z2451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2270"/>
    <w:bookmarkStart w:name="z2452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Департамент технического и профессионального образования Министерства образования и науки Республики Казахстан</w:t>
      </w:r>
    </w:p>
    <w:bookmarkEnd w:id="2271"/>
    <w:bookmarkStart w:name="z2453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272"/>
    <w:bookmarkStart w:name="z2454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раздел (всего государственные и частные)</w:t>
      </w:r>
    </w:p>
    <w:bookmarkEnd w:id="2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1149"/>
        <w:gridCol w:w="596"/>
        <w:gridCol w:w="597"/>
        <w:gridCol w:w="2420"/>
        <w:gridCol w:w="929"/>
        <w:gridCol w:w="763"/>
        <w:gridCol w:w="2529"/>
        <w:gridCol w:w="597"/>
        <w:gridCol w:w="597"/>
        <w:gridCol w:w="597"/>
        <w:gridCol w:w="930"/>
      </w:tblGrid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педагогических работников, человек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педагогические работники в сельской местности,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совместительству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на 1 31 октября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штату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 профессиональным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работающие на полном рабочем дне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неполном рабочем дне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свыше 1 ставки (1,5)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учебно-производственной работе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5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002"/>
        <w:gridCol w:w="944"/>
        <w:gridCol w:w="1002"/>
        <w:gridCol w:w="944"/>
        <w:gridCol w:w="944"/>
        <w:gridCol w:w="1624"/>
        <w:gridCol w:w="944"/>
        <w:gridCol w:w="945"/>
        <w:gridCol w:w="945"/>
        <w:gridCol w:w="945"/>
        <w:gridCol w:w="111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 молодых специалистов,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стаж более 5 лет в системе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в ВУЗах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высшую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первую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вторую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инженерно-педагогическое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инженерно-педагогическое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1"/>
        <w:gridCol w:w="3153"/>
        <w:gridCol w:w="314"/>
        <w:gridCol w:w="314"/>
        <w:gridCol w:w="314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профессиональному обучению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учебно-воспитательной работе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 методической работе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информационным технологиям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мастер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6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1"/>
        <w:gridCol w:w="6523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8"/>
        <w:gridCol w:w="188"/>
        <w:gridCol w:w="188"/>
        <w:gridCol w:w="188"/>
        <w:gridCol w:w="188"/>
        <w:gridCol w:w="188"/>
      </w:tblGrid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производственного обучения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мастера производственного обучения, привлеченные из производства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физического воспитания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начальной военной подготовки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преподавателей в том числе: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общегуманитарным и социально-экономическим дисциплинам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общеобразовательным дисциплинам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общепрофессиональным и специальным дисциплинам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инженерно-педагогических работников сумма строк 1 по 16 (исключая 12.1)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7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97"/>
        <w:gridCol w:w="513"/>
        <w:gridCol w:w="1249"/>
        <w:gridCol w:w="513"/>
        <w:gridCol w:w="1249"/>
        <w:gridCol w:w="513"/>
        <w:gridCol w:w="1249"/>
        <w:gridCol w:w="514"/>
        <w:gridCol w:w="1249"/>
        <w:gridCol w:w="514"/>
        <w:gridCol w:w="1249"/>
        <w:gridCol w:w="514"/>
        <w:gridCol w:w="125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выбывшие педагогические работники в отчетном году, человек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показатели,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39 лет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54 лет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освобожденные по инициативе администрации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8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84"/>
        <w:gridCol w:w="1178"/>
        <w:gridCol w:w="484"/>
        <w:gridCol w:w="1178"/>
        <w:gridCol w:w="484"/>
        <w:gridCol w:w="1178"/>
        <w:gridCol w:w="485"/>
        <w:gridCol w:w="1178"/>
        <w:gridCol w:w="485"/>
        <w:gridCol w:w="1179"/>
        <w:gridCol w:w="485"/>
        <w:gridCol w:w="1179"/>
        <w:gridCol w:w="485"/>
        <w:gridCol w:w="118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показатели, человек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39 лет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54 лет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9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4"/>
        <w:gridCol w:w="5164"/>
        <w:gridCol w:w="2125"/>
        <w:gridCol w:w="28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показатели, человек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64 лет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65 лет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0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1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37"/>
        <w:gridCol w:w="1737"/>
        <w:gridCol w:w="837"/>
        <w:gridCol w:w="1885"/>
        <w:gridCol w:w="837"/>
        <w:gridCol w:w="1138"/>
        <w:gridCol w:w="838"/>
        <w:gridCol w:w="838"/>
        <w:gridCol w:w="838"/>
        <w:gridCol w:w="838"/>
        <w:gridCol w:w="8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работы, человек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ученое звание, степень, человек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10 лет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от11 до 15 лет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16 лет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2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(государственные организации)</w:t>
      </w:r>
    </w:p>
    <w:bookmarkEnd w:id="2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515"/>
        <w:gridCol w:w="688"/>
        <w:gridCol w:w="688"/>
        <w:gridCol w:w="2789"/>
        <w:gridCol w:w="1070"/>
        <w:gridCol w:w="879"/>
        <w:gridCol w:w="2915"/>
        <w:gridCol w:w="689"/>
      </w:tblGrid>
      <w:tr>
        <w:trPr>
          <w:trHeight w:val="30" w:hRule="atLeast"/>
        </w:trPr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педагогических работников,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совместительству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на 1 31 октября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работающие на полном рабочем дне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неполном рабочем дне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свыше 1 ставки (1,5)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учебно-производственной работе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профессиональному обучению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учебно-воспитательной работе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 методической работе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информационным технологиям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мастер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3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17"/>
        <w:gridCol w:w="805"/>
        <w:gridCol w:w="803"/>
        <w:gridCol w:w="852"/>
        <w:gridCol w:w="803"/>
        <w:gridCol w:w="852"/>
        <w:gridCol w:w="803"/>
        <w:gridCol w:w="805"/>
        <w:gridCol w:w="1380"/>
        <w:gridCol w:w="803"/>
        <w:gridCol w:w="803"/>
        <w:gridCol w:w="803"/>
        <w:gridCol w:w="803"/>
        <w:gridCol w:w="95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педагогические работники в сельской местности, человек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 молодых специалистов,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стаж более 5 лет в системе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штату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 профессиональным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в Высших учебных заведениях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высшую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первую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вторую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инженерно-педагогическое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инженерно-педагогическое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4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1"/>
        <w:gridCol w:w="6523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7"/>
        <w:gridCol w:w="188"/>
        <w:gridCol w:w="188"/>
        <w:gridCol w:w="188"/>
        <w:gridCol w:w="188"/>
        <w:gridCol w:w="188"/>
        <w:gridCol w:w="188"/>
      </w:tblGrid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производственного обучения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мастера производственного обучения, привлеченные из производства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физического воспитания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начальной военной подготовки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преподавателей в том числе: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общегуманитарным и социально-экономическим дисциплинам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общеобразовательным дисциплинам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общепрофессиональным и специальным дисциплинам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инженерно-педагогических работников сумма строк 1 по 16 (исключая 12.1)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5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97"/>
        <w:gridCol w:w="513"/>
        <w:gridCol w:w="1249"/>
        <w:gridCol w:w="513"/>
        <w:gridCol w:w="1249"/>
        <w:gridCol w:w="513"/>
        <w:gridCol w:w="1249"/>
        <w:gridCol w:w="514"/>
        <w:gridCol w:w="1249"/>
        <w:gridCol w:w="514"/>
        <w:gridCol w:w="1249"/>
        <w:gridCol w:w="514"/>
        <w:gridCol w:w="125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выбывшие педагогические работники в отчетном году, человек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показатели,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39 лет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54 лет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освобожденные по инициативе администрации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6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84"/>
        <w:gridCol w:w="1178"/>
        <w:gridCol w:w="484"/>
        <w:gridCol w:w="1178"/>
        <w:gridCol w:w="484"/>
        <w:gridCol w:w="1178"/>
        <w:gridCol w:w="485"/>
        <w:gridCol w:w="1178"/>
        <w:gridCol w:w="485"/>
        <w:gridCol w:w="1179"/>
        <w:gridCol w:w="485"/>
        <w:gridCol w:w="1179"/>
        <w:gridCol w:w="485"/>
        <w:gridCol w:w="118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показатели, человек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39 лет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54 лет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7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3401"/>
        <w:gridCol w:w="1399"/>
        <w:gridCol w:w="1901"/>
        <w:gridCol w:w="1400"/>
        <w:gridCol w:w="1400"/>
        <w:gridCol w:w="1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показатели, человек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64 лет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65 лет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8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37"/>
        <w:gridCol w:w="1737"/>
        <w:gridCol w:w="837"/>
        <w:gridCol w:w="1885"/>
        <w:gridCol w:w="837"/>
        <w:gridCol w:w="1138"/>
        <w:gridCol w:w="838"/>
        <w:gridCol w:w="838"/>
        <w:gridCol w:w="838"/>
        <w:gridCol w:w="838"/>
        <w:gridCol w:w="8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работы, человек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ученое звание, степень, человек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10 лет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от11 до 15 лет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16 лет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9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288"/>
    <w:bookmarkStart w:name="z2470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289"/>
    <w:bookmarkStart w:name="z2471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290"/>
    <w:bookmarkStart w:name="z2472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291"/>
    <w:bookmarkStart w:name="z2473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292"/>
    <w:bookmarkStart w:name="z2474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293"/>
    <w:bookmarkStart w:name="z2475" w:id="2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294"/>
    <w:bookmarkStart w:name="z2476" w:id="2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качественном и количественном составе педагогических работников организаций технического и профессионального образования, по формам собственности"</w:t>
      </w:r>
    </w:p>
    <w:bookmarkEnd w:id="2295"/>
    <w:bookmarkStart w:name="z2477" w:id="2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ТП - 4 периодичность-годовая)</w:t>
      </w:r>
    </w:p>
    <w:bookmarkEnd w:id="2296"/>
    <w:bookmarkStart w:name="z2478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297"/>
    <w:bookmarkStart w:name="z2479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20, раздел 1 = ∑ строк 1-16 для каждой графы, кроме 12.1.</w:t>
      </w:r>
    </w:p>
    <w:bookmarkEnd w:id="2298"/>
    <w:bookmarkStart w:name="z2480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раздел заполняется аналогично 1 разделу только для государственных организаций образования.</w:t>
      </w:r>
    </w:p>
    <w:bookmarkEnd w:id="2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483" w:id="2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300"/>
    <w:bookmarkStart w:name="z2484" w:id="2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повышения квалификации инженерно-педагогических работников организаций технического и профессионального образования, по формам собственности </w:t>
      </w:r>
    </w:p>
    <w:bookmarkEnd w:id="2301"/>
    <w:bookmarkStart w:name="z2485" w:id="2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302"/>
    <w:bookmarkStart w:name="z2486" w:id="2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 - 20 ___ учебный год</w:t>
      </w:r>
    </w:p>
    <w:bookmarkEnd w:id="2303"/>
    <w:bookmarkStart w:name="z2487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- 5</w:t>
      </w:r>
    </w:p>
    <w:bookmarkEnd w:id="2304"/>
    <w:bookmarkStart w:name="z2488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305"/>
    <w:bookmarkStart w:name="z2489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2306"/>
    <w:bookmarkStart w:name="z2490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Департамент технического и профессионального образования Министерства образования и науки Республики Казахстан</w:t>
      </w:r>
    </w:p>
    <w:bookmarkEnd w:id="2307"/>
    <w:bookmarkStart w:name="z2491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1764"/>
        <w:gridCol w:w="1259"/>
        <w:gridCol w:w="2223"/>
        <w:gridCol w:w="1354"/>
        <w:gridCol w:w="499"/>
        <w:gridCol w:w="933"/>
        <w:gridCol w:w="716"/>
        <w:gridCol w:w="1511"/>
        <w:gridCol w:w="1261"/>
      </w:tblGrid>
      <w:tr>
        <w:trPr>
          <w:trHeight w:val="30" w:hRule="atLeast"/>
        </w:trPr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заявленных на прохождении курсов повышения квалификации, человек (за отчетный период)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прошли курсы повышения квалификации в отчетный период,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прошли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руководителей организаций технического и профессионального образования, прошедших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менеджмента</w:t>
            </w:r>
          </w:p>
          <w:bookmarkEnd w:id="230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повышения квалификации "Өрлеу" Министерство Образования и Науки Республики Казахстан, человек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"Холдинг "Кәсіпқор", человек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центрах, человек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международных проектов выездные курсы, человек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на базе предприяти, человек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не указанные в столбцах 3-7,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производственного обучения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93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0"/>
        <w:gridCol w:w="6429"/>
        <w:gridCol w:w="365"/>
        <w:gridCol w:w="365"/>
        <w:gridCol w:w="365"/>
        <w:gridCol w:w="366"/>
        <w:gridCol w:w="366"/>
        <w:gridCol w:w="366"/>
        <w:gridCol w:w="366"/>
        <w:gridCol w:w="366"/>
        <w:gridCol w:w="366"/>
      </w:tblGrid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общепрофессиональных и специальных дисциплин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начальной военной подготовки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общеобразовательных дисциплин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общегуманитарных и социально-экономических дисциплин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не указанные в строках 2-10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94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311"/>
    <w:bookmarkStart w:name="z2495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312"/>
    <w:bookmarkStart w:name="z2496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313"/>
    <w:bookmarkStart w:name="z2497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314"/>
    <w:bookmarkStart w:name="z2498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315"/>
    <w:bookmarkStart w:name="z2499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316"/>
    <w:bookmarkStart w:name="z2500" w:id="2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317"/>
    <w:bookmarkStart w:name="z2501" w:id="2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повышения квалификации инженерно-педагогических работников организаций технического и профессионального образования, по формам собственности</w:t>
      </w:r>
    </w:p>
    <w:bookmarkEnd w:id="2318"/>
    <w:bookmarkStart w:name="z2502" w:id="2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ТП - 5 периодичность-годовая)</w:t>
      </w:r>
    </w:p>
    <w:bookmarkEnd w:id="2319"/>
    <w:bookmarkStart w:name="z2503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320"/>
    <w:bookmarkStart w:name="z2504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3-8 для каждой строки;</w:t>
      </w:r>
    </w:p>
    <w:bookmarkEnd w:id="2321"/>
    <w:bookmarkStart w:name="z2505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2-11 для каждой графы.</w:t>
      </w:r>
    </w:p>
    <w:bookmarkEnd w:id="2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508" w:id="2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323"/>
    <w:bookmarkStart w:name="z2509" w:id="2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укреплению материально-технической базы (МТБ) организаций технического и профессионального образования, по формам собственности. Сведения об общежитиях организаций технического и профессионального, по формам собственности образования</w:t>
      </w:r>
    </w:p>
    <w:bookmarkEnd w:id="2324"/>
    <w:bookmarkStart w:name="z2510" w:id="2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325"/>
    <w:bookmarkStart w:name="z2511" w:id="2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 - 20 ___ учебный год</w:t>
      </w:r>
    </w:p>
    <w:bookmarkEnd w:id="2326"/>
    <w:bookmarkStart w:name="z2512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форма № ТП - 6 </w:t>
      </w:r>
    </w:p>
    <w:bookmarkEnd w:id="2327"/>
    <w:bookmarkStart w:name="z2513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328"/>
    <w:bookmarkStart w:name="z2514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2329"/>
    <w:bookmarkStart w:name="z2515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Департамент технического и профессионального образования Министерства образования и науки Республики Казахстан</w:t>
      </w:r>
    </w:p>
    <w:bookmarkEnd w:id="2330"/>
    <w:bookmarkStart w:name="z2516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331"/>
    <w:bookmarkStart w:name="z2517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2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694"/>
        <w:gridCol w:w="497"/>
        <w:gridCol w:w="864"/>
        <w:gridCol w:w="726"/>
        <w:gridCol w:w="497"/>
        <w:gridCol w:w="497"/>
        <w:gridCol w:w="497"/>
        <w:gridCol w:w="1695"/>
        <w:gridCol w:w="913"/>
        <w:gridCol w:w="913"/>
        <w:gridCol w:w="772"/>
        <w:gridCol w:w="1052"/>
        <w:gridCol w:w="773"/>
      </w:tblGrid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посадочные места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столовая, в них посадочных мест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учебных кабинетов,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лабораторий,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(количество) собственное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арендованная (количество)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приспособленные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ученических мест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дополнительных введенных ученических мест (открытые новые колледжи)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общеобразовательных дисциплин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общепрофессиональных и специальных дисциплин,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расположены в сельской местности (от общего числа)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18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3604"/>
        <w:gridCol w:w="994"/>
        <w:gridCol w:w="3605"/>
        <w:gridCol w:w="994"/>
        <w:gridCol w:w="994"/>
        <w:gridCol w:w="1115"/>
      </w:tblGrid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лабораторий, единиц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лабораторий, оснащҰнных современным обучающим оборудованием (за последние 10 лет)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мастерских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мастерских, оснащҰнных современным обучающим оборудованием (за последние 10 лет)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полигонов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хозяйств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(тракто) дромов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19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272"/>
        <w:gridCol w:w="1273"/>
        <w:gridCol w:w="1732"/>
        <w:gridCol w:w="1273"/>
        <w:gridCol w:w="1273"/>
        <w:gridCol w:w="1273"/>
        <w:gridCol w:w="1273"/>
        <w:gridCol w:w="142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 оснащения МТБ</w:t>
            </w:r>
          </w:p>
        </w:tc>
      </w:tr>
      <w:tr>
        <w:trPr>
          <w:trHeight w:val="30" w:hRule="atLeast"/>
        </w:trPr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ТиПО требующих оснащения МТБ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требуется оснащение,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кабинетов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общеобразовательных дисциплин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общепрофессиональных и специальных дисциплин, единиц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полигонов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учебныех хозяйств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(тракто) дромов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20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1249"/>
        <w:gridCol w:w="1249"/>
        <w:gridCol w:w="1701"/>
        <w:gridCol w:w="1250"/>
        <w:gridCol w:w="1250"/>
        <w:gridCol w:w="1250"/>
        <w:gridCol w:w="1250"/>
        <w:gridCol w:w="140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оснащенных современным обучающим оборудованием, единиц</w:t>
            </w:r>
          </w:p>
        </w:tc>
      </w:tr>
      <w:tr>
        <w:trPr>
          <w:trHeight w:val="30" w:hRule="atLeast"/>
        </w:trPr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ТиПО оснащенных современным обучающим оборудованием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оснащены современным обучающим оборудованием: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кабинетов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общеобразовательных дисциплин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общепрофессиональных и специальных дисциплин, единиц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полигоны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хозяйства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(тракто) дромы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21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2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850"/>
        <w:gridCol w:w="543"/>
        <w:gridCol w:w="543"/>
        <w:gridCol w:w="543"/>
        <w:gridCol w:w="1246"/>
        <w:gridCol w:w="694"/>
        <w:gridCol w:w="996"/>
        <w:gridCol w:w="996"/>
        <w:gridCol w:w="694"/>
        <w:gridCol w:w="2356"/>
        <w:gridCol w:w="846"/>
      </w:tblGrid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заведений ТиПО имеющих общежитие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вновь введенных общежитий за 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нуждающиеся в общежитии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собственных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арендуемых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общежитий (количество мест)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общежитий, единиц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общежитиях, единиц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Жатақханаларда Общее количество нуждающихся в общежитии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местами в общежитии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местами в арендуемых квартирах за счет колледжей, работодателей, а также принципом софинансирования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обеспечены местами в общежитии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расположены в сельской местности (от общего числа)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22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337"/>
    <w:bookmarkStart w:name="z2523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338"/>
    <w:bookmarkStart w:name="z2524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339"/>
    <w:bookmarkStart w:name="z2525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340"/>
    <w:bookmarkStart w:name="z2526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341"/>
    <w:bookmarkStart w:name="z2527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342"/>
    <w:bookmarkStart w:name="z2528" w:id="2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343"/>
    <w:bookmarkStart w:name="z2529" w:id="2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укреплению материально-технической базы (МТБ) организаций технического и профессионального образования, по формам собственности." (Индекс:№ ТП - 6 периодичность-годовая)</w:t>
      </w:r>
    </w:p>
    <w:bookmarkEnd w:id="2344"/>
    <w:bookmarkStart w:name="z2530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345"/>
    <w:bookmarkStart w:name="z2531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10, раздел 1 = ∑ 11-12 граф для каждой строки;</w:t>
      </w:r>
    </w:p>
    <w:bookmarkEnd w:id="2346"/>
    <w:bookmarkStart w:name="z2532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20, раздел 1 = ∑ 21-28 граф для каждой строки;</w:t>
      </w:r>
    </w:p>
    <w:bookmarkEnd w:id="2347"/>
    <w:bookmarkStart w:name="z2533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29, раздел 1 = ∑ 30-37 граф для каждой строки;</w:t>
      </w:r>
    </w:p>
    <w:bookmarkEnd w:id="2348"/>
    <w:bookmarkStart w:name="z2534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7, раздел 2 = ∑ граф 8-10 для каждой строки.</w:t>
      </w:r>
    </w:p>
    <w:bookmarkEnd w:id="2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537" w:id="2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350"/>
    <w:bookmarkStart w:name="z2538" w:id="2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развитии партнерства организаций технического и профессионального образования с предприятиями, по формам собственности </w:t>
      </w:r>
    </w:p>
    <w:bookmarkEnd w:id="2351"/>
    <w:bookmarkStart w:name="z2539" w:id="2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352"/>
    <w:bookmarkStart w:name="z2540" w:id="2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 - 20 ___ учебный год</w:t>
      </w:r>
    </w:p>
    <w:bookmarkEnd w:id="2353"/>
    <w:bookmarkStart w:name="z2541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форма № ТП -7 </w:t>
      </w:r>
    </w:p>
    <w:bookmarkEnd w:id="2354"/>
    <w:bookmarkStart w:name="z2542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355"/>
    <w:bookmarkStart w:name="z2543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2356"/>
    <w:bookmarkStart w:name="z2544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Департамент технического и профессионального образования Министерства образования и науки Республики Казахстан</w:t>
      </w:r>
    </w:p>
    <w:bookmarkEnd w:id="2357"/>
    <w:bookmarkStart w:name="z2545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03"/>
        <w:gridCol w:w="403"/>
        <w:gridCol w:w="851"/>
        <w:gridCol w:w="963"/>
        <w:gridCol w:w="1412"/>
        <w:gridCol w:w="1075"/>
        <w:gridCol w:w="1636"/>
        <w:gridCol w:w="1076"/>
        <w:gridCol w:w="403"/>
        <w:gridCol w:w="1076"/>
        <w:gridCol w:w="627"/>
        <w:gridCol w:w="1638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колледжей внедривших дуальное обучение, единиц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в рамках дуального обучения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предприятий, компаний, с которыми заключены договоры на подготовку кадров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дуального обучения, единиц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 с предприятиями, компаниями о сотрудничестве в подготовке кадров, единиц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дуального обучения, единиц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обучающихся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обучающихся, в рамках дуального обучения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обучающихся по госзаказу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технических, технологических и сельскохозяйственных колледжей внедривших дуальное обучение, единиц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организациях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негосударственных организациях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46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0"/>
        <w:gridCol w:w="3535"/>
        <w:gridCol w:w="2799"/>
        <w:gridCol w:w="3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оказании содействия предприятием, компанией, организацией в материально-техническом оснащении учебных заведений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оказании содействия предприятием, компанией в оплате за обучение обучающихся по заказу предприятия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установленного оборудования, единиц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дуального обучения, единиц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обучено за счет предприятий, человек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дуального обучения, единиц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47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544"/>
        <w:gridCol w:w="2210"/>
        <w:gridCol w:w="1278"/>
        <w:gridCol w:w="1678"/>
        <w:gridCol w:w="1278"/>
        <w:gridCol w:w="879"/>
        <w:gridCol w:w="744"/>
        <w:gridCol w:w="19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присуждены стипендии обучающиеся в ТиПО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преподавателей и мастеров производственного обучения учебных заведений ТиПО, прошедших стажировку на предприятии, человек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дуального обучения, единиц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учебных заведений ТиПО, прошедших практику на предприятии, человек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дуального обучения, человек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обучившихся по системе дуального обучения</w:t>
            </w:r>
          </w:p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трудоустроенных выпускников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технического и профессионального образования, в которых созданы попечительские советы, единиц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всего обучающихся в рамках дуального обучения,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48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361"/>
    <w:bookmarkStart w:name="z2549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362"/>
    <w:bookmarkStart w:name="z2550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363"/>
    <w:bookmarkStart w:name="z2551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364"/>
    <w:bookmarkStart w:name="z2552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365"/>
    <w:bookmarkStart w:name="z2553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366"/>
    <w:bookmarkStart w:name="z2554" w:id="2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367"/>
    <w:bookmarkStart w:name="z2555" w:id="2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развитии партнерства организаций технического и профессионального образования с предприятиями, по формам собственности"</w:t>
      </w:r>
    </w:p>
    <w:bookmarkEnd w:id="2368"/>
    <w:bookmarkStart w:name="z2556" w:id="2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(Индекс:№ ТП - 7 периодичность-годовая)</w:t>
      </w:r>
    </w:p>
    <w:bookmarkEnd w:id="23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559" w:id="2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370"/>
    <w:bookmarkStart w:name="z2560" w:id="2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воспитательной работе организаций технического и профессионального образования,  по формам собственности</w:t>
      </w:r>
    </w:p>
    <w:bookmarkEnd w:id="2371"/>
    <w:bookmarkStart w:name="z2561" w:id="2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372"/>
    <w:bookmarkStart w:name="z2562" w:id="2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 - 20 ___ учебный год</w:t>
      </w:r>
    </w:p>
    <w:bookmarkEnd w:id="2373"/>
    <w:bookmarkStart w:name="z2563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форма № ТП - 8 </w:t>
      </w:r>
    </w:p>
    <w:bookmarkEnd w:id="2374"/>
    <w:bookmarkStart w:name="z2564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375"/>
    <w:bookmarkStart w:name="z2565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2376"/>
    <w:bookmarkStart w:name="z2566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Департамент технического и профессионального образования Министерства образования и науки Республики Казахстан</w:t>
      </w:r>
    </w:p>
    <w:bookmarkEnd w:id="2377"/>
    <w:bookmarkStart w:name="z2567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1815"/>
        <w:gridCol w:w="532"/>
        <w:gridCol w:w="3867"/>
        <w:gridCol w:w="532"/>
        <w:gridCol w:w="533"/>
        <w:gridCol w:w="533"/>
        <w:gridCol w:w="533"/>
        <w:gridCol w:w="533"/>
        <w:gridCol w:w="1765"/>
        <w:gridCol w:w="682"/>
      </w:tblGrid>
      <w:tr>
        <w:trPr>
          <w:trHeight w:val="3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колледжей, принявших участие в мероприятиях в рамках реализации подпрограммы "Тәрбие және білім" программы "Рухани жаңғыру"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посещаюших дополнительные кружки, человек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спортивных секций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творчества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моды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самодеятельность.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не указанные в столбцах 4-7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расположены в сельской местности (от общего числа)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68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837"/>
        <w:gridCol w:w="837"/>
        <w:gridCol w:w="837"/>
        <w:gridCol w:w="837"/>
        <w:gridCol w:w="2536"/>
        <w:gridCol w:w="474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посещающих спортивные секции, человек</w:t>
            </w:r>
          </w:p>
        </w:tc>
        <w:tc>
          <w:tcPr>
            <w:tcW w:w="4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вовлеченных в общественно-полезную деятельность (волонтерство, участие в деятельности комитетов по делам молодежи, областные и республиканские мероприятия, форумы, олимпиады, Универсиады)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казахша курес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секции не указанные в столбцах 11-15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69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380"/>
    <w:bookmarkStart w:name="z2570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381"/>
    <w:bookmarkStart w:name="z2571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382"/>
    <w:bookmarkStart w:name="z2572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383"/>
    <w:bookmarkStart w:name="z2573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384"/>
    <w:bookmarkStart w:name="z2574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385"/>
    <w:bookmarkStart w:name="z2575" w:id="2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386"/>
    <w:bookmarkStart w:name="z2576" w:id="2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воспитательной работе организаций технического и профессионального образования, по формам собственности"</w:t>
      </w:r>
    </w:p>
    <w:bookmarkEnd w:id="2387"/>
    <w:bookmarkStart w:name="z2577" w:id="2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(Индекс:№ ТП - 8 периодичность-годовая)</w:t>
      </w:r>
    </w:p>
    <w:bookmarkEnd w:id="23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августа 2017 года № 398</w:t>
            </w:r>
          </w:p>
        </w:tc>
      </w:tr>
    </w:tbl>
    <w:bookmarkStart w:name="z2580" w:id="2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389"/>
    <w:bookmarkStart w:name="z2581" w:id="2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состоянии обеспечения безбарьерного доступа для контингента с особыми образовательными потребностями в организациях технического и профессионального образования </w:t>
      </w:r>
    </w:p>
    <w:bookmarkEnd w:id="2390"/>
    <w:bookmarkStart w:name="z2582" w:id="2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391"/>
    <w:bookmarkStart w:name="z2583" w:id="2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 - 20 ___ учебный год</w:t>
      </w:r>
    </w:p>
    <w:bookmarkEnd w:id="2392"/>
    <w:bookmarkStart w:name="z2584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9</w:t>
      </w:r>
    </w:p>
    <w:bookmarkEnd w:id="2393"/>
    <w:bookmarkStart w:name="z2585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394"/>
    <w:bookmarkStart w:name="z2586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2395"/>
    <w:bookmarkStart w:name="z2587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Департамент технического и профессионального образования Министерства образования и науки Республики Казахстан</w:t>
      </w:r>
    </w:p>
    <w:bookmarkEnd w:id="2396"/>
    <w:bookmarkStart w:name="z2588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397"/>
    <w:bookmarkStart w:name="z2589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2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9"/>
        <w:gridCol w:w="1290"/>
        <w:gridCol w:w="705"/>
        <w:gridCol w:w="705"/>
        <w:gridCol w:w="705"/>
        <w:gridCol w:w="705"/>
        <w:gridCol w:w="705"/>
        <w:gridCol w:w="706"/>
      </w:tblGrid>
      <w:tr>
        <w:trPr>
          <w:trHeight w:val="30" w:hRule="atLeast"/>
        </w:trPr>
        <w:tc>
          <w:tcPr>
            <w:tcW w:w="6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в 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выпущено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с особыми образовательными потребностями, человек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группы для обучающихся с особыми образовательными потребностями в здоровье, человек, в том числе: (сумма строк 2.1+2.8)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слуха (неслышащие, слабослышащие, позднооглохшие), человек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зрения (незрячие, слабовидящие, поздноослепшие)человек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функции опорно-двигательного аппарата, человек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речи, человек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умственной отсталостью, человек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обучающихся с задержкой психического развития, человек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расстройством эмоционально-волевой сферы и поведения, человек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со сложными нарушениями, в том числе со слепоглухотой, человек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90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2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371"/>
        <w:gridCol w:w="514"/>
        <w:gridCol w:w="514"/>
        <w:gridCol w:w="2773"/>
        <w:gridCol w:w="1374"/>
        <w:gridCol w:w="658"/>
        <w:gridCol w:w="515"/>
        <w:gridCol w:w="658"/>
        <w:gridCol w:w="1803"/>
        <w:gridCol w:w="944"/>
        <w:gridCol w:w="1662"/>
      </w:tblGrid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колледжей 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количество колледжей, имеющие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 в помещение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движения в помещении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пандусов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поручней с двух сторон:( горизонтальные завершения вверху и внизу, с не травмирующим окончанием)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скользкого покрытия на крыльце и входной площадке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знака доступности колледжа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пандусов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подъемника для инвалидов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дверных проҰмов в кабинеты, аудитории, библиотеку ,другие помещения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парт, столов необходимых размеров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поручней, крючков для костылей в необходимом количестве в аудиториях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91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125"/>
        <w:gridCol w:w="1191"/>
        <w:gridCol w:w="2303"/>
        <w:gridCol w:w="745"/>
        <w:gridCol w:w="745"/>
        <w:gridCol w:w="747"/>
        <w:gridCol w:w="1147"/>
        <w:gridCol w:w="745"/>
        <w:gridCol w:w="1059"/>
        <w:gridCol w:w="74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количество колледжей, имеющие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Санитарно-бытовые помещения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информации и телекоммуникации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Учебно-методическое обеспечение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дверного проема в санузлы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раковины в санузле на определҰнном уровне, оборудование зоны у раковины для кресла-коляски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зоны для кресла-коляски рядом с унитазом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тактильной направляющей полосы к писсуару, ощущаемая ногой или тростью (для мужского туалета)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доступности кабины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необходимых надписей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речевых информаторов и маяков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световых текстовых табло для вывода оперативной информации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учебной литературы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учебно-методических и дидактических материалов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учебной программы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92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количество колледжей, имеющие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кадровый состав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93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402"/>
    <w:bookmarkStart w:name="z2594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403"/>
    <w:bookmarkStart w:name="z2595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404"/>
    <w:bookmarkStart w:name="z2596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405"/>
    <w:bookmarkStart w:name="z2597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406"/>
    <w:bookmarkStart w:name="z2598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407"/>
    <w:bookmarkStart w:name="z2599" w:id="2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408"/>
    <w:bookmarkStart w:name="z2600" w:id="2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состоянии обеспечения безбарьерного доступа для контингента с особыми образовательными потребностями в организациях технического и профессионального образования"</w:t>
      </w:r>
    </w:p>
    <w:bookmarkEnd w:id="2409"/>
    <w:bookmarkStart w:name="z2601" w:id="2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(Индекс:№ ТП - 9 периодичность-годовая)</w:t>
      </w:r>
    </w:p>
    <w:bookmarkEnd w:id="24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августа 2017 года № 398</w:t>
            </w:r>
          </w:p>
        </w:tc>
      </w:tr>
    </w:tbl>
    <w:bookmarkStart w:name="z2604" w:id="2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411"/>
    <w:bookmarkStart w:name="z2605" w:id="2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аккредитации и сертификации организаций технического и профессионального образования</w:t>
      </w:r>
    </w:p>
    <w:bookmarkEnd w:id="2412"/>
    <w:bookmarkStart w:name="z2606" w:id="2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413"/>
    <w:bookmarkStart w:name="z2607" w:id="2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 - 20 ___ учебный год</w:t>
      </w:r>
    </w:p>
    <w:bookmarkEnd w:id="2414"/>
    <w:bookmarkStart w:name="z2608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- 10</w:t>
      </w:r>
    </w:p>
    <w:bookmarkEnd w:id="2415"/>
    <w:bookmarkStart w:name="z2609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416"/>
    <w:bookmarkStart w:name="z2610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2417"/>
    <w:bookmarkStart w:name="z2611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Департамент технического и профессионального образования Министерства образования и науки Республики Казахстан</w:t>
      </w:r>
    </w:p>
    <w:bookmarkEnd w:id="2418"/>
    <w:bookmarkStart w:name="z2612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1326"/>
        <w:gridCol w:w="1145"/>
        <w:gridCol w:w="7745"/>
        <w:gridCol w:w="1270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колледжи, прошедшие процедуру аккредитации (единиц)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колледжи, внедряющих опыт НАО "Холдинг Касипкор", в том числе ТОО "Высшая техническая школа APEC Petrotechnic" (Апэк Петротехник) (единиц)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колледжей, прошедшие независимую сертификацию (человек)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негосударственных организациях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13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420"/>
    <w:bookmarkStart w:name="z2614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421"/>
    <w:bookmarkStart w:name="z2615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422"/>
    <w:bookmarkStart w:name="z2616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423"/>
    <w:bookmarkStart w:name="z2617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424"/>
    <w:bookmarkStart w:name="z2618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425"/>
    <w:bookmarkStart w:name="z2619" w:id="2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426"/>
    <w:bookmarkStart w:name="z2620" w:id="2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аккредитации и сертификации организаций технического и профессионального образования"</w:t>
      </w:r>
    </w:p>
    <w:bookmarkEnd w:id="2427"/>
    <w:bookmarkStart w:name="z2621" w:id="2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(Индекс:№ ТП - 10 периодичность-годовая)</w:t>
      </w:r>
    </w:p>
    <w:bookmarkEnd w:id="2428"/>
    <w:bookmarkStart w:name="z2622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429"/>
    <w:bookmarkStart w:name="z2623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2-3 строк для каждой графы</w:t>
      </w:r>
    </w:p>
    <w:bookmarkEnd w:id="24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626" w:id="2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431"/>
    <w:bookmarkStart w:name="z2627" w:id="2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информатизации организаций технического и профессионального образования</w:t>
      </w:r>
    </w:p>
    <w:bookmarkEnd w:id="2432"/>
    <w:bookmarkStart w:name="z2628" w:id="2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433"/>
    <w:bookmarkStart w:name="z2629" w:id="2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434"/>
    <w:bookmarkStart w:name="z2630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К-2</w:t>
      </w:r>
    </w:p>
    <w:bookmarkEnd w:id="2435"/>
    <w:bookmarkStart w:name="z2631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436"/>
    <w:bookmarkStart w:name="z2632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</w:t>
      </w:r>
    </w:p>
    <w:bookmarkEnd w:id="2437"/>
    <w:bookmarkStart w:name="z2633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Департамент технического и профессионального образования Министерства образования и науки Республики Казахстан</w:t>
      </w:r>
    </w:p>
    <w:bookmarkEnd w:id="2438"/>
    <w:bookmarkStart w:name="z2634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31 октября </w:t>
      </w:r>
    </w:p>
    <w:bookmarkEnd w:id="2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287"/>
        <w:gridCol w:w="446"/>
        <w:gridCol w:w="366"/>
        <w:gridCol w:w="446"/>
        <w:gridCol w:w="446"/>
        <w:gridCol w:w="1351"/>
        <w:gridCol w:w="1085"/>
        <w:gridCol w:w="1085"/>
        <w:gridCol w:w="446"/>
        <w:gridCol w:w="1138"/>
        <w:gridCol w:w="446"/>
        <w:gridCol w:w="766"/>
        <w:gridCol w:w="1573"/>
        <w:gridCol w:w="1656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колледжей, единиц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студентов, человек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педагогических кадров, человек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преподавателей информатики, человек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педагогических кадров, прошедших повышение квалификации по применению информационно-коммуникационные технологии в обучении, человек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компьютерной техники в колледжах, используемых в учебном процессе, единиц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компьютерной техники в колледжах, приобретенных за последние 5 лет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списанных компьютеров, единиц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 на 1 компьютер, человек (по формуле)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интерактивных досок, единиц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колледжей, имеющих доступ к интернету, единиц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колледжей, подключенных к сети интернет со скоростью до 4 Мбит/с, единиц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колледжей, подключенных к сети интернет со скоростью 4 Мбит/с и выше, единиц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колледжи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35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440"/>
    <w:bookmarkStart w:name="z2636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441"/>
    <w:bookmarkStart w:name="z2637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442"/>
    <w:bookmarkStart w:name="z2638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443"/>
    <w:bookmarkStart w:name="z2639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444"/>
    <w:bookmarkStart w:name="z2640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445"/>
    <w:bookmarkStart w:name="z2641" w:id="2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446"/>
    <w:bookmarkStart w:name="z2642" w:id="2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информатизации организаций технического и профессионального образования"</w:t>
      </w:r>
    </w:p>
    <w:bookmarkEnd w:id="2447"/>
    <w:bookmarkStart w:name="z2643" w:id="2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К-2, периодичность-годовая)</w:t>
      </w:r>
    </w:p>
    <w:bookmarkEnd w:id="2448"/>
    <w:bookmarkStart w:name="z2644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449"/>
    <w:bookmarkStart w:name="z2645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1.2, 1.3, 1.4 строки, для каждой графы</w:t>
      </w:r>
    </w:p>
    <w:bookmarkEnd w:id="2450"/>
    <w:bookmarkStart w:name="z2646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графа 2/6 для каждой строки</w:t>
      </w:r>
    </w:p>
    <w:bookmarkEnd w:id="2451"/>
    <w:bookmarkStart w:name="z2647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12, 13 для каждой строки.</w:t>
      </w:r>
    </w:p>
    <w:bookmarkEnd w:id="24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650" w:id="2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453"/>
    <w:bookmarkStart w:name="z2651" w:id="2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Контингент студентов очной формы обучения в организациях образования,  реализующих образовательные программы высшего образования</w:t>
      </w:r>
    </w:p>
    <w:bookmarkEnd w:id="2454"/>
    <w:bookmarkStart w:name="z2652" w:id="2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455"/>
    <w:bookmarkStart w:name="z2653" w:id="2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456"/>
    <w:bookmarkStart w:name="z2654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</w:t>
      </w:r>
    </w:p>
    <w:bookmarkEnd w:id="2457"/>
    <w:bookmarkStart w:name="z2655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458"/>
    <w:bookmarkStart w:name="z2656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2459"/>
    <w:bookmarkStart w:name="z2657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Департамент высшего и послевузовского образования Министерства образования и науки Республики Казахстан </w:t>
      </w:r>
    </w:p>
    <w:bookmarkEnd w:id="2460"/>
    <w:bookmarkStart w:name="z2658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октября, 28 февраля</w:t>
      </w:r>
    </w:p>
    <w:bookmarkEnd w:id="2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9"/>
        <w:gridCol w:w="1020"/>
        <w:gridCol w:w="1210"/>
        <w:gridCol w:w="778"/>
        <w:gridCol w:w="1859"/>
        <w:gridCol w:w="2076"/>
        <w:gridCol w:w="1644"/>
        <w:gridCol w:w="1644"/>
      </w:tblGrid>
      <w:tr>
        <w:trPr>
          <w:trHeight w:val="30" w:hRule="atLeast"/>
        </w:trPr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специальности/направление подготовки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текущем году,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республиканского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местных исполнительных органов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собственных средств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собственных средств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казахском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русском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иностранном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59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5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</w:tr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60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текущем году,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человек</w:t>
            </w:r>
          </w:p>
          <w:bookmarkEnd w:id="246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62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465"/>
    <w:bookmarkStart w:name="z2663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466"/>
    <w:bookmarkStart w:name="z2664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467"/>
    <w:bookmarkStart w:name="z2665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468"/>
    <w:bookmarkStart w:name="z2666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469"/>
    <w:bookmarkStart w:name="z2667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470"/>
    <w:bookmarkStart w:name="z2668" w:id="2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2471"/>
    <w:bookmarkStart w:name="z2669" w:id="2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"Контингент студентов очной формы обучения в организациях образования, реализующих образовательные программы высшего образования"  (Индекс: № ВП-1, периодичность-годовая)</w:t>
      </w:r>
    </w:p>
    <w:bookmarkEnd w:id="2472"/>
    <w:bookmarkStart w:name="z2670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473"/>
    <w:bookmarkStart w:name="z2671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4-7</w:t>
      </w:r>
    </w:p>
    <w:bookmarkEnd w:id="2474"/>
    <w:bookmarkStart w:name="z2672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графа 8 = ∑ граф 9-24</w:t>
      </w:r>
    </w:p>
    <w:bookmarkEnd w:id="2475"/>
    <w:bookmarkStart w:name="z2673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графа 25 = ∑ граф 26, 27</w:t>
      </w:r>
    </w:p>
    <w:bookmarkEnd w:id="2476"/>
    <w:bookmarkStart w:name="z2674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графа 28 = ∑ граф 29, 30 </w:t>
      </w:r>
    </w:p>
    <w:bookmarkEnd w:id="24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677" w:id="2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478"/>
    <w:bookmarkStart w:name="z2678" w:id="2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Контингент студентов заочной формы обучения в организациях образования, реализующих образовательные программы высшего образования</w:t>
      </w:r>
    </w:p>
    <w:bookmarkEnd w:id="2479"/>
    <w:bookmarkStart w:name="z2679" w:id="2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480"/>
    <w:bookmarkStart w:name="z2680" w:id="2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481"/>
    <w:bookmarkStart w:name="z2681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</w:t>
      </w:r>
    </w:p>
    <w:bookmarkEnd w:id="2482"/>
    <w:bookmarkStart w:name="z2682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483"/>
    <w:bookmarkStart w:name="z2683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2484"/>
    <w:bookmarkStart w:name="z2684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Департамент высшего и послевузовского образования Министерства образования и науки Республики Казахстан </w:t>
      </w:r>
    </w:p>
    <w:bookmarkEnd w:id="2485"/>
    <w:bookmarkStart w:name="z2685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002"/>
        <w:gridCol w:w="1189"/>
        <w:gridCol w:w="764"/>
        <w:gridCol w:w="1828"/>
        <w:gridCol w:w="2040"/>
        <w:gridCol w:w="1615"/>
        <w:gridCol w:w="1829"/>
      </w:tblGrid>
      <w:tr>
        <w:trPr>
          <w:trHeight w:val="30" w:hRule="atLeast"/>
        </w:trPr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специальности/направление подготовки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текущем году,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республиканского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местных исполнительных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собственных средств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других источников финансирования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казахском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русском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иностранном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86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5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</w:tr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платные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87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текущем году,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 выпуск, 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88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489"/>
    <w:bookmarkStart w:name="z2689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490"/>
    <w:bookmarkStart w:name="z2690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491"/>
    <w:bookmarkStart w:name="z2691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492"/>
    <w:bookmarkStart w:name="z2692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493"/>
    <w:bookmarkStart w:name="z2693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494"/>
    <w:bookmarkStart w:name="z2694" w:id="2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495"/>
    <w:bookmarkStart w:name="z2695" w:id="2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"Контингент студентов заочной формы обучения в организация образования реализующих образовательные программы высшего образования"</w:t>
      </w:r>
    </w:p>
    <w:bookmarkEnd w:id="2496"/>
    <w:bookmarkStart w:name="z2696" w:id="2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ВП-2, периодичность-годовая)</w:t>
      </w:r>
    </w:p>
    <w:bookmarkEnd w:id="2497"/>
    <w:bookmarkStart w:name="z2697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498"/>
    <w:bookmarkStart w:name="z2698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4-7</w:t>
      </w:r>
    </w:p>
    <w:bookmarkEnd w:id="2499"/>
    <w:bookmarkStart w:name="z2699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9-24</w:t>
      </w:r>
    </w:p>
    <w:bookmarkEnd w:id="2500"/>
    <w:bookmarkStart w:name="z2700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графа 25 = ∑ граф 26, 27</w:t>
      </w:r>
    </w:p>
    <w:bookmarkEnd w:id="2501"/>
    <w:bookmarkStart w:name="z2701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графа 28 = ∑ граф 29, 30</w:t>
      </w:r>
    </w:p>
    <w:bookmarkEnd w:id="25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704" w:id="2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503"/>
    <w:bookmarkStart w:name="z2705" w:id="2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Контингент магистрантов в организациях образования, реализующих образовательные программы послевузовского образования</w:t>
      </w:r>
    </w:p>
    <w:bookmarkEnd w:id="2504"/>
    <w:bookmarkStart w:name="z2706" w:id="2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505"/>
    <w:bookmarkStart w:name="z2707" w:id="2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506"/>
    <w:bookmarkStart w:name="z2708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ВП-3</w:t>
      </w:r>
    </w:p>
    <w:bookmarkEnd w:id="2507"/>
    <w:bookmarkStart w:name="z2709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508"/>
    <w:bookmarkStart w:name="z2710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2509"/>
    <w:bookmarkStart w:name="z2711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Департамент высшего и послевузовского образования Министерства образования и науки Республики Казахстан </w:t>
      </w:r>
    </w:p>
    <w:bookmarkEnd w:id="2510"/>
    <w:bookmarkStart w:name="z2712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5"/>
        <w:gridCol w:w="974"/>
        <w:gridCol w:w="1328"/>
        <w:gridCol w:w="711"/>
        <w:gridCol w:w="1700"/>
        <w:gridCol w:w="1898"/>
        <w:gridCol w:w="1503"/>
        <w:gridCol w:w="1701"/>
      </w:tblGrid>
      <w:tr>
        <w:trPr>
          <w:trHeight w:val="30" w:hRule="atLeast"/>
        </w:trPr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специальности/направление подготовки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текущем году,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республиканского бюджета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местных исполнительных органов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собственных средств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других источников финансирования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научно-педагогическому направлению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1.​1.​2.​1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казахском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1.​1.​2.​2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русском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1.​1.​2.​3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иностранном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13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02"/>
        <w:gridCol w:w="1089"/>
        <w:gridCol w:w="1089"/>
        <w:gridCol w:w="1089"/>
        <w:gridCol w:w="1089"/>
        <w:gridCol w:w="1090"/>
        <w:gridCol w:w="1090"/>
        <w:gridCol w:w="1090"/>
        <w:gridCol w:w="1090"/>
        <w:gridCol w:w="1090"/>
        <w:gridCol w:w="109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текущем году, человек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защитой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защиты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14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выпуск,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защитой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15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4"/>
        <w:gridCol w:w="921"/>
        <w:gridCol w:w="1311"/>
        <w:gridCol w:w="702"/>
        <w:gridCol w:w="1679"/>
        <w:gridCol w:w="2069"/>
        <w:gridCol w:w="1484"/>
        <w:gridCol w:w="1680"/>
      </w:tblGrid>
      <w:tr>
        <w:trPr>
          <w:trHeight w:val="30" w:hRule="atLeast"/>
        </w:trPr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специальности/направление подготовки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текущем году,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республиканского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местных исполнительных органов МИО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собственных средств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других источников финансирования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профильному направлению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казахском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русском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иностранном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16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02"/>
        <w:gridCol w:w="1089"/>
        <w:gridCol w:w="1089"/>
        <w:gridCol w:w="1089"/>
        <w:gridCol w:w="1089"/>
        <w:gridCol w:w="1090"/>
        <w:gridCol w:w="1090"/>
        <w:gridCol w:w="1090"/>
        <w:gridCol w:w="1090"/>
        <w:gridCol w:w="1090"/>
        <w:gridCol w:w="109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текущем году, человек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защитой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защиты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17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выпуск,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защитой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18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517"/>
    <w:bookmarkStart w:name="z2719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518"/>
    <w:bookmarkStart w:name="z2720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519"/>
    <w:bookmarkStart w:name="z2721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520"/>
    <w:bookmarkStart w:name="z2722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521"/>
    <w:bookmarkStart w:name="z2723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522"/>
    <w:bookmarkStart w:name="z2724" w:id="2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523"/>
    <w:bookmarkStart w:name="z2725" w:id="2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"Контингент магистрантов в организациях образования, реализующих образовательные программы послевузовского образования"  (Индекс: № ВП-3, периодичность-годовая)</w:t>
      </w:r>
    </w:p>
    <w:bookmarkEnd w:id="2524"/>
    <w:bookmarkStart w:name="z2726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525"/>
    <w:bookmarkStart w:name="z2727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4-7</w:t>
      </w:r>
    </w:p>
    <w:bookmarkEnd w:id="2526"/>
    <w:bookmarkStart w:name="z2728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9, 10</w:t>
      </w:r>
    </w:p>
    <w:bookmarkEnd w:id="2527"/>
    <w:bookmarkStart w:name="z2729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11-14</w:t>
      </w:r>
    </w:p>
    <w:bookmarkEnd w:id="2528"/>
    <w:bookmarkStart w:name="z2730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15 = ∑ граф 16, 17</w:t>
      </w:r>
    </w:p>
    <w:bookmarkEnd w:id="2529"/>
    <w:bookmarkStart w:name="z2731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15 = ∑ граф 18, 19</w:t>
      </w:r>
    </w:p>
    <w:bookmarkEnd w:id="2530"/>
    <w:bookmarkStart w:name="z2732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20 = ∑ граф 21, 22</w:t>
      </w:r>
    </w:p>
    <w:bookmarkEnd w:id="2531"/>
    <w:bookmarkStart w:name="z2733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20 = ∑ граф 23, 24</w:t>
      </w:r>
    </w:p>
    <w:bookmarkEnd w:id="25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736" w:id="2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533"/>
    <w:bookmarkStart w:name="z2737" w:id="2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Контингент докторантов в организациях образования, реализующих образовательные  программы послевузовского образования</w:t>
      </w:r>
    </w:p>
    <w:bookmarkEnd w:id="2534"/>
    <w:bookmarkStart w:name="z2738" w:id="2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535"/>
    <w:bookmarkStart w:name="z2739" w:id="2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536"/>
    <w:bookmarkStart w:name="z2740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ВП-4</w:t>
      </w:r>
    </w:p>
    <w:bookmarkEnd w:id="2537"/>
    <w:bookmarkStart w:name="z2741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538"/>
    <w:bookmarkStart w:name="z2742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2539"/>
    <w:bookmarkStart w:name="z2743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Департамент высшего и послевузовского образования Министерства образования и науки Республики Казахстан</w:t>
      </w:r>
    </w:p>
    <w:bookmarkEnd w:id="2540"/>
    <w:bookmarkStart w:name="z2744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1675"/>
        <w:gridCol w:w="781"/>
        <w:gridCol w:w="781"/>
        <w:gridCol w:w="781"/>
        <w:gridCol w:w="781"/>
        <w:gridCol w:w="781"/>
        <w:gridCol w:w="781"/>
        <w:gridCol w:w="1287"/>
        <w:gridCol w:w="1287"/>
        <w:gridCol w:w="1288"/>
      </w:tblGrid>
      <w:tr>
        <w:trPr>
          <w:trHeight w:val="30" w:hRule="atLeast"/>
        </w:trPr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специальности/направление подготовки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текущем году,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год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казахском языке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русском языке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иностранном языке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профильному направлению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казахском языке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русском языке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иностранном языке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45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текущем году,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выпуск, человек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защитой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защиты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защитой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защиты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46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543"/>
    <w:bookmarkStart w:name="z2747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544"/>
    <w:bookmarkStart w:name="z2748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545"/>
    <w:bookmarkStart w:name="z2749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546"/>
    <w:bookmarkStart w:name="z2750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547"/>
    <w:bookmarkStart w:name="z2751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548"/>
    <w:bookmarkStart w:name="z2752" w:id="2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549"/>
    <w:bookmarkStart w:name="z2753" w:id="2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"Контингент докторантов в организациях образования реализующих образовательные программы послевузовского образования"</w:t>
      </w:r>
    </w:p>
    <w:bookmarkEnd w:id="2550"/>
    <w:bookmarkStart w:name="z2754" w:id="2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ВП-4, периодичность-годовая)</w:t>
      </w:r>
    </w:p>
    <w:bookmarkEnd w:id="2551"/>
    <w:bookmarkStart w:name="z2755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552"/>
    <w:bookmarkStart w:name="z2756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3, 4</w:t>
      </w:r>
    </w:p>
    <w:bookmarkEnd w:id="2553"/>
    <w:bookmarkStart w:name="z2757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6, 7</w:t>
      </w:r>
    </w:p>
    <w:bookmarkEnd w:id="2554"/>
    <w:bookmarkStart w:name="z2758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8-10</w:t>
      </w:r>
    </w:p>
    <w:bookmarkEnd w:id="2555"/>
    <w:bookmarkStart w:name="z2759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12, 13</w:t>
      </w:r>
    </w:p>
    <w:bookmarkEnd w:id="2556"/>
    <w:bookmarkStart w:name="z2760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14, 15</w:t>
      </w:r>
    </w:p>
    <w:bookmarkEnd w:id="2557"/>
    <w:bookmarkStart w:name="z2761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 = ∑ граф 17, 18</w:t>
      </w:r>
    </w:p>
    <w:bookmarkEnd w:id="2558"/>
    <w:bookmarkStart w:name="z2762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 = ∑ граф 19, 20</w:t>
      </w:r>
    </w:p>
    <w:bookmarkEnd w:id="25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765" w:id="2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560"/>
    <w:bookmarkStart w:name="z2766" w:id="2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повышении квалификации преподавателей в организациях образования,</w:t>
      </w:r>
      <w:r>
        <w:br/>
      </w:r>
      <w:r>
        <w:rPr>
          <w:rFonts w:ascii="Times New Roman"/>
          <w:b/>
          <w:i w:val="false"/>
          <w:color w:val="000000"/>
        </w:rPr>
        <w:t>реализующих образовательные программы высшего и послевузовского образования</w:t>
      </w:r>
    </w:p>
    <w:bookmarkEnd w:id="2561"/>
    <w:bookmarkStart w:name="z2767" w:id="2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562"/>
    <w:bookmarkStart w:name="z2768" w:id="2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563"/>
    <w:bookmarkStart w:name="z2769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ВП-6</w:t>
      </w:r>
    </w:p>
    <w:bookmarkEnd w:id="2564"/>
    <w:bookmarkStart w:name="z2770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565"/>
    <w:bookmarkStart w:name="z2771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2566"/>
    <w:bookmarkStart w:name="z2772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Департамент высшего и послевузовского образования Министерства образования и науки Республики Казахстан</w:t>
      </w:r>
    </w:p>
    <w:bookmarkEnd w:id="2567"/>
    <w:bookmarkStart w:name="z2773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568"/>
    <w:bookmarkStart w:name="z2774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2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2"/>
        <w:gridCol w:w="2054"/>
        <w:gridCol w:w="2157"/>
        <w:gridCol w:w="1743"/>
        <w:gridCol w:w="1432"/>
        <w:gridCol w:w="1121"/>
        <w:gridCol w:w="1121"/>
      </w:tblGrid>
      <w:tr>
        <w:trPr>
          <w:trHeight w:val="30" w:hRule="atLeast"/>
        </w:trPr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специальностей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профессорско-преподавательский состав,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прошли повышения квалификации на базе,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 заведениях Республики Казахстан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высших учебных заведениях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центров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75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6"/>
        <w:gridCol w:w="1026"/>
        <w:gridCol w:w="1593"/>
        <w:gridCol w:w="1593"/>
        <w:gridCol w:w="1593"/>
        <w:gridCol w:w="2164"/>
        <w:gridCol w:w="21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прошли повышения квалификации на базе,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форме повышения квалификации,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и объем, час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отраслевых центров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лабораторий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72 часов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72 часов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76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8"/>
        <w:gridCol w:w="61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за счет, тысяч тенге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из средств государственного заказа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внебюджетных средств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77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2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1478"/>
        <w:gridCol w:w="1240"/>
        <w:gridCol w:w="1002"/>
        <w:gridCol w:w="823"/>
        <w:gridCol w:w="644"/>
        <w:gridCol w:w="644"/>
        <w:gridCol w:w="644"/>
        <w:gridCol w:w="644"/>
        <w:gridCol w:w="644"/>
        <w:gridCol w:w="1000"/>
        <w:gridCol w:w="1000"/>
        <w:gridCol w:w="1001"/>
      </w:tblGrid>
      <w:tr>
        <w:trPr>
          <w:trHeight w:val="30" w:hRule="atLeast"/>
        </w:trPr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специальностей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профессорско-преподавательский состав,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прошли повышения квалификации на базе,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форме повышения квалификации,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 заведениях Республики Казахстан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высших учебных заведениях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центров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отраслевых центров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лабораторий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78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0"/>
        <w:gridCol w:w="3540"/>
        <w:gridCol w:w="2613"/>
        <w:gridCol w:w="26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и объем,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за счет, тысяч тенге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72 часов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72 часов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из средств государственного заказа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внебюджетных средств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79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574"/>
    <w:bookmarkStart w:name="z2780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575"/>
    <w:bookmarkStart w:name="z2781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576"/>
    <w:bookmarkStart w:name="z2782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577"/>
    <w:bookmarkStart w:name="z2783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578"/>
    <w:bookmarkStart w:name="z2784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579"/>
    <w:bookmarkStart w:name="z2785" w:id="2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580"/>
    <w:bookmarkStart w:name="z2786" w:id="2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повышении квалификации преподавателей в организациях образования, реализующих образовательные программы высшего и послевузовского образования"</w:t>
      </w:r>
    </w:p>
    <w:bookmarkEnd w:id="2581"/>
    <w:bookmarkStart w:name="z2787" w:id="2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ВП-6, периодичность-годовая)</w:t>
      </w:r>
    </w:p>
    <w:bookmarkEnd w:id="25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790" w:id="2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583"/>
    <w:bookmarkStart w:name="z2791" w:id="2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воспитательной работе в организациях образования, реализующих образовательные программы высшего образования</w:t>
      </w:r>
    </w:p>
    <w:bookmarkEnd w:id="2584"/>
    <w:bookmarkStart w:name="z2792" w:id="2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585"/>
    <w:bookmarkStart w:name="z2793" w:id="2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586"/>
    <w:bookmarkStart w:name="z2794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ВП-7</w:t>
      </w:r>
    </w:p>
    <w:bookmarkEnd w:id="2587"/>
    <w:bookmarkStart w:name="z2795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588"/>
    <w:bookmarkStart w:name="z2796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2589"/>
    <w:bookmarkStart w:name="z2797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Департамент высшего и послевузовского образования Министерства образования и науки Республики Казахстан</w:t>
      </w:r>
    </w:p>
    <w:bookmarkEnd w:id="2590"/>
    <w:bookmarkStart w:name="z2798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623"/>
        <w:gridCol w:w="758"/>
        <w:gridCol w:w="487"/>
        <w:gridCol w:w="487"/>
        <w:gridCol w:w="487"/>
        <w:gridCol w:w="487"/>
        <w:gridCol w:w="623"/>
        <w:gridCol w:w="1165"/>
        <w:gridCol w:w="1166"/>
        <w:gridCol w:w="757"/>
        <w:gridCol w:w="759"/>
        <w:gridCol w:w="4149"/>
      </w:tblGrid>
      <w:tr>
        <w:trPr>
          <w:trHeight w:val="30" w:hRule="atLeast"/>
        </w:trPr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образования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студентов вуза, человек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победители конкурсов (соревнований, олимпиад)</w:t>
            </w:r>
          </w:p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спортивных секциях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занимающихся национальными видами спорта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инвалиды занимающихся в спортивных секциях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творческих кружках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клубах по интересам</w:t>
            </w:r>
          </w:p>
        </w:tc>
        <w:tc>
          <w:tcPr>
            <w:tcW w:w="4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вовлеченных в общественно-полезную деятельность (волонтерство, участие в деятельности комитетов по делам молодежи, областные и республиканские мероприятия, форумы, олимпиады, Универсиады и другие)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99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592"/>
    <w:bookmarkStart w:name="z2800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593"/>
    <w:bookmarkStart w:name="z2801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594"/>
    <w:bookmarkStart w:name="z2802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595"/>
    <w:bookmarkStart w:name="z2803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596"/>
    <w:bookmarkStart w:name="z2804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597"/>
    <w:bookmarkStart w:name="z2805" w:id="2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598"/>
    <w:bookmarkStart w:name="z2806" w:id="2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воспитательной работе в организациях образования, реализующих образовательные программы высшего образования"</w:t>
      </w:r>
    </w:p>
    <w:bookmarkEnd w:id="2599"/>
    <w:bookmarkStart w:name="z2807" w:id="2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ВП-7, периодичность-годовая)</w:t>
      </w:r>
    </w:p>
    <w:bookmarkEnd w:id="26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810" w:id="2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601"/>
    <w:bookmarkStart w:name="z2811" w:id="2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материально-техническом оснащении в организациях образования, реализующих образовательные программы высшего и послевузовского образования</w:t>
      </w:r>
    </w:p>
    <w:bookmarkEnd w:id="2602"/>
    <w:bookmarkStart w:name="z2812" w:id="2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603"/>
    <w:bookmarkStart w:name="z2813" w:id="2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604"/>
    <w:bookmarkStart w:name="z2814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ВП-8</w:t>
      </w:r>
    </w:p>
    <w:bookmarkEnd w:id="2605"/>
    <w:bookmarkStart w:name="z2815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606"/>
    <w:bookmarkStart w:name="z2816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2607"/>
    <w:bookmarkStart w:name="z2817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Департамент высшего и послевузовского образования Министерства образования и науки Республики Казахстан </w:t>
      </w:r>
    </w:p>
    <w:bookmarkEnd w:id="2608"/>
    <w:bookmarkStart w:name="z2818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6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"/>
        <w:gridCol w:w="644"/>
        <w:gridCol w:w="823"/>
        <w:gridCol w:w="644"/>
        <w:gridCol w:w="823"/>
        <w:gridCol w:w="1002"/>
        <w:gridCol w:w="1002"/>
        <w:gridCol w:w="1002"/>
        <w:gridCol w:w="644"/>
        <w:gridCol w:w="2429"/>
        <w:gridCol w:w="999"/>
        <w:gridCol w:w="1000"/>
        <w:gridCol w:w="1003"/>
      </w:tblGrid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корпус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сооружения и объекты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или название корпуса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квадратных метров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аудиторный фонд, квадратных метров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внеаудиторный фонд, квадратных метров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лаборатории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оснащения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спортивного объекта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квадратных метров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9 11 12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19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610"/>
    <w:bookmarkStart w:name="z2820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611"/>
    <w:bookmarkStart w:name="z2821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612"/>
    <w:bookmarkStart w:name="z2822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613"/>
    <w:bookmarkStart w:name="z2823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614"/>
    <w:bookmarkStart w:name="z2824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615"/>
    <w:bookmarkStart w:name="z2825" w:id="2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616"/>
    <w:bookmarkStart w:name="z2826" w:id="2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материально-техническом оснащении в организациях образования, реализующих образовательные программы высшего и послевузовского образования"</w:t>
      </w:r>
    </w:p>
    <w:bookmarkEnd w:id="2617"/>
    <w:bookmarkStart w:name="z2827" w:id="2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ВП-8, периодичность-годовая)</w:t>
      </w:r>
    </w:p>
    <w:bookmarkEnd w:id="26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830" w:id="2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619"/>
    <w:bookmarkStart w:name="z2831" w:id="2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обеспеченности общежитиями</w:t>
      </w:r>
    </w:p>
    <w:bookmarkEnd w:id="2620"/>
    <w:bookmarkStart w:name="z2832" w:id="2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621"/>
    <w:bookmarkStart w:name="z2833" w:id="2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622"/>
    <w:bookmarkStart w:name="z2834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ВП-9</w:t>
      </w:r>
    </w:p>
    <w:bookmarkEnd w:id="2623"/>
    <w:bookmarkStart w:name="z2835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624"/>
    <w:bookmarkStart w:name="z2836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2625"/>
    <w:bookmarkStart w:name="z2837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Департамент высшего и послевузовского образования Министерства образования и науки Республики Казахстан</w:t>
      </w:r>
    </w:p>
    <w:bookmarkEnd w:id="2626"/>
    <w:bookmarkStart w:name="z2838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6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695"/>
        <w:gridCol w:w="695"/>
        <w:gridCol w:w="695"/>
        <w:gridCol w:w="846"/>
        <w:gridCol w:w="1248"/>
        <w:gridCol w:w="1048"/>
        <w:gridCol w:w="544"/>
        <w:gridCol w:w="544"/>
        <w:gridCol w:w="847"/>
        <w:gridCol w:w="1599"/>
        <w:gridCol w:w="847"/>
        <w:gridCol w:w="1150"/>
        <w:gridCol w:w="1150"/>
      </w:tblGrid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 техническая база общежитий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студентам, человек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проживание в год, тенге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проживание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общежитий, единиц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квадратных метров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общежития (секционный, коридорный)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 общежития, единиц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иногородних студентов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иностранных студентов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нуждающиеся в общежитии,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нуждающихся в общежитии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местами в общежитии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обеспечены местами в общежитии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39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628"/>
    <w:bookmarkStart w:name="z2840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629"/>
    <w:bookmarkStart w:name="z2841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630"/>
    <w:bookmarkStart w:name="z2842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631"/>
    <w:bookmarkStart w:name="z2843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632"/>
    <w:bookmarkStart w:name="z2844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633"/>
    <w:bookmarkStart w:name="z2845" w:id="2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634"/>
    <w:bookmarkStart w:name="z2846" w:id="2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обеспеченности общежитиями"</w:t>
      </w:r>
    </w:p>
    <w:bookmarkEnd w:id="2635"/>
    <w:bookmarkStart w:name="z2847" w:id="2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ВП-9, периодичность-годовая)</w:t>
      </w:r>
    </w:p>
    <w:bookmarkEnd w:id="2636"/>
    <w:bookmarkStart w:name="z2848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637"/>
    <w:bookmarkStart w:name="z2849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∑ граф 10, 11</w:t>
      </w:r>
    </w:p>
    <w:bookmarkEnd w:id="26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852" w:id="2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639"/>
    <w:bookmarkStart w:name="z2853" w:id="2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трудоустройстве выпускников высших учебных заведений</w:t>
      </w:r>
    </w:p>
    <w:bookmarkEnd w:id="2640"/>
    <w:bookmarkStart w:name="z2854" w:id="2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641"/>
    <w:bookmarkStart w:name="z2855" w:id="2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642"/>
    <w:bookmarkStart w:name="z2856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ВП-10</w:t>
      </w:r>
    </w:p>
    <w:bookmarkEnd w:id="2643"/>
    <w:bookmarkStart w:name="z2857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644"/>
    <w:bookmarkStart w:name="z2858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2645"/>
    <w:bookmarkStart w:name="z2859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Департамент высшего и послевузовского образования Министерства образования и науки Республики Казахстан </w:t>
      </w:r>
    </w:p>
    <w:bookmarkEnd w:id="2646"/>
    <w:bookmarkStart w:name="z2860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988"/>
        <w:gridCol w:w="754"/>
        <w:gridCol w:w="1592"/>
        <w:gridCol w:w="754"/>
        <w:gridCol w:w="1593"/>
        <w:gridCol w:w="754"/>
        <w:gridCol w:w="754"/>
        <w:gridCol w:w="795"/>
        <w:gridCol w:w="798"/>
        <w:gridCol w:w="1170"/>
        <w:gridCol w:w="1594"/>
      </w:tblGrid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специальности/направление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текущем году,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трудоустроены в первый год после окончания вуза,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обучавшихся по государственный заказу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обучавшихся по государственный заказу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обучавшихся по государственный заказу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обучавшихся по государственный заказу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 специальности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 специальности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61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048"/>
        <w:gridCol w:w="1048"/>
        <w:gridCol w:w="1048"/>
        <w:gridCol w:w="1737"/>
        <w:gridCol w:w="1048"/>
        <w:gridCol w:w="1799"/>
        <w:gridCol w:w="1048"/>
        <w:gridCol w:w="1048"/>
        <w:gridCol w:w="142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трудоустроены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продолжают обучение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в декретный отпуск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за рубеж на обучение (работа)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 в армию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 и II группы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поисках места работы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обучавшихся по государственный заказу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62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649"/>
    <w:bookmarkStart w:name="z2863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650"/>
    <w:bookmarkStart w:name="z2864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651"/>
    <w:bookmarkStart w:name="z2865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652"/>
    <w:bookmarkStart w:name="z2866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653"/>
    <w:bookmarkStart w:name="z2867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6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по заполнению формы, предназначенной для сбора административных данных "Сведения о трудоустройстве выпускников высших учебных заведений"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(Индекс: № ВП-10, периодичность-годовая)</w:t>
            </w:r>
          </w:p>
          <w:bookmarkEnd w:id="265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871" w:id="2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656"/>
    <w:bookmarkStart w:name="z2872" w:id="2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информатизации организаций образования, реализующих образовательные программы высшего образования</w:t>
      </w:r>
    </w:p>
    <w:bookmarkEnd w:id="2657"/>
    <w:bookmarkStart w:name="z2873" w:id="2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658"/>
    <w:bookmarkStart w:name="z2874" w:id="2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659"/>
    <w:bookmarkStart w:name="z2875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ВП-12</w:t>
      </w:r>
    </w:p>
    <w:bookmarkEnd w:id="2660"/>
    <w:bookmarkStart w:name="z2876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661"/>
    <w:bookmarkStart w:name="z2877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2662"/>
    <w:bookmarkStart w:name="z2878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Департамент высшего и послевузовского образования Министерства образования и науки Республики Казахстан</w:t>
      </w:r>
    </w:p>
    <w:bookmarkEnd w:id="2663"/>
    <w:bookmarkStart w:name="z2879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6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1512"/>
        <w:gridCol w:w="1183"/>
        <w:gridCol w:w="2170"/>
        <w:gridCol w:w="1183"/>
        <w:gridCol w:w="2863"/>
        <w:gridCol w:w="2864"/>
      </w:tblGrid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республиканской межвузовской электронной библиотеке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Интернет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подключения к сети Интернет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Мбит/с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Мбит/с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80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665"/>
    <w:bookmarkStart w:name="z2881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666"/>
    <w:bookmarkStart w:name="z2882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667"/>
    <w:bookmarkStart w:name="z2883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668"/>
    <w:bookmarkStart w:name="z2884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669"/>
    <w:bookmarkStart w:name="z2885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670"/>
    <w:bookmarkStart w:name="z2886" w:id="2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671"/>
    <w:bookmarkStart w:name="z2887" w:id="2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информатизации организаций образования, реализующих образовательные программы высшего образования"</w:t>
      </w:r>
    </w:p>
    <w:bookmarkEnd w:id="2672"/>
    <w:bookmarkStart w:name="z2888" w:id="2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ВП-12, периодичность-годовая)</w:t>
      </w:r>
    </w:p>
    <w:bookmarkEnd w:id="26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891" w:id="2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674"/>
    <w:bookmarkStart w:name="z2892" w:id="2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Участие высшего учебного заведения, реализующего образовательные программы высшего и послевузовского образования, в национальных академических рейтингах </w:t>
      </w:r>
    </w:p>
    <w:bookmarkEnd w:id="2675"/>
    <w:bookmarkStart w:name="z2893" w:id="2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676"/>
    <w:bookmarkStart w:name="z2894" w:id="2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677"/>
    <w:bookmarkStart w:name="z2895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ВП-13</w:t>
      </w:r>
    </w:p>
    <w:bookmarkEnd w:id="2678"/>
    <w:bookmarkStart w:name="z2896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679"/>
    <w:bookmarkStart w:name="z2897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 информацию: Высшие учебные заведения </w:t>
      </w:r>
    </w:p>
    <w:bookmarkEnd w:id="2680"/>
    <w:bookmarkStart w:name="z2898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Департамент высшего и послевузовского образования Министерства образования и науки Республики Казахстан</w:t>
      </w:r>
    </w:p>
    <w:bookmarkEnd w:id="2681"/>
    <w:bookmarkStart w:name="z2899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6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3143"/>
        <w:gridCol w:w="3144"/>
        <w:gridCol w:w="2460"/>
        <w:gridCol w:w="2461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составляющей рейтинг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образовательной программы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00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683"/>
    <w:bookmarkStart w:name="z2901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684"/>
    <w:bookmarkStart w:name="z2902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685"/>
    <w:bookmarkStart w:name="z2903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686"/>
    <w:bookmarkStart w:name="z2904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687"/>
    <w:bookmarkStart w:name="z2905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688"/>
    <w:bookmarkStart w:name="z2906" w:id="2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689"/>
    <w:bookmarkStart w:name="z2907" w:id="2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"Участие высшего учебного заведения, реализующего образовательные программы высшего и послевузовского образования, в национальных академических рейтингах"</w:t>
      </w:r>
    </w:p>
    <w:bookmarkEnd w:id="2690"/>
    <w:bookmarkStart w:name="z2908" w:id="2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ВП-13, периодичность-годовая)</w:t>
      </w:r>
    </w:p>
    <w:bookmarkEnd w:id="26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911" w:id="2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692"/>
    <w:bookmarkStart w:name="z2912" w:id="2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зарубежных преподавателях, привлекаемых в вузы, реализующие образовательные программы высшего и послевузовского образования</w:t>
      </w:r>
    </w:p>
    <w:bookmarkEnd w:id="2693"/>
    <w:bookmarkStart w:name="z2913" w:id="2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694"/>
    <w:bookmarkStart w:name="z2914" w:id="2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695"/>
    <w:bookmarkStart w:name="z2915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ВП-14</w:t>
      </w:r>
    </w:p>
    <w:bookmarkEnd w:id="2696"/>
    <w:bookmarkStart w:name="z2916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697"/>
    <w:bookmarkStart w:name="z2917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2698"/>
    <w:bookmarkStart w:name="z2918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Департамент высшего и послевузовского образования Министерства образования и науки Республики Казахстан</w:t>
      </w:r>
    </w:p>
    <w:bookmarkEnd w:id="2699"/>
    <w:bookmarkStart w:name="z2919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7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1067"/>
        <w:gridCol w:w="1376"/>
        <w:gridCol w:w="835"/>
        <w:gridCol w:w="2229"/>
        <w:gridCol w:w="835"/>
        <w:gridCol w:w="2230"/>
        <w:gridCol w:w="1685"/>
        <w:gridCol w:w="836"/>
        <w:gridCol w:w="837"/>
      </w:tblGrid>
      <w:tr>
        <w:trPr>
          <w:trHeight w:val="30" w:hRule="atLeast"/>
        </w:trPr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профессорско-преподавательского состава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зарубежных преподавателей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зарубежного преподавателя или консультанта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отрасли образования по которой проведены лекции и занятия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 (академическая степень)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20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701"/>
    <w:bookmarkStart w:name="z2921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702"/>
    <w:bookmarkStart w:name="z2922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703"/>
    <w:bookmarkStart w:name="z2923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704"/>
    <w:bookmarkStart w:name="z2924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705"/>
    <w:bookmarkStart w:name="z2925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706"/>
    <w:bookmarkStart w:name="z2926" w:id="2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707"/>
    <w:bookmarkStart w:name="z2927" w:id="2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зарубежных преподавателях, привлекаемых в вузы, реализующие образовательные программы высшего и послевузовского образования"</w:t>
      </w:r>
    </w:p>
    <w:bookmarkEnd w:id="2708"/>
    <w:bookmarkStart w:name="z2928" w:id="2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ВП-14, периодичность-годовая)</w:t>
      </w:r>
    </w:p>
    <w:bookmarkEnd w:id="27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931" w:id="2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710"/>
    <w:bookmarkStart w:name="z2932" w:id="2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студентах, обучающихся за счет средств работодателей и иностранных инвесторов</w:t>
      </w:r>
    </w:p>
    <w:bookmarkEnd w:id="2711"/>
    <w:bookmarkStart w:name="z2933" w:id="2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712"/>
    <w:bookmarkStart w:name="z2934" w:id="2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713"/>
    <w:bookmarkStart w:name="z2935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ВП-15</w:t>
      </w:r>
    </w:p>
    <w:bookmarkEnd w:id="2714"/>
    <w:bookmarkStart w:name="z2936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715"/>
    <w:bookmarkStart w:name="z2937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2716"/>
    <w:bookmarkStart w:name="z2938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Департамент высшего и послевузовского образования Министерства образования и науки Республики Казахстан </w:t>
      </w:r>
    </w:p>
    <w:bookmarkEnd w:id="2717"/>
    <w:bookmarkStart w:name="z2939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718"/>
    <w:bookmarkStart w:name="z2940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27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788"/>
        <w:gridCol w:w="616"/>
        <w:gridCol w:w="1646"/>
        <w:gridCol w:w="2332"/>
        <w:gridCol w:w="617"/>
        <w:gridCol w:w="617"/>
        <w:gridCol w:w="617"/>
        <w:gridCol w:w="617"/>
        <w:gridCol w:w="1131"/>
        <w:gridCol w:w="958"/>
        <w:gridCol w:w="958"/>
        <w:gridCol w:w="958"/>
      </w:tblGrid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обучающихся на договорной основе, человек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обучающихся за счет средств работодателя или иностранного инвестора,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отраслям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41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1519"/>
        <w:gridCol w:w="1519"/>
        <w:gridCol w:w="1520"/>
        <w:gridCol w:w="1975"/>
        <w:gridCol w:w="4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отраслям образования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 или иностранный инвестор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кем заключен договор)</w:t>
            </w:r>
          </w:p>
          <w:bookmarkEnd w:id="2721"/>
        </w:tc>
        <w:tc>
          <w:tcPr>
            <w:tcW w:w="4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студентов, обучающихся за счет средств работодателя или иностранного инвестора от общего количества студентов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43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27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718"/>
        <w:gridCol w:w="561"/>
        <w:gridCol w:w="1499"/>
        <w:gridCol w:w="2124"/>
        <w:gridCol w:w="562"/>
        <w:gridCol w:w="718"/>
        <w:gridCol w:w="1031"/>
        <w:gridCol w:w="874"/>
        <w:gridCol w:w="1031"/>
        <w:gridCol w:w="872"/>
        <w:gridCol w:w="1031"/>
        <w:gridCol w:w="874"/>
      </w:tblGrid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обучающихся на договорной основе, человек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обучающихся за счет средств работодателя или иностранного инвестора,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отраслям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44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1438"/>
        <w:gridCol w:w="2121"/>
        <w:gridCol w:w="1434"/>
        <w:gridCol w:w="1864"/>
        <w:gridCol w:w="4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отраслям образования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 или иностранный инвестор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кем заключен договор)</w:t>
            </w:r>
          </w:p>
          <w:bookmarkEnd w:id="2724"/>
        </w:tc>
        <w:tc>
          <w:tcPr>
            <w:tcW w:w="4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студентов, обучающихся за счет средств работодателя или иностранного инвестора от общего количества студентов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46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725"/>
    <w:bookmarkStart w:name="z2947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726"/>
    <w:bookmarkStart w:name="z2948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727"/>
    <w:bookmarkStart w:name="z2949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728"/>
    <w:bookmarkStart w:name="z2950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729"/>
    <w:bookmarkStart w:name="z2951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730"/>
    <w:bookmarkStart w:name="z2952" w:id="2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2731"/>
    <w:bookmarkStart w:name="z2953" w:id="2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студентах, обучающихся за счет средств работодателей и иностранных инвесторов"</w:t>
      </w:r>
    </w:p>
    <w:bookmarkEnd w:id="2732"/>
    <w:bookmarkStart w:name="z2954" w:id="2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ВП-15, периодичность-годовая)</w:t>
      </w:r>
    </w:p>
    <w:bookmarkEnd w:id="2733"/>
    <w:bookmarkStart w:name="z2955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734"/>
    <w:bookmarkStart w:name="z2956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5-16</w:t>
      </w:r>
    </w:p>
    <w:bookmarkEnd w:id="27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959" w:id="2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736"/>
    <w:bookmarkStart w:name="z2960" w:id="2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инновационной деятельности путем интеграции образования и науки  на основе трансферта результатов научных исследований в производство</w:t>
      </w:r>
    </w:p>
    <w:bookmarkEnd w:id="2737"/>
    <w:bookmarkStart w:name="z2961" w:id="2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738"/>
    <w:bookmarkStart w:name="z2962" w:id="27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739"/>
    <w:bookmarkStart w:name="z2963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ВП-17</w:t>
      </w:r>
    </w:p>
    <w:bookmarkEnd w:id="2740"/>
    <w:bookmarkStart w:name="z2964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741"/>
    <w:bookmarkStart w:name="z2965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2742"/>
    <w:bookmarkStart w:name="z2966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Департамент высшего и послевузовского образования Министерства образования и науки Республики Казахстан </w:t>
      </w:r>
    </w:p>
    <w:bookmarkEnd w:id="2743"/>
    <w:bookmarkStart w:name="z2967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7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354"/>
        <w:gridCol w:w="1241"/>
        <w:gridCol w:w="3312"/>
        <w:gridCol w:w="5152"/>
      </w:tblGrid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деятельности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деятельности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инновационных проектов, результаты которых внедрены в производство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профессорско-преподавательского состава, участвующих в выполнении фундаментальных и прикладных исследований, человек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лаборатория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центр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институт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бизнес-инкубатор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коммерциализации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68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745"/>
    <w:bookmarkStart w:name="z2969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746"/>
    <w:bookmarkStart w:name="z2970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747"/>
    <w:bookmarkStart w:name="z2971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748"/>
    <w:bookmarkStart w:name="z2972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749"/>
    <w:bookmarkStart w:name="z2973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750"/>
    <w:bookmarkStart w:name="z2974" w:id="2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751"/>
    <w:bookmarkStart w:name="z2975" w:id="2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инновационной деятельности путем интеграции образования и науки на основе трансферта результатов научных исследований в производство"</w:t>
      </w:r>
    </w:p>
    <w:bookmarkEnd w:id="2752"/>
    <w:bookmarkStart w:name="z2976" w:id="2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ВП-17, периодичность-годовая)</w:t>
      </w:r>
    </w:p>
    <w:bookmarkEnd w:id="27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979" w:id="2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754"/>
    <w:bookmarkStart w:name="z2980" w:id="2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профессорско-преподавательском составе, имеющих публикации в научных журналах с импакт-фактором в организациях образования, реализующих образовательные программы  высшего и послевузовского образования</w:t>
      </w:r>
    </w:p>
    <w:bookmarkEnd w:id="2755"/>
    <w:bookmarkStart w:name="z2981" w:id="2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756"/>
    <w:bookmarkStart w:name="z2982" w:id="2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757"/>
    <w:bookmarkStart w:name="z2983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ВП-18</w:t>
      </w:r>
    </w:p>
    <w:bookmarkEnd w:id="2758"/>
    <w:bookmarkStart w:name="z2984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759"/>
    <w:bookmarkStart w:name="z2985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2760"/>
    <w:bookmarkStart w:name="z2986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Департамент высшего и послевузовского образования Министерства образования и науки Республики Казахстан </w:t>
      </w:r>
    </w:p>
    <w:bookmarkEnd w:id="2761"/>
    <w:bookmarkStart w:name="z2987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7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4485"/>
        <w:gridCol w:w="1096"/>
        <w:gridCol w:w="1401"/>
        <w:gridCol w:w="2111"/>
        <w:gridCol w:w="2416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преподавателей и/или научных сотрудников, опубликовавших научные статьи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науки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опубликованных научных статей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изданий, имеющих импакт-фактор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 публикаций, имеющих импакт-фактор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88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763"/>
    <w:bookmarkStart w:name="z2989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764"/>
    <w:bookmarkStart w:name="z2990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765"/>
    <w:bookmarkStart w:name="z2991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766"/>
    <w:bookmarkStart w:name="z2992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767"/>
    <w:bookmarkStart w:name="z2993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768"/>
    <w:bookmarkStart w:name="z2994" w:id="2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769"/>
    <w:bookmarkStart w:name="z2995" w:id="2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профессорско-преподавательском составе, имеющих публикациив научных журналах с импакт-фактором в организациях образования реализующих образовательные программы высшего, послевузовского образования"</w:t>
      </w:r>
    </w:p>
    <w:bookmarkEnd w:id="2770"/>
    <w:bookmarkStart w:name="z2996" w:id="2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ВП-18, периодичность-годовая)</w:t>
      </w:r>
    </w:p>
    <w:bookmarkEnd w:id="2771"/>
    <w:bookmarkStart w:name="z2997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административной отчетности:</w:t>
      </w:r>
    </w:p>
    <w:bookmarkEnd w:id="2772"/>
    <w:bookmarkStart w:name="z2998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Импакт-фактор – численный показатель важности научного журнала.</w:t>
      </w:r>
    </w:p>
    <w:bookmarkEnd w:id="27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3001" w:id="2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774"/>
    <w:bookmarkStart w:name="z3002" w:id="2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доходах от реализации результатов научно-исследовательских и  опытно-конструкторских работ</w:t>
      </w:r>
    </w:p>
    <w:bookmarkEnd w:id="2775"/>
    <w:bookmarkStart w:name="z3003" w:id="2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776"/>
    <w:bookmarkStart w:name="z3004" w:id="2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777"/>
    <w:bookmarkStart w:name="z3005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ВП-19</w:t>
      </w:r>
    </w:p>
    <w:bookmarkEnd w:id="2778"/>
    <w:bookmarkStart w:name="z3006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779"/>
    <w:bookmarkStart w:name="z3007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2780"/>
    <w:bookmarkStart w:name="z3008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Департамент высшего и послевузовского образования Министерства образования и науки Республики Казахстан </w:t>
      </w:r>
    </w:p>
    <w:bookmarkEnd w:id="2781"/>
    <w:bookmarkStart w:name="z3009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7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1336"/>
        <w:gridCol w:w="1249"/>
        <w:gridCol w:w="1249"/>
        <w:gridCol w:w="3081"/>
        <w:gridCol w:w="4921"/>
      </w:tblGrid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результатов, тысяч тенге.</w:t>
            </w:r>
          </w:p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грантового финансирования высших учебных заведений, тысяч тенге</w:t>
            </w:r>
          </w:p>
        </w:tc>
        <w:tc>
          <w:tcPr>
            <w:tcW w:w="4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от реализации результатов опытно-конструкторских работ от общего объема грантового финансирования высших учебных заведений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  <w:bookmarkEnd w:id="2783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11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784"/>
    <w:bookmarkStart w:name="z3012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785"/>
    <w:bookmarkStart w:name="z3013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786"/>
    <w:bookmarkStart w:name="z3014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787"/>
    <w:bookmarkStart w:name="z3015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788"/>
    <w:bookmarkStart w:name="z3016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789"/>
    <w:bookmarkStart w:name="z3017" w:id="2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2790"/>
    <w:bookmarkStart w:name="z3018" w:id="2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доходах от реализации результатов научно-исследовательскихи опытно-конструкторских работ"</w:t>
      </w:r>
    </w:p>
    <w:bookmarkEnd w:id="2791"/>
    <w:bookmarkStart w:name="z3019" w:id="2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ВП-19, периодичность-годовая)</w:t>
      </w:r>
    </w:p>
    <w:bookmarkEnd w:id="27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3022" w:id="2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793"/>
    <w:bookmarkStart w:name="z3023" w:id="2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прохождении аккредитации высшим учебным заведением</w:t>
      </w:r>
    </w:p>
    <w:bookmarkEnd w:id="2794"/>
    <w:bookmarkStart w:name="z3024" w:id="2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795"/>
    <w:bookmarkStart w:name="z3025" w:id="2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796"/>
    <w:bookmarkStart w:name="z3026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ВП-20</w:t>
      </w:r>
    </w:p>
    <w:bookmarkEnd w:id="2797"/>
    <w:bookmarkStart w:name="z3027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798"/>
    <w:bookmarkStart w:name="z3028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2799"/>
    <w:bookmarkStart w:name="z3029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Департамент высшего и послевузовского образования Министерства образования и науки Республики Казахстан </w:t>
      </w:r>
    </w:p>
    <w:bookmarkEnd w:id="2800"/>
    <w:bookmarkStart w:name="z3030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801"/>
    <w:bookmarkStart w:name="z3031" w:id="2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прохождении институциональной аккредитации</w:t>
      </w:r>
    </w:p>
    <w:bookmarkEnd w:id="2802"/>
    <w:bookmarkStart w:name="z3032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28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572"/>
        <w:gridCol w:w="4809"/>
        <w:gridCol w:w="2013"/>
        <w:gridCol w:w="2013"/>
      </w:tblGrid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4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аккредитационного органа, входящего в национальный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действия аккредитации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33" w:id="2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прохождении специализированной аккредитации</w:t>
      </w:r>
    </w:p>
    <w:bookmarkEnd w:id="2804"/>
    <w:bookmarkStart w:name="z3034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28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2050"/>
        <w:gridCol w:w="2495"/>
        <w:gridCol w:w="3834"/>
        <w:gridCol w:w="1604"/>
        <w:gridCol w:w="1605"/>
      </w:tblGrid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образовательной программы</w:t>
            </w:r>
          </w:p>
        </w:tc>
        <w:tc>
          <w:tcPr>
            <w:tcW w:w="3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аккредитационного органа, входящего в национальный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действия аккредитации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35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806"/>
    <w:bookmarkStart w:name="z3036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807"/>
    <w:bookmarkStart w:name="z3037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808"/>
    <w:bookmarkStart w:name="z3038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809"/>
    <w:bookmarkStart w:name="z3039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810"/>
    <w:bookmarkStart w:name="z3040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811"/>
    <w:bookmarkStart w:name="z3041" w:id="2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812"/>
    <w:bookmarkStart w:name="z3042" w:id="2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прохождении аккредитации высшим учебным заведением"</w:t>
      </w:r>
    </w:p>
    <w:bookmarkEnd w:id="2813"/>
    <w:bookmarkStart w:name="z3043" w:id="2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ВП-20, периодичность-годовая)</w:t>
      </w:r>
    </w:p>
    <w:bookmarkEnd w:id="2814"/>
    <w:bookmarkStart w:name="z3044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административной отчетности:</w:t>
      </w:r>
    </w:p>
    <w:bookmarkEnd w:id="2815"/>
    <w:bookmarkStart w:name="z3045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- это процесс, посредством которого аккредитационный орган оценивает качество деятельности вуза в целом или отдельных образовательных программ вуза с целью признания их соответствия определенным стандартам и критериям.</w:t>
      </w:r>
    </w:p>
    <w:bookmarkEnd w:id="2816"/>
    <w:bookmarkStart w:name="z3046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Институциональная аккредитация - аккредитация организации образования в целом.</w:t>
      </w:r>
    </w:p>
    <w:bookmarkEnd w:id="28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3049" w:id="2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818"/>
    <w:bookmarkStart w:name="z3050" w:id="2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финансировании деятельности гражданских вузов за счет  государственно-частного предпринимательства</w:t>
      </w:r>
    </w:p>
    <w:bookmarkEnd w:id="2819"/>
    <w:bookmarkStart w:name="z3051" w:id="2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820"/>
    <w:bookmarkStart w:name="z3052" w:id="2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821"/>
    <w:bookmarkStart w:name="z3053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ВП-21</w:t>
      </w:r>
    </w:p>
    <w:bookmarkEnd w:id="2822"/>
    <w:bookmarkStart w:name="z3054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823"/>
    <w:bookmarkStart w:name="z3055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2824"/>
    <w:bookmarkStart w:name="z3056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Департамент высшего и послевузовского образования Министерства образования и науки Республики Казахстан</w:t>
      </w:r>
    </w:p>
    <w:bookmarkEnd w:id="2825"/>
    <w:bookmarkStart w:name="z3057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8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"/>
        <w:gridCol w:w="826"/>
        <w:gridCol w:w="2503"/>
        <w:gridCol w:w="826"/>
        <w:gridCol w:w="1065"/>
        <w:gridCol w:w="4541"/>
        <w:gridCol w:w="826"/>
        <w:gridCol w:w="1426"/>
      </w:tblGrid>
      <w:tr>
        <w:trPr>
          <w:trHeight w:val="30" w:hRule="atLeast"/>
        </w:trPr>
        <w:tc>
          <w:tcPr>
            <w:tcW w:w="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финансирования образовательной деятельности вуза за счет государственно-частного партнерства от общего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вышего учебного заведения, %</w:t>
            </w:r>
          </w:p>
          <w:bookmarkEnd w:id="28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образовательной деятельности организаций высшего образования, тысяч тенге</w:t>
            </w:r>
          </w:p>
        </w:tc>
        <w:tc>
          <w:tcPr>
            <w:tcW w:w="4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финансирования научной и инновационной деятельности вуза за счет государственно-частного партнерства от общего объема финансирования высших учебных заведений,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научной и инновационной деятельности организаций высшего образования,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государственно-частного партнерства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государственно - частного партнерства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59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828"/>
    <w:bookmarkStart w:name="z3060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829"/>
    <w:bookmarkStart w:name="z3061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830"/>
    <w:bookmarkStart w:name="z3062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831"/>
    <w:bookmarkStart w:name="z3063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832"/>
    <w:bookmarkStart w:name="z3064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833"/>
    <w:bookmarkStart w:name="z3065" w:id="2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834"/>
    <w:bookmarkStart w:name="z3066" w:id="2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финансировании деятельности гражданских вузов за счет государственно-частного предпринимательства"</w:t>
      </w:r>
    </w:p>
    <w:bookmarkEnd w:id="2835"/>
    <w:bookmarkStart w:name="z3067" w:id="2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ВП-21, периодичность-годовая)</w:t>
      </w:r>
    </w:p>
    <w:bookmarkEnd w:id="28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3070" w:id="2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837"/>
    <w:bookmarkStart w:name="z3071" w:id="2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Контингент студентов, обучающихся в рамках трехязычного обучения в организациях  образования реализующих образовательные программы высшего образования</w:t>
      </w:r>
    </w:p>
    <w:bookmarkEnd w:id="2838"/>
    <w:bookmarkStart w:name="z3072" w:id="2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839"/>
    <w:bookmarkStart w:name="z3073" w:id="2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840"/>
    <w:bookmarkStart w:name="z3074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ВП-23</w:t>
      </w:r>
    </w:p>
    <w:bookmarkEnd w:id="2841"/>
    <w:bookmarkStart w:name="z3075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842"/>
    <w:bookmarkStart w:name="z3076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2843"/>
    <w:bookmarkStart w:name="z3077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Департамент высшего и послевузовского образования Министерства образования и науки Республики Казахстан </w:t>
      </w:r>
    </w:p>
    <w:bookmarkEnd w:id="2844"/>
    <w:bookmarkStart w:name="z3078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март, 31 октября</w:t>
      </w:r>
    </w:p>
    <w:bookmarkEnd w:id="2845"/>
    <w:bookmarkStart w:name="z3079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28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816"/>
        <w:gridCol w:w="638"/>
        <w:gridCol w:w="994"/>
        <w:gridCol w:w="638"/>
        <w:gridCol w:w="638"/>
        <w:gridCol w:w="638"/>
        <w:gridCol w:w="639"/>
        <w:gridCol w:w="1172"/>
        <w:gridCol w:w="991"/>
        <w:gridCol w:w="992"/>
        <w:gridCol w:w="992"/>
        <w:gridCol w:w="992"/>
        <w:gridCol w:w="992"/>
      </w:tblGrid>
      <w:tr>
        <w:trPr>
          <w:trHeight w:val="3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студентов очного отделения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 очного отделения владеющих английским языком по отраслям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80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 очного отделения владеющих английским языком по отраслям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81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28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949"/>
        <w:gridCol w:w="743"/>
        <w:gridCol w:w="1156"/>
        <w:gridCol w:w="743"/>
        <w:gridCol w:w="949"/>
        <w:gridCol w:w="1363"/>
        <w:gridCol w:w="1156"/>
        <w:gridCol w:w="1363"/>
        <w:gridCol w:w="1154"/>
        <w:gridCol w:w="1365"/>
      </w:tblGrid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студентов очного отделения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 очного отделения владеющих английским языком по отраслям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информации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82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1897"/>
        <w:gridCol w:w="1903"/>
        <w:gridCol w:w="2806"/>
        <w:gridCol w:w="1898"/>
        <w:gridCol w:w="18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 очного отделения владеющих английским языком по отраслям образования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83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850"/>
    <w:bookmarkStart w:name="z3084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851"/>
    <w:bookmarkStart w:name="z3085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852"/>
    <w:bookmarkStart w:name="z3086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853"/>
    <w:bookmarkStart w:name="z3087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854"/>
    <w:bookmarkStart w:name="z3088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855"/>
    <w:bookmarkStart w:name="z3089" w:id="2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856"/>
    <w:bookmarkStart w:name="z3090" w:id="2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"Контингент студентов, обучающихся в рамках трехязычного обучения в организациях образования, реализующих образовательные программы высшего образования"</w:t>
      </w:r>
    </w:p>
    <w:bookmarkEnd w:id="2857"/>
    <w:bookmarkStart w:name="z3091" w:id="2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ВП-23, периодичность-годовая)</w:t>
      </w:r>
    </w:p>
    <w:bookmarkEnd w:id="2858"/>
    <w:bookmarkStart w:name="z3092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859"/>
    <w:bookmarkStart w:name="z3093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графа = ∑ граф 5-16;</w:t>
      </w:r>
    </w:p>
    <w:bookmarkEnd w:id="28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3096" w:id="2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861"/>
    <w:bookmarkStart w:name="z3097" w:id="2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профессорско-преподавательском составе ведущих занятия  на английском языке в рамках трехъязычного обучения</w:t>
      </w:r>
    </w:p>
    <w:bookmarkEnd w:id="2862"/>
    <w:bookmarkStart w:name="z3098" w:id="2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863"/>
    <w:bookmarkStart w:name="z3099" w:id="2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864"/>
    <w:bookmarkStart w:name="z3100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ВП-24</w:t>
      </w:r>
    </w:p>
    <w:bookmarkEnd w:id="2865"/>
    <w:bookmarkStart w:name="z3101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866"/>
    <w:bookmarkStart w:name="z3102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2867"/>
    <w:bookmarkStart w:name="z3103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Департамент высшего и послевузовского образования Министерства образования и науки Республики Казахстан </w:t>
      </w:r>
    </w:p>
    <w:bookmarkEnd w:id="2868"/>
    <w:bookmarkStart w:name="z3104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март, 31 октября</w:t>
      </w:r>
    </w:p>
    <w:bookmarkEnd w:id="28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1156"/>
        <w:gridCol w:w="1911"/>
        <w:gridCol w:w="905"/>
        <w:gridCol w:w="1630"/>
        <w:gridCol w:w="1574"/>
        <w:gridCol w:w="1574"/>
        <w:gridCol w:w="1574"/>
        <w:gridCol w:w="1575"/>
      </w:tblGrid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преподавателей ведущих занятия на английском языке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уровню владения английским языком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3105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870"/>
    <w:bookmarkStart w:name="z3106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871"/>
    <w:bookmarkStart w:name="z3107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872"/>
    <w:bookmarkStart w:name="z3108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873"/>
    <w:bookmarkStart w:name="z3109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874"/>
    <w:bookmarkStart w:name="z3110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875"/>
    <w:bookmarkStart w:name="z3111" w:id="2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876"/>
    <w:bookmarkStart w:name="z3112" w:id="2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профессорско-преподавательском составе ведущих занятия на английском языке в рамках трехъязычного обучения"</w:t>
      </w:r>
    </w:p>
    <w:bookmarkEnd w:id="2877"/>
    <w:bookmarkStart w:name="z3113" w:id="2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ВП-24, периодичность-годовая)</w:t>
      </w:r>
    </w:p>
    <w:bookmarkEnd w:id="2878"/>
    <w:bookmarkStart w:name="z3114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879"/>
    <w:bookmarkStart w:name="z3115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1графа = ∑ граф 3-8;</w:t>
      </w:r>
    </w:p>
    <w:bookmarkEnd w:id="28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3118" w:id="2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881"/>
    <w:bookmarkStart w:name="z3119" w:id="2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высших учебных заведений, участвующих в Национальной студенческой лиге</w:t>
      </w:r>
    </w:p>
    <w:bookmarkEnd w:id="2882"/>
    <w:bookmarkStart w:name="z3120" w:id="2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883"/>
    <w:bookmarkStart w:name="z3121" w:id="2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884"/>
    <w:bookmarkStart w:name="z3122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ВП-25</w:t>
      </w:r>
    </w:p>
    <w:bookmarkEnd w:id="2885"/>
    <w:bookmarkStart w:name="z3123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886"/>
    <w:bookmarkStart w:name="z3124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2887"/>
    <w:bookmarkStart w:name="z3125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Департамент высшего и послевузовского образования Министерства образования и науки Республики Казахстан </w:t>
      </w:r>
    </w:p>
    <w:bookmarkEnd w:id="2888"/>
    <w:bookmarkStart w:name="z3126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8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1013"/>
        <w:gridCol w:w="793"/>
        <w:gridCol w:w="1896"/>
        <w:gridCol w:w="1896"/>
        <w:gridCol w:w="1896"/>
        <w:gridCol w:w="2117"/>
        <w:gridCol w:w="2117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участвующих в национальной студенческой лиге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участвующих во всемирной зимней Универсиаде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участвующих во всемирной летней Универсиаде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участвующих в зимней Универсиаде Республики Казахстан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участвующих в летней Универсиаде Республики Казахстан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27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890"/>
    <w:bookmarkStart w:name="z3128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891"/>
    <w:bookmarkStart w:name="z3129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892"/>
    <w:bookmarkStart w:name="z3130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893"/>
    <w:bookmarkStart w:name="z3131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894"/>
    <w:bookmarkStart w:name="z3132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895"/>
    <w:bookmarkStart w:name="z3133" w:id="2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896"/>
    <w:bookmarkStart w:name="z3134" w:id="2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"Количество высших учебных заведений, участвующих в Национальной студенческой лиге"</w:t>
      </w:r>
    </w:p>
    <w:bookmarkEnd w:id="2897"/>
    <w:bookmarkStart w:name="z3135" w:id="2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ВП-25, периодичность-годовая)</w:t>
      </w:r>
    </w:p>
    <w:bookmarkEnd w:id="28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3138" w:id="2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899"/>
    <w:bookmarkStart w:name="z3139" w:id="2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вузов, внедряющих опыт Назарбаев университета</w:t>
      </w:r>
    </w:p>
    <w:bookmarkEnd w:id="2900"/>
    <w:bookmarkStart w:name="z3140" w:id="2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901"/>
    <w:bookmarkStart w:name="z3141" w:id="2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902"/>
    <w:bookmarkStart w:name="z3142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ВП-26</w:t>
      </w:r>
    </w:p>
    <w:bookmarkEnd w:id="2903"/>
    <w:bookmarkStart w:name="z3143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904"/>
    <w:bookmarkStart w:name="z3144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2905"/>
    <w:bookmarkStart w:name="z3145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Департамент высшего и послевузовского образования Министерства образования и науки Республики Казахстан </w:t>
      </w:r>
    </w:p>
    <w:bookmarkEnd w:id="2906"/>
    <w:bookmarkStart w:name="z3146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9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9"/>
        <w:gridCol w:w="9681"/>
      </w:tblGrid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внедряющего опыт Назарбаев университета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47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908"/>
    <w:bookmarkStart w:name="z3148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909"/>
    <w:bookmarkStart w:name="z3149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910"/>
    <w:bookmarkStart w:name="z3150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911"/>
    <w:bookmarkStart w:name="z3151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912"/>
    <w:bookmarkStart w:name="z3152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913"/>
    <w:bookmarkStart w:name="z3153" w:id="2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914"/>
    <w:bookmarkStart w:name="z3154" w:id="2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"Количество вузов, внедряющих опыт Назарбаев университета"</w:t>
      </w:r>
    </w:p>
    <w:bookmarkEnd w:id="2915"/>
    <w:bookmarkStart w:name="z3155" w:id="2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ВП-26, периодичность-годовая)</w:t>
      </w:r>
    </w:p>
    <w:bookmarkEnd w:id="29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3158" w:id="29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917"/>
    <w:bookmarkStart w:name="z3159" w:id="2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вузов, в которых функционируют органы корпоративного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(наблюдательные советы, попечительские советы и советы директоров), от общего числа вузов</w:t>
      </w:r>
    </w:p>
    <w:bookmarkEnd w:id="2918"/>
    <w:bookmarkStart w:name="z3160" w:id="29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919"/>
    <w:bookmarkStart w:name="z3161" w:id="29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920"/>
    <w:bookmarkStart w:name="z3162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ВП-27</w:t>
      </w:r>
    </w:p>
    <w:bookmarkEnd w:id="2921"/>
    <w:bookmarkStart w:name="z3163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922"/>
    <w:bookmarkStart w:name="z3164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2923"/>
    <w:bookmarkStart w:name="z3165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Департамент высшего и послевузовского образования Министерства образования и науки Республики Казахстан </w:t>
      </w:r>
    </w:p>
    <w:bookmarkEnd w:id="2924"/>
    <w:bookmarkStart w:name="z3166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9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5709"/>
        <w:gridCol w:w="1771"/>
        <w:gridCol w:w="1771"/>
        <w:gridCol w:w="1771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в котором функционируют органы корпоративного управления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наблюдательный совет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попечительский совет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67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926"/>
    <w:bookmarkStart w:name="z3168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927"/>
    <w:bookmarkStart w:name="z3169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928"/>
    <w:bookmarkStart w:name="z3170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929"/>
    <w:bookmarkStart w:name="z3171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930"/>
    <w:bookmarkStart w:name="z3172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931"/>
    <w:bookmarkStart w:name="z3173" w:id="2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932"/>
    <w:bookmarkStart w:name="z3174" w:id="2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"Количество вузов, в которых функционируют органы корпоративного управления (наблюдательные советы, попечительские советы и советы директоров), от общего числа вузов"</w:t>
      </w:r>
    </w:p>
    <w:bookmarkEnd w:id="2933"/>
    <w:bookmarkStart w:name="z3175" w:id="29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ВП-27, периодичность-годовая)</w:t>
      </w:r>
    </w:p>
    <w:bookmarkEnd w:id="29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3178" w:id="2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935"/>
    <w:bookmarkStart w:name="z3179" w:id="29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Сеть, контингент высших учебных заведений, создавших равные условия и безбарьерный доступ для обучения студентов с особыми образовательными потребностями</w:t>
      </w:r>
    </w:p>
    <w:bookmarkEnd w:id="2936"/>
    <w:bookmarkStart w:name="z3180" w:id="29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937"/>
    <w:bookmarkStart w:name="z3181" w:id="2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938"/>
    <w:bookmarkStart w:name="z3182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ВП-28</w:t>
      </w:r>
    </w:p>
    <w:bookmarkEnd w:id="2939"/>
    <w:bookmarkStart w:name="z3183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940"/>
    <w:bookmarkStart w:name="z3184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2941"/>
    <w:bookmarkStart w:name="z3185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Департамент высшего и послевузовского образования Министерства образования и науки Республики Казахстан </w:t>
      </w:r>
    </w:p>
    <w:bookmarkEnd w:id="2942"/>
    <w:bookmarkStart w:name="z3186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9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967"/>
        <w:gridCol w:w="757"/>
        <w:gridCol w:w="1388"/>
        <w:gridCol w:w="757"/>
        <w:gridCol w:w="826"/>
        <w:gridCol w:w="1105"/>
        <w:gridCol w:w="1385"/>
        <w:gridCol w:w="757"/>
        <w:gridCol w:w="757"/>
        <w:gridCol w:w="1175"/>
        <w:gridCol w:w="1880"/>
      </w:tblGrid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 с особыми образовательными потребностями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имеют инвалидность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пандусов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подъемников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лифтов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программ и учебно-методического комплекса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специальности или образовательной программы)</w:t>
            </w:r>
          </w:p>
          <w:bookmarkEnd w:id="294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88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945"/>
    <w:bookmarkStart w:name="z3189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946"/>
    <w:bookmarkStart w:name="z3190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947"/>
    <w:bookmarkStart w:name="z3191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948"/>
    <w:bookmarkStart w:name="z3192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949"/>
    <w:bookmarkStart w:name="z3193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950"/>
    <w:bookmarkStart w:name="z3194" w:id="2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951"/>
    <w:bookmarkStart w:name="z3195" w:id="2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"Сеть, контингент высших учебных заведений, создавших равные условия и безбарьерный доступ для обучения студентов с особыми образовательными потребностями"</w:t>
      </w:r>
    </w:p>
    <w:bookmarkEnd w:id="2952"/>
    <w:bookmarkStart w:name="z3196" w:id="2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ВП-28, периодичность-годовая)</w:t>
      </w:r>
    </w:p>
    <w:bookmarkEnd w:id="2953"/>
    <w:bookmarkStart w:name="z3197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954"/>
    <w:bookmarkStart w:name="z3198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5-7</w:t>
      </w:r>
    </w:p>
    <w:bookmarkEnd w:id="29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3201" w:id="2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956"/>
    <w:bookmarkStart w:name="z3202" w:id="29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образовательным программам, разработанных на основе отраслевых рамок  и профессиональных стандартов</w:t>
      </w:r>
    </w:p>
    <w:bookmarkEnd w:id="2957"/>
    <w:bookmarkStart w:name="z3203" w:id="2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958"/>
    <w:bookmarkStart w:name="z3204" w:id="2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959"/>
    <w:bookmarkStart w:name="z3205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ВП-29</w:t>
      </w:r>
    </w:p>
    <w:bookmarkEnd w:id="2960"/>
    <w:bookmarkStart w:name="z3206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961"/>
    <w:bookmarkStart w:name="z3207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2962"/>
    <w:bookmarkStart w:name="z3208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Департамент высшего и послевузовского образования Министерства образования и науки Республики Казахстан </w:t>
      </w:r>
    </w:p>
    <w:bookmarkEnd w:id="2963"/>
    <w:bookmarkStart w:name="z3209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9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438"/>
        <w:gridCol w:w="1163"/>
        <w:gridCol w:w="3943"/>
        <w:gridCol w:w="2691"/>
        <w:gridCol w:w="1126"/>
        <w:gridCol w:w="1127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  <w:bookmarkEnd w:id="2965"/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образовательной программы, разработанной на основе отраслевой рамки или профессиоанльного стандарта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утвержденной отраслевой рамки квалификации или профессионального стандарта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11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966"/>
    <w:bookmarkStart w:name="z3212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967"/>
    <w:bookmarkStart w:name="z3213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968"/>
    <w:bookmarkStart w:name="z3214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969"/>
    <w:bookmarkStart w:name="z3215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970"/>
    <w:bookmarkStart w:name="z3216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971"/>
    <w:bookmarkStart w:name="z3217" w:id="2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972"/>
    <w:bookmarkStart w:name="z3218" w:id="2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образовательным программам, разработанных на основе отраслевых рамок и профессиональных стандартов"</w:t>
      </w:r>
    </w:p>
    <w:bookmarkEnd w:id="2973"/>
    <w:bookmarkStart w:name="z3219" w:id="2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ВП-29, периодичность-годовая)</w:t>
      </w:r>
    </w:p>
    <w:bookmarkEnd w:id="29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</w:tbl>
    <w:bookmarkStart w:name="z3221" w:id="2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975"/>
    <w:bookmarkStart w:name="z3222" w:id="29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Контингент студентов вечерней формы обучения в организациях образования, реализующих образовательные программы высшего образования</w:t>
      </w:r>
    </w:p>
    <w:bookmarkEnd w:id="2976"/>
    <w:bookmarkStart w:name="z3223" w:id="29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977"/>
    <w:bookmarkStart w:name="z3224" w:id="29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978"/>
    <w:bookmarkStart w:name="z3225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ВП-31</w:t>
      </w:r>
    </w:p>
    <w:bookmarkEnd w:id="2979"/>
    <w:bookmarkStart w:name="z3226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980"/>
    <w:bookmarkStart w:name="z3227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2981"/>
    <w:bookmarkStart w:name="z3228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Департамент высшего и послевузовского образования Министерства образования и науки Республики Казахстан </w:t>
      </w:r>
    </w:p>
    <w:bookmarkEnd w:id="2982"/>
    <w:bookmarkStart w:name="z3229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29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2"/>
        <w:gridCol w:w="1135"/>
        <w:gridCol w:w="1709"/>
        <w:gridCol w:w="2015"/>
        <w:gridCol w:w="1098"/>
        <w:gridCol w:w="2016"/>
        <w:gridCol w:w="1405"/>
      </w:tblGrid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  <w:bookmarkEnd w:id="2984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текущем году, человек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текущем году, человек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выпуск, человек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казахском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русском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иностранном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31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2985"/>
    <w:bookmarkStart w:name="z3232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2986"/>
    <w:bookmarkStart w:name="z3233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987"/>
    <w:bookmarkStart w:name="z3234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988"/>
    <w:bookmarkStart w:name="z3235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989"/>
    <w:bookmarkStart w:name="z3236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2990"/>
    <w:bookmarkStart w:name="z3237" w:id="2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991"/>
    <w:bookmarkStart w:name="z3238" w:id="2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"Контингент студентов вечерней формы обучения в организациях образования, реализующих образовательные программы высшего образования"</w:t>
      </w:r>
    </w:p>
    <w:bookmarkEnd w:id="2992"/>
    <w:bookmarkStart w:name="z3239" w:id="2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ВП-31, периодичность-годовая)</w:t>
      </w:r>
    </w:p>
    <w:bookmarkEnd w:id="29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</w:tbl>
    <w:bookmarkStart w:name="z3241" w:id="29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994"/>
    <w:bookmarkStart w:name="z3242" w:id="29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реализации программы академической мобильности обучающихся в организациях образования, реализующих образовательные программы высшего и послевузовского образования</w:t>
      </w:r>
    </w:p>
    <w:bookmarkEnd w:id="2995"/>
    <w:bookmarkStart w:name="z3243" w:id="2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2996"/>
    <w:bookmarkStart w:name="z3244" w:id="2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20__-20__ учебный год</w:t>
      </w:r>
    </w:p>
    <w:bookmarkEnd w:id="2997"/>
    <w:bookmarkStart w:name="z3245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ВП-32</w:t>
      </w:r>
    </w:p>
    <w:bookmarkEnd w:id="2998"/>
    <w:bookmarkStart w:name="z3246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999"/>
    <w:bookmarkStart w:name="z3247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Высшие учебные заведения</w:t>
      </w:r>
    </w:p>
    <w:bookmarkEnd w:id="3000"/>
    <w:bookmarkStart w:name="z3248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Департамент высшего и послевузовского образования Министерства образования и науки Республики Казахстан </w:t>
      </w:r>
    </w:p>
    <w:bookmarkEnd w:id="3001"/>
    <w:bookmarkStart w:name="z3249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3002"/>
    <w:bookmarkStart w:name="z3250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реализации внешней исходящей академической мобильности обучающихся</w:t>
      </w:r>
    </w:p>
    <w:bookmarkEnd w:id="3003"/>
    <w:bookmarkStart w:name="z3251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30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806"/>
        <w:gridCol w:w="806"/>
        <w:gridCol w:w="1030"/>
        <w:gridCol w:w="1704"/>
        <w:gridCol w:w="1928"/>
        <w:gridCol w:w="1704"/>
        <w:gridCol w:w="1031"/>
        <w:gridCol w:w="1031"/>
        <w:gridCol w:w="1256"/>
      </w:tblGrid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образования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курсам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исходящая мобильность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обучающихся, направленных за рубеж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количество обучающихся по государственному заказу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обучающихся на платной основе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направленных за рубеж по источнику финансирования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рб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обучающегося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курс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52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60"/>
        <w:gridCol w:w="896"/>
        <w:gridCol w:w="758"/>
        <w:gridCol w:w="758"/>
        <w:gridCol w:w="896"/>
        <w:gridCol w:w="760"/>
        <w:gridCol w:w="897"/>
        <w:gridCol w:w="759"/>
        <w:gridCol w:w="897"/>
        <w:gridCol w:w="759"/>
        <w:gridCol w:w="759"/>
        <w:gridCol w:w="761"/>
        <w:gridCol w:w="1122"/>
        <w:gridCol w:w="76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исходящая мобильность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направленных за рубеж по типу соглашении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направленных за рубеж по областям образования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вузовскому договору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 двойного диплома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совместных образовательных программ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53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исходящая мобильность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направленных за рубеж в разрезе регионов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европы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азиатско-тихооеканский регион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и южная америка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54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0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"/>
        <w:gridCol w:w="808"/>
        <w:gridCol w:w="4"/>
        <w:gridCol w:w="232"/>
        <w:gridCol w:w="470"/>
        <w:gridCol w:w="679"/>
        <w:gridCol w:w="515"/>
        <w:gridCol w:w="75"/>
        <w:gridCol w:w="105"/>
        <w:gridCol w:w="310"/>
        <w:gridCol w:w="310"/>
        <w:gridCol w:w="310"/>
        <w:gridCol w:w="155"/>
        <w:gridCol w:w="498"/>
        <w:gridCol w:w="103"/>
        <w:gridCol w:w="38"/>
        <w:gridCol w:w="418"/>
        <w:gridCol w:w="207"/>
        <w:gridCol w:w="204"/>
        <w:gridCol w:w="403"/>
        <w:gridCol w:w="200"/>
        <w:gridCol w:w="498"/>
        <w:gridCol w:w="103"/>
        <w:gridCol w:w="43"/>
        <w:gridCol w:w="477"/>
        <w:gridCol w:w="481"/>
        <w:gridCol w:w="239"/>
        <w:gridCol w:w="192"/>
        <w:gridCol w:w="380"/>
        <w:gridCol w:w="382"/>
        <w:gridCol w:w="323"/>
        <w:gridCol w:w="324"/>
        <w:gridCol w:w="159"/>
        <w:gridCol w:w="203"/>
        <w:gridCol w:w="399"/>
        <w:gridCol w:w="205"/>
        <w:gridCol w:w="203"/>
        <w:gridCol w:w="404"/>
        <w:gridCol w:w="201"/>
        <w:gridCol w:w="160"/>
        <w:gridCol w:w="322"/>
        <w:gridCol w:w="3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курс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курс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казахстанского высшего учебного заведения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ф.и.о. обучающегося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особый статус обучающегося (при наличии)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образования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страна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принимающего зарубежного вуза-партнера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обучения, в принимающем вузе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пребывания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3255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реализации внешней входящей академической мобильности обучающихся</w:t>
      </w:r>
    </w:p>
    <w:bookmarkEnd w:id="3008"/>
    <w:bookmarkStart w:name="z3256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30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626"/>
        <w:gridCol w:w="626"/>
        <w:gridCol w:w="800"/>
        <w:gridCol w:w="626"/>
        <w:gridCol w:w="626"/>
        <w:gridCol w:w="626"/>
        <w:gridCol w:w="1497"/>
        <w:gridCol w:w="1498"/>
        <w:gridCol w:w="1498"/>
        <w:gridCol w:w="972"/>
        <w:gridCol w:w="975"/>
        <w:gridCol w:w="1151"/>
      </w:tblGrid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образования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курсам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входящая мобильность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иностранных обучающихся по форме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иностранных обучающихся по источнику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иностранных обучающихся, по типу соглашении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очной форме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дистанционной форме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количество обучающихся по стипендиальным программам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обучающихся в рамках межправительственных соглашений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за счет собственных средств обучающихся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вузовскому договору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 двойного диплома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совместных образовательных программ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курс 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57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944"/>
        <w:gridCol w:w="1115"/>
        <w:gridCol w:w="946"/>
        <w:gridCol w:w="1115"/>
        <w:gridCol w:w="944"/>
        <w:gridCol w:w="1115"/>
        <w:gridCol w:w="944"/>
        <w:gridCol w:w="944"/>
        <w:gridCol w:w="947"/>
        <w:gridCol w:w="1397"/>
        <w:gridCol w:w="94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входящая мобильность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иностранных обучающихся, по областям образования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58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355"/>
        <w:gridCol w:w="1355"/>
        <w:gridCol w:w="1355"/>
        <w:gridCol w:w="1355"/>
        <w:gridCol w:w="1355"/>
        <w:gridCol w:w="1356"/>
        <w:gridCol w:w="281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входящая мобильность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иностранных обучающихся, в разрезе регионов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иностранных обучающихся по национальности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европы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азиатско-тихооеканский регион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и южная америка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ближнего востока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африки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диаспора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национальность, не указанная в графе 31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59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0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661"/>
        <w:gridCol w:w="221"/>
        <w:gridCol w:w="4"/>
        <w:gridCol w:w="713"/>
        <w:gridCol w:w="7"/>
        <w:gridCol w:w="713"/>
        <w:gridCol w:w="11"/>
        <w:gridCol w:w="367"/>
        <w:gridCol w:w="369"/>
        <w:gridCol w:w="369"/>
        <w:gridCol w:w="183"/>
        <w:gridCol w:w="544"/>
        <w:gridCol w:w="113"/>
        <w:gridCol w:w="42"/>
        <w:gridCol w:w="457"/>
        <w:gridCol w:w="226"/>
        <w:gridCol w:w="148"/>
        <w:gridCol w:w="294"/>
        <w:gridCol w:w="294"/>
        <w:gridCol w:w="146"/>
        <w:gridCol w:w="546"/>
        <w:gridCol w:w="110"/>
        <w:gridCol w:w="56"/>
        <w:gridCol w:w="518"/>
        <w:gridCol w:w="518"/>
        <w:gridCol w:w="261"/>
        <w:gridCol w:w="132"/>
        <w:gridCol w:w="259"/>
        <w:gridCol w:w="259"/>
        <w:gridCol w:w="262"/>
        <w:gridCol w:w="129"/>
        <w:gridCol w:w="222"/>
        <w:gridCol w:w="436"/>
        <w:gridCol w:w="224"/>
        <w:gridCol w:w="148"/>
        <w:gridCol w:w="293"/>
        <w:gridCol w:w="295"/>
        <w:gridCol w:w="146"/>
        <w:gridCol w:w="177"/>
        <w:gridCol w:w="350"/>
        <w:gridCol w:w="3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курс 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курс 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казахстанского высшего учебного заведения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обучающегося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особый статус обучающегося (при наличии)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образования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зарубежная страна отправитель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направляющего зарубежного вуза-партнера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обучения, в казахстанском вузе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пребывания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3260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реализации внутренней исходящей академической мобильности обучающихся</w:t>
      </w:r>
    </w:p>
    <w:bookmarkEnd w:id="3013"/>
    <w:bookmarkStart w:name="z3261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</w:t>
      </w:r>
    </w:p>
    <w:bookmarkEnd w:id="30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735"/>
        <w:gridCol w:w="1375"/>
        <w:gridCol w:w="735"/>
        <w:gridCol w:w="735"/>
        <w:gridCol w:w="735"/>
        <w:gridCol w:w="735"/>
        <w:gridCol w:w="735"/>
        <w:gridCol w:w="735"/>
        <w:gridCol w:w="736"/>
        <w:gridCol w:w="893"/>
        <w:gridCol w:w="894"/>
        <w:gridCol w:w="894"/>
        <w:gridCol w:w="894"/>
        <w:gridCol w:w="894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образования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студентов обучающихся в рамках академической мобильности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двудипломному образованию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образовательной программе</w:t>
            </w:r>
          </w:p>
          <w:bookmarkEnd w:id="30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вузовскому договору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63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двудипломному образованию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образовательной программе</w:t>
            </w:r>
          </w:p>
          <w:bookmarkEnd w:id="30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вузовскому договору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65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604"/>
        <w:gridCol w:w="151"/>
        <w:gridCol w:w="620"/>
        <w:gridCol w:w="239"/>
        <w:gridCol w:w="745"/>
        <w:gridCol w:w="890"/>
        <w:gridCol w:w="745"/>
        <w:gridCol w:w="386"/>
        <w:gridCol w:w="735"/>
        <w:gridCol w:w="558"/>
        <w:gridCol w:w="62"/>
        <w:gridCol w:w="755"/>
        <w:gridCol w:w="399"/>
        <w:gridCol w:w="748"/>
        <w:gridCol w:w="6"/>
        <w:gridCol w:w="768"/>
        <w:gridCol w:w="385"/>
        <w:gridCol w:w="750"/>
        <w:gridCol w:w="500"/>
        <w:gridCol w:w="748"/>
        <w:gridCol w:w="6"/>
        <w:gridCol w:w="75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двудипломному образованию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совместной образовательной программе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вузовскому договору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казахстанского высшего учебного заведения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обучающегося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особый статус обучающегося (при наличии)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образования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принимающего вуза-партнера РК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обучения, в принимающем вузе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пребывания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3266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реализации внутренней входящей академической мобильности обучающихся</w:t>
      </w:r>
    </w:p>
    <w:bookmarkEnd w:id="3019"/>
    <w:bookmarkStart w:name="z3267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</w:t>
      </w:r>
    </w:p>
    <w:bookmarkEnd w:id="30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735"/>
        <w:gridCol w:w="1375"/>
        <w:gridCol w:w="735"/>
        <w:gridCol w:w="735"/>
        <w:gridCol w:w="735"/>
        <w:gridCol w:w="735"/>
        <w:gridCol w:w="735"/>
        <w:gridCol w:w="735"/>
        <w:gridCol w:w="736"/>
        <w:gridCol w:w="893"/>
        <w:gridCol w:w="894"/>
        <w:gridCol w:w="894"/>
        <w:gridCol w:w="894"/>
        <w:gridCol w:w="894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образования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студентов обучающихся в рамках академической мобильности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двудипломному образованию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совместной образовательной программе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вузовскому договору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68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двудипломному образованию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совместной образовательной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вузовскому договору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двудипломному образованию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69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911"/>
        <w:gridCol w:w="374"/>
        <w:gridCol w:w="374"/>
        <w:gridCol w:w="585"/>
        <w:gridCol w:w="671"/>
        <w:gridCol w:w="902"/>
        <w:gridCol w:w="437"/>
        <w:gridCol w:w="148"/>
        <w:gridCol w:w="748"/>
        <w:gridCol w:w="454"/>
        <w:gridCol w:w="902"/>
        <w:gridCol w:w="722"/>
        <w:gridCol w:w="243"/>
        <w:gridCol w:w="1398"/>
        <w:gridCol w:w="450"/>
        <w:gridCol w:w="900"/>
        <w:gridCol w:w="723"/>
        <w:gridCol w:w="187"/>
        <w:gridCol w:w="911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совместной образовательной программе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вузовскому договору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казахстанского высшего учебного заведения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обучающегося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особый статус обучающегося (при наличии)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образования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направляющего вуза-партнера РК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обучения, в направляющем вузе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пребывания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3270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3023"/>
    <w:bookmarkStart w:name="z3271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3024"/>
    <w:bookmarkStart w:name="z3272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3025"/>
    <w:bookmarkStart w:name="z3273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026"/>
    <w:bookmarkStart w:name="z3274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3027"/>
    <w:bookmarkStart w:name="z3275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028"/>
    <w:bookmarkStart w:name="z3276" w:id="3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029"/>
    <w:bookmarkStart w:name="z3277" w:id="30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реализации программы академической мобильности в организациях образования, реализующих образовательные программы высшего и послевузовского образования"</w:t>
      </w:r>
    </w:p>
    <w:bookmarkEnd w:id="3030"/>
    <w:bookmarkStart w:name="z3278" w:id="3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ВП-32, периодичность-годовая)</w:t>
      </w:r>
    </w:p>
    <w:bookmarkEnd w:id="30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3281" w:id="3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3032"/>
    <w:bookmarkStart w:name="z3282" w:id="3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расходах на организации образования (бюджетные средства)</w:t>
      </w:r>
    </w:p>
    <w:bookmarkEnd w:id="3033"/>
    <w:bookmarkStart w:name="z3283" w:id="3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3034"/>
    <w:bookmarkStart w:name="z3284" w:id="3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год</w:t>
      </w:r>
    </w:p>
    <w:bookmarkEnd w:id="3035"/>
    <w:bookmarkStart w:name="z3285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Ф-1</w:t>
      </w:r>
    </w:p>
    <w:bookmarkEnd w:id="3036"/>
    <w:bookmarkStart w:name="z3286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3037"/>
    <w:bookmarkStart w:name="z3287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3038"/>
    <w:bookmarkStart w:name="z3288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Департамент бюджетного планирования Министерства образования и науки Республики Казахстан</w:t>
      </w:r>
    </w:p>
    <w:bookmarkEnd w:id="3039"/>
    <w:bookmarkStart w:name="z3289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января</w:t>
      </w:r>
    </w:p>
    <w:bookmarkEnd w:id="30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1355"/>
        <w:gridCol w:w="1355"/>
        <w:gridCol w:w="1355"/>
      </w:tblGrid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дошкольное образование,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общее среднее образование,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дополнительное образование,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техническое и профессиональное образование,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3290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3041"/>
    <w:bookmarkStart w:name="z3291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3042"/>
    <w:bookmarkStart w:name="z3292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3043"/>
    <w:bookmarkStart w:name="z3293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044"/>
    <w:bookmarkStart w:name="z3294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3045"/>
    <w:bookmarkStart w:name="z3295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046"/>
    <w:bookmarkStart w:name="z3296" w:id="3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047"/>
    <w:bookmarkStart w:name="z3297" w:id="3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расходах на организации образования (бюджетные средства)"</w:t>
      </w:r>
    </w:p>
    <w:bookmarkEnd w:id="3048"/>
    <w:bookmarkStart w:name="z3298" w:id="3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Ф-1, периодичность – годовая)</w:t>
      </w:r>
    </w:p>
    <w:bookmarkEnd w:id="3049"/>
    <w:bookmarkStart w:name="z3299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3050"/>
    <w:bookmarkStart w:name="z3300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2-3</w:t>
      </w:r>
    </w:p>
    <w:bookmarkEnd w:id="3051"/>
    <w:bookmarkStart w:name="z3301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5-6</w:t>
      </w:r>
    </w:p>
    <w:bookmarkEnd w:id="3052"/>
    <w:bookmarkStart w:name="z3302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8-9</w:t>
      </w:r>
    </w:p>
    <w:bookmarkEnd w:id="3053"/>
    <w:bookmarkStart w:name="z3303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∑ граф 11-12.</w:t>
      </w:r>
    </w:p>
    <w:bookmarkEnd w:id="30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3306" w:id="3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3055"/>
    <w:bookmarkStart w:name="z3307" w:id="30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расходах по фонду всеобуча общего среднего образования</w:t>
      </w:r>
    </w:p>
    <w:bookmarkEnd w:id="3056"/>
    <w:bookmarkStart w:name="z3308" w:id="30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3057"/>
    <w:bookmarkStart w:name="z3309" w:id="30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год</w:t>
      </w:r>
    </w:p>
    <w:bookmarkEnd w:id="3058"/>
    <w:bookmarkStart w:name="z3310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Ф-2</w:t>
      </w:r>
    </w:p>
    <w:bookmarkEnd w:id="3059"/>
    <w:bookmarkStart w:name="z3311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3060"/>
    <w:bookmarkStart w:name="z3312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3061"/>
    <w:bookmarkStart w:name="z3313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Департамент бюджетного планирования Министерства образования и науки Республики Казахстан</w:t>
      </w:r>
    </w:p>
    <w:bookmarkEnd w:id="3062"/>
    <w:bookmarkStart w:name="z3314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января</w:t>
      </w:r>
    </w:p>
    <w:bookmarkEnd w:id="30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243"/>
        <w:gridCol w:w="2626"/>
        <w:gridCol w:w="2626"/>
        <w:gridCol w:w="2626"/>
        <w:gridCol w:w="2627"/>
      </w:tblGrid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 тысяч тенге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 тысяч тенге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 тысяч тенге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 тысяч тенге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315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3064"/>
    <w:bookmarkStart w:name="z3316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3065"/>
    <w:bookmarkStart w:name="z3317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3066"/>
    <w:bookmarkStart w:name="z3318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067"/>
    <w:bookmarkStart w:name="z3319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3068"/>
    <w:bookmarkStart w:name="z3320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069"/>
    <w:bookmarkStart w:name="z3321" w:id="3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070"/>
    <w:bookmarkStart w:name="z3322" w:id="30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расходах по фонду всеобуча общего среднего образования"</w:t>
      </w:r>
    </w:p>
    <w:bookmarkEnd w:id="3071"/>
    <w:bookmarkStart w:name="z3323" w:id="30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Ф-2, периодичность – годовая)</w:t>
      </w:r>
    </w:p>
    <w:bookmarkEnd w:id="3072"/>
    <w:bookmarkStart w:name="z3324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3073"/>
    <w:bookmarkStart w:name="z3325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2-5.</w:t>
      </w:r>
    </w:p>
    <w:bookmarkEnd w:id="30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3328" w:id="30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3075"/>
    <w:bookmarkStart w:name="z3329" w:id="3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затрат капитального характера на государственные организации образования</w:t>
      </w:r>
    </w:p>
    <w:bookmarkEnd w:id="3076"/>
    <w:bookmarkStart w:name="z3330" w:id="3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3077"/>
    <w:bookmarkStart w:name="z3331" w:id="3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год</w:t>
      </w:r>
    </w:p>
    <w:bookmarkEnd w:id="3078"/>
    <w:bookmarkStart w:name="z3332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Ф-3</w:t>
      </w:r>
    </w:p>
    <w:bookmarkEnd w:id="3079"/>
    <w:bookmarkStart w:name="z3333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3080"/>
    <w:bookmarkStart w:name="z3334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3081"/>
    <w:bookmarkStart w:name="z3335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Департамент бюджетного планирования Министерства образования и науки Республики Казахстан</w:t>
      </w:r>
    </w:p>
    <w:bookmarkEnd w:id="3082"/>
    <w:bookmarkStart w:name="z3336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января</w:t>
      </w:r>
    </w:p>
    <w:bookmarkEnd w:id="30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1938"/>
        <w:gridCol w:w="1223"/>
        <w:gridCol w:w="1223"/>
        <w:gridCol w:w="1223"/>
        <w:gridCol w:w="1223"/>
        <w:gridCol w:w="1223"/>
        <w:gridCol w:w="1223"/>
        <w:gridCol w:w="1223"/>
        <w:gridCol w:w="1223"/>
      </w:tblGrid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организации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 тысяч 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 тысяч 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 тысяч 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 тысяч 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 тысяч 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 тысяч 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 тысяч 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 тысяч тенге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городов Нур-Султан, Алматы и Шымкент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37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3084"/>
    <w:bookmarkStart w:name="z3338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3085"/>
    <w:bookmarkStart w:name="z3339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3086"/>
    <w:bookmarkStart w:name="z3340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087"/>
    <w:bookmarkStart w:name="z3341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3088"/>
    <w:bookmarkStart w:name="z3342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089"/>
    <w:bookmarkStart w:name="z3343" w:id="3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3090"/>
    <w:bookmarkStart w:name="z3344" w:id="3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объемах затрат капитального характера на государственные организации образования"</w:t>
      </w:r>
    </w:p>
    <w:bookmarkEnd w:id="3091"/>
    <w:bookmarkStart w:name="z3345" w:id="30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Ф-3, периодичность – годовая)</w:t>
      </w:r>
    </w:p>
    <w:bookmarkEnd w:id="3092"/>
    <w:bookmarkStart w:name="z3346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3093"/>
    <w:bookmarkStart w:name="z3347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2-4 для каждой графы.</w:t>
      </w:r>
    </w:p>
    <w:bookmarkEnd w:id="30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3350" w:id="30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3095"/>
    <w:bookmarkStart w:name="z3351" w:id="30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объеме платных услуг в организациях образования</w:t>
      </w:r>
    </w:p>
    <w:bookmarkEnd w:id="3096"/>
    <w:bookmarkStart w:name="z3352" w:id="30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3097"/>
    <w:bookmarkStart w:name="z3353" w:id="30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год</w:t>
      </w:r>
    </w:p>
    <w:bookmarkEnd w:id="3098"/>
    <w:bookmarkStart w:name="z3354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Ф-4</w:t>
      </w:r>
    </w:p>
    <w:bookmarkEnd w:id="3099"/>
    <w:bookmarkStart w:name="z3355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3100"/>
    <w:bookmarkStart w:name="z3356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3101"/>
    <w:bookmarkStart w:name="z3357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Департамент бюджетного планирования Министерства образования и науки Республики Казахстан </w:t>
      </w:r>
    </w:p>
    <w:bookmarkEnd w:id="3102"/>
    <w:bookmarkStart w:name="z3358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января</w:t>
      </w:r>
    </w:p>
    <w:bookmarkEnd w:id="3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2338"/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дошкольного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дополнительного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услуги, тысяч тенге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родительская плата, тысяч тенге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родительской платы, тысяч тенге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59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3104"/>
    <w:bookmarkStart w:name="z3360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3105"/>
    <w:bookmarkStart w:name="z3361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3106"/>
    <w:bookmarkStart w:name="z3362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107"/>
    <w:bookmarkStart w:name="z3363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3108"/>
    <w:bookmarkStart w:name="z3364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109"/>
    <w:bookmarkStart w:name="z3365" w:id="3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3110"/>
    <w:bookmarkStart w:name="z3366" w:id="3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объеме платных услуг в государственных организациях образования"</w:t>
      </w:r>
    </w:p>
    <w:bookmarkEnd w:id="3111"/>
    <w:bookmarkStart w:name="z3367" w:id="3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Ф-4, периодичность – годовая)</w:t>
      </w:r>
    </w:p>
    <w:bookmarkEnd w:id="3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3370" w:id="3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3113"/>
    <w:bookmarkStart w:name="z3371" w:id="3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среднемесячной заработной плате педагогического работника в организациях образования</w:t>
      </w:r>
    </w:p>
    <w:bookmarkEnd w:id="3114"/>
    <w:bookmarkStart w:name="z3372" w:id="3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3115"/>
    <w:bookmarkStart w:name="z3373" w:id="3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год</w:t>
      </w:r>
    </w:p>
    <w:bookmarkEnd w:id="3116"/>
    <w:bookmarkStart w:name="z3374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Ф-5</w:t>
      </w:r>
    </w:p>
    <w:bookmarkEnd w:id="3117"/>
    <w:bookmarkStart w:name="z3375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3118"/>
    <w:bookmarkStart w:name="z3376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3119"/>
    <w:bookmarkStart w:name="z3377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Департамент бюджетного планирования Министерства образования и науки Республики Казахстан</w:t>
      </w:r>
    </w:p>
    <w:bookmarkEnd w:id="3120"/>
    <w:bookmarkStart w:name="z3378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января</w:t>
      </w:r>
    </w:p>
    <w:bookmarkEnd w:id="3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3573"/>
        <w:gridCol w:w="969"/>
        <w:gridCol w:w="969"/>
        <w:gridCol w:w="970"/>
        <w:gridCol w:w="970"/>
        <w:gridCol w:w="970"/>
        <w:gridCol w:w="970"/>
        <w:gridCol w:w="970"/>
        <w:gridCol w:w="970"/>
      </w:tblGrid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дошкольного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дополнительного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ставок (воспитатели, педагоги), единиц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фонд оплаты труда (воспитатели, педагоги), тысяч тенге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(воспитатели, педагоги), тысяч тенге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79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3122"/>
    <w:bookmarkStart w:name="z3380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3123"/>
    <w:bookmarkStart w:name="z3381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3124"/>
    <w:bookmarkStart w:name="z3382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125"/>
    <w:bookmarkStart w:name="z3383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3126"/>
    <w:bookmarkStart w:name="z3384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127"/>
    <w:bookmarkStart w:name="z3385" w:id="3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3128"/>
    <w:bookmarkStart w:name="z3386" w:id="3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среднемесячной заработной плате педагогического работника в организациях образования"</w:t>
      </w:r>
    </w:p>
    <w:bookmarkEnd w:id="3129"/>
    <w:bookmarkStart w:name="z3387" w:id="3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Ф-5, периодичность – годовая)</w:t>
      </w:r>
    </w:p>
    <w:bookmarkEnd w:id="3130"/>
    <w:bookmarkStart w:name="z3388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3131"/>
    <w:bookmarkStart w:name="z3389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строка 2 / строку 1 для каждой графы.</w:t>
      </w:r>
    </w:p>
    <w:bookmarkEnd w:id="3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3392" w:id="3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3133"/>
    <w:bookmarkStart w:name="z3393" w:id="3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среднем расходе на 1-го обучающегося в организациях образования в год без учета  капитальных затрат (государственный заказ)</w:t>
      </w:r>
    </w:p>
    <w:bookmarkEnd w:id="3134"/>
    <w:bookmarkStart w:name="z3394" w:id="3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3135"/>
    <w:bookmarkStart w:name="z3395" w:id="3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год</w:t>
      </w:r>
    </w:p>
    <w:bookmarkEnd w:id="3136"/>
    <w:bookmarkStart w:name="z3396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Ф-6</w:t>
      </w:r>
    </w:p>
    <w:bookmarkEnd w:id="3137"/>
    <w:bookmarkStart w:name="z3397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3138"/>
    <w:bookmarkStart w:name="z3398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3139"/>
    <w:bookmarkStart w:name="z3399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Департамент бюджетного планирования Министерства образования и науки Республики Казахстан</w:t>
      </w:r>
    </w:p>
    <w:bookmarkEnd w:id="3140"/>
    <w:bookmarkStart w:name="z3400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января</w:t>
      </w:r>
    </w:p>
    <w:bookmarkEnd w:id="3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2742"/>
        <w:gridCol w:w="827"/>
        <w:gridCol w:w="827"/>
        <w:gridCol w:w="827"/>
        <w:gridCol w:w="827"/>
        <w:gridCol w:w="827"/>
        <w:gridCol w:w="827"/>
        <w:gridCol w:w="828"/>
        <w:gridCol w:w="828"/>
        <w:gridCol w:w="828"/>
        <w:gridCol w:w="1285"/>
      </w:tblGrid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дошкольного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контингент, человек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воспитание и обучение, тысяч тенге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расход на 1-го обучающегося, тысяч тенге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01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дополнительного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02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3143"/>
    <w:bookmarkStart w:name="z3403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3144"/>
    <w:bookmarkStart w:name="z3404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3145"/>
    <w:bookmarkStart w:name="z3405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146"/>
    <w:bookmarkStart w:name="z3406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3147"/>
    <w:bookmarkStart w:name="z3407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148"/>
    <w:bookmarkStart w:name="z3408" w:id="3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149"/>
    <w:bookmarkStart w:name="z3409" w:id="3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средних расходах на 1-го обучающегося в организациях образования  в год без учета капитальных затрат (государственный заказ)"</w:t>
      </w:r>
    </w:p>
    <w:bookmarkEnd w:id="3150"/>
    <w:bookmarkStart w:name="z3410" w:id="3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Ф-6, периодичность – годовая)</w:t>
      </w:r>
    </w:p>
    <w:bookmarkEnd w:id="3151"/>
    <w:bookmarkStart w:name="z3411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3152"/>
    <w:bookmarkStart w:name="z3412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расход на 1-го обучающегося= расходы на воспитание и обучение 2 строка / контингент 1 строка</w:t>
      </w:r>
    </w:p>
    <w:bookmarkEnd w:id="3153"/>
    <w:bookmarkStart w:name="z3413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2-5 для каждой строки</w:t>
      </w:r>
    </w:p>
    <w:bookmarkEnd w:id="3154"/>
    <w:bookmarkStart w:name="z3414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∑ граф 7-10 для каждой строки</w:t>
      </w:r>
    </w:p>
    <w:bookmarkEnd w:id="3155"/>
    <w:bookmarkStart w:name="z3415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12-15 для каждой строки</w:t>
      </w:r>
    </w:p>
    <w:bookmarkEnd w:id="3156"/>
    <w:bookmarkStart w:name="z3416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 = ∑ граф 17-20 для каждой строки.</w:t>
      </w:r>
    </w:p>
    <w:bookmarkEnd w:id="3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3419" w:id="3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3158"/>
    <w:bookmarkStart w:name="z3420" w:id="3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расходах на высшее и послевузовское образование в государственных высших учебных заведениях</w:t>
      </w:r>
    </w:p>
    <w:bookmarkEnd w:id="3159"/>
    <w:bookmarkStart w:name="z3421" w:id="3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3160"/>
    <w:bookmarkStart w:name="z3422" w:id="3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год</w:t>
      </w:r>
    </w:p>
    <w:bookmarkEnd w:id="3161"/>
    <w:bookmarkStart w:name="z3423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Ф-7</w:t>
      </w:r>
    </w:p>
    <w:bookmarkEnd w:id="3162"/>
    <w:bookmarkStart w:name="z3424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3163"/>
    <w:bookmarkStart w:name="z3425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bookmarkEnd w:id="3164"/>
    <w:bookmarkStart w:name="z3426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Департамент бюджетного планирования Министерства образования и науки Республики Казахстан </w:t>
      </w:r>
    </w:p>
    <w:bookmarkEnd w:id="3165"/>
    <w:bookmarkStart w:name="z3427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января</w:t>
      </w:r>
    </w:p>
    <w:bookmarkEnd w:id="3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3"/>
        <w:gridCol w:w="6379"/>
        <w:gridCol w:w="1226"/>
        <w:gridCol w:w="1226"/>
        <w:gridCol w:w="1226"/>
      </w:tblGrid>
      <w:tr>
        <w:trPr>
          <w:trHeight w:val="30" w:hRule="atLeast"/>
        </w:trPr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Финансово-экономические показатели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источникам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высшее и послевузовское образование в государственных высших учебных заведениях, тысяч тенге, из них: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материально-техническое оснащение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фонду оплаты труда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контингент обучающихся по программам бакалавриата, человек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3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контингент обучающихся по программам магистратуры,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bookmarkEnd w:id="3167"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3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контингент обучающихся по программам докторантуры,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bookmarkEnd w:id="3168"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3430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3169"/>
    <w:bookmarkStart w:name="z3431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3170"/>
    <w:bookmarkStart w:name="z3432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3171"/>
    <w:bookmarkStart w:name="z3433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172"/>
    <w:bookmarkStart w:name="z3434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3173"/>
    <w:bookmarkStart w:name="z3435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174"/>
    <w:bookmarkStart w:name="z3436" w:id="3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3175"/>
    <w:bookmarkStart w:name="z3437" w:id="3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расходах на высшее и послевузовское образование в государственных  высших учебных заведениях"</w:t>
      </w:r>
    </w:p>
    <w:bookmarkEnd w:id="3176"/>
    <w:bookmarkStart w:name="z3438" w:id="3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Ф-7, периодичность – годовая)</w:t>
      </w:r>
    </w:p>
    <w:bookmarkEnd w:id="3177"/>
    <w:bookmarkStart w:name="z3439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3178"/>
    <w:bookmarkStart w:name="z3440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2-3 для каждой строки.</w:t>
      </w:r>
    </w:p>
    <w:bookmarkEnd w:id="3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3443" w:id="3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3180"/>
    <w:bookmarkStart w:name="z3444" w:id="3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трудоустройстве и занятости выпускников организаций образования из числа детей-сирот и детей, оставшихся без попечения родителей. Сведения о детях, находящихся в трудной жизненной ситуации, охваченных летним отдыхом и оздоровлением</w:t>
      </w:r>
    </w:p>
    <w:bookmarkEnd w:id="3181"/>
    <w:bookmarkStart w:name="z3445" w:id="3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3182"/>
    <w:bookmarkStart w:name="z3446" w:id="3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3183"/>
    <w:bookmarkStart w:name="z3447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 – 2</w:t>
      </w:r>
    </w:p>
    <w:bookmarkEnd w:id="3184"/>
    <w:bookmarkStart w:name="z3448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3185"/>
    <w:bookmarkStart w:name="z3449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3186"/>
    <w:bookmarkStart w:name="z3450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Комитет по охране прав детей Министерства образования и науки Республики Казахстан </w:t>
      </w:r>
    </w:p>
    <w:bookmarkEnd w:id="3187"/>
    <w:bookmarkStart w:name="z3451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3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1206"/>
        <w:gridCol w:w="645"/>
        <w:gridCol w:w="785"/>
        <w:gridCol w:w="1345"/>
        <w:gridCol w:w="1345"/>
        <w:gridCol w:w="505"/>
        <w:gridCol w:w="505"/>
        <w:gridCol w:w="505"/>
        <w:gridCol w:w="505"/>
        <w:gridCol w:w="505"/>
        <w:gridCol w:w="786"/>
        <w:gridCol w:w="784"/>
        <w:gridCol w:w="1955"/>
      </w:tblGrid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выпускники,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выпускников 9 класса,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продолжают обучение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указанные в графах 4-6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9 класса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11 класса, человек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классе в школах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колледже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курсах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работают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оформили инвалидность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осуждены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выбыли за пределы Республики Казахстан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указанные в графах 7-11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опекой и попечительством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патронатном воспитание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приемных семьях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домах семейного типа на базе семьи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образования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52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65"/>
        <w:gridCol w:w="865"/>
        <w:gridCol w:w="865"/>
        <w:gridCol w:w="865"/>
        <w:gridCol w:w="867"/>
        <w:gridCol w:w="865"/>
        <w:gridCol w:w="2465"/>
        <w:gridCol w:w="868"/>
        <w:gridCol w:w="868"/>
        <w:gridCol w:w="117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выпускников 11 класса, человек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нетрудоустроенных выпускников,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продолжающие обучение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указанные в графах 13-15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9 класса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11 класса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колледже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высших учебных заведениях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курсах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работают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оформили инвалидность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выбыли за пределы Республики Казахстан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указанные в графах 16-20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53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раздел</w:t>
      </w:r>
    </w:p>
    <w:bookmarkEnd w:id="3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189"/>
        <w:gridCol w:w="2496"/>
        <w:gridCol w:w="1145"/>
        <w:gridCol w:w="1145"/>
        <w:gridCol w:w="564"/>
        <w:gridCol w:w="564"/>
        <w:gridCol w:w="564"/>
        <w:gridCol w:w="564"/>
        <w:gridCol w:w="876"/>
        <w:gridCol w:w="876"/>
        <w:gridCol w:w="876"/>
        <w:gridCol w:w="877"/>
      </w:tblGrid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(июнь-август)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 1-10 классов на конец учебного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сироты и дети оставшиеся без попечения родителей, находящиеся под опекой, патронатом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особыми образовательными потребностями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малообеспеченных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учете в отделений по делам несовершеннолетних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состоящие на внутришкольном учете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охвачено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охвачено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охвачено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охвачено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охвачено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54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2330"/>
        <w:gridCol w:w="1911"/>
        <w:gridCol w:w="1911"/>
        <w:gridCol w:w="1911"/>
        <w:gridCol w:w="191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организаций образования для детей с девиантным поведением и с особым режимом содержания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неблагополучных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охвачено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55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3192"/>
    <w:bookmarkStart w:name="z3456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3193"/>
    <w:bookmarkStart w:name="z3457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3194"/>
    <w:bookmarkStart w:name="z3458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195"/>
    <w:bookmarkStart w:name="z3459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3196"/>
    <w:bookmarkStart w:name="z3460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197"/>
    <w:bookmarkStart w:name="z3461" w:id="3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198"/>
    <w:bookmarkStart w:name="z3462" w:id="3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трудоустройстве и занятости выпускников организаций образования из числа детей-сирот и детей, оставшихся без попечения родителей. Сведения о детях в трудной жизненной ситуации, охваченных летним отдыхом и оздоровлением"</w:t>
      </w:r>
    </w:p>
    <w:bookmarkEnd w:id="3199"/>
    <w:bookmarkStart w:name="z3463" w:id="3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ОП-2, периодичность – годовая)</w:t>
      </w:r>
    </w:p>
    <w:bookmarkEnd w:id="3200"/>
    <w:bookmarkStart w:name="z3464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3201"/>
    <w:bookmarkStart w:name="z3465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раздел</w:t>
      </w:r>
    </w:p>
    <w:bookmarkEnd w:id="3202"/>
    <w:bookmarkStart w:name="z3466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2-3</w:t>
      </w:r>
    </w:p>
    <w:bookmarkEnd w:id="3203"/>
    <w:bookmarkStart w:name="z3467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4-12,23</w:t>
      </w:r>
    </w:p>
    <w:bookmarkEnd w:id="3204"/>
    <w:bookmarkStart w:name="z3468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13-21,24</w:t>
      </w:r>
    </w:p>
    <w:bookmarkEnd w:id="3205"/>
    <w:bookmarkStart w:name="z3469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= ∑ граф 23-24</w:t>
      </w:r>
    </w:p>
    <w:bookmarkEnd w:id="3206"/>
    <w:bookmarkStart w:name="z3470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1.1-1.4.</w:t>
      </w:r>
    </w:p>
    <w:bookmarkEnd w:id="3207"/>
    <w:bookmarkStart w:name="z3471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раздел </w:t>
      </w:r>
    </w:p>
    <w:bookmarkEnd w:id="3208"/>
    <w:bookmarkStart w:name="z3472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18 = ∑ граф 4,6,8,10,12,14,16</w:t>
      </w:r>
    </w:p>
    <w:bookmarkEnd w:id="3209"/>
    <w:bookmarkStart w:name="z3473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19 = ∑ граф 5,7,9,11,13,15,17</w:t>
      </w:r>
    </w:p>
    <w:bookmarkEnd w:id="3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3476" w:id="3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обеспечению жильем детей-сирот и детей, оставшихся без попечения родителей</w:t>
      </w:r>
    </w:p>
    <w:bookmarkEnd w:id="3211"/>
    <w:bookmarkStart w:name="z3477" w:id="3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3212"/>
    <w:bookmarkStart w:name="z3478" w:id="3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год</w:t>
      </w:r>
    </w:p>
    <w:bookmarkEnd w:id="3213"/>
    <w:bookmarkStart w:name="z3479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ОП-3</w:t>
      </w:r>
    </w:p>
    <w:bookmarkEnd w:id="3214"/>
    <w:bookmarkStart w:name="z3480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3215"/>
    <w:bookmarkStart w:name="z3481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3216"/>
    <w:bookmarkStart w:name="z3482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по охране прав детей Министерства образования и науки Республики Казахстан</w:t>
      </w:r>
    </w:p>
    <w:bookmarkEnd w:id="3217"/>
    <w:bookmarkStart w:name="z3483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января</w:t>
      </w:r>
    </w:p>
    <w:bookmarkEnd w:id="3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2019"/>
        <w:gridCol w:w="1079"/>
        <w:gridCol w:w="1549"/>
        <w:gridCol w:w="844"/>
        <w:gridCol w:w="1784"/>
        <w:gridCol w:w="845"/>
        <w:gridCol w:w="2020"/>
        <w:gridCol w:w="1316"/>
      </w:tblGrid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детей, человек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закреплен ное жилье,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единиц: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нуждающихся в жилье,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общей совместной либо долевой собственности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имеющих общую совместную либо долевую собственность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не имеющих жилья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опекой и попечительством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патронатном воспитании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приемных семьях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домах семейного типа на базе семьи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образования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здравоохранения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социальной защиты населения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84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3205"/>
        <w:gridCol w:w="2087"/>
        <w:gridCol w:w="3206"/>
        <w:gridCol w:w="24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поставлены на учет для получения жилья из государственного жилищного фонда из числа нуждающихся, человек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получили жилье за отчетный период, человек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совершеннолетние, человек</w:t>
            </w:r>
          </w:p>
        </w:tc>
      </w:tr>
      <w:tr>
        <w:trPr>
          <w:trHeight w:val="30" w:hRule="atLeast"/>
        </w:trPr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имеющих общую совместную либо долевую собственность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не имеющих жилья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85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3220"/>
    <w:bookmarkStart w:name="z3486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3221"/>
    <w:bookmarkStart w:name="z3487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3222"/>
    <w:bookmarkStart w:name="z3488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223"/>
    <w:bookmarkStart w:name="z3489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3224"/>
    <w:bookmarkStart w:name="z3490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225"/>
    <w:bookmarkStart w:name="z3491" w:id="3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226"/>
    <w:bookmarkStart w:name="z3492" w:id="3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обеспечению жильем детей-сирот и детей, оставшихся без попечения родителей"</w:t>
      </w:r>
    </w:p>
    <w:bookmarkEnd w:id="3227"/>
    <w:bookmarkStart w:name="z3493" w:id="3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ОП-3, периодичность – годовая)</w:t>
      </w:r>
    </w:p>
    <w:bookmarkEnd w:id="3228"/>
    <w:bookmarkStart w:name="z3494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административной отчетности:</w:t>
      </w:r>
    </w:p>
    <w:bookmarkEnd w:id="3229"/>
    <w:bookmarkStart w:name="z3495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bookmarkEnd w:id="3230"/>
    <w:bookmarkStart w:name="z3496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Гражданский кодекс Республики Казахстан, статья 209 "Понятие и основания возникновения общей собственности" (зарегистрированный в Государственном реестре нормативных правовых актов Республики Казахстан под номером 879, опубликованный Ведомости Верховного Совета Республики Казахстан, 1994 г., N 23-24).</w:t>
      </w:r>
    </w:p>
    <w:bookmarkEnd w:id="3231"/>
    <w:bookmarkStart w:name="z3497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3232"/>
    <w:bookmarkStart w:name="z3498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3-4, для каждой строки</w:t>
      </w:r>
    </w:p>
    <w:bookmarkEnd w:id="3233"/>
    <w:bookmarkStart w:name="z3499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6-7, для каждой строки</w:t>
      </w:r>
    </w:p>
    <w:bookmarkEnd w:id="3234"/>
    <w:bookmarkStart w:name="z3500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9-10, для каждой строки.</w:t>
      </w:r>
    </w:p>
    <w:bookmarkEnd w:id="3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3503" w:id="3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3236"/>
    <w:bookmarkStart w:name="z3504" w:id="3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организации подвоза обучающихся, проживающих в сельских населенных пунктах,  где отсутствуют организации образования</w:t>
      </w:r>
    </w:p>
    <w:bookmarkEnd w:id="3237"/>
    <w:bookmarkStart w:name="z3505" w:id="3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3238"/>
    <w:bookmarkStart w:name="z3506" w:id="3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3239"/>
    <w:bookmarkStart w:name="z3507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ОП-4</w:t>
      </w:r>
    </w:p>
    <w:bookmarkEnd w:id="3240"/>
    <w:bookmarkStart w:name="z3508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3241"/>
    <w:bookmarkStart w:name="z3509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3242"/>
    <w:bookmarkStart w:name="z3510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Комитет по охране прав детей Министерства образования и науки Республики Казахстан </w:t>
      </w:r>
    </w:p>
    <w:bookmarkEnd w:id="3243"/>
    <w:bookmarkStart w:name="z3511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3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"/>
        <w:gridCol w:w="3180"/>
        <w:gridCol w:w="1111"/>
        <w:gridCol w:w="1111"/>
        <w:gridCol w:w="723"/>
        <w:gridCol w:w="853"/>
        <w:gridCol w:w="982"/>
        <w:gridCol w:w="853"/>
        <w:gridCol w:w="1371"/>
        <w:gridCol w:w="465"/>
        <w:gridCol w:w="722"/>
        <w:gridCol w:w="723"/>
      </w:tblGrid>
      <w:tr>
        <w:trPr>
          <w:trHeight w:val="30" w:hRule="atLeast"/>
        </w:trPr>
        <w:tc>
          <w:tcPr>
            <w:tcW w:w="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населенных пунктов без школ на расстоянии от 3 километров и более или при наличии между населенными пунктами естественных преград, единиц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детей школьного возраста,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автотранспортов на которых осуществляется подвоз данных учащихся,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проживающих и обучающихся в пришкольном интернате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проживающих у родственников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проживающих на квартирах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добирающихся самостоятельно в школу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ежедневным подвозом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балансе акимата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балансе школы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 поставщик услуги</w:t>
            </w:r>
          </w:p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12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9"/>
        <w:gridCol w:w="3076"/>
        <w:gridCol w:w="2604"/>
        <w:gridCol w:w="2611"/>
      </w:tblGrid>
      <w:tr>
        <w:trPr>
          <w:trHeight w:val="30" w:hRule="atLeast"/>
        </w:trPr>
        <w:tc>
          <w:tcPr>
            <w:tcW w:w="4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приобретенного автотранспорта в отчетном году, единиц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потребность в автотранспортах,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замены устаревшего автотранспорта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нехваткой автотранспорта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13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3246"/>
    <w:bookmarkStart w:name="z3514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3247"/>
    <w:bookmarkStart w:name="z3515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3248"/>
    <w:bookmarkStart w:name="z3516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249"/>
    <w:bookmarkStart w:name="z3517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3250"/>
    <w:bookmarkStart w:name="z3518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251"/>
    <w:bookmarkStart w:name="z3519" w:id="3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3252"/>
    <w:bookmarkStart w:name="z3520" w:id="3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организации подвоза обучающихся, проживающих в сельских населенных пунктах, где отсутствуют организации образования"</w:t>
      </w:r>
    </w:p>
    <w:bookmarkEnd w:id="3253"/>
    <w:bookmarkStart w:name="z3521" w:id="3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ОП-4, периодичность - годовая)</w:t>
      </w:r>
    </w:p>
    <w:bookmarkEnd w:id="3254"/>
    <w:bookmarkStart w:name="z3522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3255"/>
    <w:bookmarkStart w:name="z3523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3-7;</w:t>
      </w:r>
    </w:p>
    <w:bookmarkEnd w:id="3256"/>
    <w:bookmarkStart w:name="z3524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9-11;</w:t>
      </w:r>
    </w:p>
    <w:bookmarkEnd w:id="3257"/>
    <w:bookmarkStart w:name="z3525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∑ граф 14-15.</w:t>
      </w:r>
    </w:p>
    <w:bookmarkEnd w:id="3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3528" w:id="3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3259"/>
    <w:bookmarkStart w:name="z3529" w:id="3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организации горячего и буфетного питания обучающихся общеобразовательных школ</w:t>
      </w:r>
    </w:p>
    <w:bookmarkEnd w:id="3260"/>
    <w:bookmarkStart w:name="z3530" w:id="3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3261"/>
    <w:bookmarkStart w:name="z3531" w:id="3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3262"/>
    <w:bookmarkStart w:name="z3532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 -5</w:t>
      </w:r>
    </w:p>
    <w:bookmarkEnd w:id="3263"/>
    <w:bookmarkStart w:name="z3533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3264"/>
    <w:bookmarkStart w:name="z3534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3265"/>
    <w:bookmarkStart w:name="z3535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по охране прав детей Министерства образования и науки Республики Казахстан</w:t>
      </w:r>
    </w:p>
    <w:bookmarkEnd w:id="3266"/>
    <w:bookmarkStart w:name="z3536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3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36"/>
        <w:gridCol w:w="502"/>
        <w:gridCol w:w="436"/>
        <w:gridCol w:w="8911"/>
        <w:gridCol w:w="568"/>
        <w:gridCol w:w="436"/>
        <w:gridCol w:w="570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 без интернатных учреждений, единиц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обучающихся, человек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отдельных категорий обучающихся, имеющих право на бесплатное питание, человек (Согласно Постановлению Правительства Республики Казахстан от 25 января 2008 №64 "Правила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3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школ, где организовано горячее питание, ед</w:t>
            </w:r>
          </w:p>
          <w:bookmarkEnd w:id="3268"/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обучающихся, человек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охваченных бесплатным питанием,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республиканского значения, столице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38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74"/>
        <w:gridCol w:w="374"/>
        <w:gridCol w:w="1"/>
        <w:gridCol w:w="4331"/>
        <w:gridCol w:w="403"/>
        <w:gridCol w:w="1"/>
        <w:gridCol w:w="374"/>
        <w:gridCol w:w="374"/>
        <w:gridCol w:w="187"/>
        <w:gridCol w:w="187"/>
        <w:gridCol w:w="374"/>
        <w:gridCol w:w="1"/>
        <w:gridCol w:w="4503"/>
        <w:gridCol w:w="1"/>
        <w:gridCol w:w="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3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отдельных категорий обучающихся, имеющих право на бесплатное питание, человек (Согласно Постановлению Правительства Республики Казахстан от 25 января 2008 № 64 "Правила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  <w:bookmarkEnd w:id="3270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горячим питанием,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1-4 классов,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горячим питанием, человек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отдельных категорий обучающихся, имеющих право на бесплатное питание, человек (Согласно Постановлению Правительства Республики Казахстан от 25 января 2008 № 64 "Правила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горячим питанием,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1 классов, человек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числе охваченных бесплатным горячим питанием,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отдельных категорий обучающихся, имеющих право на бесплатное питание, человек (Согласно Постановлению Правительства Республики Казахстан от 25 января 2008 № 64 "Правила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горячим питанием, человек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где организовано буфетное питание,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охваченных буфетным питанием, человек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буфетным питанием,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отдельных категорий обучающихся, имеющих право на бесплатное питание, человек (Согласно Постановлению Правительства Республики Казахстан от 25 января 2008 № 64 "Правила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буфетным питанием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40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3271"/>
    <w:bookmarkStart w:name="z3541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3272"/>
    <w:bookmarkStart w:name="z3542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3273"/>
    <w:bookmarkStart w:name="z3543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274"/>
    <w:bookmarkStart w:name="z3544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3275"/>
    <w:bookmarkStart w:name="z3545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276"/>
    <w:bookmarkStart w:name="z3546" w:id="3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277"/>
    <w:bookmarkStart w:name="z3547" w:id="3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организации горячего и буфетного питания обучающихся общеобразовательных школ"</w:t>
      </w:r>
    </w:p>
    <w:bookmarkEnd w:id="3278"/>
    <w:bookmarkStart w:name="z3548" w:id="3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ОП-5, периодичность- годовая)</w:t>
      </w:r>
    </w:p>
    <w:bookmarkEnd w:id="3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3551" w:id="3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3280"/>
    <w:bookmarkStart w:name="z3552" w:id="3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работниках организаций образования для детей-сирот и детей, оставшихся без попечения родителей</w:t>
      </w:r>
    </w:p>
    <w:bookmarkEnd w:id="3281"/>
    <w:bookmarkStart w:name="z3553" w:id="3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3282"/>
    <w:bookmarkStart w:name="z3554" w:id="3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3283"/>
    <w:bookmarkStart w:name="z3555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 - 8</w:t>
      </w:r>
    </w:p>
    <w:bookmarkEnd w:id="3284"/>
    <w:bookmarkStart w:name="z3556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3285"/>
    <w:bookmarkStart w:name="z3557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3286"/>
    <w:bookmarkStart w:name="z3558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Комитет по охране прав детей Министерства образования и науки Республики Казахстан </w:t>
      </w:r>
    </w:p>
    <w:bookmarkEnd w:id="3287"/>
    <w:bookmarkStart w:name="z3559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октября</w:t>
      </w:r>
    </w:p>
    <w:bookmarkEnd w:id="3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227"/>
        <w:gridCol w:w="632"/>
        <w:gridCol w:w="907"/>
        <w:gridCol w:w="494"/>
        <w:gridCol w:w="494"/>
        <w:gridCol w:w="495"/>
        <w:gridCol w:w="770"/>
        <w:gridCol w:w="1320"/>
        <w:gridCol w:w="1594"/>
        <w:gridCol w:w="1867"/>
        <w:gridCol w:w="1320"/>
      </w:tblGrid>
      <w:tr>
        <w:trPr>
          <w:trHeight w:val="3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работников, человек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казахской национальности,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стаж педагогической и медицинской работы,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8 лет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13 лет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до 18 лет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лет и более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человек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директор, единиц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 -воспитательной работе,единиц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хозяйственной работе, единиц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воспитатели, единиц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единиц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психологи, единиц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педагоги, единиц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логопеды, единиц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работники, единиц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работники, единиц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занятых педагогической деятельностью, единиц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60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2096"/>
        <w:gridCol w:w="2529"/>
        <w:gridCol w:w="2745"/>
        <w:gridCol w:w="2093"/>
        <w:gridCol w:w="349"/>
        <w:gridCol w:w="349"/>
        <w:gridCol w:w="349"/>
        <w:gridCol w:w="5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данном учреждении,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человек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8 лет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13 лет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до18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лет и более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61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3290"/>
    <w:bookmarkStart w:name="z3562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3291"/>
    <w:bookmarkStart w:name="z3563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3292"/>
    <w:bookmarkStart w:name="z3564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293"/>
    <w:bookmarkStart w:name="z3565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3294"/>
    <w:bookmarkStart w:name="z3566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295"/>
    <w:bookmarkStart w:name="z3567" w:id="3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296"/>
    <w:bookmarkStart w:name="z3568" w:id="3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работниках организаций образования для детей-сирот и детей, оставшихся без попечения родителей"</w:t>
      </w:r>
    </w:p>
    <w:bookmarkEnd w:id="3297"/>
    <w:bookmarkStart w:name="z3569" w:id="3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ОП – 8, периодичность - годовая)</w:t>
      </w:r>
    </w:p>
    <w:bookmarkEnd w:id="3298"/>
    <w:bookmarkStart w:name="z3570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3299"/>
    <w:bookmarkStart w:name="z3571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3-5; ∑ граф 6-10; ∑ граф 11-15; ∑ граф 16-19.</w:t>
      </w:r>
    </w:p>
    <w:bookmarkEnd w:id="3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сентября 2016 года № 541</w:t>
            </w:r>
          </w:p>
        </w:tc>
      </w:tr>
    </w:tbl>
    <w:bookmarkStart w:name="z3574" w:id="3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3301"/>
    <w:bookmarkStart w:name="z3575" w:id="3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усыновлении детей, являющихся гражданами Республики Казахстан. Сведения о детях, находящихся в трудной жизненной ситуации. Сведения о движении детей-сирот, детей оставшихся без попечения родителей в организациях Министерства образования и науки Республики Казахстан, Министерства здравохранения Республики Казахстан, Министерства труда и социальной  защиты населения Республики Казахстан</w:t>
      </w:r>
    </w:p>
    <w:bookmarkEnd w:id="3302"/>
    <w:bookmarkStart w:name="z3576" w:id="3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данных, осуществляется в информационной системе "Национальная образовательная база данных", размещенной на сайте nobd.iac.kz</w:t>
      </w:r>
    </w:p>
    <w:bookmarkEnd w:id="3303"/>
    <w:bookmarkStart w:name="z3577" w:id="3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год</w:t>
      </w:r>
    </w:p>
    <w:bookmarkEnd w:id="3304"/>
    <w:bookmarkStart w:name="z3578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ОП-14</w:t>
      </w:r>
    </w:p>
    <w:bookmarkEnd w:id="3305"/>
    <w:bookmarkStart w:name="z3579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3306"/>
    <w:bookmarkStart w:name="z3580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3307"/>
    <w:bookmarkStart w:name="z3581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Комитет по охране прав детей Министерства образования и науки Республики Казахстан </w:t>
      </w:r>
    </w:p>
    <w:bookmarkEnd w:id="3308"/>
    <w:bookmarkStart w:name="z3582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31 января</w:t>
      </w:r>
    </w:p>
    <w:bookmarkEnd w:id="3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2811"/>
        <w:gridCol w:w="473"/>
        <w:gridCol w:w="473"/>
        <w:gridCol w:w="1347"/>
        <w:gridCol w:w="1172"/>
        <w:gridCol w:w="1435"/>
        <w:gridCol w:w="473"/>
        <w:gridCol w:w="473"/>
        <w:gridCol w:w="1567"/>
        <w:gridCol w:w="473"/>
        <w:gridCol w:w="738"/>
      </w:tblGrid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0-3-х лет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4-7 лет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8-18 лет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6-7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здоровый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психическими либо физиологическими отклонениями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усыновленных и удочеренных детей родственниками (по вступившим в законную силу решением суда), в том числе: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Республики Казахстан родственниками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родственниками-иностранцами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гражданами-родственниками стран-членов содружества независимых государств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Отчимами/мачехами, в том числе: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Отчимами/мачехами, имеющими гражданство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отчимами/мачехами, иностранцами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отчимами/мачехами гражданами стран-членов содружества независимых государств Г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усыновления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83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704"/>
        <w:gridCol w:w="1483"/>
        <w:gridCol w:w="1816"/>
        <w:gridCol w:w="929"/>
        <w:gridCol w:w="929"/>
        <w:gridCol w:w="2647"/>
        <w:gridCol w:w="930"/>
        <w:gridCol w:w="93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0-3-х лет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4-7 лет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8-18 лет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15-16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психическими либо физиологическими отклонениями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84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раздел</w:t>
      </w:r>
    </w:p>
    <w:bookmarkEnd w:id="3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"/>
        <w:gridCol w:w="1488"/>
        <w:gridCol w:w="719"/>
        <w:gridCol w:w="1104"/>
        <w:gridCol w:w="1233"/>
        <w:gridCol w:w="1233"/>
        <w:gridCol w:w="847"/>
        <w:gridCol w:w="847"/>
        <w:gridCol w:w="590"/>
        <w:gridCol w:w="591"/>
        <w:gridCol w:w="1105"/>
        <w:gridCol w:w="1620"/>
        <w:gridCol w:w="718"/>
      </w:tblGrid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" w:id="3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18 лет</w:t>
            </w:r>
          </w:p>
          <w:bookmarkEnd w:id="3312"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трудной жизненной ситуации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 департамента внутренних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сироты, дети оставшихся без попечения родителей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несовершеннолетних в организациях образования с особым режимом содержания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поддержки детей, находящихся в трудной жизненной ситуации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внутришкольном учете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при исправительном учреждении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3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особыми образовательными потребностями</w:t>
            </w:r>
          </w:p>
          <w:bookmarkEnd w:id="331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малообеспеченных семей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состоящие на учете в отделе внутренних дел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девиантным поведением, состоящие на учете в отделе внутренних дел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неблагополучных семей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87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раздел</w:t>
      </w:r>
    </w:p>
    <w:bookmarkEnd w:id="3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001"/>
        <w:gridCol w:w="1304"/>
        <w:gridCol w:w="1001"/>
        <w:gridCol w:w="546"/>
        <w:gridCol w:w="546"/>
        <w:gridCol w:w="546"/>
        <w:gridCol w:w="546"/>
        <w:gridCol w:w="546"/>
        <w:gridCol w:w="1305"/>
        <w:gridCol w:w="2266"/>
        <w:gridCol w:w="847"/>
        <w:gridCol w:w="848"/>
      </w:tblGrid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на начало отчетного периода, человек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за отчетный период, человек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вновь выявленных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усыновления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опеки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патроната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приемной семьи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детского дома семейного типа на базе семьи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из организаций образования для детей-сирот и детей, оставшихся без попечения родителей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организаций образования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из дома ребенка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образования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здравоохранения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социальной защиты населения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88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651"/>
        <w:gridCol w:w="651"/>
        <w:gridCol w:w="651"/>
        <w:gridCol w:w="651"/>
        <w:gridCol w:w="1003"/>
        <w:gridCol w:w="651"/>
        <w:gridCol w:w="651"/>
        <w:gridCol w:w="1392"/>
        <w:gridCol w:w="1470"/>
        <w:gridCol w:w="651"/>
        <w:gridCol w:w="652"/>
        <w:gridCol w:w="652"/>
        <w:gridCol w:w="770"/>
        <w:gridCol w:w="103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за отчетный период, человек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периода, человек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"Надежда",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усыновление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приемную семью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детский дом семейного типа на базе семьи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в кровную семью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 инвалидов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образования для детей-сирот и детей ОБПР*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организации технического и профессионального образования, высшего образования, человек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умерли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достигли совершеннолетия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89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3316"/>
    <w:bookmarkStart w:name="z3590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3317"/>
    <w:bookmarkStart w:name="z3591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3318"/>
    <w:bookmarkStart w:name="z3592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319"/>
    <w:bookmarkStart w:name="z3593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3320"/>
    <w:bookmarkStart w:name="z3594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321"/>
    <w:bookmarkStart w:name="z3595" w:id="3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3322"/>
    <w:bookmarkStart w:name="z3596" w:id="3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усыновлении и удочерении детей, в том числе иностранными гражданами. Сведения о детях, находящихся в трудной жизненной ситуации. Сведения о движении детей-сирот, детей оставшихся без попечения родителей в организациях Министерства образования и науки Республики Казахстан, Министерства здравохранения Республики Казахстан, Министерства труда и социальной  защиты населения Республики Казахстан"</w:t>
      </w:r>
    </w:p>
    <w:bookmarkEnd w:id="3323"/>
    <w:bookmarkStart w:name="z3597" w:id="3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№ ОП-14, периодичность-годовая)</w:t>
      </w:r>
    </w:p>
    <w:bookmarkEnd w:id="3324"/>
    <w:bookmarkStart w:name="z3598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3325"/>
    <w:bookmarkStart w:name="z3599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раздел</w:t>
      </w:r>
    </w:p>
    <w:bookmarkEnd w:id="3326"/>
    <w:bookmarkStart w:name="z3600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2, 11</w:t>
      </w:r>
    </w:p>
    <w:bookmarkEnd w:id="3327"/>
    <w:bookmarkStart w:name="z3601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3-5, 6-8, 9-10</w:t>
      </w:r>
    </w:p>
    <w:bookmarkEnd w:id="3328"/>
    <w:bookmarkStart w:name="z3602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12-14, 15-17, 18-19</w:t>
      </w:r>
    </w:p>
    <w:bookmarkEnd w:id="3329"/>
    <w:bookmarkStart w:name="z3603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1.1, 1.2, 1.3</w:t>
      </w:r>
    </w:p>
    <w:bookmarkEnd w:id="3330"/>
    <w:bookmarkStart w:name="z3604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2.1, 2.2, 2.3</w:t>
      </w:r>
    </w:p>
    <w:bookmarkEnd w:id="3331"/>
    <w:bookmarkStart w:name="z3605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раздел</w:t>
      </w:r>
    </w:p>
    <w:bookmarkEnd w:id="3332"/>
    <w:bookmarkStart w:name="z3606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3-12</w:t>
      </w:r>
    </w:p>
    <w:bookmarkEnd w:id="3333"/>
    <w:bookmarkStart w:name="z3607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раздел</w:t>
      </w:r>
    </w:p>
    <w:bookmarkEnd w:id="3334"/>
    <w:bookmarkStart w:name="z3608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3-11;</w:t>
      </w:r>
    </w:p>
    <w:bookmarkEnd w:id="3335"/>
    <w:bookmarkStart w:name="z3609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13-24;</w:t>
      </w:r>
    </w:p>
    <w:bookmarkEnd w:id="3336"/>
    <w:bookmarkStart w:name="z3610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конец отчетного периода, человек</w:t>
      </w:r>
    </w:p>
    <w:bookmarkEnd w:id="3337"/>
    <w:bookmarkStart w:name="z3611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25 = ∑ граф (1+2) – 12 графа для каждой строки.</w:t>
      </w:r>
    </w:p>
    <w:bookmarkEnd w:id="33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3614" w:id="3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3339"/>
    <w:bookmarkStart w:name="z3615" w:id="3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сотрудничестве университетов и бизнеса в сфере НИОКР</w:t>
      </w:r>
    </w:p>
    <w:bookmarkEnd w:id="3340"/>
    <w:bookmarkStart w:name="z3616" w:id="3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3341"/>
    <w:bookmarkStart w:name="z3617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формы № Н-1</w:t>
      </w:r>
    </w:p>
    <w:bookmarkEnd w:id="3342"/>
    <w:bookmarkStart w:name="z3618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3343"/>
    <w:bookmarkStart w:name="z3619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предстваляющих информацию: Высшие учебные заведения, научно-исследовательские институты</w:t>
      </w:r>
    </w:p>
    <w:bookmarkEnd w:id="3344"/>
    <w:bookmarkStart w:name="z3620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Комитет науки Министерства образования и науки Республики Казахстан</w:t>
      </w:r>
    </w:p>
    <w:bookmarkEnd w:id="3345"/>
    <w:bookmarkStart w:name="z3621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30 июнь, 31 декабрь</w:t>
      </w:r>
    </w:p>
    <w:bookmarkEnd w:id="3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4"/>
        <w:gridCol w:w="8631"/>
        <w:gridCol w:w="1835"/>
      </w:tblGrid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дохода от инновационной и научной деятельности от валового дохода научных организаций,%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офисов коммерциализации, технопарков и бизнес-инкубаторов, единиц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ученых, занимающихся научной деятельностью в сотрудничестве с бизнесом, %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коммерциализированных проектов в общем количестве прикладных научно-исследовательских работ, %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внедренческих подразделений в организациях высшего образования и научно-исследовательских институтах, единиц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22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3347"/>
    <w:bookmarkStart w:name="z3623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3348"/>
    <w:bookmarkStart w:name="z3624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3349"/>
    <w:bookmarkStart w:name="z3625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350"/>
    <w:bookmarkStart w:name="z3626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3351"/>
    <w:bookmarkStart w:name="z3627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352"/>
    <w:bookmarkStart w:name="z3628" w:id="3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353"/>
    <w:bookmarkStart w:name="z3629" w:id="3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сотрудничестве университетов и бизнеса в сфере НИОКР"</w:t>
      </w:r>
    </w:p>
    <w:bookmarkEnd w:id="3354"/>
    <w:bookmarkStart w:name="z3630" w:id="3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(Индекс:№ Н-1, периодичность-годовая)</w:t>
      </w:r>
    </w:p>
    <w:bookmarkEnd w:id="3355"/>
    <w:bookmarkStart w:name="z3631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следующим образом:</w:t>
      </w:r>
    </w:p>
    <w:bookmarkEnd w:id="3356"/>
    <w:bookmarkStart w:name="z3632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1 доля дохода от инновационной и научной деятельности от валового дохода научных организаций,%.</w:t>
      </w:r>
    </w:p>
    <w:bookmarkEnd w:id="3357"/>
    <w:bookmarkStart w:name="z3633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строки 2 количество офисов коммерциализации, технопарков и бизнес-инкубаторов, единиц </w:t>
      </w:r>
    </w:p>
    <w:bookmarkEnd w:id="3358"/>
    <w:bookmarkStart w:name="z3634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3 доля ученых, занимающихся научной деятельностью в сотрудничестве с бизнесом, %</w:t>
      </w:r>
    </w:p>
    <w:bookmarkEnd w:id="3359"/>
    <w:bookmarkStart w:name="z3635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строки 4 доля коммерциализированных проектов в общем количестве прикладных научно-исследовательских работ, % </w:t>
      </w:r>
    </w:p>
    <w:bookmarkEnd w:id="3360"/>
    <w:bookmarkStart w:name="z3636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5 количество внедренческих подразделений в организациях высшего образования и научно-исследовательских институтах, единиц</w:t>
      </w:r>
    </w:p>
    <w:bookmarkEnd w:id="3361"/>
    <w:bookmarkStart w:name="z3637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НИОКР - Научно-исследовательские и опытно-конструкторские работы.</w:t>
      </w:r>
    </w:p>
    <w:bookmarkEnd w:id="3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3640" w:id="3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3363"/>
    <w:bookmarkStart w:name="z3641" w:id="3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качестве научно-исследовательских институтов</w:t>
      </w:r>
    </w:p>
    <w:bookmarkEnd w:id="3364"/>
    <w:bookmarkStart w:name="z3642" w:id="3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3365"/>
    <w:bookmarkStart w:name="z3643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формы № Н-2</w:t>
      </w:r>
    </w:p>
    <w:bookmarkEnd w:id="3366"/>
    <w:bookmarkStart w:name="z3644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3367"/>
    <w:bookmarkStart w:name="z3645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предстваляющих информацию: Высшие учебные заведения, научно-исследовательские институты</w:t>
      </w:r>
    </w:p>
    <w:bookmarkEnd w:id="3368"/>
    <w:bookmarkStart w:name="z3646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представляется:в Комитет науки Министерства образования и науки Республики Казахстан</w:t>
      </w:r>
    </w:p>
    <w:bookmarkEnd w:id="3369"/>
    <w:bookmarkStart w:name="z3647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30 июнь, 31 декабрь</w:t>
      </w:r>
    </w:p>
    <w:bookmarkEnd w:id="3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11091"/>
        <w:gridCol w:w="605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исследователей от общего количества исследователей, %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специалистов-исследователей, выполняющих научные исследования и разработки в возрасте до 35 лет от общего количества исследователей , %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прирост публикаций в международных журналах от общего количества публикаций по данным ThomsonReuters (ТомсонРеутерс) и Scopus (Скопус), %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коэффицент обновления научного оборудования государственных вузов и научно-исследовательских институтах, %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эффективности деятельности научных организаций в соответствии с рейтинговой оценкой научно-технической деятельности научных организаций и ученых, %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48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 _____________________________</w:t>
      </w:r>
    </w:p>
    <w:bookmarkEnd w:id="3371"/>
    <w:bookmarkStart w:name="z3649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</w:t>
      </w:r>
    </w:p>
    <w:bookmarkEnd w:id="3372"/>
    <w:bookmarkStart w:name="z3650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3373"/>
    <w:bookmarkStart w:name="z3651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374"/>
    <w:bookmarkStart w:name="z3652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3375"/>
    <w:bookmarkStart w:name="z3653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End w:id="3376"/>
    <w:bookmarkStart w:name="z3654" w:id="3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377"/>
    <w:bookmarkStart w:name="z3655" w:id="3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качестве научно-исследовательских институтов"</w:t>
      </w:r>
    </w:p>
    <w:bookmarkEnd w:id="3378"/>
    <w:bookmarkStart w:name="z3656" w:id="3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(Индекс:№ Н-2, периодичность-годовая)</w:t>
      </w:r>
    </w:p>
    <w:bookmarkEnd w:id="3379"/>
    <w:bookmarkStart w:name="z3657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Scopus (Скопус) - библиографическая и реферативная база данных и инструмент для отслеживания цитируемости статей, опубликованных в научных изданиях.</w:t>
      </w:r>
    </w:p>
    <w:bookmarkEnd w:id="3380"/>
    <w:bookmarkStart w:name="z3658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Thomson Reuters (Томсон Реутерс) - медиакомпания, образованная в результате приобретения медиакорпорацией Thomson (Томсон).</w:t>
      </w:r>
    </w:p>
    <w:bookmarkEnd w:id="3381"/>
    <w:bookmarkStart w:name="z3659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следующим образом:</w:t>
      </w:r>
    </w:p>
    <w:bookmarkEnd w:id="3382"/>
    <w:bookmarkStart w:name="z3660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строки 1 указывается прирост исследователей от общего количества исследователей. </w:t>
      </w:r>
    </w:p>
    <w:bookmarkEnd w:id="3383"/>
    <w:bookmarkStart w:name="z3661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строки 2 указывается доля специалистов-исследователей, выполняющих научные исследования и разработки в возрасте до 35 лет от общего количества исследователей. </w:t>
      </w:r>
    </w:p>
    <w:bookmarkEnd w:id="3384"/>
    <w:bookmarkStart w:name="z3662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3 указывается прирост публикаций в международных журналах от общего количества публикаций по данным Thomson Reuters (Томсон Реутерс) и Scopus (Скопус).</w:t>
      </w:r>
    </w:p>
    <w:bookmarkEnd w:id="3385"/>
    <w:bookmarkStart w:name="z3663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4 указывается коэффицент обновления научного оборудования государственных вузов и научно-исследовательских институтах.</w:t>
      </w:r>
    </w:p>
    <w:bookmarkEnd w:id="3386"/>
    <w:bookmarkStart w:name="z3664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5 указывается рост эффективности деятельности научных организаций в соответствии с рейтинговой оценкой научно-технической деятельности научных организаций и ученых.</w:t>
      </w:r>
    </w:p>
    <w:bookmarkEnd w:id="33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