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9247" w14:textId="a839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февраля 2020 года № 205. Зарегистрирован в Министерстве юстиции Республики Казахстан 28 февраля 2020 года № 20080.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марта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вводится в действие с 1 марта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205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7"/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финансов РК от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включения в Перечень квалифицированных потенциальных поставщиков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521</w:t>
            </w:r>
          </w:p>
        </w:tc>
      </w:tr>
    </w:tbl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способом конкурса с предварительным квалификационным отбором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финансов РК от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798</w:t>
            </w:r>
          </w:p>
        </w:tc>
      </w:tr>
    </w:tbl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