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c643" w14:textId="69bc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 марта 2020 года № 40. Зарегистрирован в Министерстве юстиции Республики Казахстан 4 марта 2020 года № 20090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опубликован 19 апреля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делам</w:t>
            </w:r>
            <w:r>
              <w:br/>
            </w:r>
            <w:r>
              <w:rPr>
                <w:rFonts w:ascii="Times New Roman"/>
                <w:b w:val="false"/>
                <w:i/>
                <w:color w:val="000000"/>
                <w:sz w:val="20"/>
              </w:rPr>
              <w:t xml:space="preserve">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 марта 2020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5" w:id="7"/>
    <w:p>
      <w:pPr>
        <w:spacing w:after="0"/>
        <w:ind w:left="0"/>
        <w:jc w:val="left"/>
      </w:pPr>
      <w:r>
        <w:rPr>
          <w:rFonts w:ascii="Times New Roman"/>
          <w:b/>
          <w:i w:val="false"/>
          <w:color w:val="000000"/>
        </w:rPr>
        <w:t xml:space="preserve"> Правила проведения конкурса на занятие административной государственной должности корпуса "Б"</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проведения конкурса на занятие административной государственной должности корпуса "Б"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27 и </w:t>
      </w:r>
      <w:r>
        <w:rPr>
          <w:rFonts w:ascii="Times New Roman"/>
          <w:b w:val="false"/>
          <w:i w:val="false"/>
          <w:color w:val="000000"/>
          <w:sz w:val="28"/>
        </w:rPr>
        <w:t>пунктом 2-1</w:t>
      </w:r>
      <w:r>
        <w:rPr>
          <w:rFonts w:ascii="Times New Roman"/>
          <w:b w:val="false"/>
          <w:i w:val="false"/>
          <w:color w:val="000000"/>
          <w:sz w:val="28"/>
        </w:rPr>
        <w:t xml:space="preserve"> статьи 29 Закона Республики Казахстан от 23 ноября 2015 года "О государственной службе Республики Казахстан" (далее – Закон) и определяют порядок проведения конкурса на занятие административной государственной должности корпуса "Б" (далее – конкурс).</w:t>
      </w:r>
    </w:p>
    <w:bookmarkEnd w:id="9"/>
    <w:bookmarkStart w:name="z18" w:id="10"/>
    <w:p>
      <w:pPr>
        <w:spacing w:after="0"/>
        <w:ind w:left="0"/>
        <w:jc w:val="both"/>
      </w:pPr>
      <w:r>
        <w:rPr>
          <w:rFonts w:ascii="Times New Roman"/>
          <w:b w:val="false"/>
          <w:i w:val="false"/>
          <w:color w:val="000000"/>
          <w:sz w:val="28"/>
        </w:rPr>
        <w:t>
      2.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10"/>
    <w:bookmarkStart w:name="z19" w:id="11"/>
    <w:p>
      <w:pPr>
        <w:spacing w:after="0"/>
        <w:ind w:left="0"/>
        <w:jc w:val="both"/>
      </w:pPr>
      <w:r>
        <w:rPr>
          <w:rFonts w:ascii="Times New Roman"/>
          <w:b w:val="false"/>
          <w:i w:val="false"/>
          <w:color w:val="000000"/>
          <w:sz w:val="28"/>
        </w:rPr>
        <w:t>
      3. Государственный орган, объявивший конкурс, формирует конкурсную комиссию для отбора кандидатов на занятие вакантной должности.</w:t>
      </w:r>
    </w:p>
    <w:bookmarkEnd w:id="11"/>
    <w:bookmarkStart w:name="z20" w:id="12"/>
    <w:p>
      <w:pPr>
        <w:spacing w:after="0"/>
        <w:ind w:left="0"/>
        <w:jc w:val="both"/>
      </w:pPr>
      <w:r>
        <w:rPr>
          <w:rFonts w:ascii="Times New Roman"/>
          <w:b w:val="false"/>
          <w:i w:val="false"/>
          <w:color w:val="000000"/>
          <w:sz w:val="28"/>
        </w:rPr>
        <w:t>
      4. Решение конкурсной комиссии является основанием для принятия на вакантную должность либо отказа в принятии на такую должность.</w:t>
      </w:r>
    </w:p>
    <w:bookmarkEnd w:id="12"/>
    <w:bookmarkStart w:name="z21" w:id="13"/>
    <w:p>
      <w:pPr>
        <w:spacing w:after="0"/>
        <w:ind w:left="0"/>
        <w:jc w:val="both"/>
      </w:pPr>
      <w:r>
        <w:rPr>
          <w:rFonts w:ascii="Times New Roman"/>
          <w:b w:val="false"/>
          <w:i w:val="false"/>
          <w:color w:val="000000"/>
          <w:sz w:val="28"/>
        </w:rPr>
        <w:t>
      5.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13"/>
    <w:bookmarkStart w:name="z22" w:id="14"/>
    <w:p>
      <w:pPr>
        <w:spacing w:after="0"/>
        <w:ind w:left="0"/>
        <w:jc w:val="left"/>
      </w:pPr>
      <w:r>
        <w:rPr>
          <w:rFonts w:ascii="Times New Roman"/>
          <w:b/>
          <w:i w:val="false"/>
          <w:color w:val="000000"/>
        </w:rPr>
        <w:t xml:space="preserve"> Глава 2. Порядок проведения конкурса</w:t>
      </w:r>
    </w:p>
    <w:bookmarkEnd w:id="14"/>
    <w:bookmarkStart w:name="z23" w:id="15"/>
    <w:p>
      <w:pPr>
        <w:spacing w:after="0"/>
        <w:ind w:left="0"/>
        <w:jc w:val="both"/>
      </w:pPr>
      <w:r>
        <w:rPr>
          <w:rFonts w:ascii="Times New Roman"/>
          <w:b w:val="false"/>
          <w:i w:val="false"/>
          <w:color w:val="000000"/>
          <w:sz w:val="28"/>
        </w:rPr>
        <w:t>
      6. Конкурс состоит из следующих видов:</w:t>
      </w:r>
    </w:p>
    <w:bookmarkEnd w:id="15"/>
    <w:bookmarkStart w:name="z24" w:id="16"/>
    <w:p>
      <w:pPr>
        <w:spacing w:after="0"/>
        <w:ind w:left="0"/>
        <w:jc w:val="both"/>
      </w:pPr>
      <w:r>
        <w:rPr>
          <w:rFonts w:ascii="Times New Roman"/>
          <w:b w:val="false"/>
          <w:i w:val="false"/>
          <w:color w:val="000000"/>
          <w:sz w:val="28"/>
        </w:rPr>
        <w:t>
      1) внутренний конкурс среди государственных служащих данного государственного органа;</w:t>
      </w:r>
    </w:p>
    <w:bookmarkEnd w:id="16"/>
    <w:bookmarkStart w:name="z25" w:id="17"/>
    <w:p>
      <w:pPr>
        <w:spacing w:after="0"/>
        <w:ind w:left="0"/>
        <w:jc w:val="both"/>
      </w:pPr>
      <w:r>
        <w:rPr>
          <w:rFonts w:ascii="Times New Roman"/>
          <w:b w:val="false"/>
          <w:i w:val="false"/>
          <w:color w:val="000000"/>
          <w:sz w:val="28"/>
        </w:rPr>
        <w:t>
      2) внутренний конкурс среди государственных служащих всех государственных органов;</w:t>
      </w:r>
    </w:p>
    <w:bookmarkEnd w:id="17"/>
    <w:bookmarkStart w:name="z26" w:id="18"/>
    <w:p>
      <w:pPr>
        <w:spacing w:after="0"/>
        <w:ind w:left="0"/>
        <w:jc w:val="both"/>
      </w:pPr>
      <w:r>
        <w:rPr>
          <w:rFonts w:ascii="Times New Roman"/>
          <w:b w:val="false"/>
          <w:i w:val="false"/>
          <w:color w:val="000000"/>
          <w:sz w:val="28"/>
        </w:rPr>
        <w:t>
      3) общий конкурс.</w:t>
      </w:r>
    </w:p>
    <w:bookmarkEnd w:id="18"/>
    <w:bookmarkStart w:name="z27" w:id="19"/>
    <w:p>
      <w:pPr>
        <w:spacing w:after="0"/>
        <w:ind w:left="0"/>
        <w:jc w:val="both"/>
      </w:pPr>
      <w:r>
        <w:rPr>
          <w:rFonts w:ascii="Times New Roman"/>
          <w:b w:val="false"/>
          <w:i w:val="false"/>
          <w:color w:val="000000"/>
          <w:sz w:val="28"/>
        </w:rPr>
        <w:t>
      7. Конкурс включает в себя ряд последовательных этапов:</w:t>
      </w:r>
    </w:p>
    <w:bookmarkEnd w:id="19"/>
    <w:bookmarkStart w:name="z28" w:id="20"/>
    <w:p>
      <w:pPr>
        <w:spacing w:after="0"/>
        <w:ind w:left="0"/>
        <w:jc w:val="both"/>
      </w:pPr>
      <w:r>
        <w:rPr>
          <w:rFonts w:ascii="Times New Roman"/>
          <w:b w:val="false"/>
          <w:i w:val="false"/>
          <w:color w:val="000000"/>
          <w:sz w:val="28"/>
        </w:rPr>
        <w:t>
      1) публикация объявления о проведении конкурса;</w:t>
      </w:r>
    </w:p>
    <w:bookmarkEnd w:id="20"/>
    <w:bookmarkStart w:name="z29" w:id="21"/>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1"/>
    <w:bookmarkStart w:name="z30" w:id="22"/>
    <w:p>
      <w:pPr>
        <w:spacing w:after="0"/>
        <w:ind w:left="0"/>
        <w:jc w:val="both"/>
      </w:pPr>
      <w:r>
        <w:rPr>
          <w:rFonts w:ascii="Times New Roman"/>
          <w:b w:val="false"/>
          <w:i w:val="false"/>
          <w:color w:val="000000"/>
          <w:sz w:val="28"/>
        </w:rPr>
        <w:t>
      3) рассмотрение документов участников конкурса;</w:t>
      </w:r>
    </w:p>
    <w:bookmarkEnd w:id="22"/>
    <w:bookmarkStart w:name="z31" w:id="23"/>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3"/>
    <w:bookmarkStart w:name="z32" w:id="24"/>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24"/>
    <w:bookmarkStart w:name="z33" w:id="25"/>
    <w:p>
      <w:pPr>
        <w:spacing w:after="0"/>
        <w:ind w:left="0"/>
        <w:jc w:val="both"/>
      </w:pPr>
      <w:r>
        <w:rPr>
          <w:rFonts w:ascii="Times New Roman"/>
          <w:b w:val="false"/>
          <w:i w:val="false"/>
          <w:color w:val="000000"/>
          <w:sz w:val="28"/>
        </w:rPr>
        <w:t>
      8. Конкурс на должности первых руководителей исполнительных органов, финансируемых из местных бюджетов, по физической культуре и спорту, образованию, культуре и здравоохранению включает этап согласования участников конкурса перед этапом собеседования с отраслевыми министерствами, курирующими вопросы по физической культуре и спорту, образованию, культуре и здравоохранению (далее – отраслевые министерства).</w:t>
      </w:r>
    </w:p>
    <w:bookmarkEnd w:id="25"/>
    <w:bookmarkStart w:name="z34" w:id="26"/>
    <w:p>
      <w:pPr>
        <w:spacing w:after="0"/>
        <w:ind w:left="0"/>
        <w:jc w:val="both"/>
      </w:pPr>
      <w:r>
        <w:rPr>
          <w:rFonts w:ascii="Times New Roman"/>
          <w:b w:val="false"/>
          <w:i w:val="false"/>
          <w:color w:val="000000"/>
          <w:sz w:val="28"/>
        </w:rPr>
        <w:t>
      После рассмотрения документов участников конкурса служба управления персоналом (кадровая служба) в течение двух рабочих дней направляет в электронном виде копии документов участников конкурса, соответствующих квалификационным требованиям, в отраслевое министерство.</w:t>
      </w:r>
    </w:p>
    <w:bookmarkEnd w:id="26"/>
    <w:bookmarkStart w:name="z35" w:id="27"/>
    <w:p>
      <w:pPr>
        <w:spacing w:after="0"/>
        <w:ind w:left="0"/>
        <w:jc w:val="both"/>
      </w:pPr>
      <w:r>
        <w:rPr>
          <w:rFonts w:ascii="Times New Roman"/>
          <w:b w:val="false"/>
          <w:i w:val="false"/>
          <w:color w:val="000000"/>
          <w:sz w:val="28"/>
        </w:rPr>
        <w:t>
      Согласование участников конкурса осуществляется посредством интервью, проводимым отраслевым министерством с участниками конкурса в течении трех рабочих дней со дня получения электронных копий документов участников конкурса от конкурсной комиссии.</w:t>
      </w:r>
    </w:p>
    <w:bookmarkEnd w:id="27"/>
    <w:bookmarkStart w:name="z36" w:id="28"/>
    <w:p>
      <w:pPr>
        <w:spacing w:after="0"/>
        <w:ind w:left="0"/>
        <w:jc w:val="both"/>
      </w:pPr>
      <w:r>
        <w:rPr>
          <w:rFonts w:ascii="Times New Roman"/>
          <w:b w:val="false"/>
          <w:i w:val="false"/>
          <w:color w:val="000000"/>
          <w:sz w:val="28"/>
        </w:rPr>
        <w:t>
      Интервью может быть проведено посредством дистанционных средств видеосвязи на усмотрение кандидата.</w:t>
      </w:r>
    </w:p>
    <w:bookmarkEnd w:id="28"/>
    <w:bookmarkStart w:name="z37" w:id="29"/>
    <w:p>
      <w:pPr>
        <w:spacing w:after="0"/>
        <w:ind w:left="0"/>
        <w:jc w:val="both"/>
      </w:pPr>
      <w:r>
        <w:rPr>
          <w:rFonts w:ascii="Times New Roman"/>
          <w:b w:val="false"/>
          <w:i w:val="false"/>
          <w:color w:val="000000"/>
          <w:sz w:val="28"/>
        </w:rPr>
        <w:t>
      Результат согласования участников конкурса оформляется в виде заключения, которое в течение двух рабочих дней направляется в электронном виде в государственный орган, проводивший конкурс. На каждого участника конкурса формируется отдельное заключение.</w:t>
      </w:r>
    </w:p>
    <w:bookmarkEnd w:id="29"/>
    <w:bookmarkStart w:name="z38" w:id="30"/>
    <w:p>
      <w:pPr>
        <w:spacing w:after="0"/>
        <w:ind w:left="0"/>
        <w:jc w:val="both"/>
      </w:pPr>
      <w:r>
        <w:rPr>
          <w:rFonts w:ascii="Times New Roman"/>
          <w:b w:val="false"/>
          <w:i w:val="false"/>
          <w:color w:val="000000"/>
          <w:sz w:val="28"/>
        </w:rPr>
        <w:t>
      Заключение с отрицательным результатом согласования не является основанием для недопуска кандидатов к собеседованию с конкурсной комиссией.</w:t>
      </w:r>
    </w:p>
    <w:bookmarkEnd w:id="30"/>
    <w:bookmarkStart w:name="z39" w:id="31"/>
    <w:p>
      <w:pPr>
        <w:spacing w:after="0"/>
        <w:ind w:left="0"/>
        <w:jc w:val="both"/>
      </w:pPr>
      <w:r>
        <w:rPr>
          <w:rFonts w:ascii="Times New Roman"/>
          <w:b w:val="false"/>
          <w:i w:val="false"/>
          <w:color w:val="000000"/>
          <w:sz w:val="28"/>
        </w:rPr>
        <w:t>
      9.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31"/>
    <w:bookmarkStart w:name="z40" w:id="32"/>
    <w:p>
      <w:pPr>
        <w:spacing w:after="0"/>
        <w:ind w:left="0"/>
        <w:jc w:val="both"/>
      </w:pPr>
      <w:r>
        <w:rPr>
          <w:rFonts w:ascii="Times New Roman"/>
          <w:b w:val="false"/>
          <w:i w:val="false"/>
          <w:color w:val="000000"/>
          <w:sz w:val="28"/>
        </w:rPr>
        <w:t xml:space="preserve">
      10.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w:t>
      </w:r>
    </w:p>
    <w:bookmarkEnd w:id="32"/>
    <w:bookmarkStart w:name="z41" w:id="33"/>
    <w:p>
      <w:pPr>
        <w:spacing w:after="0"/>
        <w:ind w:left="0"/>
        <w:jc w:val="both"/>
      </w:pPr>
      <w:r>
        <w:rPr>
          <w:rFonts w:ascii="Times New Roman"/>
          <w:b w:val="false"/>
          <w:i w:val="false"/>
          <w:color w:val="000000"/>
          <w:sz w:val="28"/>
        </w:rPr>
        <w:t>
      11. Участниками конкурса являются граждане Республики Казахстан, подавшие в государственный орган документы, предусмотренные пунктами 44, 76 или 79 настоящих Правил.</w:t>
      </w:r>
    </w:p>
    <w:bookmarkEnd w:id="33"/>
    <w:bookmarkStart w:name="z42" w:id="34"/>
    <w:p>
      <w:pPr>
        <w:spacing w:after="0"/>
        <w:ind w:left="0"/>
        <w:jc w:val="both"/>
      </w:pPr>
      <w:r>
        <w:rPr>
          <w:rFonts w:ascii="Times New Roman"/>
          <w:b w:val="false"/>
          <w:i w:val="false"/>
          <w:color w:val="000000"/>
          <w:sz w:val="28"/>
        </w:rPr>
        <w:t>
      12. Кандидатами на занятие вакантной должности (далее – кандидаты) являются участники конкурса, допущенные к собеседованию на основании решения конкурсной комиссии.</w:t>
      </w:r>
    </w:p>
    <w:bookmarkEnd w:id="34"/>
    <w:bookmarkStart w:name="z43" w:id="35"/>
    <w:p>
      <w:pPr>
        <w:spacing w:after="0"/>
        <w:ind w:left="0"/>
        <w:jc w:val="both"/>
      </w:pPr>
      <w:r>
        <w:rPr>
          <w:rFonts w:ascii="Times New Roman"/>
          <w:b w:val="false"/>
          <w:i w:val="false"/>
          <w:color w:val="000000"/>
          <w:sz w:val="28"/>
        </w:rPr>
        <w:t>
      13. Конкурсная комиссия проводит собеседование с кандидатами и осуществляет среди них отбор на занятие вакантных должностей или отказывает в принятии на вакантные должности.</w:t>
      </w:r>
    </w:p>
    <w:bookmarkEnd w:id="35"/>
    <w:bookmarkStart w:name="z44" w:id="36"/>
    <w:p>
      <w:pPr>
        <w:spacing w:after="0"/>
        <w:ind w:left="0"/>
        <w:jc w:val="left"/>
      </w:pPr>
      <w:r>
        <w:rPr>
          <w:rFonts w:ascii="Times New Roman"/>
          <w:b/>
          <w:i w:val="false"/>
          <w:color w:val="000000"/>
        </w:rPr>
        <w:t xml:space="preserve"> Глава 3. Формирование конкурсной комиссии</w:t>
      </w:r>
    </w:p>
    <w:bookmarkEnd w:id="36"/>
    <w:bookmarkStart w:name="z45" w:id="37"/>
    <w:p>
      <w:pPr>
        <w:spacing w:after="0"/>
        <w:ind w:left="0"/>
        <w:jc w:val="both"/>
      </w:pPr>
      <w:r>
        <w:rPr>
          <w:rFonts w:ascii="Times New Roman"/>
          <w:b w:val="false"/>
          <w:i w:val="false"/>
          <w:color w:val="000000"/>
          <w:sz w:val="28"/>
        </w:rPr>
        <w:t>
      14. Конкурсная комиссия формируется в порядке, определенном настоящими Правилами, руководителем соответствующего государственного органа либо ответственным секретарем (руководителем аппарата).</w:t>
      </w:r>
    </w:p>
    <w:bookmarkEnd w:id="37"/>
    <w:bookmarkStart w:name="z46" w:id="38"/>
    <w:p>
      <w:pPr>
        <w:spacing w:after="0"/>
        <w:ind w:left="0"/>
        <w:jc w:val="both"/>
      </w:pPr>
      <w:r>
        <w:rPr>
          <w:rFonts w:ascii="Times New Roman"/>
          <w:b w:val="false"/>
          <w:i w:val="false"/>
          <w:color w:val="000000"/>
          <w:sz w:val="28"/>
        </w:rPr>
        <w:t xml:space="preserve">
      15. Председатель конкурсной комиссии является одним из членов конкурсной комиссии и назначается по решению лица, указанного в пункте 14 настоящих Правил, утвердившего состав конкурсной комиссии. </w:t>
      </w:r>
    </w:p>
    <w:bookmarkEnd w:id="38"/>
    <w:bookmarkStart w:name="z47" w:id="39"/>
    <w:p>
      <w:pPr>
        <w:spacing w:after="0"/>
        <w:ind w:left="0"/>
        <w:jc w:val="both"/>
      </w:pPr>
      <w:r>
        <w:rPr>
          <w:rFonts w:ascii="Times New Roman"/>
          <w:b w:val="false"/>
          <w:i w:val="false"/>
          <w:color w:val="000000"/>
          <w:sz w:val="28"/>
        </w:rPr>
        <w:t xml:space="preserve">
      16.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наделенного правом назначения руководителей данных исполнительных органов. </w:t>
      </w:r>
    </w:p>
    <w:bookmarkEnd w:id="39"/>
    <w:bookmarkStart w:name="z48" w:id="40"/>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лица, указанного в части первой настоящего пункта.</w:t>
      </w:r>
    </w:p>
    <w:bookmarkEnd w:id="40"/>
    <w:bookmarkStart w:name="z49" w:id="41"/>
    <w:p>
      <w:pPr>
        <w:spacing w:after="0"/>
        <w:ind w:left="0"/>
        <w:jc w:val="both"/>
      </w:pPr>
      <w:r>
        <w:rPr>
          <w:rFonts w:ascii="Times New Roman"/>
          <w:b w:val="false"/>
          <w:i w:val="false"/>
          <w:color w:val="000000"/>
          <w:sz w:val="28"/>
        </w:rPr>
        <w:t>
      17.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41"/>
    <w:bookmarkStart w:name="z50" w:id="42"/>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42"/>
    <w:bookmarkStart w:name="z51" w:id="43"/>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 указанных в части первой и второй настоящего пункта.</w:t>
      </w:r>
    </w:p>
    <w:bookmarkEnd w:id="43"/>
    <w:bookmarkStart w:name="z52" w:id="44"/>
    <w:p>
      <w:pPr>
        <w:spacing w:after="0"/>
        <w:ind w:left="0"/>
        <w:jc w:val="both"/>
      </w:pPr>
      <w:r>
        <w:rPr>
          <w:rFonts w:ascii="Times New Roman"/>
          <w:b w:val="false"/>
          <w:i w:val="false"/>
          <w:color w:val="000000"/>
          <w:sz w:val="28"/>
        </w:rPr>
        <w:t>
      18. Конкурсная комиссия состоит не менее чем из трех членов, в том числе председателя. При этом в состав конкурсной комиссии, создаваемой в центральном государственном органе и его ведомстве, включаются представители различных структурных подразделений в количестве не менее трети членов конкурсной комиссии.</w:t>
      </w:r>
    </w:p>
    <w:bookmarkEnd w:id="44"/>
    <w:bookmarkStart w:name="z53" w:id="45"/>
    <w:p>
      <w:pPr>
        <w:spacing w:after="0"/>
        <w:ind w:left="0"/>
        <w:jc w:val="both"/>
      </w:pPr>
      <w:r>
        <w:rPr>
          <w:rFonts w:ascii="Times New Roman"/>
          <w:b w:val="false"/>
          <w:i w:val="false"/>
          <w:color w:val="000000"/>
          <w:sz w:val="28"/>
        </w:rPr>
        <w:t>
      19. В состав конкурсной комиссии или единой конкурсной комиссии включаются работники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работники структурных подразделений, имеющих вакантные должности, на занятие которых проводится конкурс, а также иные лица, определяемые лицом, указанным в пункте 14, части первой пункта 16, части первой и второй пункта 17 настоящих Правил (далее – уполномоченное лицо).</w:t>
      </w:r>
    </w:p>
    <w:bookmarkEnd w:id="45"/>
    <w:bookmarkStart w:name="z54" w:id="46"/>
    <w:p>
      <w:pPr>
        <w:spacing w:after="0"/>
        <w:ind w:left="0"/>
        <w:jc w:val="both"/>
      </w:pPr>
      <w:r>
        <w:rPr>
          <w:rFonts w:ascii="Times New Roman"/>
          <w:b w:val="false"/>
          <w:i w:val="false"/>
          <w:color w:val="000000"/>
          <w:sz w:val="28"/>
        </w:rPr>
        <w:t>
      Конкурс на занятие должностей заместителя акима района, района в городе и города областного значения, а также заместителя руководителя областного исполнительного органа, исполнительного органа города республиканского значения, столицы, финансируемого из местного бюджета, проводится конкурсной комиссией или единой конкурсной комиссией аппарата акима соответствующей области, города республиканского значения, столицы, с включением в ее состав представителя аппарата акима данного района, района в городе и города областного значения или представителя данного исполнительного органа.</w:t>
      </w:r>
    </w:p>
    <w:bookmarkEnd w:id="46"/>
    <w:bookmarkStart w:name="z55" w:id="47"/>
    <w:p>
      <w:pPr>
        <w:spacing w:after="0"/>
        <w:ind w:left="0"/>
        <w:jc w:val="both"/>
      </w:pPr>
      <w:r>
        <w:rPr>
          <w:rFonts w:ascii="Times New Roman"/>
          <w:b w:val="false"/>
          <w:i w:val="false"/>
          <w:color w:val="000000"/>
          <w:sz w:val="28"/>
        </w:rPr>
        <w:t>
      20. В состав единой конкурсной комиссии включаются руководители государственных органов либо структурных подразделений государственных органов, для которых создана указанная комиссия.</w:t>
      </w:r>
    </w:p>
    <w:bookmarkEnd w:id="47"/>
    <w:bookmarkStart w:name="z56" w:id="48"/>
    <w:p>
      <w:pPr>
        <w:spacing w:after="0"/>
        <w:ind w:left="0"/>
        <w:jc w:val="both"/>
      </w:pPr>
      <w:r>
        <w:rPr>
          <w:rFonts w:ascii="Times New Roman"/>
          <w:b w:val="false"/>
          <w:i w:val="false"/>
          <w:color w:val="000000"/>
          <w:sz w:val="28"/>
        </w:rPr>
        <w:t>
      21.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48"/>
    <w:bookmarkStart w:name="z57" w:id="49"/>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49"/>
    <w:bookmarkStart w:name="z58" w:id="50"/>
    <w:p>
      <w:pPr>
        <w:spacing w:after="0"/>
        <w:ind w:left="0"/>
        <w:jc w:val="both"/>
      </w:pPr>
      <w:r>
        <w:rPr>
          <w:rFonts w:ascii="Times New Roman"/>
          <w:b w:val="false"/>
          <w:i w:val="false"/>
          <w:color w:val="000000"/>
          <w:sz w:val="28"/>
        </w:rPr>
        <w:t>
      В случае непредставления центральным исполнительным органом или его ведомством кандидатуры в состав конкурсной комиссии в течении трех рабочих дней со дня получения запроса конкурсная комиссия создается без представителя данного центрального исполнительного органа или его ведомства.</w:t>
      </w:r>
    </w:p>
    <w:bookmarkEnd w:id="50"/>
    <w:bookmarkStart w:name="z59" w:id="51"/>
    <w:p>
      <w:pPr>
        <w:spacing w:after="0"/>
        <w:ind w:left="0"/>
        <w:jc w:val="both"/>
      </w:pPr>
      <w:r>
        <w:rPr>
          <w:rFonts w:ascii="Times New Roman"/>
          <w:b w:val="false"/>
          <w:i w:val="false"/>
          <w:color w:val="000000"/>
          <w:sz w:val="28"/>
        </w:rPr>
        <w:t>
      22. В состав конкурсной комиссии не может входить участник конкурса.</w:t>
      </w:r>
    </w:p>
    <w:bookmarkEnd w:id="51"/>
    <w:bookmarkStart w:name="z60" w:id="52"/>
    <w:p>
      <w:pPr>
        <w:spacing w:after="0"/>
        <w:ind w:left="0"/>
        <w:jc w:val="both"/>
      </w:pPr>
      <w:r>
        <w:rPr>
          <w:rFonts w:ascii="Times New Roman"/>
          <w:b w:val="false"/>
          <w:i w:val="false"/>
          <w:color w:val="000000"/>
          <w:sz w:val="28"/>
        </w:rPr>
        <w:t>
      23. Секретарь конкурсной комиссии назначается из числа государственных служащих, осуществляет организационное обеспечение ее работы, не является ее членом и не принимает участие в голосовании.</w:t>
      </w:r>
    </w:p>
    <w:bookmarkEnd w:id="52"/>
    <w:bookmarkStart w:name="z61" w:id="53"/>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3"/>
    <w:bookmarkStart w:name="z62" w:id="54"/>
    <w:p>
      <w:pPr>
        <w:spacing w:after="0"/>
        <w:ind w:left="0"/>
        <w:jc w:val="both"/>
      </w:pPr>
      <w:r>
        <w:rPr>
          <w:rFonts w:ascii="Times New Roman"/>
          <w:b w:val="false"/>
          <w:i w:val="false"/>
          <w:color w:val="000000"/>
          <w:sz w:val="28"/>
        </w:rPr>
        <w:t>
      25. Изменение состава конкурсной комиссии осуществляется по решению уполномоченного лица.</w:t>
      </w:r>
    </w:p>
    <w:bookmarkEnd w:id="54"/>
    <w:bookmarkStart w:name="z63" w:id="55"/>
    <w:p>
      <w:pPr>
        <w:spacing w:after="0"/>
        <w:ind w:left="0"/>
        <w:jc w:val="both"/>
      </w:pPr>
      <w:r>
        <w:rPr>
          <w:rFonts w:ascii="Times New Roman"/>
          <w:b w:val="false"/>
          <w:i w:val="false"/>
          <w:color w:val="000000"/>
          <w:sz w:val="28"/>
        </w:rPr>
        <w:t>
      26. Конкурсная комиссия формирует для каждой объявленной вакантной должности перечень из не более десяти направлений конкурсных вопросов с учетом должностных полномочий соответствующей вакантной или временно вакантной должности корпуса "Б", а также перечень тем эссе в сфере деятельности соответствующего государственного органа для должностей категорий А-1, В-1, С-1, С-О-1, C-R-1, D-1, D-О-1, Е-1, E-R-1.</w:t>
      </w:r>
    </w:p>
    <w:bookmarkEnd w:id="55"/>
    <w:bookmarkStart w:name="z64" w:id="56"/>
    <w:p>
      <w:pPr>
        <w:spacing w:after="0"/>
        <w:ind w:left="0"/>
        <w:jc w:val="both"/>
      </w:pPr>
      <w:r>
        <w:rPr>
          <w:rFonts w:ascii="Times New Roman"/>
          <w:b w:val="false"/>
          <w:i w:val="false"/>
          <w:color w:val="000000"/>
          <w:sz w:val="28"/>
        </w:rPr>
        <w:t>
      Помимо конкурсных вопросов и эссе допускается применение конкурсной комиссией иных средств отбора кандидатов. При этом информация о применении средств отбора кандидатов, не предусмотренных настоящими Правилами, указывается в объявлении о проведении конкурса.</w:t>
      </w:r>
    </w:p>
    <w:bookmarkEnd w:id="56"/>
    <w:bookmarkStart w:name="z65" w:id="57"/>
    <w:p>
      <w:pPr>
        <w:spacing w:after="0"/>
        <w:ind w:left="0"/>
        <w:jc w:val="both"/>
      </w:pPr>
      <w:r>
        <w:rPr>
          <w:rFonts w:ascii="Times New Roman"/>
          <w:b w:val="false"/>
          <w:i w:val="false"/>
          <w:color w:val="000000"/>
          <w:sz w:val="28"/>
        </w:rPr>
        <w:t>
      27. Для обеспечения прозрачности и объективности работы конкурсной комиссии на ее заседание приглашаются наблюдатели.</w:t>
      </w:r>
    </w:p>
    <w:bookmarkEnd w:id="57"/>
    <w:bookmarkStart w:name="z66" w:id="58"/>
    <w:p>
      <w:pPr>
        <w:spacing w:after="0"/>
        <w:ind w:left="0"/>
        <w:jc w:val="both"/>
      </w:pPr>
      <w:r>
        <w:rPr>
          <w:rFonts w:ascii="Times New Roman"/>
          <w:b w:val="false"/>
          <w:i w:val="false"/>
          <w:color w:val="000000"/>
          <w:sz w:val="28"/>
        </w:rPr>
        <w:t>
      28.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bookmarkEnd w:id="58"/>
    <w:bookmarkStart w:name="z67" w:id="59"/>
    <w:p>
      <w:pPr>
        <w:spacing w:after="0"/>
        <w:ind w:left="0"/>
        <w:jc w:val="both"/>
      </w:pPr>
      <w:r>
        <w:rPr>
          <w:rFonts w:ascii="Times New Roman"/>
          <w:b w:val="false"/>
          <w:i w:val="false"/>
          <w:color w:val="000000"/>
          <w:sz w:val="28"/>
        </w:rPr>
        <w:t>
      29.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9"/>
    <w:bookmarkStart w:name="z68" w:id="60"/>
    <w:p>
      <w:pPr>
        <w:spacing w:after="0"/>
        <w:ind w:left="0"/>
        <w:jc w:val="both"/>
      </w:pPr>
      <w:r>
        <w:rPr>
          <w:rFonts w:ascii="Times New Roman"/>
          <w:b w:val="false"/>
          <w:i w:val="false"/>
          <w:color w:val="000000"/>
          <w:sz w:val="28"/>
        </w:rPr>
        <w:t xml:space="preserve">
      30.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bookmarkEnd w:id="60"/>
    <w:bookmarkStart w:name="z69" w:id="61"/>
    <w:p>
      <w:pPr>
        <w:spacing w:after="0"/>
        <w:ind w:left="0"/>
        <w:jc w:val="both"/>
      </w:pPr>
      <w:r>
        <w:rPr>
          <w:rFonts w:ascii="Times New Roman"/>
          <w:b w:val="false"/>
          <w:i w:val="false"/>
          <w:color w:val="000000"/>
          <w:sz w:val="28"/>
        </w:rPr>
        <w:t>
      Уведомление осуществляется по телефону или по электронной почте, указанным в объявлении о проведении конкурса.</w:t>
      </w:r>
    </w:p>
    <w:bookmarkEnd w:id="61"/>
    <w:bookmarkStart w:name="z70" w:id="62"/>
    <w:p>
      <w:pPr>
        <w:spacing w:after="0"/>
        <w:ind w:left="0"/>
        <w:jc w:val="both"/>
      </w:pPr>
      <w:r>
        <w:rPr>
          <w:rFonts w:ascii="Times New Roman"/>
          <w:b w:val="false"/>
          <w:i w:val="false"/>
          <w:color w:val="000000"/>
          <w:sz w:val="28"/>
        </w:rPr>
        <w:t>
      31. 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bookmarkEnd w:id="62"/>
    <w:bookmarkStart w:name="z71" w:id="63"/>
    <w:p>
      <w:pPr>
        <w:spacing w:after="0"/>
        <w:ind w:left="0"/>
        <w:jc w:val="both"/>
      </w:pPr>
      <w:r>
        <w:rPr>
          <w:rFonts w:ascii="Times New Roman"/>
          <w:b w:val="false"/>
          <w:i w:val="false"/>
          <w:color w:val="000000"/>
          <w:sz w:val="28"/>
        </w:rPr>
        <w:t>
      32.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bookmarkEnd w:id="63"/>
    <w:bookmarkStart w:name="z72" w:id="64"/>
    <w:p>
      <w:pPr>
        <w:spacing w:after="0"/>
        <w:ind w:left="0"/>
        <w:jc w:val="both"/>
      </w:pPr>
      <w:r>
        <w:rPr>
          <w:rFonts w:ascii="Times New Roman"/>
          <w:b w:val="false"/>
          <w:i w:val="false"/>
          <w:color w:val="000000"/>
          <w:sz w:val="28"/>
        </w:rPr>
        <w:t>
      33. При проведении конкурса допускается приглашение экспертов.</w:t>
      </w:r>
    </w:p>
    <w:bookmarkEnd w:id="64"/>
    <w:bookmarkStart w:name="z73" w:id="65"/>
    <w:p>
      <w:pPr>
        <w:spacing w:after="0"/>
        <w:ind w:left="0"/>
        <w:jc w:val="both"/>
      </w:pPr>
      <w:r>
        <w:rPr>
          <w:rFonts w:ascii="Times New Roman"/>
          <w:b w:val="false"/>
          <w:i w:val="false"/>
          <w:color w:val="000000"/>
          <w:sz w:val="28"/>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bookmarkEnd w:id="65"/>
    <w:bookmarkStart w:name="z74" w:id="66"/>
    <w:p>
      <w:pPr>
        <w:spacing w:after="0"/>
        <w:ind w:left="0"/>
        <w:jc w:val="both"/>
      </w:pPr>
      <w:r>
        <w:rPr>
          <w:rFonts w:ascii="Times New Roman"/>
          <w:b w:val="false"/>
          <w:i w:val="false"/>
          <w:color w:val="000000"/>
          <w:sz w:val="28"/>
        </w:rPr>
        <w:t xml:space="preserve">
      34. Эксперты принимают участие в собеседовании, задают вопросы кандидатам, высказывают свое мнение о кандидатах членам конкурсной комиссии. </w:t>
      </w:r>
    </w:p>
    <w:bookmarkEnd w:id="66"/>
    <w:bookmarkStart w:name="z75" w:id="67"/>
    <w:p>
      <w:pPr>
        <w:spacing w:after="0"/>
        <w:ind w:left="0"/>
        <w:jc w:val="both"/>
      </w:pPr>
      <w:r>
        <w:rPr>
          <w:rFonts w:ascii="Times New Roman"/>
          <w:b w:val="false"/>
          <w:i w:val="false"/>
          <w:color w:val="000000"/>
          <w:sz w:val="28"/>
        </w:rPr>
        <w:t>
      Эксперты могут фиксировать ход собеседования с помощью собственных технических средств записи.</w:t>
      </w:r>
    </w:p>
    <w:bookmarkEnd w:id="67"/>
    <w:bookmarkStart w:name="z76" w:id="68"/>
    <w:p>
      <w:pPr>
        <w:spacing w:after="0"/>
        <w:ind w:left="0"/>
        <w:jc w:val="both"/>
      </w:pPr>
      <w:r>
        <w:rPr>
          <w:rFonts w:ascii="Times New Roman"/>
          <w:b w:val="false"/>
          <w:i w:val="false"/>
          <w:color w:val="000000"/>
          <w:sz w:val="28"/>
        </w:rPr>
        <w:t>
      35. До завершения конкурса разглашение работниками государственного органа сведений о составе конкурсных комиссий не допускается, за исключением случаев предоставления информации уполномоченному органу или иных случаев, установленных законодательством Республики Казахстан о правоохранительной службе.</w:t>
      </w:r>
    </w:p>
    <w:bookmarkEnd w:id="68"/>
    <w:bookmarkStart w:name="z77" w:id="69"/>
    <w:p>
      <w:pPr>
        <w:spacing w:after="0"/>
        <w:ind w:left="0"/>
        <w:jc w:val="both"/>
      </w:pPr>
      <w:r>
        <w:rPr>
          <w:rFonts w:ascii="Times New Roman"/>
          <w:b w:val="false"/>
          <w:i w:val="false"/>
          <w:color w:val="000000"/>
          <w:sz w:val="28"/>
        </w:rPr>
        <w:t>
      36. По направлению уполномоченного органа или его территориальных подразделений допускается присутствие их работников на заседании конкурсной комиссии.</w:t>
      </w:r>
    </w:p>
    <w:bookmarkEnd w:id="69"/>
    <w:bookmarkStart w:name="z78" w:id="70"/>
    <w:p>
      <w:pPr>
        <w:spacing w:after="0"/>
        <w:ind w:left="0"/>
        <w:jc w:val="left"/>
      </w:pPr>
      <w:r>
        <w:rPr>
          <w:rFonts w:ascii="Times New Roman"/>
          <w:b/>
          <w:i w:val="false"/>
          <w:color w:val="000000"/>
        </w:rPr>
        <w:t xml:space="preserve"> Глава 4. Внутренний конкурс среди государственных служащих данного государственного органа</w:t>
      </w:r>
    </w:p>
    <w:bookmarkEnd w:id="70"/>
    <w:bookmarkStart w:name="z79" w:id="71"/>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для занятия вакантной должности государственным органом проводится внутренний конкурс среди государственных служащих данного государственного органа (далее – внутренний конкурс), в котором также вправе участвовать иные лица, определенные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w:t>
      </w:r>
    </w:p>
    <w:bookmarkEnd w:id="71"/>
    <w:bookmarkStart w:name="z80" w:id="72"/>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End w:id="72"/>
    <w:bookmarkStart w:name="z81" w:id="73"/>
    <w:p>
      <w:pPr>
        <w:spacing w:after="0"/>
        <w:ind w:left="0"/>
        <w:jc w:val="both"/>
      </w:pPr>
      <w:r>
        <w:rPr>
          <w:rFonts w:ascii="Times New Roman"/>
          <w:b w:val="false"/>
          <w:i w:val="false"/>
          <w:color w:val="000000"/>
          <w:sz w:val="28"/>
        </w:rPr>
        <w:t>
      38. Внутренний конкурс не проводится для занятия низовой вакантной или временно вакантной должности.</w:t>
      </w:r>
    </w:p>
    <w:bookmarkEnd w:id="73"/>
    <w:bookmarkStart w:name="z82" w:id="74"/>
    <w:p>
      <w:pPr>
        <w:spacing w:after="0"/>
        <w:ind w:left="0"/>
        <w:jc w:val="left"/>
      </w:pPr>
      <w:r>
        <w:rPr>
          <w:rFonts w:ascii="Times New Roman"/>
          <w:b/>
          <w:i w:val="false"/>
          <w:color w:val="000000"/>
        </w:rPr>
        <w:t xml:space="preserve"> Параграф 1. Объявление о внутреннем конкурсе</w:t>
      </w:r>
    </w:p>
    <w:bookmarkEnd w:id="74"/>
    <w:bookmarkStart w:name="z83" w:id="75"/>
    <w:p>
      <w:pPr>
        <w:spacing w:after="0"/>
        <w:ind w:left="0"/>
        <w:jc w:val="both"/>
      </w:pPr>
      <w:r>
        <w:rPr>
          <w:rFonts w:ascii="Times New Roman"/>
          <w:b w:val="false"/>
          <w:i w:val="false"/>
          <w:color w:val="000000"/>
          <w:sz w:val="28"/>
        </w:rPr>
        <w:t>
      39. При проведении внутреннего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75"/>
    <w:bookmarkStart w:name="z84" w:id="76"/>
    <w:p>
      <w:pPr>
        <w:spacing w:after="0"/>
        <w:ind w:left="0"/>
        <w:jc w:val="both"/>
      </w:pPr>
      <w:r>
        <w:rPr>
          <w:rFonts w:ascii="Times New Roman"/>
          <w:b w:val="false"/>
          <w:i w:val="false"/>
          <w:color w:val="000000"/>
          <w:sz w:val="28"/>
        </w:rPr>
        <w:t>
      Объявления о проведении внутреннего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76"/>
    <w:bookmarkStart w:name="z85" w:id="77"/>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77"/>
    <w:bookmarkStart w:name="z86" w:id="78"/>
    <w:p>
      <w:pPr>
        <w:spacing w:after="0"/>
        <w:ind w:left="0"/>
        <w:jc w:val="both"/>
      </w:pPr>
      <w:r>
        <w:rPr>
          <w:rFonts w:ascii="Times New Roman"/>
          <w:b w:val="false"/>
          <w:i w:val="false"/>
          <w:color w:val="000000"/>
          <w:sz w:val="28"/>
        </w:rPr>
        <w:t xml:space="preserve">
      40.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78"/>
    <w:bookmarkStart w:name="z87" w:id="79"/>
    <w:p>
      <w:pPr>
        <w:spacing w:after="0"/>
        <w:ind w:left="0"/>
        <w:jc w:val="both"/>
      </w:pPr>
      <w:r>
        <w:rPr>
          <w:rFonts w:ascii="Times New Roman"/>
          <w:b w:val="false"/>
          <w:i w:val="false"/>
          <w:color w:val="000000"/>
          <w:sz w:val="28"/>
        </w:rPr>
        <w:t>
      41. Объявление о проведении конкурса включает следующие сведения:</w:t>
      </w:r>
    </w:p>
    <w:bookmarkEnd w:id="79"/>
    <w:bookmarkStart w:name="z88" w:id="80"/>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адреса электронной почты с указанием ограничения максимально допустимого размера файлов;</w:t>
      </w:r>
    </w:p>
    <w:bookmarkEnd w:id="80"/>
    <w:bookmarkStart w:name="z89" w:id="81"/>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81"/>
    <w:bookmarkStart w:name="z90" w:id="82"/>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82"/>
    <w:bookmarkStart w:name="z91" w:id="83"/>
    <w:p>
      <w:pPr>
        <w:spacing w:after="0"/>
        <w:ind w:left="0"/>
        <w:jc w:val="both"/>
      </w:pPr>
      <w:r>
        <w:rPr>
          <w:rFonts w:ascii="Times New Roman"/>
          <w:b w:val="false"/>
          <w:i w:val="false"/>
          <w:color w:val="000000"/>
          <w:sz w:val="28"/>
        </w:rPr>
        <w:t>
      4) срок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bookmarkEnd w:id="83"/>
    <w:bookmarkStart w:name="z92" w:id="84"/>
    <w:p>
      <w:pPr>
        <w:spacing w:after="0"/>
        <w:ind w:left="0"/>
        <w:jc w:val="both"/>
      </w:pPr>
      <w:r>
        <w:rPr>
          <w:rFonts w:ascii="Times New Roman"/>
          <w:b w:val="false"/>
          <w:i w:val="false"/>
          <w:color w:val="000000"/>
          <w:sz w:val="28"/>
        </w:rPr>
        <w:t>
      5) перечень необходимых документов, указанных в пункте 44 настоящих Правил;</w:t>
      </w:r>
    </w:p>
    <w:bookmarkEnd w:id="84"/>
    <w:bookmarkStart w:name="z93" w:id="85"/>
    <w:p>
      <w:pPr>
        <w:spacing w:after="0"/>
        <w:ind w:left="0"/>
        <w:jc w:val="both"/>
      </w:pPr>
      <w:r>
        <w:rPr>
          <w:rFonts w:ascii="Times New Roman"/>
          <w:b w:val="false"/>
          <w:i w:val="false"/>
          <w:color w:val="000000"/>
          <w:sz w:val="28"/>
        </w:rPr>
        <w:t>
      6) сроки и место проведения собеседования;</w:t>
      </w:r>
    </w:p>
    <w:bookmarkEnd w:id="85"/>
    <w:bookmarkStart w:name="z94" w:id="86"/>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86"/>
    <w:bookmarkStart w:name="z95" w:id="87"/>
    <w:p>
      <w:pPr>
        <w:spacing w:after="0"/>
        <w:ind w:left="0"/>
        <w:jc w:val="both"/>
      </w:pPr>
      <w:r>
        <w:rPr>
          <w:rFonts w:ascii="Times New Roman"/>
          <w:b w:val="false"/>
          <w:i w:val="false"/>
          <w:color w:val="000000"/>
          <w:sz w:val="28"/>
        </w:rPr>
        <w:t>
      8) форму заявления для участия в конкурсе;</w:t>
      </w:r>
    </w:p>
    <w:bookmarkEnd w:id="87"/>
    <w:bookmarkStart w:name="z96" w:id="88"/>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88"/>
    <w:bookmarkStart w:name="z97" w:id="89"/>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89"/>
    <w:bookmarkStart w:name="z98" w:id="90"/>
    <w:p>
      <w:pPr>
        <w:spacing w:after="0"/>
        <w:ind w:left="0"/>
        <w:jc w:val="both"/>
      </w:pPr>
      <w:r>
        <w:rPr>
          <w:rFonts w:ascii="Times New Roman"/>
          <w:b w:val="false"/>
          <w:i w:val="false"/>
          <w:color w:val="000000"/>
          <w:sz w:val="28"/>
        </w:rPr>
        <w:t>
      42.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внутреннего конкурса с указанием даты выхода на работу временно отсутствующего работника, за которым сохранилось место работы (должность), а также информации о праве основного работника на выход на работу до истечения данного срока.</w:t>
      </w:r>
    </w:p>
    <w:bookmarkEnd w:id="90"/>
    <w:bookmarkStart w:name="z99" w:id="91"/>
    <w:p>
      <w:pPr>
        <w:spacing w:after="0"/>
        <w:ind w:left="0"/>
        <w:jc w:val="left"/>
      </w:pPr>
      <w:r>
        <w:rPr>
          <w:rFonts w:ascii="Times New Roman"/>
          <w:b/>
          <w:i w:val="false"/>
          <w:color w:val="000000"/>
        </w:rPr>
        <w:t xml:space="preserve"> Параграф 2. Прием документов лиц, участвующих во внутреннем конкурсе</w:t>
      </w:r>
    </w:p>
    <w:bookmarkEnd w:id="91"/>
    <w:bookmarkStart w:name="z100" w:id="92"/>
    <w:p>
      <w:pPr>
        <w:spacing w:after="0"/>
        <w:ind w:left="0"/>
        <w:jc w:val="both"/>
      </w:pPr>
      <w:r>
        <w:rPr>
          <w:rFonts w:ascii="Times New Roman"/>
          <w:b w:val="false"/>
          <w:i w:val="false"/>
          <w:color w:val="000000"/>
          <w:sz w:val="28"/>
        </w:rPr>
        <w:t>
      43.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bookmarkEnd w:id="92"/>
    <w:bookmarkStart w:name="z101" w:id="93"/>
    <w:p>
      <w:pPr>
        <w:spacing w:after="0"/>
        <w:ind w:left="0"/>
        <w:jc w:val="both"/>
      </w:pPr>
      <w:r>
        <w:rPr>
          <w:rFonts w:ascii="Times New Roman"/>
          <w:b w:val="false"/>
          <w:i w:val="false"/>
          <w:color w:val="000000"/>
          <w:sz w:val="28"/>
        </w:rPr>
        <w:t>
      44. Для участия во внутреннем конкурсе представляются следующие документы:</w:t>
      </w:r>
    </w:p>
    <w:bookmarkEnd w:id="93"/>
    <w:bookmarkStart w:name="z102" w:id="94"/>
    <w:p>
      <w:pPr>
        <w:spacing w:after="0"/>
        <w:ind w:left="0"/>
        <w:jc w:val="both"/>
      </w:pPr>
      <w:r>
        <w:rPr>
          <w:rFonts w:ascii="Times New Roman"/>
          <w:b w:val="false"/>
          <w:i w:val="false"/>
          <w:color w:val="000000"/>
          <w:sz w:val="28"/>
        </w:rPr>
        <w:t>
      1) заявление по форме, согласно приложению 2 к настоящим Правилам (далее – Заявление);</w:t>
      </w:r>
    </w:p>
    <w:bookmarkEnd w:id="94"/>
    <w:bookmarkStart w:name="z103" w:id="95"/>
    <w:p>
      <w:pPr>
        <w:spacing w:after="0"/>
        <w:ind w:left="0"/>
        <w:jc w:val="both"/>
      </w:pPr>
      <w:r>
        <w:rPr>
          <w:rFonts w:ascii="Times New Roman"/>
          <w:b w:val="false"/>
          <w:i w:val="false"/>
          <w:color w:val="000000"/>
          <w:sz w:val="28"/>
        </w:rPr>
        <w:t xml:space="preserve">
      2) послужной список государственного служащего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14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 заверенный соответствующей службой управления персоналом не ранее чем за тридцать календарных дней до дня представления документов.</w:t>
      </w:r>
    </w:p>
    <w:bookmarkEnd w:id="95"/>
    <w:bookmarkStart w:name="z104" w:id="96"/>
    <w:p>
      <w:pPr>
        <w:spacing w:after="0"/>
        <w:ind w:left="0"/>
        <w:jc w:val="both"/>
      </w:pPr>
      <w:r>
        <w:rPr>
          <w:rFonts w:ascii="Times New Roman"/>
          <w:b w:val="false"/>
          <w:i w:val="false"/>
          <w:color w:val="000000"/>
          <w:sz w:val="28"/>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bookmarkEnd w:id="96"/>
    <w:bookmarkStart w:name="z105" w:id="97"/>
    <w:p>
      <w:pPr>
        <w:spacing w:after="0"/>
        <w:ind w:left="0"/>
        <w:jc w:val="both"/>
      </w:pPr>
      <w:r>
        <w:rPr>
          <w:rFonts w:ascii="Times New Roman"/>
          <w:b w:val="false"/>
          <w:i w:val="false"/>
          <w:color w:val="000000"/>
          <w:sz w:val="28"/>
        </w:rPr>
        <w:t>
      45. Представление неполного пакета документов либо недостоверных сведений является основанием для отказа в их рассмотрении конкурсной комиссией.</w:t>
      </w:r>
    </w:p>
    <w:bookmarkEnd w:id="97"/>
    <w:bookmarkStart w:name="z106" w:id="98"/>
    <w:p>
      <w:pPr>
        <w:spacing w:after="0"/>
        <w:ind w:left="0"/>
        <w:jc w:val="both"/>
      </w:pPr>
      <w:r>
        <w:rPr>
          <w:rFonts w:ascii="Times New Roman"/>
          <w:b w:val="false"/>
          <w:i w:val="false"/>
          <w:color w:val="000000"/>
          <w:sz w:val="28"/>
        </w:rPr>
        <w:t>
      46.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98"/>
    <w:bookmarkStart w:name="z107" w:id="99"/>
    <w:p>
      <w:pPr>
        <w:spacing w:after="0"/>
        <w:ind w:left="0"/>
        <w:jc w:val="left"/>
      </w:pPr>
      <w:r>
        <w:rPr>
          <w:rFonts w:ascii="Times New Roman"/>
          <w:b/>
          <w:i w:val="false"/>
          <w:color w:val="000000"/>
        </w:rPr>
        <w:t xml:space="preserve"> Параграф 3. Рассмотрение документов участников внутреннего конкурса</w:t>
      </w:r>
    </w:p>
    <w:bookmarkEnd w:id="99"/>
    <w:bookmarkStart w:name="z108" w:id="100"/>
    <w:p>
      <w:pPr>
        <w:spacing w:after="0"/>
        <w:ind w:left="0"/>
        <w:jc w:val="both"/>
      </w:pPr>
      <w:r>
        <w:rPr>
          <w:rFonts w:ascii="Times New Roman"/>
          <w:b w:val="false"/>
          <w:i w:val="false"/>
          <w:color w:val="000000"/>
          <w:sz w:val="28"/>
        </w:rPr>
        <w:t xml:space="preserve">
      47. Служба управления персоналом (кадровая служба) либо лицо, на которое возложено исполнение обязанностей службы управления персоналом (кадровой службы),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и принимает решение о допуске участников конкурса к собеседованию в течение одного рабочего дня после окончания срока приема документов.</w:t>
      </w:r>
    </w:p>
    <w:bookmarkEnd w:id="100"/>
    <w:bookmarkStart w:name="z109" w:id="101"/>
    <w:p>
      <w:pPr>
        <w:spacing w:after="0"/>
        <w:ind w:left="0"/>
        <w:jc w:val="both"/>
      </w:pPr>
      <w:r>
        <w:rPr>
          <w:rFonts w:ascii="Times New Roman"/>
          <w:b w:val="false"/>
          <w:i w:val="false"/>
          <w:color w:val="000000"/>
          <w:sz w:val="28"/>
        </w:rPr>
        <w:t>
      48. Решение оформляется по форме согласно приложению 6 к настоящим Правилам (далее – Решение) и подписывается секретарем конкурсной комиссии и руководителем службы управления персоналом (кадровой службы) либо лицом, на которое возложено исполнение обязанностей службы управления персоналом (кадровой службы) (далее – руководитель службы управления персоналом).</w:t>
      </w:r>
    </w:p>
    <w:bookmarkEnd w:id="101"/>
    <w:bookmarkStart w:name="z110" w:id="102"/>
    <w:p>
      <w:pPr>
        <w:spacing w:after="0"/>
        <w:ind w:left="0"/>
        <w:jc w:val="both"/>
      </w:pPr>
      <w:r>
        <w:rPr>
          <w:rFonts w:ascii="Times New Roman"/>
          <w:b w:val="false"/>
          <w:i w:val="false"/>
          <w:color w:val="000000"/>
          <w:sz w:val="28"/>
        </w:rPr>
        <w:t>
      Руководитель службы управления персоналом может подписать решение в электронном виде посредством электронно-цифровой подписи.</w:t>
      </w:r>
    </w:p>
    <w:bookmarkEnd w:id="102"/>
    <w:bookmarkStart w:name="z111" w:id="103"/>
    <w:p>
      <w:pPr>
        <w:spacing w:after="0"/>
        <w:ind w:left="0"/>
        <w:jc w:val="both"/>
      </w:pPr>
      <w:r>
        <w:rPr>
          <w:rFonts w:ascii="Times New Roman"/>
          <w:b w:val="false"/>
          <w:i w:val="false"/>
          <w:color w:val="000000"/>
          <w:sz w:val="28"/>
        </w:rPr>
        <w:t>
      49. По итогам рассмотрения документов секретарь конкурсной комиссии формирует Решение, и график его проведения по форме согласно приложению 7.</w:t>
      </w:r>
    </w:p>
    <w:bookmarkEnd w:id="103"/>
    <w:bookmarkStart w:name="z112" w:id="104"/>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w:t>
      </w:r>
    </w:p>
    <w:bookmarkEnd w:id="104"/>
    <w:bookmarkStart w:name="z113" w:id="105"/>
    <w:p>
      <w:pPr>
        <w:spacing w:after="0"/>
        <w:ind w:left="0"/>
        <w:jc w:val="both"/>
      </w:pPr>
      <w:r>
        <w:rPr>
          <w:rFonts w:ascii="Times New Roman"/>
          <w:b w:val="false"/>
          <w:i w:val="false"/>
          <w:color w:val="000000"/>
          <w:sz w:val="28"/>
        </w:rPr>
        <w:t>
      50. 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конкурсной комиссией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bookmarkEnd w:id="105"/>
    <w:bookmarkStart w:name="z114" w:id="106"/>
    <w:p>
      <w:pPr>
        <w:spacing w:after="0"/>
        <w:ind w:left="0"/>
        <w:jc w:val="both"/>
      </w:pPr>
      <w:r>
        <w:rPr>
          <w:rFonts w:ascii="Times New Roman"/>
          <w:b w:val="false"/>
          <w:i w:val="false"/>
          <w:color w:val="000000"/>
          <w:sz w:val="28"/>
        </w:rPr>
        <w:t>
      51. Участники конкурса, не получившие допуска, уведомляются об этом секретарем конкурсной комиссии в течение одного рабочего дня после принятия решения конкурсной комиссией. Уведомление осуществляется по телефону либо посредством направления информации на электронные адреса и мобильные телефоны участников.</w:t>
      </w:r>
    </w:p>
    <w:bookmarkEnd w:id="106"/>
    <w:bookmarkStart w:name="z115" w:id="107"/>
    <w:p>
      <w:pPr>
        <w:spacing w:after="0"/>
        <w:ind w:left="0"/>
        <w:jc w:val="left"/>
      </w:pPr>
      <w:r>
        <w:rPr>
          <w:rFonts w:ascii="Times New Roman"/>
          <w:b/>
          <w:i w:val="false"/>
          <w:color w:val="000000"/>
        </w:rPr>
        <w:t xml:space="preserve"> Параграф 4. Собеседование с кандидатами, участвующими во внутреннем конкурсе</w:t>
      </w:r>
    </w:p>
    <w:bookmarkEnd w:id="107"/>
    <w:bookmarkStart w:name="z116" w:id="108"/>
    <w:p>
      <w:pPr>
        <w:spacing w:after="0"/>
        <w:ind w:left="0"/>
        <w:jc w:val="both"/>
      </w:pPr>
      <w:r>
        <w:rPr>
          <w:rFonts w:ascii="Times New Roman"/>
          <w:b w:val="false"/>
          <w:i w:val="false"/>
          <w:color w:val="000000"/>
          <w:sz w:val="28"/>
        </w:rPr>
        <w:t>
      52. Целью собеседования является оценка профессиональных и личных качеств кандидатов.</w:t>
      </w:r>
    </w:p>
    <w:bookmarkEnd w:id="108"/>
    <w:bookmarkStart w:name="z117" w:id="109"/>
    <w:p>
      <w:pPr>
        <w:spacing w:after="0"/>
        <w:ind w:left="0"/>
        <w:jc w:val="both"/>
      </w:pPr>
      <w:r>
        <w:rPr>
          <w:rFonts w:ascii="Times New Roman"/>
          <w:b w:val="false"/>
          <w:i w:val="false"/>
          <w:color w:val="000000"/>
          <w:sz w:val="28"/>
        </w:rPr>
        <w:t>
      53. 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09"/>
    <w:bookmarkStart w:name="z118" w:id="110"/>
    <w:p>
      <w:pPr>
        <w:spacing w:after="0"/>
        <w:ind w:left="0"/>
        <w:jc w:val="both"/>
      </w:pPr>
      <w:r>
        <w:rPr>
          <w:rFonts w:ascii="Times New Roman"/>
          <w:b w:val="false"/>
          <w:i w:val="false"/>
          <w:color w:val="000000"/>
          <w:sz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110"/>
    <w:bookmarkStart w:name="z119" w:id="111"/>
    <w:p>
      <w:pPr>
        <w:spacing w:after="0"/>
        <w:ind w:left="0"/>
        <w:jc w:val="both"/>
      </w:pPr>
      <w:r>
        <w:rPr>
          <w:rFonts w:ascii="Times New Roman"/>
          <w:b w:val="false"/>
          <w:i w:val="false"/>
          <w:color w:val="000000"/>
          <w:sz w:val="28"/>
        </w:rPr>
        <w:t>
      54. При оценке кандидатов конкурсная комиссия исходит из квалификационных требований и должностной инструкции соответствующей вакантной должности.</w:t>
      </w:r>
    </w:p>
    <w:bookmarkEnd w:id="111"/>
    <w:bookmarkStart w:name="z120" w:id="112"/>
    <w:p>
      <w:pPr>
        <w:spacing w:after="0"/>
        <w:ind w:left="0"/>
        <w:jc w:val="both"/>
      </w:pPr>
      <w:r>
        <w:rPr>
          <w:rFonts w:ascii="Times New Roman"/>
          <w:b w:val="false"/>
          <w:i w:val="false"/>
          <w:color w:val="000000"/>
          <w:sz w:val="28"/>
        </w:rPr>
        <w:t>
      Перед собеседованием секретарь конкурсной комиссии представляет участнику собеседования членов конкурсной комиссии, наблюдателей, экспертов, представителя уполномоченного органа.</w:t>
      </w:r>
    </w:p>
    <w:bookmarkEnd w:id="112"/>
    <w:bookmarkStart w:name="z121" w:id="113"/>
    <w:p>
      <w:pPr>
        <w:spacing w:after="0"/>
        <w:ind w:left="0"/>
        <w:jc w:val="both"/>
      </w:pPr>
      <w:r>
        <w:rPr>
          <w:rFonts w:ascii="Times New Roman"/>
          <w:b w:val="false"/>
          <w:i w:val="false"/>
          <w:color w:val="000000"/>
          <w:sz w:val="28"/>
        </w:rPr>
        <w:t>
      В собеседовании присутствуют не менее трех членов конкурсной комиссии.</w:t>
      </w:r>
    </w:p>
    <w:bookmarkEnd w:id="113"/>
    <w:bookmarkStart w:name="z122" w:id="114"/>
    <w:p>
      <w:pPr>
        <w:spacing w:after="0"/>
        <w:ind w:left="0"/>
        <w:jc w:val="both"/>
      </w:pPr>
      <w:r>
        <w:rPr>
          <w:rFonts w:ascii="Times New Roman"/>
          <w:b w:val="false"/>
          <w:i w:val="false"/>
          <w:color w:val="000000"/>
          <w:sz w:val="28"/>
        </w:rPr>
        <w:t xml:space="preserve">
      Члены конкурсной комиссии при собеседовании соблюдают этические нормы, уважительное, вежливое, корректное и доброжелательное отношение к участникам собеседования. </w:t>
      </w:r>
    </w:p>
    <w:bookmarkEnd w:id="114"/>
    <w:bookmarkStart w:name="z123" w:id="115"/>
    <w:p>
      <w:pPr>
        <w:spacing w:after="0"/>
        <w:ind w:left="0"/>
        <w:jc w:val="both"/>
      </w:pPr>
      <w:r>
        <w:rPr>
          <w:rFonts w:ascii="Times New Roman"/>
          <w:b w:val="false"/>
          <w:i w:val="false"/>
          <w:color w:val="000000"/>
          <w:sz w:val="28"/>
        </w:rPr>
        <w:t>
      Кандидат, участвующий в конкурсе (-ах) и допущенный к собеседованию на занятие вакантной (-ых) должности (-ей) (в том числе двух и более должностей), проходит одно собеседование, в ходе которого ему задаются вопросы, связанные с претендуемой (-ыми) вакантной (-ыми) должностью (-ями) и в случаях, установленных пунктами 55 и 92 настоящих Правил, пишет эссе, на одну из тем, определенных конкурсной комиссией.</w:t>
      </w:r>
    </w:p>
    <w:bookmarkEnd w:id="115"/>
    <w:bookmarkStart w:name="z124" w:id="116"/>
    <w:p>
      <w:pPr>
        <w:spacing w:after="0"/>
        <w:ind w:left="0"/>
        <w:jc w:val="both"/>
      </w:pPr>
      <w:r>
        <w:rPr>
          <w:rFonts w:ascii="Times New Roman"/>
          <w:b w:val="false"/>
          <w:i w:val="false"/>
          <w:color w:val="000000"/>
          <w:sz w:val="28"/>
        </w:rPr>
        <w:t>
      Кандидатам, претендующим на одну и ту же должность, вопросы задаются в равном количестве.</w:t>
      </w:r>
    </w:p>
    <w:bookmarkEnd w:id="116"/>
    <w:bookmarkStart w:name="z125" w:id="117"/>
    <w:p>
      <w:pPr>
        <w:spacing w:after="0"/>
        <w:ind w:left="0"/>
        <w:jc w:val="both"/>
      </w:pPr>
      <w:r>
        <w:rPr>
          <w:rFonts w:ascii="Times New Roman"/>
          <w:b w:val="false"/>
          <w:i w:val="false"/>
          <w:color w:val="000000"/>
          <w:sz w:val="28"/>
        </w:rPr>
        <w:t xml:space="preserve">
      Ход собеседования с каждым кандидатом, написания эссе, а также проведения иных средств отбора фиксируется с помощью технических средств видеозаписи. </w:t>
      </w:r>
    </w:p>
    <w:bookmarkEnd w:id="117"/>
    <w:bookmarkStart w:name="z126" w:id="118"/>
    <w:p>
      <w:pPr>
        <w:spacing w:after="0"/>
        <w:ind w:left="0"/>
        <w:jc w:val="both"/>
      </w:pPr>
      <w:r>
        <w:rPr>
          <w:rFonts w:ascii="Times New Roman"/>
          <w:b w:val="false"/>
          <w:i w:val="false"/>
          <w:color w:val="000000"/>
          <w:sz w:val="28"/>
        </w:rPr>
        <w:t>
      При этом видеозаписью собеседования и иных средств отбора охватывается кандидат и члены конкурсной комиссии.</w:t>
      </w:r>
    </w:p>
    <w:bookmarkEnd w:id="118"/>
    <w:bookmarkStart w:name="z127" w:id="119"/>
    <w:p>
      <w:pPr>
        <w:spacing w:after="0"/>
        <w:ind w:left="0"/>
        <w:jc w:val="both"/>
      </w:pPr>
      <w:r>
        <w:rPr>
          <w:rFonts w:ascii="Times New Roman"/>
          <w:b w:val="false"/>
          <w:i w:val="false"/>
          <w:color w:val="000000"/>
          <w:sz w:val="28"/>
        </w:rPr>
        <w:t>
      При наличии согласия кандидата допускается онлайн-трансляция собеседования с ним на интернет-ресурсах и социальных сетях.</w:t>
      </w:r>
    </w:p>
    <w:bookmarkEnd w:id="119"/>
    <w:bookmarkStart w:name="z128" w:id="120"/>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не менее одного года с момента завершения конкурса.</w:t>
      </w:r>
    </w:p>
    <w:bookmarkEnd w:id="120"/>
    <w:bookmarkStart w:name="z129" w:id="121"/>
    <w:p>
      <w:pPr>
        <w:spacing w:after="0"/>
        <w:ind w:left="0"/>
        <w:jc w:val="both"/>
      </w:pPr>
      <w:r>
        <w:rPr>
          <w:rFonts w:ascii="Times New Roman"/>
          <w:b w:val="false"/>
          <w:i w:val="false"/>
          <w:color w:val="000000"/>
          <w:sz w:val="28"/>
        </w:rPr>
        <w:t>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bookmarkEnd w:id="121"/>
    <w:bookmarkStart w:name="z130" w:id="122"/>
    <w:p>
      <w:pPr>
        <w:spacing w:after="0"/>
        <w:ind w:left="0"/>
        <w:jc w:val="both"/>
      </w:pPr>
      <w:r>
        <w:rPr>
          <w:rFonts w:ascii="Times New Roman"/>
          <w:b w:val="false"/>
          <w:i w:val="false"/>
          <w:color w:val="000000"/>
          <w:sz w:val="28"/>
        </w:rPr>
        <w:t>
      55. Кандидаты, претендующие на должности категорий А-1, В-1, С-1, С-О-1, C-R-1, D-1, D-О-1,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Время написания эссе не должно превышать 45 минут.</w:t>
      </w:r>
    </w:p>
    <w:bookmarkEnd w:id="122"/>
    <w:bookmarkStart w:name="z131" w:id="123"/>
    <w:p>
      <w:pPr>
        <w:spacing w:after="0"/>
        <w:ind w:left="0"/>
        <w:jc w:val="left"/>
      </w:pPr>
      <w:r>
        <w:rPr>
          <w:rFonts w:ascii="Times New Roman"/>
          <w:b/>
          <w:i w:val="false"/>
          <w:color w:val="000000"/>
        </w:rPr>
        <w:t xml:space="preserve"> Параграф 5. Заседание конкурсной комиссии</w:t>
      </w:r>
    </w:p>
    <w:bookmarkEnd w:id="123"/>
    <w:bookmarkStart w:name="z132" w:id="124"/>
    <w:p>
      <w:pPr>
        <w:spacing w:after="0"/>
        <w:ind w:left="0"/>
        <w:jc w:val="both"/>
      </w:pPr>
      <w:r>
        <w:rPr>
          <w:rFonts w:ascii="Times New Roman"/>
          <w:b w:val="false"/>
          <w:i w:val="false"/>
          <w:color w:val="000000"/>
          <w:sz w:val="28"/>
        </w:rPr>
        <w:t>
      56.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24"/>
    <w:bookmarkStart w:name="z133" w:id="125"/>
    <w:p>
      <w:pPr>
        <w:spacing w:after="0"/>
        <w:ind w:left="0"/>
        <w:jc w:val="both"/>
      </w:pPr>
      <w:r>
        <w:rPr>
          <w:rFonts w:ascii="Times New Roman"/>
          <w:b w:val="false"/>
          <w:i w:val="false"/>
          <w:color w:val="000000"/>
          <w:sz w:val="28"/>
        </w:rPr>
        <w:t>
      57. Результаты оценки кандидатов заносятся каждым членом конкурсной комиссии в лист оценки кандидата по форме, согласно приложению 4 к настоящим Правилам (далее – Лист оценки), по каждой претендуемой вакантной должности в отдельности.</w:t>
      </w:r>
    </w:p>
    <w:bookmarkEnd w:id="125"/>
    <w:bookmarkStart w:name="z134" w:id="126"/>
    <w:p>
      <w:pPr>
        <w:spacing w:after="0"/>
        <w:ind w:left="0"/>
        <w:jc w:val="both"/>
      </w:pPr>
      <w:r>
        <w:rPr>
          <w:rFonts w:ascii="Times New Roman"/>
          <w:b w:val="false"/>
          <w:i w:val="false"/>
          <w:color w:val="000000"/>
          <w:sz w:val="28"/>
        </w:rPr>
        <w:t>
      Лист оценки кандидата может быть заполнен в электронном виде.</w:t>
      </w:r>
    </w:p>
    <w:bookmarkEnd w:id="126"/>
    <w:bookmarkStart w:name="z135" w:id="127"/>
    <w:p>
      <w:pPr>
        <w:spacing w:after="0"/>
        <w:ind w:left="0"/>
        <w:jc w:val="both"/>
      </w:pPr>
      <w:r>
        <w:rPr>
          <w:rFonts w:ascii="Times New Roman"/>
          <w:b w:val="false"/>
          <w:i w:val="false"/>
          <w:color w:val="000000"/>
          <w:sz w:val="28"/>
        </w:rPr>
        <w:t>
      58. Решение конкурсной комиссии принимается на основе баллов, выставленных в листах оценки кандидатов.</w:t>
      </w:r>
    </w:p>
    <w:bookmarkEnd w:id="127"/>
    <w:bookmarkStart w:name="z136" w:id="128"/>
    <w:p>
      <w:pPr>
        <w:spacing w:after="0"/>
        <w:ind w:left="0"/>
        <w:jc w:val="both"/>
      </w:pPr>
      <w:r>
        <w:rPr>
          <w:rFonts w:ascii="Times New Roman"/>
          <w:b w:val="false"/>
          <w:i w:val="false"/>
          <w:color w:val="000000"/>
          <w:sz w:val="28"/>
        </w:rPr>
        <w:t>
      59.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28"/>
    <w:bookmarkStart w:name="z137" w:id="129"/>
    <w:p>
      <w:pPr>
        <w:spacing w:after="0"/>
        <w:ind w:left="0"/>
        <w:jc w:val="both"/>
      </w:pPr>
      <w:r>
        <w:rPr>
          <w:rFonts w:ascii="Times New Roman"/>
          <w:b w:val="false"/>
          <w:i w:val="false"/>
          <w:color w:val="000000"/>
          <w:sz w:val="28"/>
        </w:rPr>
        <w:t>
      60.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129"/>
    <w:bookmarkStart w:name="z138" w:id="130"/>
    <w:p>
      <w:pPr>
        <w:spacing w:after="0"/>
        <w:ind w:left="0"/>
        <w:jc w:val="both"/>
      </w:pPr>
      <w:r>
        <w:rPr>
          <w:rFonts w:ascii="Times New Roman"/>
          <w:b w:val="false"/>
          <w:i w:val="false"/>
          <w:color w:val="000000"/>
          <w:sz w:val="28"/>
        </w:rPr>
        <w:t>
      Подсчет сумм балов осуществляется секретарем конкурсной комиссии.</w:t>
      </w:r>
    </w:p>
    <w:bookmarkEnd w:id="130"/>
    <w:bookmarkStart w:name="z139" w:id="131"/>
    <w:p>
      <w:pPr>
        <w:spacing w:after="0"/>
        <w:ind w:left="0"/>
        <w:jc w:val="both"/>
      </w:pPr>
      <w:r>
        <w:rPr>
          <w:rFonts w:ascii="Times New Roman"/>
          <w:b w:val="false"/>
          <w:i w:val="false"/>
          <w:color w:val="000000"/>
          <w:sz w:val="28"/>
        </w:rPr>
        <w:t xml:space="preserve">
      При этом конкурсная комиссия может принять решение об отсутствии кандидата, получившего положительное заключение конкурсной комиссии. </w:t>
      </w:r>
    </w:p>
    <w:bookmarkEnd w:id="131"/>
    <w:bookmarkStart w:name="z140" w:id="132"/>
    <w:p>
      <w:pPr>
        <w:spacing w:after="0"/>
        <w:ind w:left="0"/>
        <w:jc w:val="both"/>
      </w:pPr>
      <w:r>
        <w:rPr>
          <w:rFonts w:ascii="Times New Roman"/>
          <w:b w:val="false"/>
          <w:i w:val="false"/>
          <w:color w:val="000000"/>
          <w:sz w:val="28"/>
        </w:rPr>
        <w:t>
      61. В течение одного рабочего дня после принятия решения конкурсной комиссии на интернет-ресурсе государственного органа размещается решение конкурсной комиссии.</w:t>
      </w:r>
    </w:p>
    <w:bookmarkEnd w:id="132"/>
    <w:bookmarkStart w:name="z141" w:id="133"/>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33"/>
    <w:bookmarkStart w:name="z142" w:id="134"/>
    <w:p>
      <w:pPr>
        <w:spacing w:after="0"/>
        <w:ind w:left="0"/>
        <w:jc w:val="both"/>
      </w:pPr>
      <w:r>
        <w:rPr>
          <w:rFonts w:ascii="Times New Roman"/>
          <w:b w:val="false"/>
          <w:i w:val="false"/>
          <w:color w:val="000000"/>
          <w:sz w:val="28"/>
        </w:rPr>
        <w:t>
      62.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34"/>
    <w:bookmarkStart w:name="z143" w:id="135"/>
    <w:p>
      <w:pPr>
        <w:spacing w:after="0"/>
        <w:ind w:left="0"/>
        <w:jc w:val="left"/>
      </w:pPr>
      <w:r>
        <w:rPr>
          <w:rFonts w:ascii="Times New Roman"/>
          <w:b/>
          <w:i w:val="false"/>
          <w:color w:val="000000"/>
        </w:rPr>
        <w:t xml:space="preserve"> Глава 5. Внутренний конкурс среди государственных служащих всех государственных органов</w:t>
      </w:r>
    </w:p>
    <w:bookmarkEnd w:id="135"/>
    <w:bookmarkStart w:name="z144" w:id="136"/>
    <w:p>
      <w:pPr>
        <w:spacing w:after="0"/>
        <w:ind w:left="0"/>
        <w:jc w:val="both"/>
      </w:pPr>
      <w:r>
        <w:rPr>
          <w:rFonts w:ascii="Times New Roman"/>
          <w:b w:val="false"/>
          <w:i w:val="false"/>
          <w:color w:val="000000"/>
          <w:sz w:val="28"/>
        </w:rPr>
        <w:t>
      63. При отсутствии участников внутреннего конкурса среди государственных служащих данного государственного органа, получивших положительное заключение конкурсной комиссии, или при создании государственного органа проводится внутренний конкурс среди государственных служащих всех государственных органов.</w:t>
      </w:r>
    </w:p>
    <w:bookmarkEnd w:id="136"/>
    <w:bookmarkStart w:name="z145" w:id="137"/>
    <w:p>
      <w:pPr>
        <w:spacing w:after="0"/>
        <w:ind w:left="0"/>
        <w:jc w:val="both"/>
      </w:pPr>
      <w:r>
        <w:rPr>
          <w:rFonts w:ascii="Times New Roman"/>
          <w:b w:val="false"/>
          <w:i w:val="false"/>
          <w:color w:val="000000"/>
          <w:sz w:val="28"/>
        </w:rPr>
        <w:t xml:space="preserve">
      В случае, если вакантные должности не являются руководящими, или относятся к категориям административных государственных должностей C-R, Е, E-R и E-G, государственный орган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29 Закон может без проведения внутреннего конкурса среди государственных служащих всех государственных органов проводить общий конкурс.</w:t>
      </w:r>
    </w:p>
    <w:bookmarkEnd w:id="137"/>
    <w:bookmarkStart w:name="z146" w:id="138"/>
    <w:p>
      <w:pPr>
        <w:spacing w:after="0"/>
        <w:ind w:left="0"/>
        <w:jc w:val="both"/>
      </w:pPr>
      <w:r>
        <w:rPr>
          <w:rFonts w:ascii="Times New Roman"/>
          <w:b w:val="false"/>
          <w:i w:val="false"/>
          <w:color w:val="000000"/>
          <w:sz w:val="28"/>
        </w:rPr>
        <w:t>
      64. Порядок и сроки проведения внутреннего конкурса среди государственных служащих всех государственных органов аналогичны порядку и срокам внутреннего конкурса, указанных в главе 4 настоящих Правил.</w:t>
      </w:r>
    </w:p>
    <w:bookmarkEnd w:id="138"/>
    <w:bookmarkStart w:name="z147" w:id="139"/>
    <w:p>
      <w:pPr>
        <w:spacing w:after="0"/>
        <w:ind w:left="0"/>
        <w:jc w:val="both"/>
      </w:pPr>
      <w:r>
        <w:rPr>
          <w:rFonts w:ascii="Times New Roman"/>
          <w:b w:val="false"/>
          <w:i w:val="false"/>
          <w:color w:val="000000"/>
          <w:sz w:val="28"/>
        </w:rPr>
        <w:t>
      65. При отсутствии участников внутреннего конкурса среди государственных служащих всех государственных органов, получивших положительное заключение конкурсной комиссии, проводится общий конкурс.</w:t>
      </w:r>
    </w:p>
    <w:bookmarkEnd w:id="139"/>
    <w:bookmarkStart w:name="z148" w:id="140"/>
    <w:p>
      <w:pPr>
        <w:spacing w:after="0"/>
        <w:ind w:left="0"/>
        <w:jc w:val="left"/>
      </w:pPr>
      <w:r>
        <w:rPr>
          <w:rFonts w:ascii="Times New Roman"/>
          <w:b/>
          <w:i w:val="false"/>
          <w:color w:val="000000"/>
        </w:rPr>
        <w:t xml:space="preserve"> Глава 6. Общий конкурс</w:t>
      </w:r>
    </w:p>
    <w:bookmarkEnd w:id="140"/>
    <w:bookmarkStart w:name="z149" w:id="141"/>
    <w:p>
      <w:pPr>
        <w:spacing w:after="0"/>
        <w:ind w:left="0"/>
        <w:jc w:val="both"/>
      </w:pPr>
      <w:r>
        <w:rPr>
          <w:rFonts w:ascii="Times New Roman"/>
          <w:b w:val="false"/>
          <w:i w:val="false"/>
          <w:color w:val="000000"/>
          <w:sz w:val="28"/>
        </w:rPr>
        <w:t>
      66. Общий конкурс для занятия вакантной должности, не являющейся низовой, в центральном государственном органе либо его ведомстве проводится по согласованию с уполномоченным органом, а в территориальном подразделении центрального государственного органа или его ведомства либо в исполнительном или ином государственном органе, финансируемом из местного бюджета, по согласованию с территориальным подразделением уполномоченного органа.</w:t>
      </w:r>
    </w:p>
    <w:bookmarkEnd w:id="141"/>
    <w:bookmarkStart w:name="z150" w:id="142"/>
    <w:p>
      <w:pPr>
        <w:spacing w:after="0"/>
        <w:ind w:left="0"/>
        <w:jc w:val="both"/>
      </w:pPr>
      <w:r>
        <w:rPr>
          <w:rFonts w:ascii="Times New Roman"/>
          <w:b w:val="false"/>
          <w:i w:val="false"/>
          <w:color w:val="000000"/>
          <w:sz w:val="28"/>
        </w:rPr>
        <w:t>
      67. Согласованию с уполномоченным органом или его территориальным подразделением не подлежит объявление о проведении общего конкурса для занятия низовой вакантной должности.</w:t>
      </w:r>
    </w:p>
    <w:bookmarkEnd w:id="142"/>
    <w:bookmarkStart w:name="z151" w:id="143"/>
    <w:p>
      <w:pPr>
        <w:spacing w:after="0"/>
        <w:ind w:left="0"/>
        <w:jc w:val="both"/>
      </w:pPr>
      <w:r>
        <w:rPr>
          <w:rFonts w:ascii="Times New Roman"/>
          <w:b w:val="false"/>
          <w:i w:val="false"/>
          <w:color w:val="000000"/>
          <w:sz w:val="28"/>
        </w:rPr>
        <w:t>
      68. Для согласования объявления о проведении общего конкурса для занятия должностей, не являющихся низовыми, государственный орган, имеющий вакансию, направляет в уполномоченный орган или его территориальное подразделение:</w:t>
      </w:r>
    </w:p>
    <w:bookmarkEnd w:id="143"/>
    <w:bookmarkStart w:name="z152" w:id="144"/>
    <w:p>
      <w:pPr>
        <w:spacing w:after="0"/>
        <w:ind w:left="0"/>
        <w:jc w:val="both"/>
      </w:pPr>
      <w:r>
        <w:rPr>
          <w:rFonts w:ascii="Times New Roman"/>
          <w:b w:val="false"/>
          <w:i w:val="false"/>
          <w:color w:val="000000"/>
          <w:sz w:val="28"/>
        </w:rPr>
        <w:t>
      1) текст объявления о проведении общего конкурса;</w:t>
      </w:r>
    </w:p>
    <w:bookmarkEnd w:id="144"/>
    <w:bookmarkStart w:name="z153" w:id="145"/>
    <w:p>
      <w:pPr>
        <w:spacing w:after="0"/>
        <w:ind w:left="0"/>
        <w:jc w:val="both"/>
      </w:pPr>
      <w:r>
        <w:rPr>
          <w:rFonts w:ascii="Times New Roman"/>
          <w:b w:val="false"/>
          <w:i w:val="false"/>
          <w:color w:val="000000"/>
          <w:sz w:val="28"/>
        </w:rPr>
        <w:t>
      2) протоколы заседаний конкурсных комиссий внутренних конкурсов.</w:t>
      </w:r>
    </w:p>
    <w:bookmarkEnd w:id="145"/>
    <w:bookmarkStart w:name="z154" w:id="146"/>
    <w:p>
      <w:pPr>
        <w:spacing w:after="0"/>
        <w:ind w:left="0"/>
        <w:jc w:val="both"/>
      </w:pPr>
      <w:r>
        <w:rPr>
          <w:rFonts w:ascii="Times New Roman"/>
          <w:b w:val="false"/>
          <w:i w:val="false"/>
          <w:color w:val="000000"/>
          <w:sz w:val="28"/>
        </w:rPr>
        <w:t>
      При непредставлении или представлении государственным органом неполного пакета документов, указанных в настоящем пункте, запрос и приложенные документы возвращаются уполномоченным органом или его территориальным подразделением без рассмотрения в течение двух рабочих дней с момента их поступления.</w:t>
      </w:r>
    </w:p>
    <w:bookmarkEnd w:id="146"/>
    <w:bookmarkStart w:name="z155" w:id="147"/>
    <w:p>
      <w:pPr>
        <w:spacing w:after="0"/>
        <w:ind w:left="0"/>
        <w:jc w:val="both"/>
      </w:pPr>
      <w:r>
        <w:rPr>
          <w:rFonts w:ascii="Times New Roman"/>
          <w:b w:val="false"/>
          <w:i w:val="false"/>
          <w:color w:val="000000"/>
          <w:sz w:val="28"/>
        </w:rPr>
        <w:t>
      69. Уполномоченный орган или его территориальное подразделение изучает представленные материалы в течение двух рабочих дней с момента их поступления и принимает одно из следующих решений:</w:t>
      </w:r>
    </w:p>
    <w:bookmarkEnd w:id="147"/>
    <w:bookmarkStart w:name="z156" w:id="148"/>
    <w:p>
      <w:pPr>
        <w:spacing w:after="0"/>
        <w:ind w:left="0"/>
        <w:jc w:val="both"/>
      </w:pPr>
      <w:r>
        <w:rPr>
          <w:rFonts w:ascii="Times New Roman"/>
          <w:b w:val="false"/>
          <w:i w:val="false"/>
          <w:color w:val="000000"/>
          <w:sz w:val="28"/>
        </w:rPr>
        <w:t>
      1) размещает соответствующее объявление на интернет-ресурсе уполномоченного органа;</w:t>
      </w:r>
    </w:p>
    <w:bookmarkEnd w:id="148"/>
    <w:bookmarkStart w:name="z157" w:id="149"/>
    <w:p>
      <w:pPr>
        <w:spacing w:after="0"/>
        <w:ind w:left="0"/>
        <w:jc w:val="both"/>
      </w:pPr>
      <w:r>
        <w:rPr>
          <w:rFonts w:ascii="Times New Roman"/>
          <w:b w:val="false"/>
          <w:i w:val="false"/>
          <w:color w:val="000000"/>
          <w:sz w:val="28"/>
        </w:rPr>
        <w:t>
      2) отказывает в согласовании.</w:t>
      </w:r>
    </w:p>
    <w:bookmarkEnd w:id="149"/>
    <w:bookmarkStart w:name="z158" w:id="150"/>
    <w:p>
      <w:pPr>
        <w:spacing w:after="0"/>
        <w:ind w:left="0"/>
        <w:jc w:val="both"/>
      </w:pPr>
      <w:r>
        <w:rPr>
          <w:rFonts w:ascii="Times New Roman"/>
          <w:b w:val="false"/>
          <w:i w:val="false"/>
          <w:color w:val="000000"/>
          <w:sz w:val="28"/>
        </w:rPr>
        <w:t>
      70. Основанием для отказа в согласовании проведения общего конкурса является несоблюдение требований настоящих Правил.</w:t>
      </w:r>
    </w:p>
    <w:bookmarkEnd w:id="150"/>
    <w:bookmarkStart w:name="z159" w:id="151"/>
    <w:p>
      <w:pPr>
        <w:spacing w:after="0"/>
        <w:ind w:left="0"/>
        <w:jc w:val="left"/>
      </w:pPr>
      <w:r>
        <w:rPr>
          <w:rFonts w:ascii="Times New Roman"/>
          <w:b/>
          <w:i w:val="false"/>
          <w:color w:val="000000"/>
        </w:rPr>
        <w:t xml:space="preserve"> Параграф 1. Объявление об общем конкурсе</w:t>
      </w:r>
    </w:p>
    <w:bookmarkEnd w:id="151"/>
    <w:bookmarkStart w:name="z160" w:id="152"/>
    <w:p>
      <w:pPr>
        <w:spacing w:after="0"/>
        <w:ind w:left="0"/>
        <w:jc w:val="both"/>
      </w:pPr>
      <w:r>
        <w:rPr>
          <w:rFonts w:ascii="Times New Roman"/>
          <w:b w:val="false"/>
          <w:i w:val="false"/>
          <w:color w:val="000000"/>
          <w:sz w:val="28"/>
        </w:rPr>
        <w:t>
      71. При проведении общего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152"/>
    <w:bookmarkStart w:name="z161" w:id="153"/>
    <w:p>
      <w:pPr>
        <w:spacing w:after="0"/>
        <w:ind w:left="0"/>
        <w:jc w:val="both"/>
      </w:pPr>
      <w:r>
        <w:rPr>
          <w:rFonts w:ascii="Times New Roman"/>
          <w:b w:val="false"/>
          <w:i w:val="false"/>
          <w:color w:val="000000"/>
          <w:sz w:val="28"/>
        </w:rPr>
        <w:t>
      Объявления о проведении общего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153"/>
    <w:bookmarkStart w:name="z162" w:id="154"/>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154"/>
    <w:bookmarkStart w:name="z163" w:id="155"/>
    <w:p>
      <w:pPr>
        <w:spacing w:after="0"/>
        <w:ind w:left="0"/>
        <w:jc w:val="both"/>
      </w:pPr>
      <w:r>
        <w:rPr>
          <w:rFonts w:ascii="Times New Roman"/>
          <w:b w:val="false"/>
          <w:i w:val="false"/>
          <w:color w:val="000000"/>
          <w:sz w:val="28"/>
        </w:rPr>
        <w:t xml:space="preserve">
      72.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155"/>
    <w:bookmarkStart w:name="z164" w:id="156"/>
    <w:p>
      <w:pPr>
        <w:spacing w:after="0"/>
        <w:ind w:left="0"/>
        <w:jc w:val="both"/>
      </w:pPr>
      <w:r>
        <w:rPr>
          <w:rFonts w:ascii="Times New Roman"/>
          <w:b w:val="false"/>
          <w:i w:val="false"/>
          <w:color w:val="000000"/>
          <w:sz w:val="28"/>
        </w:rPr>
        <w:t>
      73. Объявление о проведении общего конкурса включает следующие сведения:</w:t>
      </w:r>
    </w:p>
    <w:bookmarkEnd w:id="156"/>
    <w:bookmarkStart w:name="z165" w:id="157"/>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p>
    <w:bookmarkEnd w:id="157"/>
    <w:bookmarkStart w:name="z166" w:id="158"/>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158"/>
    <w:bookmarkStart w:name="z167" w:id="159"/>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159"/>
    <w:bookmarkStart w:name="z168" w:id="160"/>
    <w:p>
      <w:pPr>
        <w:spacing w:after="0"/>
        <w:ind w:left="0"/>
        <w:jc w:val="both"/>
      </w:pPr>
      <w:r>
        <w:rPr>
          <w:rFonts w:ascii="Times New Roman"/>
          <w:b w:val="false"/>
          <w:i w:val="false"/>
          <w:color w:val="000000"/>
          <w:sz w:val="28"/>
        </w:rPr>
        <w:t>
      4) 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bookmarkEnd w:id="160"/>
    <w:bookmarkStart w:name="z169" w:id="161"/>
    <w:p>
      <w:pPr>
        <w:spacing w:after="0"/>
        <w:ind w:left="0"/>
        <w:jc w:val="both"/>
      </w:pPr>
      <w:r>
        <w:rPr>
          <w:rFonts w:ascii="Times New Roman"/>
          <w:b w:val="false"/>
          <w:i w:val="false"/>
          <w:color w:val="000000"/>
          <w:sz w:val="28"/>
        </w:rPr>
        <w:t>
      5) перечень необходимых документов, указанных в пункте 76 или 79 настоящих Правил, и информацию о способах их подачи, указанную в пункте 43 настоящих Правил;</w:t>
      </w:r>
    </w:p>
    <w:bookmarkEnd w:id="161"/>
    <w:bookmarkStart w:name="z170" w:id="162"/>
    <w:p>
      <w:pPr>
        <w:spacing w:after="0"/>
        <w:ind w:left="0"/>
        <w:jc w:val="both"/>
      </w:pPr>
      <w:r>
        <w:rPr>
          <w:rFonts w:ascii="Times New Roman"/>
          <w:b w:val="false"/>
          <w:i w:val="false"/>
          <w:color w:val="000000"/>
          <w:sz w:val="28"/>
        </w:rPr>
        <w:t>
      6) сроки и место проведения собеседования;</w:t>
      </w:r>
    </w:p>
    <w:bookmarkEnd w:id="162"/>
    <w:bookmarkStart w:name="z171" w:id="163"/>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163"/>
    <w:bookmarkStart w:name="z172" w:id="164"/>
    <w:p>
      <w:pPr>
        <w:spacing w:after="0"/>
        <w:ind w:left="0"/>
        <w:jc w:val="both"/>
      </w:pPr>
      <w:r>
        <w:rPr>
          <w:rFonts w:ascii="Times New Roman"/>
          <w:b w:val="false"/>
          <w:i w:val="false"/>
          <w:color w:val="000000"/>
          <w:sz w:val="28"/>
        </w:rPr>
        <w:t>
      8) формы заявления и Послужного списка для участия в конкурсе;</w:t>
      </w:r>
    </w:p>
    <w:bookmarkEnd w:id="164"/>
    <w:bookmarkStart w:name="z173" w:id="165"/>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165"/>
    <w:bookmarkStart w:name="z174" w:id="166"/>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166"/>
    <w:bookmarkStart w:name="z175" w:id="167"/>
    <w:p>
      <w:pPr>
        <w:spacing w:after="0"/>
        <w:ind w:left="0"/>
        <w:jc w:val="both"/>
      </w:pPr>
      <w:r>
        <w:rPr>
          <w:rFonts w:ascii="Times New Roman"/>
          <w:b w:val="false"/>
          <w:i w:val="false"/>
          <w:color w:val="000000"/>
          <w:sz w:val="28"/>
        </w:rPr>
        <w:t>
      74.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конкурса.</w:t>
      </w:r>
    </w:p>
    <w:bookmarkEnd w:id="167"/>
    <w:bookmarkStart w:name="z176" w:id="168"/>
    <w:p>
      <w:pPr>
        <w:spacing w:after="0"/>
        <w:ind w:left="0"/>
        <w:jc w:val="left"/>
      </w:pPr>
      <w:r>
        <w:rPr>
          <w:rFonts w:ascii="Times New Roman"/>
          <w:b/>
          <w:i w:val="false"/>
          <w:color w:val="000000"/>
        </w:rPr>
        <w:t xml:space="preserve"> Параграф 2. Прием документов лиц, участвующих в общем конкурсе</w:t>
      </w:r>
    </w:p>
    <w:bookmarkEnd w:id="168"/>
    <w:bookmarkStart w:name="z177" w:id="169"/>
    <w:p>
      <w:pPr>
        <w:spacing w:after="0"/>
        <w:ind w:left="0"/>
        <w:jc w:val="both"/>
      </w:pPr>
      <w:r>
        <w:rPr>
          <w:rFonts w:ascii="Times New Roman"/>
          <w:b w:val="false"/>
          <w:i w:val="false"/>
          <w:color w:val="000000"/>
          <w:sz w:val="28"/>
        </w:rPr>
        <w:t>
      75. 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bookmarkEnd w:id="169"/>
    <w:bookmarkStart w:name="z178" w:id="170"/>
    <w:p>
      <w:pPr>
        <w:spacing w:after="0"/>
        <w:ind w:left="0"/>
        <w:jc w:val="both"/>
      </w:pPr>
      <w:r>
        <w:rPr>
          <w:rFonts w:ascii="Times New Roman"/>
          <w:b w:val="false"/>
          <w:i w:val="false"/>
          <w:color w:val="000000"/>
          <w:sz w:val="28"/>
        </w:rPr>
        <w:t>
      76. Для участия в общем конкурсе предоставляются следующие документы:</w:t>
      </w:r>
    </w:p>
    <w:bookmarkEnd w:id="170"/>
    <w:bookmarkStart w:name="z179" w:id="171"/>
    <w:p>
      <w:pPr>
        <w:spacing w:after="0"/>
        <w:ind w:left="0"/>
        <w:jc w:val="both"/>
      </w:pPr>
      <w:r>
        <w:rPr>
          <w:rFonts w:ascii="Times New Roman"/>
          <w:b w:val="false"/>
          <w:i w:val="false"/>
          <w:color w:val="000000"/>
          <w:sz w:val="28"/>
        </w:rPr>
        <w:t>
      1) Заявление;</w:t>
      </w:r>
    </w:p>
    <w:bookmarkEnd w:id="171"/>
    <w:bookmarkStart w:name="z180" w:id="172"/>
    <w:p>
      <w:pPr>
        <w:spacing w:after="0"/>
        <w:ind w:left="0"/>
        <w:jc w:val="both"/>
      </w:pPr>
      <w:r>
        <w:rPr>
          <w:rFonts w:ascii="Times New Roman"/>
          <w:b w:val="false"/>
          <w:i w:val="false"/>
          <w:color w:val="000000"/>
          <w:sz w:val="28"/>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bookmarkEnd w:id="172"/>
    <w:bookmarkStart w:name="z181" w:id="173"/>
    <w:p>
      <w:pPr>
        <w:spacing w:after="0"/>
        <w:ind w:left="0"/>
        <w:jc w:val="both"/>
      </w:pPr>
      <w:r>
        <w:rPr>
          <w:rFonts w:ascii="Times New Roman"/>
          <w:b w:val="false"/>
          <w:i w:val="false"/>
          <w:color w:val="000000"/>
          <w:sz w:val="28"/>
        </w:rPr>
        <w:t>
      3) копии документов об образовании и приложений к ним, засвидетельствованные нотариально.</w:t>
      </w:r>
    </w:p>
    <w:bookmarkEnd w:id="173"/>
    <w:bookmarkStart w:name="z182" w:id="174"/>
    <w:p>
      <w:pPr>
        <w:spacing w:after="0"/>
        <w:ind w:left="0"/>
        <w:jc w:val="both"/>
      </w:pPr>
      <w:r>
        <w:rPr>
          <w:rFonts w:ascii="Times New Roman"/>
          <w:b w:val="false"/>
          <w:i w:val="false"/>
          <w:color w:val="000000"/>
          <w:sz w:val="28"/>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bookmarkEnd w:id="174"/>
    <w:bookmarkStart w:name="z183" w:id="175"/>
    <w:p>
      <w:pPr>
        <w:spacing w:after="0"/>
        <w:ind w:left="0"/>
        <w:jc w:val="both"/>
      </w:pPr>
      <w:r>
        <w:rPr>
          <w:rFonts w:ascii="Times New Roman"/>
          <w:b w:val="false"/>
          <w:i w:val="false"/>
          <w:color w:val="000000"/>
          <w:sz w:val="28"/>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bookmarkEnd w:id="175"/>
    <w:bookmarkStart w:name="z184" w:id="176"/>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76"/>
    <w:bookmarkStart w:name="z185" w:id="177"/>
    <w:p>
      <w:pPr>
        <w:spacing w:after="0"/>
        <w:ind w:left="0"/>
        <w:jc w:val="both"/>
      </w:pPr>
      <w:r>
        <w:rPr>
          <w:rFonts w:ascii="Times New Roman"/>
          <w:b w:val="false"/>
          <w:i w:val="false"/>
          <w:color w:val="000000"/>
          <w:sz w:val="28"/>
        </w:rPr>
        <w:t>
      77. 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79 настоящих Правил):</w:t>
      </w:r>
    </w:p>
    <w:bookmarkEnd w:id="177"/>
    <w:bookmarkStart w:name="z186" w:id="178"/>
    <w:p>
      <w:pPr>
        <w:spacing w:after="0"/>
        <w:ind w:left="0"/>
        <w:jc w:val="both"/>
      </w:pPr>
      <w:r>
        <w:rPr>
          <w:rFonts w:ascii="Times New Roman"/>
          <w:b w:val="false"/>
          <w:i w:val="false"/>
          <w:color w:val="000000"/>
          <w:sz w:val="28"/>
        </w:rPr>
        <w:t>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bookmarkEnd w:id="178"/>
    <w:bookmarkStart w:name="z187" w:id="179"/>
    <w:p>
      <w:pPr>
        <w:spacing w:after="0"/>
        <w:ind w:left="0"/>
        <w:jc w:val="both"/>
      </w:pPr>
      <w:r>
        <w:rPr>
          <w:rFonts w:ascii="Times New Roman"/>
          <w:b w:val="false"/>
          <w:i w:val="false"/>
          <w:color w:val="000000"/>
          <w:sz w:val="28"/>
        </w:rPr>
        <w:t>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179"/>
    <w:bookmarkStart w:name="z188" w:id="180"/>
    <w:p>
      <w:pPr>
        <w:spacing w:after="0"/>
        <w:ind w:left="0"/>
        <w:jc w:val="both"/>
      </w:pPr>
      <w:r>
        <w:rPr>
          <w:rFonts w:ascii="Times New Roman"/>
          <w:b w:val="false"/>
          <w:i w:val="false"/>
          <w:color w:val="000000"/>
          <w:sz w:val="28"/>
        </w:rPr>
        <w:t>
      78. Допускается предоставление копий документов, указанных в подпунктах 2) и 3) пункта 76 настоящих Правил.</w:t>
      </w:r>
    </w:p>
    <w:bookmarkEnd w:id="180"/>
    <w:bookmarkStart w:name="z189" w:id="181"/>
    <w:p>
      <w:pPr>
        <w:spacing w:after="0"/>
        <w:ind w:left="0"/>
        <w:jc w:val="both"/>
      </w:pPr>
      <w:r>
        <w:rPr>
          <w:rFonts w:ascii="Times New Roman"/>
          <w:b w:val="false"/>
          <w:i w:val="false"/>
          <w:color w:val="000000"/>
          <w:sz w:val="28"/>
        </w:rPr>
        <w:t>
      При этом служба управления персоналом (кадровая служба) сверяет копии документов с подлинниками.</w:t>
      </w:r>
    </w:p>
    <w:bookmarkEnd w:id="181"/>
    <w:bookmarkStart w:name="z190" w:id="182"/>
    <w:p>
      <w:pPr>
        <w:spacing w:after="0"/>
        <w:ind w:left="0"/>
        <w:jc w:val="both"/>
      </w:pPr>
      <w:r>
        <w:rPr>
          <w:rFonts w:ascii="Times New Roman"/>
          <w:b w:val="false"/>
          <w:i w:val="false"/>
          <w:color w:val="000000"/>
          <w:sz w:val="28"/>
        </w:rPr>
        <w:t xml:space="preserve">
      79. Для участия в общем конкурсе государственным служащим и лицом,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предоставляются следующие документы:</w:t>
      </w:r>
    </w:p>
    <w:bookmarkEnd w:id="182"/>
    <w:bookmarkStart w:name="z191" w:id="183"/>
    <w:p>
      <w:pPr>
        <w:spacing w:after="0"/>
        <w:ind w:left="0"/>
        <w:jc w:val="both"/>
      </w:pPr>
      <w:r>
        <w:rPr>
          <w:rFonts w:ascii="Times New Roman"/>
          <w:b w:val="false"/>
          <w:i w:val="false"/>
          <w:color w:val="000000"/>
          <w:sz w:val="28"/>
        </w:rPr>
        <w:t>
      1) Заявление;</w:t>
      </w:r>
    </w:p>
    <w:bookmarkEnd w:id="183"/>
    <w:bookmarkStart w:name="z192" w:id="184"/>
    <w:p>
      <w:pPr>
        <w:spacing w:after="0"/>
        <w:ind w:left="0"/>
        <w:jc w:val="both"/>
      </w:pPr>
      <w:r>
        <w:rPr>
          <w:rFonts w:ascii="Times New Roman"/>
          <w:b w:val="false"/>
          <w:i w:val="false"/>
          <w:color w:val="000000"/>
          <w:sz w:val="28"/>
        </w:rPr>
        <w:t>
      2) Послужной список, заверенный соответствующей службой управления персоналом не более чем за один месяц до дня представления документов.</w:t>
      </w:r>
    </w:p>
    <w:bookmarkEnd w:id="184"/>
    <w:bookmarkStart w:name="z193" w:id="185"/>
    <w:p>
      <w:pPr>
        <w:spacing w:after="0"/>
        <w:ind w:left="0"/>
        <w:jc w:val="both"/>
      </w:pPr>
      <w:r>
        <w:rPr>
          <w:rFonts w:ascii="Times New Roman"/>
          <w:b w:val="false"/>
          <w:i w:val="false"/>
          <w:color w:val="000000"/>
          <w:sz w:val="28"/>
        </w:rPr>
        <w:t>
      80. 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приложению 5 к настоящим Правилам.</w:t>
      </w:r>
    </w:p>
    <w:bookmarkEnd w:id="185"/>
    <w:bookmarkStart w:name="z194" w:id="186"/>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принятии секретарем конкурсной комиссией.</w:t>
      </w:r>
    </w:p>
    <w:bookmarkEnd w:id="186"/>
    <w:bookmarkStart w:name="z195" w:id="187"/>
    <w:p>
      <w:pPr>
        <w:spacing w:after="0"/>
        <w:ind w:left="0"/>
        <w:jc w:val="both"/>
      </w:pPr>
      <w:r>
        <w:rPr>
          <w:rFonts w:ascii="Times New Roman"/>
          <w:b w:val="false"/>
          <w:i w:val="false"/>
          <w:color w:val="000000"/>
          <w:sz w:val="28"/>
        </w:rPr>
        <w:t>
      Кандидатам,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w:t>
      </w:r>
    </w:p>
    <w:bookmarkEnd w:id="187"/>
    <w:bookmarkStart w:name="z196" w:id="188"/>
    <w:p>
      <w:pPr>
        <w:spacing w:after="0"/>
        <w:ind w:left="0"/>
        <w:jc w:val="both"/>
      </w:pPr>
      <w:r>
        <w:rPr>
          <w:rFonts w:ascii="Times New Roman"/>
          <w:b w:val="false"/>
          <w:i w:val="false"/>
          <w:color w:val="000000"/>
          <w:sz w:val="28"/>
        </w:rPr>
        <w:t>
      81.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188"/>
    <w:bookmarkStart w:name="z197" w:id="189"/>
    <w:p>
      <w:pPr>
        <w:spacing w:after="0"/>
        <w:ind w:left="0"/>
        <w:jc w:val="both"/>
      </w:pPr>
      <w:r>
        <w:rPr>
          <w:rFonts w:ascii="Times New Roman"/>
          <w:b w:val="false"/>
          <w:i w:val="false"/>
          <w:color w:val="000000"/>
          <w:sz w:val="28"/>
        </w:rPr>
        <w:t>
      82.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 не менее одного года с момента завершения конкурса.</w:t>
      </w:r>
    </w:p>
    <w:bookmarkEnd w:id="189"/>
    <w:bookmarkStart w:name="z198" w:id="190"/>
    <w:p>
      <w:pPr>
        <w:spacing w:after="0"/>
        <w:ind w:left="0"/>
        <w:jc w:val="both"/>
      </w:pPr>
      <w:r>
        <w:rPr>
          <w:rFonts w:ascii="Times New Roman"/>
          <w:b w:val="false"/>
          <w:i w:val="false"/>
          <w:color w:val="000000"/>
          <w:sz w:val="28"/>
        </w:rPr>
        <w:t>
      83. По заявлению лиц, не прошедших конкурсный отбор, им возвращаются документы, указанные в подпунктах 2) и 3) пункта 76, а также в подпункте 2) пункта 79 настоящих Правил. С указанных документов снимаются копии, которые хранятся в службе управления персоналом (кадровой службе).</w:t>
      </w:r>
    </w:p>
    <w:bookmarkEnd w:id="190"/>
    <w:bookmarkStart w:name="z199" w:id="191"/>
    <w:p>
      <w:pPr>
        <w:spacing w:after="0"/>
        <w:ind w:left="0"/>
        <w:jc w:val="both"/>
      </w:pPr>
      <w:r>
        <w:rPr>
          <w:rFonts w:ascii="Times New Roman"/>
          <w:b w:val="false"/>
          <w:i w:val="false"/>
          <w:color w:val="000000"/>
          <w:sz w:val="28"/>
        </w:rPr>
        <w:t xml:space="preserve">
      Сроки хранения документов, указанных в пунктах 76 и 79 настоящих Правил определяются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сроков хранения, утвержденного приказом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91"/>
    <w:bookmarkStart w:name="z200" w:id="192"/>
    <w:p>
      <w:pPr>
        <w:spacing w:after="0"/>
        <w:ind w:left="0"/>
        <w:jc w:val="left"/>
      </w:pPr>
      <w:r>
        <w:rPr>
          <w:rFonts w:ascii="Times New Roman"/>
          <w:b/>
          <w:i w:val="false"/>
          <w:color w:val="000000"/>
        </w:rPr>
        <w:t xml:space="preserve"> Параграф 3. Рассмотрение документов участников общего конкурса</w:t>
      </w:r>
    </w:p>
    <w:bookmarkEnd w:id="192"/>
    <w:bookmarkStart w:name="z201" w:id="193"/>
    <w:p>
      <w:pPr>
        <w:spacing w:after="0"/>
        <w:ind w:left="0"/>
        <w:jc w:val="both"/>
      </w:pPr>
      <w:r>
        <w:rPr>
          <w:rFonts w:ascii="Times New Roman"/>
          <w:b w:val="false"/>
          <w:i w:val="false"/>
          <w:color w:val="000000"/>
          <w:sz w:val="28"/>
        </w:rPr>
        <w:t xml:space="preserve">
      84. Служба управления персоналом (кадровая служба)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и принимает решение о допуске участников конкурса к собеседованию.</w:t>
      </w:r>
    </w:p>
    <w:bookmarkEnd w:id="193"/>
    <w:bookmarkStart w:name="z202" w:id="194"/>
    <w:p>
      <w:pPr>
        <w:spacing w:after="0"/>
        <w:ind w:left="0"/>
        <w:jc w:val="both"/>
      </w:pPr>
      <w:r>
        <w:rPr>
          <w:rFonts w:ascii="Times New Roman"/>
          <w:b w:val="false"/>
          <w:i w:val="false"/>
          <w:color w:val="000000"/>
          <w:sz w:val="28"/>
        </w:rPr>
        <w:t>
      Соответствие кандидатов условиям поступления на государственную службу, предусмотренным статьей 16 Закона, рассматривается посредством базы данных "Специальные учеты" Информационного сервиса Комитета по правовой статистике и специальным учетам Генеральной прокуратуры Республики Казахстан.</w:t>
      </w:r>
    </w:p>
    <w:bookmarkEnd w:id="194"/>
    <w:bookmarkStart w:name="z203" w:id="195"/>
    <w:p>
      <w:pPr>
        <w:spacing w:after="0"/>
        <w:ind w:left="0"/>
        <w:jc w:val="both"/>
      </w:pPr>
      <w:r>
        <w:rPr>
          <w:rFonts w:ascii="Times New Roman"/>
          <w:b w:val="false"/>
          <w:i w:val="false"/>
          <w:color w:val="000000"/>
          <w:sz w:val="28"/>
        </w:rPr>
        <w:t>
      Представление участниками конкурса недостоверных сведений является основанием для отказа в их допуске к собеседованию.</w:t>
      </w:r>
    </w:p>
    <w:bookmarkEnd w:id="195"/>
    <w:bookmarkStart w:name="z204" w:id="196"/>
    <w:p>
      <w:pPr>
        <w:spacing w:after="0"/>
        <w:ind w:left="0"/>
        <w:jc w:val="both"/>
      </w:pPr>
      <w:r>
        <w:rPr>
          <w:rFonts w:ascii="Times New Roman"/>
          <w:b w:val="false"/>
          <w:i w:val="false"/>
          <w:color w:val="000000"/>
          <w:sz w:val="28"/>
        </w:rPr>
        <w:t>
      85. Формируется Решение и подписывается секретарем конкурсной комиссии и руководителем службы управления персоналом.</w:t>
      </w:r>
    </w:p>
    <w:bookmarkEnd w:id="196"/>
    <w:bookmarkStart w:name="z205" w:id="197"/>
    <w:p>
      <w:pPr>
        <w:spacing w:after="0"/>
        <w:ind w:left="0"/>
        <w:jc w:val="both"/>
      </w:pPr>
      <w:r>
        <w:rPr>
          <w:rFonts w:ascii="Times New Roman"/>
          <w:b w:val="false"/>
          <w:i w:val="false"/>
          <w:color w:val="000000"/>
          <w:sz w:val="28"/>
        </w:rPr>
        <w:t xml:space="preserve">
      Руководитель службы управления персоналом может подписать решение в электронном виде посредством электронно-цифровой подписи. </w:t>
      </w:r>
    </w:p>
    <w:bookmarkEnd w:id="197"/>
    <w:bookmarkStart w:name="z206" w:id="198"/>
    <w:p>
      <w:pPr>
        <w:spacing w:after="0"/>
        <w:ind w:left="0"/>
        <w:jc w:val="both"/>
      </w:pPr>
      <w:r>
        <w:rPr>
          <w:rFonts w:ascii="Times New Roman"/>
          <w:b w:val="false"/>
          <w:i w:val="false"/>
          <w:color w:val="000000"/>
          <w:sz w:val="28"/>
        </w:rPr>
        <w:t xml:space="preserve">
      86. По итогам рассмотрения документов секретарь конкурсной комиссии формирует список кандидатов, допущенных к собеседованию, и график его проведения. </w:t>
      </w:r>
    </w:p>
    <w:bookmarkEnd w:id="198"/>
    <w:bookmarkStart w:name="z207" w:id="199"/>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в течение одного рабочего дня со дня принятия решения конкурсной комиссией и не позднее одного рабочего дня до дня проведения собеседования.</w:t>
      </w:r>
    </w:p>
    <w:bookmarkEnd w:id="199"/>
    <w:bookmarkStart w:name="z208" w:id="200"/>
    <w:p>
      <w:pPr>
        <w:spacing w:after="0"/>
        <w:ind w:left="0"/>
        <w:jc w:val="both"/>
      </w:pPr>
      <w:r>
        <w:rPr>
          <w:rFonts w:ascii="Times New Roman"/>
          <w:b w:val="false"/>
          <w:i w:val="false"/>
          <w:color w:val="000000"/>
          <w:sz w:val="28"/>
        </w:rPr>
        <w:t>
      87. Кандидаты, допущенные к собеседованию, уведомляются секретарем конкурсной комиссии о дате проведения собеседования до истечения следующего рабочего дня после принятия решения конкурсной комиссией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bookmarkEnd w:id="200"/>
    <w:bookmarkStart w:name="z209" w:id="201"/>
    <w:p>
      <w:pPr>
        <w:spacing w:after="0"/>
        <w:ind w:left="0"/>
        <w:jc w:val="both"/>
      </w:pPr>
      <w:r>
        <w:rPr>
          <w:rFonts w:ascii="Times New Roman"/>
          <w:b w:val="false"/>
          <w:i w:val="false"/>
          <w:color w:val="000000"/>
          <w:sz w:val="28"/>
        </w:rPr>
        <w:t>
      88. Участники конкурса, не получившие допуска, уведомляются об этом секретарем конкурсной комиссии в течение одного рабочего дня со дня принятия решения конкурсной комиссией. Уведомление осуществляется по телефону либо посредством направления информации на электронные адреса и мобильные телефоны участников.</w:t>
      </w:r>
    </w:p>
    <w:bookmarkEnd w:id="201"/>
    <w:bookmarkStart w:name="z210" w:id="202"/>
    <w:p>
      <w:pPr>
        <w:spacing w:after="0"/>
        <w:ind w:left="0"/>
        <w:jc w:val="left"/>
      </w:pPr>
      <w:r>
        <w:rPr>
          <w:rFonts w:ascii="Times New Roman"/>
          <w:b/>
          <w:i w:val="false"/>
          <w:color w:val="000000"/>
        </w:rPr>
        <w:t xml:space="preserve"> Параграф 4. Собеседование с кандидатами, участвующими в общем конкурсе</w:t>
      </w:r>
    </w:p>
    <w:bookmarkEnd w:id="202"/>
    <w:bookmarkStart w:name="z211" w:id="203"/>
    <w:p>
      <w:pPr>
        <w:spacing w:after="0"/>
        <w:ind w:left="0"/>
        <w:jc w:val="both"/>
      </w:pPr>
      <w:r>
        <w:rPr>
          <w:rFonts w:ascii="Times New Roman"/>
          <w:b w:val="false"/>
          <w:i w:val="false"/>
          <w:color w:val="000000"/>
          <w:sz w:val="28"/>
        </w:rPr>
        <w:t>
      89. Целью собеседования является оценка профессиональных и личных качеств кандидатов.</w:t>
      </w:r>
    </w:p>
    <w:bookmarkEnd w:id="203"/>
    <w:bookmarkStart w:name="z212" w:id="204"/>
    <w:p>
      <w:pPr>
        <w:spacing w:after="0"/>
        <w:ind w:left="0"/>
        <w:jc w:val="both"/>
      </w:pPr>
      <w:r>
        <w:rPr>
          <w:rFonts w:ascii="Times New Roman"/>
          <w:b w:val="false"/>
          <w:i w:val="false"/>
          <w:color w:val="000000"/>
          <w:sz w:val="28"/>
        </w:rPr>
        <w:t>
      Конкурсная комиссия учитывает результаты оценки личных качеств.</w:t>
      </w:r>
    </w:p>
    <w:bookmarkEnd w:id="204"/>
    <w:bookmarkStart w:name="z213" w:id="205"/>
    <w:p>
      <w:pPr>
        <w:spacing w:after="0"/>
        <w:ind w:left="0"/>
        <w:jc w:val="both"/>
      </w:pPr>
      <w:r>
        <w:rPr>
          <w:rFonts w:ascii="Times New Roman"/>
          <w:b w:val="false"/>
          <w:i w:val="false"/>
          <w:color w:val="000000"/>
          <w:sz w:val="28"/>
        </w:rPr>
        <w:t>
      90. 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205"/>
    <w:bookmarkStart w:name="z214" w:id="206"/>
    <w:p>
      <w:pPr>
        <w:spacing w:after="0"/>
        <w:ind w:left="0"/>
        <w:jc w:val="both"/>
      </w:pPr>
      <w:r>
        <w:rPr>
          <w:rFonts w:ascii="Times New Roman"/>
          <w:b w:val="false"/>
          <w:i w:val="false"/>
          <w:color w:val="000000"/>
          <w:sz w:val="28"/>
        </w:rPr>
        <w:t>
      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206"/>
    <w:bookmarkStart w:name="z215" w:id="207"/>
    <w:p>
      <w:pPr>
        <w:spacing w:after="0"/>
        <w:ind w:left="0"/>
        <w:jc w:val="both"/>
      </w:pPr>
      <w:r>
        <w:rPr>
          <w:rFonts w:ascii="Times New Roman"/>
          <w:b w:val="false"/>
          <w:i w:val="false"/>
          <w:color w:val="000000"/>
          <w:sz w:val="28"/>
        </w:rPr>
        <w:t>
      91. Собеседование с участниками общего конкурса проводится в порядке, указанном в пункте 54 настоящих Правил.</w:t>
      </w:r>
    </w:p>
    <w:bookmarkEnd w:id="207"/>
    <w:bookmarkStart w:name="z216" w:id="208"/>
    <w:p>
      <w:pPr>
        <w:spacing w:after="0"/>
        <w:ind w:left="0"/>
        <w:jc w:val="both"/>
      </w:pPr>
      <w:r>
        <w:rPr>
          <w:rFonts w:ascii="Times New Roman"/>
          <w:b w:val="false"/>
          <w:i w:val="false"/>
          <w:color w:val="000000"/>
          <w:sz w:val="28"/>
        </w:rPr>
        <w:t>
      92. Кандидаты, претендующие на должности категорий А-1, В-1, С-1, С-О-1, C-R-1, D-1, D-О-1,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Время написания эссе не должно превышать 45 минут.</w:t>
      </w:r>
    </w:p>
    <w:bookmarkEnd w:id="208"/>
    <w:bookmarkStart w:name="z217" w:id="209"/>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209"/>
    <w:bookmarkStart w:name="z218" w:id="210"/>
    <w:p>
      <w:pPr>
        <w:spacing w:after="0"/>
        <w:ind w:left="0"/>
        <w:jc w:val="both"/>
      </w:pPr>
      <w:r>
        <w:rPr>
          <w:rFonts w:ascii="Times New Roman"/>
          <w:b w:val="false"/>
          <w:i w:val="false"/>
          <w:color w:val="000000"/>
          <w:sz w:val="28"/>
        </w:rPr>
        <w:t>
      93.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210"/>
    <w:bookmarkStart w:name="z219" w:id="211"/>
    <w:p>
      <w:pPr>
        <w:spacing w:after="0"/>
        <w:ind w:left="0"/>
        <w:jc w:val="both"/>
      </w:pPr>
      <w:r>
        <w:rPr>
          <w:rFonts w:ascii="Times New Roman"/>
          <w:b w:val="false"/>
          <w:i w:val="false"/>
          <w:color w:val="000000"/>
          <w:sz w:val="28"/>
        </w:rPr>
        <w:t>
      94. Результаты оценки кандидатов заносятся в Лист оценки кандидата по каждой претендуемой вакантной должности в отдельности.</w:t>
      </w:r>
    </w:p>
    <w:bookmarkEnd w:id="211"/>
    <w:bookmarkStart w:name="z220" w:id="212"/>
    <w:p>
      <w:pPr>
        <w:spacing w:after="0"/>
        <w:ind w:left="0"/>
        <w:jc w:val="both"/>
      </w:pPr>
      <w:r>
        <w:rPr>
          <w:rFonts w:ascii="Times New Roman"/>
          <w:b w:val="false"/>
          <w:i w:val="false"/>
          <w:color w:val="000000"/>
          <w:sz w:val="28"/>
        </w:rPr>
        <w:t>
      95. Решение конкурсной комиссии принимается на основе баллов, выставленных в листах оценки кандидатов.</w:t>
      </w:r>
    </w:p>
    <w:bookmarkEnd w:id="212"/>
    <w:bookmarkStart w:name="z221" w:id="213"/>
    <w:p>
      <w:pPr>
        <w:spacing w:after="0"/>
        <w:ind w:left="0"/>
        <w:jc w:val="both"/>
      </w:pPr>
      <w:r>
        <w:rPr>
          <w:rFonts w:ascii="Times New Roman"/>
          <w:b w:val="false"/>
          <w:i w:val="false"/>
          <w:color w:val="000000"/>
          <w:sz w:val="28"/>
        </w:rPr>
        <w:t>
      96.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213"/>
    <w:bookmarkStart w:name="z222" w:id="214"/>
    <w:p>
      <w:pPr>
        <w:spacing w:after="0"/>
        <w:ind w:left="0"/>
        <w:jc w:val="both"/>
      </w:pPr>
      <w:r>
        <w:rPr>
          <w:rFonts w:ascii="Times New Roman"/>
          <w:b w:val="false"/>
          <w:i w:val="false"/>
          <w:color w:val="000000"/>
          <w:sz w:val="28"/>
        </w:rPr>
        <w:t>
      97.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214"/>
    <w:bookmarkStart w:name="z223" w:id="215"/>
    <w:p>
      <w:pPr>
        <w:spacing w:after="0"/>
        <w:ind w:left="0"/>
        <w:jc w:val="both"/>
      </w:pPr>
      <w:r>
        <w:rPr>
          <w:rFonts w:ascii="Times New Roman"/>
          <w:b w:val="false"/>
          <w:i w:val="false"/>
          <w:color w:val="000000"/>
          <w:sz w:val="28"/>
        </w:rPr>
        <w:t>
      Подсчет сумм балов осуществляется секретарем конкурсной комиссии.</w:t>
      </w:r>
    </w:p>
    <w:bookmarkEnd w:id="215"/>
    <w:bookmarkStart w:name="z224" w:id="216"/>
    <w:p>
      <w:pPr>
        <w:spacing w:after="0"/>
        <w:ind w:left="0"/>
        <w:jc w:val="both"/>
      </w:pPr>
      <w:r>
        <w:rPr>
          <w:rFonts w:ascii="Times New Roman"/>
          <w:b w:val="false"/>
          <w:i w:val="false"/>
          <w:color w:val="000000"/>
          <w:sz w:val="28"/>
        </w:rPr>
        <w:t xml:space="preserve">
      При этом конкурсная комиссия может принять решение об отсутствии кандидата, получившего положительное заключение конкурсной комиссии. </w:t>
      </w:r>
    </w:p>
    <w:bookmarkEnd w:id="216"/>
    <w:bookmarkStart w:name="z225" w:id="217"/>
    <w:p>
      <w:pPr>
        <w:spacing w:after="0"/>
        <w:ind w:left="0"/>
        <w:jc w:val="both"/>
      </w:pPr>
      <w:r>
        <w:rPr>
          <w:rFonts w:ascii="Times New Roman"/>
          <w:b w:val="false"/>
          <w:i w:val="false"/>
          <w:color w:val="000000"/>
          <w:sz w:val="28"/>
        </w:rPr>
        <w:t>
      98. Ход обсуждения и принятое конкурсной комиссией решение оформляются в виде протокола, который подписывается председателем и членами конкурсной комиссии, а также секретарем, осуществляющим протоколирование.</w:t>
      </w:r>
    </w:p>
    <w:bookmarkEnd w:id="217"/>
    <w:bookmarkStart w:name="z226" w:id="218"/>
    <w:p>
      <w:pPr>
        <w:spacing w:after="0"/>
        <w:ind w:left="0"/>
        <w:jc w:val="both"/>
      </w:pPr>
      <w:r>
        <w:rPr>
          <w:rFonts w:ascii="Times New Roman"/>
          <w:b w:val="false"/>
          <w:i w:val="false"/>
          <w:color w:val="000000"/>
          <w:sz w:val="28"/>
        </w:rPr>
        <w:t>
      Члены конкурсной комиссии могут подписать решение в электронном варианте посредством электронно-цифровой подписи.</w:t>
      </w:r>
    </w:p>
    <w:bookmarkEnd w:id="218"/>
    <w:bookmarkStart w:name="z227" w:id="219"/>
    <w:p>
      <w:pPr>
        <w:spacing w:after="0"/>
        <w:ind w:left="0"/>
        <w:jc w:val="both"/>
      </w:pPr>
      <w:r>
        <w:rPr>
          <w:rFonts w:ascii="Times New Roman"/>
          <w:b w:val="false"/>
          <w:i w:val="false"/>
          <w:color w:val="000000"/>
          <w:sz w:val="28"/>
        </w:rPr>
        <w:t>
      99. Решение конкурсной комиссии и списки кандидатов, получивших положительное заключение конкурсной комиссии, размещаются на интернет-ресурсе государственного органа в течение одного рабочего дня со дня проведения конкурса.</w:t>
      </w:r>
    </w:p>
    <w:bookmarkEnd w:id="219"/>
    <w:bookmarkStart w:name="z228" w:id="220"/>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220"/>
    <w:bookmarkStart w:name="z229" w:id="221"/>
    <w:p>
      <w:pPr>
        <w:spacing w:after="0"/>
        <w:ind w:left="0"/>
        <w:jc w:val="both"/>
      </w:pPr>
      <w:r>
        <w:rPr>
          <w:rFonts w:ascii="Times New Roman"/>
          <w:b w:val="false"/>
          <w:i w:val="false"/>
          <w:color w:val="000000"/>
          <w:sz w:val="28"/>
        </w:rPr>
        <w:t>
      100. Конкурсная комиссия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221"/>
    <w:bookmarkStart w:name="z230" w:id="222"/>
    <w:p>
      <w:pPr>
        <w:spacing w:after="0"/>
        <w:ind w:left="0"/>
        <w:jc w:val="left"/>
      </w:pPr>
      <w:r>
        <w:rPr>
          <w:rFonts w:ascii="Times New Roman"/>
          <w:b/>
          <w:i w:val="false"/>
          <w:color w:val="000000"/>
        </w:rPr>
        <w:t xml:space="preserve"> Глава 7. Занятие должности кандидатом</w:t>
      </w:r>
    </w:p>
    <w:bookmarkEnd w:id="222"/>
    <w:bookmarkStart w:name="z231" w:id="223"/>
    <w:p>
      <w:pPr>
        <w:spacing w:after="0"/>
        <w:ind w:left="0"/>
        <w:jc w:val="both"/>
      </w:pPr>
      <w:r>
        <w:rPr>
          <w:rFonts w:ascii="Times New Roman"/>
          <w:b w:val="false"/>
          <w:i w:val="false"/>
          <w:color w:val="000000"/>
          <w:sz w:val="28"/>
        </w:rPr>
        <w:t>
      101. По истечении пяти рабочих дней со дня принятия решения конкурсной комиссией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223"/>
    <w:bookmarkStart w:name="z232" w:id="224"/>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bookmarkEnd w:id="224"/>
    <w:bookmarkStart w:name="z233" w:id="225"/>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bookmarkEnd w:id="225"/>
    <w:bookmarkStart w:name="z234" w:id="22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постановлением Правительства Республики Казахстан от 16 июля 2002 года № 784,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bookmarkEnd w:id="226"/>
    <w:bookmarkStart w:name="z235" w:id="227"/>
    <w:p>
      <w:pPr>
        <w:spacing w:after="0"/>
        <w:ind w:left="0"/>
        <w:jc w:val="both"/>
      </w:pPr>
      <w:r>
        <w:rPr>
          <w:rFonts w:ascii="Times New Roman"/>
          <w:b w:val="false"/>
          <w:i w:val="false"/>
          <w:color w:val="000000"/>
          <w:sz w:val="28"/>
        </w:rPr>
        <w:t>
      102. 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bookmarkEnd w:id="227"/>
    <w:bookmarkStart w:name="z236" w:id="228"/>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228"/>
    <w:bookmarkStart w:name="z237" w:id="229"/>
    <w:p>
      <w:pPr>
        <w:spacing w:after="0"/>
        <w:ind w:left="0"/>
        <w:jc w:val="both"/>
      </w:pPr>
      <w:r>
        <w:rPr>
          <w:rFonts w:ascii="Times New Roman"/>
          <w:b w:val="false"/>
          <w:i w:val="false"/>
          <w:color w:val="000000"/>
          <w:sz w:val="28"/>
        </w:rPr>
        <w:t xml:space="preserve">
      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
    <w:bookmarkEnd w:id="229"/>
    <w:bookmarkStart w:name="z238" w:id="230"/>
    <w:p>
      <w:pPr>
        <w:spacing w:after="0"/>
        <w:ind w:left="0"/>
        <w:jc w:val="both"/>
      </w:pPr>
      <w:r>
        <w:rPr>
          <w:rFonts w:ascii="Times New Roman"/>
          <w:b w:val="false"/>
          <w:i w:val="false"/>
          <w:color w:val="000000"/>
          <w:sz w:val="28"/>
        </w:rPr>
        <w:t>
      3) копия документа, удостоверяющего личность, гражданина Республики Казахстан;</w:t>
      </w:r>
    </w:p>
    <w:bookmarkEnd w:id="230"/>
    <w:bookmarkStart w:name="z239" w:id="231"/>
    <w:p>
      <w:pPr>
        <w:spacing w:after="0"/>
        <w:ind w:left="0"/>
        <w:jc w:val="both"/>
      </w:pPr>
      <w:r>
        <w:rPr>
          <w:rFonts w:ascii="Times New Roman"/>
          <w:b w:val="false"/>
          <w:i w:val="false"/>
          <w:color w:val="000000"/>
          <w:sz w:val="28"/>
        </w:rPr>
        <w:t xml:space="preserve">
      4) справка с психоневрологической организации по форме,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bookmarkEnd w:id="231"/>
    <w:bookmarkStart w:name="z240" w:id="232"/>
    <w:p>
      <w:pPr>
        <w:spacing w:after="0"/>
        <w:ind w:left="0"/>
        <w:jc w:val="both"/>
      </w:pPr>
      <w:r>
        <w:rPr>
          <w:rFonts w:ascii="Times New Roman"/>
          <w:b w:val="false"/>
          <w:i w:val="false"/>
          <w:color w:val="000000"/>
          <w:sz w:val="28"/>
        </w:rPr>
        <w:t xml:space="preserve">
      5) справка с наркологической организации по форме,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bookmarkEnd w:id="232"/>
    <w:bookmarkStart w:name="z241" w:id="233"/>
    <w:p>
      <w:pPr>
        <w:spacing w:after="0"/>
        <w:ind w:left="0"/>
        <w:jc w:val="left"/>
      </w:pPr>
      <w:r>
        <w:rPr>
          <w:rFonts w:ascii="Times New Roman"/>
          <w:b/>
          <w:i w:val="false"/>
          <w:color w:val="000000"/>
        </w:rPr>
        <w:t xml:space="preserve"> Глава 8. Порядок обжалования</w:t>
      </w:r>
    </w:p>
    <w:bookmarkEnd w:id="233"/>
    <w:bookmarkStart w:name="z242" w:id="234"/>
    <w:p>
      <w:pPr>
        <w:spacing w:after="0"/>
        <w:ind w:left="0"/>
        <w:jc w:val="both"/>
      </w:pPr>
      <w:r>
        <w:rPr>
          <w:rFonts w:ascii="Times New Roman"/>
          <w:b w:val="false"/>
          <w:i w:val="false"/>
          <w:color w:val="000000"/>
          <w:sz w:val="28"/>
        </w:rPr>
        <w:t>
      103. 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bookmarkEnd w:id="234"/>
    <w:bookmarkStart w:name="z243" w:id="235"/>
    <w:p>
      <w:pPr>
        <w:spacing w:after="0"/>
        <w:ind w:left="0"/>
        <w:jc w:val="both"/>
      </w:pPr>
      <w:r>
        <w:rPr>
          <w:rFonts w:ascii="Times New Roman"/>
          <w:b w:val="false"/>
          <w:i w:val="false"/>
          <w:color w:val="000000"/>
          <w:sz w:val="28"/>
        </w:rPr>
        <w:t>
      104. Подача жалобы на решение конкурсной комиссии или службы управления персоналом (кадровой службы) в уполномоченный орган или его территориальное подразделение не позднее пяти рабочих дней со дня решения конкурсной комиссии, является основанием для приостановления действия решения конкурсной комиссии или службы управления персоналом (кадровой службы) до принятия уполномоченным органом или его территориальным подразделением соответствующего решения по поступившей жалобе.</w:t>
      </w:r>
    </w:p>
    <w:bookmarkEnd w:id="235"/>
    <w:bookmarkStart w:name="z244" w:id="236"/>
    <w:p>
      <w:pPr>
        <w:spacing w:after="0"/>
        <w:ind w:left="0"/>
        <w:jc w:val="both"/>
      </w:pPr>
      <w:r>
        <w:rPr>
          <w:rFonts w:ascii="Times New Roman"/>
          <w:b w:val="false"/>
          <w:i w:val="false"/>
          <w:color w:val="000000"/>
          <w:sz w:val="28"/>
        </w:rPr>
        <w:t>
      105. Уполномоченный орган или его территориальное подразделение рассматривает поступившую жалобу и на ее основе проводит проверку.</w:t>
      </w:r>
    </w:p>
    <w:bookmarkEnd w:id="236"/>
    <w:bookmarkStart w:name="z245" w:id="237"/>
    <w:p>
      <w:pPr>
        <w:spacing w:after="0"/>
        <w:ind w:left="0"/>
        <w:jc w:val="both"/>
      </w:pPr>
      <w:r>
        <w:rPr>
          <w:rFonts w:ascii="Times New Roman"/>
          <w:b w:val="false"/>
          <w:i w:val="false"/>
          <w:color w:val="000000"/>
          <w:sz w:val="28"/>
        </w:rPr>
        <w:t xml:space="preserve">
      106. По итогам проведенной проверки,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проводивший конкурс, представление об устранении нарушений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37"/>
    <w:bookmarkStart w:name="z246" w:id="238"/>
    <w:p>
      <w:pPr>
        <w:spacing w:after="0"/>
        <w:ind w:left="0"/>
        <w:jc w:val="both"/>
      </w:pPr>
      <w:r>
        <w:rPr>
          <w:rFonts w:ascii="Times New Roman"/>
          <w:b w:val="false"/>
          <w:i w:val="false"/>
          <w:color w:val="000000"/>
          <w:sz w:val="28"/>
        </w:rPr>
        <w:t>
      107.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службой управления персоналом (кадровой службы).</w:t>
      </w:r>
    </w:p>
    <w:bookmarkEnd w:id="238"/>
    <w:bookmarkStart w:name="z247" w:id="239"/>
    <w:p>
      <w:pPr>
        <w:spacing w:after="0"/>
        <w:ind w:left="0"/>
        <w:jc w:val="both"/>
      </w:pPr>
      <w:r>
        <w:rPr>
          <w:rFonts w:ascii="Times New Roman"/>
          <w:b w:val="false"/>
          <w:i w:val="false"/>
          <w:color w:val="000000"/>
          <w:sz w:val="28"/>
        </w:rPr>
        <w:t>
      Конкурсная комиссия или служба управления персоналом (кадровой службы)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пяти рабочих дней со дня его принятия.</w:t>
      </w:r>
    </w:p>
    <w:bookmarkEnd w:id="239"/>
    <w:bookmarkStart w:name="z248" w:id="240"/>
    <w:p>
      <w:pPr>
        <w:spacing w:after="0"/>
        <w:ind w:left="0"/>
        <w:jc w:val="both"/>
      </w:pPr>
      <w:r>
        <w:rPr>
          <w:rFonts w:ascii="Times New Roman"/>
          <w:b w:val="false"/>
          <w:i w:val="false"/>
          <w:color w:val="000000"/>
          <w:sz w:val="28"/>
        </w:rPr>
        <w:t>
      108.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bl>
    <w:bookmarkStart w:name="z250" w:id="241"/>
    <w:p>
      <w:pPr>
        <w:spacing w:after="0"/>
        <w:ind w:left="0"/>
        <w:jc w:val="left"/>
      </w:pPr>
      <w:r>
        <w:rPr>
          <w:rFonts w:ascii="Times New Roman"/>
          <w:b/>
          <w:i w:val="false"/>
          <w:color w:val="000000"/>
        </w:rPr>
        <w:t xml:space="preserve"> Памятка для наблюдателя</w:t>
      </w:r>
    </w:p>
    <w:bookmarkEnd w:id="241"/>
    <w:bookmarkStart w:name="z251" w:id="242"/>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42"/>
    <w:bookmarkStart w:name="z252" w:id="243"/>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43"/>
    <w:bookmarkStart w:name="z253" w:id="244"/>
    <w:p>
      <w:pPr>
        <w:spacing w:after="0"/>
        <w:ind w:left="0"/>
        <w:jc w:val="both"/>
      </w:pPr>
      <w:r>
        <w:rPr>
          <w:rFonts w:ascii="Times New Roman"/>
          <w:b w:val="false"/>
          <w:i w:val="false"/>
          <w:color w:val="000000"/>
          <w:sz w:val="28"/>
        </w:rPr>
        <w:t>
      Памятка предоставляется на государственном либо русском языках, по Вашему усмотрению.</w:t>
      </w:r>
    </w:p>
    <w:bookmarkEnd w:id="244"/>
    <w:bookmarkStart w:name="z254" w:id="245"/>
    <w:p>
      <w:pPr>
        <w:spacing w:after="0"/>
        <w:ind w:left="0"/>
        <w:jc w:val="both"/>
      </w:pPr>
      <w:r>
        <w:rPr>
          <w:rFonts w:ascii="Times New Roman"/>
          <w:b w:val="false"/>
          <w:i w:val="false"/>
          <w:color w:val="000000"/>
          <w:sz w:val="28"/>
        </w:rPr>
        <w:t>
      Вы, как наблюдатель, имеете возможность:</w:t>
      </w:r>
    </w:p>
    <w:bookmarkEnd w:id="245"/>
    <w:bookmarkStart w:name="z255" w:id="246"/>
    <w:p>
      <w:pPr>
        <w:spacing w:after="0"/>
        <w:ind w:left="0"/>
        <w:jc w:val="both"/>
      </w:pPr>
      <w:r>
        <w:rPr>
          <w:rFonts w:ascii="Times New Roman"/>
          <w:b w:val="false"/>
          <w:i w:val="false"/>
          <w:color w:val="000000"/>
          <w:sz w:val="28"/>
        </w:rPr>
        <w:t>
      знакомиться с документами участников конкурса;</w:t>
      </w:r>
    </w:p>
    <w:bookmarkEnd w:id="246"/>
    <w:bookmarkStart w:name="z256" w:id="247"/>
    <w:p>
      <w:pPr>
        <w:spacing w:after="0"/>
        <w:ind w:left="0"/>
        <w:jc w:val="both"/>
      </w:pPr>
      <w:r>
        <w:rPr>
          <w:rFonts w:ascii="Times New Roman"/>
          <w:b w:val="false"/>
          <w:i w:val="false"/>
          <w:color w:val="000000"/>
          <w:sz w:val="28"/>
        </w:rPr>
        <w:t>
      присутствовать при собеседовании с конкурсантами;</w:t>
      </w:r>
    </w:p>
    <w:bookmarkEnd w:id="247"/>
    <w:bookmarkStart w:name="z257" w:id="248"/>
    <w:p>
      <w:pPr>
        <w:spacing w:after="0"/>
        <w:ind w:left="0"/>
        <w:jc w:val="both"/>
      </w:pPr>
      <w:r>
        <w:rPr>
          <w:rFonts w:ascii="Times New Roman"/>
          <w:b w:val="false"/>
          <w:i w:val="false"/>
          <w:color w:val="000000"/>
          <w:sz w:val="28"/>
        </w:rPr>
        <w:t>
      давать оценку о ходе проведения собеседования;</w:t>
      </w:r>
    </w:p>
    <w:bookmarkEnd w:id="248"/>
    <w:bookmarkStart w:name="z258" w:id="249"/>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или Агентству по делам государственной службы и его территориальным подразделениям.</w:t>
      </w:r>
    </w:p>
    <w:bookmarkEnd w:id="249"/>
    <w:bookmarkStart w:name="z259" w:id="250"/>
    <w:p>
      <w:pPr>
        <w:spacing w:after="0"/>
        <w:ind w:left="0"/>
        <w:jc w:val="both"/>
      </w:pPr>
      <w:r>
        <w:rPr>
          <w:rFonts w:ascii="Times New Roman"/>
          <w:b w:val="false"/>
          <w:i w:val="false"/>
          <w:color w:val="000000"/>
          <w:sz w:val="28"/>
        </w:rPr>
        <w:t>
      При этом, наблюдатель не может:</w:t>
      </w:r>
    </w:p>
    <w:bookmarkEnd w:id="250"/>
    <w:bookmarkStart w:name="z260" w:id="251"/>
    <w:p>
      <w:pPr>
        <w:spacing w:after="0"/>
        <w:ind w:left="0"/>
        <w:jc w:val="both"/>
      </w:pPr>
      <w:r>
        <w:rPr>
          <w:rFonts w:ascii="Times New Roman"/>
          <w:b w:val="false"/>
          <w:i w:val="false"/>
          <w:color w:val="000000"/>
          <w:sz w:val="28"/>
        </w:rPr>
        <w:t>
      задавать кандидатам вопросы;</w:t>
      </w:r>
    </w:p>
    <w:bookmarkEnd w:id="251"/>
    <w:bookmarkStart w:name="z261" w:id="252"/>
    <w:p>
      <w:pPr>
        <w:spacing w:after="0"/>
        <w:ind w:left="0"/>
        <w:jc w:val="both"/>
      </w:pPr>
      <w:r>
        <w:rPr>
          <w:rFonts w:ascii="Times New Roman"/>
          <w:b w:val="false"/>
          <w:i w:val="false"/>
          <w:color w:val="000000"/>
          <w:sz w:val="28"/>
        </w:rPr>
        <w:t>
      разглашать персональные данные участников конкурса;</w:t>
      </w:r>
    </w:p>
    <w:bookmarkEnd w:id="252"/>
    <w:bookmarkStart w:name="z262" w:id="253"/>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53"/>
    <w:bookmarkStart w:name="z263" w:id="254"/>
    <w:p>
      <w:pPr>
        <w:spacing w:after="0"/>
        <w:ind w:left="0"/>
        <w:jc w:val="both"/>
      </w:pPr>
      <w:r>
        <w:rPr>
          <w:rFonts w:ascii="Times New Roman"/>
          <w:b w:val="false"/>
          <w:i w:val="false"/>
          <w:color w:val="000000"/>
          <w:sz w:val="28"/>
        </w:rPr>
        <w:t>
      оказывать какое-либо содействие участникам конкурса;</w:t>
      </w:r>
    </w:p>
    <w:bookmarkEnd w:id="254"/>
    <w:bookmarkStart w:name="z264" w:id="255"/>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55"/>
    <w:bookmarkStart w:name="z265" w:id="256"/>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56"/>
    <w:bookmarkStart w:name="z266" w:id="257"/>
    <w:p>
      <w:pPr>
        <w:spacing w:after="0"/>
        <w:ind w:left="0"/>
        <w:jc w:val="both"/>
      </w:pPr>
      <w:r>
        <w:rPr>
          <w:rFonts w:ascii="Times New Roman"/>
          <w:b w:val="false"/>
          <w:i w:val="false"/>
          <w:color w:val="000000"/>
          <w:sz w:val="28"/>
        </w:rPr>
        <w:t>
      использовать технические средства записи.</w:t>
      </w:r>
    </w:p>
    <w:bookmarkEnd w:id="257"/>
    <w:bookmarkStart w:name="z267" w:id="258"/>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проведения конкурса на административные государственные должности корпуса "Б".</w:t>
      </w:r>
    </w:p>
    <w:bookmarkEnd w:id="258"/>
    <w:bookmarkStart w:name="z268" w:id="259"/>
    <w:p>
      <w:pPr>
        <w:spacing w:after="0"/>
        <w:ind w:left="0"/>
        <w:jc w:val="both"/>
      </w:pPr>
      <w:r>
        <w:rPr>
          <w:rFonts w:ascii="Times New Roman"/>
          <w:b w:val="false"/>
          <w:i w:val="false"/>
          <w:color w:val="000000"/>
          <w:sz w:val="28"/>
        </w:rPr>
        <w:t xml:space="preserve">
      Согласно вышеуказанным Правилам: </w:t>
      </w:r>
    </w:p>
    <w:bookmarkEnd w:id="259"/>
    <w:bookmarkStart w:name="z269" w:id="260"/>
    <w:p>
      <w:pPr>
        <w:spacing w:after="0"/>
        <w:ind w:left="0"/>
        <w:jc w:val="both"/>
      </w:pPr>
      <w:r>
        <w:rPr>
          <w:rFonts w:ascii="Times New Roman"/>
          <w:b w:val="false"/>
          <w:i w:val="false"/>
          <w:color w:val="000000"/>
          <w:sz w:val="28"/>
        </w:rPr>
        <w:t xml:space="preserve">
      в собеседовании участвуют не менее трех членов конкурсной комиссии; </w:t>
      </w:r>
    </w:p>
    <w:bookmarkEnd w:id="260"/>
    <w:bookmarkStart w:name="z270" w:id="261"/>
    <w:p>
      <w:pPr>
        <w:spacing w:after="0"/>
        <w:ind w:left="0"/>
        <w:jc w:val="both"/>
      </w:pPr>
      <w:r>
        <w:rPr>
          <w:rFonts w:ascii="Times New Roman"/>
          <w:b w:val="false"/>
          <w:i w:val="false"/>
          <w:color w:val="000000"/>
          <w:sz w:val="28"/>
        </w:rPr>
        <w:t>
      секретарь конкурсной комиссии должен ознакомить кандидатов с составом конкурсной комиссии, наблюдателями и экспертами;</w:t>
      </w:r>
    </w:p>
    <w:bookmarkEnd w:id="261"/>
    <w:bookmarkStart w:name="z271" w:id="262"/>
    <w:p>
      <w:pPr>
        <w:spacing w:after="0"/>
        <w:ind w:left="0"/>
        <w:jc w:val="both"/>
      </w:pPr>
      <w:r>
        <w:rPr>
          <w:rFonts w:ascii="Times New Roman"/>
          <w:b w:val="false"/>
          <w:i w:val="false"/>
          <w:color w:val="000000"/>
          <w:sz w:val="28"/>
        </w:rPr>
        <w:t>
      конкурсная комиссия должна предоставить конкурсантам возможность прохождения собеседования на государственном или русском языках;</w:t>
      </w:r>
    </w:p>
    <w:bookmarkEnd w:id="262"/>
    <w:bookmarkStart w:name="z272" w:id="263"/>
    <w:p>
      <w:pPr>
        <w:spacing w:after="0"/>
        <w:ind w:left="0"/>
        <w:jc w:val="both"/>
      </w:pPr>
      <w:r>
        <w:rPr>
          <w:rFonts w:ascii="Times New Roman"/>
          <w:b w:val="false"/>
          <w:i w:val="false"/>
          <w:color w:val="000000"/>
          <w:sz w:val="28"/>
        </w:rPr>
        <w:t>
      в ходе собеседования не допускается неэтичное либо неуважительное поведение членами конкурсной комиссии по отношению к кандидатам;</w:t>
      </w:r>
    </w:p>
    <w:bookmarkEnd w:id="263"/>
    <w:bookmarkStart w:name="z273" w:id="264"/>
    <w:p>
      <w:pPr>
        <w:spacing w:after="0"/>
        <w:ind w:left="0"/>
        <w:jc w:val="both"/>
      </w:pPr>
      <w:r>
        <w:rPr>
          <w:rFonts w:ascii="Times New Roman"/>
          <w:b w:val="false"/>
          <w:i w:val="false"/>
          <w:color w:val="000000"/>
          <w:sz w:val="28"/>
        </w:rPr>
        <w:t>
      собеседование должно проходить в доброжелательной обстановке;</w:t>
      </w:r>
    </w:p>
    <w:bookmarkEnd w:id="264"/>
    <w:bookmarkStart w:name="z274" w:id="265"/>
    <w:p>
      <w:pPr>
        <w:spacing w:after="0"/>
        <w:ind w:left="0"/>
        <w:jc w:val="both"/>
      </w:pPr>
      <w:r>
        <w:rPr>
          <w:rFonts w:ascii="Times New Roman"/>
          <w:b w:val="false"/>
          <w:i w:val="false"/>
          <w:color w:val="000000"/>
          <w:sz w:val="28"/>
        </w:rPr>
        <w:t>
      ход собеседования с каждым кандидатом фиксируется с помощью видеозаписи.</w:t>
      </w:r>
    </w:p>
    <w:bookmarkEnd w:id="265"/>
    <w:bookmarkStart w:name="z275" w:id="266"/>
    <w:p>
      <w:pPr>
        <w:spacing w:after="0"/>
        <w:ind w:left="0"/>
        <w:jc w:val="both"/>
      </w:pPr>
      <w:r>
        <w:rPr>
          <w:rFonts w:ascii="Times New Roman"/>
          <w:b w:val="false"/>
          <w:i w:val="false"/>
          <w:color w:val="000000"/>
          <w:sz w:val="28"/>
        </w:rPr>
        <w:t>
      Во время собеседования кандидат также может использовать технические средства записи, если это не мешает ходу заседания конкурсной комиссии.</w:t>
      </w:r>
    </w:p>
    <w:bookmarkEnd w:id="266"/>
    <w:bookmarkStart w:name="z276" w:id="267"/>
    <w:p>
      <w:pPr>
        <w:spacing w:after="0"/>
        <w:ind w:left="0"/>
        <w:jc w:val="both"/>
      </w:pPr>
      <w:r>
        <w:rPr>
          <w:rFonts w:ascii="Times New Roman"/>
          <w:b w:val="false"/>
          <w:i w:val="false"/>
          <w:color w:val="000000"/>
          <w:sz w:val="28"/>
        </w:rPr>
        <w:t>
      В случае если нарушены требования Правил проведения конкурса на занятие административной государственной должности корпуса "Б" просим Вас сообщить об этом в Агентство по делам государственной службы или его территориальный департамент.</w:t>
      </w:r>
    </w:p>
    <w:bookmarkEnd w:id="267"/>
    <w:bookmarkStart w:name="z277" w:id="268"/>
    <w:p>
      <w:pPr>
        <w:spacing w:after="0"/>
        <w:ind w:left="0"/>
        <w:jc w:val="both"/>
      </w:pPr>
      <w:r>
        <w:rPr>
          <w:rFonts w:ascii="Times New Roman"/>
          <w:b w:val="false"/>
          <w:i w:val="false"/>
          <w:color w:val="000000"/>
          <w:sz w:val="28"/>
        </w:rPr>
        <w:t>
      Ознакомлен: 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68"/>
    <w:bookmarkStart w:name="z278" w:id="269"/>
    <w:p>
      <w:pPr>
        <w:spacing w:after="0"/>
        <w:ind w:left="0"/>
        <w:jc w:val="both"/>
      </w:pPr>
      <w:r>
        <w:rPr>
          <w:rFonts w:ascii="Times New Roman"/>
          <w:b w:val="false"/>
          <w:i w:val="false"/>
          <w:color w:val="000000"/>
          <w:sz w:val="28"/>
        </w:rPr>
        <w:t>
      "____"_______________ 20__ г.</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281" w:id="270"/>
    <w:p>
      <w:pPr>
        <w:spacing w:after="0"/>
        <w:ind w:left="0"/>
        <w:jc w:val="left"/>
      </w:pPr>
      <w:r>
        <w:rPr>
          <w:rFonts w:ascii="Times New Roman"/>
          <w:b/>
          <w:i w:val="false"/>
          <w:color w:val="000000"/>
        </w:rPr>
        <w:t xml:space="preserve">                                            Заявление</w:t>
      </w:r>
    </w:p>
    <w:bookmarkEnd w:id="270"/>
    <w:bookmarkStart w:name="z282" w:id="271"/>
    <w:p>
      <w:pPr>
        <w:spacing w:after="0"/>
        <w:ind w:left="0"/>
        <w:jc w:val="both"/>
      </w:pPr>
      <w:r>
        <w:rPr>
          <w:rFonts w:ascii="Times New Roman"/>
          <w:b w:val="false"/>
          <w:i w:val="false"/>
          <w:color w:val="000000"/>
          <w:sz w:val="28"/>
        </w:rPr>
        <w:t>
      Прошу допустить меня к участию в конкурсах на занятие вакантных административных государственных должностей:</w:t>
      </w:r>
    </w:p>
    <w:bookmarkEnd w:id="271"/>
    <w:bookmarkStart w:name="z283" w:id="272"/>
    <w:p>
      <w:pPr>
        <w:spacing w:after="0"/>
        <w:ind w:left="0"/>
        <w:jc w:val="both"/>
      </w:pPr>
      <w:r>
        <w:rPr>
          <w:rFonts w:ascii="Times New Roman"/>
          <w:b w:val="false"/>
          <w:i w:val="false"/>
          <w:color w:val="000000"/>
          <w:sz w:val="28"/>
        </w:rPr>
        <w:t>
      ______________________________________________________</w:t>
      </w:r>
    </w:p>
    <w:bookmarkEnd w:id="272"/>
    <w:bookmarkStart w:name="z284" w:id="273"/>
    <w:p>
      <w:pPr>
        <w:spacing w:after="0"/>
        <w:ind w:left="0"/>
        <w:jc w:val="both"/>
      </w:pPr>
      <w:r>
        <w:rPr>
          <w:rFonts w:ascii="Times New Roman"/>
          <w:b w:val="false"/>
          <w:i w:val="false"/>
          <w:color w:val="000000"/>
          <w:sz w:val="28"/>
        </w:rPr>
        <w:t>
      ______________________________________________________</w:t>
      </w:r>
    </w:p>
    <w:bookmarkEnd w:id="273"/>
    <w:bookmarkStart w:name="z285" w:id="274"/>
    <w:p>
      <w:pPr>
        <w:spacing w:after="0"/>
        <w:ind w:left="0"/>
        <w:jc w:val="both"/>
      </w:pPr>
      <w:r>
        <w:rPr>
          <w:rFonts w:ascii="Times New Roman"/>
          <w:b w:val="false"/>
          <w:i w:val="false"/>
          <w:color w:val="000000"/>
          <w:sz w:val="28"/>
        </w:rPr>
        <w:t>
      ______________________________________________________</w:t>
      </w:r>
    </w:p>
    <w:bookmarkEnd w:id="274"/>
    <w:bookmarkStart w:name="z286" w:id="275"/>
    <w:p>
      <w:pPr>
        <w:spacing w:after="0"/>
        <w:ind w:left="0"/>
        <w:jc w:val="both"/>
      </w:pPr>
      <w:r>
        <w:rPr>
          <w:rFonts w:ascii="Times New Roman"/>
          <w:b w:val="false"/>
          <w:i w:val="false"/>
          <w:color w:val="000000"/>
          <w:sz w:val="28"/>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bookmarkEnd w:id="275"/>
    <w:bookmarkStart w:name="z287" w:id="276"/>
    <w:p>
      <w:pPr>
        <w:spacing w:after="0"/>
        <w:ind w:left="0"/>
        <w:jc w:val="both"/>
      </w:pPr>
      <w:r>
        <w:rPr>
          <w:rFonts w:ascii="Times New Roman"/>
          <w:b w:val="false"/>
          <w:i w:val="false"/>
          <w:color w:val="000000"/>
          <w:sz w:val="28"/>
        </w:rPr>
        <w:t>
      Выражаю свое согласие на сбор и обработку моих персональных данных, в том числе с психоневрологических и наркологических организаций.</w:t>
      </w:r>
    </w:p>
    <w:bookmarkEnd w:id="276"/>
    <w:bookmarkStart w:name="z288" w:id="277"/>
    <w:p>
      <w:pPr>
        <w:spacing w:after="0"/>
        <w:ind w:left="0"/>
        <w:jc w:val="both"/>
      </w:pPr>
      <w:r>
        <w:rPr>
          <w:rFonts w:ascii="Times New Roman"/>
          <w:b w:val="false"/>
          <w:i w:val="false"/>
          <w:color w:val="000000"/>
          <w:sz w:val="28"/>
        </w:rPr>
        <w:t>
      С трансляцией и размещением на интернет-ресурсе государственного органа видеозаписи моего собеседования согласен __________________________</w:t>
      </w:r>
    </w:p>
    <w:bookmarkEnd w:id="277"/>
    <w:bookmarkStart w:name="z289" w:id="278"/>
    <w:p>
      <w:pPr>
        <w:spacing w:after="0"/>
        <w:ind w:left="0"/>
        <w:jc w:val="both"/>
      </w:pPr>
      <w:r>
        <w:rPr>
          <w:rFonts w:ascii="Times New Roman"/>
          <w:b w:val="false"/>
          <w:i w:val="false"/>
          <w:color w:val="000000"/>
          <w:sz w:val="28"/>
        </w:rPr>
        <w:t>
                                                 (да/нет)</w:t>
      </w:r>
    </w:p>
    <w:bookmarkEnd w:id="278"/>
    <w:bookmarkStart w:name="z290" w:id="279"/>
    <w:p>
      <w:pPr>
        <w:spacing w:after="0"/>
        <w:ind w:left="0"/>
        <w:jc w:val="both"/>
      </w:pPr>
      <w:r>
        <w:rPr>
          <w:rFonts w:ascii="Times New Roman"/>
          <w:b w:val="false"/>
          <w:i w:val="false"/>
          <w:color w:val="000000"/>
          <w:sz w:val="28"/>
        </w:rPr>
        <w:t xml:space="preserve">
      Отвечаю за подлинность представленных документов. </w:t>
      </w:r>
    </w:p>
    <w:bookmarkEnd w:id="279"/>
    <w:bookmarkStart w:name="z291" w:id="280"/>
    <w:p>
      <w:pPr>
        <w:spacing w:after="0"/>
        <w:ind w:left="0"/>
        <w:jc w:val="both"/>
      </w:pPr>
      <w:r>
        <w:rPr>
          <w:rFonts w:ascii="Times New Roman"/>
          <w:b w:val="false"/>
          <w:i w:val="false"/>
          <w:color w:val="000000"/>
          <w:sz w:val="28"/>
        </w:rPr>
        <w:t>
      Прилагаемые документы:</w:t>
      </w:r>
    </w:p>
    <w:bookmarkEnd w:id="280"/>
    <w:bookmarkStart w:name="z292" w:id="281"/>
    <w:p>
      <w:pPr>
        <w:spacing w:after="0"/>
        <w:ind w:left="0"/>
        <w:jc w:val="both"/>
      </w:pPr>
      <w:r>
        <w:rPr>
          <w:rFonts w:ascii="Times New Roman"/>
          <w:b w:val="false"/>
          <w:i w:val="false"/>
          <w:color w:val="000000"/>
          <w:sz w:val="28"/>
        </w:rPr>
        <w:t>
      ______________________________________________________</w:t>
      </w:r>
    </w:p>
    <w:bookmarkEnd w:id="281"/>
    <w:bookmarkStart w:name="z293" w:id="282"/>
    <w:p>
      <w:pPr>
        <w:spacing w:after="0"/>
        <w:ind w:left="0"/>
        <w:jc w:val="both"/>
      </w:pPr>
      <w:r>
        <w:rPr>
          <w:rFonts w:ascii="Times New Roman"/>
          <w:b w:val="false"/>
          <w:i w:val="false"/>
          <w:color w:val="000000"/>
          <w:sz w:val="28"/>
        </w:rPr>
        <w:t>
      ______________________________________________________</w:t>
      </w:r>
    </w:p>
    <w:bookmarkEnd w:id="282"/>
    <w:bookmarkStart w:name="z294" w:id="283"/>
    <w:p>
      <w:pPr>
        <w:spacing w:after="0"/>
        <w:ind w:left="0"/>
        <w:jc w:val="both"/>
      </w:pPr>
      <w:r>
        <w:rPr>
          <w:rFonts w:ascii="Times New Roman"/>
          <w:b w:val="false"/>
          <w:i w:val="false"/>
          <w:color w:val="000000"/>
          <w:sz w:val="28"/>
        </w:rPr>
        <w:t>
      ______________________________________________________</w:t>
      </w:r>
    </w:p>
    <w:bookmarkEnd w:id="283"/>
    <w:bookmarkStart w:name="z295" w:id="284"/>
    <w:p>
      <w:pPr>
        <w:spacing w:after="0"/>
        <w:ind w:left="0"/>
        <w:jc w:val="both"/>
      </w:pPr>
      <w:r>
        <w:rPr>
          <w:rFonts w:ascii="Times New Roman"/>
          <w:b w:val="false"/>
          <w:i w:val="false"/>
          <w:color w:val="000000"/>
          <w:sz w:val="28"/>
        </w:rPr>
        <w:t>
      ______________________________________________________</w:t>
      </w:r>
    </w:p>
    <w:bookmarkEnd w:id="284"/>
    <w:bookmarkStart w:name="z296" w:id="285"/>
    <w:p>
      <w:pPr>
        <w:spacing w:after="0"/>
        <w:ind w:left="0"/>
        <w:jc w:val="both"/>
      </w:pPr>
      <w:r>
        <w:rPr>
          <w:rFonts w:ascii="Times New Roman"/>
          <w:b w:val="false"/>
          <w:i w:val="false"/>
          <w:color w:val="000000"/>
          <w:sz w:val="28"/>
        </w:rPr>
        <w:t>
      Адрес_________________________________________________</w:t>
      </w:r>
    </w:p>
    <w:bookmarkEnd w:id="285"/>
    <w:bookmarkStart w:name="z297" w:id="286"/>
    <w:p>
      <w:pPr>
        <w:spacing w:after="0"/>
        <w:ind w:left="0"/>
        <w:jc w:val="both"/>
      </w:pPr>
      <w:r>
        <w:rPr>
          <w:rFonts w:ascii="Times New Roman"/>
          <w:b w:val="false"/>
          <w:i w:val="false"/>
          <w:color w:val="000000"/>
          <w:sz w:val="28"/>
        </w:rPr>
        <w:t>
      Номера контактных телефонов: __________________________</w:t>
      </w:r>
    </w:p>
    <w:bookmarkEnd w:id="286"/>
    <w:bookmarkStart w:name="z298" w:id="287"/>
    <w:p>
      <w:pPr>
        <w:spacing w:after="0"/>
        <w:ind w:left="0"/>
        <w:jc w:val="both"/>
      </w:pPr>
      <w:r>
        <w:rPr>
          <w:rFonts w:ascii="Times New Roman"/>
          <w:b w:val="false"/>
          <w:i w:val="false"/>
          <w:color w:val="000000"/>
          <w:sz w:val="28"/>
        </w:rPr>
        <w:t>
      e-mail: ________________________________________________</w:t>
      </w:r>
    </w:p>
    <w:bookmarkEnd w:id="287"/>
    <w:bookmarkStart w:name="z299" w:id="288"/>
    <w:p>
      <w:pPr>
        <w:spacing w:after="0"/>
        <w:ind w:left="0"/>
        <w:jc w:val="both"/>
      </w:pPr>
      <w:r>
        <w:rPr>
          <w:rFonts w:ascii="Times New Roman"/>
          <w:b w:val="false"/>
          <w:i w:val="false"/>
          <w:color w:val="000000"/>
          <w:sz w:val="28"/>
        </w:rPr>
        <w:t>
      ИИН __________________________________________________</w:t>
      </w:r>
    </w:p>
    <w:bookmarkEnd w:id="288"/>
    <w:bookmarkStart w:name="z300" w:id="289"/>
    <w:p>
      <w:pPr>
        <w:spacing w:after="0"/>
        <w:ind w:left="0"/>
        <w:jc w:val="both"/>
      </w:pPr>
      <w:r>
        <w:rPr>
          <w:rFonts w:ascii="Times New Roman"/>
          <w:b w:val="false"/>
          <w:i w:val="false"/>
          <w:color w:val="000000"/>
          <w:sz w:val="28"/>
        </w:rPr>
        <w:t>
      ________________ _______________________________________________________</w:t>
      </w:r>
    </w:p>
    <w:bookmarkEnd w:id="289"/>
    <w:bookmarkStart w:name="z301" w:id="290"/>
    <w:p>
      <w:pPr>
        <w:spacing w:after="0"/>
        <w:ind w:left="0"/>
        <w:jc w:val="both"/>
      </w:pPr>
      <w:r>
        <w:rPr>
          <w:rFonts w:ascii="Times New Roman"/>
          <w:b w:val="false"/>
          <w:i w:val="false"/>
          <w:color w:val="000000"/>
          <w:sz w:val="28"/>
        </w:rPr>
        <w:t>
             (подпись)            (Фамилия, имя, отчество (при его наличии))</w:t>
      </w:r>
    </w:p>
    <w:bookmarkEnd w:id="290"/>
    <w:bookmarkStart w:name="z302" w:id="291"/>
    <w:p>
      <w:pPr>
        <w:spacing w:after="0"/>
        <w:ind w:left="0"/>
        <w:jc w:val="both"/>
      </w:pPr>
      <w:r>
        <w:rPr>
          <w:rFonts w:ascii="Times New Roman"/>
          <w:b w:val="false"/>
          <w:i w:val="false"/>
          <w:color w:val="000000"/>
          <w:sz w:val="28"/>
        </w:rPr>
        <w:t>
      "____"_______________ 20__ г.</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305" w:id="292"/>
    <w:p>
      <w:pPr>
        <w:spacing w:after="0"/>
        <w:ind w:left="0"/>
        <w:jc w:val="left"/>
      </w:pPr>
      <w:r>
        <w:rPr>
          <w:rFonts w:ascii="Times New Roman"/>
          <w:b/>
          <w:i w:val="false"/>
          <w:color w:val="000000"/>
        </w:rPr>
        <w:t xml:space="preserve"> "Б" КОРПУСЫНЫҢ ӘКІМШІЛІК МЕМЛЕКЕТТІК ЛАУАЗЫМЫНА КАНДИДАТТЫҢ ҚЫЗМЕТТIК ТIЗIМІ</w:t>
      </w:r>
    </w:p>
    <w:bookmarkEnd w:id="292"/>
    <w:bookmarkStart w:name="z306" w:id="293"/>
    <w:p>
      <w:pPr>
        <w:spacing w:after="0"/>
        <w:ind w:left="0"/>
        <w:jc w:val="left"/>
      </w:pPr>
      <w:r>
        <w:rPr>
          <w:rFonts w:ascii="Times New Roman"/>
          <w:b/>
          <w:i w:val="false"/>
          <w:color w:val="000000"/>
        </w:rPr>
        <w:t xml:space="preserve"> ПОСЛУЖНОЙ СПИСОК КАНДИДАТА НА АДМИНИСТРАТИВНУЮ ГОСУДАРСТВЕННУЮ ДОЛЖНОСТЬ КОРПУСА "Б"</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350"/>
        <w:gridCol w:w="2381"/>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w:t>
            </w:r>
            <w:r>
              <w:rPr>
                <w:rFonts w:ascii="Times New Roman"/>
                <w:b w:val="false"/>
                <w:i w:val="false"/>
                <w:color w:val="000000"/>
                <w:sz w:val="20"/>
              </w:rPr>
              <w:t>тегі, аты және әкесінің аты (болған жағдайда) /</w:t>
            </w:r>
            <w:r>
              <w:br/>
            </w:r>
            <w:r>
              <w:rPr>
                <w:rFonts w:ascii="Times New Roman"/>
                <w:b w:val="false"/>
                <w:i w:val="false"/>
                <w:color w:val="000000"/>
                <w:sz w:val="20"/>
              </w:rPr>
              <w:t>
фамилия, имя, отчество (при наличии)</w:t>
            </w:r>
          </w:p>
          <w:bookmarkEnd w:id="294"/>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5"/>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w:t>
                  </w:r>
                  <w:r>
                    <w:rPr>
                      <w:rFonts w:ascii="Times New Roman"/>
                      <w:b w:val="false"/>
                      <w:i w:val="false"/>
                      <w:color w:val="000000"/>
                      <w:sz w:val="20"/>
                    </w:rPr>
                    <w:t>(түрлі түсті/ цветное,</w:t>
                  </w:r>
                  <w:r>
                    <w:br/>
                  </w:r>
                  <w:r>
                    <w:rPr>
                      <w:rFonts w:ascii="Times New Roman"/>
                      <w:b w:val="false"/>
                      <w:i w:val="false"/>
                      <w:color w:val="000000"/>
                      <w:sz w:val="20"/>
                    </w:rPr>
                    <w:t>
3х4)</w:t>
                  </w:r>
                </w:p>
                <w:bookmarkEnd w:id="29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w:t>
            </w:r>
            <w:r>
              <w:rPr>
                <w:rFonts w:ascii="Times New Roman"/>
                <w:b w:val="false"/>
                <w:i w:val="false"/>
                <w:color w:val="000000"/>
                <w:sz w:val="20"/>
              </w:rPr>
              <w:t>лауазымы/должность, санаты/категория</w:t>
            </w:r>
            <w:r>
              <w:br/>
            </w:r>
            <w:r>
              <w:rPr>
                <w:rFonts w:ascii="Times New Roman"/>
                <w:b w:val="false"/>
                <w:i w:val="false"/>
                <w:color w:val="000000"/>
                <w:sz w:val="20"/>
              </w:rPr>
              <w:t>
(болған жағдайда/при наличии)</w:t>
            </w:r>
          </w:p>
          <w:bookmarkEnd w:id="29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w:t>
            </w:r>
            <w:r>
              <w:rPr>
                <w:rFonts w:ascii="Times New Roman"/>
                <w:b w:val="false"/>
                <w:i w:val="false"/>
                <w:color w:val="000000"/>
                <w:sz w:val="20"/>
              </w:rPr>
              <w:t>(жеке сәйкестендіру нөмірі / индивидуальный</w:t>
            </w:r>
            <w:r>
              <w:br/>
            </w:r>
            <w:r>
              <w:rPr>
                <w:rFonts w:ascii="Times New Roman"/>
                <w:b w:val="false"/>
                <w:i w:val="false"/>
                <w:color w:val="000000"/>
                <w:sz w:val="20"/>
              </w:rPr>
              <w:t>
идентификационный номер)</w:t>
            </w:r>
          </w:p>
          <w:bookmarkEnd w:id="29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Туған күні және жері /</w:t>
            </w:r>
            <w:r>
              <w:br/>
            </w:r>
            <w:r>
              <w:rPr>
                <w:rFonts w:ascii="Times New Roman"/>
                <w:b w:val="false"/>
                <w:i w:val="false"/>
                <w:color w:val="000000"/>
                <w:sz w:val="20"/>
              </w:rPr>
              <w:t>
Дата и место рождения</w:t>
            </w:r>
          </w:p>
          <w:bookmarkEnd w:id="29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Ұлты (қалауы бойынша) /</w:t>
            </w:r>
            <w:r>
              <w:br/>
            </w:r>
            <w:r>
              <w:rPr>
                <w:rFonts w:ascii="Times New Roman"/>
                <w:b w:val="false"/>
                <w:i w:val="false"/>
                <w:color w:val="000000"/>
                <w:sz w:val="20"/>
              </w:rPr>
              <w:t>
Национальность (по желанию)</w:t>
            </w:r>
          </w:p>
          <w:bookmarkEnd w:id="29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Отбасылық жағдайы, балалардың бар болуы /</w:t>
            </w:r>
            <w:r>
              <w:br/>
            </w:r>
            <w:r>
              <w:rPr>
                <w:rFonts w:ascii="Times New Roman"/>
                <w:b w:val="false"/>
                <w:i w:val="false"/>
                <w:color w:val="000000"/>
                <w:sz w:val="20"/>
              </w:rPr>
              <w:t>
Семейное положение, наличие детей</w:t>
            </w:r>
          </w:p>
          <w:bookmarkEnd w:id="30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Оқу орнын бітірген жылы және оныңатауы /</w:t>
            </w:r>
            <w:r>
              <w:br/>
            </w:r>
            <w:r>
              <w:rPr>
                <w:rFonts w:ascii="Times New Roman"/>
                <w:b w:val="false"/>
                <w:i w:val="false"/>
                <w:color w:val="000000"/>
                <w:sz w:val="20"/>
              </w:rPr>
              <w:t>
Год окончания и наименование учебного заведения</w:t>
            </w:r>
          </w:p>
          <w:bookmarkEnd w:id="30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r>
              <w:br/>
            </w:r>
            <w:r>
              <w:rPr>
                <w:rFonts w:ascii="Times New Roman"/>
                <w:b w:val="false"/>
                <w:i w:val="false"/>
                <w:color w:val="000000"/>
                <w:sz w:val="20"/>
              </w:rPr>
              <w:t>
Квалификация по специальности, ученая степень, ученое звание (при наличии)</w:t>
            </w:r>
          </w:p>
          <w:bookmarkEnd w:id="30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Шетел тілдерін білуі /</w:t>
            </w:r>
            <w:r>
              <w:br/>
            </w:r>
            <w:r>
              <w:rPr>
                <w:rFonts w:ascii="Times New Roman"/>
                <w:b w:val="false"/>
                <w:i w:val="false"/>
                <w:color w:val="000000"/>
                <w:sz w:val="20"/>
              </w:rPr>
              <w:t>
Владение иностранными языками</w:t>
            </w:r>
          </w:p>
          <w:bookmarkEnd w:id="30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Мемлекеттік наградалары, құрметті атақтары (болған жағдайда) /</w:t>
            </w:r>
            <w:r>
              <w:br/>
            </w:r>
            <w:r>
              <w:rPr>
                <w:rFonts w:ascii="Times New Roman"/>
                <w:b w:val="false"/>
                <w:i w:val="false"/>
                <w:color w:val="000000"/>
                <w:sz w:val="20"/>
              </w:rPr>
              <w:t>
Государственные награды, почетные звания (при наличии)</w:t>
            </w:r>
          </w:p>
          <w:bookmarkEnd w:id="30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r>
              <w:br/>
            </w:r>
            <w:r>
              <w:rPr>
                <w:rFonts w:ascii="Times New Roman"/>
                <w:b w:val="false"/>
                <w:i w:val="false"/>
                <w:color w:val="000000"/>
                <w:sz w:val="20"/>
              </w:rPr>
              <w:t>
Дипломатический ранг, воинское, специальное звание, классный чин (при наличии)</w:t>
            </w:r>
          </w:p>
          <w:bookmarkEnd w:id="30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Жаза түрі, оны тағайындау күні мен негізі (болған жағдайда) /</w:t>
            </w:r>
            <w:r>
              <w:br/>
            </w:r>
            <w:r>
              <w:rPr>
                <w:rFonts w:ascii="Times New Roman"/>
                <w:b w:val="false"/>
                <w:i w:val="false"/>
                <w:color w:val="000000"/>
                <w:sz w:val="20"/>
              </w:rPr>
              <w:t>
Вид взыскания, дата и основания его наложения (при наличии)</w:t>
            </w:r>
          </w:p>
          <w:bookmarkEnd w:id="30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br/>
            </w: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bookmarkEnd w:id="30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xml:space="preserve">
қызметі, жұмыс орны, мекеменің орналасқан жері / </w:t>
            </w:r>
            <w:r>
              <w:br/>
            </w:r>
            <w:r>
              <w:rPr>
                <w:rFonts w:ascii="Times New Roman"/>
                <w:b w:val="false"/>
                <w:i w:val="false"/>
                <w:color w:val="000000"/>
                <w:sz w:val="20"/>
              </w:rPr>
              <w:t>
должность*, место работы, местонахождение организации</w:t>
            </w:r>
          </w:p>
          <w:bookmarkEnd w:id="308"/>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қабылданған /</w:t>
            </w:r>
            <w:r>
              <w:br/>
            </w:r>
            <w:r>
              <w:rPr>
                <w:rFonts w:ascii="Times New Roman"/>
                <w:b w:val="false"/>
                <w:i w:val="false"/>
                <w:color w:val="000000"/>
                <w:sz w:val="20"/>
              </w:rPr>
              <w:t>
приема</w:t>
            </w:r>
          </w:p>
          <w:bookmarkEnd w:id="309"/>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босатылған /</w:t>
            </w:r>
            <w:r>
              <w:br/>
            </w:r>
            <w:r>
              <w:rPr>
                <w:rFonts w:ascii="Times New Roman"/>
                <w:b w:val="false"/>
                <w:i w:val="false"/>
                <w:color w:val="000000"/>
                <w:sz w:val="20"/>
              </w:rPr>
              <w:t>
увольнения</w:t>
            </w:r>
          </w:p>
          <w:bookmarkEnd w:id="31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w:t>
            </w:r>
            <w:r>
              <w:rPr>
                <w:rFonts w:ascii="Times New Roman"/>
                <w:b w:val="false"/>
                <w:i w:val="false"/>
                <w:color w:val="000000"/>
                <w:sz w:val="20"/>
              </w:rPr>
              <w:t>Кандидаттың қолы /</w:t>
            </w:r>
            <w:r>
              <w:br/>
            </w:r>
            <w:r>
              <w:rPr>
                <w:rFonts w:ascii="Times New Roman"/>
                <w:b w:val="false"/>
                <w:i w:val="false"/>
                <w:color w:val="000000"/>
                <w:sz w:val="20"/>
              </w:rPr>
              <w:t>
Подпись кандидата</w:t>
            </w:r>
          </w:p>
          <w:bookmarkEnd w:id="3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2"/>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күні / дата</w:t>
            </w:r>
          </w:p>
          <w:bookmarkEnd w:id="312"/>
        </w:tc>
      </w:tr>
    </w:tbl>
    <w:bookmarkStart w:name="z331" w:id="313"/>
    <w:p>
      <w:pPr>
        <w:spacing w:after="0"/>
        <w:ind w:left="0"/>
        <w:jc w:val="both"/>
      </w:pPr>
      <w:r>
        <w:rPr>
          <w:rFonts w:ascii="Times New Roman"/>
          <w:b w:val="false"/>
          <w:i w:val="false"/>
          <w:color w:val="000000"/>
          <w:sz w:val="28"/>
        </w:rPr>
        <w:t>
      * Примечание: в послужном списке каждая занимаемая должность заполняется в отдельной графе</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314"/>
    <w:p>
      <w:pPr>
        <w:spacing w:after="0"/>
        <w:ind w:left="0"/>
        <w:jc w:val="left"/>
      </w:pPr>
      <w:r>
        <w:rPr>
          <w:rFonts w:ascii="Times New Roman"/>
          <w:b/>
          <w:i w:val="false"/>
          <w:color w:val="000000"/>
        </w:rPr>
        <w:t xml:space="preserve">                                Лист оценки кандидата</w:t>
      </w:r>
    </w:p>
    <w:bookmarkEnd w:id="314"/>
    <w:bookmarkStart w:name="z335" w:id="315"/>
    <w:p>
      <w:pPr>
        <w:spacing w:after="0"/>
        <w:ind w:left="0"/>
        <w:jc w:val="both"/>
      </w:pPr>
      <w:r>
        <w:rPr>
          <w:rFonts w:ascii="Times New Roman"/>
          <w:b w:val="false"/>
          <w:i w:val="false"/>
          <w:color w:val="000000"/>
          <w:sz w:val="28"/>
        </w:rPr>
        <w:t>
      Фамилия, имя, отчество (при его наличии) кандидата ________________________</w:t>
      </w:r>
    </w:p>
    <w:bookmarkEnd w:id="315"/>
    <w:bookmarkStart w:name="z336" w:id="316"/>
    <w:p>
      <w:pPr>
        <w:spacing w:after="0"/>
        <w:ind w:left="0"/>
        <w:jc w:val="both"/>
      </w:pPr>
      <w:r>
        <w:rPr>
          <w:rFonts w:ascii="Times New Roman"/>
          <w:b w:val="false"/>
          <w:i w:val="false"/>
          <w:color w:val="000000"/>
          <w:sz w:val="28"/>
        </w:rPr>
        <w:t>
      Должность ____________________________________________________________</w:t>
      </w:r>
    </w:p>
    <w:bookmarkEnd w:id="316"/>
    <w:bookmarkStart w:name="z337" w:id="317"/>
    <w:p>
      <w:pPr>
        <w:spacing w:after="0"/>
        <w:ind w:left="0"/>
        <w:jc w:val="both"/>
      </w:pPr>
      <w:r>
        <w:rPr>
          <w:rFonts w:ascii="Times New Roman"/>
          <w:b w:val="false"/>
          <w:i w:val="false"/>
          <w:color w:val="000000"/>
          <w:sz w:val="28"/>
        </w:rPr>
        <w:t>
      Вопрос 1 (номер в общем списке вопросов) _________________________________</w:t>
      </w:r>
    </w:p>
    <w:bookmarkEnd w:id="317"/>
    <w:bookmarkStart w:name="z338" w:id="318"/>
    <w:p>
      <w:pPr>
        <w:spacing w:after="0"/>
        <w:ind w:left="0"/>
        <w:jc w:val="both"/>
      </w:pPr>
      <w:r>
        <w:rPr>
          <w:rFonts w:ascii="Times New Roman"/>
          <w:b w:val="false"/>
          <w:i w:val="false"/>
          <w:color w:val="000000"/>
          <w:sz w:val="28"/>
        </w:rPr>
        <w:t>
      Вопрос 2 (номер в общем списке вопросов) _________________________________</w:t>
      </w:r>
    </w:p>
    <w:bookmarkEnd w:id="318"/>
    <w:bookmarkStart w:name="z339" w:id="319"/>
    <w:p>
      <w:pPr>
        <w:spacing w:after="0"/>
        <w:ind w:left="0"/>
        <w:jc w:val="both"/>
      </w:pPr>
      <w:r>
        <w:rPr>
          <w:rFonts w:ascii="Times New Roman"/>
          <w:b w:val="false"/>
          <w:i w:val="false"/>
          <w:color w:val="000000"/>
          <w:sz w:val="28"/>
        </w:rPr>
        <w:t>
      Вопрос 3 * (номер в общем списке вопросов) ________________________________</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 на вопрос 1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 на вопрос 2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3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опыт</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навыки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32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(подпись члена конкурсной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члена конкурсной комиссии)</w:t>
      </w:r>
      <w:r>
        <w:br/>
      </w:r>
      <w:r>
        <w:rPr>
          <w:rFonts w:ascii="Times New Roman"/>
          <w:b w:val="false"/>
          <w:i w:val="false"/>
          <w:color w:val="000000"/>
          <w:sz w:val="28"/>
        </w:rPr>
        <w:t>"__" _______ 20__ г.</w:t>
      </w:r>
    </w:p>
    <w:bookmarkEnd w:id="320"/>
    <w:bookmarkStart w:name="z341" w:id="321"/>
    <w:p>
      <w:pPr>
        <w:spacing w:after="0"/>
        <w:ind w:left="0"/>
        <w:jc w:val="both"/>
      </w:pPr>
      <w:r>
        <w:rPr>
          <w:rFonts w:ascii="Times New Roman"/>
          <w:b w:val="false"/>
          <w:i w:val="false"/>
          <w:color w:val="000000"/>
          <w:sz w:val="28"/>
        </w:rPr>
        <w:t>
      Примечание:</w:t>
      </w:r>
    </w:p>
    <w:bookmarkEnd w:id="321"/>
    <w:bookmarkStart w:name="z342" w:id="322"/>
    <w:p>
      <w:pPr>
        <w:spacing w:after="0"/>
        <w:ind w:left="0"/>
        <w:jc w:val="both"/>
      </w:pPr>
      <w:r>
        <w:rPr>
          <w:rFonts w:ascii="Times New Roman"/>
          <w:b w:val="false"/>
          <w:i w:val="false"/>
          <w:color w:val="000000"/>
          <w:sz w:val="28"/>
        </w:rPr>
        <w:t>
      * количество вопросов и при необходимости дополнительные критерии определяются государственным органом самостоятельно</w:t>
      </w:r>
    </w:p>
    <w:bookmarkEnd w:id="322"/>
    <w:bookmarkStart w:name="z343" w:id="323"/>
    <w:p>
      <w:pPr>
        <w:spacing w:after="0"/>
        <w:ind w:left="0"/>
        <w:jc w:val="both"/>
      </w:pPr>
      <w:r>
        <w:rPr>
          <w:rFonts w:ascii="Times New Roman"/>
          <w:b w:val="false"/>
          <w:i w:val="false"/>
          <w:color w:val="000000"/>
          <w:sz w:val="28"/>
        </w:rPr>
        <w:t>
      ** выставляется от 0 до 5 баллов</w:t>
      </w:r>
    </w:p>
    <w:bookmarkEnd w:id="323"/>
    <w:bookmarkStart w:name="z344" w:id="324"/>
    <w:p>
      <w:pPr>
        <w:spacing w:after="0"/>
        <w:ind w:left="0"/>
        <w:jc w:val="both"/>
      </w:pPr>
      <w:r>
        <w:rPr>
          <w:rFonts w:ascii="Times New Roman"/>
          <w:b w:val="false"/>
          <w:i w:val="false"/>
          <w:color w:val="000000"/>
          <w:sz w:val="28"/>
        </w:rPr>
        <w:t>
      *** для должностей категорий А-1, В-1, С-1, С-О-1, C-R-1, D-1, D-О-1, Е-1, E-R-1</w:t>
      </w:r>
    </w:p>
    <w:bookmarkEnd w:id="324"/>
    <w:bookmarkStart w:name="z345" w:id="325"/>
    <w:p>
      <w:pPr>
        <w:spacing w:after="0"/>
        <w:ind w:left="0"/>
        <w:jc w:val="both"/>
      </w:pPr>
      <w:r>
        <w:rPr>
          <w:rFonts w:ascii="Times New Roman"/>
          <w:b w:val="false"/>
          <w:i w:val="false"/>
          <w:color w:val="000000"/>
          <w:sz w:val="28"/>
        </w:rPr>
        <w:t>
      **** применяется для руководящих должностей</w:t>
      </w:r>
    </w:p>
    <w:bookmarkEnd w:id="325"/>
    <w:bookmarkStart w:name="z346" w:id="326"/>
    <w:p>
      <w:pPr>
        <w:spacing w:after="0"/>
        <w:ind w:left="0"/>
        <w:jc w:val="both"/>
      </w:pPr>
      <w:r>
        <w:rPr>
          <w:rFonts w:ascii="Times New Roman"/>
          <w:b w:val="false"/>
          <w:i w:val="false"/>
          <w:color w:val="000000"/>
          <w:sz w:val="28"/>
        </w:rPr>
        <w:t>
      Параметры оценки эссе (не более двухсот слов):</w:t>
      </w:r>
    </w:p>
    <w:bookmarkEnd w:id="326"/>
    <w:bookmarkStart w:name="z347" w:id="327"/>
    <w:p>
      <w:pPr>
        <w:spacing w:after="0"/>
        <w:ind w:left="0"/>
        <w:jc w:val="both"/>
      </w:pPr>
      <w:r>
        <w:rPr>
          <w:rFonts w:ascii="Times New Roman"/>
          <w:b w:val="false"/>
          <w:i w:val="false"/>
          <w:color w:val="000000"/>
          <w:sz w:val="28"/>
        </w:rPr>
        <w:t>
      0 баллов – кандидат не написал либо не раскрыл тему эссе (показывает незнание вопроса)</w:t>
      </w:r>
    </w:p>
    <w:bookmarkEnd w:id="327"/>
    <w:bookmarkStart w:name="z348" w:id="328"/>
    <w:p>
      <w:pPr>
        <w:spacing w:after="0"/>
        <w:ind w:left="0"/>
        <w:jc w:val="both"/>
      </w:pPr>
      <w:r>
        <w:rPr>
          <w:rFonts w:ascii="Times New Roman"/>
          <w:b w:val="false"/>
          <w:i w:val="false"/>
          <w:color w:val="000000"/>
          <w:sz w:val="28"/>
        </w:rPr>
        <w:t xml:space="preserve">
      1 – 2 балла – кандидат частично раскрыл тему эссе (обладает общими знаниями и пониманием соответствующей отрасли) </w:t>
      </w:r>
    </w:p>
    <w:bookmarkEnd w:id="328"/>
    <w:bookmarkStart w:name="z349" w:id="329"/>
    <w:p>
      <w:pPr>
        <w:spacing w:after="0"/>
        <w:ind w:left="0"/>
        <w:jc w:val="both"/>
      </w:pPr>
      <w:r>
        <w:rPr>
          <w:rFonts w:ascii="Times New Roman"/>
          <w:b w:val="false"/>
          <w:i w:val="false"/>
          <w:color w:val="000000"/>
          <w:sz w:val="28"/>
        </w:rPr>
        <w:t xml:space="preserve">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 </w:t>
      </w:r>
    </w:p>
    <w:bookmarkEnd w:id="329"/>
    <w:bookmarkStart w:name="z350" w:id="330"/>
    <w:p>
      <w:pPr>
        <w:spacing w:after="0"/>
        <w:ind w:left="0"/>
        <w:jc w:val="both"/>
      </w:pPr>
      <w:r>
        <w:rPr>
          <w:rFonts w:ascii="Times New Roman"/>
          <w:b w:val="false"/>
          <w:i w:val="false"/>
          <w:color w:val="000000"/>
          <w:sz w:val="28"/>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bookmarkEnd w:id="330"/>
    <w:bookmarkStart w:name="z351" w:id="331"/>
    <w:p>
      <w:pPr>
        <w:spacing w:after="0"/>
        <w:ind w:left="0"/>
        <w:jc w:val="both"/>
      </w:pPr>
      <w:r>
        <w:rPr>
          <w:rFonts w:ascii="Times New Roman"/>
          <w:b w:val="false"/>
          <w:i w:val="false"/>
          <w:color w:val="000000"/>
          <w:sz w:val="28"/>
        </w:rPr>
        <w:t>
      Профессиональный опыт:</w:t>
      </w:r>
    </w:p>
    <w:bookmarkEnd w:id="331"/>
    <w:bookmarkStart w:name="z352" w:id="332"/>
    <w:p>
      <w:pPr>
        <w:spacing w:after="0"/>
        <w:ind w:left="0"/>
        <w:jc w:val="both"/>
      </w:pPr>
      <w:r>
        <w:rPr>
          <w:rFonts w:ascii="Times New Roman"/>
          <w:b w:val="false"/>
          <w:i w:val="false"/>
          <w:color w:val="000000"/>
          <w:sz w:val="28"/>
        </w:rPr>
        <w:t>
      0 баллов – профессиональный опыт в областях, соответствующих функциональным направлениям должности, отсутствует</w:t>
      </w:r>
    </w:p>
    <w:bookmarkEnd w:id="332"/>
    <w:bookmarkStart w:name="z353" w:id="333"/>
    <w:p>
      <w:pPr>
        <w:spacing w:after="0"/>
        <w:ind w:left="0"/>
        <w:jc w:val="both"/>
      </w:pPr>
      <w:r>
        <w:rPr>
          <w:rFonts w:ascii="Times New Roman"/>
          <w:b w:val="false"/>
          <w:i w:val="false"/>
          <w:color w:val="000000"/>
          <w:sz w:val="28"/>
        </w:rPr>
        <w:t>
      1 балл – соответствующий профессиональный опыт до года</w:t>
      </w:r>
    </w:p>
    <w:bookmarkEnd w:id="333"/>
    <w:bookmarkStart w:name="z354" w:id="334"/>
    <w:p>
      <w:pPr>
        <w:spacing w:after="0"/>
        <w:ind w:left="0"/>
        <w:jc w:val="both"/>
      </w:pPr>
      <w:r>
        <w:rPr>
          <w:rFonts w:ascii="Times New Roman"/>
          <w:b w:val="false"/>
          <w:i w:val="false"/>
          <w:color w:val="000000"/>
          <w:sz w:val="28"/>
        </w:rPr>
        <w:t>
      2 балла – соответствующий профессиональный опыт от года до двух лет</w:t>
      </w:r>
    </w:p>
    <w:bookmarkEnd w:id="334"/>
    <w:bookmarkStart w:name="z355" w:id="335"/>
    <w:p>
      <w:pPr>
        <w:spacing w:after="0"/>
        <w:ind w:left="0"/>
        <w:jc w:val="both"/>
      </w:pPr>
      <w:r>
        <w:rPr>
          <w:rFonts w:ascii="Times New Roman"/>
          <w:b w:val="false"/>
          <w:i w:val="false"/>
          <w:color w:val="000000"/>
          <w:sz w:val="28"/>
        </w:rPr>
        <w:t>
      3 балла – соответствующий профессиональный опыт от двух до трех лет</w:t>
      </w:r>
    </w:p>
    <w:bookmarkEnd w:id="335"/>
    <w:bookmarkStart w:name="z356" w:id="336"/>
    <w:p>
      <w:pPr>
        <w:spacing w:after="0"/>
        <w:ind w:left="0"/>
        <w:jc w:val="both"/>
      </w:pPr>
      <w:r>
        <w:rPr>
          <w:rFonts w:ascii="Times New Roman"/>
          <w:b w:val="false"/>
          <w:i w:val="false"/>
          <w:color w:val="000000"/>
          <w:sz w:val="28"/>
        </w:rPr>
        <w:t>
      4 балла – соответствующий профессиональный опыт от трех до пяти лет</w:t>
      </w:r>
    </w:p>
    <w:bookmarkEnd w:id="336"/>
    <w:bookmarkStart w:name="z357" w:id="337"/>
    <w:p>
      <w:pPr>
        <w:spacing w:after="0"/>
        <w:ind w:left="0"/>
        <w:jc w:val="both"/>
      </w:pPr>
      <w:r>
        <w:rPr>
          <w:rFonts w:ascii="Times New Roman"/>
          <w:b w:val="false"/>
          <w:i w:val="false"/>
          <w:color w:val="000000"/>
          <w:sz w:val="28"/>
        </w:rPr>
        <w:t>
      5 баллов – соответствующий профессиональный опыт пять и более лет</w:t>
      </w:r>
    </w:p>
    <w:bookmarkEnd w:id="337"/>
    <w:bookmarkStart w:name="z358" w:id="338"/>
    <w:p>
      <w:pPr>
        <w:spacing w:after="0"/>
        <w:ind w:left="0"/>
        <w:jc w:val="both"/>
      </w:pPr>
      <w:r>
        <w:rPr>
          <w:rFonts w:ascii="Times New Roman"/>
          <w:b w:val="false"/>
          <w:i w:val="false"/>
          <w:color w:val="000000"/>
          <w:sz w:val="28"/>
        </w:rPr>
        <w:t>
      Уровень образования:</w:t>
      </w:r>
    </w:p>
    <w:bookmarkEnd w:id="338"/>
    <w:bookmarkStart w:name="z359" w:id="339"/>
    <w:p>
      <w:pPr>
        <w:spacing w:after="0"/>
        <w:ind w:left="0"/>
        <w:jc w:val="both"/>
      </w:pPr>
      <w:r>
        <w:rPr>
          <w:rFonts w:ascii="Times New Roman"/>
          <w:b w:val="false"/>
          <w:i w:val="false"/>
          <w:color w:val="000000"/>
          <w:sz w:val="28"/>
        </w:rPr>
        <w:t>
      1 балла – соответствует образованию</w:t>
      </w:r>
    </w:p>
    <w:bookmarkEnd w:id="339"/>
    <w:bookmarkStart w:name="z360" w:id="340"/>
    <w:p>
      <w:pPr>
        <w:spacing w:after="0"/>
        <w:ind w:left="0"/>
        <w:jc w:val="both"/>
      </w:pPr>
      <w:r>
        <w:rPr>
          <w:rFonts w:ascii="Times New Roman"/>
          <w:b w:val="false"/>
          <w:i w:val="false"/>
          <w:color w:val="000000"/>
          <w:sz w:val="28"/>
        </w:rPr>
        <w:t>
      2 балла – магистр в соответствующей сфере</w:t>
      </w:r>
    </w:p>
    <w:bookmarkEnd w:id="340"/>
    <w:bookmarkStart w:name="z361" w:id="341"/>
    <w:p>
      <w:pPr>
        <w:spacing w:after="0"/>
        <w:ind w:left="0"/>
        <w:jc w:val="both"/>
      </w:pPr>
      <w:r>
        <w:rPr>
          <w:rFonts w:ascii="Times New Roman"/>
          <w:b w:val="false"/>
          <w:i w:val="false"/>
          <w:color w:val="000000"/>
          <w:sz w:val="28"/>
        </w:rPr>
        <w:t>
      3 балла – доктор PhD в соответствующей сфере</w:t>
      </w:r>
    </w:p>
    <w:bookmarkEnd w:id="341"/>
    <w:bookmarkStart w:name="z362" w:id="342"/>
    <w:p>
      <w:pPr>
        <w:spacing w:after="0"/>
        <w:ind w:left="0"/>
        <w:jc w:val="both"/>
      </w:pPr>
      <w:r>
        <w:rPr>
          <w:rFonts w:ascii="Times New Roman"/>
          <w:b w:val="false"/>
          <w:i w:val="false"/>
          <w:color w:val="000000"/>
          <w:sz w:val="28"/>
        </w:rPr>
        <w:t>
      4 балла – есть научная степень кандидата наук в соответствующей сфере</w:t>
      </w:r>
    </w:p>
    <w:bookmarkEnd w:id="342"/>
    <w:bookmarkStart w:name="z363" w:id="343"/>
    <w:p>
      <w:pPr>
        <w:spacing w:after="0"/>
        <w:ind w:left="0"/>
        <w:jc w:val="both"/>
      </w:pPr>
      <w:r>
        <w:rPr>
          <w:rFonts w:ascii="Times New Roman"/>
          <w:b w:val="false"/>
          <w:i w:val="false"/>
          <w:color w:val="000000"/>
          <w:sz w:val="28"/>
        </w:rPr>
        <w:t>
      5 баллов – есть научная степень доктора наук в соответствующей сфере</w:t>
      </w:r>
    </w:p>
    <w:bookmarkEnd w:id="343"/>
    <w:bookmarkStart w:name="z364" w:id="344"/>
    <w:p>
      <w:pPr>
        <w:spacing w:after="0"/>
        <w:ind w:left="0"/>
        <w:jc w:val="both"/>
      </w:pPr>
      <w:r>
        <w:rPr>
          <w:rFonts w:ascii="Times New Roman"/>
          <w:b w:val="false"/>
          <w:i w:val="false"/>
          <w:color w:val="000000"/>
          <w:sz w:val="28"/>
        </w:rPr>
        <w:t>
      Управленческие навыки:</w:t>
      </w:r>
    </w:p>
    <w:bookmarkEnd w:id="344"/>
    <w:bookmarkStart w:name="z365" w:id="345"/>
    <w:p>
      <w:pPr>
        <w:spacing w:after="0"/>
        <w:ind w:left="0"/>
        <w:jc w:val="both"/>
      </w:pPr>
      <w:r>
        <w:rPr>
          <w:rFonts w:ascii="Times New Roman"/>
          <w:b w:val="false"/>
          <w:i w:val="false"/>
          <w:color w:val="000000"/>
          <w:sz w:val="28"/>
        </w:rPr>
        <w:t>
      0 баллов – опыт работы на руководящих должностях отсутствует</w:t>
      </w:r>
    </w:p>
    <w:bookmarkEnd w:id="345"/>
    <w:bookmarkStart w:name="z366" w:id="346"/>
    <w:p>
      <w:pPr>
        <w:spacing w:after="0"/>
        <w:ind w:left="0"/>
        <w:jc w:val="both"/>
      </w:pPr>
      <w:r>
        <w:rPr>
          <w:rFonts w:ascii="Times New Roman"/>
          <w:b w:val="false"/>
          <w:i w:val="false"/>
          <w:color w:val="000000"/>
          <w:sz w:val="28"/>
        </w:rPr>
        <w:t>
      1 балл – опыт работы на руководящих должностях составляет до трех лет</w:t>
      </w:r>
    </w:p>
    <w:bookmarkEnd w:id="346"/>
    <w:bookmarkStart w:name="z367" w:id="347"/>
    <w:p>
      <w:pPr>
        <w:spacing w:after="0"/>
        <w:ind w:left="0"/>
        <w:jc w:val="both"/>
      </w:pPr>
      <w:r>
        <w:rPr>
          <w:rFonts w:ascii="Times New Roman"/>
          <w:b w:val="false"/>
          <w:i w:val="false"/>
          <w:color w:val="000000"/>
          <w:sz w:val="28"/>
        </w:rPr>
        <w:t>
      2 балла – опыт работы на руководящих должностях составляет от трех до четырех лет</w:t>
      </w:r>
    </w:p>
    <w:bookmarkEnd w:id="347"/>
    <w:bookmarkStart w:name="z368" w:id="348"/>
    <w:p>
      <w:pPr>
        <w:spacing w:after="0"/>
        <w:ind w:left="0"/>
        <w:jc w:val="both"/>
      </w:pPr>
      <w:r>
        <w:rPr>
          <w:rFonts w:ascii="Times New Roman"/>
          <w:b w:val="false"/>
          <w:i w:val="false"/>
          <w:color w:val="000000"/>
          <w:sz w:val="28"/>
        </w:rPr>
        <w:t>
      3 балла – опыт работы на руководящих должностях составляет от четырех до пяти лет</w:t>
      </w:r>
    </w:p>
    <w:bookmarkEnd w:id="348"/>
    <w:bookmarkStart w:name="z369" w:id="349"/>
    <w:p>
      <w:pPr>
        <w:spacing w:after="0"/>
        <w:ind w:left="0"/>
        <w:jc w:val="both"/>
      </w:pPr>
      <w:r>
        <w:rPr>
          <w:rFonts w:ascii="Times New Roman"/>
          <w:b w:val="false"/>
          <w:i w:val="false"/>
          <w:color w:val="000000"/>
          <w:sz w:val="28"/>
        </w:rPr>
        <w:t>
      4 балла – опыт работы на руководящих должностях составляет от пяти до шести лет</w:t>
      </w:r>
    </w:p>
    <w:bookmarkEnd w:id="349"/>
    <w:bookmarkStart w:name="z370" w:id="350"/>
    <w:p>
      <w:pPr>
        <w:spacing w:after="0"/>
        <w:ind w:left="0"/>
        <w:jc w:val="both"/>
      </w:pPr>
      <w:r>
        <w:rPr>
          <w:rFonts w:ascii="Times New Roman"/>
          <w:b w:val="false"/>
          <w:i w:val="false"/>
          <w:color w:val="000000"/>
          <w:sz w:val="28"/>
        </w:rPr>
        <w:t>
      5 баллов – опыт работы на руководящих должностях составляет шесть и более лет</w:t>
      </w:r>
    </w:p>
    <w:bookmarkEnd w:id="350"/>
    <w:bookmarkStart w:name="z371" w:id="351"/>
    <w:p>
      <w:pPr>
        <w:spacing w:after="0"/>
        <w:ind w:left="0"/>
        <w:jc w:val="both"/>
      </w:pPr>
      <w:r>
        <w:rPr>
          <w:rFonts w:ascii="Times New Roman"/>
          <w:b w:val="false"/>
          <w:i w:val="false"/>
          <w:color w:val="000000"/>
          <w:sz w:val="28"/>
        </w:rPr>
        <w:t>
      Коммуникативные навыки:</w:t>
      </w:r>
    </w:p>
    <w:bookmarkEnd w:id="351"/>
    <w:bookmarkStart w:name="z372" w:id="352"/>
    <w:p>
      <w:pPr>
        <w:spacing w:after="0"/>
        <w:ind w:left="0"/>
        <w:jc w:val="both"/>
      </w:pPr>
      <w:r>
        <w:rPr>
          <w:rFonts w:ascii="Times New Roman"/>
          <w:b w:val="false"/>
          <w:i w:val="false"/>
          <w:color w:val="000000"/>
          <w:sz w:val="28"/>
        </w:rPr>
        <w:t xml:space="preserve">
      0 баллов – кандидат не показал способности вести беседу </w:t>
      </w:r>
    </w:p>
    <w:bookmarkEnd w:id="352"/>
    <w:bookmarkStart w:name="z373" w:id="353"/>
    <w:p>
      <w:pPr>
        <w:spacing w:after="0"/>
        <w:ind w:left="0"/>
        <w:jc w:val="both"/>
      </w:pPr>
      <w:r>
        <w:rPr>
          <w:rFonts w:ascii="Times New Roman"/>
          <w:b w:val="false"/>
          <w:i w:val="false"/>
          <w:color w:val="000000"/>
          <w:sz w:val="28"/>
        </w:rPr>
        <w:t>
      1 балл – кандидат ведет беседу скованно, не реагирует на наводящие вопросы</w:t>
      </w:r>
    </w:p>
    <w:bookmarkEnd w:id="353"/>
    <w:bookmarkStart w:name="z374" w:id="354"/>
    <w:p>
      <w:pPr>
        <w:spacing w:after="0"/>
        <w:ind w:left="0"/>
        <w:jc w:val="both"/>
      </w:pPr>
      <w:r>
        <w:rPr>
          <w:rFonts w:ascii="Times New Roman"/>
          <w:b w:val="false"/>
          <w:i w:val="false"/>
          <w:color w:val="000000"/>
          <w:sz w:val="28"/>
        </w:rPr>
        <w:t xml:space="preserve">
      2 – 3 балла – кандидат ведет беседу скованно, но реагирует на наводящие вопросы </w:t>
      </w:r>
    </w:p>
    <w:bookmarkEnd w:id="354"/>
    <w:bookmarkStart w:name="z375" w:id="355"/>
    <w:p>
      <w:pPr>
        <w:spacing w:after="0"/>
        <w:ind w:left="0"/>
        <w:jc w:val="both"/>
      </w:pPr>
      <w:r>
        <w:rPr>
          <w:rFonts w:ascii="Times New Roman"/>
          <w:b w:val="false"/>
          <w:i w:val="false"/>
          <w:color w:val="000000"/>
          <w:sz w:val="28"/>
        </w:rPr>
        <w:t>
      4 балла – кандидат достаточно легко ведет беседу по профессиональной тематике, но теряет логику рассуждений при ситуационных и мотивационных вопросах</w:t>
      </w:r>
    </w:p>
    <w:bookmarkEnd w:id="355"/>
    <w:bookmarkStart w:name="z376" w:id="356"/>
    <w:p>
      <w:pPr>
        <w:spacing w:after="0"/>
        <w:ind w:left="0"/>
        <w:jc w:val="both"/>
      </w:pPr>
      <w:r>
        <w:rPr>
          <w:rFonts w:ascii="Times New Roman"/>
          <w:b w:val="false"/>
          <w:i w:val="false"/>
          <w:color w:val="000000"/>
          <w:sz w:val="28"/>
        </w:rPr>
        <w:t>
      5 баллов – кандидат свободно ведет беседу по профессиональной</w:t>
      </w:r>
    </w:p>
    <w:bookmarkEnd w:id="356"/>
    <w:bookmarkStart w:name="z377" w:id="357"/>
    <w:p>
      <w:pPr>
        <w:spacing w:after="0"/>
        <w:ind w:left="0"/>
        <w:jc w:val="both"/>
      </w:pPr>
      <w:r>
        <w:rPr>
          <w:rFonts w:ascii="Times New Roman"/>
          <w:b w:val="false"/>
          <w:i w:val="false"/>
          <w:color w:val="000000"/>
          <w:sz w:val="28"/>
        </w:rPr>
        <w:t>
      тематике, легко реагирует на вопросы на любую тему</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380" w:id="358"/>
    <w:p>
      <w:pPr>
        <w:spacing w:after="0"/>
        <w:ind w:left="0"/>
        <w:jc w:val="left"/>
      </w:pPr>
      <w:r>
        <w:rPr>
          <w:rFonts w:ascii="Times New Roman"/>
          <w:b/>
          <w:i w:val="false"/>
          <w:color w:val="000000"/>
        </w:rPr>
        <w:t xml:space="preserve">                                            РАСПИСКА</w:t>
      </w:r>
    </w:p>
    <w:bookmarkEnd w:id="358"/>
    <w:bookmarkStart w:name="z381" w:id="359"/>
    <w:p>
      <w:pPr>
        <w:spacing w:after="0"/>
        <w:ind w:left="0"/>
        <w:jc w:val="both"/>
      </w:pPr>
      <w:r>
        <w:rPr>
          <w:rFonts w:ascii="Times New Roman"/>
          <w:b w:val="false"/>
          <w:i w:val="false"/>
          <w:color w:val="000000"/>
          <w:sz w:val="28"/>
        </w:rPr>
        <w:t>
      Принято заявление от кандидата ___________________________________________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к участию в конкурсах на занятие вакантных административных государственных должностей:</w:t>
      </w:r>
    </w:p>
    <w:bookmarkEnd w:id="359"/>
    <w:bookmarkStart w:name="z382" w:id="360"/>
    <w:p>
      <w:pPr>
        <w:spacing w:after="0"/>
        <w:ind w:left="0"/>
        <w:jc w:val="both"/>
      </w:pPr>
      <w:r>
        <w:rPr>
          <w:rFonts w:ascii="Times New Roman"/>
          <w:b w:val="false"/>
          <w:i w:val="false"/>
          <w:color w:val="000000"/>
          <w:sz w:val="28"/>
        </w:rPr>
        <w:t>
      _________________________________________________</w:t>
      </w:r>
    </w:p>
    <w:bookmarkEnd w:id="360"/>
    <w:bookmarkStart w:name="z383" w:id="361"/>
    <w:p>
      <w:pPr>
        <w:spacing w:after="0"/>
        <w:ind w:left="0"/>
        <w:jc w:val="both"/>
      </w:pPr>
      <w:r>
        <w:rPr>
          <w:rFonts w:ascii="Times New Roman"/>
          <w:b w:val="false"/>
          <w:i w:val="false"/>
          <w:color w:val="000000"/>
          <w:sz w:val="28"/>
        </w:rPr>
        <w:t>
      _________________________________________________</w:t>
      </w:r>
    </w:p>
    <w:bookmarkEnd w:id="361"/>
    <w:bookmarkStart w:name="z384" w:id="362"/>
    <w:p>
      <w:pPr>
        <w:spacing w:after="0"/>
        <w:ind w:left="0"/>
        <w:jc w:val="both"/>
      </w:pPr>
      <w:r>
        <w:rPr>
          <w:rFonts w:ascii="Times New Roman"/>
          <w:b w:val="false"/>
          <w:i w:val="false"/>
          <w:color w:val="000000"/>
          <w:sz w:val="28"/>
        </w:rPr>
        <w:t>
      _________________________________________________</w:t>
      </w:r>
    </w:p>
    <w:bookmarkEnd w:id="362"/>
    <w:bookmarkStart w:name="z385" w:id="363"/>
    <w:p>
      <w:pPr>
        <w:spacing w:after="0"/>
        <w:ind w:left="0"/>
        <w:jc w:val="both"/>
      </w:pPr>
      <w:r>
        <w:rPr>
          <w:rFonts w:ascii="Times New Roman"/>
          <w:b w:val="false"/>
          <w:i w:val="false"/>
          <w:color w:val="000000"/>
          <w:sz w:val="28"/>
        </w:rPr>
        <w:t>
      Прилагаемые документы к принятому заявлению:</w:t>
      </w:r>
    </w:p>
    <w:bookmarkEnd w:id="363"/>
    <w:bookmarkStart w:name="z386" w:id="364"/>
    <w:p>
      <w:pPr>
        <w:spacing w:after="0"/>
        <w:ind w:left="0"/>
        <w:jc w:val="both"/>
      </w:pPr>
      <w:r>
        <w:rPr>
          <w:rFonts w:ascii="Times New Roman"/>
          <w:b w:val="false"/>
          <w:i w:val="false"/>
          <w:color w:val="000000"/>
          <w:sz w:val="28"/>
        </w:rPr>
        <w:t>
      _________________________________________________</w:t>
      </w:r>
    </w:p>
    <w:bookmarkEnd w:id="364"/>
    <w:bookmarkStart w:name="z387" w:id="365"/>
    <w:p>
      <w:pPr>
        <w:spacing w:after="0"/>
        <w:ind w:left="0"/>
        <w:jc w:val="both"/>
      </w:pPr>
      <w:r>
        <w:rPr>
          <w:rFonts w:ascii="Times New Roman"/>
          <w:b w:val="false"/>
          <w:i w:val="false"/>
          <w:color w:val="000000"/>
          <w:sz w:val="28"/>
        </w:rPr>
        <w:t>
      _________________________________________________</w:t>
      </w:r>
    </w:p>
    <w:bookmarkEnd w:id="365"/>
    <w:bookmarkStart w:name="z388" w:id="366"/>
    <w:p>
      <w:pPr>
        <w:spacing w:after="0"/>
        <w:ind w:left="0"/>
        <w:jc w:val="both"/>
      </w:pPr>
      <w:r>
        <w:rPr>
          <w:rFonts w:ascii="Times New Roman"/>
          <w:b w:val="false"/>
          <w:i w:val="false"/>
          <w:color w:val="000000"/>
          <w:sz w:val="28"/>
        </w:rPr>
        <w:t>
      _________________________________________________</w:t>
      </w:r>
    </w:p>
    <w:bookmarkEnd w:id="366"/>
    <w:bookmarkStart w:name="z389" w:id="36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 службы управления персоналом)</w:t>
      </w:r>
    </w:p>
    <w:bookmarkEnd w:id="367"/>
    <w:bookmarkStart w:name="z390" w:id="368"/>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(подпись)</w:t>
      </w:r>
    </w:p>
    <w:bookmarkEnd w:id="368"/>
    <w:bookmarkStart w:name="z391" w:id="369"/>
    <w:p>
      <w:pPr>
        <w:spacing w:after="0"/>
        <w:ind w:left="0"/>
        <w:jc w:val="both"/>
      </w:pPr>
      <w:r>
        <w:rPr>
          <w:rFonts w:ascii="Times New Roman"/>
          <w:b w:val="false"/>
          <w:i w:val="false"/>
          <w:color w:val="000000"/>
          <w:sz w:val="28"/>
        </w:rPr>
        <w:t>
      "____" _______________ 20__ г.</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70"/>
    <w:p>
      <w:pPr>
        <w:spacing w:after="0"/>
        <w:ind w:left="0"/>
        <w:jc w:val="left"/>
      </w:pPr>
      <w:r>
        <w:rPr>
          <w:rFonts w:ascii="Times New Roman"/>
          <w:b/>
          <w:i w:val="false"/>
          <w:color w:val="000000"/>
        </w:rPr>
        <w:t xml:space="preserve"> РЕШЕНИЕ</w:t>
      </w:r>
      <w:r>
        <w:br/>
      </w:r>
      <w:r>
        <w:rPr>
          <w:rFonts w:ascii="Times New Roman"/>
          <w:b/>
          <w:i w:val="false"/>
          <w:color w:val="000000"/>
        </w:rPr>
        <w:t>о допуске участников конкурса к собеседованию</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520"/>
        <w:gridCol w:w="3995"/>
        <w:gridCol w:w="5440"/>
        <w:gridCol w:w="847"/>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 (а) /  не допущен (а))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недопущения</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371"/>
    <w:p>
      <w:pPr>
        <w:spacing w:after="0"/>
        <w:ind w:left="0"/>
        <w:jc w:val="both"/>
      </w:pPr>
      <w:r>
        <w:rPr>
          <w:rFonts w:ascii="Times New Roman"/>
          <w:b w:val="false"/>
          <w:i w:val="false"/>
          <w:color w:val="000000"/>
          <w:sz w:val="28"/>
        </w:rPr>
        <w:t>
      ______________________________________________________________________________</w:t>
      </w:r>
    </w:p>
    <w:bookmarkEnd w:id="371"/>
    <w:bookmarkStart w:name="z396" w:id="372"/>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73"/>
    <w:p>
      <w:pPr>
        <w:spacing w:after="0"/>
        <w:ind w:left="0"/>
        <w:jc w:val="left"/>
      </w:pPr>
      <w:r>
        <w:rPr>
          <w:rFonts w:ascii="Times New Roman"/>
          <w:b/>
          <w:i w:val="false"/>
          <w:color w:val="000000"/>
        </w:rPr>
        <w:t xml:space="preserve"> ГРАФИК</w:t>
      </w:r>
      <w:r>
        <w:br/>
      </w:r>
      <w:r>
        <w:rPr>
          <w:rFonts w:ascii="Times New Roman"/>
          <w:b/>
          <w:i w:val="false"/>
          <w:color w:val="000000"/>
        </w:rPr>
        <w:t>проведения собеседования и эссе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83"/>
        <w:gridCol w:w="4480"/>
        <w:gridCol w:w="2778"/>
        <w:gridCol w:w="2779"/>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собеседования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эссе</w:t>
            </w:r>
          </w:p>
        </w:tc>
      </w:tr>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374"/>
    <w:p>
      <w:pPr>
        <w:spacing w:after="0"/>
        <w:ind w:left="0"/>
        <w:jc w:val="both"/>
      </w:pPr>
      <w:r>
        <w:rPr>
          <w:rFonts w:ascii="Times New Roman"/>
          <w:b w:val="false"/>
          <w:i w:val="false"/>
          <w:color w:val="000000"/>
          <w:sz w:val="28"/>
        </w:rPr>
        <w:t>
      ______________________________________________________________________________</w:t>
      </w:r>
    </w:p>
    <w:bookmarkEnd w:id="374"/>
    <w:bookmarkStart w:name="z401" w:id="375"/>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bookmarkEnd w:id="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