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a553" w14:textId="51aa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24 марта 2016 года № 291 "Об утверждении Инструкции по выдаче документов, удостоверяющих личность, в ускоренном порядке"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февраля 2020 года № 177. Зарегистрирован в Министерстве юстиции Республики Казахстан 6 марта 2020 года № 20092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24 марта 2016 года № 291 "Об утверждении Инструкции по выдаче документов, удостоверяющих личность, в ускоренном порядке" (зарегистрирован в Реестре государственной регистрации нормативных правовых актов под № 13651, опубликован 13 мая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