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dae1" w14:textId="d8dd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марта 2020 года № 80. Зарегистрирован в Министерстве юстиции Республики Казахстан 10 марта 2020 года № 20100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 (зарегистрирован в Реестре государственной регистрации нормативных правовых актов № 16949, опубликован 6 июня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земельных участков, не используемых в соответствующих целях или используемых с нарушением законодательства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контролю за использованием и охраной земель – структурное подразделение местных исполнительных органов области, города республиканского значения, столицы, осуществляющее государственный контроль за использованием и охраной земель;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государственных доходов – государственный орган,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 и раскрытию административных правонарушений, отнесенных законодательством Республики Казахстан к ведению этого органа, а также выполняющий иные полномочия, предусмотренные законодательством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регистрирующий орган – Государственная корпорация "Правительство для граждан", осуществляющая государственную регистрацию по месту нахождения недвижимого имущества.";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Источниками информации для мониторинга земель служат результаты систематических наблюдений, наземных съемок, обследований, инвентаризаций, материалы государственного контроля за использованием и охраной земель, архивные данные, данные дистанционного зондирования земель, сведения, полученные из государственных информационных систем и электронных информационных ресурсов, а также другие сведения о качественном состоянии земель.";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Мониторинг осуществляется уполномоченным органом по земельным отношениям по результатам: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инвентаризации земель, проводимой по инициативе местного исполнительного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комплексного обследования земель, проведенного рабочей группой, созданной местным исполнительным органом;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анализа информации из государственного градостроительного кадастра о строящихся (намечаемых к строительству) объектах на выделенных под строительство земельных участках;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мониторинга строящихся (намечаемых к строительству) объектов и комплексов (в том числе с использованием официального интернет-ресурса www.moa.gov.kz);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получения информации из правового кадастра о государственной регистрации прав на недвижимое имущество.";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8-1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Срок для принятия мер по использованию земельного участка по назначению устанавливается один год, а по устранению нарушений законодательства Республики Казахстан – три месяца с момента выявления факта неиспользования земельного участка по назначению либо нарушения законодательства Республики Казахстан.".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