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9f33" w14:textId="a539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10 марта 2020 года № 239. Зарегистрирован в Министерстве юстиции Республики Казахстан 10 марта 2020 года № 20101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6"/>
    <w:bookmarkStart w:name="z11" w:id="7"/>
    <w:p>
      <w:pPr>
        <w:spacing w:after="0"/>
        <w:ind w:left="0"/>
        <w:jc w:val="both"/>
      </w:pPr>
      <w:r>
        <w:rPr>
          <w:rFonts w:ascii="Times New Roman"/>
          <w:b w:val="false"/>
          <w:i w:val="false"/>
          <w:color w:val="000000"/>
          <w:sz w:val="28"/>
        </w:rPr>
        <w:t>
      наименование бюджетной программы 001 "Услуги по реализации государственной политики в сфере сельского хозяйства, труда, жилищного фонда, государственного архитектурно-строительного контроля, контроля за использованием и охраной земель на местном уровне" изложить в следующей редакции:</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сфере сельского хозяйства, труда, государственного архитектурно-строительного контроля, контроля за использованием и охраной земель на местном уровне";</w:t>
      </w:r>
    </w:p>
    <w:bookmarkEnd w:id="8"/>
    <w:bookmarkStart w:name="z13" w:id="9"/>
    <w:p>
      <w:pPr>
        <w:spacing w:after="0"/>
        <w:ind w:left="0"/>
        <w:jc w:val="both"/>
      </w:pPr>
      <w:r>
        <w:rPr>
          <w:rFonts w:ascii="Times New Roman"/>
          <w:b w:val="false"/>
          <w:i w:val="false"/>
          <w:color w:val="000000"/>
          <w:sz w:val="28"/>
        </w:rPr>
        <w:t>
      дополнить бюджетной программой 005 с бюджетными подпрограммами 011 и 015 следующего содержания:</w:t>
      </w:r>
    </w:p>
    <w:bookmarkEnd w:id="9"/>
    <w:bookmarkStart w:name="z14" w:id="10"/>
    <w:p>
      <w:pPr>
        <w:spacing w:after="0"/>
        <w:ind w:left="0"/>
        <w:jc w:val="both"/>
      </w:pPr>
      <w:r>
        <w:rPr>
          <w:rFonts w:ascii="Times New Roman"/>
          <w:b w:val="false"/>
          <w:i w:val="false"/>
          <w:color w:val="000000"/>
          <w:sz w:val="28"/>
        </w:rPr>
        <w:t>
      "005 Услуги по организации взаимодействия населения с государственными органами, коммунальными предприятиями и организациями по вопросам обеспечения жизнедеятельности и безопасности населения</w:t>
      </w:r>
    </w:p>
    <w:bookmarkEnd w:id="10"/>
    <w:bookmarkStart w:name="z15" w:id="11"/>
    <w:p>
      <w:pPr>
        <w:spacing w:after="0"/>
        <w:ind w:left="0"/>
        <w:jc w:val="both"/>
      </w:pPr>
      <w:r>
        <w:rPr>
          <w:rFonts w:ascii="Times New Roman"/>
          <w:b w:val="false"/>
          <w:i w:val="false"/>
          <w:color w:val="000000"/>
          <w:sz w:val="28"/>
        </w:rPr>
        <w:t>
      011 За счет трансфертов из республиканского бюджета</w:t>
      </w:r>
    </w:p>
    <w:bookmarkEnd w:id="11"/>
    <w:bookmarkStart w:name="z16" w:id="12"/>
    <w:p>
      <w:pPr>
        <w:spacing w:after="0"/>
        <w:ind w:left="0"/>
        <w:jc w:val="both"/>
      </w:pPr>
      <w:r>
        <w:rPr>
          <w:rFonts w:ascii="Times New Roman"/>
          <w:b w:val="false"/>
          <w:i w:val="false"/>
          <w:color w:val="000000"/>
          <w:sz w:val="28"/>
        </w:rPr>
        <w:t>
      015 За счет средств местного бюджета";</w:t>
      </w:r>
    </w:p>
    <w:bookmarkEnd w:id="12"/>
    <w:bookmarkStart w:name="z17" w:id="13"/>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3"/>
    <w:bookmarkStart w:name="z18" w:id="14"/>
    <w:p>
      <w:pPr>
        <w:spacing w:after="0"/>
        <w:ind w:left="0"/>
        <w:jc w:val="both"/>
      </w:pPr>
      <w:r>
        <w:rPr>
          <w:rFonts w:ascii="Times New Roman"/>
          <w:b w:val="false"/>
          <w:i w:val="false"/>
          <w:color w:val="000000"/>
          <w:sz w:val="28"/>
        </w:rPr>
        <w:t>
      бюджетную программу 015 "Эксплуатация, обслуживание и обеспечение коммунального имущества и имущества подведомственных организаций акимата города" с бюджетными подпрограммами 011 "За счет трансфертов из республиканского бюджета" и 015 "За счет средств местного бюджета" исключить;</w:t>
      </w:r>
    </w:p>
    <w:bookmarkEnd w:id="14"/>
    <w:bookmarkStart w:name="z19" w:id="15"/>
    <w:p>
      <w:pPr>
        <w:spacing w:after="0"/>
        <w:ind w:left="0"/>
        <w:jc w:val="both"/>
      </w:pPr>
      <w:r>
        <w:rPr>
          <w:rFonts w:ascii="Times New Roman"/>
          <w:b w:val="false"/>
          <w:i w:val="false"/>
          <w:color w:val="000000"/>
          <w:sz w:val="28"/>
        </w:rPr>
        <w:t>
      дополнить администратором бюджетных программ 369 с бюджетными программами 001, 003, 004 и 005 и с бюджетными подпрограммами 011 и 015 следующего содержания:</w:t>
      </w:r>
    </w:p>
    <w:bookmarkEnd w:id="15"/>
    <w:bookmarkStart w:name="z20" w:id="16"/>
    <w:p>
      <w:pPr>
        <w:spacing w:after="0"/>
        <w:ind w:left="0"/>
        <w:jc w:val="both"/>
      </w:pPr>
      <w:r>
        <w:rPr>
          <w:rFonts w:ascii="Times New Roman"/>
          <w:b w:val="false"/>
          <w:i w:val="false"/>
          <w:color w:val="000000"/>
          <w:sz w:val="28"/>
        </w:rPr>
        <w:t>
      "369 Управление по делам религии города республиканского значения, столицы</w:t>
      </w:r>
    </w:p>
    <w:bookmarkEnd w:id="16"/>
    <w:bookmarkStart w:name="z21" w:id="17"/>
    <w:p>
      <w:pPr>
        <w:spacing w:after="0"/>
        <w:ind w:left="0"/>
        <w:jc w:val="both"/>
      </w:pPr>
      <w:r>
        <w:rPr>
          <w:rFonts w:ascii="Times New Roman"/>
          <w:b w:val="false"/>
          <w:i w:val="false"/>
          <w:color w:val="000000"/>
          <w:sz w:val="28"/>
        </w:rPr>
        <w:t>
      001 Услуги по реализации государственной политики в области религиозной деятельности на местном уровне</w:t>
      </w:r>
    </w:p>
    <w:bookmarkEnd w:id="17"/>
    <w:bookmarkStart w:name="z22" w:id="18"/>
    <w:p>
      <w:pPr>
        <w:spacing w:after="0"/>
        <w:ind w:left="0"/>
        <w:jc w:val="both"/>
      </w:pPr>
      <w:r>
        <w:rPr>
          <w:rFonts w:ascii="Times New Roman"/>
          <w:b w:val="false"/>
          <w:i w:val="false"/>
          <w:color w:val="000000"/>
          <w:sz w:val="28"/>
        </w:rPr>
        <w:t>
      011 За счет трансфертов из республиканского бюджета</w:t>
      </w:r>
    </w:p>
    <w:bookmarkEnd w:id="18"/>
    <w:bookmarkStart w:name="z23" w:id="19"/>
    <w:p>
      <w:pPr>
        <w:spacing w:after="0"/>
        <w:ind w:left="0"/>
        <w:jc w:val="both"/>
      </w:pPr>
      <w:r>
        <w:rPr>
          <w:rFonts w:ascii="Times New Roman"/>
          <w:b w:val="false"/>
          <w:i w:val="false"/>
          <w:color w:val="000000"/>
          <w:sz w:val="28"/>
        </w:rPr>
        <w:t>
      015 За счет средств местного бюджета</w:t>
      </w:r>
    </w:p>
    <w:bookmarkEnd w:id="19"/>
    <w:bookmarkStart w:name="z24" w:id="20"/>
    <w:p>
      <w:pPr>
        <w:spacing w:after="0"/>
        <w:ind w:left="0"/>
        <w:jc w:val="both"/>
      </w:pPr>
      <w:r>
        <w:rPr>
          <w:rFonts w:ascii="Times New Roman"/>
          <w:b w:val="false"/>
          <w:i w:val="false"/>
          <w:color w:val="000000"/>
          <w:sz w:val="28"/>
        </w:rPr>
        <w:t>
      003 Капитальные расходы государственного органа</w:t>
      </w:r>
    </w:p>
    <w:bookmarkEnd w:id="20"/>
    <w:bookmarkStart w:name="z25" w:id="21"/>
    <w:p>
      <w:pPr>
        <w:spacing w:after="0"/>
        <w:ind w:left="0"/>
        <w:jc w:val="both"/>
      </w:pPr>
      <w:r>
        <w:rPr>
          <w:rFonts w:ascii="Times New Roman"/>
          <w:b w:val="false"/>
          <w:i w:val="false"/>
          <w:color w:val="000000"/>
          <w:sz w:val="28"/>
        </w:rPr>
        <w:t>
      011 За счет трансфертов из республиканского бюджета</w:t>
      </w:r>
    </w:p>
    <w:bookmarkEnd w:id="21"/>
    <w:bookmarkStart w:name="z26" w:id="22"/>
    <w:p>
      <w:pPr>
        <w:spacing w:after="0"/>
        <w:ind w:left="0"/>
        <w:jc w:val="both"/>
      </w:pPr>
      <w:r>
        <w:rPr>
          <w:rFonts w:ascii="Times New Roman"/>
          <w:b w:val="false"/>
          <w:i w:val="false"/>
          <w:color w:val="000000"/>
          <w:sz w:val="28"/>
        </w:rPr>
        <w:t>
      015 За счет средств местного бюджета</w:t>
      </w:r>
    </w:p>
    <w:bookmarkEnd w:id="22"/>
    <w:bookmarkStart w:name="z27" w:id="23"/>
    <w:p>
      <w:pPr>
        <w:spacing w:after="0"/>
        <w:ind w:left="0"/>
        <w:jc w:val="both"/>
      </w:pPr>
      <w:r>
        <w:rPr>
          <w:rFonts w:ascii="Times New Roman"/>
          <w:b w:val="false"/>
          <w:i w:val="false"/>
          <w:color w:val="000000"/>
          <w:sz w:val="28"/>
        </w:rPr>
        <w:t>
      004 Капитальные расходы подведомственных государственных учреждений и организаций</w:t>
      </w:r>
    </w:p>
    <w:bookmarkEnd w:id="23"/>
    <w:bookmarkStart w:name="z28" w:id="24"/>
    <w:p>
      <w:pPr>
        <w:spacing w:after="0"/>
        <w:ind w:left="0"/>
        <w:jc w:val="both"/>
      </w:pPr>
      <w:r>
        <w:rPr>
          <w:rFonts w:ascii="Times New Roman"/>
          <w:b w:val="false"/>
          <w:i w:val="false"/>
          <w:color w:val="000000"/>
          <w:sz w:val="28"/>
        </w:rPr>
        <w:t>
      011 За счет трансфертов из республиканского бюджета</w:t>
      </w:r>
    </w:p>
    <w:bookmarkEnd w:id="24"/>
    <w:bookmarkStart w:name="z29" w:id="25"/>
    <w:p>
      <w:pPr>
        <w:spacing w:after="0"/>
        <w:ind w:left="0"/>
        <w:jc w:val="both"/>
      </w:pPr>
      <w:r>
        <w:rPr>
          <w:rFonts w:ascii="Times New Roman"/>
          <w:b w:val="false"/>
          <w:i w:val="false"/>
          <w:color w:val="000000"/>
          <w:sz w:val="28"/>
        </w:rPr>
        <w:t>
      015 За счет средств местного бюджета</w:t>
      </w:r>
    </w:p>
    <w:bookmarkEnd w:id="25"/>
    <w:bookmarkStart w:name="z30" w:id="26"/>
    <w:p>
      <w:pPr>
        <w:spacing w:after="0"/>
        <w:ind w:left="0"/>
        <w:jc w:val="both"/>
      </w:pPr>
      <w:r>
        <w:rPr>
          <w:rFonts w:ascii="Times New Roman"/>
          <w:b w:val="false"/>
          <w:i w:val="false"/>
          <w:color w:val="000000"/>
          <w:sz w:val="28"/>
        </w:rPr>
        <w:t>
      005 Изучение и анализ религиозной ситуации в регионе</w:t>
      </w:r>
    </w:p>
    <w:bookmarkEnd w:id="26"/>
    <w:bookmarkStart w:name="z31" w:id="27"/>
    <w:p>
      <w:pPr>
        <w:spacing w:after="0"/>
        <w:ind w:left="0"/>
        <w:jc w:val="both"/>
      </w:pPr>
      <w:r>
        <w:rPr>
          <w:rFonts w:ascii="Times New Roman"/>
          <w:b w:val="false"/>
          <w:i w:val="false"/>
          <w:color w:val="000000"/>
          <w:sz w:val="28"/>
        </w:rPr>
        <w:t>
      011 За счет трансфертов из республиканского бюджета</w:t>
      </w:r>
    </w:p>
    <w:bookmarkEnd w:id="27"/>
    <w:bookmarkStart w:name="z32" w:id="28"/>
    <w:p>
      <w:pPr>
        <w:spacing w:after="0"/>
        <w:ind w:left="0"/>
        <w:jc w:val="both"/>
      </w:pPr>
      <w:r>
        <w:rPr>
          <w:rFonts w:ascii="Times New Roman"/>
          <w:b w:val="false"/>
          <w:i w:val="false"/>
          <w:color w:val="000000"/>
          <w:sz w:val="28"/>
        </w:rPr>
        <w:t>
      015 За счет средств местного бюджета";</w:t>
      </w:r>
    </w:p>
    <w:bookmarkEnd w:id="28"/>
    <w:bookmarkStart w:name="z33" w:id="29"/>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29"/>
    <w:bookmarkStart w:name="z34" w:id="3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0"/>
    <w:bookmarkStart w:name="z35" w:id="3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1"/>
    <w:bookmarkStart w:name="z36" w:id="3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2"/>
    <w:bookmarkStart w:name="z37" w:id="3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3"/>
    <w:bookmarkStart w:name="z38" w:id="3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4"/>
    <w:bookmarkStart w:name="z39" w:id="3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5"/>
    <w:bookmarkStart w:name="z40" w:id="3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6"/>
    <w:bookmarkStart w:name="z41" w:id="3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7"/>
    <w:bookmarkStart w:name="z42" w:id="3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
    <w:bookmarkStart w:name="z43" w:id="3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9"/>
    <w:bookmarkStart w:name="z44" w:id="40"/>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40"/>
    <w:bookmarkStart w:name="z45" w:id="41"/>
    <w:p>
      <w:pPr>
        <w:spacing w:after="0"/>
        <w:ind w:left="0"/>
        <w:jc w:val="both"/>
      </w:pPr>
      <w:r>
        <w:rPr>
          <w:rFonts w:ascii="Times New Roman"/>
          <w:b w:val="false"/>
          <w:i w:val="false"/>
          <w:color w:val="000000"/>
          <w:sz w:val="28"/>
        </w:rPr>
        <w:t>
      в функциональной группе 04 "Образование":</w:t>
      </w:r>
    </w:p>
    <w:bookmarkEnd w:id="41"/>
    <w:bookmarkStart w:name="z46" w:id="42"/>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42"/>
    <w:bookmarkStart w:name="z47" w:id="43"/>
    <w:p>
      <w:pPr>
        <w:spacing w:after="0"/>
        <w:ind w:left="0"/>
        <w:jc w:val="both"/>
      </w:pPr>
      <w:r>
        <w:rPr>
          <w:rFonts w:ascii="Times New Roman"/>
          <w:b w:val="false"/>
          <w:i w:val="false"/>
          <w:color w:val="000000"/>
          <w:sz w:val="28"/>
        </w:rPr>
        <w:t>
      дополнить администратором бюджетных программ 310 с бюджетной программой 068 с бюджетными подпрограммами 011 и 015 следующего содержания:</w:t>
      </w:r>
    </w:p>
    <w:bookmarkEnd w:id="43"/>
    <w:bookmarkStart w:name="z48" w:id="44"/>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44"/>
    <w:bookmarkStart w:name="z49" w:id="45"/>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45"/>
    <w:bookmarkStart w:name="z50" w:id="46"/>
    <w:p>
      <w:pPr>
        <w:spacing w:after="0"/>
        <w:ind w:left="0"/>
        <w:jc w:val="both"/>
      </w:pPr>
      <w:r>
        <w:rPr>
          <w:rFonts w:ascii="Times New Roman"/>
          <w:b w:val="false"/>
          <w:i w:val="false"/>
          <w:color w:val="000000"/>
          <w:sz w:val="28"/>
        </w:rPr>
        <w:t>
      011 За счет трансфертов из республиканского бюджета</w:t>
      </w:r>
    </w:p>
    <w:bookmarkEnd w:id="46"/>
    <w:bookmarkStart w:name="z51" w:id="47"/>
    <w:p>
      <w:pPr>
        <w:spacing w:after="0"/>
        <w:ind w:left="0"/>
        <w:jc w:val="both"/>
      </w:pPr>
      <w:r>
        <w:rPr>
          <w:rFonts w:ascii="Times New Roman"/>
          <w:b w:val="false"/>
          <w:i w:val="false"/>
          <w:color w:val="000000"/>
          <w:sz w:val="28"/>
        </w:rPr>
        <w:t>
      015 За счет средств местного бюджета";</w:t>
      </w:r>
    </w:p>
    <w:bookmarkEnd w:id="47"/>
    <w:bookmarkStart w:name="z52" w:id="48"/>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48"/>
    <w:bookmarkStart w:name="z53" w:id="49"/>
    <w:p>
      <w:pPr>
        <w:spacing w:after="0"/>
        <w:ind w:left="0"/>
        <w:jc w:val="both"/>
      </w:pPr>
      <w:r>
        <w:rPr>
          <w:rFonts w:ascii="Times New Roman"/>
          <w:b w:val="false"/>
          <w:i w:val="false"/>
          <w:color w:val="000000"/>
          <w:sz w:val="28"/>
        </w:rPr>
        <w:t>
      в функциональной подгруппе 1 "Жилищное хозяйство":</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332 с бюджетной программой 127 и с бюджетными подпрограммами 013 и 015 следующего содержания:</w:t>
      </w:r>
    </w:p>
    <w:bookmarkEnd w:id="50"/>
    <w:bookmarkStart w:name="z55" w:id="51"/>
    <w:p>
      <w:pPr>
        <w:spacing w:after="0"/>
        <w:ind w:left="0"/>
        <w:jc w:val="both"/>
      </w:pPr>
      <w:r>
        <w:rPr>
          <w:rFonts w:ascii="Times New Roman"/>
          <w:b w:val="false"/>
          <w:i w:val="false"/>
          <w:color w:val="000000"/>
          <w:sz w:val="28"/>
        </w:rPr>
        <w:t>
      "332 Управление активов и государственных закупок города республиканского значения, столицы</w:t>
      </w:r>
    </w:p>
    <w:bookmarkEnd w:id="51"/>
    <w:bookmarkStart w:name="z56" w:id="52"/>
    <w:p>
      <w:pPr>
        <w:spacing w:after="0"/>
        <w:ind w:left="0"/>
        <w:jc w:val="both"/>
      </w:pPr>
      <w:r>
        <w:rPr>
          <w:rFonts w:ascii="Times New Roman"/>
          <w:b w:val="false"/>
          <w:i w:val="false"/>
          <w:color w:val="000000"/>
          <w:sz w:val="28"/>
        </w:rPr>
        <w:t>
      027 Кредитование на проведение капитального ремонта общего имущества объектов кондоминиума</w:t>
      </w:r>
    </w:p>
    <w:bookmarkEnd w:id="52"/>
    <w:bookmarkStart w:name="z57" w:id="53"/>
    <w:p>
      <w:pPr>
        <w:spacing w:after="0"/>
        <w:ind w:left="0"/>
        <w:jc w:val="both"/>
      </w:pPr>
      <w:r>
        <w:rPr>
          <w:rFonts w:ascii="Times New Roman"/>
          <w:b w:val="false"/>
          <w:i w:val="false"/>
          <w:color w:val="000000"/>
          <w:sz w:val="28"/>
        </w:rPr>
        <w:t>
      013 За счет кредитов из республиканского бюджета</w:t>
      </w:r>
    </w:p>
    <w:bookmarkEnd w:id="53"/>
    <w:bookmarkStart w:name="z58" w:id="54"/>
    <w:p>
      <w:pPr>
        <w:spacing w:after="0"/>
        <w:ind w:left="0"/>
        <w:jc w:val="both"/>
      </w:pPr>
      <w:r>
        <w:rPr>
          <w:rFonts w:ascii="Times New Roman"/>
          <w:b w:val="false"/>
          <w:i w:val="false"/>
          <w:color w:val="000000"/>
          <w:sz w:val="28"/>
        </w:rPr>
        <w:t>
      015 За счет средств местного бюджета";</w:t>
      </w:r>
    </w:p>
    <w:bookmarkEnd w:id="54"/>
    <w:bookmarkStart w:name="z59" w:id="55"/>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55"/>
    <w:bookmarkStart w:name="z60" w:id="56"/>
    <w:p>
      <w:pPr>
        <w:spacing w:after="0"/>
        <w:ind w:left="0"/>
        <w:jc w:val="both"/>
      </w:pPr>
      <w:r>
        <w:rPr>
          <w:rFonts w:ascii="Times New Roman"/>
          <w:b w:val="false"/>
          <w:i w:val="false"/>
          <w:color w:val="000000"/>
          <w:sz w:val="28"/>
        </w:rPr>
        <w:t>
      дополнить бюджетными программами 034, 036 и 047 с бюджетными подпрограммами 011 и 015 следующего содержания:</w:t>
      </w:r>
    </w:p>
    <w:bookmarkEnd w:id="56"/>
    <w:bookmarkStart w:name="z61" w:id="57"/>
    <w:p>
      <w:pPr>
        <w:spacing w:after="0"/>
        <w:ind w:left="0"/>
        <w:jc w:val="both"/>
      </w:pPr>
      <w:r>
        <w:rPr>
          <w:rFonts w:ascii="Times New Roman"/>
          <w:b w:val="false"/>
          <w:i w:val="false"/>
          <w:color w:val="000000"/>
          <w:sz w:val="28"/>
        </w:rPr>
        <w:t>
      "034 Организация сохранения государственного жилищного фонда</w:t>
      </w:r>
    </w:p>
    <w:bookmarkEnd w:id="57"/>
    <w:bookmarkStart w:name="z62" w:id="58"/>
    <w:p>
      <w:pPr>
        <w:spacing w:after="0"/>
        <w:ind w:left="0"/>
        <w:jc w:val="both"/>
      </w:pPr>
      <w:r>
        <w:rPr>
          <w:rFonts w:ascii="Times New Roman"/>
          <w:b w:val="false"/>
          <w:i w:val="false"/>
          <w:color w:val="000000"/>
          <w:sz w:val="28"/>
        </w:rPr>
        <w:t>
      011 За счет трансфертов из республиканского бюджета</w:t>
      </w:r>
    </w:p>
    <w:bookmarkEnd w:id="58"/>
    <w:bookmarkStart w:name="z63" w:id="59"/>
    <w:p>
      <w:pPr>
        <w:spacing w:after="0"/>
        <w:ind w:left="0"/>
        <w:jc w:val="both"/>
      </w:pPr>
      <w:r>
        <w:rPr>
          <w:rFonts w:ascii="Times New Roman"/>
          <w:b w:val="false"/>
          <w:i w:val="false"/>
          <w:color w:val="000000"/>
          <w:sz w:val="28"/>
        </w:rPr>
        <w:t>
      015 За счет средств местного бюджета</w:t>
      </w:r>
    </w:p>
    <w:bookmarkEnd w:id="59"/>
    <w:bookmarkStart w:name="z64" w:id="60"/>
    <w:p>
      <w:pPr>
        <w:spacing w:after="0"/>
        <w:ind w:left="0"/>
        <w:jc w:val="both"/>
      </w:pPr>
      <w:r>
        <w:rPr>
          <w:rFonts w:ascii="Times New Roman"/>
          <w:b w:val="false"/>
          <w:i w:val="false"/>
          <w:color w:val="000000"/>
          <w:sz w:val="28"/>
        </w:rPr>
        <w:t>
      036 Изъятие, в том числе путем выкупа, земельных участков для государственных надобностей и связанное с этим отчуждение недвижимого имущества</w:t>
      </w:r>
    </w:p>
    <w:bookmarkEnd w:id="60"/>
    <w:bookmarkStart w:name="z65" w:id="61"/>
    <w:p>
      <w:pPr>
        <w:spacing w:after="0"/>
        <w:ind w:left="0"/>
        <w:jc w:val="both"/>
      </w:pPr>
      <w:r>
        <w:rPr>
          <w:rFonts w:ascii="Times New Roman"/>
          <w:b w:val="false"/>
          <w:i w:val="false"/>
          <w:color w:val="000000"/>
          <w:sz w:val="28"/>
        </w:rPr>
        <w:t>
      011 За счет трансфертов из республиканского бюджета</w:t>
      </w:r>
    </w:p>
    <w:bookmarkEnd w:id="61"/>
    <w:bookmarkStart w:name="z66" w:id="62"/>
    <w:p>
      <w:pPr>
        <w:spacing w:after="0"/>
        <w:ind w:left="0"/>
        <w:jc w:val="both"/>
      </w:pPr>
      <w:r>
        <w:rPr>
          <w:rFonts w:ascii="Times New Roman"/>
          <w:b w:val="false"/>
          <w:i w:val="false"/>
          <w:color w:val="000000"/>
          <w:sz w:val="28"/>
        </w:rPr>
        <w:t>
      015 За счет средств местного бюджета</w:t>
      </w:r>
    </w:p>
    <w:bookmarkEnd w:id="62"/>
    <w:bookmarkStart w:name="z67" w:id="63"/>
    <w:p>
      <w:pPr>
        <w:spacing w:after="0"/>
        <w:ind w:left="0"/>
        <w:jc w:val="both"/>
      </w:pPr>
      <w:r>
        <w:rPr>
          <w:rFonts w:ascii="Times New Roman"/>
          <w:b w:val="false"/>
          <w:i w:val="false"/>
          <w:color w:val="000000"/>
          <w:sz w:val="28"/>
        </w:rPr>
        <w:t>
      047 Бюджетное кредитование АО "Жилищный строительный сберегательный банк Казахстана" для предоставления жилищных займов</w:t>
      </w:r>
    </w:p>
    <w:bookmarkEnd w:id="63"/>
    <w:bookmarkStart w:name="z68" w:id="64"/>
    <w:p>
      <w:pPr>
        <w:spacing w:after="0"/>
        <w:ind w:left="0"/>
        <w:jc w:val="both"/>
      </w:pPr>
      <w:r>
        <w:rPr>
          <w:rFonts w:ascii="Times New Roman"/>
          <w:b w:val="false"/>
          <w:i w:val="false"/>
          <w:color w:val="000000"/>
          <w:sz w:val="28"/>
        </w:rPr>
        <w:t>
      011 За счет трансфертов из республиканского бюджета</w:t>
      </w:r>
    </w:p>
    <w:bookmarkEnd w:id="64"/>
    <w:bookmarkStart w:name="z69" w:id="65"/>
    <w:p>
      <w:pPr>
        <w:spacing w:after="0"/>
        <w:ind w:left="0"/>
        <w:jc w:val="both"/>
      </w:pPr>
      <w:r>
        <w:rPr>
          <w:rFonts w:ascii="Times New Roman"/>
          <w:b w:val="false"/>
          <w:i w:val="false"/>
          <w:color w:val="000000"/>
          <w:sz w:val="28"/>
        </w:rPr>
        <w:t>
      015 За счет средств местного бюджета";</w:t>
      </w:r>
    </w:p>
    <w:bookmarkEnd w:id="65"/>
    <w:bookmarkStart w:name="z70" w:id="66"/>
    <w:p>
      <w:pPr>
        <w:spacing w:after="0"/>
        <w:ind w:left="0"/>
        <w:jc w:val="both"/>
      </w:pPr>
      <w:r>
        <w:rPr>
          <w:rFonts w:ascii="Times New Roman"/>
          <w:b w:val="false"/>
          <w:i w:val="false"/>
          <w:color w:val="000000"/>
          <w:sz w:val="28"/>
        </w:rPr>
        <w:t>
      по администратору бюджетных программ 383 "Управление жилья и жилищной инспекции города республиканского значения, столицы":</w:t>
      </w:r>
    </w:p>
    <w:bookmarkEnd w:id="66"/>
    <w:bookmarkStart w:name="z71" w:id="67"/>
    <w:p>
      <w:pPr>
        <w:spacing w:after="0"/>
        <w:ind w:left="0"/>
        <w:jc w:val="both"/>
      </w:pPr>
      <w:r>
        <w:rPr>
          <w:rFonts w:ascii="Times New Roman"/>
          <w:b w:val="false"/>
          <w:i w:val="false"/>
          <w:color w:val="000000"/>
          <w:sz w:val="28"/>
        </w:rPr>
        <w:t>
      дополнить бюджетными программами 013 и 016 с бюджетными подпрограммами 011 и 015 следующего содержания:</w:t>
      </w:r>
    </w:p>
    <w:bookmarkEnd w:id="67"/>
    <w:bookmarkStart w:name="z72" w:id="68"/>
    <w:p>
      <w:pPr>
        <w:spacing w:after="0"/>
        <w:ind w:left="0"/>
        <w:jc w:val="both"/>
      </w:pPr>
      <w:r>
        <w:rPr>
          <w:rFonts w:ascii="Times New Roman"/>
          <w:b w:val="false"/>
          <w:i w:val="false"/>
          <w:color w:val="000000"/>
          <w:sz w:val="28"/>
        </w:rPr>
        <w:t>
      "013 Техническое обследование общего имущества и изготовление технических паспортов на объекты кондоминиумов</w:t>
      </w:r>
    </w:p>
    <w:bookmarkEnd w:id="68"/>
    <w:bookmarkStart w:name="z73" w:id="69"/>
    <w:p>
      <w:pPr>
        <w:spacing w:after="0"/>
        <w:ind w:left="0"/>
        <w:jc w:val="both"/>
      </w:pPr>
      <w:r>
        <w:rPr>
          <w:rFonts w:ascii="Times New Roman"/>
          <w:b w:val="false"/>
          <w:i w:val="false"/>
          <w:color w:val="000000"/>
          <w:sz w:val="28"/>
        </w:rPr>
        <w:t>
      011 За счет трансфертов из республиканского бюджета</w:t>
      </w:r>
    </w:p>
    <w:bookmarkEnd w:id="69"/>
    <w:bookmarkStart w:name="z74" w:id="70"/>
    <w:p>
      <w:pPr>
        <w:spacing w:after="0"/>
        <w:ind w:left="0"/>
        <w:jc w:val="both"/>
      </w:pPr>
      <w:r>
        <w:rPr>
          <w:rFonts w:ascii="Times New Roman"/>
          <w:b w:val="false"/>
          <w:i w:val="false"/>
          <w:color w:val="000000"/>
          <w:sz w:val="28"/>
        </w:rPr>
        <w:t>
      015 За счет средств местного бюджета</w:t>
      </w:r>
    </w:p>
    <w:bookmarkEnd w:id="70"/>
    <w:bookmarkStart w:name="z75" w:id="71"/>
    <w:p>
      <w:pPr>
        <w:spacing w:after="0"/>
        <w:ind w:left="0"/>
        <w:jc w:val="both"/>
      </w:pPr>
      <w:r>
        <w:rPr>
          <w:rFonts w:ascii="Times New Roman"/>
          <w:b w:val="false"/>
          <w:i w:val="false"/>
          <w:color w:val="000000"/>
          <w:sz w:val="28"/>
        </w:rPr>
        <w:t>
      016 Проведение энергетического аудита многоквартирных жилых домов</w:t>
      </w:r>
    </w:p>
    <w:bookmarkEnd w:id="71"/>
    <w:bookmarkStart w:name="z76" w:id="72"/>
    <w:p>
      <w:pPr>
        <w:spacing w:after="0"/>
        <w:ind w:left="0"/>
        <w:jc w:val="both"/>
      </w:pPr>
      <w:r>
        <w:rPr>
          <w:rFonts w:ascii="Times New Roman"/>
          <w:b w:val="false"/>
          <w:i w:val="false"/>
          <w:color w:val="000000"/>
          <w:sz w:val="28"/>
        </w:rPr>
        <w:t>
      011 За счет трансфертов из республиканского бюджета</w:t>
      </w:r>
    </w:p>
    <w:bookmarkEnd w:id="72"/>
    <w:bookmarkStart w:name="z77" w:id="73"/>
    <w:p>
      <w:pPr>
        <w:spacing w:after="0"/>
        <w:ind w:left="0"/>
        <w:jc w:val="both"/>
      </w:pPr>
      <w:r>
        <w:rPr>
          <w:rFonts w:ascii="Times New Roman"/>
          <w:b w:val="false"/>
          <w:i w:val="false"/>
          <w:color w:val="000000"/>
          <w:sz w:val="28"/>
        </w:rPr>
        <w:t>
      015 За счет средств местного бюджета";</w:t>
      </w:r>
    </w:p>
    <w:bookmarkEnd w:id="73"/>
    <w:bookmarkStart w:name="z78" w:id="74"/>
    <w:p>
      <w:pPr>
        <w:spacing w:after="0"/>
        <w:ind w:left="0"/>
        <w:jc w:val="both"/>
      </w:pPr>
      <w:r>
        <w:rPr>
          <w:rFonts w:ascii="Times New Roman"/>
          <w:b w:val="false"/>
          <w:i w:val="false"/>
          <w:color w:val="000000"/>
          <w:sz w:val="28"/>
        </w:rPr>
        <w:t>
      в функциональной подгруппе 2 "Коммунальное хозяйство":</w:t>
      </w:r>
    </w:p>
    <w:bookmarkEnd w:id="74"/>
    <w:bookmarkStart w:name="z79" w:id="75"/>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75"/>
    <w:bookmarkStart w:name="z80" w:id="76"/>
    <w:p>
      <w:pPr>
        <w:spacing w:after="0"/>
        <w:ind w:left="0"/>
        <w:jc w:val="both"/>
      </w:pPr>
      <w:r>
        <w:rPr>
          <w:rFonts w:ascii="Times New Roman"/>
          <w:b w:val="false"/>
          <w:i w:val="false"/>
          <w:color w:val="000000"/>
          <w:sz w:val="28"/>
        </w:rPr>
        <w:t>
      дополнить бюджетной программой 019 с бюджетными подпрограммами 011 и 015 следующего содержания:</w:t>
      </w:r>
    </w:p>
    <w:bookmarkEnd w:id="76"/>
    <w:bookmarkStart w:name="z81" w:id="77"/>
    <w:p>
      <w:pPr>
        <w:spacing w:after="0"/>
        <w:ind w:left="0"/>
        <w:jc w:val="both"/>
      </w:pPr>
      <w:r>
        <w:rPr>
          <w:rFonts w:ascii="Times New Roman"/>
          <w:b w:val="false"/>
          <w:i w:val="false"/>
          <w:color w:val="000000"/>
          <w:sz w:val="28"/>
        </w:rPr>
        <w:t>
      "019 Развитие благоустройства города</w:t>
      </w:r>
    </w:p>
    <w:bookmarkEnd w:id="77"/>
    <w:bookmarkStart w:name="z82" w:id="78"/>
    <w:p>
      <w:pPr>
        <w:spacing w:after="0"/>
        <w:ind w:left="0"/>
        <w:jc w:val="both"/>
      </w:pPr>
      <w:r>
        <w:rPr>
          <w:rFonts w:ascii="Times New Roman"/>
          <w:b w:val="false"/>
          <w:i w:val="false"/>
          <w:color w:val="000000"/>
          <w:sz w:val="28"/>
        </w:rPr>
        <w:t>
      011 За счет трансфертов из республиканского бюджета</w:t>
      </w:r>
    </w:p>
    <w:bookmarkEnd w:id="78"/>
    <w:bookmarkStart w:name="z83" w:id="79"/>
    <w:p>
      <w:pPr>
        <w:spacing w:after="0"/>
        <w:ind w:left="0"/>
        <w:jc w:val="both"/>
      </w:pPr>
      <w:r>
        <w:rPr>
          <w:rFonts w:ascii="Times New Roman"/>
          <w:b w:val="false"/>
          <w:i w:val="false"/>
          <w:color w:val="000000"/>
          <w:sz w:val="28"/>
        </w:rPr>
        <w:t>
      015 За счет средств местного бюджета";</w:t>
      </w:r>
    </w:p>
    <w:bookmarkEnd w:id="79"/>
    <w:bookmarkStart w:name="z84" w:id="8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80"/>
    <w:bookmarkStart w:name="z85" w:id="81"/>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81"/>
    <w:bookmarkStart w:name="z86" w:id="82"/>
    <w:p>
      <w:pPr>
        <w:spacing w:after="0"/>
        <w:ind w:left="0"/>
        <w:jc w:val="both"/>
      </w:pPr>
      <w:r>
        <w:rPr>
          <w:rFonts w:ascii="Times New Roman"/>
          <w:b w:val="false"/>
          <w:i w:val="false"/>
          <w:color w:val="000000"/>
          <w:sz w:val="28"/>
        </w:rPr>
        <w:t>
      дополнить бюджетной программой 007 с бюджетными подпрограммами 011 и 015 следующего содержания:</w:t>
      </w:r>
    </w:p>
    <w:bookmarkEnd w:id="82"/>
    <w:bookmarkStart w:name="z87" w:id="83"/>
    <w:p>
      <w:pPr>
        <w:spacing w:after="0"/>
        <w:ind w:left="0"/>
        <w:jc w:val="both"/>
      </w:pPr>
      <w:r>
        <w:rPr>
          <w:rFonts w:ascii="Times New Roman"/>
          <w:b w:val="false"/>
          <w:i w:val="false"/>
          <w:color w:val="000000"/>
          <w:sz w:val="28"/>
        </w:rPr>
        <w:t>
      "007 Благоустройство и озеленение города</w:t>
      </w:r>
    </w:p>
    <w:bookmarkEnd w:id="83"/>
    <w:bookmarkStart w:name="z88" w:id="84"/>
    <w:p>
      <w:pPr>
        <w:spacing w:after="0"/>
        <w:ind w:left="0"/>
        <w:jc w:val="both"/>
      </w:pPr>
      <w:r>
        <w:rPr>
          <w:rFonts w:ascii="Times New Roman"/>
          <w:b w:val="false"/>
          <w:i w:val="false"/>
          <w:color w:val="000000"/>
          <w:sz w:val="28"/>
        </w:rPr>
        <w:t>
      011 За счет трансфертов из республиканского бюджета</w:t>
      </w:r>
    </w:p>
    <w:bookmarkEnd w:id="84"/>
    <w:bookmarkStart w:name="z89" w:id="85"/>
    <w:p>
      <w:pPr>
        <w:spacing w:after="0"/>
        <w:ind w:left="0"/>
        <w:jc w:val="both"/>
      </w:pPr>
      <w:r>
        <w:rPr>
          <w:rFonts w:ascii="Times New Roman"/>
          <w:b w:val="false"/>
          <w:i w:val="false"/>
          <w:color w:val="000000"/>
          <w:sz w:val="28"/>
        </w:rPr>
        <w:t>
      015 За счет средств местного бюджета";</w:t>
      </w:r>
    </w:p>
    <w:bookmarkEnd w:id="85"/>
    <w:bookmarkStart w:name="z90" w:id="86"/>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86"/>
    <w:bookmarkStart w:name="z91" w:id="87"/>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87"/>
    <w:bookmarkStart w:name="z92" w:id="88"/>
    <w:p>
      <w:pPr>
        <w:spacing w:after="0"/>
        <w:ind w:left="0"/>
        <w:jc w:val="both"/>
      </w:pPr>
      <w:r>
        <w:rPr>
          <w:rFonts w:ascii="Times New Roman"/>
          <w:b w:val="false"/>
          <w:i w:val="false"/>
          <w:color w:val="000000"/>
          <w:sz w:val="28"/>
        </w:rPr>
        <w:t>
      дополнить администратором бюджетных программ 310 с бюджетными программами 001 и 004 с бюджетными подпрограммами 011 и 015 следующего содержания:</w:t>
      </w:r>
    </w:p>
    <w:bookmarkEnd w:id="88"/>
    <w:bookmarkStart w:name="z93" w:id="89"/>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89"/>
    <w:bookmarkStart w:name="z94" w:id="9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цифровизации и государственных услуг</w:t>
      </w:r>
    </w:p>
    <w:bookmarkEnd w:id="90"/>
    <w:bookmarkStart w:name="z95" w:id="91"/>
    <w:p>
      <w:pPr>
        <w:spacing w:after="0"/>
        <w:ind w:left="0"/>
        <w:jc w:val="both"/>
      </w:pPr>
      <w:r>
        <w:rPr>
          <w:rFonts w:ascii="Times New Roman"/>
          <w:b w:val="false"/>
          <w:i w:val="false"/>
          <w:color w:val="000000"/>
          <w:sz w:val="28"/>
        </w:rPr>
        <w:t>
      011 За счет трансфертов из республиканского бюджета</w:t>
      </w:r>
    </w:p>
    <w:bookmarkEnd w:id="91"/>
    <w:bookmarkStart w:name="z96" w:id="92"/>
    <w:p>
      <w:pPr>
        <w:spacing w:after="0"/>
        <w:ind w:left="0"/>
        <w:jc w:val="both"/>
      </w:pPr>
      <w:r>
        <w:rPr>
          <w:rFonts w:ascii="Times New Roman"/>
          <w:b w:val="false"/>
          <w:i w:val="false"/>
          <w:color w:val="000000"/>
          <w:sz w:val="28"/>
        </w:rPr>
        <w:t>
      015 За счет средств местного бюджета</w:t>
      </w:r>
    </w:p>
    <w:bookmarkEnd w:id="92"/>
    <w:bookmarkStart w:name="z97" w:id="93"/>
    <w:p>
      <w:pPr>
        <w:spacing w:after="0"/>
        <w:ind w:left="0"/>
        <w:jc w:val="both"/>
      </w:pPr>
      <w:r>
        <w:rPr>
          <w:rFonts w:ascii="Times New Roman"/>
          <w:b w:val="false"/>
          <w:i w:val="false"/>
          <w:color w:val="000000"/>
          <w:sz w:val="28"/>
        </w:rPr>
        <w:t>
      004 Капитальные расходы государственного органа</w:t>
      </w:r>
    </w:p>
    <w:bookmarkEnd w:id="93"/>
    <w:bookmarkStart w:name="z98" w:id="94"/>
    <w:p>
      <w:pPr>
        <w:spacing w:after="0"/>
        <w:ind w:left="0"/>
        <w:jc w:val="both"/>
      </w:pPr>
      <w:r>
        <w:rPr>
          <w:rFonts w:ascii="Times New Roman"/>
          <w:b w:val="false"/>
          <w:i w:val="false"/>
          <w:color w:val="000000"/>
          <w:sz w:val="28"/>
        </w:rPr>
        <w:t>
      011 За счет трансфертов из республиканского бюджета</w:t>
      </w:r>
    </w:p>
    <w:bookmarkEnd w:id="94"/>
    <w:bookmarkStart w:name="z99" w:id="95"/>
    <w:p>
      <w:pPr>
        <w:spacing w:after="0"/>
        <w:ind w:left="0"/>
        <w:jc w:val="both"/>
      </w:pPr>
      <w:r>
        <w:rPr>
          <w:rFonts w:ascii="Times New Roman"/>
          <w:b w:val="false"/>
          <w:i w:val="false"/>
          <w:color w:val="000000"/>
          <w:sz w:val="28"/>
        </w:rPr>
        <w:t>
      015 За счет средств местного бюджета";</w:t>
      </w:r>
    </w:p>
    <w:bookmarkEnd w:id="95"/>
    <w:bookmarkStart w:name="z100" w:id="96"/>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96"/>
    <w:bookmarkStart w:name="z101" w:id="97"/>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7"/>
    <w:bookmarkStart w:name="z102" w:id="9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8"/>
    <w:bookmarkStart w:name="z103" w:id="9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9"/>
    <w:bookmarkStart w:name="z104" w:id="10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0"/>
    <w:bookmarkStart w:name="z105" w:id="10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01"/>
    <w:bookmarkStart w:name="z106" w:id="10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2"/>
    <w:bookmarkStart w:name="z107" w:id="10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3"/>
    <w:bookmarkStart w:name="z108" w:id="104"/>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4"/>
    <w:bookmarkStart w:name="z109" w:id="1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
    <w:bookmarkStart w:name="z110" w:id="1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6"/>
    <w:bookmarkStart w:name="z111" w:id="107"/>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07"/>
    <w:bookmarkStart w:name="z112" w:id="108"/>
    <w:p>
      <w:pPr>
        <w:spacing w:after="0"/>
        <w:ind w:left="0"/>
        <w:jc w:val="both"/>
      </w:pPr>
      <w:r>
        <w:rPr>
          <w:rFonts w:ascii="Times New Roman"/>
          <w:b w:val="false"/>
          <w:i w:val="false"/>
          <w:color w:val="000000"/>
          <w:sz w:val="28"/>
        </w:rPr>
        <w:t>
      дополнить администратором бюджетных программ 362 с бюджетной программой 005 и с бюджетными подпрограммами 011 и 015 следующего содержания:</w:t>
      </w:r>
    </w:p>
    <w:bookmarkEnd w:id="108"/>
    <w:bookmarkStart w:name="z113" w:id="109"/>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09"/>
    <w:bookmarkStart w:name="z114" w:id="110"/>
    <w:p>
      <w:pPr>
        <w:spacing w:after="0"/>
        <w:ind w:left="0"/>
        <w:jc w:val="both"/>
      </w:pPr>
      <w:r>
        <w:rPr>
          <w:rFonts w:ascii="Times New Roman"/>
          <w:b w:val="false"/>
          <w:i w:val="false"/>
          <w:color w:val="000000"/>
          <w:sz w:val="28"/>
        </w:rPr>
        <w:t>
      005 Услуги по проведению государственной информационной политики</w:t>
      </w:r>
    </w:p>
    <w:bookmarkEnd w:id="110"/>
    <w:bookmarkStart w:name="z115" w:id="111"/>
    <w:p>
      <w:pPr>
        <w:spacing w:after="0"/>
        <w:ind w:left="0"/>
        <w:jc w:val="both"/>
      </w:pPr>
      <w:r>
        <w:rPr>
          <w:rFonts w:ascii="Times New Roman"/>
          <w:b w:val="false"/>
          <w:i w:val="false"/>
          <w:color w:val="000000"/>
          <w:sz w:val="28"/>
        </w:rPr>
        <w:t>
      011 За счет трансфертов из республиканского бюджета</w:t>
      </w:r>
    </w:p>
    <w:bookmarkEnd w:id="111"/>
    <w:bookmarkStart w:name="z116" w:id="112"/>
    <w:p>
      <w:pPr>
        <w:spacing w:after="0"/>
        <w:ind w:left="0"/>
        <w:jc w:val="both"/>
      </w:pPr>
      <w:r>
        <w:rPr>
          <w:rFonts w:ascii="Times New Roman"/>
          <w:b w:val="false"/>
          <w:i w:val="false"/>
          <w:color w:val="000000"/>
          <w:sz w:val="28"/>
        </w:rPr>
        <w:t>
      015 За счет средств местного бюджета";</w:t>
      </w:r>
    </w:p>
    <w:bookmarkEnd w:id="112"/>
    <w:bookmarkStart w:name="z117" w:id="113"/>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13"/>
    <w:bookmarkStart w:name="z118" w:id="114"/>
    <w:p>
      <w:pPr>
        <w:spacing w:after="0"/>
        <w:ind w:left="0"/>
        <w:jc w:val="both"/>
      </w:pPr>
      <w:r>
        <w:rPr>
          <w:rFonts w:ascii="Times New Roman"/>
          <w:b w:val="false"/>
          <w:i w:val="false"/>
          <w:color w:val="000000"/>
          <w:sz w:val="28"/>
        </w:rPr>
        <w:t>
      дополнить администратором бюджетных программ 362 с бюджетными программами 001 и 007 и с бюджетными подпрограммами 011 и 015 следующего содержания:</w:t>
      </w:r>
    </w:p>
    <w:bookmarkEnd w:id="114"/>
    <w:bookmarkStart w:name="z119" w:id="115"/>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15"/>
    <w:bookmarkStart w:name="z120" w:id="116"/>
    <w:p>
      <w:pPr>
        <w:spacing w:after="0"/>
        <w:ind w:left="0"/>
        <w:jc w:val="both"/>
      </w:pPr>
      <w:r>
        <w:rPr>
          <w:rFonts w:ascii="Times New Roman"/>
          <w:b w:val="false"/>
          <w:i w:val="false"/>
          <w:color w:val="000000"/>
          <w:sz w:val="28"/>
        </w:rPr>
        <w:t>
      001 Услуги по реализации государственной, внутренней политики на местном уровне</w:t>
      </w:r>
    </w:p>
    <w:bookmarkEnd w:id="116"/>
    <w:bookmarkStart w:name="z121" w:id="117"/>
    <w:p>
      <w:pPr>
        <w:spacing w:after="0"/>
        <w:ind w:left="0"/>
        <w:jc w:val="both"/>
      </w:pPr>
      <w:r>
        <w:rPr>
          <w:rFonts w:ascii="Times New Roman"/>
          <w:b w:val="false"/>
          <w:i w:val="false"/>
          <w:color w:val="000000"/>
          <w:sz w:val="28"/>
        </w:rPr>
        <w:t>
      011 За счет трансфертов из республиканского бюджета</w:t>
      </w:r>
    </w:p>
    <w:bookmarkEnd w:id="117"/>
    <w:bookmarkStart w:name="z122" w:id="118"/>
    <w:p>
      <w:pPr>
        <w:spacing w:after="0"/>
        <w:ind w:left="0"/>
        <w:jc w:val="both"/>
      </w:pPr>
      <w:r>
        <w:rPr>
          <w:rFonts w:ascii="Times New Roman"/>
          <w:b w:val="false"/>
          <w:i w:val="false"/>
          <w:color w:val="000000"/>
          <w:sz w:val="28"/>
        </w:rPr>
        <w:t>
      015 За счет средств местного бюджета</w:t>
      </w:r>
    </w:p>
    <w:bookmarkEnd w:id="118"/>
    <w:bookmarkStart w:name="z123" w:id="119"/>
    <w:p>
      <w:pPr>
        <w:spacing w:after="0"/>
        <w:ind w:left="0"/>
        <w:jc w:val="both"/>
      </w:pPr>
      <w:r>
        <w:rPr>
          <w:rFonts w:ascii="Times New Roman"/>
          <w:b w:val="false"/>
          <w:i w:val="false"/>
          <w:color w:val="000000"/>
          <w:sz w:val="28"/>
        </w:rPr>
        <w:t>
      007 Капитальные расходы государственного органа</w:t>
      </w:r>
    </w:p>
    <w:bookmarkEnd w:id="119"/>
    <w:bookmarkStart w:name="z124" w:id="120"/>
    <w:p>
      <w:pPr>
        <w:spacing w:after="0"/>
        <w:ind w:left="0"/>
        <w:jc w:val="both"/>
      </w:pPr>
      <w:r>
        <w:rPr>
          <w:rFonts w:ascii="Times New Roman"/>
          <w:b w:val="false"/>
          <w:i w:val="false"/>
          <w:color w:val="000000"/>
          <w:sz w:val="28"/>
        </w:rPr>
        <w:t>
      011 За счет трансфертов из республиканского бюджета</w:t>
      </w:r>
    </w:p>
    <w:bookmarkEnd w:id="120"/>
    <w:bookmarkStart w:name="z125" w:id="121"/>
    <w:p>
      <w:pPr>
        <w:spacing w:after="0"/>
        <w:ind w:left="0"/>
        <w:jc w:val="both"/>
      </w:pPr>
      <w:r>
        <w:rPr>
          <w:rFonts w:ascii="Times New Roman"/>
          <w:b w:val="false"/>
          <w:i w:val="false"/>
          <w:color w:val="000000"/>
          <w:sz w:val="28"/>
        </w:rPr>
        <w:t>
      015 За счет средств местного бюджета";</w:t>
      </w:r>
    </w:p>
    <w:bookmarkEnd w:id="121"/>
    <w:bookmarkStart w:name="z126" w:id="122"/>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122"/>
    <w:bookmarkStart w:name="z127" w:id="12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29" w:id="12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25"/>
    <w:bookmarkStart w:name="z130" w:id="12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6"/>
    <w:bookmarkStart w:name="z131" w:id="127"/>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27"/>
    <w:bookmarkStart w:name="z132" w:id="1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28"/>
    <w:bookmarkStart w:name="z133" w:id="12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9"/>
    <w:bookmarkStart w:name="z134" w:id="13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30"/>
    <w:bookmarkStart w:name="z135" w:id="13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31"/>
    <w:bookmarkStart w:name="z136" w:id="13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32"/>
    <w:bookmarkStart w:name="z137" w:id="133"/>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33"/>
    <w:bookmarkStart w:name="z138" w:id="134"/>
    <w:p>
      <w:pPr>
        <w:spacing w:after="0"/>
        <w:ind w:left="0"/>
        <w:jc w:val="both"/>
      </w:pPr>
      <w:r>
        <w:rPr>
          <w:rFonts w:ascii="Times New Roman"/>
          <w:b w:val="false"/>
          <w:i w:val="false"/>
          <w:color w:val="000000"/>
          <w:sz w:val="28"/>
        </w:rPr>
        <w:t>
      дополнить администратором бюджетных программ 377 с бюджетными программами 001, 004, 005 и 032 и с бюджетными подпрограммами 011 и 015 следующего содержания:</w:t>
      </w:r>
    </w:p>
    <w:bookmarkEnd w:id="134"/>
    <w:bookmarkStart w:name="z139" w:id="135"/>
    <w:p>
      <w:pPr>
        <w:spacing w:after="0"/>
        <w:ind w:left="0"/>
        <w:jc w:val="both"/>
      </w:pPr>
      <w:r>
        <w:rPr>
          <w:rFonts w:ascii="Times New Roman"/>
          <w:b w:val="false"/>
          <w:i w:val="false"/>
          <w:color w:val="000000"/>
          <w:sz w:val="28"/>
        </w:rPr>
        <w:t>
      "377 Управление по вопросам молодежной политики города республиканского значения, столицы</w:t>
      </w:r>
    </w:p>
    <w:bookmarkEnd w:id="135"/>
    <w:bookmarkStart w:name="z140" w:id="13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по вопросам молодежной политики</w:t>
      </w:r>
    </w:p>
    <w:bookmarkEnd w:id="136"/>
    <w:bookmarkStart w:name="z141" w:id="137"/>
    <w:p>
      <w:pPr>
        <w:spacing w:after="0"/>
        <w:ind w:left="0"/>
        <w:jc w:val="both"/>
      </w:pPr>
      <w:r>
        <w:rPr>
          <w:rFonts w:ascii="Times New Roman"/>
          <w:b w:val="false"/>
          <w:i w:val="false"/>
          <w:color w:val="000000"/>
          <w:sz w:val="28"/>
        </w:rPr>
        <w:t>
      011 За счет трансфертов из республиканского бюджета</w:t>
      </w:r>
    </w:p>
    <w:bookmarkEnd w:id="137"/>
    <w:bookmarkStart w:name="z142" w:id="138"/>
    <w:p>
      <w:pPr>
        <w:spacing w:after="0"/>
        <w:ind w:left="0"/>
        <w:jc w:val="both"/>
      </w:pPr>
      <w:r>
        <w:rPr>
          <w:rFonts w:ascii="Times New Roman"/>
          <w:b w:val="false"/>
          <w:i w:val="false"/>
          <w:color w:val="000000"/>
          <w:sz w:val="28"/>
        </w:rPr>
        <w:t>
      015 За счет средств местного бюджета</w:t>
      </w:r>
    </w:p>
    <w:bookmarkEnd w:id="138"/>
    <w:bookmarkStart w:name="z143" w:id="139"/>
    <w:p>
      <w:pPr>
        <w:spacing w:after="0"/>
        <w:ind w:left="0"/>
        <w:jc w:val="both"/>
      </w:pPr>
      <w:r>
        <w:rPr>
          <w:rFonts w:ascii="Times New Roman"/>
          <w:b w:val="false"/>
          <w:i w:val="false"/>
          <w:color w:val="000000"/>
          <w:sz w:val="28"/>
        </w:rPr>
        <w:t>
      004 Капитальные расходы государственного органа</w:t>
      </w:r>
    </w:p>
    <w:bookmarkEnd w:id="139"/>
    <w:bookmarkStart w:name="z144" w:id="140"/>
    <w:p>
      <w:pPr>
        <w:spacing w:after="0"/>
        <w:ind w:left="0"/>
        <w:jc w:val="both"/>
      </w:pPr>
      <w:r>
        <w:rPr>
          <w:rFonts w:ascii="Times New Roman"/>
          <w:b w:val="false"/>
          <w:i w:val="false"/>
          <w:color w:val="000000"/>
          <w:sz w:val="28"/>
        </w:rPr>
        <w:t>
      011 За счет трансфертов из республиканского бюджета</w:t>
      </w:r>
    </w:p>
    <w:bookmarkEnd w:id="140"/>
    <w:bookmarkStart w:name="z145" w:id="141"/>
    <w:p>
      <w:pPr>
        <w:spacing w:after="0"/>
        <w:ind w:left="0"/>
        <w:jc w:val="both"/>
      </w:pPr>
      <w:r>
        <w:rPr>
          <w:rFonts w:ascii="Times New Roman"/>
          <w:b w:val="false"/>
          <w:i w:val="false"/>
          <w:color w:val="000000"/>
          <w:sz w:val="28"/>
        </w:rPr>
        <w:t>
      015 За счет средств местного бюджета</w:t>
      </w:r>
    </w:p>
    <w:bookmarkEnd w:id="141"/>
    <w:bookmarkStart w:name="z146" w:id="142"/>
    <w:p>
      <w:pPr>
        <w:spacing w:after="0"/>
        <w:ind w:left="0"/>
        <w:jc w:val="both"/>
      </w:pPr>
      <w:r>
        <w:rPr>
          <w:rFonts w:ascii="Times New Roman"/>
          <w:b w:val="false"/>
          <w:i w:val="false"/>
          <w:color w:val="000000"/>
          <w:sz w:val="28"/>
        </w:rPr>
        <w:t>
      005 Реализация мероприятий в сфере молодежной политики</w:t>
      </w:r>
    </w:p>
    <w:bookmarkEnd w:id="142"/>
    <w:bookmarkStart w:name="z147" w:id="143"/>
    <w:p>
      <w:pPr>
        <w:spacing w:after="0"/>
        <w:ind w:left="0"/>
        <w:jc w:val="both"/>
      </w:pPr>
      <w:r>
        <w:rPr>
          <w:rFonts w:ascii="Times New Roman"/>
          <w:b w:val="false"/>
          <w:i w:val="false"/>
          <w:color w:val="000000"/>
          <w:sz w:val="28"/>
        </w:rPr>
        <w:t>
      011 За счет трансфертов из республиканского бюджета</w:t>
      </w:r>
    </w:p>
    <w:bookmarkEnd w:id="143"/>
    <w:bookmarkStart w:name="z148" w:id="144"/>
    <w:p>
      <w:pPr>
        <w:spacing w:after="0"/>
        <w:ind w:left="0"/>
        <w:jc w:val="both"/>
      </w:pPr>
      <w:r>
        <w:rPr>
          <w:rFonts w:ascii="Times New Roman"/>
          <w:b w:val="false"/>
          <w:i w:val="false"/>
          <w:color w:val="000000"/>
          <w:sz w:val="28"/>
        </w:rPr>
        <w:t>
      015 За счет средств местного бюджета</w:t>
      </w:r>
    </w:p>
    <w:bookmarkEnd w:id="144"/>
    <w:bookmarkStart w:name="z149" w:id="145"/>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45"/>
    <w:bookmarkStart w:name="z150" w:id="146"/>
    <w:p>
      <w:pPr>
        <w:spacing w:after="0"/>
        <w:ind w:left="0"/>
        <w:jc w:val="both"/>
      </w:pPr>
      <w:r>
        <w:rPr>
          <w:rFonts w:ascii="Times New Roman"/>
          <w:b w:val="false"/>
          <w:i w:val="false"/>
          <w:color w:val="000000"/>
          <w:sz w:val="28"/>
        </w:rPr>
        <w:t>
      011 За счет трансфертов из республиканского бюджета</w:t>
      </w:r>
    </w:p>
    <w:bookmarkEnd w:id="146"/>
    <w:bookmarkStart w:name="z151" w:id="147"/>
    <w:p>
      <w:pPr>
        <w:spacing w:after="0"/>
        <w:ind w:left="0"/>
        <w:jc w:val="both"/>
      </w:pPr>
      <w:r>
        <w:rPr>
          <w:rFonts w:ascii="Times New Roman"/>
          <w:b w:val="false"/>
          <w:i w:val="false"/>
          <w:color w:val="000000"/>
          <w:sz w:val="28"/>
        </w:rPr>
        <w:t>
      015 За счет средств местного бюджета";</w:t>
      </w:r>
    </w:p>
    <w:bookmarkEnd w:id="147"/>
    <w:bookmarkStart w:name="z152" w:id="148"/>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148"/>
    <w:bookmarkStart w:name="z153" w:id="14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49"/>
    <w:bookmarkStart w:name="z154" w:id="15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0"/>
    <w:bookmarkStart w:name="z155" w:id="15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51"/>
    <w:bookmarkStart w:name="z156" w:id="15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52"/>
    <w:bookmarkStart w:name="z157" w:id="15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53"/>
    <w:bookmarkStart w:name="z158" w:id="1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54"/>
    <w:bookmarkStart w:name="z159" w:id="15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55"/>
    <w:bookmarkStart w:name="z160" w:id="15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56"/>
    <w:bookmarkStart w:name="z161" w:id="15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57"/>
    <w:bookmarkStart w:name="z162" w:id="15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58"/>
    <w:bookmarkStart w:name="z163" w:id="15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59"/>
    <w:bookmarkStart w:name="z164" w:id="160"/>
    <w:p>
      <w:pPr>
        <w:spacing w:after="0"/>
        <w:ind w:left="0"/>
        <w:jc w:val="both"/>
      </w:pPr>
      <w:r>
        <w:rPr>
          <w:rFonts w:ascii="Times New Roman"/>
          <w:b w:val="false"/>
          <w:i w:val="false"/>
          <w:color w:val="000000"/>
          <w:sz w:val="28"/>
        </w:rPr>
        <w:t>
      в функциональной группе 13 "Прочие":</w:t>
      </w:r>
    </w:p>
    <w:bookmarkEnd w:id="160"/>
    <w:bookmarkStart w:name="z165" w:id="161"/>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61"/>
    <w:bookmarkStart w:name="z166" w:id="162"/>
    <w:p>
      <w:pPr>
        <w:spacing w:after="0"/>
        <w:ind w:left="0"/>
        <w:jc w:val="both"/>
      </w:pPr>
      <w:r>
        <w:rPr>
          <w:rFonts w:ascii="Times New Roman"/>
          <w:b w:val="false"/>
          <w:i w:val="false"/>
          <w:color w:val="000000"/>
          <w:sz w:val="28"/>
        </w:rPr>
        <w:t>
      дополнить администратором бюджетных программ 310 с бюджетными программами 002 и 005 и с бюджетными подпрограммами 011 и 015 следующего содержания:</w:t>
      </w:r>
    </w:p>
    <w:bookmarkEnd w:id="162"/>
    <w:bookmarkStart w:name="z167" w:id="163"/>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163"/>
    <w:bookmarkStart w:name="z168" w:id="164"/>
    <w:p>
      <w:pPr>
        <w:spacing w:after="0"/>
        <w:ind w:left="0"/>
        <w:jc w:val="both"/>
      </w:pPr>
      <w:r>
        <w:rPr>
          <w:rFonts w:ascii="Times New Roman"/>
          <w:b w:val="false"/>
          <w:i w:val="false"/>
          <w:color w:val="000000"/>
          <w:sz w:val="28"/>
        </w:rPr>
        <w:t>
      002 Создание информационных систем</w:t>
      </w:r>
    </w:p>
    <w:bookmarkEnd w:id="164"/>
    <w:bookmarkStart w:name="z169" w:id="165"/>
    <w:p>
      <w:pPr>
        <w:spacing w:after="0"/>
        <w:ind w:left="0"/>
        <w:jc w:val="both"/>
      </w:pPr>
      <w:r>
        <w:rPr>
          <w:rFonts w:ascii="Times New Roman"/>
          <w:b w:val="false"/>
          <w:i w:val="false"/>
          <w:color w:val="000000"/>
          <w:sz w:val="28"/>
        </w:rPr>
        <w:t>
      011 За счет трансфертов из республиканского бюджета</w:t>
      </w:r>
    </w:p>
    <w:bookmarkEnd w:id="165"/>
    <w:bookmarkStart w:name="z170" w:id="166"/>
    <w:p>
      <w:pPr>
        <w:spacing w:after="0"/>
        <w:ind w:left="0"/>
        <w:jc w:val="both"/>
      </w:pPr>
      <w:r>
        <w:rPr>
          <w:rFonts w:ascii="Times New Roman"/>
          <w:b w:val="false"/>
          <w:i w:val="false"/>
          <w:color w:val="000000"/>
          <w:sz w:val="28"/>
        </w:rPr>
        <w:t>
      015 За счет средств местного бюджета</w:t>
      </w:r>
    </w:p>
    <w:bookmarkEnd w:id="166"/>
    <w:bookmarkStart w:name="z171" w:id="167"/>
    <w:p>
      <w:pPr>
        <w:spacing w:after="0"/>
        <w:ind w:left="0"/>
        <w:jc w:val="both"/>
      </w:pPr>
      <w:r>
        <w:rPr>
          <w:rFonts w:ascii="Times New Roman"/>
          <w:b w:val="false"/>
          <w:i w:val="false"/>
          <w:color w:val="000000"/>
          <w:sz w:val="28"/>
        </w:rPr>
        <w:t>
      005 Услуги по обеспечению развития инновационной деятельности</w:t>
      </w:r>
    </w:p>
    <w:bookmarkEnd w:id="167"/>
    <w:bookmarkStart w:name="z172" w:id="168"/>
    <w:p>
      <w:pPr>
        <w:spacing w:after="0"/>
        <w:ind w:left="0"/>
        <w:jc w:val="both"/>
      </w:pPr>
      <w:r>
        <w:rPr>
          <w:rFonts w:ascii="Times New Roman"/>
          <w:b w:val="false"/>
          <w:i w:val="false"/>
          <w:color w:val="000000"/>
          <w:sz w:val="28"/>
        </w:rPr>
        <w:t>
      011 За счет трансфертов из республиканского бюджета</w:t>
      </w:r>
    </w:p>
    <w:bookmarkEnd w:id="168"/>
    <w:bookmarkStart w:name="z173" w:id="169"/>
    <w:p>
      <w:pPr>
        <w:spacing w:after="0"/>
        <w:ind w:left="0"/>
        <w:jc w:val="both"/>
      </w:pPr>
      <w:r>
        <w:rPr>
          <w:rFonts w:ascii="Times New Roman"/>
          <w:b w:val="false"/>
          <w:i w:val="false"/>
          <w:color w:val="000000"/>
          <w:sz w:val="28"/>
        </w:rPr>
        <w:t>
      015 За счет средств местного бюджета";</w:t>
      </w:r>
    </w:p>
    <w:bookmarkEnd w:id="169"/>
    <w:bookmarkStart w:name="z174" w:id="170"/>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70"/>
    <w:bookmarkStart w:name="z175" w:id="171"/>
    <w:p>
      <w:pPr>
        <w:spacing w:after="0"/>
        <w:ind w:left="0"/>
        <w:jc w:val="both"/>
      </w:pPr>
      <w:r>
        <w:rPr>
          <w:rFonts w:ascii="Times New Roman"/>
          <w:b w:val="false"/>
          <w:i w:val="false"/>
          <w:color w:val="000000"/>
          <w:sz w:val="28"/>
        </w:rPr>
        <w:t>
      наименование бюджетной программы 005 "Услуги по обеспечению развития инновационной и инвестиционной деятельности города республиканского значения, столицы" изложить в следующей редакции:</w:t>
      </w:r>
    </w:p>
    <w:bookmarkEnd w:id="171"/>
    <w:bookmarkStart w:name="z176" w:id="172"/>
    <w:p>
      <w:pPr>
        <w:spacing w:after="0"/>
        <w:ind w:left="0"/>
        <w:jc w:val="both"/>
      </w:pPr>
      <w:r>
        <w:rPr>
          <w:rFonts w:ascii="Times New Roman"/>
          <w:b w:val="false"/>
          <w:i w:val="false"/>
          <w:color w:val="000000"/>
          <w:sz w:val="28"/>
        </w:rPr>
        <w:t>
      "005 Услуги по обеспечению развития инвестиционной деятельности города республиканского значения, столицы";</w:t>
      </w:r>
    </w:p>
    <w:bookmarkEnd w:id="172"/>
    <w:bookmarkStart w:name="z177" w:id="173"/>
    <w:p>
      <w:pPr>
        <w:spacing w:after="0"/>
        <w:ind w:left="0"/>
        <w:jc w:val="both"/>
      </w:pPr>
      <w:r>
        <w:rPr>
          <w:rFonts w:ascii="Times New Roman"/>
          <w:b w:val="false"/>
          <w:i w:val="false"/>
          <w:color w:val="000000"/>
          <w:sz w:val="28"/>
        </w:rPr>
        <w:t>
      в функциональной подгруппе 9 "Прочие":</w:t>
      </w:r>
    </w:p>
    <w:bookmarkEnd w:id="173"/>
    <w:bookmarkStart w:name="z178" w:id="174"/>
    <w:p>
      <w:pPr>
        <w:spacing w:after="0"/>
        <w:ind w:left="0"/>
        <w:jc w:val="both"/>
      </w:pPr>
      <w:r>
        <w:rPr>
          <w:rFonts w:ascii="Times New Roman"/>
          <w:b w:val="false"/>
          <w:i w:val="false"/>
          <w:color w:val="000000"/>
          <w:sz w:val="28"/>
        </w:rPr>
        <w:t>
      дополнить администраторами бюджетных программ 310, 362 и 369 с бюджетными программами 065 и 096 и с бюджетными подпрограммами 011 и 015 следующего содержания:</w:t>
      </w:r>
    </w:p>
    <w:bookmarkEnd w:id="174"/>
    <w:bookmarkStart w:name="z179" w:id="175"/>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175"/>
    <w:bookmarkStart w:name="z180" w:id="17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6"/>
    <w:bookmarkStart w:name="z181" w:id="177"/>
    <w:p>
      <w:pPr>
        <w:spacing w:after="0"/>
        <w:ind w:left="0"/>
        <w:jc w:val="both"/>
      </w:pPr>
      <w:r>
        <w:rPr>
          <w:rFonts w:ascii="Times New Roman"/>
          <w:b w:val="false"/>
          <w:i w:val="false"/>
          <w:color w:val="000000"/>
          <w:sz w:val="28"/>
        </w:rPr>
        <w:t>
      011 За счет трансфертов из республиканского бюджета</w:t>
      </w:r>
    </w:p>
    <w:bookmarkEnd w:id="177"/>
    <w:bookmarkStart w:name="z182" w:id="178"/>
    <w:p>
      <w:pPr>
        <w:spacing w:after="0"/>
        <w:ind w:left="0"/>
        <w:jc w:val="both"/>
      </w:pPr>
      <w:r>
        <w:rPr>
          <w:rFonts w:ascii="Times New Roman"/>
          <w:b w:val="false"/>
          <w:i w:val="false"/>
          <w:color w:val="000000"/>
          <w:sz w:val="28"/>
        </w:rPr>
        <w:t>
      015 За счет средств местного бюджета</w:t>
      </w:r>
    </w:p>
    <w:bookmarkEnd w:id="178"/>
    <w:bookmarkStart w:name="z183" w:id="17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9"/>
    <w:bookmarkStart w:name="z184" w:id="180"/>
    <w:p>
      <w:pPr>
        <w:spacing w:after="0"/>
        <w:ind w:left="0"/>
        <w:jc w:val="both"/>
      </w:pPr>
      <w:r>
        <w:rPr>
          <w:rFonts w:ascii="Times New Roman"/>
          <w:b w:val="false"/>
          <w:i w:val="false"/>
          <w:color w:val="000000"/>
          <w:sz w:val="28"/>
        </w:rPr>
        <w:t>
      011 За счет трансфертов из республиканского бюджета</w:t>
      </w:r>
    </w:p>
    <w:bookmarkEnd w:id="180"/>
    <w:bookmarkStart w:name="z185" w:id="181"/>
    <w:p>
      <w:pPr>
        <w:spacing w:after="0"/>
        <w:ind w:left="0"/>
        <w:jc w:val="both"/>
      </w:pPr>
      <w:r>
        <w:rPr>
          <w:rFonts w:ascii="Times New Roman"/>
          <w:b w:val="false"/>
          <w:i w:val="false"/>
          <w:color w:val="000000"/>
          <w:sz w:val="28"/>
        </w:rPr>
        <w:t>
      015 За счет средств местного бюджета</w:t>
      </w:r>
    </w:p>
    <w:bookmarkEnd w:id="181"/>
    <w:bookmarkStart w:name="z186" w:id="182"/>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82"/>
    <w:bookmarkStart w:name="z187" w:id="18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015 За счет средств местного бюджета</w:t>
      </w:r>
    </w:p>
    <w:bookmarkEnd w:id="185"/>
    <w:bookmarkStart w:name="z190" w:id="18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86"/>
    <w:bookmarkStart w:name="z191" w:id="187"/>
    <w:p>
      <w:pPr>
        <w:spacing w:after="0"/>
        <w:ind w:left="0"/>
        <w:jc w:val="both"/>
      </w:pPr>
      <w:r>
        <w:rPr>
          <w:rFonts w:ascii="Times New Roman"/>
          <w:b w:val="false"/>
          <w:i w:val="false"/>
          <w:color w:val="000000"/>
          <w:sz w:val="28"/>
        </w:rPr>
        <w:t>
      011 За счет трансфертов из республиканского бюджета</w:t>
      </w:r>
    </w:p>
    <w:bookmarkEnd w:id="187"/>
    <w:bookmarkStart w:name="z192" w:id="188"/>
    <w:p>
      <w:pPr>
        <w:spacing w:after="0"/>
        <w:ind w:left="0"/>
        <w:jc w:val="both"/>
      </w:pPr>
      <w:r>
        <w:rPr>
          <w:rFonts w:ascii="Times New Roman"/>
          <w:b w:val="false"/>
          <w:i w:val="false"/>
          <w:color w:val="000000"/>
          <w:sz w:val="28"/>
        </w:rPr>
        <w:t>
      015 За счет средств местного бюджета</w:t>
      </w:r>
    </w:p>
    <w:bookmarkEnd w:id="188"/>
    <w:bookmarkStart w:name="z193" w:id="189"/>
    <w:p>
      <w:pPr>
        <w:spacing w:after="0"/>
        <w:ind w:left="0"/>
        <w:jc w:val="both"/>
      </w:pPr>
      <w:r>
        <w:rPr>
          <w:rFonts w:ascii="Times New Roman"/>
          <w:b w:val="false"/>
          <w:i w:val="false"/>
          <w:color w:val="000000"/>
          <w:sz w:val="28"/>
        </w:rPr>
        <w:t>
      369 Управление по делам религии города республиканского значения, столицы</w:t>
      </w:r>
    </w:p>
    <w:bookmarkEnd w:id="189"/>
    <w:bookmarkStart w:name="z194" w:id="19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93"/>
    <w:bookmarkStart w:name="z198" w:id="194"/>
    <w:p>
      <w:pPr>
        <w:spacing w:after="0"/>
        <w:ind w:left="0"/>
        <w:jc w:val="both"/>
      </w:pPr>
      <w:r>
        <w:rPr>
          <w:rFonts w:ascii="Times New Roman"/>
          <w:b w:val="false"/>
          <w:i w:val="false"/>
          <w:color w:val="000000"/>
          <w:sz w:val="28"/>
        </w:rPr>
        <w:t>
      011 За счет трансфертов из республиканского бюджета</w:t>
      </w:r>
    </w:p>
    <w:bookmarkEnd w:id="194"/>
    <w:bookmarkStart w:name="z199" w:id="195"/>
    <w:p>
      <w:pPr>
        <w:spacing w:after="0"/>
        <w:ind w:left="0"/>
        <w:jc w:val="both"/>
      </w:pPr>
      <w:r>
        <w:rPr>
          <w:rFonts w:ascii="Times New Roman"/>
          <w:b w:val="false"/>
          <w:i w:val="false"/>
          <w:color w:val="000000"/>
          <w:sz w:val="28"/>
        </w:rPr>
        <w:t>
      015 За счет средств местного бюджета";</w:t>
      </w:r>
    </w:p>
    <w:bookmarkEnd w:id="195"/>
    <w:bookmarkStart w:name="z200" w:id="196"/>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96"/>
    <w:bookmarkStart w:name="z201" w:id="197"/>
    <w:p>
      <w:pPr>
        <w:spacing w:after="0"/>
        <w:ind w:left="0"/>
        <w:jc w:val="both"/>
      </w:pPr>
      <w:r>
        <w:rPr>
          <w:rFonts w:ascii="Times New Roman"/>
          <w:b w:val="false"/>
          <w:i w:val="false"/>
          <w:color w:val="000000"/>
          <w:sz w:val="28"/>
        </w:rPr>
        <w:t>
      дополнить бюджетной программой 048 с бюджетными подпрограммами 011 и 015 следующего содержания:</w:t>
      </w:r>
    </w:p>
    <w:bookmarkEnd w:id="197"/>
    <w:bookmarkStart w:name="z202" w:id="198"/>
    <w:p>
      <w:pPr>
        <w:spacing w:after="0"/>
        <w:ind w:left="0"/>
        <w:jc w:val="both"/>
      </w:pPr>
      <w:r>
        <w:rPr>
          <w:rFonts w:ascii="Times New Roman"/>
          <w:b w:val="false"/>
          <w:i w:val="false"/>
          <w:color w:val="000000"/>
          <w:sz w:val="28"/>
        </w:rPr>
        <w:t>
      "048 Развитие социальной и инженерной инфраструктуры окраин городов</w:t>
      </w:r>
    </w:p>
    <w:bookmarkEnd w:id="198"/>
    <w:bookmarkStart w:name="z203" w:id="199"/>
    <w:p>
      <w:pPr>
        <w:spacing w:after="0"/>
        <w:ind w:left="0"/>
        <w:jc w:val="both"/>
      </w:pPr>
      <w:r>
        <w:rPr>
          <w:rFonts w:ascii="Times New Roman"/>
          <w:b w:val="false"/>
          <w:i w:val="false"/>
          <w:color w:val="000000"/>
          <w:sz w:val="28"/>
        </w:rPr>
        <w:t>
      011 За счет трансфертов из республиканского бюджета</w:t>
      </w:r>
    </w:p>
    <w:bookmarkEnd w:id="199"/>
    <w:bookmarkStart w:name="z204" w:id="200"/>
    <w:p>
      <w:pPr>
        <w:spacing w:after="0"/>
        <w:ind w:left="0"/>
        <w:jc w:val="both"/>
      </w:pPr>
      <w:r>
        <w:rPr>
          <w:rFonts w:ascii="Times New Roman"/>
          <w:b w:val="false"/>
          <w:i w:val="false"/>
          <w:color w:val="000000"/>
          <w:sz w:val="28"/>
        </w:rPr>
        <w:t>
      015 За счет средств местного бюджета";</w:t>
      </w:r>
    </w:p>
    <w:bookmarkEnd w:id="200"/>
    <w:bookmarkStart w:name="z205" w:id="201"/>
    <w:p>
      <w:pPr>
        <w:spacing w:after="0"/>
        <w:ind w:left="0"/>
        <w:jc w:val="both"/>
      </w:pPr>
      <w:r>
        <w:rPr>
          <w:rFonts w:ascii="Times New Roman"/>
          <w:b w:val="false"/>
          <w:i w:val="false"/>
          <w:color w:val="000000"/>
          <w:sz w:val="28"/>
        </w:rPr>
        <w:t>
      дополнить администратором бюджетных программ 377 с бюджетными программами 065 и 096 и с бюджетными подпрограммами 011 и 015 следующего содержания:</w:t>
      </w:r>
    </w:p>
    <w:bookmarkEnd w:id="201"/>
    <w:bookmarkStart w:name="z206" w:id="202"/>
    <w:p>
      <w:pPr>
        <w:spacing w:after="0"/>
        <w:ind w:left="0"/>
        <w:jc w:val="both"/>
      </w:pPr>
      <w:r>
        <w:rPr>
          <w:rFonts w:ascii="Times New Roman"/>
          <w:b w:val="false"/>
          <w:i w:val="false"/>
          <w:color w:val="000000"/>
          <w:sz w:val="28"/>
        </w:rPr>
        <w:t>
      "377 Управление по вопросам молодежной политики города республиканского значения, столицы</w:t>
      </w:r>
    </w:p>
    <w:bookmarkEnd w:id="202"/>
    <w:bookmarkStart w:name="z207" w:id="20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203"/>
    <w:bookmarkStart w:name="z208" w:id="204"/>
    <w:p>
      <w:pPr>
        <w:spacing w:after="0"/>
        <w:ind w:left="0"/>
        <w:jc w:val="both"/>
      </w:pPr>
      <w:r>
        <w:rPr>
          <w:rFonts w:ascii="Times New Roman"/>
          <w:b w:val="false"/>
          <w:i w:val="false"/>
          <w:color w:val="000000"/>
          <w:sz w:val="28"/>
        </w:rPr>
        <w:t>
      011 За счет трансфертов из республиканского бюджета</w:t>
      </w:r>
    </w:p>
    <w:bookmarkEnd w:id="204"/>
    <w:bookmarkStart w:name="z209" w:id="205"/>
    <w:p>
      <w:pPr>
        <w:spacing w:after="0"/>
        <w:ind w:left="0"/>
        <w:jc w:val="both"/>
      </w:pPr>
      <w:r>
        <w:rPr>
          <w:rFonts w:ascii="Times New Roman"/>
          <w:b w:val="false"/>
          <w:i w:val="false"/>
          <w:color w:val="000000"/>
          <w:sz w:val="28"/>
        </w:rPr>
        <w:t>
      015 За счет средств местного бюджета</w:t>
      </w:r>
    </w:p>
    <w:bookmarkEnd w:id="205"/>
    <w:bookmarkStart w:name="z210" w:id="2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206"/>
    <w:bookmarkStart w:name="z211" w:id="207"/>
    <w:p>
      <w:pPr>
        <w:spacing w:after="0"/>
        <w:ind w:left="0"/>
        <w:jc w:val="both"/>
      </w:pPr>
      <w:r>
        <w:rPr>
          <w:rFonts w:ascii="Times New Roman"/>
          <w:b w:val="false"/>
          <w:i w:val="false"/>
          <w:color w:val="000000"/>
          <w:sz w:val="28"/>
        </w:rPr>
        <w:t>
      011 За счет трансфертов из республиканского бюджета</w:t>
      </w:r>
    </w:p>
    <w:bookmarkEnd w:id="207"/>
    <w:bookmarkStart w:name="z212" w:id="208"/>
    <w:p>
      <w:pPr>
        <w:spacing w:after="0"/>
        <w:ind w:left="0"/>
        <w:jc w:val="both"/>
      </w:pPr>
      <w:r>
        <w:rPr>
          <w:rFonts w:ascii="Times New Roman"/>
          <w:b w:val="false"/>
          <w:i w:val="false"/>
          <w:color w:val="000000"/>
          <w:sz w:val="28"/>
        </w:rPr>
        <w:t>
      015 За счет средств местного бюджета";</w:t>
      </w:r>
    </w:p>
    <w:bookmarkEnd w:id="208"/>
    <w:bookmarkStart w:name="z213" w:id="209"/>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209"/>
    <w:bookmarkStart w:name="z214" w:id="210"/>
    <w:p>
      <w:pPr>
        <w:spacing w:after="0"/>
        <w:ind w:left="0"/>
        <w:jc w:val="both"/>
      </w:pPr>
      <w:r>
        <w:rPr>
          <w:rFonts w:ascii="Times New Roman"/>
          <w:b w:val="false"/>
          <w:i w:val="false"/>
          <w:color w:val="000000"/>
          <w:sz w:val="28"/>
        </w:rPr>
        <w:t>
      в подклассе 320 "Трансферты физическим лицам":</w:t>
      </w:r>
    </w:p>
    <w:bookmarkEnd w:id="210"/>
    <w:bookmarkStart w:name="z215" w:id="211"/>
    <w:p>
      <w:pPr>
        <w:spacing w:after="0"/>
        <w:ind w:left="0"/>
        <w:jc w:val="both"/>
      </w:pPr>
      <w:r>
        <w:rPr>
          <w:rFonts w:ascii="Times New Roman"/>
          <w:b w:val="false"/>
          <w:i w:val="false"/>
          <w:color w:val="000000"/>
          <w:sz w:val="28"/>
        </w:rPr>
        <w:t>
      по специфике 322 "Трансферты физическим лицам":</w:t>
      </w:r>
    </w:p>
    <w:bookmarkEnd w:id="211"/>
    <w:bookmarkStart w:name="z216" w:id="212"/>
    <w:p>
      <w:pPr>
        <w:spacing w:after="0"/>
        <w:ind w:left="0"/>
        <w:jc w:val="both"/>
      </w:pPr>
      <w:r>
        <w:rPr>
          <w:rFonts w:ascii="Times New Roman"/>
          <w:b w:val="false"/>
          <w:i w:val="false"/>
          <w:color w:val="000000"/>
          <w:sz w:val="28"/>
        </w:rPr>
        <w:t>
      графу "Определение" изложить в следующей редакции:</w:t>
      </w:r>
    </w:p>
    <w:bookmarkEnd w:id="212"/>
    <w:bookmarkStart w:name="z217" w:id="213"/>
    <w:p>
      <w:pPr>
        <w:spacing w:after="0"/>
        <w:ind w:left="0"/>
        <w:jc w:val="both"/>
      </w:pPr>
      <w:r>
        <w:rPr>
          <w:rFonts w:ascii="Times New Roman"/>
          <w:b w:val="false"/>
          <w:i w:val="false"/>
          <w:color w:val="000000"/>
          <w:sz w:val="28"/>
        </w:rPr>
        <w:t>
      "Платежи физическим лицам в денежной форме, предназначенные для увеличения их располагаемого дохода, либо для полной или частичной компенсации определенных видов затрат или ущерба.</w:t>
      </w:r>
    </w:p>
    <w:bookmarkEnd w:id="213"/>
    <w:bookmarkStart w:name="z218" w:id="214"/>
    <w:p>
      <w:pPr>
        <w:spacing w:after="0"/>
        <w:ind w:left="0"/>
        <w:jc w:val="both"/>
      </w:pPr>
      <w:r>
        <w:rPr>
          <w:rFonts w:ascii="Times New Roman"/>
          <w:b w:val="false"/>
          <w:i w:val="false"/>
          <w:color w:val="000000"/>
          <w:sz w:val="28"/>
        </w:rPr>
        <w:t>
      При установлении местными представительными органами порядка оказания жилищной помощи, предусматривающего перечисление пособий по письменному заявлению физического лица (получателя) на счета поставщиков услуг, данные затраты производятся по данной специфике.</w:t>
      </w:r>
    </w:p>
    <w:bookmarkEnd w:id="214"/>
    <w:bookmarkStart w:name="z219" w:id="215"/>
    <w:p>
      <w:pPr>
        <w:spacing w:after="0"/>
        <w:ind w:left="0"/>
        <w:jc w:val="both"/>
      </w:pPr>
      <w:r>
        <w:rPr>
          <w:rFonts w:ascii="Times New Roman"/>
          <w:b w:val="false"/>
          <w:i w:val="false"/>
          <w:color w:val="000000"/>
          <w:sz w:val="28"/>
        </w:rPr>
        <w:t>
      Удержания из компенсации перечисляются по данной специфике.</w:t>
      </w:r>
    </w:p>
    <w:bookmarkEnd w:id="215"/>
    <w:bookmarkStart w:name="z220" w:id="216"/>
    <w:p>
      <w:pPr>
        <w:spacing w:after="0"/>
        <w:ind w:left="0"/>
        <w:jc w:val="both"/>
      </w:pPr>
      <w:r>
        <w:rPr>
          <w:rFonts w:ascii="Times New Roman"/>
          <w:b w:val="false"/>
          <w:i w:val="false"/>
          <w:color w:val="000000"/>
          <w:sz w:val="28"/>
        </w:rPr>
        <w:t xml:space="preserve">
      Возмещение гарантированной суммы стоимости товаров и /или услуг в соответствии со </w:t>
      </w:r>
      <w:r>
        <w:rPr>
          <w:rFonts w:ascii="Times New Roman"/>
          <w:b w:val="false"/>
          <w:i w:val="false"/>
          <w:color w:val="000000"/>
          <w:sz w:val="28"/>
        </w:rPr>
        <w:t>статьей 32-1</w:t>
      </w:r>
      <w:r>
        <w:rPr>
          <w:rFonts w:ascii="Times New Roman"/>
          <w:b w:val="false"/>
          <w:i w:val="false"/>
          <w:color w:val="000000"/>
          <w:sz w:val="28"/>
        </w:rPr>
        <w:t xml:space="preserve"> Закона Республики Казахстан от 13 апреля 2005 года "О социальной защите инвалидов Республики Казахстан" производится по заявлению физического лица (получателя услуг) путем перечисления на счета поставщиков, реализовавших товары или услуги через портал социальных услуг, осуществляется по данной специфике.";</w:t>
      </w:r>
    </w:p>
    <w:bookmarkEnd w:id="216"/>
    <w:bookmarkStart w:name="z221" w:id="217"/>
    <w:p>
      <w:pPr>
        <w:spacing w:after="0"/>
        <w:ind w:left="0"/>
        <w:jc w:val="both"/>
      </w:pPr>
      <w:r>
        <w:rPr>
          <w:rFonts w:ascii="Times New Roman"/>
          <w:b w:val="false"/>
          <w:i w:val="false"/>
          <w:color w:val="000000"/>
          <w:sz w:val="28"/>
        </w:rPr>
        <w:t>
      графу "Перечень затрат" изложить в следующей редакции:</w:t>
      </w:r>
    </w:p>
    <w:bookmarkEnd w:id="217"/>
    <w:bookmarkStart w:name="z222" w:id="218"/>
    <w:p>
      <w:pPr>
        <w:spacing w:after="0"/>
        <w:ind w:left="0"/>
        <w:jc w:val="both"/>
      </w:pPr>
      <w:r>
        <w:rPr>
          <w:rFonts w:ascii="Times New Roman"/>
          <w:b w:val="false"/>
          <w:i w:val="false"/>
          <w:color w:val="000000"/>
          <w:sz w:val="28"/>
        </w:rPr>
        <w:t>
      "социальные выплаты;</w:t>
      </w:r>
    </w:p>
    <w:bookmarkEnd w:id="218"/>
    <w:bookmarkStart w:name="z223" w:id="219"/>
    <w:p>
      <w:pPr>
        <w:spacing w:after="0"/>
        <w:ind w:left="0"/>
        <w:jc w:val="both"/>
      </w:pPr>
      <w:r>
        <w:rPr>
          <w:rFonts w:ascii="Times New Roman"/>
          <w:b w:val="false"/>
          <w:i w:val="false"/>
          <w:color w:val="000000"/>
          <w:sz w:val="28"/>
        </w:rPr>
        <w:t>
      социальная помощь;</w:t>
      </w:r>
    </w:p>
    <w:bookmarkEnd w:id="219"/>
    <w:bookmarkStart w:name="z224" w:id="220"/>
    <w:p>
      <w:pPr>
        <w:spacing w:after="0"/>
        <w:ind w:left="0"/>
        <w:jc w:val="both"/>
      </w:pPr>
      <w:r>
        <w:rPr>
          <w:rFonts w:ascii="Times New Roman"/>
          <w:b w:val="false"/>
          <w:i w:val="false"/>
          <w:color w:val="000000"/>
          <w:sz w:val="28"/>
        </w:rPr>
        <w:t>
      социальная защита инвалидов;</w:t>
      </w:r>
    </w:p>
    <w:bookmarkEnd w:id="220"/>
    <w:bookmarkStart w:name="z225" w:id="221"/>
    <w:p>
      <w:pPr>
        <w:spacing w:after="0"/>
        <w:ind w:left="0"/>
        <w:jc w:val="both"/>
      </w:pPr>
      <w:r>
        <w:rPr>
          <w:rFonts w:ascii="Times New Roman"/>
          <w:b w:val="false"/>
          <w:i w:val="false"/>
          <w:color w:val="000000"/>
          <w:sz w:val="28"/>
        </w:rPr>
        <w:t>
      возмещение ущерба, причиненного рабочим и служащим увечьем либо иным повреждением здоровья, связанного с исполнением ими трудовых обязанностей, в соответствии с законодательством;</w:t>
      </w:r>
    </w:p>
    <w:bookmarkEnd w:id="221"/>
    <w:bookmarkStart w:name="z226" w:id="222"/>
    <w:p>
      <w:pPr>
        <w:spacing w:after="0"/>
        <w:ind w:left="0"/>
        <w:jc w:val="both"/>
      </w:pPr>
      <w:r>
        <w:rPr>
          <w:rFonts w:ascii="Times New Roman"/>
          <w:b w:val="false"/>
          <w:i w:val="false"/>
          <w:color w:val="000000"/>
          <w:sz w:val="28"/>
        </w:rPr>
        <w:t>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на каникулы;</w:t>
      </w:r>
    </w:p>
    <w:bookmarkEnd w:id="222"/>
    <w:bookmarkStart w:name="z227" w:id="223"/>
    <w:p>
      <w:pPr>
        <w:spacing w:after="0"/>
        <w:ind w:left="0"/>
        <w:jc w:val="both"/>
      </w:pPr>
      <w:r>
        <w:rPr>
          <w:rFonts w:ascii="Times New Roman"/>
          <w:b w:val="false"/>
          <w:i w:val="false"/>
          <w:color w:val="000000"/>
          <w:sz w:val="28"/>
        </w:rPr>
        <w:t>
      возмещение затрат и компенсации в случаях, предусмотренных Законами Республики Казахстан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от 13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w:t>
      </w:r>
    </w:p>
    <w:bookmarkEnd w:id="223"/>
    <w:bookmarkStart w:name="z228" w:id="224"/>
    <w:p>
      <w:pPr>
        <w:spacing w:after="0"/>
        <w:ind w:left="0"/>
        <w:jc w:val="both"/>
      </w:pPr>
      <w:r>
        <w:rPr>
          <w:rFonts w:ascii="Times New Roman"/>
          <w:b w:val="false"/>
          <w:i w:val="false"/>
          <w:color w:val="000000"/>
          <w:sz w:val="28"/>
        </w:rPr>
        <w:t>
      другие трансферты физическим лицам.".</w:t>
      </w:r>
    </w:p>
    <w:bookmarkEnd w:id="224"/>
    <w:bookmarkStart w:name="z229" w:id="22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25"/>
    <w:bookmarkStart w:name="z230" w:id="2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6"/>
    <w:bookmarkStart w:name="z231" w:id="2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27"/>
    <w:bookmarkStart w:name="z232" w:id="2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28"/>
    <w:bookmarkStart w:name="z233" w:id="229"/>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Казахстан-Министр финансов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