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f5b5" w14:textId="728f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марта 2020 года № 85. Зарегистрирован в Министерстве юстиции Республики Казахстан 10 марта 2020 года № 20102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 № 85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4-4/176 "Об утверждении Правил создания и хранения запаса пестицидов (ядохимикатов) для проведения мероприятий по карантину растений" (зарегистрирован в Реестре государственной регистрации нормативных правовых актов № 11376, опубликован 30 июля 2015 года в информационно-правовой системе "Әділет"):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создания и хранения запаса пестицидов для проведения мероприятий по карантину растений";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хранения запаса пестицидов для проведения мероприятий по карантину растений.";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хранения запаса пестицидов (ядохимикатов) для проведения мероприятий по карантину растений,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сельского хозяйства Республики Казахстан, в которые вносятся изменения (далее – Перечень).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2015 года № 15-05/844 "Об утверждении норматива запаса по видам пестицидов (ядохимикатов) и Правил его использования" (зарегистрирован в Реестре государственной регистрации нормативных правовых актов № 12332, опубликован 14 декабря 2015 года в информационно-правовой системе "Әділет"):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норматива запаса по видам пестицидов и Правил его использования";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 запаса по видам пестицидов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использования запаса пестицидов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сентября 2015 года № 15-05/864 "Об утверждении Правил обезвреживания пестицидов (ядохимикатов)" (зарегистрирован в Реестре государственной регистрации нормативных правовых актов № 12564, опубликован 2 февраля 2016 года в информационно-правовой системе "Әділет"):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обезвреживания пестицидов, а также условий содержания специальных хранилищ (могильников) в надлежащем состоянии";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обезвреживания пестицидов, а также условия содержания специальных хранилищ (могильников) в надлежащем состоянии.";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обезвреживания пестицидов (ядохимикатов),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4-4/176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хранения запаса пестицидов для проведения мероприятий по карантину растений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хранения запаса пестицидов для проведения мероприятий по карантину растений (далее – Правила)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11 февраля 1999 года "О карантине растений" и определяют порядок создания и хранения запаса пестицидов для проведения мероприятий по карантину растений.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Запас пестицидов предназначен для локализации и ликвидации выявленных очагов распространения карантинных объектов и формируется из объема пестицидов, закупаемых за счет бюджетных средств.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Запас пестицидов представляет собой определенный объем регулярно обновляемых пестицидов и является государственной собственностью, находящейся в ведении (распоряжении) Комитета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Запас пестицидов создается Комитетом в соответствии с нормативами запаса пестицидов для проведения мероприятий по карантину растений согласно приложению к настоящим Правилам.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Неиспользованный объем пестицидов текущего года при уменьшении прогнозируемой площади обработки переходит в запас пестицидов.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Хранение пестицидов осуществляется в условиях, обеспечивающих их безопасность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Хранение пестицидов осуществляется с соблюдением защитных мер, которые включают в себя: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упаковке и таре для хранения;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допустимую массу упаковки химической продукции и срок ее хранения;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совместимость продукции при хранении с другими видами химической продукции;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требования к хранению (температура, давление, влажность, освещенность);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меры к химической продукции, способной к самовозгоранию и самопроизвольному разложению, в том числе с образованием опасных продуктов;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меры по безопасному повторному использованию упаковки, тары и (или) их утилизации;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меры по предотвращению аварийных ситуаций и ликвидации их последствий;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индивидуальной защиты персонала.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Хранение пестицидов осуществляется в упаковке, обеспечивающей их потребительские свойства и защиту от воздействия их опасных свойств на здоровье и жизнь человека, окружающую среду.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Допустимая норма массы пестицидов обеспечивает безопасность их воздействия или продуктов трансформации в течение срока хранения, определяемого заводом производителя (формулянтом).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хранении пестицидов, обладающих способностью к образованию новых соединений, повышающих свойства опасности пестицидов обеспечить соответствующие защитные меры, исключающие возможность такой трансформации.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Повторное использование тары возможно только для идентичных веществ. При условии хранения пестицидов исключить возможность случайного его смешивания.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хранения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карантину растений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запаса пестицидов для проведения мероприятий по карантину растений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0313"/>
        <w:gridCol w:w="1494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карантинных объектов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пестицидов от обрабатываемой площади до (в процентах)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вредители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 – Дынная муха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(Meyrick) – Южноамериканская томатная моль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 – Бактериальный ожог плодовых культур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сорняки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artemisiifolia L. – Амброзия полыннолистная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DC. – Амброзия многолетняя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DC. – Горчак ползучий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Cuscuta spp. – Повилики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 № 15-05/844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запаса по видам пестицидов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5848"/>
        <w:gridCol w:w="4333"/>
      </w:tblGrid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опасного вредного организма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запаса от прогнозируемой площади, до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Саранчовые (азиатская, мароккская и итальянский прус)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15-05/844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запаса пестицидов </w:t>
      </w:r>
    </w:p>
    <w:bookmarkEnd w:id="50"/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запаса пестицидов (далее – Правила) разработаны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 (далее – Закон) и определяют порядок использования запаса пестицидов.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 пестицидов представляет собой определенный объем регулярно обновляемых пестицидов и является государственной собственностью, находящейся в ведении (распоряжении) Комитета государственной инспекции в агропромышленном комплексе Министерства сельского хозяйства Республики Казахстан (далее – Комитет).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Запас пестицидов предназначен для ликвидации непредвиденного массового распространения особо опасных вредных организмов и формируется из объема пестицидов, закупленных за счет бюджетных средств, на основе фитосанитарного мониторинга с учетом складывающейся фитосанитарной обстановки. 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формирования и контроля за сохранностью, использованием запаса пестицидов осуществляется Комитетом.</w:t>
      </w:r>
    </w:p>
    <w:bookmarkEnd w:id="55"/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запаса пестицидов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запаса пестицидов осуществляется по распределению Главного государственного инспектора по защите растений Республики Казахстан (далее – государственный инспектор) в следующих случаях: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вспышки массового распространения особо опасных вредных организмов,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вредных организмов, утвержденный приказом Министра сельского хозяйства Республики Казахстан от 30 марта 2015 года № 4-4/282 (зарегистрирован в Реестре государственной регистрации нормативных правовых актов № 11739), и превышению прогнозных объемов; 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проникновения (залета) особо опасных вредных организмов из сопредельных государств и необходимости внепланового проведения фитосанитарных мероприятий.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вспышке массового распространения, превышении прогнозных объемов или проникновении (залете) особо опасных вредных организмов подтверждается актом о проведении обследований на заселенность (зараженность), по форме согласно приложению 1 к настоящим Правилам, который составляется специалистами государственной организации, осуществляющей фитосанитарный мониторинг, и утверждается руководителями областных территориальных инспекций Комитета.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вспышке массового распространения, превышении прогнозных объемов или проникновении (залете) особо опасных вредных организмов представляется в Комитет в течение 1 (одного) календарного дня. 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информации о возникновении случаев, предусмотренных в пункте 5 настоящих Правил, государственный инспектор в течение 1 (одного) рабочего дня утверждает распределение запаса пестицидов с учетом вида особо опасного вредного организма.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распределении запаса пестицидов оформляется разнарядка, которая направляется Комитетом в организацию, осуществляющую хранение запаса пестицидов в течение 1 (одного) рабочего дня.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Разнарядка о предоставления транспортных средств для транспортировки запаса пестицидов направляется Комитетом в транспортную организацию в течение 1 (одного) рабочего дня. 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осуществляющая хранение запаса пестицидов, обеспечивает их выдачу транспортной организации для транспортировки к местам применения.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организация осуществляет доставку запаса пестицидов в регионы к местам их применения.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 транспортировка запаса пестицидов производится с оформлением соответствующих документов.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приема запаса пестицидов на местах и оценки оказания услуг по их применению решением руководителя областной территориальной инспекции создается комиссия.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руководители и специалисты по защите растений территориальных инспекций Комитета и местных исполнительных органов (по согласованию), а также представители поставщика по защите растений (по согласованию).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прием запаса пестицидов на местах и обеспечивает их применение против особо опасных вредных организмов с учетом сложившейся фитосанитарной обстановки.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применения запаса пестицидов оформляются акты оценки оказанных услуг по защите растений, по форме согласно приложению 2 к настоящим Правилам.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оценки оказанных услуг по защите растений представляются в Комитет для списания запаса пестицидов.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Закуп услуг по хранению и транспортировке пестицидов осуществляется за счет бюджетных средств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Обновление запаса пестицидов осуществляется из ежегодно закупаемого объема пестицидов в пределах сумм по направлению расходов в соответствующей бюджетной программе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запаса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"___" ______________ 20____ года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проведении обследований на заселенность (зараженность)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особо опасного вредного организма)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709"/>
        <w:gridCol w:w="1053"/>
        <w:gridCol w:w="1638"/>
        <w:gridCol w:w="2416"/>
        <w:gridCol w:w="3397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(городов), сельских округов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обследования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обследовано, тысяч гектаров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Заселено (заражено), тысяч гектаров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выше экономического порога вредоносности, тысяч гектаров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государственной 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по защите растений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областной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области)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инспекции 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агропромышленном комплексе 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 _______________________________________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(подпись)       (фамилия, имя, отчество (при его наличии))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областного филиала 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области)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"Республиканский методический 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фитосанитарной диагностики 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прогнозов" Комитета государственной 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в агропромышленном комплексе 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Казахстан______________ ________________________________________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(подпись)       (фамилия, имя, отчество (при его наличии))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запаса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оценки оказанных услуг по защите растений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"____" __________ 20__ года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(область, район, населенный пункт)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______________________________________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(указать: чьим решением создана комиссия, дату и номер 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комиссии, 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___________________________________, уполномоченный согласно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 от "__" _________ 20__ года представлять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произвели осмотр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поставщика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оказанных _____________________________________________ по химической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(самолетами, сверхлегкой авиацией, аэрозольными генераторами, атомайзерными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установками, тракторными опрыскивателями и другие)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обработке против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вредного организма)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землях ___________________________ района, согласно Договору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_______________ 20____ года и составили следующее заключение: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1"/>
        <w:gridCol w:w="1655"/>
        <w:gridCol w:w="1515"/>
        <w:gridCol w:w="1723"/>
        <w:gridCol w:w="2397"/>
        <w:gridCol w:w="960"/>
        <w:gridCol w:w="1796"/>
        <w:gridCol w:w="752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услуг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эффективность,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пестицид (торговое название)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(литров, килограммов)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расхода, (литров/гектар, килограммов/гектар)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обработки, гектаров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гектар, тенге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Поставщика Услуг 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15-05/864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обезвреживания пестицидов, а также условия содержания специальных хранилищ (могильников) в надлежащем состоянии</w:t>
      </w:r>
    </w:p>
    <w:bookmarkEnd w:id="102"/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обезвреживания пестицидов (далее – Правила) разработаны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и определяют порядок обезвреживания пестицидов, а также условия содержания специальных хранилищ (могильников) в надлежащем состоянии.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физических и юридических лиц, применяющих пестициды, а также на физических и юридических лиц, осуществляющих обезвреживание запрещенных, пришедших в негодность пестицидов и тары из-под них, а также тары из-под использованных пестицидов.</w:t>
      </w:r>
    </w:p>
    <w:bookmarkEnd w:id="105"/>
    <w:bookmarkStart w:name="z13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обезвреживания пестицидов, а также условия содержания специальных хранилищ (могильников) в надлежащем состоянии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Обезвреживание запрещенных, пришедших в негодность пестицидов и тары из-под них, а также тары из-под использованных пестицидов производится способом безопасного хранения с последующей утилизацией или уничтожением.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Безопасное хранение с последующей утилизацией или уничтожением запрещенных, пришедших в негодность пестицидов и тары из-под них, а также тары из-под использованных пестицидов производится в специальных хранилищах (могильниках).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специальных хранилищ (могильников) ограждается предупреждающими знаками химической опасности.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деятельность которых связана с объектами государственного фитосанитарного контроля, обезвреживают запрещенные, пришедшие в негодность пестициды и тару из-под них, а также тары из-под использованных пестицидов, а также осуществляют контроль за содержанием специальных хранилищ (могильников) в надлежащем состоянии.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момента безопасного хранения с последующей утилизацией или уничтожением запрещенные, пришедшие в негодность пестициды и тары из-под них, а также тары из-под использованных пестицидов хранятся в складах, обеспечивающих их сохранность и предотвращение загрязнения окружающей среды.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Хранение запрещенных и пришедших в негодность пестицидов осуществляется только в целой таре с четкой маркировкой, обеспечивающей их сохранность, исключающей потери и загрязнение окружающей среды.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запрещенные и пришедшие в негодность пестициды, находящиеся в таре с признаками нарушения целостности, помещаются в целую тару. При этом используются мешки полиэтиленовые, бумажные, чистые сухие металлические бидоны, барабаны.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 избежание возникновения пожара не допускается помещать запрещенные и пришедшие в негодность пестициды в полиэтиленовые мешки из-под аммиачной селитры, хлората магния.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помещения запрещенных и пришедших в негодность пестицидов в целую тару на поверхность тары наносят маркировку несмываемой краской контрастного цвета или наклеивают этикетки с указанием наименования препарата и веса. При маркировке смесей запрещенных и пришедших в негодность пестицидов указываются компоненты и их процентное содержание.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Запрещенные и пришедшие в негодность пестициды 1 класса опасности, а также смеси, содержащие компоненты 1 класса опасности, помещаются в новые полиэтиленовые мешки, а при их отсутствии в тару, механическая прочность которой не нижеуказанной в нормативно-технической документации на соответствующий препарат.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Способ безопасного хранения с последующей утилизацией или уничтожением запрещенных, пришедших в негодность пестицидов, определяется их растворимостью в воде и классом опасности. Безопасное хранение с последующей утилизацией или уничтожением запрещенных и пришедших в негодность пестицидов различных классов опасности осуществляется раздельно в специальных хранилищах (могильниках).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Безопасное хранение с последующей утилизацией или уничтожением водорастворимых запрещенных и пришедших в негодность пестицидов 1 класса опасности осуществляется в герметичных специальных металлических контейнерах, толщина стенок которых не менее 10 миллиметров, с двойным контролем на герметичность до и после их заполнения. Не допускается заполнение контейнера массой более 2 тонн. Контейнеры с запрещенными и пришедшими в негодность пестицидами подлежат безопасному хранению с последующей утилизацией или уничтожением в железобетонных бункерах.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Безопасное хранение с последующей утилизацией или уничтожением нерастворимых в воде ртутьсодержащих запрещенных и пришедших в негодность пестицидов 1 класса опасности и фосфида цинка, производится в бетонных бункерах совместно с водорастворимыми запрещенными и пришедшими в негодность пестицидами этих химических групп.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каждом контейнере размещается один вид запрещенного или пришедшего в негодность пестицида или представители одной химической группы. На контейнерах несмываемой краской указываются наименование содержащихся в них запрещенных и пришедших в негодность пестицидов.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Запрещенные и пришедшие в негодность пестициды 1 класса опасности, действующие вещества которых нерастворимы в воде, и растворимые в воде 2 и 3 классов опасности требуют одинаковых условий безопасного хранения с последующей утилизацией или уничтожением: 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грунте, характеризующемся коэффициентом фильтрации не более 10-8 сантиметров в секунду (далее – см/с);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дну и откосам слоя не менее 1 метра.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Нерастворимые в воде запрещенные и пришедшие в негодность пестициды 2 и 3 классов опасности подлежат безопасному хранению с последующей утилизацией или уничтожением в котлованах с грунтом, характеризующимся коэффициентом фильтрации не более 10-7 см/с. В этом случае также не требуется никаких специальных мероприятий по устройству противофильтрационных экранов. На более проницаемых грунтах предусматривается экран из мятой глины с коэффициентом фильтрации не более 10-7 см/с по дну и откосам слоя не менее 1 метра.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безопасного хранения с последующей утилизацией или уничтожением запрещенных и пришедших в негодность пестицидов 4 класса опасности в грунте, характеризующемся коэффициентом фильтрации не более 10-5 см/с, никаких специальных мероприятий по устройству противофильтрационных экранов не требуется. На более проницаемых грунтах предусмотреть изоляцию дна и откосов уплотненным слоем толщиной не менее 0,5 метра.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глин с указанными коэффициентами фильтрации или их нестойкости к запрещенным и пришедшим в негодность пестицидам допускаются другие конструкции фильтров, гарантирующие долговечность и стойкость против агрессивного воздействия запрещенных и пришедших в негодность пестицидов.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Безопасное хранение с последующей утилизацией или уничтожением запрещенных и пришедших в негодность пестицидов 1, 2 и 3 классов опасности производится в железобетонных бункерах с гидроизоляцией, обеспечивающих экологическую безопасность участков безопасного хранения с последующей утилизацией или уничтожением.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каждом бункере размещение запрещенных и пришедших в негодность пестицидов производится по их химическим группам – ртутьсодержащие, фосфорорганические, хлорорганические.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совместное безопасное хранение с последующей утилизацией или уничтожением в одном бункере запрещенных и пришедших в негодность пестицидов, при взаимодействии которых образуются более токсичные, пожароопасные вещества или происходит при этом газообразование. Для запрещенных и пришедших в негодность пестицидов, опасность которых повышается при увлажнении за счет разложения и выделения токсичных или пожароопасных газов применяется цельная и герметичная упаковка. При больших объемах запрещенных и пришедших в негодность пестицидов (цианплава, цианамида кальция, фосфида цинка, цинеба, перозина, хомецина) безопасное хранение с последующей утилизацией или уничтожением производится в изолированных от общего объема запрещенных и пришедших в негодность пестицидов бункерах, котлованах с учетом их химических групп.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выгрузка и складирование в специальные бункера, хранилища (могильники) увлажненных партий запрещенных и пришедших в негодность пестицидов.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складирование запрещенных и пришедших в негодность пестицидов проводятся в условиях исключающих попадание атмосферных осадков.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Допускается совместное безопасное хранение с последующей утилизацией или уничтожением с запрещенными и пришедшими в негодность пестицидами, представляющими высокую опасность по токсичности и водорастворимости, запрещенных и пришедших в негодность пестицидов с меньшими показателями опасности с учетом их химических групп, совместимости. Не допускается безопасное хранение с последующей утилизацией или уничтожением запрещенных и пришедших в негодность пестицидов с высокими показателями опасности в котлованах, предназначенных для менее токсичных и плохо растворимых в воде. При размещении запрещенных и пришедших в негодность пестицидов (кроме безопасно хранимых с последующей утилизацией или уничтожением в контейнерах) между каждым видом продукта предусмотреть расстояние в 5-7 сантиметров, которое заполняется вынутым грунтом, исключающим в случае разрушения тары, их смешивание.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Безопасное хранение с последующей утилизацией или уничтожением смесей запрещенных и пришедших в негодность пестицидов осуществляется как в отдельных бункерах, так и совместно с аналогичными по показателям токсичности и растворимости в воде запрещенными и пришедшими в негодность пестицидами, при этом условия безопасного хранения с последующей утилизацией или уничтожением определяются по наивысшему показателю опасности компонентов, входящих в состав смеси.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Поступающие на безопасное хранение с последующей утилизацией или уничтожением смеси сопровождаются документом, удостоверяющим их состав. При содержании в них растворимых в воде запрещенных и пришедших в негодность пестицидов 1 класса опасности указывается их массовая доля. 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наличии в смеси хорошо растворимых в воде компонентов 1 класса опасности вся смесь подлежит безопасному хранению с последующей утилизацией или уничтожением в бетонных бункерах с предварительным затариванием в металлические контейнеры.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Смеси горючих запрещенных и пришедших в негодность пестицидов с хлоратом магния, представляющие потенциальную пожарную опасность, хранятся с соблюдением мер безопасности с последующей утилизацией или уничтожением раздельно от других запрещенных и пришедших в негодность пестицидов. Их безопасное хранение с последующей утилизацией или уничтожением производится отдельно на расстоянии, обеспечивающем пожарную безопасность остальных мест безопасного хранения с последующей утилизацией или уничтожением.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целью исключения дополнительных погрузочно-разгрузочных операций и перевалок на площадке, выгрузка и складирование запрещенных и пришедших в негодность пестицидов осуществляются непосредственно у края траншеи (бункера, котлована). Загрузка запрещенных и пришедших в негодность пестицидов в траншеи производится таким образом, чтобы была обеспечена максимальная сохранность тары. Тара подлежит безопасному хранению с последующей утилизацией или уничтожением в тех же емкостях, что и запрещенные и пришедшие в негодность пестициды, из-под которых она освобождена.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