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eff15" w14:textId="e8ef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20 ноября 2014 года № 98 "Об утверждении Правил ведения реестра государственных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10 марта 2020 года № 89/НҚ. Зарегистрирован в Министерстве юстиции Республики Казахстан 12 марта 2020 года № 20108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ноября 2014 года № 98 "Об утверждении Правил ведения реестра государственных услуг" (зарегистрирован в Государственном реестре нормативных правовых актов Республики Казахстан под № 10029, опубликован 16 января 2015 года в информационно-правовой системе "Әділет"),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государственных услуг.";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государственных услуг,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2020 года № 89/ 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2014 года № 98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реестра государственных услуг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ведения реестра государственных услуг (далее – Правила) определяют порядок ведения реестра государственных услуг и его структуру.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термины и определения: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принцип "одного заявления" – форма оказания государственной услуги, предусматривающая совокупность нескольких государственных услуг, оказываемых на основании одного заявления;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услугополучатель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–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государственная услуга – одна из форм реализации отдельных государственных функций, осуществляемых в индивидуальном порядке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реестр государственных услуг (далее – реестр) – классифицированный перечень государственных услуг;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пилотный проект в сфере оказания государственных услуг (далее – пилотный проект) – внедрение новых подходов в сфере оказания государственных услуг с целью исследования, анализа перспектив и минимизации рисков;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в сфере оказания государственных услуг (далее – уполномоченный орган) – центральный государственный орган, осуществляющий руководство и межотраслевую координацию в сфере оказания государственных услуг;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проактивная услуга – государственная услуга, оказываемая в электронной форме, предоставляемая по инициативе субъекта оказания услуг, для оказания которой необходимо обязательное согласие субъекта получения услуги, предоставленное посредством абонентского устройства сотовой связи.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Основной задачей ведения реестра является выявление и включение государственных услуг, сведений о государственных услугах в реестр, повышение доступности государственных услуг для услугодателей.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Цели ведения реестра: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эффективности и качества деятельности услугодателей;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доступности и открытости для услугополучателей сведений о государственных услугах;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учет и анализ государственных услуг.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Реестр разрабатывается на государственном и русском языках.</w:t>
      </w:r>
    </w:p>
    <w:bookmarkEnd w:id="26"/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реестра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Порядок ведения реестра включает в себя следующие этапы: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нормативных правовых актов Республики Казахстан на предмет выявления государственных услуг;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на основе проведенного анализа перечня государственных услуг, подлежащих к включению в реестр;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включение выявленных государственных услуг, сведений о государственных услугах в реестр;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мониторинга реестра на предмет актуализации (обновления) его содержания;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актуализация (обновление) сведений о государственных услугах, включенных в реестр.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включения в реестр государственная услуга соответствует следующим требованиям: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быть ориентированной на реализацию отдельных функций государственных органов;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осуществляться в индивидуальном порядке;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осуществляться по обращению или без обращения услугополучателя;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быть ориентированной на реализацию прав, свобод и законных интересов услугополучателей, предоставление им материальных или нематериальных благ.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Ведение реестра осуществляется уполномоченным органом.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внесения изменений и (или) дополнений в реестр центральные государственные органы и местные исполнительные органы: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ежегодно проводят инвентаризацию сведений о государственных услугах в реестре;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представляют в уполномоченный орган предложения по внесению в реестр изменений по форме согласно приложению 1 к Правилам и (или) сведения по внесению в реестр дополнений по форме согласно приложению 2 к Правилам.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утверждает реестр приказом руководителя либо лицом, исполняющим его обязанности, и вносит в него изменения и дополнения по согласованию с уполномоченным органом по оценке и контролю за качеством оказания государственных услуг и уполномоченным органом в сфере развития системы государственного управления.</w:t>
      </w:r>
    </w:p>
    <w:bookmarkEnd w:id="43"/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Структура реестра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Реестр разрабатывается по структуре согласно приложению 3 к Правилам.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Реестр предусматривает: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государственной услуги;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услугополучателе (физическое и (или) юридическое лицо); наименование центрального государственного органа, разрабатывающего подзаконный нормативный правовой акт, определяющий порядок оказания государственной услуги; наименование услугодателя;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наименования организаций, осуществляющих прием заявлений и выдачу результатов оказания государственной услуги, и (или) указание на веб-портал "электронного правительства" и абонентское устройство сотовой связи в случае оказания государственной услуги в электронной форме;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форму оказания государственной услуги (электронная (полностью или частично автоматизированная)/ бумажная/ проактивная/ оказываемая по принципу "одного заявления");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платность либо бесплатность оказания государственной услуги;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наличии пилотного проекта;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наименование подзаконного нормативного правового акта, определяющего порядок оказания государственной услуги.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Классификация реестра состоит из: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разделов, которые представляют собой группировку государственных услуг в зависимости от сфер общественных отношений;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подразделов, которые представляют собой группировку государственных услуг в зависимости от жизненных ситуаций услугополучателя;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порядковых номеров государственных услуг.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Государственной услуге присваивается восьмизначный индивидуальный классифицированный код в виде цифрового обозначения, который формируется из кодов всех уровней классификации реестра.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Классифицированный код состоит из трех частей: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часть – состоит из 3 цифр и обозначает раздел сферы общественных отношений;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часть – состоит из 2 цифр и обозначает подраздел в зависимости от жизненной ситуации услугополучателя;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часть – состоит из 3 цифр и обозначает порядковый номер государственной услуги внутри подраздела.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Классифицированный код государственной услуге присваивается уполномоченным органом.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Классификация реестра государственных услуг составляется по структуре согласно приложению 4 к Правилам.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государственных услуг</w:t>
            </w:r>
          </w:p>
        </w:tc>
      </w:tr>
    </w:tbl>
    <w:bookmarkStart w:name="z7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предложений по внесению изменений в реестр государственных услуг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4"/>
        <w:gridCol w:w="2444"/>
        <w:gridCol w:w="2444"/>
        <w:gridCol w:w="2444"/>
        <w:gridCol w:w="2444"/>
      </w:tblGrid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Действующая редакция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Предлагаемая редакция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государственных услуг</w:t>
            </w:r>
          </w:p>
        </w:tc>
      </w:tr>
    </w:tbl>
    <w:bookmarkStart w:name="z7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по внесению дополнений в реестр государственных услуг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61"/>
        <w:gridCol w:w="561"/>
        <w:gridCol w:w="2590"/>
        <w:gridCol w:w="561"/>
        <w:gridCol w:w="1497"/>
        <w:gridCol w:w="561"/>
        <w:gridCol w:w="561"/>
        <w:gridCol w:w="561"/>
        <w:gridCol w:w="873"/>
        <w:gridCol w:w="2382"/>
        <w:gridCol w:w="1031"/>
      </w:tblGrid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государственной услуги</w:t>
            </w:r>
          </w:p>
        </w:tc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услугополучателей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центрального государственного органа, разрабатывающего подзаконный нормативный правовой акт, определяющий порядок оказания государственной услуги</w:t>
            </w:r>
          </w:p>
        </w:tc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осуществляющие прием заявлений и выдачу оформленных документов</w:t>
            </w:r>
          </w:p>
        </w:tc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результата оказания государственной услуги</w:t>
            </w:r>
          </w:p>
        </w:tc>
        <w:tc>
          <w:tcPr>
            <w:tcW w:w="2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оказания государственной услуги (предполагаемые сроки, перечень документов и так далее)</w:t>
            </w:r>
          </w:p>
        </w:tc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внесения дополнений в реестр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Правовое основание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государственных услуг</w:t>
            </w:r>
          </w:p>
        </w:tc>
      </w:tr>
    </w:tbl>
    <w:bookmarkStart w:name="z7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реестра государственных услуг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"/>
        <w:gridCol w:w="347"/>
        <w:gridCol w:w="347"/>
        <w:gridCol w:w="1345"/>
        <w:gridCol w:w="1702"/>
        <w:gridCol w:w="348"/>
        <w:gridCol w:w="3177"/>
        <w:gridCol w:w="348"/>
        <w:gridCol w:w="2759"/>
        <w:gridCol w:w="541"/>
        <w:gridCol w:w="1027"/>
      </w:tblGrid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государственной услуги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услугополучателе (физическое и (или) юридическое лицо)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центра льного государственного органа, разрабатывающего подзаконный нормативный правовой акт, определяющий порядок оказания государственной услуги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организаций, осуществляющих прием заявлений и выдачу результатов оказания государственной услуги, и (или) указание на веб-портал "электронного правительства" и абонентское устройство сотовой связи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Платность/бесплатность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 (электронная (полностью или частично автоматизированная)/ бумажная/ проактивная/ оказываемая по принципу "одного заявления")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пилотного проекта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подзаконного нормативногоправового акта, определяющего порядок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государственных услуг</w:t>
            </w:r>
          </w:p>
        </w:tc>
      </w:tr>
    </w:tbl>
    <w:bookmarkStart w:name="z8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Классификация реестра государственных услуг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8"/>
        <w:gridCol w:w="3521"/>
        <w:gridCol w:w="647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Документирование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00101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документов/справок, удостоверяющих личность и статус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00102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документов, обеспечивающих права, несвязанные с предпринимательской деятельностью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физических лиц и граждан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00201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Регистрация/смена статуса, места жительства, ФИО и других данных физических лиц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00202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Пребывание за рубежом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00203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Прибытие в Республику Казахстан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физических и юридических лиц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00301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регистрации физических и юридических лиц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 и дети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00401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семьи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00402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Рождение, опекунство и воспитание ребенка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00403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и досуг для ребенка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00404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обеспечение ребенка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 на имущество и интеллектуальную собственность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00501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Движимое имущество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00502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00503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Интеллектуальная собственность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00504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прав на имущество и интеллектуальную собственность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Здоровье, медицина и здравоохранение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00601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разрешительных документов (включая лицензирование, регистрацию, сертификацию) в сфере здравоохранения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00603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00604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здоровья, медицины и здравоохранения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 и социальная защита населения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00701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населения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00702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разрешительных документов в сфере занятости населения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00703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обеспечение, в том числе пенсионное обеспечение и социальное страхование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00704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00705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услуги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00706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труда и социальной защиты населения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и наука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00801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00802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разрешительных документов (включая лицензирование, регистрацию, сертификацию) в сфере образования и науки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00803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образования и науки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 предпринимательство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00901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бизнеса или частного предпринимательства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00902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деятельности частного предпринимателя или юридического лица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00903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разрешительных документов (включая лицензирование, регистрацию, сертификацию) на занятие определенными видами деятельности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00904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разрешительных документов (включая лицензирование, регистрацию, сертификацию) на производство отдельных видов продукции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00905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разрешительных документов (включая лицензирование, регистрацию, сертификацию) на приобретение, реализацию и хранение отдельных видов продукции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00906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01001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туризма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01101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01103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и водный транспорт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01104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транспорта и коммуникаций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 природные ресурсы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01201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01202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водными ресурсами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01203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лесными ресурсами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01204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животным миром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сельского хозяйства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01302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разрешительных документов (включая лицензирование, регистрацию, сертификацию) в сфере сельского хозяйства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индустрия и технологии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01401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01402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разрешительных документов (включая лицензирование, регистрацию, сертификацию) в сфере промышленности, индустрии и технологий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01404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промышленности, индустрии и технологий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Нефтегазовая сфера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01501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разрешительных документов (включая лицензирование, регистрацию, сертификацию) в нефтегазовой сфере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01502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нефтегазовой сфере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Налоговое администрирование, бухгалтерский учет и финансовая отчетность, аудиторская деятельность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01601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Налоговое администрирование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01602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Бухгалтерский учет и финансовая отчетность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01603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Аудиторская деятельность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регулирование, контроль и надзор финансового рынка и финансовых организаций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01701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разрешительных документов (включая лицензирование, регистрацию, сертификацию) в сфере деятельности банков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01702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разрешительных документов (включая лицензирование, регистрацию, сертификацию) в сфере деятельности пенсионных фондов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01703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разрешительных документов (включая лицензирование, регистрацию, сертификацию) в сфере рынка страховых услуг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01704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государственного регулирования, контроля и надзора финансового рынка и финансовых организаций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дело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01801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таможенного дела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оборона и правосудие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01901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разрешительных документов (включая лицензирование, регистрацию, сертификацию) в сфере безопасности, правосудия и обороны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01902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безопасности, правосудия и обороны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02001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защиты конкуренции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02101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религии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отношения, геодезия и картография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02202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информация и связь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02301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разрешительных документов (включая лицензирование, регистрацию, сертификацию) в сфере организации и предоставления связи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02302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02303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Чрезвычайные ситуации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02401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чрезвычайных ситуаций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02501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Архитектурно-градостроительная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02601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разрешительных документов (включая лицензирование, регистрацию, сертификацию) в сфере архитектуры и строительства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02602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архитектурно-градостроительной деятельности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02701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Внешняя политика и иностранные дела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02801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внешней политики и иностранных дел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естественных монополий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02901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регулирования естественных монополий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служба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03001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в сфере государственной службы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03101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космического пространства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03102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Апостилирование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03103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статистической информации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03104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предприятия и государственное имущество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03105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справок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