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e4d5" w14:textId="431e4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от 12 июля 2016 года № 31-нқ "Об утверждении строительных норм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делам строительства и жилищно-коммунального хозяйства Министерства индустрии и инфраструктурного развития Республики Казахстан от 4 марта 2020 года № 48-НҚ. Зарегистрирован в Министерстве юстиции Республики Казахстан 12 марта 2020 года № 20110. Утратил силу приказом и.о. Председателя Комитета по делам строительства и жилищно-коммунального хозяйства Министерства промышленности и строительства Республики Казахстан от 18 октября 2023 года № 153-НҚ.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Председателя Комитета по делам строительства и жилищно-коммунального хозяйства Министерства промышленности и строительства РК от 18.10.2023 </w:t>
      </w:r>
      <w:r>
        <w:rPr>
          <w:rFonts w:ascii="Times New Roman"/>
          <w:b w:val="false"/>
          <w:i w:val="false"/>
          <w:color w:val="ff0000"/>
          <w:sz w:val="28"/>
        </w:rPr>
        <w:t>№ 153-НҚ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от 12 июля 2016 года № 31-нқ "Об утверждении строительных норм Республики Казахстан" (зарегистрирован в Реестре государственной регистрации нормативных правовых актов № 14083, опубликован в информационно-правовой системе "Әділет" 15 сентября 2016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"Об архитектурной, градостроительной и строительной деятельности в Республики Казахстан" и подпунктом 489)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индустрии и инфраструктурного развития Республики Казахстан, утвержденного постановлением Правительства Республики Казахстан от 29 декабря 2018 года № 936,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строительных 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1.02-02-2016 "Инженерные изыскания для строительства. Сейсмическое микрозонирование. Общие положения", утвержденные указанным приказом: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5.2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"5.2 Работы по сейсмическому зонированию на территории Республики Казахстан выполняются специализированными научными и производственными организациями любых форм собственности.";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5.6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"5.6 Результатом работ по сейсмическому зонированию является карта, одобренная национальным научным советом. Карта сейсмического зонирования является документом, обязательным для всех организаций независимо от их ведомственного подчинения, осуществляющих изыскательские, проектные и строительные работы на территории Казахстана.".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технического регулирования и нормирования Комитета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по делам строительства и жилищно-коммунального хозяйства Министерства индустрии и инфраструктурного развития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по делам строительства и жилищно-коммунального хозяйства Министерства индустрии и инфраструктурного развития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 по делам строительства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жилищно-коммунального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Жайымбетов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