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e6c5" w14:textId="616e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ведомственных статистических наблюдений и инструкций по их заполнению по балансу земель, разработанных Комитетом по управлению земельными ресурсами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10 марта 2020 года № 25. Зарегистрирован в Министерстве юстиции Республики Казахстан 12 марта 2020 года № 20112.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06.01.2021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____ года" (индекс 22,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____ года" (индекс 22,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ноября______года" (индекс 22-А,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ведомственного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ноября______года" (индекс 22-А,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12 марта 2015 года № 46 "Об утверждении статистических форм ведомственных статистических наблюдений и инструкций по их заполнению по балансу земель Республики Казахстан" (зарегистрирован в Реестре государственной регистрации нормативных правовых актов за № 10717, опубликован 21 мая 2015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Комитета по управлению земельными ресурсами Министерства сельского хозяйства Республики Казахстан для руководства и использования в работе.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марта 20202 года № 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65"/>
        <w:gridCol w:w="435"/>
        <w:gridCol w:w="810"/>
        <w:gridCol w:w="224"/>
        <w:gridCol w:w="382"/>
        <w:gridCol w:w="5057"/>
        <w:gridCol w:w="227"/>
      </w:tblGrid>
      <w:tr>
        <w:trPr>
          <w:trHeight w:val="30" w:hRule="atLeast"/>
        </w:trPr>
        <w:tc>
          <w:tcPr>
            <w:tcW w:w="51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06700" cy="205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кұпиялылығына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bookmarkEnd w:id="15"/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бұйрығына 1-қосымша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Жер ресурстарын басқару комитетіне 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Комитету по управлению земельными ресурсами Министерства сельского хозяйства Республики Казахстан</w:t>
            </w:r>
          </w:p>
          <w:bookmarkEnd w:id="17"/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Жердiң болуы, оларды санаттар, жер учаскелерiнiң меншiк иелерi, жердi пайдаланушылар мен алқаптар бойынша бөлiнуi туралы ____ жылғы 1 қарашадағы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земель и распределении их по категориям, собственникам земельных участков, землепользователям и угодьям на 1 ноября _________ года</w:t>
            </w:r>
          </w:p>
          <w:bookmarkEnd w:id="18"/>
        </w:tc>
      </w:tr>
      <w:tr>
        <w:trPr>
          <w:trHeight w:val="30" w:hRule="atLeast"/>
        </w:trPr>
        <w:tc>
          <w:tcPr>
            <w:tcW w:w="5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1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20"/>
        </w:tc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21"/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 қатынастары және ауыл шаруашылық бөлімдері, Қазақстан Республикасы облыстарының (республикалық маңызы бар қалалардың, астананың) Жер қатынастары және ауыл шаруашылық басқармалары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отделы сельского хозяйства и земельных отношений районов (городов областного значения), Управления сельского хозяйства и земельных отношений областей (городов республиканского значения, столицы)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мерзімі: есепті жылдың 20 қарашасынан кешіктірмей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20 ноября отчетного года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24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57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Жердiң болуы, оларды санаттар, жер учаскелерiнiң меншiк иелерi, жердi пайдаланушылар мен алқаптар бойынша бөлiнуi туралы ____ жылғы 1 қарашадағы есеп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наличии земель и распределении их по категориям, собственникам земельных участков, землепользователям и угодьям на 1 ноября _________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2413"/>
        <w:gridCol w:w="2508"/>
        <w:gridCol w:w="1415"/>
        <w:gridCol w:w="393"/>
        <w:gridCol w:w="1561"/>
        <w:gridCol w:w="613"/>
        <w:gridCol w:w="1342"/>
        <w:gridCol w:w="394"/>
        <w:gridCol w:w="3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 </w:t>
            </w:r>
          </w:p>
          <w:bookmarkEnd w:id="27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2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меншік иелері мен жер пайдаланушылардың атауы (аты-жөні ұйымның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 телей (фамилия, имя и отчество (при его наличии) наименование организации)</w:t>
            </w:r>
          </w:p>
          <w:bookmarkEnd w:id="2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пайдаланушының, иеленушінің жеке сәйкестендіру нөмірі, бизнес-сәйкестендіру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номер, бизнес-идентификацион ный номер собственника, землепользо вателя</w:t>
            </w:r>
          </w:p>
          <w:bookmarkEnd w:id="30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субъекта</w:t>
            </w:r>
          </w:p>
          <w:bookmarkEnd w:id="31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иесінің, жер пайдаланушының елі (шетелдік субъектілерді есепке алу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собственника землепользова теля  (для учета иностранных субъектов)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пайдаланушының, иеленушінің 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собственника, землепользова теля</w:t>
            </w:r>
          </w:p>
          <w:bookmarkEnd w:id="33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иесінің, жер пайдаланушының белгісі (ауылдық,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собственника, землепользова теля (сельский, городской)</w:t>
            </w:r>
          </w:p>
          <w:bookmarkEnd w:id="3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  <w:bookmarkEnd w:id="35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 вый номер</w:t>
            </w:r>
          </w:p>
          <w:bookmarkEnd w:id="36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3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3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3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4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4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4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4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4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4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4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4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4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4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5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5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5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5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5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5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5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5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5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5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6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6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6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6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6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6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6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6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6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6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7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7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7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7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7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7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7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7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7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7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8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8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8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8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8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8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8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8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8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8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9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9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барлық жерлер,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9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9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9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9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9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9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9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9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0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қызметінің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0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0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0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0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0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0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0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0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  <w:bookmarkEnd w:id="10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1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1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1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1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1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1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1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1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1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3554"/>
        <w:gridCol w:w="580"/>
        <w:gridCol w:w="900"/>
        <w:gridCol w:w="900"/>
        <w:gridCol w:w="900"/>
        <w:gridCol w:w="900"/>
        <w:gridCol w:w="900"/>
        <w:gridCol w:w="900"/>
        <w:gridCol w:w="9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</w:t>
            </w:r>
          </w:p>
          <w:bookmarkEnd w:id="119"/>
        </w:tc>
      </w:tr>
      <w:tr>
        <w:trPr>
          <w:trHeight w:val="30" w:hRule="atLeast"/>
        </w:trPr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  <w:bookmarkEnd w:id="121"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населенного пункта</w:t>
            </w:r>
          </w:p>
          <w:bookmarkEnd w:id="122"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аумақтың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особо охраняемой территории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орналасқан орны (облыстардың жалға алуы)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землепользователя (аренды областей)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  <w:bookmarkEnd w:id="12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ішкі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 гория земли</w:t>
            </w:r>
          </w:p>
          <w:bookmarkEnd w:id="12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использования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2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(район)</w:t>
            </w:r>
          </w:p>
          <w:bookmarkEnd w:id="12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130"/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13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13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13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13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135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13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13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13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13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14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14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14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14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14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145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14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14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14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14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15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15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15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15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15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155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15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15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15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15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16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16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16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16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16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165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16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16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16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учаскелерімен садоводческими и дачными объединениями, участками</w:t>
            </w:r>
          </w:p>
          <w:bookmarkEnd w:id="16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17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17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17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17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17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75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7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17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17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7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18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18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18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18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18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185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18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8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18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8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9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9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9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9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9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қызметінің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95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9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9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9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9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20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20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20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20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20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205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20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20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20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20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21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21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21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2347"/>
        <w:gridCol w:w="2347"/>
        <w:gridCol w:w="2911"/>
        <w:gridCol w:w="2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</w:t>
            </w:r>
          </w:p>
          <w:bookmarkEnd w:id="21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  <w:bookmarkEnd w:id="215"/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землепользователей</w:t>
            </w:r>
          </w:p>
          <w:bookmarkEnd w:id="216"/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217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(район)</w:t>
            </w:r>
          </w:p>
          <w:bookmarkEnd w:id="218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219"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елді-мекен, үй,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пункт, дом, квартира</w:t>
            </w:r>
          </w:p>
          <w:bookmarkEnd w:id="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352"/>
        <w:gridCol w:w="1200"/>
        <w:gridCol w:w="1094"/>
        <w:gridCol w:w="595"/>
        <w:gridCol w:w="595"/>
        <w:gridCol w:w="987"/>
        <w:gridCol w:w="595"/>
        <w:gridCol w:w="667"/>
        <w:gridCol w:w="596"/>
        <w:gridCol w:w="596"/>
        <w:gridCol w:w="596"/>
        <w:gridCol w:w="596"/>
        <w:gridCol w:w="5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</w:t>
            </w:r>
          </w:p>
          <w:bookmarkEnd w:id="2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сандық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Численные показатели участка</w:t>
            </w:r>
          </w:p>
          <w:bookmarkEnd w:id="222"/>
        </w:tc>
      </w:tr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құқық туындауының негіздемесі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 на земельный участок</w:t>
            </w:r>
          </w:p>
          <w:bookmarkEnd w:id="225"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  <w:bookmarkEnd w:id="226"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</w:t>
            </w:r>
          </w:p>
          <w:bookmarkEnd w:id="228"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  <w:bookmarkEnd w:id="2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болу күні (күні,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 вения (день, месяц, год)</w:t>
            </w:r>
          </w:p>
          <w:bookmarkEnd w:id="230"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мерзімі (күні,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(день, месяц, год)</w:t>
            </w:r>
          </w:p>
          <w:bookmarkEnd w:id="231"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 белгілейтін құжаттың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 устанавливающего документа</w:t>
            </w:r>
          </w:p>
          <w:bookmarkEnd w:id="232"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233"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(күні,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(день, месяц, год)</w:t>
            </w:r>
          </w:p>
          <w:bookmarkEnd w:id="234"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көшірмесі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  <w:bookmarkEnd w:id="2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2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</w:t>
            </w:r>
          </w:p>
          <w:bookmarkEnd w:id="2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ников</w:t>
            </w:r>
          </w:p>
          <w:bookmarkEnd w:id="2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24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24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24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24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24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24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24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24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24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24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25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25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25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25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25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25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25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25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25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25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26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26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26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26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26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26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26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26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26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26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27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27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27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27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27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27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27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27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учаскелерімен садоводческими и дачными объединениями, участками</w:t>
            </w:r>
          </w:p>
          <w:bookmarkEnd w:id="27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27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28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28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28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28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28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28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28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28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28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28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29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29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29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29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29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29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29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29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29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29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30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30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30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30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қызметінің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30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мұқтаждықдарына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30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30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территорий, земли оздоровительного, рекреационного  и историко-культурного назначения, в том числе:</w:t>
            </w:r>
          </w:p>
          <w:bookmarkEnd w:id="30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30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30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31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31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31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313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31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31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31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31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31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31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32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32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460"/>
        <w:gridCol w:w="623"/>
        <w:gridCol w:w="623"/>
        <w:gridCol w:w="623"/>
        <w:gridCol w:w="623"/>
        <w:gridCol w:w="848"/>
        <w:gridCol w:w="623"/>
        <w:gridCol w:w="623"/>
        <w:gridCol w:w="623"/>
        <w:gridCol w:w="848"/>
        <w:gridCol w:w="623"/>
        <w:gridCol w:w="623"/>
        <w:gridCol w:w="623"/>
        <w:gridCol w:w="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сандық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Численные показатели участка</w:t>
            </w:r>
          </w:p>
          <w:bookmarkEnd w:id="322"/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  <w:bookmarkEnd w:id="325"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шаруашылығы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 хозяйственных угодий</w:t>
            </w:r>
          </w:p>
          <w:bookmarkEnd w:id="326"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құрылыс сатысындағы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находящиеся в стадии мелиоративного строительства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площадей</w:t>
            </w:r>
          </w:p>
          <w:bookmarkEnd w:id="3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330"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  <w:bookmarkEnd w:id="33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</w:t>
            </w:r>
          </w:p>
          <w:bookmarkEnd w:id="3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жақсартылған, түбегейлі жақсар тылғанды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 включая коренное улучшение</w:t>
            </w:r>
          </w:p>
          <w:bookmarkEnd w:id="33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  <w:bookmarkEnd w:id="33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 мал шаруашылығы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отгонного животноводства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көмкерген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покрытых лесом</w:t>
            </w:r>
          </w:p>
          <w:bookmarkEnd w:id="34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көмкермеген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покрытых лесом</w:t>
            </w:r>
          </w:p>
          <w:bookmarkEnd w:id="34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питомниктер және бірікпеген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 и несомкнувшихся культур</w:t>
            </w:r>
          </w:p>
          <w:bookmarkEnd w:id="342"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34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34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34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34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34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34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34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35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35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35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35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35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35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35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35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35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35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36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36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36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36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36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36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36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36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36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36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37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37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37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37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37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37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37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37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37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37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38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38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38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38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38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38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38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38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38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38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39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39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39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39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39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39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39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39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39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39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40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40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40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40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40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40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40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қызметінің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40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40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40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41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41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41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41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41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41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416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417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418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419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42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421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422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42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42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2964"/>
        <w:gridCol w:w="750"/>
        <w:gridCol w:w="750"/>
        <w:gridCol w:w="750"/>
        <w:gridCol w:w="751"/>
        <w:gridCol w:w="751"/>
        <w:gridCol w:w="751"/>
        <w:gridCol w:w="753"/>
        <w:gridCol w:w="751"/>
        <w:gridCol w:w="751"/>
        <w:gridCol w:w="10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сандық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Численные показатели участка</w:t>
            </w:r>
          </w:p>
          <w:bookmarkEnd w:id="425"/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қорына кірмейтін ағаш-бұталы 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насаждения, не входящие в лесной фонд</w:t>
            </w:r>
          </w:p>
          <w:bookmarkEnd w:id="427"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  <w:bookmarkEnd w:id="4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  <w:bookmarkEnd w:id="429"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арналар және коллекторлардың астындағы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каналами, коллекторами</w:t>
            </w:r>
          </w:p>
          <w:bookmarkEnd w:id="430"/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алаңдар, жолдар, көшелер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площадями, дорогами, улицами</w:t>
            </w:r>
          </w:p>
          <w:bookmarkEnd w:id="4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32"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</w:t>
            </w:r>
          </w:p>
          <w:bookmarkEnd w:id="4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  <w:bookmarkEnd w:id="4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 мен жылғалар астындағы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реками и ручьями</w:t>
            </w:r>
          </w:p>
          <w:bookmarkEnd w:id="436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астындағы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  <w:bookmarkEnd w:id="437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тұщы 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пресно водных</w:t>
            </w:r>
          </w:p>
          <w:bookmarkEnd w:id="438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айдындары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 венные водоемы</w:t>
            </w:r>
          </w:p>
          <w:bookmarkEnd w:id="4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440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441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442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443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444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445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446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447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448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449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450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451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452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453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454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455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456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457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458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459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460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461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462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463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464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465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466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467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468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469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470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471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472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473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474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475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476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477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478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479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480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481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482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483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484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485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486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487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488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489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490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491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492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493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494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495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496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497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498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499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500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501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502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503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қызметінің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504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505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506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507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508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509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510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511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512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513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514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515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516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517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518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519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520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521"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8"/>
        <w:gridCol w:w="3866"/>
        <w:gridCol w:w="38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сандық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Численные показатели участка</w:t>
            </w:r>
          </w:p>
          <w:bookmarkEnd w:id="523"/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парктер, скверлер және бульварлардың астындағы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парками, скверами и бульварами</w:t>
            </w:r>
          </w:p>
          <w:bookmarkEnd w:id="524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  <w:bookmarkEnd w:id="525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нарушенных земель</w:t>
            </w:r>
          </w:p>
          <w:bookmarkEnd w:id="526"/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2527"/>
        <w:gridCol w:w="640"/>
        <w:gridCol w:w="640"/>
        <w:gridCol w:w="640"/>
        <w:gridCol w:w="640"/>
        <w:gridCol w:w="640"/>
        <w:gridCol w:w="640"/>
        <w:gridCol w:w="412"/>
        <w:gridCol w:w="756"/>
        <w:gridCol w:w="412"/>
        <w:gridCol w:w="1100"/>
        <w:gridCol w:w="871"/>
        <w:gridCol w:w="642"/>
        <w:gridCol w:w="4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сандық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Численные показатели участка</w:t>
            </w:r>
          </w:p>
          <w:bookmarkEnd w:id="5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және тыңайған жерлер, нақтысы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 и залежи, детализация </w:t>
            </w:r>
          </w:p>
          <w:bookmarkEnd w:id="528"/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5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угодий</w:t>
            </w:r>
          </w:p>
          <w:bookmarkEnd w:id="530"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жерлердің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всего</w:t>
            </w:r>
          </w:p>
          <w:bookmarkEnd w:id="5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күзінде егілген күздік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посеяно озимых культур осенью прошлого года</w:t>
            </w:r>
          </w:p>
          <w:bookmarkEnd w:id="5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жаздық дақылдары көктемде егілгені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посеяно весной отчетного года яровых культур</w:t>
            </w:r>
          </w:p>
          <w:bookmarkEnd w:id="533"/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көп жылдық екпелердің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под много летними травами прошлых лет</w:t>
            </w:r>
          </w:p>
          <w:bookmarkEnd w:id="534"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егу жұмыс пен қамтылғаны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было занято посе вами</w:t>
            </w:r>
          </w:p>
          <w:bookmarkEnd w:id="535"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тыңайтуға жыртылғаны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вспахано паров</w:t>
            </w:r>
          </w:p>
          <w:bookmarkEnd w:id="5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посеяно</w:t>
            </w:r>
          </w:p>
          <w:bookmarkEnd w:id="539"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екпелері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 летних трав</w:t>
            </w:r>
          </w:p>
          <w:bookmarkEnd w:id="540"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посеяно</w:t>
            </w:r>
          </w:p>
          <w:bookmarkEnd w:id="541"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екпелердің есепті жылдың көктемдегісі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 летних трав весны отчетного года</w:t>
            </w:r>
          </w:p>
          <w:bookmarkEnd w:id="5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песков</w:t>
            </w:r>
          </w:p>
          <w:bookmarkEnd w:id="54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оврагов</w:t>
            </w:r>
          </w:p>
          <w:bookmarkEnd w:id="544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ледников</w:t>
            </w:r>
          </w:p>
          <w:bookmarkEnd w:id="54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угодий</w:t>
            </w:r>
          </w:p>
          <w:bookmarkEnd w:id="5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54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548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54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550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55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55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55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554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55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556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55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558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55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560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56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56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56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564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56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566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56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568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56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570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57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57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57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574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57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576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57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578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57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580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58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58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58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584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58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586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58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588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58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590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59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59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59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594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59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596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59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598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59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600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60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60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60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604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60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606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60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608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60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610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61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61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61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614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61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616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61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618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  <w:bookmarkEnd w:id="61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620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62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62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62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624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62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626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62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628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2720"/>
        <w:gridCol w:w="443"/>
        <w:gridCol w:w="567"/>
        <w:gridCol w:w="689"/>
        <w:gridCol w:w="689"/>
        <w:gridCol w:w="937"/>
        <w:gridCol w:w="689"/>
        <w:gridCol w:w="689"/>
        <w:gridCol w:w="689"/>
        <w:gridCol w:w="689"/>
        <w:gridCol w:w="691"/>
        <w:gridCol w:w="689"/>
        <w:gridCol w:w="6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және тыңайған жерлер, нақтысы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 и залежи, детализация</w:t>
            </w:r>
          </w:p>
          <w:bookmarkEnd w:id="629"/>
        </w:tc>
      </w:tr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6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күздегі есепті жылдың күзгі егістері,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посеяно озимых осенью отчетного года</w:t>
            </w:r>
          </w:p>
          <w:bookmarkEnd w:id="6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сүдігер үшін жер жырту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вспахано под зябь</w:t>
            </w:r>
          </w:p>
          <w:bookmarkEnd w:id="6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  <w:bookmarkEnd w:id="6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посеяно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многолетних трав</w:t>
            </w:r>
          </w:p>
          <w:bookmarkEnd w:id="635"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637"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егістіктің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 всего</w:t>
            </w:r>
          </w:p>
          <w:bookmarkEnd w:id="638"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екпелері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многолетних трав</w:t>
            </w:r>
          </w:p>
          <w:bookmarkEnd w:id="6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многолетних трав</w:t>
            </w:r>
          </w:p>
          <w:bookmarkEnd w:id="6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стерни текуще года</w:t>
            </w:r>
          </w:p>
          <w:bookmarkEnd w:id="642"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</w:t>
            </w:r>
          </w:p>
          <w:bookmarkEnd w:id="643"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тыңның барлық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всех видов</w:t>
            </w:r>
          </w:p>
          <w:bookmarkEnd w:id="644"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қалдық шоғырына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 и стерни прошлого года</w:t>
            </w:r>
          </w:p>
          <w:bookmarkEnd w:id="6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парами</w:t>
            </w:r>
          </w:p>
          <w:bookmarkEnd w:id="646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қалдығына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стерней текущего года</w:t>
            </w:r>
          </w:p>
          <w:bookmarkEnd w:id="64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қалдық шоғырына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залежи и стерни от прошлого года</w:t>
            </w:r>
          </w:p>
          <w:bookmarkEnd w:id="6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649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65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651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652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653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654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655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656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657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658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659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66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661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662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663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664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665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666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667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668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669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67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671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672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673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674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675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676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677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678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679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68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681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682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683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684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685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686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687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688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689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69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691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692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693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694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695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696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697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698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699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70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701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702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703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704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705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706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707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708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709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71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711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712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713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714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715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716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717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718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719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72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  <w:bookmarkEnd w:id="721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722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723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724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725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726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727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728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729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730"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2590"/>
        <w:gridCol w:w="1205"/>
        <w:gridCol w:w="657"/>
        <w:gridCol w:w="656"/>
        <w:gridCol w:w="805"/>
        <w:gridCol w:w="775"/>
        <w:gridCol w:w="422"/>
        <w:gridCol w:w="775"/>
        <w:gridCol w:w="658"/>
        <w:gridCol w:w="423"/>
        <w:gridCol w:w="658"/>
        <w:gridCol w:w="540"/>
        <w:gridCol w:w="7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және тыңайған, нақтысы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 и залежи, детализация</w:t>
            </w:r>
          </w:p>
          <w:bookmarkEnd w:id="7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 мен жайылымдарды түбегейлі жақсарту жерлерін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коренного улучшения сенокосов и пастбищ</w:t>
            </w:r>
          </w:p>
          <w:bookmarkEnd w:id="732"/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7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  <w:bookmarkEnd w:id="7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пахатнопригодные земли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күзгі себу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осени прошлого года</w:t>
            </w:r>
          </w:p>
          <w:bookmarkEnd w:id="7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жылғы көктемде себілгені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весны отчетного года</w:t>
            </w:r>
          </w:p>
          <w:bookmarkEnd w:id="737"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егілген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летних трав посева прошлого года</w:t>
            </w:r>
          </w:p>
          <w:bookmarkEnd w:id="7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739"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тыңайғаны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 всего</w:t>
            </w:r>
          </w:p>
          <w:bookmarkEnd w:id="740"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егістік+ тыңайған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пашня+залежи</w:t>
            </w:r>
          </w:p>
          <w:bookmarkEnd w:id="741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 летних трав</w:t>
            </w:r>
          </w:p>
          <w:bookmarkEnd w:id="742"/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озимых культур</w:t>
            </w:r>
          </w:p>
          <w:bookmarkEnd w:id="743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түрдегі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летних трав в чистом виде</w:t>
            </w:r>
          </w:p>
          <w:bookmarkEnd w:id="744"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 них трав под покров</w:t>
            </w:r>
          </w:p>
          <w:bookmarkEnd w:id="745"/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яровых культур</w:t>
            </w:r>
          </w:p>
          <w:bookmarkEnd w:id="746"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түрдегі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в чистом виде</w:t>
            </w:r>
          </w:p>
          <w:bookmarkEnd w:id="747"/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под покров</w:t>
            </w:r>
          </w:p>
          <w:bookmarkEnd w:id="7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(өткен жылдың таратыл маған қалдық)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однолетних (нераспаханной стерни прошлого года)</w:t>
            </w:r>
          </w:p>
          <w:bookmarkEnd w:id="749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года</w:t>
            </w:r>
          </w:p>
          <w:bookmarkEnd w:id="7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751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75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753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754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755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75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75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758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75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760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761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76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763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764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765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76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76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768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76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770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771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77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773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774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775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77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77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778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77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780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781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78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783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784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785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78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78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788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78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790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791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79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793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794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795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79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79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798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79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800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801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80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803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804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805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80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80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808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80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810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811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81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813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814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815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81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81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818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81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820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821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82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823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824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825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82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82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828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829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830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831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832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3040"/>
        <w:gridCol w:w="634"/>
        <w:gridCol w:w="496"/>
        <w:gridCol w:w="862"/>
        <w:gridCol w:w="772"/>
        <w:gridCol w:w="770"/>
        <w:gridCol w:w="772"/>
        <w:gridCol w:w="770"/>
        <w:gridCol w:w="770"/>
        <w:gridCol w:w="770"/>
        <w:gridCol w:w="10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 мен жайылымдарды түбегейлі жақсарту жерлерін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коренного улучшения сенокосов и пастбищ</w:t>
            </w:r>
          </w:p>
          <w:bookmarkEnd w:id="833"/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834"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егінмен қамтылғаны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было занято посевами</w:t>
            </w:r>
          </w:p>
          <w:bookmarkEnd w:id="8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тыңайтуға жыртылғаны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вспахано паров</w:t>
            </w:r>
          </w:p>
          <w:bookmarkEnd w:id="8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күзін себу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осени отчетного года</w:t>
            </w:r>
          </w:p>
          <w:bookmarkEnd w:id="8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жүргізілді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произведен</w:t>
            </w:r>
          </w:p>
          <w:bookmarkEnd w:id="8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840"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озимых культур</w:t>
            </w:r>
          </w:p>
          <w:bookmarkEnd w:id="841"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түрдегі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в чистом виде</w:t>
            </w:r>
          </w:p>
          <w:bookmarkEnd w:id="842"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под покров</w:t>
            </w:r>
          </w:p>
          <w:bookmarkEnd w:id="843"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парам</w:t>
            </w:r>
          </w:p>
          <w:bookmarkEnd w:id="844"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қалдығы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стерне текущего года</w:t>
            </w:r>
          </w:p>
          <w:bookmarkEnd w:id="845"/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тыңайған жерлер мен қалдығы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залежи и стерне прошлого года</w:t>
            </w:r>
          </w:p>
          <w:bookmarkEnd w:id="84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(жаңа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целины (новых земель)</w:t>
            </w:r>
          </w:p>
          <w:bookmarkEnd w:id="84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қалдық шоғырына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 и стерни прошлого года</w:t>
            </w:r>
          </w:p>
          <w:bookmarkEnd w:id="8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849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850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851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85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85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85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85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856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857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858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859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860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861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86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86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86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86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866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867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868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869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870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871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87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87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87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87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876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877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878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879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880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881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88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88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88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88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886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887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888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889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890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891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89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89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89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89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896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897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898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899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900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901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90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90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ауыл шаруашылығына арналмаған өзге де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90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90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906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907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908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909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910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911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91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91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91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91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916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917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918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919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920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921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92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92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92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92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926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927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928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929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930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3039"/>
        <w:gridCol w:w="769"/>
        <w:gridCol w:w="769"/>
        <w:gridCol w:w="1138"/>
        <w:gridCol w:w="1048"/>
        <w:gridCol w:w="862"/>
        <w:gridCol w:w="770"/>
        <w:gridCol w:w="770"/>
        <w:gridCol w:w="770"/>
        <w:gridCol w:w="7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 мен жайылымдарды түбегейлі жақсарту жерлерін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коренного улучшения сенокосов и пастбищ</w:t>
            </w:r>
          </w:p>
          <w:bookmarkEnd w:id="931"/>
        </w:tc>
      </w:tr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9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үшін жырту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вспахано зяби</w:t>
            </w:r>
          </w:p>
          <w:bookmarkEnd w:id="933"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өңдеудегі 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в обработке</w:t>
            </w:r>
          </w:p>
          <w:bookmarkEnd w:id="934"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тыңайғанның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залежи</w:t>
            </w:r>
          </w:p>
          <w:bookmarkEnd w:id="9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түбегейлі жақсартылғаны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коренного улучшения</w:t>
            </w:r>
          </w:p>
          <w:bookmarkEnd w:id="9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39"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улучшенных</w:t>
            </w:r>
          </w:p>
          <w:bookmarkEnd w:id="9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стерни прошлого года</w:t>
            </w:r>
          </w:p>
          <w:bookmarkEnd w:id="94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 (бұрын егілген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(ранее залуженных земель)</w:t>
            </w:r>
          </w:p>
          <w:bookmarkEnd w:id="942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тыңайған жерлер мен қалдығы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 и стерни прошлого года</w:t>
            </w:r>
          </w:p>
          <w:bookmarkEnd w:id="943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(жаңа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целины (новых земель)</w:t>
            </w:r>
          </w:p>
          <w:bookmarkEnd w:id="9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9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9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9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9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9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9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9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9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9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9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9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9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9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9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9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9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9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9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9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9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9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9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9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9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9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9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9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9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9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9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9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9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9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9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9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9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9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9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9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9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9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9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9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9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9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9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9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9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9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9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9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9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9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9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9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10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0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10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0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0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0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0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0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0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0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0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0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0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0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0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0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0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10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0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0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0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0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0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0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0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0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0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 Адрес (респондента)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 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(респондента)             стационарлық                   ұялы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стационарный                   мобильный</w:t>
      </w:r>
    </w:p>
    <w:bookmarkEnd w:id="10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4"/>
        <w:gridCol w:w="6226"/>
      </w:tblGrid>
      <w:tr>
        <w:trPr>
          <w:trHeight w:val="30" w:hRule="atLeast"/>
        </w:trPr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статистикалық деректерді таратуға келісеміз ¹ 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статистикалық деректерді таратуға келіспейміз ¹ 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тегі, аты және әкесінің аты (бар болған жағдайда)       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(орындаушының)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исполняющее его обязанности 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тегі, аты және әкесінің аты (бар болған жағдайда) 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исполняющее его обязанности 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тегі, аты және әкесінің аты (бар болған жағдайда)       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bookmarkEnd w:id="1030"/>
    <w:bookmarkStart w:name="z106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31"/>
    <w:bookmarkStart w:name="z106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32"/>
    <w:bookmarkStart w:name="z106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¹Аталған тармақ "Мемлекеттік статистика туралы" Қазақстан Республикасы Заңының 8-бабы 5-тармағына сәйкес толтырылады</w:t>
      </w:r>
    </w:p>
    <w:bookmarkEnd w:id="1033"/>
    <w:bookmarkStart w:name="z106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¹Данный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034"/>
    <w:bookmarkStart w:name="z106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1035"/>
    <w:bookmarkStart w:name="z106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</w:t>
      </w:r>
    </w:p>
    <w:bookmarkEnd w:id="10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марта 20202 года № 25</w:t>
            </w:r>
          </w:p>
        </w:tc>
      </w:tr>
    </w:tbl>
    <w:bookmarkStart w:name="z1069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_________ года" (индекс 22, периодичность годовая)</w:t>
      </w:r>
    </w:p>
    <w:bookmarkEnd w:id="1037"/>
    <w:bookmarkStart w:name="z107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______ года" (индекс 22,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______ года" (индекс 22, периодичность годовая) (далее – статистическая форма).</w:t>
      </w:r>
    </w:p>
    <w:bookmarkEnd w:id="1038"/>
    <w:bookmarkStart w:name="z107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1039"/>
    <w:bookmarkStart w:name="z107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автомобильного и железнодорожного транспорта – земли, предоставленные для обеспечения деятельности и (или) эксплуатации объектов данных видов транспорта;</w:t>
      </w:r>
    </w:p>
    <w:bookmarkEnd w:id="1040"/>
    <w:bookmarkStart w:name="z107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сельскохозяйственного назначения – земли, предоставленные для нужд сельского хозяйства или предназначенные для этих целей;</w:t>
      </w:r>
    </w:p>
    <w:bookmarkEnd w:id="1041"/>
    <w:bookmarkStart w:name="z107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связи – земли, предоставленные для нужд связи, радиовещания, телевидения, информатики и отведенные для размещения объектов соответствующих инфраструктур, кабельных, радиорелейных и воздушных линий связи, в том числе подземных, а также их охранные зоны;</w:t>
      </w:r>
    </w:p>
    <w:bookmarkEnd w:id="1042"/>
    <w:bookmarkStart w:name="z107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запаса – все земли, не предоставленные в собственность или землепользование, находящиеся в ведении районных исполнительных органов;</w:t>
      </w:r>
    </w:p>
    <w:bookmarkEnd w:id="1043"/>
    <w:bookmarkStart w:name="z107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земли населенных пунктов – земли, предоставленные для развития городов, поселков, сел и других поселений; </w:t>
      </w:r>
    </w:p>
    <w:bookmarkEnd w:id="1044"/>
    <w:bookmarkStart w:name="z107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особо охраняемых природных территорий – земли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парков, государственных зоологических парков, государственных ботанических садов, государственных дендрологических парков и государственных памятников природы;</w:t>
      </w:r>
    </w:p>
    <w:bookmarkEnd w:id="1045"/>
    <w:bookmarkStart w:name="z107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земельный кадастр – система сведений о земле, составная часть государственных кадастров;</w:t>
      </w:r>
    </w:p>
    <w:bookmarkEnd w:id="1046"/>
    <w:bookmarkStart w:name="z107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 землепользования – право лица владеть и пользоваться земельным участком, находящимся в государственной собственности, бессрочно (постоянное землепользование) или в течение определенного срока (временное землепользование) на возмездной и (или) безвозмездной основе;</w:t>
      </w:r>
    </w:p>
    <w:bookmarkEnd w:id="1047"/>
    <w:bookmarkStart w:name="z108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право частной собственности на земельный участок – право граждан и негосударственных юридических лиц владеть, пользоваться и распоряжаться принадлежащим им земельным участком на основаниях, условиях и в пределах, установленных Земельным кодексом Республики Казахстан;</w:t>
      </w:r>
    </w:p>
    <w:bookmarkEnd w:id="1048"/>
    <w:bookmarkStart w:name="z108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центральный уполномоченный орган по управлению земельными ресурсами – государственный орган, осуществляющий регулирование в области земельных отношений;</w:t>
      </w:r>
    </w:p>
    <w:bookmarkEnd w:id="1049"/>
    <w:bookmarkStart w:name="z108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1050"/>
    <w:bookmarkStart w:name="z108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государственные землепользователи – государственные республиканские и коммунальные юридические лица;</w:t>
      </w:r>
    </w:p>
    <w:bookmarkEnd w:id="1051"/>
    <w:bookmarkStart w:name="z108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негосударственные землепользователи – граждане и (или) негосударственные юридические лица;</w:t>
      </w:r>
    </w:p>
    <w:bookmarkEnd w:id="1052"/>
    <w:bookmarkStart w:name="z108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земли лесного фонда – земельные участки, покрытые лесом, а также не покрытые лесом, но предоставленные для нужд лесного хозяйства;</w:t>
      </w:r>
    </w:p>
    <w:bookmarkEnd w:id="1053"/>
    <w:bookmarkStart w:name="z108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1054"/>
    <w:bookmarkStart w:name="z108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земли промышленности – земли, предоставленные для размещения и эксплуатации объектов промышленности, в том числе их санитарно-защитные и иные зоны;</w:t>
      </w:r>
    </w:p>
    <w:bookmarkEnd w:id="1055"/>
    <w:bookmarkStart w:name="z108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земли иного несельскохозяйственного назначения – земли морского и внутреннего водного, воздушного, трубопроводного транспортов, а также земли, отведенные для размещения объектов, необходимых для их эксплуатации; земли для нужд космической деятельности, обороны и национальной безопасности, а также зоны с особыми условиями пользования землей;</w:t>
      </w:r>
    </w:p>
    <w:bookmarkEnd w:id="1056"/>
    <w:bookmarkStart w:name="z108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земли водного фонда – земли, занятые водоемами (реками и приравненными к ним каналами, озерами, водохранилищами, прудами и другими внутренними водоемами, территориальными водами), ледниками, болотами, водохозяйственными сооружениями для регулирования стока, располагаемыми на водоисточниках, а также выделенные под водоохранные полосы указанных водных объектов и зоны санитарной охраны водозаборных систем питьевого водоснабжения.</w:t>
      </w:r>
    </w:p>
    <w:bookmarkEnd w:id="1057"/>
    <w:bookmarkStart w:name="z109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- отчет о наличии земель и распределении их по категориям, собственникам земельных участков, землепользователям и угодьям составляется в соответствии со статьями 14, 14-1 Земельного кодекса Республики Казахстан от 20 июня 2003 года, пунктами 26, 27 Правил ведения государственного земельного кадастра, утвержденных приказом Министра национальной экономики Республики Казахстан от  23 декабря 2014 года № 160 (зарегистрирован в Реестре государственной регистрации нормативных правовых актов № 10147).</w:t>
      </w:r>
    </w:p>
    <w:bookmarkEnd w:id="1058"/>
    <w:bookmarkStart w:name="z109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форма составляется:</w:t>
      </w:r>
    </w:p>
    <w:bookmarkEnd w:id="1059"/>
    <w:bookmarkStart w:name="z109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и городу областного значения – уполномоченным органом по земельным отношениям районов и городов областного значения и не позднее 1 ноября отчетного года и представляются уполномоченному органу по земельным отношениям области;</w:t>
      </w:r>
    </w:p>
    <w:bookmarkEnd w:id="1060"/>
    <w:bookmarkStart w:name="z109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области, городу республиканского значения и столице – уполномоченным органом по земельным отношениям областей, городов республиканского значения, столицы на основании данных районов и городов областного значения и не позднее 20 ноября отчетного года и представляются центральному уполномоченному органу по управлению земельными ресурсами.</w:t>
      </w:r>
    </w:p>
    <w:bookmarkEnd w:id="1061"/>
    <w:bookmarkStart w:name="z109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управлению земельными ресурсами на основании данных статистических форм областей (городов республиканского значения, столицы) формирует информацию по состоянию на 1 ноября отчетного года.</w:t>
      </w:r>
    </w:p>
    <w:bookmarkEnd w:id="1062"/>
    <w:bookmarkStart w:name="z109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форма составляется по данным кадастрового учета земельных участков по месту их нахождения, с учетом их фактического состояния и использования. Кадастровому учету подлежат земельные участки, расположенные на территории Республики Казахстан, независимо от форм собственности на землю, целевого назначения, разрешенного характера использования земельных участков. Учету подлежат земли всех категорий, и он ведется по видам земельных угодий.</w:t>
      </w:r>
    </w:p>
    <w:bookmarkEnd w:id="1063"/>
    <w:bookmarkStart w:name="z109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статистической формы учитываются произошедшие за отчетный период изменения в составе земель граждан и юридических лиц, которые должны строго соответствовать фактическому наличию и состоянию угодий.</w:t>
      </w:r>
    </w:p>
    <w:bookmarkEnd w:id="1064"/>
    <w:bookmarkStart w:name="z109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земельным отношениям районов, городов областного значения, областей, городов республиканского значения, столицы составляют статистическую форму по соответствующим сельским (аульным) населенным пунктам, селам, поселкам, районам с учетом текущих изменений за отчетный год.</w:t>
      </w:r>
    </w:p>
    <w:bookmarkEnd w:id="1065"/>
    <w:bookmarkStart w:name="z109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административно-территориальных единиц учитываются по расположению их административных границ, а также за их пределами, но предоставленные во временное пользование гражданам и юридическим лицам, землепользования которых учтены в данном административно-территориальном делении.</w:t>
      </w:r>
    </w:p>
    <w:bookmarkEnd w:id="1066"/>
    <w:bookmarkStart w:name="z109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сведений, содержащихся в статистической форме, несут ответственность должностные лица, на которых возложено составление статистической формы.</w:t>
      </w:r>
    </w:p>
    <w:bookmarkEnd w:id="1067"/>
    <w:bookmarkStart w:name="z110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статистической формы учитываются земли сельскохозяйственного назначения, предоставленные для нужд сельского хозяйства, или земли, предназначенные для этих целей, из них:</w:t>
      </w:r>
    </w:p>
    <w:bookmarkEnd w:id="1068"/>
    <w:bookmarkStart w:name="z110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– Земли граждан:</w:t>
      </w:r>
    </w:p>
    <w:bookmarkEnd w:id="1069"/>
    <w:bookmarkStart w:name="z110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 – крестьянские (фермерские) хозяйства;</w:t>
      </w:r>
    </w:p>
    <w:bookmarkEnd w:id="1070"/>
    <w:bookmarkStart w:name="z110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1.1.2 – личные подсобные хозяйства;</w:t>
      </w:r>
    </w:p>
    <w:bookmarkEnd w:id="1071"/>
    <w:bookmarkStart w:name="z110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1.1.3 – граждане, имеющие служебные наделы;</w:t>
      </w:r>
    </w:p>
    <w:bookmarkEnd w:id="1072"/>
    <w:bookmarkStart w:name="z110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1.1.4 – садоводы и садоводческие объединения;</w:t>
      </w:r>
    </w:p>
    <w:bookmarkEnd w:id="1073"/>
    <w:bookmarkStart w:name="z110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1.1.5 – огородники;</w:t>
      </w:r>
    </w:p>
    <w:bookmarkEnd w:id="1074"/>
    <w:bookmarkStart w:name="z110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1.1.6 – дачники и дачные объединения;</w:t>
      </w:r>
    </w:p>
    <w:bookmarkEnd w:id="1075"/>
    <w:bookmarkStart w:name="z110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1.1.7 – животноводы и животноводческие объединения;</w:t>
      </w:r>
    </w:p>
    <w:bookmarkEnd w:id="1076"/>
    <w:bookmarkStart w:name="z110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1.1.8 – граждане, занимающиеся сенокошением и выпасом скота;</w:t>
      </w:r>
    </w:p>
    <w:bookmarkEnd w:id="1077"/>
    <w:bookmarkStart w:name="z111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1.1.9 – граждане, имеющие служебные наделы, учтенные в категориях не сельскохозяйственного назначения;</w:t>
      </w:r>
    </w:p>
    <w:bookmarkEnd w:id="1078"/>
    <w:bookmarkStart w:name="z111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1.1.10 – огородники, учтенные в других категориях не сельскохозяйственного назначения;</w:t>
      </w:r>
    </w:p>
    <w:bookmarkEnd w:id="1079"/>
    <w:bookmarkStart w:name="z111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– Земли организации:</w:t>
      </w:r>
    </w:p>
    <w:bookmarkEnd w:id="1080"/>
    <w:bookmarkStart w:name="z111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1.2.1 – хозяйственные товарищества и общества;</w:t>
      </w:r>
    </w:p>
    <w:bookmarkEnd w:id="1081"/>
    <w:bookmarkStart w:name="z111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1.2.2 – производственные кооперативы;</w:t>
      </w:r>
    </w:p>
    <w:bookmarkEnd w:id="1082"/>
    <w:bookmarkStart w:name="z111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строка1.2.3 – государственные сельскохозяйственные предприятия;</w:t>
      </w:r>
    </w:p>
    <w:bookmarkEnd w:id="1083"/>
    <w:bookmarkStart w:name="z111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1.2.4 – научно-исследовательские и учебные учреждения и заведения;</w:t>
      </w:r>
    </w:p>
    <w:bookmarkEnd w:id="1084"/>
    <w:bookmarkStart w:name="z111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1.2.5 – подсобные хозяйства;</w:t>
      </w:r>
    </w:p>
    <w:bookmarkEnd w:id="1085"/>
    <w:bookmarkStart w:name="z111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1.2.6 – прочие предприятия, организации и учреждения.</w:t>
      </w:r>
    </w:p>
    <w:bookmarkEnd w:id="1086"/>
    <w:bookmarkStart w:name="z111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Земли населенных пунктов (городов, поселков и сельских населенных пунктов). К землям населенных пунктов относятся все земли, находящиеся в пределах городской, поселковой черты, а также черты сельских населенных пунктов в ведении местных исполнительных органов. Черта-граница, отделяющая земли населенных пунктов от других категорий земельного фонда, определяется в порядке землеустройства с учетом сложившихся собственников земельных участков и землепользователей, технико-экономического обоснования и генерального плана развития населенного пункта;</w:t>
      </w:r>
    </w:p>
    <w:bookmarkEnd w:id="1087"/>
    <w:bookmarkStart w:name="z112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– Земли жилищной зоны, из них:</w:t>
      </w:r>
    </w:p>
    <w:bookmarkEnd w:id="1088"/>
    <w:bookmarkStart w:name="z112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2.1.1 – многоэтажной застройки;</w:t>
      </w:r>
    </w:p>
    <w:bookmarkEnd w:id="1089"/>
    <w:bookmarkStart w:name="z112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2.1.2 – индивидуальной застройки;</w:t>
      </w:r>
    </w:p>
    <w:bookmarkEnd w:id="1090"/>
    <w:bookmarkStart w:name="z112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– Земли социальной зоны;</w:t>
      </w:r>
    </w:p>
    <w:bookmarkEnd w:id="1091"/>
    <w:bookmarkStart w:name="z112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2.3 – Земли коммерческой зоны;</w:t>
      </w:r>
    </w:p>
    <w:bookmarkEnd w:id="1092"/>
    <w:bookmarkStart w:name="z112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2.3.1 – земли производственных объектов;</w:t>
      </w:r>
    </w:p>
    <w:bookmarkEnd w:id="1093"/>
    <w:bookmarkStart w:name="z112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2.3.2 – земли объектов торговли, общественного питания, бытового обслуживания;</w:t>
      </w:r>
    </w:p>
    <w:bookmarkEnd w:id="1094"/>
    <w:bookmarkStart w:name="z112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2.4 – Земли иной зоны;</w:t>
      </w:r>
    </w:p>
    <w:bookmarkEnd w:id="1095"/>
    <w:bookmarkStart w:name="z112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2.5 – Земли общего пользования;</w:t>
      </w:r>
    </w:p>
    <w:bookmarkEnd w:id="1096"/>
    <w:bookmarkStart w:name="z112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 – Земли транспорта, связи, инженерных коммуникаций, из них:</w:t>
      </w:r>
    </w:p>
    <w:bookmarkEnd w:id="1097"/>
    <w:bookmarkStart w:name="z113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2.6.1 – железнодорожного транспорта;</w:t>
      </w:r>
    </w:p>
    <w:bookmarkEnd w:id="1098"/>
    <w:bookmarkStart w:name="z113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строка2.6.2 – автомобильного транспорта;</w:t>
      </w:r>
    </w:p>
    <w:bookmarkEnd w:id="1099"/>
    <w:bookmarkStart w:name="z113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2.6.3 – морского и внутреннего водного транспорта;</w:t>
      </w:r>
    </w:p>
    <w:bookmarkEnd w:id="1100"/>
    <w:bookmarkStart w:name="z113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2.6.4 – воздушного транспорта;</w:t>
      </w:r>
    </w:p>
    <w:bookmarkEnd w:id="1101"/>
    <w:bookmarkStart w:name="z113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2.6.5 – иного транспорта;</w:t>
      </w:r>
    </w:p>
    <w:bookmarkEnd w:id="1102"/>
    <w:bookmarkStart w:name="z113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 – Земли сельскохозяйственного использования:</w:t>
      </w:r>
    </w:p>
    <w:bookmarkEnd w:id="1103"/>
    <w:bookmarkStart w:name="z113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2.7.1 – крестьянскими (фермерскими) хозяйствами;</w:t>
      </w:r>
    </w:p>
    <w:bookmarkEnd w:id="1104"/>
    <w:bookmarkStart w:name="z113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2.7.2 – предприятиями, занимающимися сельскохозяйственным производством;</w:t>
      </w:r>
    </w:p>
    <w:bookmarkEnd w:id="1105"/>
    <w:bookmarkStart w:name="z113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2.7.3 – садоводческими и дачными объединениями, участками;</w:t>
      </w:r>
    </w:p>
    <w:bookmarkEnd w:id="1106"/>
    <w:bookmarkStart w:name="z113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2.7.4 – индивидуальными огородниками;</w:t>
      </w:r>
    </w:p>
    <w:bookmarkEnd w:id="1107"/>
    <w:bookmarkStart w:name="z114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2.7.5 – личными подсобными хозяйствами;</w:t>
      </w:r>
    </w:p>
    <w:bookmarkEnd w:id="1108"/>
    <w:bookmarkStart w:name="z114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2.7.6 – служебными наделами;</w:t>
      </w:r>
    </w:p>
    <w:bookmarkEnd w:id="1109"/>
    <w:bookmarkStart w:name="z114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2.7.7 – для других целей.</w:t>
      </w:r>
    </w:p>
    <w:bookmarkEnd w:id="1110"/>
    <w:bookmarkStart w:name="z114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 – 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</w:r>
    </w:p>
    <w:bookmarkEnd w:id="1111"/>
    <w:bookmarkStart w:name="z114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2.8.1 – земли особо охраняемых природных территорий;</w:t>
      </w:r>
    </w:p>
    <w:bookmarkEnd w:id="1112"/>
    <w:bookmarkStart w:name="z114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2.8.2 – земли оздоровительного назначения;</w:t>
      </w:r>
    </w:p>
    <w:bookmarkEnd w:id="1113"/>
    <w:bookmarkStart w:name="z114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2.8.3 – земли рекреационного назначения, в том числе:</w:t>
      </w:r>
    </w:p>
    <w:bookmarkEnd w:id="1114"/>
    <w:bookmarkStart w:name="z114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2.8.4 – городские леса;</w:t>
      </w:r>
    </w:p>
    <w:bookmarkEnd w:id="1115"/>
    <w:bookmarkStart w:name="z114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2.8.5 – земли историко-культурного назначения;</w:t>
      </w:r>
    </w:p>
    <w:bookmarkEnd w:id="1116"/>
    <w:bookmarkStart w:name="z114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2.9 – Земли лесничеств и лесопарков;</w:t>
      </w:r>
    </w:p>
    <w:bookmarkEnd w:id="1117"/>
    <w:bookmarkStart w:name="z115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2.10 – Земли под водными объектами;</w:t>
      </w:r>
    </w:p>
    <w:bookmarkEnd w:id="1118"/>
    <w:bookmarkStart w:name="z115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2.11 – Земли под военными и иными режимными объектами;</w:t>
      </w:r>
    </w:p>
    <w:bookmarkEnd w:id="1119"/>
    <w:bookmarkStart w:name="z115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2.12 – Земли под объектами иного специального назначения;</w:t>
      </w:r>
    </w:p>
    <w:bookmarkEnd w:id="1120"/>
    <w:bookmarkStart w:name="z115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2.13 – земли, не вовлеченные в градостроительную или иную деятельность (резервные);</w:t>
      </w:r>
    </w:p>
    <w:bookmarkEnd w:id="1121"/>
    <w:bookmarkStart w:name="z115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2.14 – Земли пригородной зоны;</w:t>
      </w:r>
    </w:p>
    <w:bookmarkEnd w:id="1122"/>
    <w:bookmarkStart w:name="z115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– Всего земель промышленности, связи, обороны и иного несельскохозяйственного назначения, в том числе:</w:t>
      </w:r>
    </w:p>
    <w:bookmarkEnd w:id="1123"/>
    <w:bookmarkStart w:name="z115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3.1 – Земли промышленности;</w:t>
      </w:r>
    </w:p>
    <w:bookmarkEnd w:id="1124"/>
    <w:bookmarkStart w:name="z115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– Земли транспорта, в том числе:</w:t>
      </w:r>
    </w:p>
    <w:bookmarkEnd w:id="1125"/>
    <w:bookmarkStart w:name="z115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3.2.1 – земли железнодорожного транспорта;</w:t>
      </w:r>
    </w:p>
    <w:bookmarkEnd w:id="1126"/>
    <w:bookmarkStart w:name="z115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3.2.2 – земли автомобильного транспорта;</w:t>
      </w:r>
    </w:p>
    <w:bookmarkEnd w:id="1127"/>
    <w:bookmarkStart w:name="z116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3.2.3 – земли морского и внутреннего водного транспорта;</w:t>
      </w:r>
    </w:p>
    <w:bookmarkEnd w:id="1128"/>
    <w:bookmarkStart w:name="z116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3.2.4 – земли воздушного транспорта;</w:t>
      </w:r>
    </w:p>
    <w:bookmarkEnd w:id="1129"/>
    <w:bookmarkStart w:name="z116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3.2.5 – земли трубопроводного транспорта;</w:t>
      </w:r>
    </w:p>
    <w:bookmarkEnd w:id="1130"/>
    <w:bookmarkStart w:name="z116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3.3 – Земли связи и энергетики;</w:t>
      </w:r>
    </w:p>
    <w:bookmarkEnd w:id="1131"/>
    <w:bookmarkStart w:name="z116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3.4 – Земли для нужд космической деятельности;</w:t>
      </w:r>
    </w:p>
    <w:bookmarkEnd w:id="1132"/>
    <w:bookmarkStart w:name="z116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3.5 – Земли для нужд обороны и национальной безопасности;</w:t>
      </w:r>
    </w:p>
    <w:bookmarkEnd w:id="1133"/>
    <w:bookmarkStart w:name="z116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3.6 –Зоны с особыми условиями пользования землей;</w:t>
      </w:r>
    </w:p>
    <w:bookmarkEnd w:id="1134"/>
    <w:bookmarkStart w:name="z116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– Всего земель особо охраняемых природных территорий, земли оздоровительного, рекреационного и историко-культурного назначения, в том числе:</w:t>
      </w:r>
    </w:p>
    <w:bookmarkEnd w:id="1135"/>
    <w:bookmarkStart w:name="z116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 – Земли особо охраняемых природных территорий;</w:t>
      </w:r>
    </w:p>
    <w:bookmarkEnd w:id="1136"/>
    <w:bookmarkStart w:name="z116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4.2 – Земли оздоровительного назначения;</w:t>
      </w:r>
    </w:p>
    <w:bookmarkEnd w:id="1137"/>
    <w:bookmarkStart w:name="z117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4.3 – Земли рекреационного назначения;</w:t>
      </w:r>
    </w:p>
    <w:bookmarkEnd w:id="1138"/>
    <w:bookmarkStart w:name="z117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4.4 – Земли историко-культурного назначения;</w:t>
      </w:r>
    </w:p>
    <w:bookmarkEnd w:id="1139"/>
    <w:bookmarkStart w:name="z117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– Земли лесного фонда;</w:t>
      </w:r>
    </w:p>
    <w:bookmarkEnd w:id="1140"/>
    <w:bookmarkStart w:name="z117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5.1 – в том числе заповедников, национальных природных парков, дендрологических и зоологических парков, ботанических садов;</w:t>
      </w:r>
    </w:p>
    <w:bookmarkEnd w:id="1141"/>
    <w:bookmarkStart w:name="z117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5.2 – Кроме того земли лесхоз предприятий, находящихся во временном пользовании, учтенные в строке 01.</w:t>
      </w:r>
    </w:p>
    <w:bookmarkEnd w:id="1142"/>
    <w:bookmarkStart w:name="z117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– Земли водного фонда;</w:t>
      </w:r>
    </w:p>
    <w:bookmarkEnd w:id="1143"/>
    <w:bookmarkStart w:name="z117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– Земли запаса;</w:t>
      </w:r>
    </w:p>
    <w:bookmarkEnd w:id="1144"/>
    <w:bookmarkStart w:name="z117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7.1 – Кроме того земель специального земельного фонда, учтенных в землях запаса;</w:t>
      </w:r>
    </w:p>
    <w:bookmarkEnd w:id="1145"/>
    <w:bookmarkStart w:name="z117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 – ИТОГО ЗЕМЕЛЬ;</w:t>
      </w:r>
    </w:p>
    <w:bookmarkEnd w:id="1146"/>
    <w:bookmarkStart w:name="z117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8.1 – в том числе земли используемые за пределами территории района, области, республики;</w:t>
      </w:r>
    </w:p>
    <w:bookmarkEnd w:id="1147"/>
    <w:bookmarkStart w:name="z118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 – Земли используемые землепользователями других районов, областей, государств;</w:t>
      </w:r>
    </w:p>
    <w:bookmarkEnd w:id="1148"/>
    <w:bookmarkStart w:name="z118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 – Территория района, области, республики.</w:t>
      </w:r>
    </w:p>
    <w:bookmarkEnd w:id="1149"/>
    <w:bookmarkStart w:name="z118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1-27 публикуются информации о собственнике и землепользователе.</w:t>
      </w:r>
    </w:p>
    <w:bookmarkEnd w:id="1150"/>
    <w:bookmarkStart w:name="z118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учитывается общая площадь земельных участков.</w:t>
      </w:r>
    </w:p>
    <w:bookmarkEnd w:id="1151"/>
    <w:bookmarkStart w:name="z118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29-40 учитываются виды угодий.</w:t>
      </w:r>
    </w:p>
    <w:bookmarkEnd w:id="1152"/>
    <w:bookmarkStart w:name="z118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41 учитывается площадь всего сельскохозяйственных угодий.</w:t>
      </w:r>
    </w:p>
    <w:bookmarkEnd w:id="1153"/>
    <w:bookmarkStart w:name="z118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42-64 учитываются не относящиеся к типу угодий, прочие угодия.</w:t>
      </w:r>
    </w:p>
    <w:bookmarkEnd w:id="1154"/>
    <w:bookmarkStart w:name="z118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65 учитывается общая площадь прочих земель.</w:t>
      </w:r>
    </w:p>
    <w:bookmarkEnd w:id="1155"/>
    <w:bookmarkStart w:name="z118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статистической формы по районам все площади показываются в гектарах, а по области – в тысячах гектар. Если показатель графы не выражается в принятых единицах, то ставится условный знак (*).</w:t>
      </w:r>
    </w:p>
    <w:bookmarkEnd w:id="1156"/>
    <w:bookmarkStart w:name="z118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1157"/>
    <w:bookmarkStart w:name="z119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строкам:</w:t>
      </w:r>
    </w:p>
    <w:bookmarkEnd w:id="1158"/>
    <w:bookmarkStart w:name="z119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1.1+1.2;</w:t>
      </w:r>
    </w:p>
    <w:bookmarkEnd w:id="1159"/>
    <w:bookmarkStart w:name="z119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2.1+2.2+2.3+2.4+2.5+2.6+2.7+2.8+2.9+2.10+2.11+2.12+ 2.13+ 2.14;</w:t>
      </w:r>
    </w:p>
    <w:bookmarkEnd w:id="1160"/>
    <w:bookmarkStart w:name="z119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3.1+3.2+3.3+3.4+3.5+3.6;</w:t>
      </w:r>
    </w:p>
    <w:bookmarkEnd w:id="1161"/>
    <w:bookmarkStart w:name="z119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4.1+4.2+4.3+4.4;</w:t>
      </w:r>
    </w:p>
    <w:bookmarkEnd w:id="1162"/>
    <w:bookmarkStart w:name="z119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5.1;</w:t>
      </w:r>
    </w:p>
    <w:bookmarkEnd w:id="1163"/>
    <w:bookmarkStart w:name="z119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1+2+3+4+5+6+7;</w:t>
      </w:r>
    </w:p>
    <w:bookmarkEnd w:id="1164"/>
    <w:bookmarkStart w:name="z119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8-8.1+9;</w:t>
      </w:r>
    </w:p>
    <w:bookmarkEnd w:id="1165"/>
    <w:bookmarkStart w:name="z119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графам:</w:t>
      </w:r>
    </w:p>
    <w:bookmarkEnd w:id="1166"/>
    <w:bookmarkStart w:name="z119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28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41+65;</w:t>
      </w:r>
    </w:p>
    <w:bookmarkEnd w:id="1167"/>
    <w:bookmarkStart w:name="z120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41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29+30+33+34+37;</w:t>
      </w:r>
    </w:p>
    <w:bookmarkEnd w:id="1168"/>
    <w:bookmarkStart w:name="z120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43=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44+45+46;</w:t>
      </w:r>
    </w:p>
    <w:bookmarkEnd w:id="1169"/>
    <w:bookmarkStart w:name="z120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50=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51+52+53+54;</w:t>
      </w:r>
    </w:p>
    <w:bookmarkEnd w:id="1170"/>
    <w:bookmarkStart w:name="z120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60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61+62+63+64;</w:t>
      </w:r>
    </w:p>
    <w:bookmarkEnd w:id="1171"/>
    <w:bookmarkStart w:name="z120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65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42+43+47+49+50+55+56+57+58+59+60.</w:t>
      </w:r>
    </w:p>
    <w:bookmarkEnd w:id="1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марта 20202 года № 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59"/>
        <w:gridCol w:w="1093"/>
        <w:gridCol w:w="4748"/>
      </w:tblGrid>
      <w:tr>
        <w:trPr>
          <w:trHeight w:val="30" w:hRule="atLeast"/>
        </w:trPr>
        <w:tc>
          <w:tcPr>
            <w:tcW w:w="64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73"/>
          <w:p>
            <w:pPr>
              <w:spacing w:after="20"/>
              <w:ind w:left="20"/>
              <w:jc w:val="both"/>
            </w:pPr>
          </w:p>
          <w:bookmarkEnd w:id="11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06700" cy="205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статистики.</w:t>
            </w:r>
          </w:p>
          <w:bookmarkEnd w:id="1174"/>
        </w:tc>
        <w:tc>
          <w:tcPr>
            <w:tcW w:w="47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бұйрығына 3-қосымша</w:t>
            </w:r>
          </w:p>
          <w:bookmarkEnd w:id="117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Жер ресурстарын басқару комитетіне 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Комитету по управлению земельными ресурсами Министерства сельского хозяйства Республики Казахстан</w:t>
            </w:r>
          </w:p>
          <w:bookmarkEnd w:id="1176"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21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Суармалы жердiң болуы және оларды санаттар, жер учаскелерiнiң меншiк иелерi, жердi пайдаланушылар мен алқаптар бойынша бөлiнуi туралы ____ жылғы 1 қарашадағы есеп</w:t>
      </w:r>
    </w:p>
    <w:bookmarkEnd w:id="1177"/>
    <w:bookmarkStart w:name="z121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наличии орошаемых земель и распределении их по категориям, собственникам земельных участков, землепользователям и угодьям на 1 ноября _________ года</w:t>
      </w:r>
    </w:p>
    <w:bookmarkEnd w:id="1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"/>
        <w:gridCol w:w="877"/>
        <w:gridCol w:w="100"/>
        <w:gridCol w:w="242"/>
        <w:gridCol w:w="784"/>
        <w:gridCol w:w="9609"/>
        <w:gridCol w:w="486"/>
      </w:tblGrid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1179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118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181"/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8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 қатынастары және ауыл шаруашылық бөлімдері, Қазақстан Республикасы облыстарының (республикалық маңызы бар қалалардың, астананың) Жер қатынастары және ауыл шаруашылық басқармалары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отделы земельных отношений районов (городов областного значения), Управления земельных отношений областей (городов республиканского значения, столицы) Республики Казахстан</w:t>
            </w:r>
          </w:p>
          <w:bookmarkEnd w:id="118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мерзімі: есепті жылдың 20 қарашасынан кешіктірмей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20 ноября отчетного года</w:t>
            </w:r>
          </w:p>
          <w:bookmarkEnd w:id="118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1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57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Жердiң болуы, оларды санаттар, жер учаскелерiнiң меншiк иелерi, жердi пайдаланушылар мен алқаптар бойынша бөлiнуi туралы ____ жылғы 1 қарашадағы есеп</w:t>
      </w:r>
    </w:p>
    <w:bookmarkEnd w:id="1186"/>
    <w:bookmarkStart w:name="z122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о наличии земель и распределении их по категориям, собственникам земельных участков, землепользователям и угодьям на 1 ноября _________ года</w:t>
      </w:r>
    </w:p>
    <w:bookmarkEnd w:id="1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2064"/>
        <w:gridCol w:w="2051"/>
        <w:gridCol w:w="1273"/>
        <w:gridCol w:w="336"/>
        <w:gridCol w:w="1241"/>
        <w:gridCol w:w="524"/>
        <w:gridCol w:w="1148"/>
        <w:gridCol w:w="337"/>
        <w:gridCol w:w="337"/>
        <w:gridCol w:w="337"/>
        <w:gridCol w:w="523"/>
        <w:gridCol w:w="523"/>
        <w:gridCol w:w="5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</w:t>
            </w:r>
          </w:p>
          <w:bookmarkEnd w:id="1188"/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1189"/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меншік иелері мен жер пайдаланушылардың атауы (аты-жөні ұйымның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(фамилия, имя и отчество (при его наличии) наименование организации)</w:t>
            </w:r>
          </w:p>
          <w:bookmarkEnd w:id="1190"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пайдаланушының, иеленушінің жеке сәйкес тендіру нөмірі, бизнес сәйкес тендіру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номер, бизнес-идентификационный номер собственника, землеполь зователя</w:t>
            </w:r>
          </w:p>
          <w:bookmarkEnd w:id="1191"/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субъекта</w:t>
            </w:r>
          </w:p>
          <w:bookmarkEnd w:id="1192"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иеленуші, жер пайдаланушының елі (шетелдік субъектілерді есепке алу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собственника землепользователя  (для учета иностранных субъектов)</w:t>
            </w:r>
          </w:p>
          <w:bookmarkEnd w:id="1193"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пайдаланушының, иеленушінің 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собственника, землепользователя</w:t>
            </w:r>
          </w:p>
          <w:bookmarkEnd w:id="1194"/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иесінің, жер пайдаланушының белгісі (ауылдық,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собственника, землепользователя (сельский, городской)</w:t>
            </w:r>
          </w:p>
          <w:bookmarkEnd w:id="1195"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  <w:bookmarkEnd w:id="1196"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  <w:bookmarkEnd w:id="1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  <w:bookmarkEnd w:id="1198"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населенного пункта</w:t>
            </w:r>
          </w:p>
          <w:bookmarkEnd w:id="119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  <w:bookmarkEnd w:id="1200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ішкі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 земли</w:t>
            </w:r>
          </w:p>
          <w:bookmarkEnd w:id="1201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использования</w:t>
            </w:r>
          </w:p>
          <w:bookmarkEnd w:id="1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120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120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120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120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120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120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120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121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121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121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121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121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121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121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121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121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121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122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122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122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122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122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122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122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122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122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122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123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123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123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123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123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123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123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123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123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123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124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124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124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124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124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124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124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24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24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124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125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25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125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125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125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125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125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125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125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25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126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26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26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26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26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26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26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қызметінің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26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26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26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сауықтыру,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27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27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27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27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27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  <w:bookmarkEnd w:id="127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27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27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27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27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28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28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28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28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28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2548"/>
        <w:gridCol w:w="647"/>
        <w:gridCol w:w="645"/>
        <w:gridCol w:w="645"/>
        <w:gridCol w:w="645"/>
        <w:gridCol w:w="645"/>
        <w:gridCol w:w="645"/>
        <w:gridCol w:w="645"/>
        <w:gridCol w:w="763"/>
        <w:gridCol w:w="646"/>
        <w:gridCol w:w="1302"/>
        <w:gridCol w:w="11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</w:t>
            </w:r>
          </w:p>
          <w:bookmarkEnd w:id="1285"/>
        </w:tc>
      </w:tr>
      <w:tr>
        <w:trPr>
          <w:trHeight w:val="3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1286"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особо охраняемой территории</w:t>
            </w:r>
          </w:p>
          <w:bookmarkEnd w:id="1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орналасқан орны (облыстардың жалға алуы)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землепользователя (аренды областей)</w:t>
            </w:r>
          </w:p>
          <w:bookmarkEnd w:id="1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  <w:bookmarkEnd w:id="1289"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 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землепользова телей</w:t>
            </w:r>
          </w:p>
          <w:bookmarkEnd w:id="1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  <w:bookmarkEnd w:id="129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292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(район)</w:t>
            </w:r>
          </w:p>
          <w:bookmarkEnd w:id="1293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1294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295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(район)</w:t>
            </w:r>
          </w:p>
          <w:bookmarkEnd w:id="1296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1297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елді-мекен, үй,пәтер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пункт, дом, квартира</w:t>
            </w:r>
          </w:p>
          <w:bookmarkEnd w:id="12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болу күні (күні,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 (день, месяц,  год)</w:t>
            </w:r>
          </w:p>
          <w:bookmarkEnd w:id="12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мерзімі (күні,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 (день, месяц,  год)</w:t>
            </w:r>
          </w:p>
          <w:bookmarkEnd w:id="1300"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130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130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130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130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130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130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130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130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130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131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131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131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131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131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131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131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131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131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131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132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132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132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132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132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132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132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132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132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132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133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133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133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133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133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133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133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133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133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133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134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134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134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134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134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34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34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134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134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34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135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135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135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135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135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135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көлiк, қорғаныстың барлық жерлері және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135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35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135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35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36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36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36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36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36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36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36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36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мақсатындағы,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36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36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37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37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37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137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37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37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37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37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37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37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38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38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38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2600"/>
        <w:gridCol w:w="660"/>
        <w:gridCol w:w="658"/>
        <w:gridCol w:w="1091"/>
        <w:gridCol w:w="658"/>
        <w:gridCol w:w="658"/>
        <w:gridCol w:w="658"/>
        <w:gridCol w:w="658"/>
        <w:gridCol w:w="659"/>
        <w:gridCol w:w="659"/>
        <w:gridCol w:w="659"/>
        <w:gridCol w:w="659"/>
        <w:gridCol w:w="659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</w:t>
            </w:r>
          </w:p>
          <w:bookmarkEnd w:id="13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орошение земель</w:t>
            </w:r>
          </w:p>
          <w:bookmarkEnd w:id="1384"/>
        </w:tc>
      </w:tr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1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құқық туындауының негіздемесі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 на земельный участок</w:t>
            </w:r>
          </w:p>
          <w:bookmarkEnd w:id="1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жердің жалпы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орошаемых земель</w:t>
            </w:r>
          </w:p>
          <w:bookmarkEnd w:id="1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  <w:bookmarkEnd w:id="1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</w:t>
            </w:r>
          </w:p>
          <w:bookmarkEnd w:id="138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 белгілейтін құжаттың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 устанавли вающего документа</w:t>
            </w:r>
          </w:p>
          <w:bookmarkEnd w:id="1390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139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(күні, айы,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(день, месяц, год)</w:t>
            </w:r>
          </w:p>
          <w:bookmarkEnd w:id="139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көшірмесі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  <w:bookmarkEnd w:id="1393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94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дренажбен қамтылғандары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обеспеченных дренажом</w:t>
            </w:r>
          </w:p>
          <w:bookmarkEnd w:id="1395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96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дренажбен қамтылғандары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обеспеченных дренажом</w:t>
            </w:r>
          </w:p>
          <w:bookmarkEnd w:id="139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98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дренажбен қамтылғандары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обеспеченных дренажом</w:t>
            </w:r>
          </w:p>
          <w:bookmarkEnd w:id="1399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</w:t>
            </w:r>
          </w:p>
          <w:bookmarkEnd w:id="1400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виноградников</w:t>
            </w:r>
          </w:p>
          <w:bookmarkEnd w:id="1401"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140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140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140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140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140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140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140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140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141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141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141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141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141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141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141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141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141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141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142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142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142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142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142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142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142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142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142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142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143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143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143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143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143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143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143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143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143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143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144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144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144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144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144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144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44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44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144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144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45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145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145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145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145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145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145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көлiк, қорғаныстың барлық жерлері және өзге де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145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45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145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46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46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46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46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46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46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46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46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46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46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47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47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47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47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1474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475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47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47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478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479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480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481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482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483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2710"/>
        <w:gridCol w:w="686"/>
        <w:gridCol w:w="688"/>
        <w:gridCol w:w="686"/>
        <w:gridCol w:w="686"/>
        <w:gridCol w:w="688"/>
        <w:gridCol w:w="686"/>
        <w:gridCol w:w="686"/>
        <w:gridCol w:w="686"/>
        <w:gridCol w:w="686"/>
        <w:gridCol w:w="852"/>
        <w:gridCol w:w="1139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</w:t>
            </w:r>
          </w:p>
          <w:bookmarkEnd w:id="1484"/>
        </w:tc>
      </w:tr>
      <w:tr>
        <w:trPr>
          <w:trHeight w:val="3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1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  <w:bookmarkEnd w:id="14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</w:t>
            </w:r>
          </w:p>
          <w:bookmarkEnd w:id="1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  <w:bookmarkEnd w:id="1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ауылшаруашылығы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сельскохозяйственных угодий</w:t>
            </w:r>
          </w:p>
          <w:bookmarkEnd w:id="1489"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суармалы (суарылмайтын)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 орошаемых землях (не орошаемые)</w:t>
            </w:r>
          </w:p>
          <w:bookmarkEnd w:id="149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91"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дренажбен қамтылғандары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 нных дренажом</w:t>
            </w:r>
          </w:p>
          <w:bookmarkEnd w:id="1492"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494"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496"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97"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дренажбен қамтылғандары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обеспе- ченных дренажом</w:t>
            </w:r>
          </w:p>
          <w:bookmarkEnd w:id="14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дренажбен қамтылғандары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 дренажом</w:t>
            </w:r>
          </w:p>
          <w:bookmarkEnd w:id="149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жақсартылған, түбегейлі жақсартылғаны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 ных, коренное улучшение</w:t>
            </w:r>
          </w:p>
          <w:bookmarkEnd w:id="15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дренажбен қамтылғандары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 дренажом</w:t>
            </w:r>
          </w:p>
          <w:bookmarkEnd w:id="150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жақсартылған, түбегейлі жақсартылғаны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улучшенных, коренное улучшение</w:t>
            </w:r>
          </w:p>
          <w:bookmarkEnd w:id="15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150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150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150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150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150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150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150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151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151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151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151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151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151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151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151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151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151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152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152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152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152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152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152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152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152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152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152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153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153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153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153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153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153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153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153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153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153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154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154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154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154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154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154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154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54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54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154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155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55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155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155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155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155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155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155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жерлері және өзге де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155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55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156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56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56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56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56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56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56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56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56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56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аумақтардың, сауықтыру барлық жерлер мақсатындағы,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57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57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57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57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57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157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57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57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57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57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58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58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58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58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58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2802"/>
        <w:gridCol w:w="457"/>
        <w:gridCol w:w="711"/>
        <w:gridCol w:w="457"/>
        <w:gridCol w:w="1220"/>
        <w:gridCol w:w="839"/>
        <w:gridCol w:w="584"/>
        <w:gridCol w:w="457"/>
        <w:gridCol w:w="457"/>
        <w:gridCol w:w="585"/>
        <w:gridCol w:w="710"/>
        <w:gridCol w:w="710"/>
        <w:gridCol w:w="8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және тыңайған, нақтысы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 и залежи, детализация</w:t>
            </w:r>
          </w:p>
          <w:bookmarkEnd w:id="1585"/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15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күзінде егілген күздік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посеяно озимых культур осенью прошлого года</w:t>
            </w:r>
          </w:p>
          <w:bookmarkEnd w:id="1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жаздық дақылдары көктемде егілгені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посеяно весной отчетного года яровых культур</w:t>
            </w:r>
          </w:p>
          <w:bookmarkEnd w:id="1588"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көп жылдық шөптердің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под многолетними травами прошлых лет</w:t>
            </w:r>
          </w:p>
          <w:bookmarkEnd w:id="1589"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егумен қамтылғаны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было занято посевами</w:t>
            </w:r>
          </w:p>
          <w:bookmarkEnd w:id="1590"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тыңайтуға жыртылғаны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вспахано паров</w:t>
            </w:r>
          </w:p>
          <w:bookmarkEnd w:id="15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күздегі есепті жылдың күзгі егістері,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посеяно озимых осенью отчетного года</w:t>
            </w:r>
          </w:p>
          <w:bookmarkEnd w:id="15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посеяно</w:t>
            </w:r>
          </w:p>
          <w:bookmarkEnd w:id="1593"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екпелері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многолетних трав</w:t>
            </w:r>
          </w:p>
          <w:bookmarkEnd w:id="1594"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посеяно</w:t>
            </w:r>
          </w:p>
          <w:bookmarkEnd w:id="1595"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шөптердің есепті жылдың көктем дегісі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 летних трав весны отчетного года</w:t>
            </w:r>
          </w:p>
          <w:bookmarkEnd w:id="15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посеяно</w:t>
            </w:r>
          </w:p>
          <w:bookmarkEnd w:id="15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многолетних трав</w:t>
            </w:r>
          </w:p>
          <w:bookmarkEnd w:id="15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многолетних трав</w:t>
            </w:r>
          </w:p>
          <w:bookmarkEnd w:id="15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60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парами</w:t>
            </w:r>
          </w:p>
          <w:bookmarkEnd w:id="1601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қалдығы шоғырына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стерней текущего года</w:t>
            </w:r>
          </w:p>
          <w:bookmarkEnd w:id="160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қалдық шоғырына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залежи стерни от прошлого года</w:t>
            </w:r>
          </w:p>
          <w:bookmarkEnd w:id="1603"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160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160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160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160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160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160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 огородники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161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161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161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161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161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161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161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161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161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161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162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162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162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162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162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162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162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162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162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162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163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163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163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163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163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163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163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163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163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163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164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164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164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164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164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164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164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64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64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164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165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65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165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165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165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165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165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165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жері және өзге де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165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65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166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66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66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66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66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66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66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66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66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66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аумақтардың,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67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67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67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67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67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  <w:bookmarkEnd w:id="167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67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67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67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67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68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68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68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68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68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2520"/>
        <w:gridCol w:w="638"/>
        <w:gridCol w:w="638"/>
        <w:gridCol w:w="638"/>
        <w:gridCol w:w="638"/>
        <w:gridCol w:w="868"/>
        <w:gridCol w:w="638"/>
        <w:gridCol w:w="640"/>
        <w:gridCol w:w="1172"/>
        <w:gridCol w:w="640"/>
        <w:gridCol w:w="638"/>
        <w:gridCol w:w="669"/>
        <w:gridCol w:w="6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</w:t>
            </w:r>
          </w:p>
          <w:bookmarkEnd w:id="1685"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16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сүдігер жер үшін жырту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вспахано под зябь</w:t>
            </w:r>
          </w:p>
          <w:bookmarkEnd w:id="16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  <w:bookmarkEnd w:id="16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  <w:bookmarkEnd w:id="16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пахатнопригодные земли</w:t>
            </w:r>
          </w:p>
          <w:bookmarkEnd w:id="169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692"/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егістіктің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 всего</w:t>
            </w:r>
          </w:p>
          <w:bookmarkEnd w:id="1693"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многолетних трав</w:t>
            </w:r>
          </w:p>
          <w:bookmarkEnd w:id="16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695"/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тыңайғаны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 всего</w:t>
            </w:r>
          </w:p>
          <w:bookmarkEnd w:id="1696"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егістік+тыңайған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пашня+залежи</w:t>
            </w:r>
          </w:p>
          <w:bookmarkEnd w:id="1697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многолетних трав</w:t>
            </w:r>
          </w:p>
          <w:bookmarkEnd w:id="16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стерни текуще года</w:t>
            </w:r>
          </w:p>
          <w:bookmarkEnd w:id="169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</w:t>
            </w:r>
          </w:p>
          <w:bookmarkEnd w:id="170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тыңның барлық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всех видов</w:t>
            </w:r>
          </w:p>
          <w:bookmarkEnd w:id="170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тыңайған жерлер мен қалдық шоғырына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 и стерни прошлого года</w:t>
            </w:r>
          </w:p>
          <w:bookmarkEnd w:id="17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(өткен жылдың тартыл маған қалдығы)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однолетних (нераспаханной стерни прошлого года)</w:t>
            </w:r>
          </w:p>
          <w:bookmarkEnd w:id="170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года</w:t>
            </w:r>
          </w:p>
          <w:bookmarkEnd w:id="17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170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170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170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170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170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171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171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171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171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171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171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171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171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171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171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172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172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172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172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172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172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172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172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172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172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173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173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173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173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173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173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173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173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173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173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174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174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174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174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174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174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174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174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174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74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75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175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175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75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175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175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175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175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175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175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жері және өзге де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176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76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176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76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76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76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76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76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76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76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мұқтаждықтарына арналған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77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77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барлық жерлері, сауықтыру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77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77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77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77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77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177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77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01-жолда ескерілген орман шаруашылығы кәсіпорындарының уақытша пайдалануындағы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77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78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78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78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78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78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78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78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711"/>
        <w:gridCol w:w="442"/>
        <w:gridCol w:w="811"/>
        <w:gridCol w:w="565"/>
        <w:gridCol w:w="442"/>
        <w:gridCol w:w="688"/>
        <w:gridCol w:w="565"/>
        <w:gridCol w:w="688"/>
        <w:gridCol w:w="565"/>
        <w:gridCol w:w="442"/>
        <w:gridCol w:w="770"/>
        <w:gridCol w:w="812"/>
        <w:gridCol w:w="687"/>
        <w:gridCol w:w="6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 мен жайылымдарды түбегейлі жақсарту жерлерін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коренного улучшения сенокосов и пастбищ </w:t>
            </w:r>
          </w:p>
          <w:bookmarkEnd w:id="1787"/>
        </w:tc>
      </w:tr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17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күзгі себу посев осени прошлого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жылғы көктемгі себу посев весны отчетного года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егілген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посева прошлого года</w:t>
            </w:r>
          </w:p>
          <w:bookmarkEnd w:id="1789"/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егінмен қамтылғаны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было занято посевами</w:t>
            </w:r>
          </w:p>
          <w:bookmarkEnd w:id="17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тыңайтуға жыртылғаны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вспахано паров</w:t>
            </w:r>
          </w:p>
          <w:bookmarkEnd w:id="17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күзінде себілгені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осени отчетного года</w:t>
            </w:r>
          </w:p>
          <w:bookmarkEnd w:id="17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озимых культур</w:t>
            </w:r>
          </w:p>
          <w:bookmarkEnd w:id="1793"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түрдегі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 них трав в чистом виде</w:t>
            </w:r>
          </w:p>
          <w:bookmarkEnd w:id="1794"/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под покров</w:t>
            </w:r>
          </w:p>
          <w:bookmarkEnd w:id="1795"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яровых культур</w:t>
            </w:r>
          </w:p>
          <w:bookmarkEnd w:id="1796"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түрдегі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в чистом виде</w:t>
            </w:r>
          </w:p>
          <w:bookmarkEnd w:id="1797"/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под покров</w:t>
            </w:r>
          </w:p>
          <w:bookmarkEnd w:id="17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800"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озимых культур</w:t>
            </w:r>
          </w:p>
          <w:bookmarkEnd w:id="1801"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түрдегі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в чистом виде</w:t>
            </w:r>
          </w:p>
          <w:bookmarkEnd w:id="180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(жаңа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целины (новых земель)</w:t>
            </w:r>
          </w:p>
          <w:bookmarkEnd w:id="1803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қалдық шоғырына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 и стерни прошло го года</w:t>
            </w:r>
          </w:p>
          <w:bookmarkEnd w:id="18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180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180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180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180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180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181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181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181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181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181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181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мақсатына арналмаған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181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181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181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181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182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182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182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182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182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182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182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182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182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182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183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183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183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183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183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183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183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183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183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183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184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184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184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184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184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184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184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184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184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84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85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185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185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85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185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185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185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185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185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185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байланыс, қорғаныстың барлық жері және өзге де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 ного назначения, в том числе:</w:t>
            </w:r>
          </w:p>
          <w:bookmarkEnd w:id="186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86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в том числе:</w:t>
            </w:r>
          </w:p>
          <w:bookmarkEnd w:id="186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86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86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86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86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86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86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мұқтажына арналған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86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мұқтаждарына арналған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87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87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ерекше қорғалатын табиғи аумақтардың, сауықтыру мақсатындағы,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87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87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87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87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87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 фонда (5.1)</w:t>
            </w:r>
          </w:p>
          <w:bookmarkEnd w:id="187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87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 жолда ескерілген уақытша пайдаланудағы кәсіпорындардың орман шаруашылығы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87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88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88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88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88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88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88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88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367"/>
        <w:gridCol w:w="599"/>
        <w:gridCol w:w="599"/>
        <w:gridCol w:w="599"/>
        <w:gridCol w:w="815"/>
        <w:gridCol w:w="599"/>
        <w:gridCol w:w="599"/>
        <w:gridCol w:w="994"/>
        <w:gridCol w:w="816"/>
        <w:gridCol w:w="671"/>
        <w:gridCol w:w="600"/>
        <w:gridCol w:w="600"/>
        <w:gridCol w:w="600"/>
        <w:gridCol w:w="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 мен жайылымдарды түбегейлі жақсарту жерлерін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коренного улучшения сенокосов и пастбищ</w:t>
            </w:r>
          </w:p>
          <w:bookmarkEnd w:id="1887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  <w:bookmarkEnd w:id="18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жүргізілді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произведен</w:t>
            </w:r>
          </w:p>
          <w:bookmarkEnd w:id="18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үшін жырту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вспахано зяби</w:t>
            </w:r>
          </w:p>
          <w:bookmarkEnd w:id="1890"/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өңдеудегі 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в обработке</w:t>
            </w:r>
          </w:p>
          <w:bookmarkEnd w:id="1891"/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жерлер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залежи</w:t>
            </w:r>
          </w:p>
          <w:bookmarkEnd w:id="18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түбегейлі жақсартылғаны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коренного улучшения</w:t>
            </w:r>
          </w:p>
          <w:bookmarkEnd w:id="189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под покров</w:t>
            </w:r>
          </w:p>
          <w:bookmarkEnd w:id="1894"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парам</w:t>
            </w:r>
          </w:p>
          <w:bookmarkEnd w:id="1895"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қалдығы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стерне текущего года</w:t>
            </w:r>
          </w:p>
          <w:bookmarkEnd w:id="1896"/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тыңайған жерлер мен қалдығы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залежи и стерне прошлого года</w:t>
            </w:r>
          </w:p>
          <w:bookmarkEnd w:id="1897"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8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00"/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улучшенных</w:t>
            </w:r>
          </w:p>
          <w:bookmarkEnd w:id="19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стерни прошлого года</w:t>
            </w:r>
          </w:p>
          <w:bookmarkEnd w:id="190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 (бұрын егілген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летних трав (ранее залуженных земель)</w:t>
            </w:r>
          </w:p>
          <w:bookmarkEnd w:id="19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жылғы тыңайған жерлер мен қалдығы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 и стерни прошлого года</w:t>
            </w:r>
          </w:p>
          <w:bookmarkEnd w:id="190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(жаңа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целины (новых земель)</w:t>
            </w:r>
          </w:p>
          <w:bookmarkEnd w:id="19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максатындағы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  <w:bookmarkEnd w:id="190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граждан:</w:t>
            </w:r>
          </w:p>
          <w:bookmarkEnd w:id="190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</w:t>
            </w:r>
          </w:p>
          <w:bookmarkEnd w:id="190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подсобные хозяйства</w:t>
            </w:r>
          </w:p>
          <w:bookmarkEnd w:id="190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</w:t>
            </w:r>
          </w:p>
          <w:bookmarkEnd w:id="191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бағбандар және бағбандық бірлестіктер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садоводы и садоводческие объединения</w:t>
            </w:r>
          </w:p>
          <w:bookmarkEnd w:id="191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</w:t>
            </w:r>
          </w:p>
          <w:bookmarkEnd w:id="191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 мен саяжай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дачники и дачные объединения</w:t>
            </w:r>
          </w:p>
          <w:bookmarkEnd w:id="191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 және мал шаруашылығы бірлестіктері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животноводы и животноводческие объединения</w:t>
            </w:r>
          </w:p>
          <w:bookmarkEnd w:id="191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шабумен және мал жаюмен айналысатын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  <w:bookmarkEnd w:id="191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емес санаттарда ескерілген қызметтік үлесі бар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имеющие служебные наделы, учтенные в категориях не сельскохозяйственного назначения</w:t>
            </w:r>
          </w:p>
          <w:bookmarkEnd w:id="191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емес басқа санаттарда ескерілген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огородники, учтенные в других категориях не сельскохозяйственного назначения</w:t>
            </w:r>
          </w:p>
          <w:bookmarkEnd w:id="191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организации:</w:t>
            </w:r>
          </w:p>
          <w:bookmarkEnd w:id="191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серіктестіктер мен қоғамдар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 и общества</w:t>
            </w:r>
          </w:p>
          <w:bookmarkEnd w:id="191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  <w:bookmarkEnd w:id="192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ауыл шаруашылығы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сельскохозяйственные предприятия</w:t>
            </w:r>
          </w:p>
          <w:bookmarkEnd w:id="192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мекемелері мен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учебные учреждения и заведения</w:t>
            </w:r>
          </w:p>
          <w:bookmarkEnd w:id="192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хозяйства</w:t>
            </w:r>
          </w:p>
          <w:bookmarkEnd w:id="192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кәсіпорындар, ұйымдар мен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предприятия, организации и учреждения</w:t>
            </w:r>
          </w:p>
          <w:bookmarkEnd w:id="192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  <w:bookmarkEnd w:id="192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аймағының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жилищной зоны, из них:</w:t>
            </w:r>
          </w:p>
          <w:bookmarkEnd w:id="192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</w:t>
            </w:r>
          </w:p>
          <w:bookmarkEnd w:id="192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құрылыс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застройки</w:t>
            </w:r>
          </w:p>
          <w:bookmarkEnd w:id="192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социальной зоны</w:t>
            </w:r>
          </w:p>
          <w:bookmarkEnd w:id="192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коммерческой зоны</w:t>
            </w:r>
          </w:p>
          <w:bookmarkEnd w:id="193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</w:t>
            </w:r>
          </w:p>
          <w:bookmarkEnd w:id="193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сауда, қоғамдық тамақтандыру, тұрмыстық қызмет көрсету объектілерінің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объектов торговли, общественного питания, бытового обслуживания</w:t>
            </w:r>
          </w:p>
          <w:bookmarkEnd w:id="193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аймақтың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иной зоны</w:t>
            </w:r>
          </w:p>
          <w:bookmarkEnd w:id="193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</w:t>
            </w:r>
          </w:p>
          <w:bookmarkEnd w:id="193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байланыс, инженерлік коммуникациялар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связи, инженерных коммуникаций, из них:</w:t>
            </w:r>
          </w:p>
          <w:bookmarkEnd w:id="193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  <w:bookmarkEnd w:id="193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  <w:bookmarkEnd w:id="193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и внутреннего водного транспорта</w:t>
            </w:r>
          </w:p>
          <w:bookmarkEnd w:id="193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  <w:bookmarkEnd w:id="193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транспорта</w:t>
            </w:r>
          </w:p>
          <w:bookmarkEnd w:id="194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использования</w:t>
            </w:r>
          </w:p>
          <w:bookmarkEnd w:id="194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крестьянскими (фермерскими) хозяйствами</w:t>
            </w:r>
          </w:p>
          <w:bookmarkEnd w:id="194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өндірісімен айналысатын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занимающимися сельскохозяйственным производством</w:t>
            </w:r>
          </w:p>
          <w:bookmarkEnd w:id="194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 саяжай бірлестіктерімен, учаскелерімен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садоводческими и дачными объединениями, участками</w:t>
            </w:r>
          </w:p>
          <w:bookmarkEnd w:id="194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огородниками</w:t>
            </w:r>
          </w:p>
          <w:bookmarkEnd w:id="194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подсобными хозяйствами</w:t>
            </w:r>
          </w:p>
          <w:bookmarkEnd w:id="194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жер телімі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служебными наделами</w:t>
            </w:r>
          </w:p>
          <w:bookmarkEnd w:id="194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  <w:bookmarkEnd w:id="194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сауықтыру, рекреациялық және тарихи-мәдени мақсаттағы алып жатқан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      </w:r>
          </w:p>
          <w:bookmarkEnd w:id="194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95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95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назначения, в том числе:</w:t>
            </w:r>
          </w:p>
          <w:bookmarkEnd w:id="195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леса</w:t>
            </w:r>
          </w:p>
          <w:bookmarkEnd w:id="195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95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 мен орман саябақтарының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лесничеств и лесопарков</w:t>
            </w:r>
          </w:p>
          <w:bookmarkEnd w:id="195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астындағы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водными объектами</w:t>
            </w:r>
          </w:p>
          <w:bookmarkEnd w:id="195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және өзге де режимдік объектілер астындағы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военными и иными режимными объектами</w:t>
            </w:r>
          </w:p>
          <w:bookmarkEnd w:id="195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арнайы мақсаттағы объектілер астындағы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объектами иного специального назначения</w:t>
            </w:r>
          </w:p>
          <w:bookmarkEnd w:id="195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немесе өзге де қызметке тартылмаған жерлер (резервтік жерлер)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не вовлеченные в градостроительную или иную деятельность (резервные)</w:t>
            </w:r>
          </w:p>
          <w:bookmarkEnd w:id="195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пригородной зоны</w:t>
            </w:r>
          </w:p>
          <w:bookmarkEnd w:id="196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өнеркәсiп, көлiк, қорғаныс және ауыл шаруашылығына арналмаған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промышленности, связи, обороны и иного несельскохозяйственного назначения, в том числе:</w:t>
            </w:r>
          </w:p>
          <w:bookmarkEnd w:id="196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  <w:bookmarkEnd w:id="196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жерлері,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транспорта,  в том числе:</w:t>
            </w:r>
          </w:p>
          <w:bookmarkEnd w:id="196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  <w:bookmarkEnd w:id="196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  <w:bookmarkEnd w:id="196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ішкі су көлігінің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морского и внутреннего водного транспорта</w:t>
            </w:r>
          </w:p>
          <w:bookmarkEnd w:id="196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воздушного транспорта</w:t>
            </w:r>
          </w:p>
          <w:bookmarkEnd w:id="196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трубопроводного транспорта</w:t>
            </w:r>
          </w:p>
          <w:bookmarkEnd w:id="196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энергетика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 и энергетики</w:t>
            </w:r>
          </w:p>
          <w:bookmarkEnd w:id="196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қызметі мұқтажына арналған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космической деятельности</w:t>
            </w:r>
          </w:p>
          <w:bookmarkEnd w:id="197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ұлттық қауіпсіздік мұқтаждарына арналған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нужд обороны и национальной безопасности</w:t>
            </w:r>
          </w:p>
          <w:bookmarkEnd w:id="197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шарттармен пайдалану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197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ерекше қорғалатын табиғи аумақтардың, сауықтыру мақсатындағы, рекреациялық және тарихи-мәдени мақсаттағы жерлер,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особо охраняемых природных  территорий, земли оздоровительного, рекреационного  и историко-культурного назначения, в том числе:</w:t>
            </w:r>
          </w:p>
          <w:bookmarkEnd w:id="197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  <w:bookmarkEnd w:id="197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  <w:bookmarkEnd w:id="197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рекреационного назначения</w:t>
            </w:r>
          </w:p>
          <w:bookmarkEnd w:id="197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историко-культурного назначения</w:t>
            </w:r>
          </w:p>
          <w:bookmarkEnd w:id="197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(5.1)</w:t>
            </w:r>
          </w:p>
          <w:bookmarkEnd w:id="197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қорықтар, ұлттық табиғи парктер, дендрологиялық және зоологиялық парктер, ботаникалық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заповедников, национальных природных парков, дендрологических и зоологических парков, ботанических садов</w:t>
            </w:r>
          </w:p>
          <w:bookmarkEnd w:id="197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01 жолда ескерілген уақытша пайдаланудағы кәсіпорындардың орман шаруашылығы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земли лесхозпредприятий, находящихся во временном пользовании, учтенные в строке 01</w:t>
            </w:r>
          </w:p>
          <w:bookmarkEnd w:id="198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  <w:bookmarkEnd w:id="198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  <w:bookmarkEnd w:id="198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босалқы жерлерде есепке алынған арнайы жер қоры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земель специального земельного фонда, учтенных в землях запаса</w:t>
            </w:r>
          </w:p>
          <w:bookmarkEnd w:id="198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  <w:bookmarkEnd w:id="198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аудан, облыс, республика аумағынан тыс жерлерде пайдаланылатын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используемые за пределами территории района, области, республики</w:t>
            </w:r>
          </w:p>
          <w:bookmarkEnd w:id="198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аудандардың, облыстардың, мемлекеттердің жер пайдаланушылары пайдаланатын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землепользователями других районов, областей, государств</w:t>
            </w:r>
          </w:p>
          <w:bookmarkEnd w:id="198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облыс, республика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</w:t>
            </w:r>
          </w:p>
          <w:bookmarkEnd w:id="198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0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 Адрес (респондента)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 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(респондента)             стационарлық                   ұялы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стационарный                   мобильный</w:t>
      </w:r>
    </w:p>
    <w:bookmarkEnd w:id="19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статистикалық деректерді таратуға келісеміз ¹ 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  статистических данных¹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статистикалық деректерді таратуға келіспейміз ¹ 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3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тегі, аты және әкесінің аты (бар болған жағдайда)       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(орындаушының)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исполняющее его обязанности 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тегі, аты және әкесінің аты (бар болған жағдайда)       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исполняющее его обязанности ______________________________________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тегі, аты және әкесінің аты (бар болған жағдайда) 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991"/>
    <w:bookmarkStart w:name="z2044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992"/>
    <w:bookmarkStart w:name="z2045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93"/>
    <w:bookmarkStart w:name="z2046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¹Аталған тармақ "Мемлекеттік статистика туралы" Қазақстан Республикасы Заңының 8-бабы 5-тармағына сәйкес толтырылады</w:t>
      </w:r>
    </w:p>
    <w:bookmarkEnd w:id="1994"/>
    <w:bookmarkStart w:name="z2047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¹Данный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1995"/>
    <w:bookmarkStart w:name="z2048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1996"/>
    <w:bookmarkStart w:name="z2049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bookmarkEnd w:id="19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25</w:t>
            </w:r>
          </w:p>
        </w:tc>
      </w:tr>
    </w:tbl>
    <w:bookmarkStart w:name="z2051" w:id="1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 _________года" (индекс 22-А, периодичность годовая)</w:t>
      </w:r>
    </w:p>
    <w:bookmarkEnd w:id="1998"/>
    <w:bookmarkStart w:name="z2052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 ___ года" (индекс 22-А,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детализирует заполнение статистической формы ведомственного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 ______ года)" (индекс 22-А, периодичность годовая) (далее – статистическая форма).</w:t>
      </w:r>
    </w:p>
    <w:bookmarkEnd w:id="1999"/>
    <w:bookmarkStart w:name="z2053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2000"/>
    <w:bookmarkStart w:name="z2054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автомобильного и железнодорожного транспорта – земли, предоставленные для обеспечения деятельности и (или) эксплуатации объектов данных видов транспорта;</w:t>
      </w:r>
    </w:p>
    <w:bookmarkEnd w:id="2001"/>
    <w:bookmarkStart w:name="z2055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сельскохозяйственного назначения – земли, предоставленные для нужд сельского хозяйства или предназначенные для этих целей;</w:t>
      </w:r>
    </w:p>
    <w:bookmarkEnd w:id="2002"/>
    <w:bookmarkStart w:name="z2056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связи – земли, предоставленные для нужд связи, радиовещания, телевидения, информатики и отведенные для размещения объектов соответствующих инфраструктур, кабельных, радиорелейных и воздушных линий связи, в том числе подземных, а также их охранные зоны;</w:t>
      </w:r>
    </w:p>
    <w:bookmarkEnd w:id="2003"/>
    <w:bookmarkStart w:name="z2057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запаса – все земли, не предоставленные в собственность или землепользование, находящиеся в ведении районных исполнительных органов;</w:t>
      </w:r>
    </w:p>
    <w:bookmarkEnd w:id="2004"/>
    <w:bookmarkStart w:name="z2058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населенных пунктов – земли, предоставленные для развития городов, поселков, сел и других поселений;</w:t>
      </w:r>
    </w:p>
    <w:bookmarkEnd w:id="2005"/>
    <w:bookmarkStart w:name="z2059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особо охраняемых природных территорий – земли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парков, государственных зоологических парков, государственных ботанических садов, государственных дендрологических парков и государственных памятников природы;</w:t>
      </w:r>
    </w:p>
    <w:bookmarkEnd w:id="2006"/>
    <w:bookmarkStart w:name="z2060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земельный кадастр – система сведений о земле, составная часть государственных кадастров;</w:t>
      </w:r>
    </w:p>
    <w:bookmarkEnd w:id="2007"/>
    <w:bookmarkStart w:name="z2061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 землепользования – право лица владеть и пользоваться земельным участком, находящимся в государственной собственности, бессрочно (постоянное землепользование) или в течение определенного срока (временное землепользование) на возмездной и (или) безвозмездной основе;</w:t>
      </w:r>
    </w:p>
    <w:bookmarkEnd w:id="2008"/>
    <w:bookmarkStart w:name="z2062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право частной собственности на земельный участок – право граждан и негосударственных юридических лиц владеть, пользоваться и распоряжаться принадлежащим им земельным участком на основаниях, условиях и в пределах, установленных Земельным кодексом Республики Казахстан;</w:t>
      </w:r>
    </w:p>
    <w:bookmarkEnd w:id="2009"/>
    <w:bookmarkStart w:name="z2063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центральный уполномоченный орган по управлению земельными ресурсами – государственный орган, осуществляющий регулирование в области земельных отношений;</w:t>
      </w:r>
    </w:p>
    <w:bookmarkEnd w:id="2010"/>
    <w:bookmarkStart w:name="z2064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2011"/>
    <w:bookmarkStart w:name="z2065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государственные землепользователи – государственные республиканские и коммунальные юридические лица; </w:t>
      </w:r>
    </w:p>
    <w:bookmarkEnd w:id="2012"/>
    <w:bookmarkStart w:name="z2066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негосударственные землепользователи – граждане и (или) негосударственные юридические лица;</w:t>
      </w:r>
    </w:p>
    <w:bookmarkEnd w:id="2013"/>
    <w:bookmarkStart w:name="z2067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земли лесного фонда – земельные участки, покрытые лесом, а также не покрытые лесом, но предоставленные для нужд лесного хозяйства;</w:t>
      </w:r>
    </w:p>
    <w:bookmarkEnd w:id="2014"/>
    <w:bookmarkStart w:name="z2068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2015"/>
    <w:bookmarkStart w:name="z2069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земли промышленности – земли, предоставленные для размещения и эксплуатации объектов промышленности, в том числе их санитарно-защитные и иные зоны;</w:t>
      </w:r>
    </w:p>
    <w:bookmarkEnd w:id="2016"/>
    <w:bookmarkStart w:name="z207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земли иного несельскохозяйственного назначения – земли морского и внутреннего водного, воздушного, трубопроводного транспортов, а также земли, отведенные для размещения объектов, необходимых для их эксплуатации; земли для нужд космической деятельности, обороны и национальной безопасности, а также зоны с особыми условиями пользования землей;</w:t>
      </w:r>
    </w:p>
    <w:bookmarkEnd w:id="2017"/>
    <w:bookmarkStart w:name="z2071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земли водного фонда – земли, занятые водоемами (реками и приравненными к ним каналами, озерами, водохранилищами, прудами и другими внутренними водоемами, территориальными водами), ледниками, болотами, водохозяйственными сооружениями для регулирования стока, располагаемыми на водоисточниках, а также выделенные под водоохранные полосы указанных водных объектов и зоны санитарной охраны водозаборных систем питьевого водоснабжения;</w:t>
      </w:r>
    </w:p>
    <w:bookmarkEnd w:id="2018"/>
    <w:bookmarkStart w:name="z2072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орошаемые сельскохозяйственные угодья – земли, пригодные для сельскохозяйственного использования и полива, имеющие постоянную или временную оросительную сеть, связанную с источником орошения,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системы.</w:t>
      </w:r>
    </w:p>
    <w:bookmarkEnd w:id="2019"/>
    <w:bookmarkStart w:name="z207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– отчет о наличии орошаемых земель и распределении их по категориям, собственникам земельных участков, землепользователям и угодьям составляется в соответствии со статьями 14, 14-1 Земельного кодекса Республики Казахстан от 20 июня 2003 года, пунктами 26, 27 Правил ведения государственного земельного кадастра, утвержденных приказом Министра национальной экономики Республики Казахстан от 23 декабря 2014 года № 160 (зарегистрирован в Реестре государственной регистрации нормативных правовых актов за № 10147).</w:t>
      </w:r>
    </w:p>
    <w:bookmarkEnd w:id="2020"/>
    <w:bookmarkStart w:name="z207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форма составляется:</w:t>
      </w:r>
    </w:p>
    <w:bookmarkEnd w:id="2021"/>
    <w:bookmarkStart w:name="z207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и городу областного значения – уполномоченным органом по земельным отношениям районов и городов областного значения и не позднее 5 октября отчетного года представляются уполномоченному органу по земельным отношениям области, города республиканского значения, столицы;</w:t>
      </w:r>
    </w:p>
    <w:bookmarkEnd w:id="2022"/>
    <w:bookmarkStart w:name="z207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области, городу республиканского значения и столице – уполномоченным органом по земельным отношениям области, города республиканского значения, столицы на основании данных районов и городов областного значения и не позднее 15 октября отчетного года представляются центральному уполномоченному органу по управлению земельными ресурсами.</w:t>
      </w:r>
    </w:p>
    <w:bookmarkEnd w:id="2023"/>
    <w:bookmarkStart w:name="z207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управлению земельными ресурсами на основании данных статистических форм областей (городов республиканского значения, столицы) формирует информацию по состоянию на 1 ноября отчетного года.</w:t>
      </w:r>
    </w:p>
    <w:bookmarkEnd w:id="2024"/>
    <w:bookmarkStart w:name="z207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форма составляется по данным кадастрового учета земельных участков по месту их нахождения, с учетом их фактического состояния и использования. Кадастровому учету подлежат земельные участки, расположенные на территории Республики Казахстан, независимо от форм собственности на землю, целевого назначения, разрешенного характера использования земельных участков и ведется по видам земельных угодий.</w:t>
      </w:r>
    </w:p>
    <w:bookmarkEnd w:id="2025"/>
    <w:bookmarkStart w:name="z207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статистической формы учитываются происшедшие изменения, в составе земель используемых гражданами и юридическими лицами, которые являются одним из основных документов государственного кадастрового учета земель и должны строго соответствовать фактическому наличию и состоянию земельных угодий.</w:t>
      </w:r>
    </w:p>
    <w:bookmarkEnd w:id="2026"/>
    <w:bookmarkStart w:name="z2080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составляют статистическую форму по соответствующим сельским (аульным) населенным пунктам, селам, поселкам, районам с учетом текущих изменений за отчетный год.</w:t>
      </w:r>
    </w:p>
    <w:bookmarkEnd w:id="2027"/>
    <w:bookmarkStart w:name="z208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административно-территориальных единиц учитываются по расположению их административных границ, а также земли, расположенные за пределами их административных границ, но предоставление во временное пользование гражданам и юридическим лицам, землепользования которых учтены в данном административно-территориальном делении.</w:t>
      </w:r>
    </w:p>
    <w:bookmarkEnd w:id="2028"/>
    <w:bookmarkStart w:name="z208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все вновь введенные в эксплуатацию орошаемые земли, на которых проведено мелиоративное строительство. К орошаемым относятся земли, пригодные для сельскохозяйственного использования и полива, на которых имеется оросительная сеть, связанная с источником орошения, водные ресурсы которого обеспечивают полив земель. К орошаемым относятся также и те земли, которые нуждаются в улучшении мелиоративного состояния, а их оросительная сеть требует реконструкции.</w:t>
      </w:r>
    </w:p>
    <w:bookmarkEnd w:id="2029"/>
    <w:bookmarkStart w:name="z208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орошаемых земель, на которых ведутся мелиоративные работы (реконструкция, ремонт оросительных сети и другие) учитывают в прежнем составе угодий, за исключением тех площадей пашни, которые по причине мелиоративной подготовки более одного года (начиная с осени) не использовались под посевы сельскохозяйственных культур. Эти площади учитывают, как залежь.</w:t>
      </w:r>
    </w:p>
    <w:bookmarkEnd w:id="2030"/>
    <w:bookmarkStart w:name="z2084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орошаемых земель, введенные до 1 ноября, но не использованные под посевы из-за позднего срока ввода, необходимо учитывать в тех видах угодий, которые указаны на начало мелиоративного строительства.</w:t>
      </w:r>
    </w:p>
    <w:bookmarkEnd w:id="2031"/>
    <w:bookmarkStart w:name="z2085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оросительная сеть на бывших орошаемых землях подвергалась реконструкции, то такие участки не включают в площадь вновь принятых в эксплуатацию мелиорированных земель, а учитывают в прежнем составе угодий.</w:t>
      </w:r>
    </w:p>
    <w:bookmarkEnd w:id="2032"/>
    <w:bookmarkStart w:name="z2086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статистической формы учитываются земли сельскохозяйственного назначения, предоставленные для нужд сельского хозяйства, или земли, предназначенные для этих целей, из них:</w:t>
      </w:r>
    </w:p>
    <w:bookmarkEnd w:id="2033"/>
    <w:bookmarkStart w:name="z2087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– Земли граждан:</w:t>
      </w:r>
    </w:p>
    <w:bookmarkEnd w:id="2034"/>
    <w:bookmarkStart w:name="z208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 – крестьянские (фермерские) хозяйства;</w:t>
      </w:r>
    </w:p>
    <w:bookmarkEnd w:id="2035"/>
    <w:bookmarkStart w:name="z2089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1.1.2 – личные подсобные хозяйства;</w:t>
      </w:r>
    </w:p>
    <w:bookmarkEnd w:id="2036"/>
    <w:bookmarkStart w:name="z2090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1.1.3 – граждане, имеющие служебные наделы;</w:t>
      </w:r>
    </w:p>
    <w:bookmarkEnd w:id="2037"/>
    <w:bookmarkStart w:name="z2091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1.1.4 – садоводы и садоводческие объединения;</w:t>
      </w:r>
    </w:p>
    <w:bookmarkEnd w:id="2038"/>
    <w:bookmarkStart w:name="z2092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1.1.5 – огородники;</w:t>
      </w:r>
    </w:p>
    <w:bookmarkEnd w:id="2039"/>
    <w:bookmarkStart w:name="z2093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1.1.6 – дачники и дачные объединения;</w:t>
      </w:r>
    </w:p>
    <w:bookmarkEnd w:id="2040"/>
    <w:bookmarkStart w:name="z2094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1.1.7 – животноводы и животноводческие объединения;</w:t>
      </w:r>
    </w:p>
    <w:bookmarkEnd w:id="2041"/>
    <w:bookmarkStart w:name="z2095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1.1.8 – граждане, занимающиеся сенокошением и выпасом скота;</w:t>
      </w:r>
    </w:p>
    <w:bookmarkEnd w:id="2042"/>
    <w:bookmarkStart w:name="z2096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1.1.9 – граждане, имеющие служебные наделы, учтенные в категориях не сельскохозяйственного назначения;</w:t>
      </w:r>
    </w:p>
    <w:bookmarkEnd w:id="2043"/>
    <w:bookmarkStart w:name="z2097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1.1.10 – огородники, учтенные в других категориях не сельскохозяйственного назначения;</w:t>
      </w:r>
    </w:p>
    <w:bookmarkEnd w:id="2044"/>
    <w:bookmarkStart w:name="z2098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– Земли организации:</w:t>
      </w:r>
    </w:p>
    <w:bookmarkEnd w:id="2045"/>
    <w:bookmarkStart w:name="z2099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1.2.1 – хозяйственные товарищества и общества;</w:t>
      </w:r>
    </w:p>
    <w:bookmarkEnd w:id="2046"/>
    <w:bookmarkStart w:name="z2100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1.2.2 – производственные кооперативы;</w:t>
      </w:r>
    </w:p>
    <w:bookmarkEnd w:id="2047"/>
    <w:bookmarkStart w:name="z210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1.2.3 – государственные сельскохозяйственные предприятия;</w:t>
      </w:r>
    </w:p>
    <w:bookmarkEnd w:id="2048"/>
    <w:bookmarkStart w:name="z2102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1.2.4 – научно-исследовательские и учебные учреждения и заведения;</w:t>
      </w:r>
    </w:p>
    <w:bookmarkEnd w:id="2049"/>
    <w:bookmarkStart w:name="z2103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1.2.5 – подсобные хозяйства;</w:t>
      </w:r>
    </w:p>
    <w:bookmarkEnd w:id="2050"/>
    <w:bookmarkStart w:name="z2104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1.2.6 – прочие предприятия, организации и учреждения.</w:t>
      </w:r>
    </w:p>
    <w:bookmarkEnd w:id="2051"/>
    <w:bookmarkStart w:name="z2105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Земли населенных пунктов (городов, поселков и сельских населенных пунктов). К землям населенных пунктов относятся все земли, находящиеся в пределах городской, поселковой черты, а также черты сельских населенных пунктов в ведении местных исполнительных органов. Черта-граница, отделяющая земли населенных пунктов от других категорий земельного фонда, определяется в порядке землеустройства с учетом сложившихся собственников земельных участков и землепользователей, технико-экономического обоснования и генерального плана развития населенного пункта.</w:t>
      </w:r>
    </w:p>
    <w:bookmarkEnd w:id="2052"/>
    <w:bookmarkStart w:name="z210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– Земли жилищной зоны, из них:</w:t>
      </w:r>
    </w:p>
    <w:bookmarkEnd w:id="2053"/>
    <w:bookmarkStart w:name="z210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2.1.1 – многоэтажной застройки;</w:t>
      </w:r>
    </w:p>
    <w:bookmarkEnd w:id="2054"/>
    <w:bookmarkStart w:name="z210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2.1.2 – индивидуальной застройки;</w:t>
      </w:r>
    </w:p>
    <w:bookmarkEnd w:id="2055"/>
    <w:bookmarkStart w:name="z210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– Земли социальной зоны;</w:t>
      </w:r>
    </w:p>
    <w:bookmarkEnd w:id="2056"/>
    <w:bookmarkStart w:name="z211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2.3 – Земли коммерческой зоны;</w:t>
      </w:r>
    </w:p>
    <w:bookmarkEnd w:id="2057"/>
    <w:bookmarkStart w:name="z2111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2.3.1 – земли производственных объектов;</w:t>
      </w:r>
    </w:p>
    <w:bookmarkEnd w:id="2058"/>
    <w:bookmarkStart w:name="z2112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2.3.2 – земли объектов торговли, общественного питания, бытового обслуживания;</w:t>
      </w:r>
    </w:p>
    <w:bookmarkEnd w:id="2059"/>
    <w:bookmarkStart w:name="z211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2.4 – Земли иной зоны;</w:t>
      </w:r>
    </w:p>
    <w:bookmarkEnd w:id="2060"/>
    <w:bookmarkStart w:name="z2114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2.5 – Земли общего пользования;</w:t>
      </w:r>
    </w:p>
    <w:bookmarkEnd w:id="2061"/>
    <w:bookmarkStart w:name="z2115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 – Земли транспорта, связи, инженерных коммуникаций, из них:</w:t>
      </w:r>
    </w:p>
    <w:bookmarkEnd w:id="2062"/>
    <w:bookmarkStart w:name="z2116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2.6.1 – железнодорожного транспорта;</w:t>
      </w:r>
    </w:p>
    <w:bookmarkEnd w:id="2063"/>
    <w:bookmarkStart w:name="z2117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2.6.2 – автомобильного транспорта;</w:t>
      </w:r>
    </w:p>
    <w:bookmarkEnd w:id="2064"/>
    <w:bookmarkStart w:name="z2118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2.6.3 – морского и внутреннего водного транспорта;</w:t>
      </w:r>
    </w:p>
    <w:bookmarkEnd w:id="2065"/>
    <w:bookmarkStart w:name="z2119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2.6.4 – воздушного транспорта;</w:t>
      </w:r>
    </w:p>
    <w:bookmarkEnd w:id="2066"/>
    <w:bookmarkStart w:name="z2120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2.6.5 – иного транспорта;</w:t>
      </w:r>
    </w:p>
    <w:bookmarkEnd w:id="2067"/>
    <w:bookmarkStart w:name="z2121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 – Земли сельскохозяйственного использования:</w:t>
      </w:r>
    </w:p>
    <w:bookmarkEnd w:id="2068"/>
    <w:bookmarkStart w:name="z2122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2.7.1 – крестьянскими (фермерскими) хозяйствами;</w:t>
      </w:r>
    </w:p>
    <w:bookmarkEnd w:id="2069"/>
    <w:bookmarkStart w:name="z2123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2.7.2 – предприятиями, занимающимися сельскохозяйственным производством;</w:t>
      </w:r>
    </w:p>
    <w:bookmarkEnd w:id="2070"/>
    <w:bookmarkStart w:name="z212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2.7.3 – садоводческими и дачными объединениями, участками;</w:t>
      </w:r>
    </w:p>
    <w:bookmarkEnd w:id="2071"/>
    <w:bookmarkStart w:name="z2125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2.7.4 – индивидуальными огородниками;</w:t>
      </w:r>
    </w:p>
    <w:bookmarkEnd w:id="2072"/>
    <w:bookmarkStart w:name="z2126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2.7.5 – личными подсобными хозяйствами;</w:t>
      </w:r>
    </w:p>
    <w:bookmarkEnd w:id="2073"/>
    <w:bookmarkStart w:name="z2127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2.7.6 – служебными наделами;</w:t>
      </w:r>
    </w:p>
    <w:bookmarkEnd w:id="2074"/>
    <w:bookmarkStart w:name="z2128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2.7.7 – для других целей;</w:t>
      </w:r>
    </w:p>
    <w:bookmarkEnd w:id="2075"/>
    <w:bookmarkStart w:name="z2129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 – Земли, занятые особо охраняемыми природными территориями, землями оздоровительного, рекреационного и историко-культурного назначения, в том числе:</w:t>
      </w:r>
    </w:p>
    <w:bookmarkEnd w:id="2076"/>
    <w:bookmarkStart w:name="z2130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2.8.1 – земли особо охраняемых природных территорий;</w:t>
      </w:r>
    </w:p>
    <w:bookmarkEnd w:id="2077"/>
    <w:bookmarkStart w:name="z2131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2.8.2 – земли оздоровительного назначения;</w:t>
      </w:r>
    </w:p>
    <w:bookmarkEnd w:id="2078"/>
    <w:bookmarkStart w:name="z2132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2.8.3 – земли рекреационного назначения, в том числе:</w:t>
      </w:r>
    </w:p>
    <w:bookmarkEnd w:id="2079"/>
    <w:bookmarkStart w:name="z2133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2.8.4 – городские леса;</w:t>
      </w:r>
    </w:p>
    <w:bookmarkEnd w:id="2080"/>
    <w:bookmarkStart w:name="z2134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2.8.5 – земли историко-культурного назначения.</w:t>
      </w:r>
    </w:p>
    <w:bookmarkEnd w:id="2081"/>
    <w:bookmarkStart w:name="z2135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2.9 – Земли лесничеств и лесопарков;</w:t>
      </w:r>
    </w:p>
    <w:bookmarkEnd w:id="2082"/>
    <w:bookmarkStart w:name="z2136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2.10 – Земли под водными объектами;</w:t>
      </w:r>
    </w:p>
    <w:bookmarkEnd w:id="2083"/>
    <w:bookmarkStart w:name="z2137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2.11 – Земли под военными и иными режимными объектами;</w:t>
      </w:r>
    </w:p>
    <w:bookmarkEnd w:id="2084"/>
    <w:bookmarkStart w:name="z2138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2.12 – Земли под объектами иного специального назначения;</w:t>
      </w:r>
    </w:p>
    <w:bookmarkEnd w:id="2085"/>
    <w:bookmarkStart w:name="z2139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2.13 – Земли, не вовлеченные в градостроительную или иную деятельность (резервные);</w:t>
      </w:r>
    </w:p>
    <w:bookmarkEnd w:id="2086"/>
    <w:bookmarkStart w:name="z2140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2.14 – Земли пригородной зоны;</w:t>
      </w:r>
    </w:p>
    <w:bookmarkEnd w:id="2087"/>
    <w:bookmarkStart w:name="z2141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– Всего земель промышленности, связи, обороны и иного несельскохозяйственного назначения, в том числе:</w:t>
      </w:r>
    </w:p>
    <w:bookmarkEnd w:id="2088"/>
    <w:bookmarkStart w:name="z2142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3.1 – Земли промышленности;</w:t>
      </w:r>
    </w:p>
    <w:bookmarkEnd w:id="2089"/>
    <w:bookmarkStart w:name="z2143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– Земли транспорта, в том числе:</w:t>
      </w:r>
    </w:p>
    <w:bookmarkEnd w:id="2090"/>
    <w:bookmarkStart w:name="z2144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3.2.1 – земли железнодорожного транспорта;</w:t>
      </w:r>
    </w:p>
    <w:bookmarkEnd w:id="2091"/>
    <w:bookmarkStart w:name="z2145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3.2.2 – земли автомобильного транспорта;</w:t>
      </w:r>
    </w:p>
    <w:bookmarkEnd w:id="2092"/>
    <w:bookmarkStart w:name="z2146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3.2.3 – земли морского и внутреннего водного транспорта;</w:t>
      </w:r>
    </w:p>
    <w:bookmarkEnd w:id="2093"/>
    <w:bookmarkStart w:name="z2147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3.2.4 –земли воздушного транспорта;</w:t>
      </w:r>
    </w:p>
    <w:bookmarkEnd w:id="2094"/>
    <w:bookmarkStart w:name="z2148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3.2.5 – земли трубопроводного транспорта;</w:t>
      </w:r>
    </w:p>
    <w:bookmarkEnd w:id="2095"/>
    <w:bookmarkStart w:name="z2149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3.3 – Земли связи и энергетики;</w:t>
      </w:r>
    </w:p>
    <w:bookmarkEnd w:id="2096"/>
    <w:bookmarkStart w:name="z2150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3.4 – Земли для нужд космической деятельности;</w:t>
      </w:r>
    </w:p>
    <w:bookmarkEnd w:id="2097"/>
    <w:bookmarkStart w:name="z2151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3.5 – Земли для нужд обороны и национальной безопасности;</w:t>
      </w:r>
    </w:p>
    <w:bookmarkEnd w:id="2098"/>
    <w:bookmarkStart w:name="z2152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3.6 – Зоны с особыми условиями пользования землей.</w:t>
      </w:r>
    </w:p>
    <w:bookmarkEnd w:id="2099"/>
    <w:bookmarkStart w:name="z2153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– Всего земель особо охраняемых природных территорий, земли оздоровительного, рекреационного и историко-культурного назначения, в том числе:</w:t>
      </w:r>
    </w:p>
    <w:bookmarkEnd w:id="2100"/>
    <w:bookmarkStart w:name="z2154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4.1 – Земли особо охраняемых природных территорий;</w:t>
      </w:r>
    </w:p>
    <w:bookmarkEnd w:id="2101"/>
    <w:bookmarkStart w:name="z2155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4.2 – Земли оздоровительного назначения;</w:t>
      </w:r>
    </w:p>
    <w:bookmarkEnd w:id="2102"/>
    <w:bookmarkStart w:name="z2156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4.3 – Земли рекреационного назначения;</w:t>
      </w:r>
    </w:p>
    <w:bookmarkEnd w:id="2103"/>
    <w:bookmarkStart w:name="z2157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4.4 – Земли историко-культурного назначения.</w:t>
      </w:r>
    </w:p>
    <w:bookmarkEnd w:id="2104"/>
    <w:bookmarkStart w:name="z2158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– Земли лесного фонда;</w:t>
      </w:r>
    </w:p>
    <w:bookmarkEnd w:id="2105"/>
    <w:bookmarkStart w:name="z2159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5.1 – В том числе заповедников, национальных природных парков, дендрологических и зоологических парков, ботанических садов;</w:t>
      </w:r>
    </w:p>
    <w:bookmarkEnd w:id="2106"/>
    <w:bookmarkStart w:name="z2160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5.2 – Кроме того земли лесхоз предприятий, находящихся во временном пользовании, учтенные в строке 01;</w:t>
      </w:r>
    </w:p>
    <w:bookmarkEnd w:id="2107"/>
    <w:bookmarkStart w:name="z2161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– Земли водного фонда;</w:t>
      </w:r>
    </w:p>
    <w:bookmarkEnd w:id="2108"/>
    <w:bookmarkStart w:name="z2162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– Земли запаса;</w:t>
      </w:r>
    </w:p>
    <w:bookmarkEnd w:id="2109"/>
    <w:bookmarkStart w:name="z2163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7.1 – Кроме того земель специального земельного фонда, учтенных в землях запаса;</w:t>
      </w:r>
    </w:p>
    <w:bookmarkEnd w:id="2110"/>
    <w:bookmarkStart w:name="z2164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 – ИТОГО ЗЕМЕЛЬ;</w:t>
      </w:r>
    </w:p>
    <w:bookmarkEnd w:id="2111"/>
    <w:bookmarkStart w:name="z2165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8.1 – В том числе земли используемые за пределами территории района, области, республики;</w:t>
      </w:r>
    </w:p>
    <w:bookmarkEnd w:id="2112"/>
    <w:bookmarkStart w:name="z2166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 – Земли используемые землепользователями других районов, областей, государств;</w:t>
      </w:r>
    </w:p>
    <w:bookmarkEnd w:id="2113"/>
    <w:bookmarkStart w:name="z2167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 – Территория района, области, республики.</w:t>
      </w:r>
    </w:p>
    <w:bookmarkEnd w:id="2114"/>
    <w:bookmarkStart w:name="z2168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1-27 публикуются информации о собственнике и землепользователе.</w:t>
      </w:r>
    </w:p>
    <w:bookmarkEnd w:id="2115"/>
    <w:bookmarkStart w:name="z2169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учитывается общая площадь земельных участков.</w:t>
      </w:r>
    </w:p>
    <w:bookmarkEnd w:id="2116"/>
    <w:bookmarkStart w:name="z2170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30+32+36+38+41 учитывается площадь сельскохозяйственных угодий.</w:t>
      </w:r>
    </w:p>
    <w:bookmarkEnd w:id="2117"/>
    <w:bookmarkStart w:name="z2171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44 учитывается площадь всего сельскохозяйственных угодий.</w:t>
      </w:r>
    </w:p>
    <w:bookmarkEnd w:id="2118"/>
    <w:bookmarkStart w:name="z2172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учитывается общая площадь прочих земель.</w:t>
      </w:r>
    </w:p>
    <w:bookmarkEnd w:id="2119"/>
    <w:bookmarkStart w:name="z2173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31+33+37+39+42 учитываются земли, обеспеченные дренажом.</w:t>
      </w:r>
    </w:p>
    <w:bookmarkEnd w:id="2120"/>
    <w:bookmarkStart w:name="z2174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45 учитывается общая площадь обеспеченных дренажом.</w:t>
      </w:r>
    </w:p>
    <w:bookmarkEnd w:id="2121"/>
    <w:bookmarkStart w:name="z2175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статистической формы по районам все площади показываются в гектарах, а по области – в тысячах гектар. Если показатель графы не выражается в принятых единицах, то ставится условный знак (*).</w:t>
      </w:r>
    </w:p>
    <w:bookmarkEnd w:id="2122"/>
    <w:bookmarkStart w:name="z2176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2123"/>
    <w:bookmarkStart w:name="z2177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строкам:</w:t>
      </w:r>
    </w:p>
    <w:bookmarkEnd w:id="2124"/>
    <w:bookmarkStart w:name="z2178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1.1+1.2;</w:t>
      </w:r>
    </w:p>
    <w:bookmarkEnd w:id="2125"/>
    <w:bookmarkStart w:name="z2179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2.1+2.2+2.3+2.4+2.5+2.6+2.7+2.8+2.9+2.10+ +2.11+2.12+2.13 +2.14;</w:t>
      </w:r>
    </w:p>
    <w:bookmarkEnd w:id="2126"/>
    <w:bookmarkStart w:name="z2180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3.1+3.2+3.3+3.4+3.5+3.6;</w:t>
      </w:r>
    </w:p>
    <w:bookmarkEnd w:id="2127"/>
    <w:bookmarkStart w:name="z2181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4.1+4.2+4.3+4.4;</w:t>
      </w:r>
    </w:p>
    <w:bookmarkEnd w:id="2128"/>
    <w:bookmarkStart w:name="z2182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5.1;</w:t>
      </w:r>
    </w:p>
    <w:bookmarkEnd w:id="2129"/>
    <w:bookmarkStart w:name="z2183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1+2+3+4+5+6+7;</w:t>
      </w:r>
    </w:p>
    <w:bookmarkEnd w:id="2130"/>
    <w:bookmarkStart w:name="z2184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8-8.1+9;</w:t>
      </w:r>
    </w:p>
    <w:bookmarkEnd w:id="2131"/>
    <w:bookmarkStart w:name="z2185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графам:</w:t>
      </w:r>
    </w:p>
    <w:bookmarkEnd w:id="2132"/>
    <w:bookmarkStart w:name="z2186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28 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44+46;</w:t>
      </w:r>
    </w:p>
    <w:bookmarkEnd w:id="2133"/>
    <w:bookmarkStart w:name="z2187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44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30+32+36+38+41;</w:t>
      </w:r>
    </w:p>
    <w:bookmarkEnd w:id="2134"/>
    <w:bookmarkStart w:name="z2188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45=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31+33+37+39+42.</w:t>
      </w:r>
    </w:p>
    <w:bookmarkEnd w:id="2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