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5eed" w14:textId="caa5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29 июля 2019 года № 337 "Об определении начала, продолжительности и каникулярных периодов 2019 - 2020 учебного года в организациях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17 марта 2020 года № 111. Зарегистрирован в Министерстве юстиции Республики Казахстан 17 марта 2020 года № 20132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подпункта 1) пункта 4 Протокола заседания Межведомственной комиссии по недопущению возникновения и распространения коронавирусной инфекции на территории Республики Казахстан от 12 марта 2020 года и подпункта 1) пункта 2 Постановления Главного государственного санитарного врача Республики Казахстан от 12 марта 2020 года № 20-ПГВр "Об усилении мер по недопущению завоза и распространения коронавирусной инфекции в Республике Казахстан на период пандемии",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июля 2019 года № 337 "Об определении начала, продолжительности и каникулярных периодов 2019 - 2020 учебного года в организациях среднего образования" (зарегистрированный в Государственном реестре нормативных правовых актов Республики Казахстан под № 19120)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каникулярные периоды в течение учебного года: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1-11 (12) классах: осенние – 7 дней (с 28 октября по 3 ноября 2019 года включительно), зимние – 10 дней (с 30 декабря 2019 года по 8 января 2020 года включительно), весенние – 21 день (с 16 марта по 5 апреля 2020 года включительно);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1 классах: дополнительные каникулы – 7 дней (с 3 по 9 февраля 2020 года включительно)."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 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