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6e3b" w14:textId="e756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13 февраля 2015 года № 112 "Об утверждении Правил аккредитации экспертных организаций на осуществление деятельности по аудиту в области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марта 2020 года № 221. Зарегистрирован в Министерстве юстиции Республики Казахстан 18 марта 2020 года № 20133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2015 года № 112 "Об утверждении Правил аккредитации экспертных организаций на осуществление деятельности по аудиту в области пожарной безопасности" (зарегистрирован в Реестре государственной регистрации нормативных правовых актов под № 10488, опубликован 2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70-30)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экспертных организаций на осуществление деятельности по аудиту в области пожарной безопасности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2015 года № 112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экспертных организаций на осуществление деятельности по аудиту в области пожарной безопасности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экспертных организаций  на осуществление деятельности по аудиту в области пожарной безопасности (далее – Правила) разработаны в соответствии с подпунктом 70-30)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аккредитации экспертных организаций на осуществление деятельности по аудиту в области пожарной безопасности.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Аккредитация экспертных организаций на осуществление деятельности по аудиту в области пожарной безопасности осуществляется ведомством уполномоченного органа в сфере гражданской защиты.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по аккредитации экспертных организаций на осуществление деятельности по аудиту в области пожарной безопасности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аттестата аккредитации экспертных организаций  на осуществление деятельности по аудиту в области пожарной безопасности (далее – Аккредитация) юридические и физические лица (далее – услугополучатель) подают в Комитет по чрезвычайным ситуациям Министерства внутренних дел Республики Казахстан (далее – услугодатель) заявление об аккредитации на осуществление деятельности по аудиту в области пожарной безопасности в форме электронного документа согласно приложению 1 к настоящим Правилам через веб-портал "электронного правительства" в информационной системе "Государственная база данных "Е-Лицензирование" (далее – Портал).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согласно приложения 2 к настоящим Правилам (далее – Стандарт).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юридического лица, наличии здания или помещения, об образовании и трудовой деятельности работников услугополучателя (при указании услугополучателем индивидуальных идентификационных номеров работников),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информация о статусе рассмотрения заявление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заявления на оказание государственной услуги работник канцелярии услугодателя осуществляет регистрацию заявления в Портале, услугополучатель получает уведомление о приеме документов, руководитель услугодателя определяет исполнителя заявления.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Исполнителем услугодателя в течение двух рабочих дней с момента получения документов проверяется полнота представленных документов.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исполнитель услугодателя в указанные сроки готовит мотивированный отказ в дальнейшем рассмотрении заявления в форме электронного документа, подписанный электронной цифровой подписью (далее – ЭЦП) руководителя услугодателя, и направляет услугополучателю в личный кабинет.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услуполучателем полного пакета документов для получения аттестата Аккредитации исполнитель услугодателя в течение четырех рабочих дней рассматривает документы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экспертным организациям, утвержденным приказом Министра внутренних дел Республики Казахстан от 13 февраля 2015 года № 110 (зарегистрирован в Реестре государственной регистрации нормативных правовых актов под № 10496, опубликован 2 апреля 2015 года в информационно-правовой системе "Әділет").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после проведения соответствующей проверки услугополучателя, в бумажном формате составляет рапорт на имя руководителя услугодателя с приложением документов на право выдачи аттестата либо мотивированный отказ в выдаче аттестата и формирует в Портале результат оказания государственной услуги.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одного рабочего дня подписывает электронный результат и осуществляет его выдачу посредством Портала.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системы, при отсутствии электронной связи или возникновении иных обстоятельств, препятствующих отправке сообщений, уполномоченное подразделение услугодателя незамедлительно с момента обнаружения возникновения технических сбоев принимает меры для выявления и устранения указанных причин (в рабочие дни с 9:00 часов до 18:30 часов).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случай аварийной ситуации, приводящий к задержке отправки сообщений более одного часа, фиксируется ответственным исполнителем уполномоченного подразделения услугодателя в специальном журнале.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указанный срок уведомляет заявителей о своем решении по аттестации с одновременной выдачей соответствующего аттестата аккредитации на право осуществления деятельности по аудиту в области пожарной безопасности по форме, согласно приложению 3 к настоящим Правилам либо о мотивированном отказе в аттестации в соответствии со Стандартом.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аттестации вносятся в Государственный реестр экспертных организаций по форме, согласно приложению 4 к настоящим Правилам и размещается на сайте ведомства.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для проведения Аккредитации, а также ее результаты формируются в дело.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Действие аттестата прекращается по следующим основаниям: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организацией заявления (в произвольной форме) с просьбой о прекращении действия аттестата;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ликвидация юридического лица.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 аудиту в области пожарной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об аккредитации на осуществление деятельности по аудиту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области пожарной безопасности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прилагаемый перечень документов и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аттестат на осуществление деятельности по аудиту в области пожарной безопасности.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организации:____________________________________________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и дата свидетельства о государственной регистрации (перерегистрации) юридического лица или 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/ БИН ___________________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 аудиту в области пожарной безопасности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189"/>
        <w:gridCol w:w="95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"Аккредитация экспертных организаций по аудиту в области пожарной безопасности"</w:t>
            </w:r>
          </w:p>
          <w:bookmarkEnd w:id="4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рабочих дней.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– выдача аттестата аккредитации на право осуществление деятельности по аудиту в области пожарной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44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места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интернет-ресурсах услугодателя: www.mvd.gov.kz, www.emer.gov.kz;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веб-портале "электронного правительства": www.egov.kz, www.elicense.kz.</w:t>
            </w:r>
          </w:p>
          <w:bookmarkEnd w:id="45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запрос, подписанный электронной цифровой подписью услугополучателя.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объектов, необходимых для оказания государственной услуги разрешительным требованиям, указанных в пункте 8 настоящего стандарта;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46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канцелярии услугодателя  8 (7172) 60-21-33, Единого контакт-центра 1414, 8 800 080 7777.</w:t>
            </w:r>
          </w:p>
          <w:bookmarkEnd w:id="4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аудиту в области пожарной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Комитет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Республики Казахстан Государственный герб Республики Казахстан</w:t>
      </w:r>
    </w:p>
    <w:bookmarkEnd w:id="48"/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АТТЕСТАТ АККРЕДИТАЦИИ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аттестата аккредитации)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НАСТОЯЩИЙ АТТЕСТАТ АККРЕДИТАЦИИ ВЫДАН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28"/>
        <w:gridCol w:w="9252"/>
      </w:tblGrid>
      <w:tr>
        <w:trPr>
          <w:trHeight w:val="30" w:hRule="atLeast"/>
        </w:trPr>
        <w:tc>
          <w:tcPr>
            <w:tcW w:w="4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4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(наименование организации)</w:t>
            </w:r>
          </w:p>
        </w:tc>
      </w:tr>
      <w:tr>
        <w:trPr>
          <w:trHeight w:val="30" w:hRule="atLeast"/>
        </w:trPr>
        <w:tc>
          <w:tcPr>
            <w:tcW w:w="4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4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 организации)</w:t>
            </w:r>
          </w:p>
        </w:tc>
      </w:tr>
    </w:tbl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удостоверяет, что в соответствии с подпунктом 19-2) статьи 1 Закона Республики Казахстан "О гражданской  защите" данная экспертная организация аккредитована на выполнение работ по аудиту в области пожарной  безопасности дата регистрации аттестата аккредитации в государственном реестре экспертных организаций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при его наличии)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экспертных организаций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аудиту в области пожарной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экспертных организаций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4658"/>
        <w:gridCol w:w="1949"/>
        <w:gridCol w:w="1949"/>
        <w:gridCol w:w="865"/>
        <w:gridCol w:w="866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экспертной организации Ф.И.О. руководителя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аттестата аккредитации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аттестата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