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5c96" w14:textId="fdc5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перевозку грузов в сфере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марта 2020 года № 130. Зарегистрирован в Министерстве юстиции Республики Казахстан 18 марта 2020 года № 20140.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перевозку грузов в сфере железнодорожного транспорта".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130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перевозку грузов в сфере железнодорожного транспорта"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перевозку грузов в сфере железнодорожного транспорта"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оказания государственной услуги "Выдача лицензии на перевозку грузов в сфере железнодорожного транспорта".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физических и юридических лиц, осуществляющих деятельность в сфере железнодорожного транспорта, независимо от формы собственности.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перевозку грузов в сфере железнодорожного транспорта" (далее – лицензия)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перевозку грузов в сфере железнодорожного транспорта"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или юридическое лицо (далее – услугополучатель) для получения и (или) переоформления лицензии направляет услугодателю через веб-портал "электронного правительства" (далее - портал):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 из следующих заявлений: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получения лицензии);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получения лицензии);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переоформления лицензии);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переоформления лицензии);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сведения по форме сведений к квалификационным требованиям, предъявляемым к деятельности по перевозке грузов железнодорожным транспортом, и перечню документов, подтверждающих соответствие им согласно приложения к квалификационным требованиям, предъявляемым к деятельности по перевозке грузов железнодорожным транспортом, и перечню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47 (зарегистрирован в Реестре государственной регистрации нормативных правовых актов за № 10409) (далее – квалификационные требования).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случаях, указанных в заявлении ЮЛ для переоформления лицензии и (или) заявлении ФЛ для переоформления лицензии.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документов и сведений, в день их поступления.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государственной регистрации (перерегистрации) юридического лица, о государственной регистрации в качестве индивидуального предпринимателя, о лицензии, подтверждения оплаты в бюджет лицензионного сбора 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выдача результата оказания государственной услуги составляет 2 (два) рабочих дня.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услугополучателем неполного пакета документов согласно перечню, и (или) документов с истекшим сроком действия услугодатель в течение 2 (двух) рабочих дней с момента регистрации документов отказывает в дальнейшем рассмотрении заявления и направляется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услугодателем в течение 2 (двух) рабочих дней с момента регистрации документов проверяется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Правилами, и оформляется лицензия или переоформление лицензии на перевозку грузов в сфере железнодорожного транспорта либо мотивированный ответ об отказе в оказании государственной услуги который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07.10.2022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0"/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1"/>
    <w:bookmarkStart w:name="z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сбоя информационной системы, содержащей необходимые сведения для оказания государственной услуги, услугодатель в течение 1 (одного) рабочего дня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 "Выдача лицензии на перевозку грузов в сфере железнодорожного транспорта"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сфере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транспорта"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 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(при его наличии) физического лица, индивидуальный идентификационный номер) Прошу выдать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заполнения: "___"_____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лицензиара)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№______________ от "___" ________________ 20___ года,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выданную(ое)(ых) ________________________________________________________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(номер(а) лицензии, дата выдачи, наименование лицензиара, выдавшего лицензию)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__________________________________________________________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 слияния ____ преобразования ____ присоединения ____ выделения ____ разделения ____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и (или) места нахождения юридического лица-лицензиата (в случае указания адреса в лицензии) ___________________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 Казахстан __________________________________________________________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и (или) подвида деятельности _________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 здания (стационарного помещения)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года.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6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физического лица, индивидуальный идентификационный номер)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№____________ от _________ 20___ года, выданную(ое)(ых) _____________ (номер(а) лицензии, дата выдачи, наименование лицензиара, выдавшего лицензию) на осуществление ___________________________________________________________________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 _____________________________________________________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__________________________________________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 Казахстан _________________________________________________________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и (или) подвида деятельности ________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 (почтовый индекс, область, город, район, населенный пункт, наименование улицы, номер дома/здания)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 здания (стационарного помещения)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__________________________________________________________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(фамилия, имя, отчество (при его наличии)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 20__ года.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транспорта"</w:t>
            </w:r>
          </w:p>
        </w:tc>
      </w:tr>
    </w:tbl>
    <w:bookmarkStart w:name="z8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перевозку грузов в сфере железнодорожного транспорта"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транспорта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перевозку грузов в сфере железнодорожного транспорта"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перевозку грузов в сфере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на перевозку грузов в сфере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переоформление лицензии на перевозку грузов в сфере железнодорожного транспорта в форме электронного документа, подписанной ЭЦП услугодателя, либо мотивированный ответ об отказе в оказании государственной услуги в случае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Лицензионный сбор уплачивается в местный бюджет по ставке сбора,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шестикратный месячный расчетный показатель, действующий на день уплаты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сбора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регистрационного сбора в бюджет осуществляется в наличной и безналичной форме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ЮЛ для получения лицензии либо заявление ФЛ для получения лицензии подписанное ЭЦП услугополучателя или удостоверенное одноразовым паролем;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в соответствии с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ЮЛ для переоформления лицензии либо заявление ФЛ для переоформления лицензии подписанное ЭЦП услугополучателя или удостоверенное одноразовым паролем.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лица, о государственной регистрации в качестве индивидуального предпринимателя, о лицензии, подтверждения оплаты в бюджет лицензионного сбора 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запрещено законами Республики Казахстан для данной категории субъектов (физических или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вступивший в законную силу решение (приговор) суда в отношении услугополучателя, запрещающий ему заниматься деятельностью по перевозке грузов в сфере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услугополучателю получать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www.gov.kz, в подразделе "Государственные услуги" раздел Комитет автомобильного транспорта и транспортного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либо на интернет-ресурсе услугодателя - www.gov.kz, в подразделе "Государственные услуги" раздел Комитет автомобильного транспорта и транспортного контроля.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