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ac5b" w14:textId="41ba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13 июля 2018 года № 514 "Об утверждении Правил аттестации негосударственных противопожарных служб" и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2020 года № 218. Зарегистрирован в Министерстве юстиции Республики Казахстан 18 марта 2020 года № 20142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июля 2018 года № 514 "Об утверждении Правил аттестации негосударственных противопожарных служб" (зарегистрирован в Реестре государственной регистрации нормативных правовых актов № 17281, опубликован 13 августа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негосударственных противопожарных служб, утвержденные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осуществляется ведомством уполномоченного органа в сфере гражданской защиты.".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аттестата негосударственных противопожарных служб (далее – НГПС) юридические лица (далее – услугополучатель) подают в Комитет по чрезвычайным ситуациям Министерства внутренних дел Республики Казахстан (далее – услугодатель) документы в соответствии со Стандартом государственной услуги согласно приложению 1-1 к настоящим Правилам (далее – стандарт).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транспортных средств (при указании услугополучателем регистрационного номера транспортного средства и номера свидетельства регистрации транспортного средства), наличии прав на использование объекта для размещения работников, пожарно-спасательной техники, оборудования и снаряжения (при указании услугополучателем кадастрового номера недвижимости), наличии водительских удостоверений у работников (при указании услугополучателем индивидуальных идентификационных номеров работников), об обязательном техническом осмотре транспортных средств (при указании услугополучателем регистрационного номера транспортного средства), образовании и трудовой деятельности работников (при указании услугополучателем индивидуальных идентификационных номеров работников)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информация о статусе рассмотрения заявление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заявление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течение двух рабочих дней с момента получения документов проверяется полнота представленных документов. В случае представления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услугодателя и направляет услугополучателю в личный кабинет.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услуполучателем полного пакета документов для получения аттестата НГПС исполнитель услугодателя в течение четырех рабочих дней рассматривает документы на предмет соответствия разрешительным требованиям.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после проведения соответствующей проверки услугополучателя, в бумажном формате составляет рапорт на имя руководителя услугодателя с приложением документов на право выдачи аттестата либо мотивированный отказ в выдаче аттестата и формирует в Портале результат оказания государственной услуги.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Услугодатель в указанный срок уведомляет заявителей о своем решении по аттестации с одновременной выдачей соответствующего аттестата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вида противопожарной службы – с выездной и/или без выездной техники в наименовании НГПС либо о мотивированном отказе в аттестации в соответствии со стандартом.";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934"/>
        <w:gridCol w:w="98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аттестата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33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места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интернет-ресурсах услугодателя: www.mvd.gov.kz, www.emer.gov.kz;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веб-портале "электронного правительства": www.egov.kz, www.elicense.kz.</w:t>
            </w:r>
          </w:p>
          <w:bookmarkEnd w:id="34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электронный запрос, подписанный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электронные копии актов технического осмотра готовности основных пожарных автомобилей  к тушению пожаров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разрешительным требованиям, предъявляемым  к негосударственным противопожарным службам, утвержденным приказом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 (зарегистрирован  в Реестре государственной регистрации нормативных правовых актов № 9942) (далее – Приказ № 783);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электронные копии свидетельств об окончании курсов обучения по специальной подготовке специалистов негосударственной противопожарной службы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10382).</w:t>
            </w:r>
          </w:p>
          <w:bookmarkEnd w:id="35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предъявляемым к негосударственным противопожарным службам, утвержденным приказом № 783;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36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канцелярии услугодателя 8 (7172) 60-21-33, Единого контакт-центра 1414, 8 800 080 7777.</w:t>
            </w:r>
          </w:p>
          <w:bookmarkEnd w:id="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218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внутренних дел Республики Казахстан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 (зарегистрирован в Реестре государственной регистрации нормативных правовых актов под № 10831, опубликован 5 июня 2015 года в Эталонном контрольном банке нормативных правовых актов Республики Казахстан);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11308, опубликован 25 июня 2015 года в Эталонном контрольном банке нормативных правовых актов Республики Казахстан);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23 мая 2015 года № 475 "Об утверждении регламентов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11430, опубликован 30 июня 2015 года в Эталонном контрольном банке нормативных правовых актов Республики Казахстан);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2015 года № 973 "О внесении изменения и дополнения в приказ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12847, опубликован 20 января 2016 года в информационно-правовой системе "Әділет");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декабря 2015 года № 1031 "О внесении изменения и дополнения в приказ исполняющего обязанности Министра внутренних дел Республики Казахстан от 23 мая 2015 года № 475 "Об утверждении регламентов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12881, опубликован 8 февраля 2016 года в информационно-правовой системе "Әділет");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2016 года № 1108 "О внесении изменений и дополнений в приказ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 (зарегистрирован в Реестре государственной регистрации нормативных правовых актов под № 14749, опубликован 22 февраля 2017 года в Эталонном контрольном банке нормативных правовых актов Республики Казахстан);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2017 года № 259 "О внесении изменений и дополнений в приказ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15199, опубликован 12 июня 2017 года в Эталонном контрольном банке нормативных правовых актов Республики Казахстан);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июля  2017 года № 472 "О внесении изменений в приказ исполняющего обязанности Министра внутренних дел Республики Казахстан от 23 мая 2015 года № 475  "Об утверждении регламентов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15474, опубликован 18 августа 2017 года  в Эталонном контрольном банке нормативных правовых актов Республики Казахстан);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декабря 2018 года № 835 "О внесении изменений в приказ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17993, опубликован 10 января 2019 года в Эталонном контрольном банке нормативных правовых актов Республики Казахстан).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