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7178" w14:textId="8c97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педагогической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марта 2020 года № 110. Зарегистрирован в Министерстве юстиции Республики Казахстан 20 марта 2020 года № 20147.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педагогической переподготовки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110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педагогической переподготовки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педагогической переподготовки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27 декабря 2019 года "О статусе педагога" и определяют порядок педагогической переподготовки (далее – Курсы) лиц с профессиональным образованием, не имеющих педагогического образования, впервые приступающих к профессиональной деятельности педагога по соответствующему профилю.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слушатель – лица с профессиональным образованием, не имеющие педагогического образования, впервые приступающие к профессиональной деятельности педагога по соответствующему профилю, проходят педагогическую переподготовку на базе организаций высшего и (или) послевузовского образования (далее – вуз).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педагогической переподготовки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Курсы проводятся вузом для лиц с профессиональным образованием, не имеющих педагогического образования, впервые приступающие к профессиональной деятельности педагога по соответствующему профилю на базе вуза имеющими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на ведение образовательной деятельности по направлению подготовки "Педагогические науки"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утвержденного приказом Министра образования и науки Республики Казахстан от 13 октября 2018 года № 569 (Зарегистрирован в Министерстве юстиции Республики Казахстан 17 октября 2018 года № 17565).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Курсы переподготовки педагогических кадров проводятся по очной форме обучения.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вузе решением руководителя создается приемная комиссия. В состав приемной комиссии входят руководитель вуза, проректора, руководители структурных подразделений и представители профессорско-преподавательского состава вуза. Количественный состав приемной комиссии состоит из нечетного числа членов. Председателем приемной комиссии является руководитель вуза. Секретарь не входит в состав приемной комиссии. Приказом руководителя вуза назначается ответственный секретарь приемной комиссии.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поступающие на курсы, подают секретарю приемной комиссии вуза следующие документы: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на имя руководителя вуза в произвольной форме;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шесть фотографий размером 3x4 сантиметра;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086-У, утвержденной приказом и.о. Министра здравоохранения Республики Казахстан от 23 ноября 2010 года № 907 (Зарегистрирован в Министерстве юстиции Республики Казахстан 21 декабря 2010 года № 6697);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из следующих документов: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техническом и профессиональном, послесреднем образовании, с результатами обучения в соответствии с 5-ым уровнем профессионального </w:t>
      </w:r>
      <w:r>
        <w:rPr>
          <w:rFonts w:ascii="Times New Roman"/>
          <w:b w:val="false"/>
          <w:i w:val="false"/>
          <w:color w:val="000000"/>
          <w:sz w:val="28"/>
        </w:rPr>
        <w:t>стандарта педагога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приказом Министра труда и социальной защиты населения Республики Казахстан от 30 мая 2019 года № 292 (Зарегистрирован в Министерстве юстиции Республики Казахстан 31 мая 2019 года № 18764) (далее – Профессиональный стандарт педагога).;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высшем образовании, с результатами обучения в соответствии с 6-ым уровнем Профессионального стандарта педагога;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послевузовском образовании, с результатами обучения в соответствии с 7-ым уровнем Профессионального стандарта педагога.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предоставляются их оригиналы для сверки. После проведения сверки оригиналы возвращаются.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перечня документов, указанных в настоящем пункте, секретарь приемной комиссия вуза возвращает документы.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полного перечня документов, указанных в пункте 6 настоящих Правил зачисление на курсы педагогической переподготовки, осуществляется решением приемной комиссии вуза и издается приказ руководителя вуза или лицом, исполняющим его обязанности.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зачисление на курсы педагогической переподготовки между вузом и слушателем заключается договор.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Образовательной программы педагогической переподготовки определяются вузом самостоятельно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43-1 Закона Республики Казахстан "Об образовании", и учитывает потребности рынка труда, ожидания работодателей и индивидуальные интересы слушателя в соответствии с Профессиональным стандартом педагога.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Освоение образовательной программы педагогической переподготовки завершается итоговой аттестацией слушателей в форме, определяемой вузом.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Слушателям, успешно прошедшим программы педагогической переподготовки, выдается сертификат вуза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</w:t>
      </w:r>
    </w:p>
    <w:bookmarkEnd w:id="34"/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выдан 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 "___" _______ по " ___ " ________ 20__ года прошел(а)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педагогической переподготовки в объеме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организаций высшего и (или) послевузовского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при наличии,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 ___" ____________ 20___ года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номер: № ___ от "___" _______ 20__ года.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