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b9ea" w14:textId="435b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30)</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марта 2020 года № 98. Зарегистрирован в Министерстве юстиции Республики Казахстан 20 марта 2020 года № 20148</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30)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июня 2012 года № 230-ө-м "Об утверждении Единого тарифно-квалификационного справочника работ и профессий рабочих (выпуск 30)" (зарегистрирован в Реестре государственной регистрации нормативных правовых актов за № 7753, опубликован 8 августа 2012 года за № 117 (2299) в газете "Юридическая газета").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w:t>
      </w:r>
      <w:r>
        <w:br/>
      </w:r>
      <w:r>
        <w:rPr>
          <w:rFonts w:ascii="Times New Roman"/>
          <w:b w:val="false"/>
          <w:i w:val="false"/>
          <w:color w:val="000000"/>
          <w:sz w:val="28"/>
        </w:rPr>
        <w:t>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2020 года № 98</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30)</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30) (далее – ЕТКС (выпуск 30) содержит работы по производству синтетических каучуков, жирозаменителей и продуктов нефтехимии.</w:t>
      </w:r>
    </w:p>
    <w:bookmarkEnd w:id="13"/>
    <w:bookmarkStart w:name="z20" w:id="14"/>
    <w:p>
      <w:pPr>
        <w:spacing w:after="0"/>
        <w:ind w:left="0"/>
        <w:jc w:val="both"/>
      </w:pPr>
      <w:r>
        <w:rPr>
          <w:rFonts w:ascii="Times New Roman"/>
          <w:b w:val="false"/>
          <w:i w:val="false"/>
          <w:color w:val="000000"/>
          <w:sz w:val="28"/>
        </w:rPr>
        <w:t>
      2. ЕТКС (выпуск 30)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30).</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производству синтетических каучуков, жирозаменителей и продуктов нефтехимии</w:t>
      </w:r>
    </w:p>
    <w:bookmarkEnd w:id="16"/>
    <w:bookmarkStart w:name="z23" w:id="17"/>
    <w:p>
      <w:pPr>
        <w:spacing w:after="0"/>
        <w:ind w:left="0"/>
        <w:jc w:val="left"/>
      </w:pPr>
      <w:r>
        <w:rPr>
          <w:rFonts w:ascii="Times New Roman"/>
          <w:b/>
          <w:i w:val="false"/>
          <w:color w:val="000000"/>
        </w:rPr>
        <w:t xml:space="preserve"> Параграф 1. Аппаратчик выделения ацетофенона, 4 разряд</w:t>
      </w:r>
    </w:p>
    <w:bookmarkEnd w:id="17"/>
    <w:bookmarkStart w:name="z24" w:id="18"/>
    <w:p>
      <w:pPr>
        <w:spacing w:after="0"/>
        <w:ind w:left="0"/>
        <w:jc w:val="both"/>
      </w:pPr>
      <w:r>
        <w:rPr>
          <w:rFonts w:ascii="Times New Roman"/>
          <w:b w:val="false"/>
          <w:i w:val="false"/>
          <w:color w:val="000000"/>
          <w:sz w:val="28"/>
        </w:rPr>
        <w:t>
      4. Характеристика работ:</w:t>
      </w:r>
    </w:p>
    <w:bookmarkEnd w:id="18"/>
    <w:bookmarkStart w:name="z25" w:id="19"/>
    <w:p>
      <w:pPr>
        <w:spacing w:after="0"/>
        <w:ind w:left="0"/>
        <w:jc w:val="both"/>
      </w:pPr>
      <w:r>
        <w:rPr>
          <w:rFonts w:ascii="Times New Roman"/>
          <w:b w:val="false"/>
          <w:i w:val="false"/>
          <w:color w:val="000000"/>
          <w:sz w:val="28"/>
        </w:rPr>
        <w:t>
      ведение отдельных операций технологического процесса выделения ацетофенона путем дегидратации диметилфенилкарбинола или кристаллизацией фракций ацетофенона в соответствии с рабочей инструкцией;</w:t>
      </w:r>
    </w:p>
    <w:bookmarkEnd w:id="19"/>
    <w:bookmarkStart w:name="z26" w:id="20"/>
    <w:p>
      <w:pPr>
        <w:spacing w:after="0"/>
        <w:ind w:left="0"/>
        <w:jc w:val="both"/>
      </w:pPr>
      <w:r>
        <w:rPr>
          <w:rFonts w:ascii="Times New Roman"/>
          <w:b w:val="false"/>
          <w:i w:val="false"/>
          <w:color w:val="000000"/>
          <w:sz w:val="28"/>
        </w:rPr>
        <w:t>
      прием, загрузка сырья, дегидратация триметилкарбинола, ректификация ацетофенона;</w:t>
      </w:r>
    </w:p>
    <w:bookmarkEnd w:id="20"/>
    <w:bookmarkStart w:name="z27" w:id="21"/>
    <w:p>
      <w:pPr>
        <w:spacing w:after="0"/>
        <w:ind w:left="0"/>
        <w:jc w:val="both"/>
      </w:pPr>
      <w:r>
        <w:rPr>
          <w:rFonts w:ascii="Times New Roman"/>
          <w:b w:val="false"/>
          <w:i w:val="false"/>
          <w:color w:val="000000"/>
          <w:sz w:val="28"/>
        </w:rPr>
        <w:t>
      кристаллизация фракций ацетофенона, центрифугирование, выгрузка и откачка фильтрата, очистка от кристаллов внутренних стенок кристаллизаторов;</w:t>
      </w:r>
    </w:p>
    <w:bookmarkEnd w:id="21"/>
    <w:bookmarkStart w:name="z28" w:id="22"/>
    <w:p>
      <w:pPr>
        <w:spacing w:after="0"/>
        <w:ind w:left="0"/>
        <w:jc w:val="both"/>
      </w:pPr>
      <w:r>
        <w:rPr>
          <w:rFonts w:ascii="Times New Roman"/>
          <w:b w:val="false"/>
          <w:i w:val="false"/>
          <w:color w:val="000000"/>
          <w:sz w:val="28"/>
        </w:rPr>
        <w:t>
      регулирование вакуума, температуры, подачи и дозировки сырья, отбора продукта при помощи контрольно - измерительных приборов и по результатам химических анализов;</w:t>
      </w:r>
    </w:p>
    <w:bookmarkEnd w:id="22"/>
    <w:bookmarkStart w:name="z29" w:id="2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3"/>
    <w:bookmarkStart w:name="z30" w:id="24"/>
    <w:p>
      <w:pPr>
        <w:spacing w:after="0"/>
        <w:ind w:left="0"/>
        <w:jc w:val="both"/>
      </w:pPr>
      <w:r>
        <w:rPr>
          <w:rFonts w:ascii="Times New Roman"/>
          <w:b w:val="false"/>
          <w:i w:val="false"/>
          <w:color w:val="000000"/>
          <w:sz w:val="28"/>
        </w:rPr>
        <w:t>
      обслуживание емкостей, насосов, дегидраторов, ректификационных колонн, кристаллизаторов, центрифуг и другого оборудования на рабочем месте;</w:t>
      </w:r>
    </w:p>
    <w:bookmarkEnd w:id="24"/>
    <w:bookmarkStart w:name="z31" w:id="25"/>
    <w:p>
      <w:pPr>
        <w:spacing w:after="0"/>
        <w:ind w:left="0"/>
        <w:jc w:val="both"/>
      </w:pPr>
      <w:r>
        <w:rPr>
          <w:rFonts w:ascii="Times New Roman"/>
          <w:b w:val="false"/>
          <w:i w:val="false"/>
          <w:color w:val="000000"/>
          <w:sz w:val="28"/>
        </w:rPr>
        <w:t>
      запись в производственном журнале;</w:t>
      </w:r>
    </w:p>
    <w:bookmarkEnd w:id="25"/>
    <w:bookmarkStart w:name="z32" w:id="26"/>
    <w:p>
      <w:pPr>
        <w:spacing w:after="0"/>
        <w:ind w:left="0"/>
        <w:jc w:val="both"/>
      </w:pPr>
      <w:r>
        <w:rPr>
          <w:rFonts w:ascii="Times New Roman"/>
          <w:b w:val="false"/>
          <w:i w:val="false"/>
          <w:color w:val="000000"/>
          <w:sz w:val="28"/>
        </w:rPr>
        <w:t>
      отбор проб.</w:t>
      </w:r>
    </w:p>
    <w:bookmarkEnd w:id="26"/>
    <w:bookmarkStart w:name="z33" w:id="27"/>
    <w:p>
      <w:pPr>
        <w:spacing w:after="0"/>
        <w:ind w:left="0"/>
        <w:jc w:val="both"/>
      </w:pPr>
      <w:r>
        <w:rPr>
          <w:rFonts w:ascii="Times New Roman"/>
          <w:b w:val="false"/>
          <w:i w:val="false"/>
          <w:color w:val="000000"/>
          <w:sz w:val="28"/>
        </w:rPr>
        <w:t>
      5. Должен знать:</w:t>
      </w:r>
    </w:p>
    <w:bookmarkEnd w:id="27"/>
    <w:bookmarkStart w:name="z34" w:id="28"/>
    <w:p>
      <w:pPr>
        <w:spacing w:after="0"/>
        <w:ind w:left="0"/>
        <w:jc w:val="both"/>
      </w:pPr>
      <w:r>
        <w:rPr>
          <w:rFonts w:ascii="Times New Roman"/>
          <w:b w:val="false"/>
          <w:i w:val="false"/>
          <w:color w:val="000000"/>
          <w:sz w:val="28"/>
        </w:rPr>
        <w:t>
      технологическую схему отдельных операций процессов выделения ацетофенона;</w:t>
      </w:r>
    </w:p>
    <w:bookmarkEnd w:id="28"/>
    <w:bookmarkStart w:name="z35" w:id="29"/>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29"/>
    <w:bookmarkStart w:name="z36" w:id="30"/>
    <w:p>
      <w:pPr>
        <w:spacing w:after="0"/>
        <w:ind w:left="0"/>
        <w:jc w:val="both"/>
      </w:pPr>
      <w:r>
        <w:rPr>
          <w:rFonts w:ascii="Times New Roman"/>
          <w:b w:val="false"/>
          <w:i w:val="false"/>
          <w:color w:val="000000"/>
          <w:sz w:val="28"/>
        </w:rPr>
        <w:t>
      схему арматуры и коммуникаций;</w:t>
      </w:r>
    </w:p>
    <w:bookmarkEnd w:id="30"/>
    <w:bookmarkStart w:name="z37" w:id="31"/>
    <w:p>
      <w:pPr>
        <w:spacing w:after="0"/>
        <w:ind w:left="0"/>
        <w:jc w:val="both"/>
      </w:pPr>
      <w:r>
        <w:rPr>
          <w:rFonts w:ascii="Times New Roman"/>
          <w:b w:val="false"/>
          <w:i w:val="false"/>
          <w:color w:val="000000"/>
          <w:sz w:val="28"/>
        </w:rPr>
        <w:t>
      физико-химические свойства диметилкарбинола, фракций ацетофенона;</w:t>
      </w:r>
    </w:p>
    <w:bookmarkEnd w:id="31"/>
    <w:bookmarkStart w:name="z38" w:id="32"/>
    <w:p>
      <w:pPr>
        <w:spacing w:after="0"/>
        <w:ind w:left="0"/>
        <w:jc w:val="both"/>
      </w:pPr>
      <w:r>
        <w:rPr>
          <w:rFonts w:ascii="Times New Roman"/>
          <w:b w:val="false"/>
          <w:i w:val="false"/>
          <w:color w:val="000000"/>
          <w:sz w:val="28"/>
        </w:rPr>
        <w:t>
      правила регулирования технологического процесса.</w:t>
      </w:r>
    </w:p>
    <w:bookmarkEnd w:id="32"/>
    <w:bookmarkStart w:name="z39" w:id="33"/>
    <w:p>
      <w:pPr>
        <w:spacing w:after="0"/>
        <w:ind w:left="0"/>
        <w:jc w:val="left"/>
      </w:pPr>
      <w:r>
        <w:rPr>
          <w:rFonts w:ascii="Times New Roman"/>
          <w:b/>
          <w:i w:val="false"/>
          <w:color w:val="000000"/>
        </w:rPr>
        <w:t xml:space="preserve"> Параграф 2. Аппаратчик выделения ацетофенона, 5 разряд</w:t>
      </w:r>
    </w:p>
    <w:bookmarkEnd w:id="33"/>
    <w:bookmarkStart w:name="z40" w:id="34"/>
    <w:p>
      <w:pPr>
        <w:spacing w:after="0"/>
        <w:ind w:left="0"/>
        <w:jc w:val="both"/>
      </w:pPr>
      <w:r>
        <w:rPr>
          <w:rFonts w:ascii="Times New Roman"/>
          <w:b w:val="false"/>
          <w:i w:val="false"/>
          <w:color w:val="000000"/>
          <w:sz w:val="28"/>
        </w:rPr>
        <w:t>
      6. Характеристика работ:</w:t>
      </w:r>
    </w:p>
    <w:bookmarkEnd w:id="34"/>
    <w:bookmarkStart w:name="z41" w:id="35"/>
    <w:p>
      <w:pPr>
        <w:spacing w:after="0"/>
        <w:ind w:left="0"/>
        <w:jc w:val="both"/>
      </w:pPr>
      <w:r>
        <w:rPr>
          <w:rFonts w:ascii="Times New Roman"/>
          <w:b w:val="false"/>
          <w:i w:val="false"/>
          <w:color w:val="000000"/>
          <w:sz w:val="28"/>
        </w:rPr>
        <w:t>
      ведение технологического процесса выделения ацетофенона путем дегидратации диметилфенилкарбинола или кристаллизацией фракций ацетофенона в соответствии с рабочей инструкцией;</w:t>
      </w:r>
    </w:p>
    <w:bookmarkEnd w:id="35"/>
    <w:bookmarkStart w:name="z42" w:id="36"/>
    <w:p>
      <w:pPr>
        <w:spacing w:after="0"/>
        <w:ind w:left="0"/>
        <w:jc w:val="both"/>
      </w:pPr>
      <w:r>
        <w:rPr>
          <w:rFonts w:ascii="Times New Roman"/>
          <w:b w:val="false"/>
          <w:i w:val="false"/>
          <w:color w:val="000000"/>
          <w:sz w:val="28"/>
        </w:rPr>
        <w:t>
      наблюдение за работой и состоянием всего оборудования участка выделения ацетофенона;</w:t>
      </w:r>
    </w:p>
    <w:bookmarkEnd w:id="36"/>
    <w:bookmarkStart w:name="z43" w:id="37"/>
    <w:p>
      <w:pPr>
        <w:spacing w:after="0"/>
        <w:ind w:left="0"/>
        <w:jc w:val="both"/>
      </w:pPr>
      <w:r>
        <w:rPr>
          <w:rFonts w:ascii="Times New Roman"/>
          <w:b w:val="false"/>
          <w:i w:val="false"/>
          <w:color w:val="000000"/>
          <w:sz w:val="28"/>
        </w:rPr>
        <w:t>
      контроль за соблюдением технологического регламента дегидратации диметилфенилкарбинола, ректификации ацетофенона или за кристаллизацией фракций ацетофенона, центрифугированием и выделением ацетофенона при помощи контрольно-измерительных приборов и по результатам химических анализов;</w:t>
      </w:r>
    </w:p>
    <w:bookmarkEnd w:id="37"/>
    <w:bookmarkStart w:name="z44" w:id="3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38"/>
    <w:bookmarkStart w:name="z45" w:id="39"/>
    <w:p>
      <w:pPr>
        <w:spacing w:after="0"/>
        <w:ind w:left="0"/>
        <w:jc w:val="both"/>
      </w:pPr>
      <w:r>
        <w:rPr>
          <w:rFonts w:ascii="Times New Roman"/>
          <w:b w:val="false"/>
          <w:i w:val="false"/>
          <w:color w:val="000000"/>
          <w:sz w:val="28"/>
        </w:rPr>
        <w:t>
      пуск, остановка дегидраторов, ректификационных колонн, кристаллизаторов, центрифуг и другого оборудования участка;</w:t>
      </w:r>
    </w:p>
    <w:bookmarkEnd w:id="39"/>
    <w:bookmarkStart w:name="z46" w:id="40"/>
    <w:p>
      <w:pPr>
        <w:spacing w:after="0"/>
        <w:ind w:left="0"/>
        <w:jc w:val="both"/>
      </w:pPr>
      <w:r>
        <w:rPr>
          <w:rFonts w:ascii="Times New Roman"/>
          <w:b w:val="false"/>
          <w:i w:val="false"/>
          <w:color w:val="000000"/>
          <w:sz w:val="28"/>
        </w:rPr>
        <w:t>
      руководство подчиненными рабочими;</w:t>
      </w:r>
    </w:p>
    <w:bookmarkEnd w:id="40"/>
    <w:bookmarkStart w:name="z47" w:id="41"/>
    <w:p>
      <w:pPr>
        <w:spacing w:after="0"/>
        <w:ind w:left="0"/>
        <w:jc w:val="both"/>
      </w:pPr>
      <w:r>
        <w:rPr>
          <w:rFonts w:ascii="Times New Roman"/>
          <w:b w:val="false"/>
          <w:i w:val="false"/>
          <w:color w:val="000000"/>
          <w:sz w:val="28"/>
        </w:rPr>
        <w:t>
      учет расхода сырья, реагентов, полученного ацетофенона;</w:t>
      </w:r>
    </w:p>
    <w:bookmarkEnd w:id="41"/>
    <w:bookmarkStart w:name="z48" w:id="42"/>
    <w:p>
      <w:pPr>
        <w:spacing w:after="0"/>
        <w:ind w:left="0"/>
        <w:jc w:val="both"/>
      </w:pPr>
      <w:r>
        <w:rPr>
          <w:rFonts w:ascii="Times New Roman"/>
          <w:b w:val="false"/>
          <w:i w:val="false"/>
          <w:color w:val="000000"/>
          <w:sz w:val="28"/>
        </w:rPr>
        <w:t>
      ведение записей в производственном журнале.</w:t>
      </w:r>
    </w:p>
    <w:bookmarkEnd w:id="42"/>
    <w:bookmarkStart w:name="z49" w:id="43"/>
    <w:p>
      <w:pPr>
        <w:spacing w:after="0"/>
        <w:ind w:left="0"/>
        <w:jc w:val="both"/>
      </w:pPr>
      <w:r>
        <w:rPr>
          <w:rFonts w:ascii="Times New Roman"/>
          <w:b w:val="false"/>
          <w:i w:val="false"/>
          <w:color w:val="000000"/>
          <w:sz w:val="28"/>
        </w:rPr>
        <w:t>
      7. Должен знать:</w:t>
      </w:r>
    </w:p>
    <w:bookmarkEnd w:id="43"/>
    <w:bookmarkStart w:name="z50" w:id="44"/>
    <w:p>
      <w:pPr>
        <w:spacing w:after="0"/>
        <w:ind w:left="0"/>
        <w:jc w:val="both"/>
      </w:pPr>
      <w:r>
        <w:rPr>
          <w:rFonts w:ascii="Times New Roman"/>
          <w:b w:val="false"/>
          <w:i w:val="false"/>
          <w:color w:val="000000"/>
          <w:sz w:val="28"/>
        </w:rPr>
        <w:t>
      технологическую схему процесса выделения ацетофенона;</w:t>
      </w:r>
    </w:p>
    <w:bookmarkEnd w:id="44"/>
    <w:bookmarkStart w:name="z51" w:id="45"/>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45"/>
    <w:bookmarkStart w:name="z52" w:id="46"/>
    <w:p>
      <w:pPr>
        <w:spacing w:after="0"/>
        <w:ind w:left="0"/>
        <w:jc w:val="both"/>
      </w:pPr>
      <w:r>
        <w:rPr>
          <w:rFonts w:ascii="Times New Roman"/>
          <w:b w:val="false"/>
          <w:i w:val="false"/>
          <w:color w:val="000000"/>
          <w:sz w:val="28"/>
        </w:rPr>
        <w:t>
      схему арматуры и коммуникаций;</w:t>
      </w:r>
    </w:p>
    <w:bookmarkEnd w:id="46"/>
    <w:bookmarkStart w:name="z53" w:id="47"/>
    <w:p>
      <w:pPr>
        <w:spacing w:after="0"/>
        <w:ind w:left="0"/>
        <w:jc w:val="both"/>
      </w:pPr>
      <w:r>
        <w:rPr>
          <w:rFonts w:ascii="Times New Roman"/>
          <w:b w:val="false"/>
          <w:i w:val="false"/>
          <w:color w:val="000000"/>
          <w:sz w:val="28"/>
        </w:rPr>
        <w:t>
      физико-химические свойства ацетофенона;</w:t>
      </w:r>
    </w:p>
    <w:bookmarkEnd w:id="47"/>
    <w:bookmarkStart w:name="z54" w:id="48"/>
    <w:p>
      <w:pPr>
        <w:spacing w:after="0"/>
        <w:ind w:left="0"/>
        <w:jc w:val="both"/>
      </w:pPr>
      <w:r>
        <w:rPr>
          <w:rFonts w:ascii="Times New Roman"/>
          <w:b w:val="false"/>
          <w:i w:val="false"/>
          <w:color w:val="000000"/>
          <w:sz w:val="28"/>
        </w:rPr>
        <w:t>
      технологический режим, способы контроля за соблюдением технологического регламента.</w:t>
      </w:r>
    </w:p>
    <w:bookmarkEnd w:id="48"/>
    <w:bookmarkStart w:name="z55" w:id="49"/>
    <w:p>
      <w:pPr>
        <w:spacing w:after="0"/>
        <w:ind w:left="0"/>
        <w:jc w:val="left"/>
      </w:pPr>
      <w:r>
        <w:rPr>
          <w:rFonts w:ascii="Times New Roman"/>
          <w:b/>
          <w:i w:val="false"/>
          <w:color w:val="000000"/>
        </w:rPr>
        <w:t xml:space="preserve"> Параграф 3. Аппаратчик балансовых установок, 4 разряд</w:t>
      </w:r>
    </w:p>
    <w:bookmarkEnd w:id="49"/>
    <w:bookmarkStart w:name="z56" w:id="50"/>
    <w:p>
      <w:pPr>
        <w:spacing w:after="0"/>
        <w:ind w:left="0"/>
        <w:jc w:val="both"/>
      </w:pPr>
      <w:r>
        <w:rPr>
          <w:rFonts w:ascii="Times New Roman"/>
          <w:b w:val="false"/>
          <w:i w:val="false"/>
          <w:color w:val="000000"/>
          <w:sz w:val="28"/>
        </w:rPr>
        <w:t>
      8. Характеристика работ:</w:t>
      </w:r>
    </w:p>
    <w:bookmarkEnd w:id="50"/>
    <w:bookmarkStart w:name="z57" w:id="51"/>
    <w:p>
      <w:pPr>
        <w:spacing w:after="0"/>
        <w:ind w:left="0"/>
        <w:jc w:val="both"/>
      </w:pPr>
      <w:r>
        <w:rPr>
          <w:rFonts w:ascii="Times New Roman"/>
          <w:b w:val="false"/>
          <w:i w:val="false"/>
          <w:color w:val="000000"/>
          <w:sz w:val="28"/>
        </w:rPr>
        <w:t>
      ведение процесса контроля за работой контактных печей при помощи балансовых установок в соответствии с рабочей инструкцией;</w:t>
      </w:r>
    </w:p>
    <w:bookmarkEnd w:id="51"/>
    <w:bookmarkStart w:name="z58" w:id="52"/>
    <w:p>
      <w:pPr>
        <w:spacing w:after="0"/>
        <w:ind w:left="0"/>
        <w:jc w:val="both"/>
      </w:pPr>
      <w:r>
        <w:rPr>
          <w:rFonts w:ascii="Times New Roman"/>
          <w:b w:val="false"/>
          <w:i w:val="false"/>
          <w:color w:val="000000"/>
          <w:sz w:val="28"/>
        </w:rPr>
        <w:t>
      подготовка и сборка балансовых установок, проверка на герметичность, отбор через конденсатор контактного газа из коллектора контактной печи, анализ газа и определение плотности конденсата;</w:t>
      </w:r>
    </w:p>
    <w:bookmarkEnd w:id="52"/>
    <w:bookmarkStart w:name="z59" w:id="53"/>
    <w:p>
      <w:pPr>
        <w:spacing w:after="0"/>
        <w:ind w:left="0"/>
        <w:jc w:val="both"/>
      </w:pPr>
      <w:r>
        <w:rPr>
          <w:rFonts w:ascii="Times New Roman"/>
          <w:b w:val="false"/>
          <w:i w:val="false"/>
          <w:color w:val="000000"/>
          <w:sz w:val="28"/>
        </w:rPr>
        <w:t>
      регулирование скорости прохождения газа и конденсата, плотности конденсата, температуры, вакуума, давления с помощью контрольно-измерительных приборов и по результатам химических анализов;</w:t>
      </w:r>
    </w:p>
    <w:bookmarkEnd w:id="53"/>
    <w:bookmarkStart w:name="z60" w:id="54"/>
    <w:p>
      <w:pPr>
        <w:spacing w:after="0"/>
        <w:ind w:left="0"/>
        <w:jc w:val="both"/>
      </w:pPr>
      <w:r>
        <w:rPr>
          <w:rFonts w:ascii="Times New Roman"/>
          <w:b w:val="false"/>
          <w:i w:val="false"/>
          <w:color w:val="000000"/>
          <w:sz w:val="28"/>
        </w:rPr>
        <w:t>
      устранение неисправностей в работе оборудования;</w:t>
      </w:r>
    </w:p>
    <w:bookmarkEnd w:id="54"/>
    <w:bookmarkStart w:name="z61" w:id="55"/>
    <w:p>
      <w:pPr>
        <w:spacing w:after="0"/>
        <w:ind w:left="0"/>
        <w:jc w:val="both"/>
      </w:pPr>
      <w:r>
        <w:rPr>
          <w:rFonts w:ascii="Times New Roman"/>
          <w:b w:val="false"/>
          <w:i w:val="false"/>
          <w:color w:val="000000"/>
          <w:sz w:val="28"/>
        </w:rPr>
        <w:t>
      обслуживание газовых часов, газомеров, сборников, холодильников, установки для дымовых регенерационных газов;</w:t>
      </w:r>
    </w:p>
    <w:bookmarkEnd w:id="55"/>
    <w:bookmarkStart w:name="z62" w:id="56"/>
    <w:p>
      <w:pPr>
        <w:spacing w:after="0"/>
        <w:ind w:left="0"/>
        <w:jc w:val="both"/>
      </w:pPr>
      <w:r>
        <w:rPr>
          <w:rFonts w:ascii="Times New Roman"/>
          <w:b w:val="false"/>
          <w:i w:val="false"/>
          <w:color w:val="000000"/>
          <w:sz w:val="28"/>
        </w:rPr>
        <w:t>
      отбор проб;</w:t>
      </w:r>
    </w:p>
    <w:bookmarkEnd w:id="56"/>
    <w:bookmarkStart w:name="z63" w:id="57"/>
    <w:p>
      <w:pPr>
        <w:spacing w:after="0"/>
        <w:ind w:left="0"/>
        <w:jc w:val="both"/>
      </w:pPr>
      <w:r>
        <w:rPr>
          <w:rFonts w:ascii="Times New Roman"/>
          <w:b w:val="false"/>
          <w:i w:val="false"/>
          <w:color w:val="000000"/>
          <w:sz w:val="28"/>
        </w:rPr>
        <w:t>
      ведение записей в производственном журнале.</w:t>
      </w:r>
    </w:p>
    <w:bookmarkEnd w:id="57"/>
    <w:bookmarkStart w:name="z64" w:id="58"/>
    <w:p>
      <w:pPr>
        <w:spacing w:after="0"/>
        <w:ind w:left="0"/>
        <w:jc w:val="both"/>
      </w:pPr>
      <w:r>
        <w:rPr>
          <w:rFonts w:ascii="Times New Roman"/>
          <w:b w:val="false"/>
          <w:i w:val="false"/>
          <w:color w:val="000000"/>
          <w:sz w:val="28"/>
        </w:rPr>
        <w:t>
      9. Должен знать:</w:t>
      </w:r>
    </w:p>
    <w:bookmarkEnd w:id="58"/>
    <w:bookmarkStart w:name="z65" w:id="59"/>
    <w:p>
      <w:pPr>
        <w:spacing w:after="0"/>
        <w:ind w:left="0"/>
        <w:jc w:val="both"/>
      </w:pPr>
      <w:r>
        <w:rPr>
          <w:rFonts w:ascii="Times New Roman"/>
          <w:b w:val="false"/>
          <w:i w:val="false"/>
          <w:color w:val="000000"/>
          <w:sz w:val="28"/>
        </w:rPr>
        <w:t>
      технологическую схему контроля за работой контактных печей;</w:t>
      </w:r>
    </w:p>
    <w:bookmarkEnd w:id="59"/>
    <w:bookmarkStart w:name="z66" w:id="60"/>
    <w:p>
      <w:pPr>
        <w:spacing w:after="0"/>
        <w:ind w:left="0"/>
        <w:jc w:val="both"/>
      </w:pPr>
      <w:r>
        <w:rPr>
          <w:rFonts w:ascii="Times New Roman"/>
          <w:b w:val="false"/>
          <w:i w:val="false"/>
          <w:color w:val="000000"/>
          <w:sz w:val="28"/>
        </w:rPr>
        <w:t>
      устройство балансовых установок;</w:t>
      </w:r>
    </w:p>
    <w:bookmarkEnd w:id="60"/>
    <w:bookmarkStart w:name="z67" w:id="61"/>
    <w:p>
      <w:pPr>
        <w:spacing w:after="0"/>
        <w:ind w:left="0"/>
        <w:jc w:val="both"/>
      </w:pPr>
      <w:r>
        <w:rPr>
          <w:rFonts w:ascii="Times New Roman"/>
          <w:b w:val="false"/>
          <w:i w:val="false"/>
          <w:color w:val="000000"/>
          <w:sz w:val="28"/>
        </w:rPr>
        <w:t>
      физико-химические свойства контактного газа, конденсата;</w:t>
      </w:r>
    </w:p>
    <w:bookmarkEnd w:id="61"/>
    <w:bookmarkStart w:name="z68" w:id="62"/>
    <w:p>
      <w:pPr>
        <w:spacing w:after="0"/>
        <w:ind w:left="0"/>
        <w:jc w:val="both"/>
      </w:pPr>
      <w:r>
        <w:rPr>
          <w:rFonts w:ascii="Times New Roman"/>
          <w:b w:val="false"/>
          <w:i w:val="false"/>
          <w:color w:val="000000"/>
          <w:sz w:val="28"/>
        </w:rPr>
        <w:t>
      правила регулирования процесса;</w:t>
      </w:r>
    </w:p>
    <w:bookmarkEnd w:id="62"/>
    <w:bookmarkStart w:name="z69" w:id="63"/>
    <w:p>
      <w:pPr>
        <w:spacing w:after="0"/>
        <w:ind w:left="0"/>
        <w:jc w:val="both"/>
      </w:pPr>
      <w:r>
        <w:rPr>
          <w:rFonts w:ascii="Times New Roman"/>
          <w:b w:val="false"/>
          <w:i w:val="false"/>
          <w:color w:val="000000"/>
          <w:sz w:val="28"/>
        </w:rPr>
        <w:t>
      правила отбора проб.</w:t>
      </w:r>
    </w:p>
    <w:bookmarkEnd w:id="63"/>
    <w:bookmarkStart w:name="z70" w:id="64"/>
    <w:p>
      <w:pPr>
        <w:spacing w:after="0"/>
        <w:ind w:left="0"/>
        <w:jc w:val="left"/>
      </w:pPr>
      <w:r>
        <w:rPr>
          <w:rFonts w:ascii="Times New Roman"/>
          <w:b/>
          <w:i w:val="false"/>
          <w:color w:val="000000"/>
        </w:rPr>
        <w:t xml:space="preserve"> Параграф 4. Аппаратчик вакуум – приемников, 3 разряд</w:t>
      </w:r>
    </w:p>
    <w:bookmarkEnd w:id="64"/>
    <w:bookmarkStart w:name="z71" w:id="65"/>
    <w:p>
      <w:pPr>
        <w:spacing w:after="0"/>
        <w:ind w:left="0"/>
        <w:jc w:val="both"/>
      </w:pPr>
      <w:r>
        <w:rPr>
          <w:rFonts w:ascii="Times New Roman"/>
          <w:b w:val="false"/>
          <w:i w:val="false"/>
          <w:color w:val="000000"/>
          <w:sz w:val="28"/>
        </w:rPr>
        <w:t>
      10. Характеристика работ:</w:t>
      </w:r>
    </w:p>
    <w:bookmarkEnd w:id="65"/>
    <w:bookmarkStart w:name="z72" w:id="66"/>
    <w:p>
      <w:pPr>
        <w:spacing w:after="0"/>
        <w:ind w:left="0"/>
        <w:jc w:val="both"/>
      </w:pPr>
      <w:r>
        <w:rPr>
          <w:rFonts w:ascii="Times New Roman"/>
          <w:b w:val="false"/>
          <w:i w:val="false"/>
          <w:color w:val="000000"/>
          <w:sz w:val="28"/>
        </w:rPr>
        <w:t>
      ведение технологического процесса охлаждения, отстаивания и передачи жирных кислот по фракциям, жирных спиртов и других жирных продуктов с помощью вакуума на последующие стадии процесса или на склады под руководством аппаратчика более высокой квалификации;</w:t>
      </w:r>
    </w:p>
    <w:bookmarkEnd w:id="66"/>
    <w:bookmarkStart w:name="z73" w:id="67"/>
    <w:p>
      <w:pPr>
        <w:spacing w:after="0"/>
        <w:ind w:left="0"/>
        <w:jc w:val="both"/>
      </w:pPr>
      <w:r>
        <w:rPr>
          <w:rFonts w:ascii="Times New Roman"/>
          <w:b w:val="false"/>
          <w:i w:val="false"/>
          <w:color w:val="000000"/>
          <w:sz w:val="28"/>
        </w:rPr>
        <w:t>
      прием продукта из конденсаторов, каплеотбойников и дефлегматоров в вакуум приемники;</w:t>
      </w:r>
    </w:p>
    <w:bookmarkEnd w:id="67"/>
    <w:bookmarkStart w:name="z74" w:id="68"/>
    <w:p>
      <w:pPr>
        <w:spacing w:after="0"/>
        <w:ind w:left="0"/>
        <w:jc w:val="both"/>
      </w:pPr>
      <w:r>
        <w:rPr>
          <w:rFonts w:ascii="Times New Roman"/>
          <w:b w:val="false"/>
          <w:i w:val="false"/>
          <w:color w:val="000000"/>
          <w:sz w:val="28"/>
        </w:rPr>
        <w:t>
      регулирование подачи охлаждающей воды и циркулированного конденсата на холодильники, обогрева коммуникаций и хода технологического процесса по показаниям контрольно - измерительных приборов и данным химических анализов;</w:t>
      </w:r>
    </w:p>
    <w:bookmarkEnd w:id="68"/>
    <w:bookmarkStart w:name="z75" w:id="69"/>
    <w:p>
      <w:pPr>
        <w:spacing w:after="0"/>
        <w:ind w:left="0"/>
        <w:jc w:val="both"/>
      </w:pPr>
      <w:r>
        <w:rPr>
          <w:rFonts w:ascii="Times New Roman"/>
          <w:b w:val="false"/>
          <w:i w:val="false"/>
          <w:color w:val="000000"/>
          <w:sz w:val="28"/>
        </w:rPr>
        <w:t>
      выгрузка продукта из вакуум - приемника в емкости готовой продукции;</w:t>
      </w:r>
    </w:p>
    <w:bookmarkEnd w:id="69"/>
    <w:bookmarkStart w:name="z76" w:id="70"/>
    <w:p>
      <w:pPr>
        <w:spacing w:after="0"/>
        <w:ind w:left="0"/>
        <w:jc w:val="both"/>
      </w:pPr>
      <w:r>
        <w:rPr>
          <w:rFonts w:ascii="Times New Roman"/>
          <w:b w:val="false"/>
          <w:i w:val="false"/>
          <w:color w:val="000000"/>
          <w:sz w:val="28"/>
        </w:rPr>
        <w:t>
      ведение рабочих журналов.</w:t>
      </w:r>
    </w:p>
    <w:bookmarkEnd w:id="70"/>
    <w:bookmarkStart w:name="z77" w:id="71"/>
    <w:p>
      <w:pPr>
        <w:spacing w:after="0"/>
        <w:ind w:left="0"/>
        <w:jc w:val="both"/>
      </w:pPr>
      <w:r>
        <w:rPr>
          <w:rFonts w:ascii="Times New Roman"/>
          <w:b w:val="false"/>
          <w:i w:val="false"/>
          <w:color w:val="000000"/>
          <w:sz w:val="28"/>
        </w:rPr>
        <w:t>
      11. Должен знать:</w:t>
      </w:r>
    </w:p>
    <w:bookmarkEnd w:id="71"/>
    <w:bookmarkStart w:name="z78" w:id="72"/>
    <w:p>
      <w:pPr>
        <w:spacing w:after="0"/>
        <w:ind w:left="0"/>
        <w:jc w:val="both"/>
      </w:pPr>
      <w:r>
        <w:rPr>
          <w:rFonts w:ascii="Times New Roman"/>
          <w:b w:val="false"/>
          <w:i w:val="false"/>
          <w:color w:val="000000"/>
          <w:sz w:val="28"/>
        </w:rPr>
        <w:t>
      технологический процесс охлаждения, отстаивания и передачи жирных кислот и спиртов с помощью вакуума на последующие стадии процесса;</w:t>
      </w:r>
    </w:p>
    <w:bookmarkEnd w:id="72"/>
    <w:bookmarkStart w:name="z79" w:id="73"/>
    <w:p>
      <w:pPr>
        <w:spacing w:after="0"/>
        <w:ind w:left="0"/>
        <w:jc w:val="both"/>
      </w:pPr>
      <w:r>
        <w:rPr>
          <w:rFonts w:ascii="Times New Roman"/>
          <w:b w:val="false"/>
          <w:i w:val="false"/>
          <w:color w:val="000000"/>
          <w:sz w:val="28"/>
        </w:rPr>
        <w:t>
      принцип работы основного и вспомогательного оборудования, коммуникаций, арматуры и контрольно-измерительных приборов;</w:t>
      </w:r>
    </w:p>
    <w:bookmarkEnd w:id="73"/>
    <w:bookmarkStart w:name="z80" w:id="74"/>
    <w:p>
      <w:pPr>
        <w:spacing w:after="0"/>
        <w:ind w:left="0"/>
        <w:jc w:val="both"/>
      </w:pPr>
      <w:r>
        <w:rPr>
          <w:rFonts w:ascii="Times New Roman"/>
          <w:b w:val="false"/>
          <w:i w:val="false"/>
          <w:color w:val="000000"/>
          <w:sz w:val="28"/>
        </w:rPr>
        <w:t>
      физико-химические и технологические свойства полупродуктов;</w:t>
      </w:r>
    </w:p>
    <w:bookmarkEnd w:id="74"/>
    <w:bookmarkStart w:name="z81" w:id="75"/>
    <w:p>
      <w:pPr>
        <w:spacing w:after="0"/>
        <w:ind w:left="0"/>
        <w:jc w:val="both"/>
      </w:pPr>
      <w:r>
        <w:rPr>
          <w:rFonts w:ascii="Times New Roman"/>
          <w:b w:val="false"/>
          <w:i w:val="false"/>
          <w:color w:val="000000"/>
          <w:sz w:val="28"/>
        </w:rPr>
        <w:t>
      правила регулирования технологического процесса на рабочем месте.</w:t>
      </w:r>
    </w:p>
    <w:bookmarkEnd w:id="75"/>
    <w:bookmarkStart w:name="z82" w:id="76"/>
    <w:p>
      <w:pPr>
        <w:spacing w:after="0"/>
        <w:ind w:left="0"/>
        <w:jc w:val="left"/>
      </w:pPr>
      <w:r>
        <w:rPr>
          <w:rFonts w:ascii="Times New Roman"/>
          <w:b/>
          <w:i w:val="false"/>
          <w:color w:val="000000"/>
        </w:rPr>
        <w:t xml:space="preserve"> Параграф 5. Аппаратчик вакуум – приемников, 4 разряд</w:t>
      </w:r>
    </w:p>
    <w:bookmarkEnd w:id="76"/>
    <w:bookmarkStart w:name="z83" w:id="77"/>
    <w:p>
      <w:pPr>
        <w:spacing w:after="0"/>
        <w:ind w:left="0"/>
        <w:jc w:val="both"/>
      </w:pPr>
      <w:r>
        <w:rPr>
          <w:rFonts w:ascii="Times New Roman"/>
          <w:b w:val="false"/>
          <w:i w:val="false"/>
          <w:color w:val="000000"/>
          <w:sz w:val="28"/>
        </w:rPr>
        <w:t>
      12. Характеристика работ:</w:t>
      </w:r>
    </w:p>
    <w:bookmarkEnd w:id="77"/>
    <w:bookmarkStart w:name="z84" w:id="78"/>
    <w:p>
      <w:pPr>
        <w:spacing w:after="0"/>
        <w:ind w:left="0"/>
        <w:jc w:val="both"/>
      </w:pPr>
      <w:r>
        <w:rPr>
          <w:rFonts w:ascii="Times New Roman"/>
          <w:b w:val="false"/>
          <w:i w:val="false"/>
          <w:color w:val="000000"/>
          <w:sz w:val="28"/>
        </w:rPr>
        <w:t>
      ведение технологического процесса охлаждения, отстаивания и передачи жирных кислот по фракциям, жирных спиртов и других жидких продуктов с помощью вакуума на последующие стадии процесса или на склады;</w:t>
      </w:r>
    </w:p>
    <w:bookmarkEnd w:id="78"/>
    <w:bookmarkStart w:name="z85" w:id="79"/>
    <w:p>
      <w:pPr>
        <w:spacing w:after="0"/>
        <w:ind w:left="0"/>
        <w:jc w:val="both"/>
      </w:pPr>
      <w:r>
        <w:rPr>
          <w:rFonts w:ascii="Times New Roman"/>
          <w:b w:val="false"/>
          <w:i w:val="false"/>
          <w:color w:val="000000"/>
          <w:sz w:val="28"/>
        </w:rPr>
        <w:t>
      подключение отдельных вакуум - приемников к общей системе, создание, поддержание и стравливание вакуума;</w:t>
      </w:r>
    </w:p>
    <w:bookmarkEnd w:id="79"/>
    <w:bookmarkStart w:name="z86" w:id="80"/>
    <w:p>
      <w:pPr>
        <w:spacing w:after="0"/>
        <w:ind w:left="0"/>
        <w:jc w:val="both"/>
      </w:pPr>
      <w:r>
        <w:rPr>
          <w:rFonts w:ascii="Times New Roman"/>
          <w:b w:val="false"/>
          <w:i w:val="false"/>
          <w:color w:val="000000"/>
          <w:sz w:val="28"/>
        </w:rPr>
        <w:t>
      поддержание и контроль всех параметров технологического режима: температуры, давления, разряжения и так далее, в соответствии с рабочими инструкциями;</w:t>
      </w:r>
    </w:p>
    <w:bookmarkEnd w:id="80"/>
    <w:bookmarkStart w:name="z87" w:id="81"/>
    <w:p>
      <w:pPr>
        <w:spacing w:after="0"/>
        <w:ind w:left="0"/>
        <w:jc w:val="both"/>
      </w:pPr>
      <w:r>
        <w:rPr>
          <w:rFonts w:ascii="Times New Roman"/>
          <w:b w:val="false"/>
          <w:i w:val="false"/>
          <w:color w:val="000000"/>
          <w:sz w:val="28"/>
        </w:rPr>
        <w:t>
      отбор проб;</w:t>
      </w:r>
    </w:p>
    <w:bookmarkEnd w:id="81"/>
    <w:bookmarkStart w:name="z88" w:id="82"/>
    <w:p>
      <w:pPr>
        <w:spacing w:after="0"/>
        <w:ind w:left="0"/>
        <w:jc w:val="both"/>
      </w:pPr>
      <w:r>
        <w:rPr>
          <w:rFonts w:ascii="Times New Roman"/>
          <w:b w:val="false"/>
          <w:i w:val="false"/>
          <w:color w:val="000000"/>
          <w:sz w:val="28"/>
        </w:rPr>
        <w:t>
      расчет количества греющего пара и охлаждающей воды согласно количеству продукта и его фракции;</w:t>
      </w:r>
    </w:p>
    <w:bookmarkEnd w:id="82"/>
    <w:bookmarkStart w:name="z89" w:id="83"/>
    <w:p>
      <w:pPr>
        <w:spacing w:after="0"/>
        <w:ind w:left="0"/>
        <w:jc w:val="both"/>
      </w:pPr>
      <w:r>
        <w:rPr>
          <w:rFonts w:ascii="Times New Roman"/>
          <w:b w:val="false"/>
          <w:i w:val="false"/>
          <w:color w:val="000000"/>
          <w:sz w:val="28"/>
        </w:rPr>
        <w:t>
      замер уровней и определение объема готовой продукции, пересчет объемных показателей в весовые;</w:t>
      </w:r>
    </w:p>
    <w:bookmarkEnd w:id="83"/>
    <w:bookmarkStart w:name="z90" w:id="84"/>
    <w:p>
      <w:pPr>
        <w:spacing w:after="0"/>
        <w:ind w:left="0"/>
        <w:jc w:val="both"/>
      </w:pPr>
      <w:r>
        <w:rPr>
          <w:rFonts w:ascii="Times New Roman"/>
          <w:b w:val="false"/>
          <w:i w:val="false"/>
          <w:color w:val="000000"/>
          <w:sz w:val="28"/>
        </w:rPr>
        <w:t>
      обслуживание вакуум-приемников, пароструйных эжекторов, холодильников, теплообменников, насосов и другого оборудования обслуживаемого участка;</w:t>
      </w:r>
    </w:p>
    <w:bookmarkEnd w:id="84"/>
    <w:bookmarkStart w:name="z91" w:id="85"/>
    <w:p>
      <w:pPr>
        <w:spacing w:after="0"/>
        <w:ind w:left="0"/>
        <w:jc w:val="both"/>
      </w:pPr>
      <w:r>
        <w:rPr>
          <w:rFonts w:ascii="Times New Roman"/>
          <w:b w:val="false"/>
          <w:i w:val="false"/>
          <w:color w:val="000000"/>
          <w:sz w:val="28"/>
        </w:rPr>
        <w:t>
      контроль за работой всего оборудования обслуживаемого участка;</w:t>
      </w:r>
    </w:p>
    <w:bookmarkEnd w:id="85"/>
    <w:bookmarkStart w:name="z92" w:id="86"/>
    <w:p>
      <w:pPr>
        <w:spacing w:after="0"/>
        <w:ind w:left="0"/>
        <w:jc w:val="both"/>
      </w:pPr>
      <w:r>
        <w:rPr>
          <w:rFonts w:ascii="Times New Roman"/>
          <w:b w:val="false"/>
          <w:i w:val="false"/>
          <w:color w:val="000000"/>
          <w:sz w:val="28"/>
        </w:rPr>
        <w:t>
      пуск и остановка оборудования;</w:t>
      </w:r>
    </w:p>
    <w:bookmarkEnd w:id="86"/>
    <w:bookmarkStart w:name="z93" w:id="87"/>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коммуникаций и арматуры;</w:t>
      </w:r>
    </w:p>
    <w:bookmarkEnd w:id="87"/>
    <w:bookmarkStart w:name="z94" w:id="88"/>
    <w:p>
      <w:pPr>
        <w:spacing w:after="0"/>
        <w:ind w:left="0"/>
        <w:jc w:val="both"/>
      </w:pPr>
      <w:r>
        <w:rPr>
          <w:rFonts w:ascii="Times New Roman"/>
          <w:b w:val="false"/>
          <w:i w:val="false"/>
          <w:color w:val="000000"/>
          <w:sz w:val="28"/>
        </w:rPr>
        <w:t>
      проведение несложного ремонта;</w:t>
      </w:r>
    </w:p>
    <w:bookmarkEnd w:id="88"/>
    <w:bookmarkStart w:name="z95" w:id="89"/>
    <w:p>
      <w:pPr>
        <w:spacing w:after="0"/>
        <w:ind w:left="0"/>
        <w:jc w:val="both"/>
      </w:pPr>
      <w:r>
        <w:rPr>
          <w:rFonts w:ascii="Times New Roman"/>
          <w:b w:val="false"/>
          <w:i w:val="false"/>
          <w:color w:val="000000"/>
          <w:sz w:val="28"/>
        </w:rPr>
        <w:t>
      руководство подчиненными рабочими.</w:t>
      </w:r>
    </w:p>
    <w:bookmarkEnd w:id="89"/>
    <w:bookmarkStart w:name="z96" w:id="90"/>
    <w:p>
      <w:pPr>
        <w:spacing w:after="0"/>
        <w:ind w:left="0"/>
        <w:jc w:val="both"/>
      </w:pPr>
      <w:r>
        <w:rPr>
          <w:rFonts w:ascii="Times New Roman"/>
          <w:b w:val="false"/>
          <w:i w:val="false"/>
          <w:color w:val="000000"/>
          <w:sz w:val="28"/>
        </w:rPr>
        <w:t>
      13. Должен знать:</w:t>
      </w:r>
    </w:p>
    <w:bookmarkEnd w:id="90"/>
    <w:bookmarkStart w:name="z97" w:id="91"/>
    <w:p>
      <w:pPr>
        <w:spacing w:after="0"/>
        <w:ind w:left="0"/>
        <w:jc w:val="both"/>
      </w:pPr>
      <w:r>
        <w:rPr>
          <w:rFonts w:ascii="Times New Roman"/>
          <w:b w:val="false"/>
          <w:i w:val="false"/>
          <w:color w:val="000000"/>
          <w:sz w:val="28"/>
        </w:rPr>
        <w:t>
      технологическую схему обслуживаемого участка;</w:t>
      </w:r>
    </w:p>
    <w:bookmarkEnd w:id="91"/>
    <w:bookmarkStart w:name="z98" w:id="92"/>
    <w:p>
      <w:pPr>
        <w:spacing w:after="0"/>
        <w:ind w:left="0"/>
        <w:jc w:val="both"/>
      </w:pPr>
      <w:r>
        <w:rPr>
          <w:rFonts w:ascii="Times New Roman"/>
          <w:b w:val="false"/>
          <w:i w:val="false"/>
          <w:color w:val="000000"/>
          <w:sz w:val="28"/>
        </w:rPr>
        <w:t>
      устройство основного и вспомогательного оборудования, коммуникаций, арматуры и контрольно-измерительных приборов;</w:t>
      </w:r>
    </w:p>
    <w:bookmarkEnd w:id="92"/>
    <w:bookmarkStart w:name="z99" w:id="93"/>
    <w:p>
      <w:pPr>
        <w:spacing w:after="0"/>
        <w:ind w:left="0"/>
        <w:jc w:val="both"/>
      </w:pPr>
      <w:r>
        <w:rPr>
          <w:rFonts w:ascii="Times New Roman"/>
          <w:b w:val="false"/>
          <w:i w:val="false"/>
          <w:color w:val="000000"/>
          <w:sz w:val="28"/>
        </w:rPr>
        <w:t>
      физико-химические и технологические свойства продуктов;</w:t>
      </w:r>
    </w:p>
    <w:bookmarkEnd w:id="93"/>
    <w:bookmarkStart w:name="z100" w:id="94"/>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94"/>
    <w:bookmarkStart w:name="z101" w:id="95"/>
    <w:p>
      <w:pPr>
        <w:spacing w:after="0"/>
        <w:ind w:left="0"/>
        <w:jc w:val="both"/>
      </w:pPr>
      <w:r>
        <w:rPr>
          <w:rFonts w:ascii="Times New Roman"/>
          <w:b w:val="false"/>
          <w:i w:val="false"/>
          <w:color w:val="000000"/>
          <w:sz w:val="28"/>
        </w:rPr>
        <w:t>
      сущность технологического процесса на рабочем месте;</w:t>
      </w:r>
    </w:p>
    <w:bookmarkEnd w:id="95"/>
    <w:bookmarkStart w:name="z102" w:id="96"/>
    <w:p>
      <w:pPr>
        <w:spacing w:after="0"/>
        <w:ind w:left="0"/>
        <w:jc w:val="both"/>
      </w:pPr>
      <w:r>
        <w:rPr>
          <w:rFonts w:ascii="Times New Roman"/>
          <w:b w:val="false"/>
          <w:i w:val="false"/>
          <w:color w:val="000000"/>
          <w:sz w:val="28"/>
        </w:rPr>
        <w:t>
      технологический режим;</w:t>
      </w:r>
    </w:p>
    <w:bookmarkEnd w:id="96"/>
    <w:bookmarkStart w:name="z103" w:id="97"/>
    <w:p>
      <w:pPr>
        <w:spacing w:after="0"/>
        <w:ind w:left="0"/>
        <w:jc w:val="both"/>
      </w:pPr>
      <w:r>
        <w:rPr>
          <w:rFonts w:ascii="Times New Roman"/>
          <w:b w:val="false"/>
          <w:i w:val="false"/>
          <w:color w:val="000000"/>
          <w:sz w:val="28"/>
        </w:rPr>
        <w:t>
      правила отбора проб.</w:t>
      </w:r>
    </w:p>
    <w:bookmarkEnd w:id="97"/>
    <w:bookmarkStart w:name="z104" w:id="98"/>
    <w:p>
      <w:pPr>
        <w:spacing w:after="0"/>
        <w:ind w:left="0"/>
        <w:jc w:val="left"/>
      </w:pPr>
      <w:r>
        <w:rPr>
          <w:rFonts w:ascii="Times New Roman"/>
          <w:b/>
          <w:i w:val="false"/>
          <w:color w:val="000000"/>
        </w:rPr>
        <w:t xml:space="preserve"> Параграф 6. Аппаратчик гидрохлорирования, 4 разряд</w:t>
      </w:r>
    </w:p>
    <w:bookmarkEnd w:id="98"/>
    <w:bookmarkStart w:name="z105" w:id="99"/>
    <w:p>
      <w:pPr>
        <w:spacing w:after="0"/>
        <w:ind w:left="0"/>
        <w:jc w:val="both"/>
      </w:pPr>
      <w:r>
        <w:rPr>
          <w:rFonts w:ascii="Times New Roman"/>
          <w:b w:val="false"/>
          <w:i w:val="false"/>
          <w:color w:val="000000"/>
          <w:sz w:val="28"/>
        </w:rPr>
        <w:t>
      14. Характеристика работ:</w:t>
      </w:r>
    </w:p>
    <w:bookmarkEnd w:id="99"/>
    <w:bookmarkStart w:name="z106" w:id="100"/>
    <w:p>
      <w:pPr>
        <w:spacing w:after="0"/>
        <w:ind w:left="0"/>
        <w:jc w:val="both"/>
      </w:pPr>
      <w:r>
        <w:rPr>
          <w:rFonts w:ascii="Times New Roman"/>
          <w:b w:val="false"/>
          <w:i w:val="false"/>
          <w:color w:val="000000"/>
          <w:sz w:val="28"/>
        </w:rPr>
        <w:t>
      ведение отдельных операций технологического процесса гидрохлорирования моновинил ацетилена;</w:t>
      </w:r>
    </w:p>
    <w:bookmarkEnd w:id="100"/>
    <w:bookmarkStart w:name="z107" w:id="101"/>
    <w:p>
      <w:pPr>
        <w:spacing w:after="0"/>
        <w:ind w:left="0"/>
        <w:jc w:val="both"/>
      </w:pPr>
      <w:r>
        <w:rPr>
          <w:rFonts w:ascii="Times New Roman"/>
          <w:b w:val="false"/>
          <w:i w:val="false"/>
          <w:color w:val="000000"/>
          <w:sz w:val="28"/>
        </w:rPr>
        <w:t>
      прием и подача сухого и отгонного сырца, стабилизатора, катализатора в аппараты, приготовление химических растворов, охлаждение и осушка хлоропрен - сырца, загрузка осушителей хлористым кальцием;</w:t>
      </w:r>
    </w:p>
    <w:bookmarkEnd w:id="101"/>
    <w:bookmarkStart w:name="z108" w:id="102"/>
    <w:p>
      <w:pPr>
        <w:spacing w:after="0"/>
        <w:ind w:left="0"/>
        <w:jc w:val="both"/>
      </w:pPr>
      <w:r>
        <w:rPr>
          <w:rFonts w:ascii="Times New Roman"/>
          <w:b w:val="false"/>
          <w:i w:val="false"/>
          <w:color w:val="000000"/>
          <w:sz w:val="28"/>
        </w:rPr>
        <w:t>
      регулирование температуры, давления, вакуума, дозирования компонентов при помощи контрольно-измерительных приборов и по результатам химических анализов;</w:t>
      </w:r>
    </w:p>
    <w:bookmarkEnd w:id="102"/>
    <w:bookmarkStart w:name="z109" w:id="103"/>
    <w:p>
      <w:pPr>
        <w:spacing w:after="0"/>
        <w:ind w:left="0"/>
        <w:jc w:val="both"/>
      </w:pPr>
      <w:r>
        <w:rPr>
          <w:rFonts w:ascii="Times New Roman"/>
          <w:b w:val="false"/>
          <w:i w:val="false"/>
          <w:color w:val="000000"/>
          <w:sz w:val="28"/>
        </w:rPr>
        <w:t>
      обслуживание насосов, сборников, отстойников, мешалок, холодильников, осушителей;</w:t>
      </w:r>
    </w:p>
    <w:bookmarkEnd w:id="103"/>
    <w:bookmarkStart w:name="z110" w:id="104"/>
    <w:p>
      <w:pPr>
        <w:spacing w:after="0"/>
        <w:ind w:left="0"/>
        <w:jc w:val="both"/>
      </w:pPr>
      <w:r>
        <w:rPr>
          <w:rFonts w:ascii="Times New Roman"/>
          <w:b w:val="false"/>
          <w:i w:val="false"/>
          <w:color w:val="000000"/>
          <w:sz w:val="28"/>
        </w:rPr>
        <w:t>
      отбор проб.</w:t>
      </w:r>
    </w:p>
    <w:bookmarkEnd w:id="104"/>
    <w:bookmarkStart w:name="z111" w:id="105"/>
    <w:p>
      <w:pPr>
        <w:spacing w:after="0"/>
        <w:ind w:left="0"/>
        <w:jc w:val="both"/>
      </w:pPr>
      <w:r>
        <w:rPr>
          <w:rFonts w:ascii="Times New Roman"/>
          <w:b w:val="false"/>
          <w:i w:val="false"/>
          <w:color w:val="000000"/>
          <w:sz w:val="28"/>
        </w:rPr>
        <w:t>
      15. Должен знать:</w:t>
      </w:r>
    </w:p>
    <w:bookmarkEnd w:id="105"/>
    <w:bookmarkStart w:name="z112" w:id="106"/>
    <w:p>
      <w:pPr>
        <w:spacing w:after="0"/>
        <w:ind w:left="0"/>
        <w:jc w:val="both"/>
      </w:pPr>
      <w:r>
        <w:rPr>
          <w:rFonts w:ascii="Times New Roman"/>
          <w:b w:val="false"/>
          <w:i w:val="false"/>
          <w:color w:val="000000"/>
          <w:sz w:val="28"/>
        </w:rPr>
        <w:t>
      основы технологического процесса гидрохлорирования моновинил ацетилена;</w:t>
      </w:r>
    </w:p>
    <w:bookmarkEnd w:id="106"/>
    <w:bookmarkStart w:name="z113" w:id="107"/>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107"/>
    <w:bookmarkStart w:name="z114" w:id="108"/>
    <w:p>
      <w:pPr>
        <w:spacing w:after="0"/>
        <w:ind w:left="0"/>
        <w:jc w:val="both"/>
      </w:pPr>
      <w:r>
        <w:rPr>
          <w:rFonts w:ascii="Times New Roman"/>
          <w:b w:val="false"/>
          <w:i w:val="false"/>
          <w:color w:val="000000"/>
          <w:sz w:val="28"/>
        </w:rPr>
        <w:t>
      схему арматуры и коммуникаций на своем рабочем месте;</w:t>
      </w:r>
    </w:p>
    <w:bookmarkEnd w:id="108"/>
    <w:bookmarkStart w:name="z115" w:id="109"/>
    <w:p>
      <w:pPr>
        <w:spacing w:after="0"/>
        <w:ind w:left="0"/>
        <w:jc w:val="both"/>
      </w:pPr>
      <w:r>
        <w:rPr>
          <w:rFonts w:ascii="Times New Roman"/>
          <w:b w:val="false"/>
          <w:i w:val="false"/>
          <w:color w:val="000000"/>
          <w:sz w:val="28"/>
        </w:rPr>
        <w:t>
      физико-химические свойства моновинил ацетилена, хлористого кальция;</w:t>
      </w:r>
    </w:p>
    <w:bookmarkEnd w:id="109"/>
    <w:bookmarkStart w:name="z116" w:id="110"/>
    <w:p>
      <w:pPr>
        <w:spacing w:after="0"/>
        <w:ind w:left="0"/>
        <w:jc w:val="both"/>
      </w:pPr>
      <w:r>
        <w:rPr>
          <w:rFonts w:ascii="Times New Roman"/>
          <w:b w:val="false"/>
          <w:i w:val="false"/>
          <w:color w:val="000000"/>
          <w:sz w:val="28"/>
        </w:rPr>
        <w:t>
      основные правила регулирования процесса;</w:t>
      </w:r>
    </w:p>
    <w:bookmarkEnd w:id="110"/>
    <w:bookmarkStart w:name="z117" w:id="111"/>
    <w:p>
      <w:pPr>
        <w:spacing w:after="0"/>
        <w:ind w:left="0"/>
        <w:jc w:val="both"/>
      </w:pPr>
      <w:r>
        <w:rPr>
          <w:rFonts w:ascii="Times New Roman"/>
          <w:b w:val="false"/>
          <w:i w:val="false"/>
          <w:color w:val="000000"/>
          <w:sz w:val="28"/>
        </w:rPr>
        <w:t>
      правила отбора проб.</w:t>
      </w:r>
    </w:p>
    <w:bookmarkEnd w:id="111"/>
    <w:bookmarkStart w:name="z118" w:id="112"/>
    <w:p>
      <w:pPr>
        <w:spacing w:after="0"/>
        <w:ind w:left="0"/>
        <w:jc w:val="left"/>
      </w:pPr>
      <w:r>
        <w:rPr>
          <w:rFonts w:ascii="Times New Roman"/>
          <w:b/>
          <w:i w:val="false"/>
          <w:color w:val="000000"/>
        </w:rPr>
        <w:t xml:space="preserve"> Параграф 7. Аппаратчик гидрохлорирования, 5 разряд</w:t>
      </w:r>
    </w:p>
    <w:bookmarkEnd w:id="112"/>
    <w:bookmarkStart w:name="z119" w:id="113"/>
    <w:p>
      <w:pPr>
        <w:spacing w:after="0"/>
        <w:ind w:left="0"/>
        <w:jc w:val="both"/>
      </w:pPr>
      <w:r>
        <w:rPr>
          <w:rFonts w:ascii="Times New Roman"/>
          <w:b w:val="false"/>
          <w:i w:val="false"/>
          <w:color w:val="000000"/>
          <w:sz w:val="28"/>
        </w:rPr>
        <w:t>
      16. Характеристика работ:</w:t>
      </w:r>
    </w:p>
    <w:bookmarkEnd w:id="113"/>
    <w:bookmarkStart w:name="z120" w:id="114"/>
    <w:p>
      <w:pPr>
        <w:spacing w:after="0"/>
        <w:ind w:left="0"/>
        <w:jc w:val="both"/>
      </w:pPr>
      <w:r>
        <w:rPr>
          <w:rFonts w:ascii="Times New Roman"/>
          <w:b w:val="false"/>
          <w:i w:val="false"/>
          <w:color w:val="000000"/>
          <w:sz w:val="28"/>
        </w:rPr>
        <w:t>
      ведение технологического процесса гидрохлорирования моновинил ацетилена в соответствии с инструкцией под руководством аппаратчика более высокой квалификации;</w:t>
      </w:r>
    </w:p>
    <w:bookmarkEnd w:id="114"/>
    <w:bookmarkStart w:name="z121" w:id="115"/>
    <w:p>
      <w:pPr>
        <w:spacing w:after="0"/>
        <w:ind w:left="0"/>
        <w:jc w:val="both"/>
      </w:pPr>
      <w:r>
        <w:rPr>
          <w:rFonts w:ascii="Times New Roman"/>
          <w:b w:val="false"/>
          <w:i w:val="false"/>
          <w:color w:val="000000"/>
          <w:sz w:val="28"/>
        </w:rPr>
        <w:t>
      прием и испарение моновинил ацетилена, подача жидкостей и газообразных фаз в гидрохлоринатор, гидрохлорирование, выделение и осушка влажного сырца, слив масляного слоя из гидрохлоринатора;</w:t>
      </w:r>
    </w:p>
    <w:bookmarkEnd w:id="115"/>
    <w:bookmarkStart w:name="z122" w:id="116"/>
    <w:p>
      <w:pPr>
        <w:spacing w:after="0"/>
        <w:ind w:left="0"/>
        <w:jc w:val="both"/>
      </w:pPr>
      <w:r>
        <w:rPr>
          <w:rFonts w:ascii="Times New Roman"/>
          <w:b w:val="false"/>
          <w:i w:val="false"/>
          <w:color w:val="000000"/>
          <w:sz w:val="28"/>
        </w:rPr>
        <w:t>
      регулирование температуры, давления, уровня в испарителе, гидрохлоринаторе, в колонне влажного сырца, дозревания и соотношения компонентов и катализатора при помощи контрольно-измерительных приборов, средств автоматики и по результатам химических анализов;</w:t>
      </w:r>
    </w:p>
    <w:bookmarkEnd w:id="116"/>
    <w:bookmarkStart w:name="z123" w:id="117"/>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17"/>
    <w:bookmarkStart w:name="z124" w:id="118"/>
    <w:p>
      <w:pPr>
        <w:spacing w:after="0"/>
        <w:ind w:left="0"/>
        <w:jc w:val="both"/>
      </w:pPr>
      <w:r>
        <w:rPr>
          <w:rFonts w:ascii="Times New Roman"/>
          <w:b w:val="false"/>
          <w:i w:val="false"/>
          <w:color w:val="000000"/>
          <w:sz w:val="28"/>
        </w:rPr>
        <w:t>
      обслуживание гидрохлоринаторов, скрубберов, сепараторов, осушителей, колонн влажного сырца;</w:t>
      </w:r>
    </w:p>
    <w:bookmarkEnd w:id="118"/>
    <w:bookmarkStart w:name="z125" w:id="119"/>
    <w:p>
      <w:pPr>
        <w:spacing w:after="0"/>
        <w:ind w:left="0"/>
        <w:jc w:val="both"/>
      </w:pPr>
      <w:r>
        <w:rPr>
          <w:rFonts w:ascii="Times New Roman"/>
          <w:b w:val="false"/>
          <w:i w:val="false"/>
          <w:color w:val="000000"/>
          <w:sz w:val="28"/>
        </w:rPr>
        <w:t>
      учет расхода сырья, полученной продукции;</w:t>
      </w:r>
    </w:p>
    <w:bookmarkEnd w:id="119"/>
    <w:bookmarkStart w:name="z126" w:id="120"/>
    <w:p>
      <w:pPr>
        <w:spacing w:after="0"/>
        <w:ind w:left="0"/>
        <w:jc w:val="both"/>
      </w:pPr>
      <w:r>
        <w:rPr>
          <w:rFonts w:ascii="Times New Roman"/>
          <w:b w:val="false"/>
          <w:i w:val="false"/>
          <w:color w:val="000000"/>
          <w:sz w:val="28"/>
        </w:rPr>
        <w:t>
      запись показателей в производственном журнале.</w:t>
      </w:r>
    </w:p>
    <w:bookmarkEnd w:id="120"/>
    <w:bookmarkStart w:name="z127" w:id="121"/>
    <w:p>
      <w:pPr>
        <w:spacing w:after="0"/>
        <w:ind w:left="0"/>
        <w:jc w:val="both"/>
      </w:pPr>
      <w:r>
        <w:rPr>
          <w:rFonts w:ascii="Times New Roman"/>
          <w:b w:val="false"/>
          <w:i w:val="false"/>
          <w:color w:val="000000"/>
          <w:sz w:val="28"/>
        </w:rPr>
        <w:t>
      17. Должен знать:</w:t>
      </w:r>
    </w:p>
    <w:bookmarkEnd w:id="121"/>
    <w:bookmarkStart w:name="z128" w:id="122"/>
    <w:p>
      <w:pPr>
        <w:spacing w:after="0"/>
        <w:ind w:left="0"/>
        <w:jc w:val="both"/>
      </w:pPr>
      <w:r>
        <w:rPr>
          <w:rFonts w:ascii="Times New Roman"/>
          <w:b w:val="false"/>
          <w:i w:val="false"/>
          <w:color w:val="000000"/>
          <w:sz w:val="28"/>
        </w:rPr>
        <w:t>
      технологический процесс и схему участка гидрохлорирования и выделения влажного сырца;</w:t>
      </w:r>
    </w:p>
    <w:bookmarkEnd w:id="122"/>
    <w:bookmarkStart w:name="z129" w:id="12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средств автоматики;</w:t>
      </w:r>
    </w:p>
    <w:bookmarkEnd w:id="123"/>
    <w:bookmarkStart w:name="z130" w:id="124"/>
    <w:p>
      <w:pPr>
        <w:spacing w:after="0"/>
        <w:ind w:left="0"/>
        <w:jc w:val="both"/>
      </w:pPr>
      <w:r>
        <w:rPr>
          <w:rFonts w:ascii="Times New Roman"/>
          <w:b w:val="false"/>
          <w:i w:val="false"/>
          <w:color w:val="000000"/>
          <w:sz w:val="28"/>
        </w:rPr>
        <w:t>
      схему арматуры и коммуникаций;</w:t>
      </w:r>
    </w:p>
    <w:bookmarkEnd w:id="124"/>
    <w:bookmarkStart w:name="z131" w:id="125"/>
    <w:p>
      <w:pPr>
        <w:spacing w:after="0"/>
        <w:ind w:left="0"/>
        <w:jc w:val="both"/>
      </w:pPr>
      <w:r>
        <w:rPr>
          <w:rFonts w:ascii="Times New Roman"/>
          <w:b w:val="false"/>
          <w:i w:val="false"/>
          <w:color w:val="000000"/>
          <w:sz w:val="28"/>
        </w:rPr>
        <w:t>
      физико-химические свойства катализатора, хлора, водорода, хлоропрена – сырца;</w:t>
      </w:r>
    </w:p>
    <w:bookmarkEnd w:id="125"/>
    <w:bookmarkStart w:name="z132" w:id="126"/>
    <w:p>
      <w:pPr>
        <w:spacing w:after="0"/>
        <w:ind w:left="0"/>
        <w:jc w:val="both"/>
      </w:pPr>
      <w:r>
        <w:rPr>
          <w:rFonts w:ascii="Times New Roman"/>
          <w:b w:val="false"/>
          <w:i w:val="false"/>
          <w:color w:val="000000"/>
          <w:sz w:val="28"/>
        </w:rPr>
        <w:t>
      технологический режим;</w:t>
      </w:r>
    </w:p>
    <w:bookmarkEnd w:id="126"/>
    <w:bookmarkStart w:name="z133" w:id="127"/>
    <w:p>
      <w:pPr>
        <w:spacing w:after="0"/>
        <w:ind w:left="0"/>
        <w:jc w:val="both"/>
      </w:pPr>
      <w:r>
        <w:rPr>
          <w:rFonts w:ascii="Times New Roman"/>
          <w:b w:val="false"/>
          <w:i w:val="false"/>
          <w:color w:val="000000"/>
          <w:sz w:val="28"/>
        </w:rPr>
        <w:t xml:space="preserve">
      правила регулирования процесса. </w:t>
      </w:r>
    </w:p>
    <w:bookmarkEnd w:id="127"/>
    <w:bookmarkStart w:name="z134" w:id="128"/>
    <w:p>
      <w:pPr>
        <w:spacing w:after="0"/>
        <w:ind w:left="0"/>
        <w:jc w:val="left"/>
      </w:pPr>
      <w:r>
        <w:rPr>
          <w:rFonts w:ascii="Times New Roman"/>
          <w:b/>
          <w:i w:val="false"/>
          <w:color w:val="000000"/>
        </w:rPr>
        <w:t xml:space="preserve"> Параграф 8. Аппаратчик гидрохлорирования, 6 разряд</w:t>
      </w:r>
    </w:p>
    <w:bookmarkEnd w:id="128"/>
    <w:bookmarkStart w:name="z135" w:id="129"/>
    <w:p>
      <w:pPr>
        <w:spacing w:after="0"/>
        <w:ind w:left="0"/>
        <w:jc w:val="both"/>
      </w:pPr>
      <w:r>
        <w:rPr>
          <w:rFonts w:ascii="Times New Roman"/>
          <w:b w:val="false"/>
          <w:i w:val="false"/>
          <w:color w:val="000000"/>
          <w:sz w:val="28"/>
        </w:rPr>
        <w:t>
      18. Характеристика работ:</w:t>
      </w:r>
    </w:p>
    <w:bookmarkEnd w:id="129"/>
    <w:bookmarkStart w:name="z136" w:id="130"/>
    <w:p>
      <w:pPr>
        <w:spacing w:after="0"/>
        <w:ind w:left="0"/>
        <w:jc w:val="both"/>
      </w:pPr>
      <w:r>
        <w:rPr>
          <w:rFonts w:ascii="Times New Roman"/>
          <w:b w:val="false"/>
          <w:i w:val="false"/>
          <w:color w:val="000000"/>
          <w:sz w:val="28"/>
        </w:rPr>
        <w:t>
      ведение технологического процесса гидрохлорирования моновинилацетилена в соответствии с рабочей инструкцией;</w:t>
      </w:r>
    </w:p>
    <w:bookmarkEnd w:id="130"/>
    <w:bookmarkStart w:name="z137" w:id="131"/>
    <w:p>
      <w:pPr>
        <w:spacing w:after="0"/>
        <w:ind w:left="0"/>
        <w:jc w:val="both"/>
      </w:pPr>
      <w:r>
        <w:rPr>
          <w:rFonts w:ascii="Times New Roman"/>
          <w:b w:val="false"/>
          <w:i w:val="false"/>
          <w:color w:val="000000"/>
          <w:sz w:val="28"/>
        </w:rPr>
        <w:t>
      наблюдение за работой и состоянием всего оборудования участка гидрохлорирования;</w:t>
      </w:r>
    </w:p>
    <w:bookmarkEnd w:id="131"/>
    <w:bookmarkStart w:name="z138" w:id="132"/>
    <w:p>
      <w:pPr>
        <w:spacing w:after="0"/>
        <w:ind w:left="0"/>
        <w:jc w:val="both"/>
      </w:pPr>
      <w:r>
        <w:rPr>
          <w:rFonts w:ascii="Times New Roman"/>
          <w:b w:val="false"/>
          <w:i w:val="false"/>
          <w:color w:val="000000"/>
          <w:sz w:val="28"/>
        </w:rPr>
        <w:t>
      контроль за соблюдением технологического регламента гидрохлорирования моновинилацетилена, ректификации влажного сырца, хлоропрена, дегидрохлорирования;</w:t>
      </w:r>
    </w:p>
    <w:bookmarkEnd w:id="132"/>
    <w:bookmarkStart w:name="z139" w:id="133"/>
    <w:p>
      <w:pPr>
        <w:spacing w:after="0"/>
        <w:ind w:left="0"/>
        <w:jc w:val="both"/>
      </w:pPr>
      <w:r>
        <w:rPr>
          <w:rFonts w:ascii="Times New Roman"/>
          <w:b w:val="false"/>
          <w:i w:val="false"/>
          <w:color w:val="000000"/>
          <w:sz w:val="28"/>
        </w:rPr>
        <w:t>
      контроль за выходом и качеством хлоропрена при помощи контрольно -измерительных приборов, средств автоматики, дистанционного управления с центрального щита и по результатам химических анализов;</w:t>
      </w:r>
    </w:p>
    <w:bookmarkEnd w:id="133"/>
    <w:bookmarkStart w:name="z140" w:id="13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134"/>
    <w:bookmarkStart w:name="z141" w:id="135"/>
    <w:p>
      <w:pPr>
        <w:spacing w:after="0"/>
        <w:ind w:left="0"/>
        <w:jc w:val="both"/>
      </w:pPr>
      <w:r>
        <w:rPr>
          <w:rFonts w:ascii="Times New Roman"/>
          <w:b w:val="false"/>
          <w:i w:val="false"/>
          <w:color w:val="000000"/>
          <w:sz w:val="28"/>
        </w:rPr>
        <w:t>
      пуск, остановка гидрохлоринаторов, ректификационных колонн, дегидрохлоринаторов и другого оборудования;</w:t>
      </w:r>
    </w:p>
    <w:bookmarkEnd w:id="135"/>
    <w:bookmarkStart w:name="z142" w:id="136"/>
    <w:p>
      <w:pPr>
        <w:spacing w:after="0"/>
        <w:ind w:left="0"/>
        <w:jc w:val="both"/>
      </w:pPr>
      <w:r>
        <w:rPr>
          <w:rFonts w:ascii="Times New Roman"/>
          <w:b w:val="false"/>
          <w:i w:val="false"/>
          <w:color w:val="000000"/>
          <w:sz w:val="28"/>
        </w:rPr>
        <w:t>
      руководство подчиненными рабочими;</w:t>
      </w:r>
    </w:p>
    <w:bookmarkEnd w:id="136"/>
    <w:bookmarkStart w:name="z143" w:id="137"/>
    <w:p>
      <w:pPr>
        <w:spacing w:after="0"/>
        <w:ind w:left="0"/>
        <w:jc w:val="both"/>
      </w:pPr>
      <w:r>
        <w:rPr>
          <w:rFonts w:ascii="Times New Roman"/>
          <w:b w:val="false"/>
          <w:i w:val="false"/>
          <w:color w:val="000000"/>
          <w:sz w:val="28"/>
        </w:rPr>
        <w:t>
      проведение контрольных анализов.</w:t>
      </w:r>
    </w:p>
    <w:bookmarkEnd w:id="137"/>
    <w:bookmarkStart w:name="z144" w:id="138"/>
    <w:p>
      <w:pPr>
        <w:spacing w:after="0"/>
        <w:ind w:left="0"/>
        <w:jc w:val="both"/>
      </w:pPr>
      <w:r>
        <w:rPr>
          <w:rFonts w:ascii="Times New Roman"/>
          <w:b w:val="false"/>
          <w:i w:val="false"/>
          <w:color w:val="000000"/>
          <w:sz w:val="28"/>
        </w:rPr>
        <w:t>
      19. Должен знать:</w:t>
      </w:r>
    </w:p>
    <w:bookmarkEnd w:id="138"/>
    <w:bookmarkStart w:name="z145" w:id="139"/>
    <w:p>
      <w:pPr>
        <w:spacing w:after="0"/>
        <w:ind w:left="0"/>
        <w:jc w:val="both"/>
      </w:pPr>
      <w:r>
        <w:rPr>
          <w:rFonts w:ascii="Times New Roman"/>
          <w:b w:val="false"/>
          <w:i w:val="false"/>
          <w:color w:val="000000"/>
          <w:sz w:val="28"/>
        </w:rPr>
        <w:t>
      технологический процесс, схему получения хлоропрена;</w:t>
      </w:r>
    </w:p>
    <w:bookmarkEnd w:id="139"/>
    <w:bookmarkStart w:name="z146" w:id="140"/>
    <w:p>
      <w:pPr>
        <w:spacing w:after="0"/>
        <w:ind w:left="0"/>
        <w:jc w:val="both"/>
      </w:pPr>
      <w:r>
        <w:rPr>
          <w:rFonts w:ascii="Times New Roman"/>
          <w:b w:val="false"/>
          <w:i w:val="false"/>
          <w:color w:val="000000"/>
          <w:sz w:val="28"/>
        </w:rPr>
        <w:t>
      кинематические схемы основного и вспомогательного оборудования, контрольно-измерительных приборов, средств автоматики и центрального щита управления;</w:t>
      </w:r>
    </w:p>
    <w:bookmarkEnd w:id="140"/>
    <w:bookmarkStart w:name="z147" w:id="141"/>
    <w:p>
      <w:pPr>
        <w:spacing w:after="0"/>
        <w:ind w:left="0"/>
        <w:jc w:val="both"/>
      </w:pPr>
      <w:r>
        <w:rPr>
          <w:rFonts w:ascii="Times New Roman"/>
          <w:b w:val="false"/>
          <w:i w:val="false"/>
          <w:color w:val="000000"/>
          <w:sz w:val="28"/>
        </w:rPr>
        <w:t>
      схему арматуры и коммуникаций;</w:t>
      </w:r>
    </w:p>
    <w:bookmarkEnd w:id="141"/>
    <w:bookmarkStart w:name="z148" w:id="142"/>
    <w:p>
      <w:pPr>
        <w:spacing w:after="0"/>
        <w:ind w:left="0"/>
        <w:jc w:val="both"/>
      </w:pPr>
      <w:r>
        <w:rPr>
          <w:rFonts w:ascii="Times New Roman"/>
          <w:b w:val="false"/>
          <w:i w:val="false"/>
          <w:color w:val="000000"/>
          <w:sz w:val="28"/>
        </w:rPr>
        <w:t>
      физико-химические свойства хлоропрена;</w:t>
      </w:r>
    </w:p>
    <w:bookmarkEnd w:id="142"/>
    <w:bookmarkStart w:name="z149" w:id="143"/>
    <w:p>
      <w:pPr>
        <w:spacing w:after="0"/>
        <w:ind w:left="0"/>
        <w:jc w:val="both"/>
      </w:pPr>
      <w:r>
        <w:rPr>
          <w:rFonts w:ascii="Times New Roman"/>
          <w:b w:val="false"/>
          <w:i w:val="false"/>
          <w:color w:val="000000"/>
          <w:sz w:val="28"/>
        </w:rPr>
        <w:t>
      технологический режим, правила и способы контроля технологического регламента;</w:t>
      </w:r>
    </w:p>
    <w:bookmarkEnd w:id="143"/>
    <w:bookmarkStart w:name="z150" w:id="144"/>
    <w:p>
      <w:pPr>
        <w:spacing w:after="0"/>
        <w:ind w:left="0"/>
        <w:jc w:val="both"/>
      </w:pPr>
      <w:r>
        <w:rPr>
          <w:rFonts w:ascii="Times New Roman"/>
          <w:b w:val="false"/>
          <w:i w:val="false"/>
          <w:color w:val="000000"/>
          <w:sz w:val="28"/>
        </w:rPr>
        <w:t>
      методику анализов.</w:t>
      </w:r>
    </w:p>
    <w:bookmarkEnd w:id="144"/>
    <w:bookmarkStart w:name="z151" w:id="145"/>
    <w:p>
      <w:pPr>
        <w:spacing w:after="0"/>
        <w:ind w:left="0"/>
        <w:jc w:val="left"/>
      </w:pPr>
      <w:r>
        <w:rPr>
          <w:rFonts w:ascii="Times New Roman"/>
          <w:b/>
          <w:i w:val="false"/>
          <w:color w:val="000000"/>
        </w:rPr>
        <w:t xml:space="preserve"> Параграф 9. Аппаратчик деаэрации, 4 разряд</w:t>
      </w:r>
    </w:p>
    <w:bookmarkEnd w:id="145"/>
    <w:bookmarkStart w:name="z152" w:id="146"/>
    <w:p>
      <w:pPr>
        <w:spacing w:after="0"/>
        <w:ind w:left="0"/>
        <w:jc w:val="both"/>
      </w:pPr>
      <w:r>
        <w:rPr>
          <w:rFonts w:ascii="Times New Roman"/>
          <w:b w:val="false"/>
          <w:i w:val="false"/>
          <w:color w:val="000000"/>
          <w:sz w:val="28"/>
        </w:rPr>
        <w:t>
      20. Характеристика работ:</w:t>
      </w:r>
    </w:p>
    <w:bookmarkEnd w:id="146"/>
    <w:bookmarkStart w:name="z153" w:id="147"/>
    <w:p>
      <w:pPr>
        <w:spacing w:after="0"/>
        <w:ind w:left="0"/>
        <w:jc w:val="both"/>
      </w:pPr>
      <w:r>
        <w:rPr>
          <w:rFonts w:ascii="Times New Roman"/>
          <w:b w:val="false"/>
          <w:i w:val="false"/>
          <w:color w:val="000000"/>
          <w:sz w:val="28"/>
        </w:rPr>
        <w:t>
      ведение технологического процесса деаэрации пастообразных композиций моющих средств под вакуумом;</w:t>
      </w:r>
    </w:p>
    <w:bookmarkEnd w:id="147"/>
    <w:bookmarkStart w:name="z154" w:id="148"/>
    <w:p>
      <w:pPr>
        <w:spacing w:after="0"/>
        <w:ind w:left="0"/>
        <w:jc w:val="both"/>
      </w:pPr>
      <w:r>
        <w:rPr>
          <w:rFonts w:ascii="Times New Roman"/>
          <w:b w:val="false"/>
          <w:i w:val="false"/>
          <w:color w:val="000000"/>
          <w:sz w:val="28"/>
        </w:rPr>
        <w:t>
      подача пасты в гомогенизатор, создание вакуума в деаэраторе, перекачка пасты в деаэратор, дегазация, выгрузка, транспортировка и передача пасты на последующий технологический участок;</w:t>
      </w:r>
    </w:p>
    <w:bookmarkEnd w:id="148"/>
    <w:bookmarkStart w:name="z155" w:id="149"/>
    <w:p>
      <w:pPr>
        <w:spacing w:after="0"/>
        <w:ind w:left="0"/>
        <w:jc w:val="both"/>
      </w:pPr>
      <w:r>
        <w:rPr>
          <w:rFonts w:ascii="Times New Roman"/>
          <w:b w:val="false"/>
          <w:i w:val="false"/>
          <w:color w:val="000000"/>
          <w:sz w:val="28"/>
        </w:rPr>
        <w:t>
      наблюдение за равномерной подачей пасты;</w:t>
      </w:r>
    </w:p>
    <w:bookmarkEnd w:id="149"/>
    <w:bookmarkStart w:name="z156" w:id="150"/>
    <w:p>
      <w:pPr>
        <w:spacing w:after="0"/>
        <w:ind w:left="0"/>
        <w:jc w:val="both"/>
      </w:pPr>
      <w:r>
        <w:rPr>
          <w:rFonts w:ascii="Times New Roman"/>
          <w:b w:val="false"/>
          <w:i w:val="false"/>
          <w:color w:val="000000"/>
          <w:sz w:val="28"/>
        </w:rPr>
        <w:t>
      контроль за соблюдением параметров технологического режима: температуры, давления, разряжения и других по показаниям контрольно-измерительных приборов и по результатам химических анализов;</w:t>
      </w:r>
    </w:p>
    <w:bookmarkEnd w:id="150"/>
    <w:bookmarkStart w:name="z157" w:id="151"/>
    <w:p>
      <w:pPr>
        <w:spacing w:after="0"/>
        <w:ind w:left="0"/>
        <w:jc w:val="both"/>
      </w:pPr>
      <w:r>
        <w:rPr>
          <w:rFonts w:ascii="Times New Roman"/>
          <w:b w:val="false"/>
          <w:i w:val="false"/>
          <w:color w:val="000000"/>
          <w:sz w:val="28"/>
        </w:rPr>
        <w:t>
      отбор проб;</w:t>
      </w:r>
    </w:p>
    <w:bookmarkEnd w:id="151"/>
    <w:bookmarkStart w:name="z158" w:id="152"/>
    <w:p>
      <w:pPr>
        <w:spacing w:after="0"/>
        <w:ind w:left="0"/>
        <w:jc w:val="both"/>
      </w:pPr>
      <w:r>
        <w:rPr>
          <w:rFonts w:ascii="Times New Roman"/>
          <w:b w:val="false"/>
          <w:i w:val="false"/>
          <w:color w:val="000000"/>
          <w:sz w:val="28"/>
        </w:rPr>
        <w:t>
      контроль содержания твердой части в деаэрированной композиции, слив конденсата;</w:t>
      </w:r>
    </w:p>
    <w:bookmarkEnd w:id="152"/>
    <w:bookmarkStart w:name="z159" w:id="153"/>
    <w:p>
      <w:pPr>
        <w:spacing w:after="0"/>
        <w:ind w:left="0"/>
        <w:jc w:val="both"/>
      </w:pPr>
      <w:r>
        <w:rPr>
          <w:rFonts w:ascii="Times New Roman"/>
          <w:b w:val="false"/>
          <w:i w:val="false"/>
          <w:color w:val="000000"/>
          <w:sz w:val="28"/>
        </w:rPr>
        <w:t>
      учет давления пасты;</w:t>
      </w:r>
    </w:p>
    <w:bookmarkEnd w:id="153"/>
    <w:bookmarkStart w:name="z160" w:id="154"/>
    <w:p>
      <w:pPr>
        <w:spacing w:after="0"/>
        <w:ind w:left="0"/>
        <w:jc w:val="both"/>
      </w:pPr>
      <w:r>
        <w:rPr>
          <w:rFonts w:ascii="Times New Roman"/>
          <w:b w:val="false"/>
          <w:i w:val="false"/>
          <w:color w:val="000000"/>
          <w:sz w:val="28"/>
        </w:rPr>
        <w:t>
      ведение технологических журналов;</w:t>
      </w:r>
    </w:p>
    <w:bookmarkEnd w:id="154"/>
    <w:bookmarkStart w:name="z161" w:id="155"/>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55"/>
    <w:bookmarkStart w:name="z162" w:id="156"/>
    <w:p>
      <w:pPr>
        <w:spacing w:after="0"/>
        <w:ind w:left="0"/>
        <w:jc w:val="both"/>
      </w:pPr>
      <w:r>
        <w:rPr>
          <w:rFonts w:ascii="Times New Roman"/>
          <w:b w:val="false"/>
          <w:i w:val="false"/>
          <w:color w:val="000000"/>
          <w:sz w:val="28"/>
        </w:rPr>
        <w:t>
      обслуживание деаэраторов, гомогенизаторов, вакуум - насосов, сборников и другого оборудования;</w:t>
      </w:r>
    </w:p>
    <w:bookmarkEnd w:id="156"/>
    <w:bookmarkStart w:name="z163" w:id="157"/>
    <w:p>
      <w:pPr>
        <w:spacing w:after="0"/>
        <w:ind w:left="0"/>
        <w:jc w:val="both"/>
      </w:pPr>
      <w:r>
        <w:rPr>
          <w:rFonts w:ascii="Times New Roman"/>
          <w:b w:val="false"/>
          <w:i w:val="false"/>
          <w:color w:val="000000"/>
          <w:sz w:val="28"/>
        </w:rPr>
        <w:t>
      пуск, остановка и контроль за работой оборудования;</w:t>
      </w:r>
    </w:p>
    <w:bookmarkEnd w:id="157"/>
    <w:bookmarkStart w:name="z164" w:id="158"/>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 коммуникаций;</w:t>
      </w:r>
    </w:p>
    <w:bookmarkEnd w:id="158"/>
    <w:bookmarkStart w:name="z165" w:id="159"/>
    <w:p>
      <w:pPr>
        <w:spacing w:after="0"/>
        <w:ind w:left="0"/>
        <w:jc w:val="both"/>
      </w:pPr>
      <w:r>
        <w:rPr>
          <w:rFonts w:ascii="Times New Roman"/>
          <w:b w:val="false"/>
          <w:i w:val="false"/>
          <w:color w:val="000000"/>
          <w:sz w:val="28"/>
        </w:rPr>
        <w:t>
      проведение несложного ремонта.</w:t>
      </w:r>
    </w:p>
    <w:bookmarkEnd w:id="159"/>
    <w:bookmarkStart w:name="z166" w:id="160"/>
    <w:p>
      <w:pPr>
        <w:spacing w:after="0"/>
        <w:ind w:left="0"/>
        <w:jc w:val="both"/>
      </w:pPr>
      <w:r>
        <w:rPr>
          <w:rFonts w:ascii="Times New Roman"/>
          <w:b w:val="false"/>
          <w:i w:val="false"/>
          <w:color w:val="000000"/>
          <w:sz w:val="28"/>
        </w:rPr>
        <w:t>
      21. Должен знать:</w:t>
      </w:r>
    </w:p>
    <w:bookmarkEnd w:id="160"/>
    <w:bookmarkStart w:name="z167" w:id="161"/>
    <w:p>
      <w:pPr>
        <w:spacing w:after="0"/>
        <w:ind w:left="0"/>
        <w:jc w:val="both"/>
      </w:pPr>
      <w:r>
        <w:rPr>
          <w:rFonts w:ascii="Times New Roman"/>
          <w:b w:val="false"/>
          <w:i w:val="false"/>
          <w:color w:val="000000"/>
          <w:sz w:val="28"/>
        </w:rPr>
        <w:t>
      технологическую схему обслуживаемого участка и сущность технологического процесса;</w:t>
      </w:r>
    </w:p>
    <w:bookmarkEnd w:id="161"/>
    <w:bookmarkStart w:name="z168" w:id="162"/>
    <w:p>
      <w:pPr>
        <w:spacing w:after="0"/>
        <w:ind w:left="0"/>
        <w:jc w:val="both"/>
      </w:pPr>
      <w:r>
        <w:rPr>
          <w:rFonts w:ascii="Times New Roman"/>
          <w:b w:val="false"/>
          <w:i w:val="false"/>
          <w:color w:val="000000"/>
          <w:sz w:val="28"/>
        </w:rPr>
        <w:t>
      устройство основного и вспомогательного оборудования, контрольно - измерительных приборов, арматуры и коммуникаций;</w:t>
      </w:r>
    </w:p>
    <w:bookmarkEnd w:id="162"/>
    <w:bookmarkStart w:name="z169" w:id="163"/>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63"/>
    <w:bookmarkStart w:name="z170" w:id="164"/>
    <w:p>
      <w:pPr>
        <w:spacing w:after="0"/>
        <w:ind w:left="0"/>
        <w:jc w:val="both"/>
      </w:pPr>
      <w:r>
        <w:rPr>
          <w:rFonts w:ascii="Times New Roman"/>
          <w:b w:val="false"/>
          <w:i w:val="false"/>
          <w:color w:val="000000"/>
          <w:sz w:val="28"/>
        </w:rPr>
        <w:t>
      правила отбора проб.</w:t>
      </w:r>
    </w:p>
    <w:bookmarkEnd w:id="164"/>
    <w:bookmarkStart w:name="z171" w:id="165"/>
    <w:p>
      <w:pPr>
        <w:spacing w:after="0"/>
        <w:ind w:left="0"/>
        <w:jc w:val="left"/>
      </w:pPr>
      <w:r>
        <w:rPr>
          <w:rFonts w:ascii="Times New Roman"/>
          <w:b/>
          <w:i w:val="false"/>
          <w:color w:val="000000"/>
        </w:rPr>
        <w:t xml:space="preserve"> Параграф 10. Аппаратчик димеризации, 4 разряд</w:t>
      </w:r>
    </w:p>
    <w:bookmarkEnd w:id="165"/>
    <w:bookmarkStart w:name="z172" w:id="166"/>
    <w:p>
      <w:pPr>
        <w:spacing w:after="0"/>
        <w:ind w:left="0"/>
        <w:jc w:val="both"/>
      </w:pPr>
      <w:r>
        <w:rPr>
          <w:rFonts w:ascii="Times New Roman"/>
          <w:b w:val="false"/>
          <w:i w:val="false"/>
          <w:color w:val="000000"/>
          <w:sz w:val="28"/>
        </w:rPr>
        <w:t>
      22. Характеристика работ:</w:t>
      </w:r>
    </w:p>
    <w:bookmarkEnd w:id="166"/>
    <w:bookmarkStart w:name="z173" w:id="167"/>
    <w:p>
      <w:pPr>
        <w:spacing w:after="0"/>
        <w:ind w:left="0"/>
        <w:jc w:val="both"/>
      </w:pPr>
      <w:r>
        <w:rPr>
          <w:rFonts w:ascii="Times New Roman"/>
          <w:b w:val="false"/>
          <w:i w:val="false"/>
          <w:color w:val="000000"/>
          <w:sz w:val="28"/>
        </w:rPr>
        <w:t>
      ведение отдельных операций технологического процесса каталитической димеризации ацетилена в моновинилацетилен в соответствии с рабочей инструкцией;</w:t>
      </w:r>
    </w:p>
    <w:bookmarkEnd w:id="167"/>
    <w:bookmarkStart w:name="z174" w:id="168"/>
    <w:p>
      <w:pPr>
        <w:spacing w:after="0"/>
        <w:ind w:left="0"/>
        <w:jc w:val="both"/>
      </w:pPr>
      <w:r>
        <w:rPr>
          <w:rFonts w:ascii="Times New Roman"/>
          <w:b w:val="false"/>
          <w:i w:val="false"/>
          <w:color w:val="000000"/>
          <w:sz w:val="28"/>
        </w:rPr>
        <w:t>
      прием ацетилена и подача его в реактор, каталитическая димеризация;</w:t>
      </w:r>
    </w:p>
    <w:bookmarkEnd w:id="168"/>
    <w:bookmarkStart w:name="z175" w:id="169"/>
    <w:p>
      <w:pPr>
        <w:spacing w:after="0"/>
        <w:ind w:left="0"/>
        <w:jc w:val="both"/>
      </w:pPr>
      <w:r>
        <w:rPr>
          <w:rFonts w:ascii="Times New Roman"/>
          <w:b w:val="false"/>
          <w:i w:val="false"/>
          <w:color w:val="000000"/>
          <w:sz w:val="28"/>
        </w:rPr>
        <w:t>
      подача кислоты, катализатора в реактор;</w:t>
      </w:r>
    </w:p>
    <w:bookmarkEnd w:id="169"/>
    <w:bookmarkStart w:name="z176" w:id="170"/>
    <w:p>
      <w:pPr>
        <w:spacing w:after="0"/>
        <w:ind w:left="0"/>
        <w:jc w:val="both"/>
      </w:pPr>
      <w:r>
        <w:rPr>
          <w:rFonts w:ascii="Times New Roman"/>
          <w:b w:val="false"/>
          <w:i w:val="false"/>
          <w:color w:val="000000"/>
          <w:sz w:val="28"/>
        </w:rPr>
        <w:t>
      приготовление катализатора;</w:t>
      </w:r>
    </w:p>
    <w:bookmarkEnd w:id="170"/>
    <w:bookmarkStart w:name="z177" w:id="171"/>
    <w:p>
      <w:pPr>
        <w:spacing w:after="0"/>
        <w:ind w:left="0"/>
        <w:jc w:val="both"/>
      </w:pPr>
      <w:r>
        <w:rPr>
          <w:rFonts w:ascii="Times New Roman"/>
          <w:b w:val="false"/>
          <w:i w:val="false"/>
          <w:color w:val="000000"/>
          <w:sz w:val="28"/>
        </w:rPr>
        <w:t>
      передача реакционных газов на разделение;</w:t>
      </w:r>
    </w:p>
    <w:bookmarkEnd w:id="171"/>
    <w:bookmarkStart w:name="z178" w:id="172"/>
    <w:p>
      <w:pPr>
        <w:spacing w:after="0"/>
        <w:ind w:left="0"/>
        <w:jc w:val="both"/>
      </w:pPr>
      <w:r>
        <w:rPr>
          <w:rFonts w:ascii="Times New Roman"/>
          <w:b w:val="false"/>
          <w:i w:val="false"/>
          <w:color w:val="000000"/>
          <w:sz w:val="28"/>
        </w:rPr>
        <w:t>
      подача стабилизатора в систему рассольного охлаждения;</w:t>
      </w:r>
    </w:p>
    <w:bookmarkEnd w:id="172"/>
    <w:bookmarkStart w:name="z179" w:id="173"/>
    <w:p>
      <w:pPr>
        <w:spacing w:after="0"/>
        <w:ind w:left="0"/>
        <w:jc w:val="both"/>
      </w:pPr>
      <w:r>
        <w:rPr>
          <w:rFonts w:ascii="Times New Roman"/>
          <w:b w:val="false"/>
          <w:i w:val="false"/>
          <w:color w:val="000000"/>
          <w:sz w:val="28"/>
        </w:rPr>
        <w:t>
      регулирование дозирования температуры, давления, скорости прохождения газа через катализатор при помощи контрольно-измерительных приборов и по результатам химических анализов;</w:t>
      </w:r>
    </w:p>
    <w:bookmarkEnd w:id="173"/>
    <w:bookmarkStart w:name="z180" w:id="17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74"/>
    <w:bookmarkStart w:name="z181" w:id="175"/>
    <w:p>
      <w:pPr>
        <w:spacing w:after="0"/>
        <w:ind w:left="0"/>
        <w:jc w:val="both"/>
      </w:pPr>
      <w:r>
        <w:rPr>
          <w:rFonts w:ascii="Times New Roman"/>
          <w:b w:val="false"/>
          <w:i w:val="false"/>
          <w:color w:val="000000"/>
          <w:sz w:val="28"/>
        </w:rPr>
        <w:t>
      учет расхода сырья, полученного моновинилацетилена;</w:t>
      </w:r>
    </w:p>
    <w:bookmarkEnd w:id="175"/>
    <w:bookmarkStart w:name="z182" w:id="176"/>
    <w:p>
      <w:pPr>
        <w:spacing w:after="0"/>
        <w:ind w:left="0"/>
        <w:jc w:val="both"/>
      </w:pPr>
      <w:r>
        <w:rPr>
          <w:rFonts w:ascii="Times New Roman"/>
          <w:b w:val="false"/>
          <w:i w:val="false"/>
          <w:color w:val="000000"/>
          <w:sz w:val="28"/>
        </w:rPr>
        <w:t>
      запись показателей в производственном журнале;</w:t>
      </w:r>
    </w:p>
    <w:bookmarkEnd w:id="176"/>
    <w:bookmarkStart w:name="z183" w:id="177"/>
    <w:p>
      <w:pPr>
        <w:spacing w:after="0"/>
        <w:ind w:left="0"/>
        <w:jc w:val="both"/>
      </w:pPr>
      <w:r>
        <w:rPr>
          <w:rFonts w:ascii="Times New Roman"/>
          <w:b w:val="false"/>
          <w:i w:val="false"/>
          <w:color w:val="000000"/>
          <w:sz w:val="28"/>
        </w:rPr>
        <w:t>
      отбор проб.</w:t>
      </w:r>
    </w:p>
    <w:bookmarkEnd w:id="177"/>
    <w:bookmarkStart w:name="z184" w:id="178"/>
    <w:p>
      <w:pPr>
        <w:spacing w:after="0"/>
        <w:ind w:left="0"/>
        <w:jc w:val="both"/>
      </w:pPr>
      <w:r>
        <w:rPr>
          <w:rFonts w:ascii="Times New Roman"/>
          <w:b w:val="false"/>
          <w:i w:val="false"/>
          <w:color w:val="000000"/>
          <w:sz w:val="28"/>
        </w:rPr>
        <w:t>
      23. Должен знать:</w:t>
      </w:r>
    </w:p>
    <w:bookmarkEnd w:id="178"/>
    <w:bookmarkStart w:name="z185" w:id="179"/>
    <w:p>
      <w:pPr>
        <w:spacing w:after="0"/>
        <w:ind w:left="0"/>
        <w:jc w:val="both"/>
      </w:pPr>
      <w:r>
        <w:rPr>
          <w:rFonts w:ascii="Times New Roman"/>
          <w:b w:val="false"/>
          <w:i w:val="false"/>
          <w:color w:val="000000"/>
          <w:sz w:val="28"/>
        </w:rPr>
        <w:t>
      технологический процесс отдельных операций и схему участка димеризации ацетилена;</w:t>
      </w:r>
    </w:p>
    <w:bookmarkEnd w:id="179"/>
    <w:bookmarkStart w:name="z186" w:id="180"/>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180"/>
    <w:bookmarkStart w:name="z187" w:id="181"/>
    <w:p>
      <w:pPr>
        <w:spacing w:after="0"/>
        <w:ind w:left="0"/>
        <w:jc w:val="both"/>
      </w:pPr>
      <w:r>
        <w:rPr>
          <w:rFonts w:ascii="Times New Roman"/>
          <w:b w:val="false"/>
          <w:i w:val="false"/>
          <w:color w:val="000000"/>
          <w:sz w:val="28"/>
        </w:rPr>
        <w:t>
      схему арматуры и коммуникаций;</w:t>
      </w:r>
    </w:p>
    <w:bookmarkEnd w:id="181"/>
    <w:bookmarkStart w:name="z188" w:id="182"/>
    <w:p>
      <w:pPr>
        <w:spacing w:after="0"/>
        <w:ind w:left="0"/>
        <w:jc w:val="both"/>
      </w:pPr>
      <w:r>
        <w:rPr>
          <w:rFonts w:ascii="Times New Roman"/>
          <w:b w:val="false"/>
          <w:i w:val="false"/>
          <w:color w:val="000000"/>
          <w:sz w:val="28"/>
        </w:rPr>
        <w:t>
      физико-химические свойства ацетилена, катализатора, моновинилацетилена;</w:t>
      </w:r>
    </w:p>
    <w:bookmarkEnd w:id="182"/>
    <w:bookmarkStart w:name="z189" w:id="183"/>
    <w:p>
      <w:pPr>
        <w:spacing w:after="0"/>
        <w:ind w:left="0"/>
        <w:jc w:val="both"/>
      </w:pPr>
      <w:r>
        <w:rPr>
          <w:rFonts w:ascii="Times New Roman"/>
          <w:b w:val="false"/>
          <w:i w:val="false"/>
          <w:color w:val="000000"/>
          <w:sz w:val="28"/>
        </w:rPr>
        <w:t>
      основные правила регулирования технологического процесса;</w:t>
      </w:r>
    </w:p>
    <w:bookmarkEnd w:id="183"/>
    <w:bookmarkStart w:name="z190" w:id="184"/>
    <w:p>
      <w:pPr>
        <w:spacing w:after="0"/>
        <w:ind w:left="0"/>
        <w:jc w:val="both"/>
      </w:pPr>
      <w:r>
        <w:rPr>
          <w:rFonts w:ascii="Times New Roman"/>
          <w:b w:val="false"/>
          <w:i w:val="false"/>
          <w:color w:val="000000"/>
          <w:sz w:val="28"/>
        </w:rPr>
        <w:t>
      правила отбора проб.</w:t>
      </w:r>
    </w:p>
    <w:bookmarkEnd w:id="184"/>
    <w:bookmarkStart w:name="z191" w:id="185"/>
    <w:p>
      <w:pPr>
        <w:spacing w:after="0"/>
        <w:ind w:left="0"/>
        <w:jc w:val="left"/>
      </w:pPr>
      <w:r>
        <w:rPr>
          <w:rFonts w:ascii="Times New Roman"/>
          <w:b/>
          <w:i w:val="false"/>
          <w:color w:val="000000"/>
        </w:rPr>
        <w:t xml:space="preserve"> Параграф 11. Аппаратчик димеризации, 5 разряд</w:t>
      </w:r>
    </w:p>
    <w:bookmarkEnd w:id="185"/>
    <w:bookmarkStart w:name="z192" w:id="186"/>
    <w:p>
      <w:pPr>
        <w:spacing w:after="0"/>
        <w:ind w:left="0"/>
        <w:jc w:val="both"/>
      </w:pPr>
      <w:r>
        <w:rPr>
          <w:rFonts w:ascii="Times New Roman"/>
          <w:b w:val="false"/>
          <w:i w:val="false"/>
          <w:color w:val="000000"/>
          <w:sz w:val="28"/>
        </w:rPr>
        <w:t>
      24. Характеристика работ:</w:t>
      </w:r>
    </w:p>
    <w:bookmarkEnd w:id="186"/>
    <w:bookmarkStart w:name="z193" w:id="187"/>
    <w:p>
      <w:pPr>
        <w:spacing w:after="0"/>
        <w:ind w:left="0"/>
        <w:jc w:val="both"/>
      </w:pPr>
      <w:r>
        <w:rPr>
          <w:rFonts w:ascii="Times New Roman"/>
          <w:b w:val="false"/>
          <w:i w:val="false"/>
          <w:color w:val="000000"/>
          <w:sz w:val="28"/>
        </w:rPr>
        <w:t>
      ведение технологического процесса каталитической димеризации ацетилена в моновинилацетилен в соответствии с рабочей инструкцией;</w:t>
      </w:r>
    </w:p>
    <w:bookmarkEnd w:id="187"/>
    <w:bookmarkStart w:name="z194" w:id="188"/>
    <w:p>
      <w:pPr>
        <w:spacing w:after="0"/>
        <w:ind w:left="0"/>
        <w:jc w:val="both"/>
      </w:pPr>
      <w:r>
        <w:rPr>
          <w:rFonts w:ascii="Times New Roman"/>
          <w:b w:val="false"/>
          <w:i w:val="false"/>
          <w:color w:val="000000"/>
          <w:sz w:val="28"/>
        </w:rPr>
        <w:t>
      наблюдение за работой и состоянием всего оборудования участка получения моновинилацетилена;</w:t>
      </w:r>
    </w:p>
    <w:bookmarkEnd w:id="188"/>
    <w:bookmarkStart w:name="z195" w:id="189"/>
    <w:p>
      <w:pPr>
        <w:spacing w:after="0"/>
        <w:ind w:left="0"/>
        <w:jc w:val="both"/>
      </w:pPr>
      <w:r>
        <w:rPr>
          <w:rFonts w:ascii="Times New Roman"/>
          <w:b w:val="false"/>
          <w:i w:val="false"/>
          <w:color w:val="000000"/>
          <w:sz w:val="28"/>
        </w:rPr>
        <w:t>
      контроль за соблюдением технологического регламента, за циркуляцией воды, рассола, абсорбента, за водяным и рассольным охлаждением газа в скрубберах, выходом и качеством продукта при помощи контрольно-измерительных приборов, средств автоматики и по результатам химических анализов;</w:t>
      </w:r>
    </w:p>
    <w:bookmarkEnd w:id="189"/>
    <w:bookmarkStart w:name="z196" w:id="190"/>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 коммуникаций;</w:t>
      </w:r>
    </w:p>
    <w:bookmarkEnd w:id="190"/>
    <w:bookmarkStart w:name="z197" w:id="191"/>
    <w:p>
      <w:pPr>
        <w:spacing w:after="0"/>
        <w:ind w:left="0"/>
        <w:jc w:val="both"/>
      </w:pPr>
      <w:r>
        <w:rPr>
          <w:rFonts w:ascii="Times New Roman"/>
          <w:b w:val="false"/>
          <w:i w:val="false"/>
          <w:color w:val="000000"/>
          <w:sz w:val="28"/>
        </w:rPr>
        <w:t>
      пуск, установка холодильников, центробежных насосов, реакторов, скрубберов водяного охлаждения концентратов рассола и другого обслуживаемого оборудования;</w:t>
      </w:r>
    </w:p>
    <w:bookmarkEnd w:id="191"/>
    <w:bookmarkStart w:name="z198" w:id="192"/>
    <w:p>
      <w:pPr>
        <w:spacing w:after="0"/>
        <w:ind w:left="0"/>
        <w:jc w:val="both"/>
      </w:pPr>
      <w:r>
        <w:rPr>
          <w:rFonts w:ascii="Times New Roman"/>
          <w:b w:val="false"/>
          <w:i w:val="false"/>
          <w:color w:val="000000"/>
          <w:sz w:val="28"/>
        </w:rPr>
        <w:t>
      расчет дозируемых компонентов;</w:t>
      </w:r>
    </w:p>
    <w:bookmarkEnd w:id="192"/>
    <w:bookmarkStart w:name="z199" w:id="193"/>
    <w:p>
      <w:pPr>
        <w:spacing w:after="0"/>
        <w:ind w:left="0"/>
        <w:jc w:val="both"/>
      </w:pPr>
      <w:r>
        <w:rPr>
          <w:rFonts w:ascii="Times New Roman"/>
          <w:b w:val="false"/>
          <w:i w:val="false"/>
          <w:color w:val="000000"/>
          <w:sz w:val="28"/>
        </w:rPr>
        <w:t>
      руководство подчиненными рабочими.</w:t>
      </w:r>
    </w:p>
    <w:bookmarkEnd w:id="193"/>
    <w:bookmarkStart w:name="z200" w:id="194"/>
    <w:p>
      <w:pPr>
        <w:spacing w:after="0"/>
        <w:ind w:left="0"/>
        <w:jc w:val="both"/>
      </w:pPr>
      <w:r>
        <w:rPr>
          <w:rFonts w:ascii="Times New Roman"/>
          <w:b w:val="false"/>
          <w:i w:val="false"/>
          <w:color w:val="000000"/>
          <w:sz w:val="28"/>
        </w:rPr>
        <w:t>
      25. Должен знать:</w:t>
      </w:r>
    </w:p>
    <w:bookmarkEnd w:id="194"/>
    <w:bookmarkStart w:name="z201" w:id="195"/>
    <w:p>
      <w:pPr>
        <w:spacing w:after="0"/>
        <w:ind w:left="0"/>
        <w:jc w:val="both"/>
      </w:pPr>
      <w:r>
        <w:rPr>
          <w:rFonts w:ascii="Times New Roman"/>
          <w:b w:val="false"/>
          <w:i w:val="false"/>
          <w:color w:val="000000"/>
          <w:sz w:val="28"/>
        </w:rPr>
        <w:t>
      технологический процесс и схему участка димеризации ацетилена;</w:t>
      </w:r>
    </w:p>
    <w:bookmarkEnd w:id="195"/>
    <w:bookmarkStart w:name="z202" w:id="196"/>
    <w:p>
      <w:pPr>
        <w:spacing w:after="0"/>
        <w:ind w:left="0"/>
        <w:jc w:val="both"/>
      </w:pPr>
      <w:r>
        <w:rPr>
          <w:rFonts w:ascii="Times New Roman"/>
          <w:b w:val="false"/>
          <w:i w:val="false"/>
          <w:color w:val="000000"/>
          <w:sz w:val="28"/>
        </w:rPr>
        <w:t>
      устройство основного и вспомогательного оборудования, контрольно -измерительных приборов;</w:t>
      </w:r>
    </w:p>
    <w:bookmarkEnd w:id="196"/>
    <w:bookmarkStart w:name="z203" w:id="197"/>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197"/>
    <w:bookmarkStart w:name="z204" w:id="198"/>
    <w:p>
      <w:pPr>
        <w:spacing w:after="0"/>
        <w:ind w:left="0"/>
        <w:jc w:val="both"/>
      </w:pPr>
      <w:r>
        <w:rPr>
          <w:rFonts w:ascii="Times New Roman"/>
          <w:b w:val="false"/>
          <w:i w:val="false"/>
          <w:color w:val="000000"/>
          <w:sz w:val="28"/>
        </w:rPr>
        <w:t>
      правила и способы контроля технологического регламента.</w:t>
      </w:r>
    </w:p>
    <w:bookmarkEnd w:id="198"/>
    <w:bookmarkStart w:name="z205" w:id="199"/>
    <w:p>
      <w:pPr>
        <w:spacing w:after="0"/>
        <w:ind w:left="0"/>
        <w:jc w:val="left"/>
      </w:pPr>
      <w:r>
        <w:rPr>
          <w:rFonts w:ascii="Times New Roman"/>
          <w:b/>
          <w:i w:val="false"/>
          <w:color w:val="000000"/>
        </w:rPr>
        <w:t xml:space="preserve"> Параграф 12. Аппаратчик диспропорционирования, 4 разряд</w:t>
      </w:r>
    </w:p>
    <w:bookmarkEnd w:id="199"/>
    <w:bookmarkStart w:name="z206" w:id="200"/>
    <w:p>
      <w:pPr>
        <w:spacing w:after="0"/>
        <w:ind w:left="0"/>
        <w:jc w:val="both"/>
      </w:pPr>
      <w:r>
        <w:rPr>
          <w:rFonts w:ascii="Times New Roman"/>
          <w:b w:val="false"/>
          <w:i w:val="false"/>
          <w:color w:val="000000"/>
          <w:sz w:val="28"/>
        </w:rPr>
        <w:t>
      26. Характеристика работ:</w:t>
      </w:r>
    </w:p>
    <w:bookmarkEnd w:id="200"/>
    <w:bookmarkStart w:name="z207" w:id="201"/>
    <w:p>
      <w:pPr>
        <w:spacing w:after="0"/>
        <w:ind w:left="0"/>
        <w:jc w:val="both"/>
      </w:pPr>
      <w:r>
        <w:rPr>
          <w:rFonts w:ascii="Times New Roman"/>
          <w:b w:val="false"/>
          <w:i w:val="false"/>
          <w:color w:val="000000"/>
          <w:sz w:val="28"/>
        </w:rPr>
        <w:t>
      ведение отдельных операций технологического процесса получения канифольного эмульгатора в соответствии с рабочей инструкцией;</w:t>
      </w:r>
    </w:p>
    <w:bookmarkEnd w:id="201"/>
    <w:bookmarkStart w:name="z208" w:id="202"/>
    <w:p>
      <w:pPr>
        <w:spacing w:after="0"/>
        <w:ind w:left="0"/>
        <w:jc w:val="both"/>
      </w:pPr>
      <w:r>
        <w:rPr>
          <w:rFonts w:ascii="Times New Roman"/>
          <w:b w:val="false"/>
          <w:i w:val="false"/>
          <w:color w:val="000000"/>
          <w:sz w:val="28"/>
        </w:rPr>
        <w:t>
      прием расплавленной канифоли, фильтрация, подогрев, каталитическое диспропорционирование, передача канифоли на омыление;</w:t>
      </w:r>
    </w:p>
    <w:bookmarkEnd w:id="202"/>
    <w:bookmarkStart w:name="z209" w:id="203"/>
    <w:p>
      <w:pPr>
        <w:spacing w:after="0"/>
        <w:ind w:left="0"/>
        <w:jc w:val="both"/>
      </w:pPr>
      <w:r>
        <w:rPr>
          <w:rFonts w:ascii="Times New Roman"/>
          <w:b w:val="false"/>
          <w:i w:val="false"/>
          <w:color w:val="000000"/>
          <w:sz w:val="28"/>
        </w:rPr>
        <w:t>
      регулирование температуры, давления, уровней в реакторах, слив канифоли при помощи контрольно-измерительных приборов и по результатам химических анализов;</w:t>
      </w:r>
    </w:p>
    <w:bookmarkEnd w:id="203"/>
    <w:bookmarkStart w:name="z210" w:id="20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04"/>
    <w:bookmarkStart w:name="z211" w:id="205"/>
    <w:p>
      <w:pPr>
        <w:spacing w:after="0"/>
        <w:ind w:left="0"/>
        <w:jc w:val="both"/>
      </w:pPr>
      <w:r>
        <w:rPr>
          <w:rFonts w:ascii="Times New Roman"/>
          <w:b w:val="false"/>
          <w:i w:val="false"/>
          <w:color w:val="000000"/>
          <w:sz w:val="28"/>
        </w:rPr>
        <w:t>
      обслуживание насосов, фильтров, подогревателей, реакторов и другого оборудования на рабочем месте;</w:t>
      </w:r>
    </w:p>
    <w:bookmarkEnd w:id="205"/>
    <w:bookmarkStart w:name="z212" w:id="206"/>
    <w:p>
      <w:pPr>
        <w:spacing w:after="0"/>
        <w:ind w:left="0"/>
        <w:jc w:val="both"/>
      </w:pPr>
      <w:r>
        <w:rPr>
          <w:rFonts w:ascii="Times New Roman"/>
          <w:b w:val="false"/>
          <w:i w:val="false"/>
          <w:color w:val="000000"/>
          <w:sz w:val="28"/>
        </w:rPr>
        <w:t>
      отбор проб;</w:t>
      </w:r>
    </w:p>
    <w:bookmarkEnd w:id="206"/>
    <w:bookmarkStart w:name="z213" w:id="207"/>
    <w:p>
      <w:pPr>
        <w:spacing w:after="0"/>
        <w:ind w:left="0"/>
        <w:jc w:val="both"/>
      </w:pPr>
      <w:r>
        <w:rPr>
          <w:rFonts w:ascii="Times New Roman"/>
          <w:b w:val="false"/>
          <w:i w:val="false"/>
          <w:color w:val="000000"/>
          <w:sz w:val="28"/>
        </w:rPr>
        <w:t>
      учет полученного канифольного эмульгатора;</w:t>
      </w:r>
    </w:p>
    <w:bookmarkEnd w:id="207"/>
    <w:bookmarkStart w:name="z214" w:id="208"/>
    <w:p>
      <w:pPr>
        <w:spacing w:after="0"/>
        <w:ind w:left="0"/>
        <w:jc w:val="both"/>
      </w:pPr>
      <w:r>
        <w:rPr>
          <w:rFonts w:ascii="Times New Roman"/>
          <w:b w:val="false"/>
          <w:i w:val="false"/>
          <w:color w:val="000000"/>
          <w:sz w:val="28"/>
        </w:rPr>
        <w:t>
      запись показателей в производственном журнале.</w:t>
      </w:r>
    </w:p>
    <w:bookmarkEnd w:id="208"/>
    <w:bookmarkStart w:name="z215" w:id="209"/>
    <w:p>
      <w:pPr>
        <w:spacing w:after="0"/>
        <w:ind w:left="0"/>
        <w:jc w:val="both"/>
      </w:pPr>
      <w:r>
        <w:rPr>
          <w:rFonts w:ascii="Times New Roman"/>
          <w:b w:val="false"/>
          <w:i w:val="false"/>
          <w:color w:val="000000"/>
          <w:sz w:val="28"/>
        </w:rPr>
        <w:t>
      27. Должен знать:</w:t>
      </w:r>
    </w:p>
    <w:bookmarkEnd w:id="209"/>
    <w:bookmarkStart w:name="z216" w:id="210"/>
    <w:p>
      <w:pPr>
        <w:spacing w:after="0"/>
        <w:ind w:left="0"/>
        <w:jc w:val="both"/>
      </w:pPr>
      <w:r>
        <w:rPr>
          <w:rFonts w:ascii="Times New Roman"/>
          <w:b w:val="false"/>
          <w:i w:val="false"/>
          <w:color w:val="000000"/>
          <w:sz w:val="28"/>
        </w:rPr>
        <w:t>
      технологическую схему получения канифольного эмульгатора;</w:t>
      </w:r>
    </w:p>
    <w:bookmarkEnd w:id="210"/>
    <w:bookmarkStart w:name="z217" w:id="211"/>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211"/>
    <w:bookmarkStart w:name="z218" w:id="212"/>
    <w:p>
      <w:pPr>
        <w:spacing w:after="0"/>
        <w:ind w:left="0"/>
        <w:jc w:val="both"/>
      </w:pPr>
      <w:r>
        <w:rPr>
          <w:rFonts w:ascii="Times New Roman"/>
          <w:b w:val="false"/>
          <w:i w:val="false"/>
          <w:color w:val="000000"/>
          <w:sz w:val="28"/>
        </w:rPr>
        <w:t>
      схему арматуры и коммуникаций;</w:t>
      </w:r>
    </w:p>
    <w:bookmarkEnd w:id="212"/>
    <w:bookmarkStart w:name="z219" w:id="213"/>
    <w:p>
      <w:pPr>
        <w:spacing w:after="0"/>
        <w:ind w:left="0"/>
        <w:jc w:val="both"/>
      </w:pPr>
      <w:r>
        <w:rPr>
          <w:rFonts w:ascii="Times New Roman"/>
          <w:b w:val="false"/>
          <w:i w:val="false"/>
          <w:color w:val="000000"/>
          <w:sz w:val="28"/>
        </w:rPr>
        <w:t>
      физико-химические свойства канифоли, катализатора "палладий на активированном угле";</w:t>
      </w:r>
    </w:p>
    <w:bookmarkEnd w:id="213"/>
    <w:bookmarkStart w:name="z220" w:id="214"/>
    <w:p>
      <w:pPr>
        <w:spacing w:after="0"/>
        <w:ind w:left="0"/>
        <w:jc w:val="both"/>
      </w:pPr>
      <w:r>
        <w:rPr>
          <w:rFonts w:ascii="Times New Roman"/>
          <w:b w:val="false"/>
          <w:i w:val="false"/>
          <w:color w:val="000000"/>
          <w:sz w:val="28"/>
        </w:rPr>
        <w:t>
      основные правила регулирования процесса;</w:t>
      </w:r>
    </w:p>
    <w:bookmarkEnd w:id="214"/>
    <w:bookmarkStart w:name="z221" w:id="215"/>
    <w:p>
      <w:pPr>
        <w:spacing w:after="0"/>
        <w:ind w:left="0"/>
        <w:jc w:val="both"/>
      </w:pPr>
      <w:r>
        <w:rPr>
          <w:rFonts w:ascii="Times New Roman"/>
          <w:b w:val="false"/>
          <w:i w:val="false"/>
          <w:color w:val="000000"/>
          <w:sz w:val="28"/>
        </w:rPr>
        <w:t>
      правила отбора проб.</w:t>
      </w:r>
    </w:p>
    <w:bookmarkEnd w:id="215"/>
    <w:bookmarkStart w:name="z222" w:id="216"/>
    <w:p>
      <w:pPr>
        <w:spacing w:after="0"/>
        <w:ind w:left="0"/>
        <w:jc w:val="left"/>
      </w:pPr>
      <w:r>
        <w:rPr>
          <w:rFonts w:ascii="Times New Roman"/>
          <w:b/>
          <w:i w:val="false"/>
          <w:color w:val="000000"/>
        </w:rPr>
        <w:t xml:space="preserve"> Параграф 13. Аппаратчик диспропорционирования, 5 разряд</w:t>
      </w:r>
    </w:p>
    <w:bookmarkEnd w:id="216"/>
    <w:bookmarkStart w:name="z223" w:id="217"/>
    <w:p>
      <w:pPr>
        <w:spacing w:after="0"/>
        <w:ind w:left="0"/>
        <w:jc w:val="both"/>
      </w:pPr>
      <w:r>
        <w:rPr>
          <w:rFonts w:ascii="Times New Roman"/>
          <w:b w:val="false"/>
          <w:i w:val="false"/>
          <w:color w:val="000000"/>
          <w:sz w:val="28"/>
        </w:rPr>
        <w:t>
      28. Характеристика работ:</w:t>
      </w:r>
    </w:p>
    <w:bookmarkEnd w:id="217"/>
    <w:bookmarkStart w:name="z224" w:id="218"/>
    <w:p>
      <w:pPr>
        <w:spacing w:after="0"/>
        <w:ind w:left="0"/>
        <w:jc w:val="both"/>
      </w:pPr>
      <w:r>
        <w:rPr>
          <w:rFonts w:ascii="Times New Roman"/>
          <w:b w:val="false"/>
          <w:i w:val="false"/>
          <w:color w:val="000000"/>
          <w:sz w:val="28"/>
        </w:rPr>
        <w:t>
      ведение технологического процесса получения канифольного эмульгатора в соответствии с рабочей инструкцией;</w:t>
      </w:r>
    </w:p>
    <w:bookmarkEnd w:id="218"/>
    <w:bookmarkStart w:name="z225" w:id="219"/>
    <w:p>
      <w:pPr>
        <w:spacing w:after="0"/>
        <w:ind w:left="0"/>
        <w:jc w:val="both"/>
      </w:pPr>
      <w:r>
        <w:rPr>
          <w:rFonts w:ascii="Times New Roman"/>
          <w:b w:val="false"/>
          <w:i w:val="false"/>
          <w:color w:val="000000"/>
          <w:sz w:val="28"/>
        </w:rPr>
        <w:t>
      наблюдение за работой и состоянием всего оборудования участка получения канифольного эмульгатора;</w:t>
      </w:r>
    </w:p>
    <w:bookmarkEnd w:id="219"/>
    <w:bookmarkStart w:name="z226" w:id="220"/>
    <w:p>
      <w:pPr>
        <w:spacing w:after="0"/>
        <w:ind w:left="0"/>
        <w:jc w:val="both"/>
      </w:pPr>
      <w:r>
        <w:rPr>
          <w:rFonts w:ascii="Times New Roman"/>
          <w:b w:val="false"/>
          <w:i w:val="false"/>
          <w:color w:val="000000"/>
          <w:sz w:val="28"/>
        </w:rPr>
        <w:t>
      контроль за соблюдением технологического регламента подготовки канифоли, плавления, диспропорционирования, омыления, циркуляции органического теплоносителя, выходом и качеством канифольного эмульгатора при помощи контрольно-измерительных приборов и по результатам химических анализов;</w:t>
      </w:r>
    </w:p>
    <w:bookmarkEnd w:id="220"/>
    <w:bookmarkStart w:name="z227" w:id="221"/>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221"/>
    <w:bookmarkStart w:name="z228" w:id="222"/>
    <w:p>
      <w:pPr>
        <w:spacing w:after="0"/>
        <w:ind w:left="0"/>
        <w:jc w:val="both"/>
      </w:pPr>
      <w:r>
        <w:rPr>
          <w:rFonts w:ascii="Times New Roman"/>
          <w:b w:val="false"/>
          <w:i w:val="false"/>
          <w:color w:val="000000"/>
          <w:sz w:val="28"/>
        </w:rPr>
        <w:t>
      пуск, остановка дробилок, транспортеров, элеваторов, плавителей, реакторов диспропорционирования, омылителей, котлов органического теплоносителя и другого оборудования;</w:t>
      </w:r>
    </w:p>
    <w:bookmarkEnd w:id="222"/>
    <w:bookmarkStart w:name="z229" w:id="223"/>
    <w:p>
      <w:pPr>
        <w:spacing w:after="0"/>
        <w:ind w:left="0"/>
        <w:jc w:val="both"/>
      </w:pPr>
      <w:r>
        <w:rPr>
          <w:rFonts w:ascii="Times New Roman"/>
          <w:b w:val="false"/>
          <w:i w:val="false"/>
          <w:color w:val="000000"/>
          <w:sz w:val="28"/>
        </w:rPr>
        <w:t>
      руководство подчиненными рабочими;</w:t>
      </w:r>
    </w:p>
    <w:bookmarkEnd w:id="223"/>
    <w:bookmarkStart w:name="z230" w:id="224"/>
    <w:p>
      <w:pPr>
        <w:spacing w:after="0"/>
        <w:ind w:left="0"/>
        <w:jc w:val="both"/>
      </w:pPr>
      <w:r>
        <w:rPr>
          <w:rFonts w:ascii="Times New Roman"/>
          <w:b w:val="false"/>
          <w:i w:val="false"/>
          <w:color w:val="000000"/>
          <w:sz w:val="28"/>
        </w:rPr>
        <w:t>
      проведение контрольных анализов.</w:t>
      </w:r>
    </w:p>
    <w:bookmarkEnd w:id="224"/>
    <w:bookmarkStart w:name="z231" w:id="225"/>
    <w:p>
      <w:pPr>
        <w:spacing w:after="0"/>
        <w:ind w:left="0"/>
        <w:jc w:val="both"/>
      </w:pPr>
      <w:r>
        <w:rPr>
          <w:rFonts w:ascii="Times New Roman"/>
          <w:b w:val="false"/>
          <w:i w:val="false"/>
          <w:color w:val="000000"/>
          <w:sz w:val="28"/>
        </w:rPr>
        <w:t>
      29. Должен знать:</w:t>
      </w:r>
    </w:p>
    <w:bookmarkEnd w:id="225"/>
    <w:bookmarkStart w:name="z232" w:id="226"/>
    <w:p>
      <w:pPr>
        <w:spacing w:after="0"/>
        <w:ind w:left="0"/>
        <w:jc w:val="both"/>
      </w:pPr>
      <w:r>
        <w:rPr>
          <w:rFonts w:ascii="Times New Roman"/>
          <w:b w:val="false"/>
          <w:i w:val="false"/>
          <w:color w:val="000000"/>
          <w:sz w:val="28"/>
        </w:rPr>
        <w:t>
      технологический процесс получения канифольного эмульгатора;</w:t>
      </w:r>
    </w:p>
    <w:bookmarkEnd w:id="226"/>
    <w:bookmarkStart w:name="z233" w:id="22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средств автоматики;</w:t>
      </w:r>
    </w:p>
    <w:bookmarkEnd w:id="227"/>
    <w:bookmarkStart w:name="z234" w:id="228"/>
    <w:p>
      <w:pPr>
        <w:spacing w:after="0"/>
        <w:ind w:left="0"/>
        <w:jc w:val="both"/>
      </w:pPr>
      <w:r>
        <w:rPr>
          <w:rFonts w:ascii="Times New Roman"/>
          <w:b w:val="false"/>
          <w:i w:val="false"/>
          <w:color w:val="000000"/>
          <w:sz w:val="28"/>
        </w:rPr>
        <w:t>
      физико-химические свойства канифольного эмульгатора, органического теплоносителя;</w:t>
      </w:r>
    </w:p>
    <w:bookmarkEnd w:id="228"/>
    <w:bookmarkStart w:name="z235" w:id="229"/>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229"/>
    <w:bookmarkStart w:name="z236" w:id="230"/>
    <w:p>
      <w:pPr>
        <w:spacing w:after="0"/>
        <w:ind w:left="0"/>
        <w:jc w:val="both"/>
      </w:pPr>
      <w:r>
        <w:rPr>
          <w:rFonts w:ascii="Times New Roman"/>
          <w:b w:val="false"/>
          <w:i w:val="false"/>
          <w:color w:val="000000"/>
          <w:sz w:val="28"/>
        </w:rPr>
        <w:t>
      методику анализов.</w:t>
      </w:r>
    </w:p>
    <w:bookmarkEnd w:id="230"/>
    <w:bookmarkStart w:name="z237" w:id="231"/>
    <w:p>
      <w:pPr>
        <w:spacing w:after="0"/>
        <w:ind w:left="0"/>
        <w:jc w:val="left"/>
      </w:pPr>
      <w:r>
        <w:rPr>
          <w:rFonts w:ascii="Times New Roman"/>
          <w:b/>
          <w:i w:val="false"/>
          <w:color w:val="000000"/>
        </w:rPr>
        <w:t xml:space="preserve"> Параграф 14. Аппаратчик выделения псевдобутилена, 4 разряд</w:t>
      </w:r>
    </w:p>
    <w:bookmarkEnd w:id="231"/>
    <w:bookmarkStart w:name="z238" w:id="232"/>
    <w:p>
      <w:pPr>
        <w:spacing w:after="0"/>
        <w:ind w:left="0"/>
        <w:jc w:val="both"/>
      </w:pPr>
      <w:r>
        <w:rPr>
          <w:rFonts w:ascii="Times New Roman"/>
          <w:b w:val="false"/>
          <w:i w:val="false"/>
          <w:color w:val="000000"/>
          <w:sz w:val="28"/>
        </w:rPr>
        <w:t>
      30. Характеристика работ:</w:t>
      </w:r>
    </w:p>
    <w:bookmarkEnd w:id="232"/>
    <w:bookmarkStart w:name="z239" w:id="233"/>
    <w:p>
      <w:pPr>
        <w:spacing w:after="0"/>
        <w:ind w:left="0"/>
        <w:jc w:val="both"/>
      </w:pPr>
      <w:r>
        <w:rPr>
          <w:rFonts w:ascii="Times New Roman"/>
          <w:b w:val="false"/>
          <w:i w:val="false"/>
          <w:color w:val="000000"/>
          <w:sz w:val="28"/>
        </w:rPr>
        <w:t>
      ведение технологического процесса выделения псевдобутилена из газов после вакуум - мешалок в соответствии с рабочей инструкцией;</w:t>
      </w:r>
    </w:p>
    <w:bookmarkEnd w:id="233"/>
    <w:bookmarkStart w:name="z240" w:id="234"/>
    <w:p>
      <w:pPr>
        <w:spacing w:after="0"/>
        <w:ind w:left="0"/>
        <w:jc w:val="both"/>
      </w:pPr>
      <w:r>
        <w:rPr>
          <w:rFonts w:ascii="Times New Roman"/>
          <w:b w:val="false"/>
          <w:i w:val="false"/>
          <w:color w:val="000000"/>
          <w:sz w:val="28"/>
        </w:rPr>
        <w:t>
      абсорбция газов, отгонка, конденсация, разделение конденсата, передача псевдобутилена на склад, слив воды в емкости;</w:t>
      </w:r>
    </w:p>
    <w:bookmarkEnd w:id="234"/>
    <w:bookmarkStart w:name="z241" w:id="235"/>
    <w:p>
      <w:pPr>
        <w:spacing w:after="0"/>
        <w:ind w:left="0"/>
        <w:jc w:val="both"/>
      </w:pPr>
      <w:r>
        <w:rPr>
          <w:rFonts w:ascii="Times New Roman"/>
          <w:b w:val="false"/>
          <w:i w:val="false"/>
          <w:color w:val="000000"/>
          <w:sz w:val="28"/>
        </w:rPr>
        <w:t>
      регулирование соотношения компонентов, температуры отбора псевдобутилена при помощи контрольно-измерительных приборов и по результатам химических анализов;</w:t>
      </w:r>
    </w:p>
    <w:bookmarkEnd w:id="235"/>
    <w:bookmarkStart w:name="z242" w:id="236"/>
    <w:p>
      <w:pPr>
        <w:spacing w:after="0"/>
        <w:ind w:left="0"/>
        <w:jc w:val="both"/>
      </w:pPr>
      <w:r>
        <w:rPr>
          <w:rFonts w:ascii="Times New Roman"/>
          <w:b w:val="false"/>
          <w:i w:val="false"/>
          <w:color w:val="000000"/>
          <w:sz w:val="28"/>
        </w:rPr>
        <w:t>
      устранение неисправностей в работе оборудования, коммуникаций;</w:t>
      </w:r>
    </w:p>
    <w:bookmarkEnd w:id="236"/>
    <w:bookmarkStart w:name="z243" w:id="237"/>
    <w:p>
      <w:pPr>
        <w:spacing w:after="0"/>
        <w:ind w:left="0"/>
        <w:jc w:val="both"/>
      </w:pPr>
      <w:r>
        <w:rPr>
          <w:rFonts w:ascii="Times New Roman"/>
          <w:b w:val="false"/>
          <w:i w:val="false"/>
          <w:color w:val="000000"/>
          <w:sz w:val="28"/>
        </w:rPr>
        <w:t>
      обслуживание скруббера, отгонной колонны, холодильников, кипятильников, насосов;</w:t>
      </w:r>
    </w:p>
    <w:bookmarkEnd w:id="237"/>
    <w:bookmarkStart w:name="z244" w:id="238"/>
    <w:p>
      <w:pPr>
        <w:spacing w:after="0"/>
        <w:ind w:left="0"/>
        <w:jc w:val="both"/>
      </w:pPr>
      <w:r>
        <w:rPr>
          <w:rFonts w:ascii="Times New Roman"/>
          <w:b w:val="false"/>
          <w:i w:val="false"/>
          <w:color w:val="000000"/>
          <w:sz w:val="28"/>
        </w:rPr>
        <w:t>
      отбор проб;</w:t>
      </w:r>
    </w:p>
    <w:bookmarkEnd w:id="238"/>
    <w:bookmarkStart w:name="z245" w:id="239"/>
    <w:p>
      <w:pPr>
        <w:spacing w:after="0"/>
        <w:ind w:left="0"/>
        <w:jc w:val="both"/>
      </w:pPr>
      <w:r>
        <w:rPr>
          <w:rFonts w:ascii="Times New Roman"/>
          <w:b w:val="false"/>
          <w:i w:val="false"/>
          <w:color w:val="000000"/>
          <w:sz w:val="28"/>
        </w:rPr>
        <w:t>
      учет полученного псевдобутилена;</w:t>
      </w:r>
    </w:p>
    <w:bookmarkEnd w:id="239"/>
    <w:bookmarkStart w:name="z246" w:id="240"/>
    <w:p>
      <w:pPr>
        <w:spacing w:after="0"/>
        <w:ind w:left="0"/>
        <w:jc w:val="both"/>
      </w:pPr>
      <w:r>
        <w:rPr>
          <w:rFonts w:ascii="Times New Roman"/>
          <w:b w:val="false"/>
          <w:i w:val="false"/>
          <w:color w:val="000000"/>
          <w:sz w:val="28"/>
        </w:rPr>
        <w:t>
      запись показателей в производственном журнале.</w:t>
      </w:r>
    </w:p>
    <w:bookmarkEnd w:id="240"/>
    <w:bookmarkStart w:name="z247" w:id="241"/>
    <w:p>
      <w:pPr>
        <w:spacing w:after="0"/>
        <w:ind w:left="0"/>
        <w:jc w:val="both"/>
      </w:pPr>
      <w:r>
        <w:rPr>
          <w:rFonts w:ascii="Times New Roman"/>
          <w:b w:val="false"/>
          <w:i w:val="false"/>
          <w:color w:val="000000"/>
          <w:sz w:val="28"/>
        </w:rPr>
        <w:t>
      31. Должен знать:</w:t>
      </w:r>
    </w:p>
    <w:bookmarkEnd w:id="241"/>
    <w:bookmarkStart w:name="z248" w:id="242"/>
    <w:p>
      <w:pPr>
        <w:spacing w:after="0"/>
        <w:ind w:left="0"/>
        <w:jc w:val="both"/>
      </w:pPr>
      <w:r>
        <w:rPr>
          <w:rFonts w:ascii="Times New Roman"/>
          <w:b w:val="false"/>
          <w:i w:val="false"/>
          <w:color w:val="000000"/>
          <w:sz w:val="28"/>
        </w:rPr>
        <w:t>
      технологический процесс выделения псевдобутилена;</w:t>
      </w:r>
    </w:p>
    <w:bookmarkEnd w:id="242"/>
    <w:bookmarkStart w:name="z249" w:id="243"/>
    <w:p>
      <w:pPr>
        <w:spacing w:after="0"/>
        <w:ind w:left="0"/>
        <w:jc w:val="both"/>
      </w:pPr>
      <w:r>
        <w:rPr>
          <w:rFonts w:ascii="Times New Roman"/>
          <w:b w:val="false"/>
          <w:i w:val="false"/>
          <w:color w:val="000000"/>
          <w:sz w:val="28"/>
        </w:rPr>
        <w:t>
      устройство основного и вспомогательного оборудования, контрольно - измерительных приборов;</w:t>
      </w:r>
    </w:p>
    <w:bookmarkEnd w:id="243"/>
    <w:bookmarkStart w:name="z250" w:id="244"/>
    <w:p>
      <w:pPr>
        <w:spacing w:after="0"/>
        <w:ind w:left="0"/>
        <w:jc w:val="both"/>
      </w:pPr>
      <w:r>
        <w:rPr>
          <w:rFonts w:ascii="Times New Roman"/>
          <w:b w:val="false"/>
          <w:i w:val="false"/>
          <w:color w:val="000000"/>
          <w:sz w:val="28"/>
        </w:rPr>
        <w:t>
      схему арматуры и коммуникаций на рабочем месте;</w:t>
      </w:r>
    </w:p>
    <w:bookmarkEnd w:id="244"/>
    <w:bookmarkStart w:name="z251" w:id="245"/>
    <w:p>
      <w:pPr>
        <w:spacing w:after="0"/>
        <w:ind w:left="0"/>
        <w:jc w:val="both"/>
      </w:pPr>
      <w:r>
        <w:rPr>
          <w:rFonts w:ascii="Times New Roman"/>
          <w:b w:val="false"/>
          <w:i w:val="false"/>
          <w:color w:val="000000"/>
          <w:sz w:val="28"/>
        </w:rPr>
        <w:t>
      физико-химические свойства газов отсоса, псевдобутилена;</w:t>
      </w:r>
    </w:p>
    <w:bookmarkEnd w:id="245"/>
    <w:bookmarkStart w:name="z252" w:id="246"/>
    <w:p>
      <w:pPr>
        <w:spacing w:after="0"/>
        <w:ind w:left="0"/>
        <w:jc w:val="both"/>
      </w:pPr>
      <w:r>
        <w:rPr>
          <w:rFonts w:ascii="Times New Roman"/>
          <w:b w:val="false"/>
          <w:i w:val="false"/>
          <w:color w:val="000000"/>
          <w:sz w:val="28"/>
        </w:rPr>
        <w:t>
      способы регулирования процесса;</w:t>
      </w:r>
    </w:p>
    <w:bookmarkEnd w:id="246"/>
    <w:bookmarkStart w:name="z253" w:id="247"/>
    <w:p>
      <w:pPr>
        <w:spacing w:after="0"/>
        <w:ind w:left="0"/>
        <w:jc w:val="both"/>
      </w:pPr>
      <w:r>
        <w:rPr>
          <w:rFonts w:ascii="Times New Roman"/>
          <w:b w:val="false"/>
          <w:i w:val="false"/>
          <w:color w:val="000000"/>
          <w:sz w:val="28"/>
        </w:rPr>
        <w:t>
      правила отбора проб.</w:t>
      </w:r>
    </w:p>
    <w:bookmarkEnd w:id="247"/>
    <w:bookmarkStart w:name="z254" w:id="248"/>
    <w:p>
      <w:pPr>
        <w:spacing w:after="0"/>
        <w:ind w:left="0"/>
        <w:jc w:val="left"/>
      </w:pPr>
      <w:r>
        <w:rPr>
          <w:rFonts w:ascii="Times New Roman"/>
          <w:b/>
          <w:i w:val="false"/>
          <w:color w:val="000000"/>
        </w:rPr>
        <w:t xml:space="preserve"> Параграф 15. Аппаратчик выделения карбинола, 4 разряд</w:t>
      </w:r>
    </w:p>
    <w:bookmarkEnd w:id="248"/>
    <w:bookmarkStart w:name="z255" w:id="249"/>
    <w:p>
      <w:pPr>
        <w:spacing w:after="0"/>
        <w:ind w:left="0"/>
        <w:jc w:val="both"/>
      </w:pPr>
      <w:r>
        <w:rPr>
          <w:rFonts w:ascii="Times New Roman"/>
          <w:b w:val="false"/>
          <w:i w:val="false"/>
          <w:color w:val="000000"/>
          <w:sz w:val="28"/>
        </w:rPr>
        <w:t>
      32. Характеристика работ:</w:t>
      </w:r>
    </w:p>
    <w:bookmarkEnd w:id="249"/>
    <w:bookmarkStart w:name="z256" w:id="250"/>
    <w:p>
      <w:pPr>
        <w:spacing w:after="0"/>
        <w:ind w:left="0"/>
        <w:jc w:val="both"/>
      </w:pPr>
      <w:r>
        <w:rPr>
          <w:rFonts w:ascii="Times New Roman"/>
          <w:b w:val="false"/>
          <w:i w:val="false"/>
          <w:color w:val="000000"/>
          <w:sz w:val="28"/>
        </w:rPr>
        <w:t>
      ведение отдельных операций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w:t>
      </w:r>
    </w:p>
    <w:bookmarkEnd w:id="250"/>
    <w:bookmarkStart w:name="z257" w:id="251"/>
    <w:p>
      <w:pPr>
        <w:spacing w:after="0"/>
        <w:ind w:left="0"/>
        <w:jc w:val="both"/>
      </w:pPr>
      <w:r>
        <w:rPr>
          <w:rFonts w:ascii="Times New Roman"/>
          <w:b w:val="false"/>
          <w:i w:val="false"/>
          <w:color w:val="000000"/>
          <w:sz w:val="28"/>
        </w:rPr>
        <w:t>
      приготовление смеси моновинилацетилена и ацетона;</w:t>
      </w:r>
    </w:p>
    <w:bookmarkEnd w:id="251"/>
    <w:bookmarkStart w:name="z258" w:id="252"/>
    <w:p>
      <w:pPr>
        <w:spacing w:after="0"/>
        <w:ind w:left="0"/>
        <w:jc w:val="both"/>
      </w:pPr>
      <w:r>
        <w:rPr>
          <w:rFonts w:ascii="Times New Roman"/>
          <w:b w:val="false"/>
          <w:i w:val="false"/>
          <w:color w:val="000000"/>
          <w:sz w:val="28"/>
        </w:rPr>
        <w:t>
      подача смеси в бензольную суспензию едкого калия в реактор, синтез карбинола калия;</w:t>
      </w:r>
    </w:p>
    <w:bookmarkEnd w:id="252"/>
    <w:bookmarkStart w:name="z259" w:id="253"/>
    <w:p>
      <w:pPr>
        <w:spacing w:after="0"/>
        <w:ind w:left="0"/>
        <w:jc w:val="both"/>
      </w:pPr>
      <w:r>
        <w:rPr>
          <w:rFonts w:ascii="Times New Roman"/>
          <w:b w:val="false"/>
          <w:i w:val="false"/>
          <w:color w:val="000000"/>
          <w:sz w:val="28"/>
        </w:rPr>
        <w:t>
      подача воды и разложение карбинола калия, разделение углеводородно-щелочного слоя;</w:t>
      </w:r>
    </w:p>
    <w:bookmarkEnd w:id="253"/>
    <w:bookmarkStart w:name="z260" w:id="254"/>
    <w:p>
      <w:pPr>
        <w:spacing w:after="0"/>
        <w:ind w:left="0"/>
        <w:jc w:val="both"/>
      </w:pPr>
      <w:r>
        <w:rPr>
          <w:rFonts w:ascii="Times New Roman"/>
          <w:b w:val="false"/>
          <w:i w:val="false"/>
          <w:color w:val="000000"/>
          <w:sz w:val="28"/>
        </w:rPr>
        <w:t>
      слив водно - щелочного слоя в канализацию;</w:t>
      </w:r>
    </w:p>
    <w:bookmarkEnd w:id="254"/>
    <w:bookmarkStart w:name="z261" w:id="255"/>
    <w:p>
      <w:pPr>
        <w:spacing w:after="0"/>
        <w:ind w:left="0"/>
        <w:jc w:val="both"/>
      </w:pPr>
      <w:r>
        <w:rPr>
          <w:rFonts w:ascii="Times New Roman"/>
          <w:b w:val="false"/>
          <w:i w:val="false"/>
          <w:color w:val="000000"/>
          <w:sz w:val="28"/>
        </w:rPr>
        <w:t>
      передача углеводородного слоя в куб перегонного аппарата;</w:t>
      </w:r>
    </w:p>
    <w:bookmarkEnd w:id="255"/>
    <w:bookmarkStart w:name="z262" w:id="256"/>
    <w:p>
      <w:pPr>
        <w:spacing w:after="0"/>
        <w:ind w:left="0"/>
        <w:jc w:val="both"/>
      </w:pPr>
      <w:r>
        <w:rPr>
          <w:rFonts w:ascii="Times New Roman"/>
          <w:b w:val="false"/>
          <w:i w:val="false"/>
          <w:color w:val="000000"/>
          <w:sz w:val="28"/>
        </w:rPr>
        <w:t>
      отгонка декарбинольной и карбинольной фракции;</w:t>
      </w:r>
    </w:p>
    <w:bookmarkEnd w:id="256"/>
    <w:bookmarkStart w:name="z263" w:id="257"/>
    <w:p>
      <w:pPr>
        <w:spacing w:after="0"/>
        <w:ind w:left="0"/>
        <w:jc w:val="both"/>
      </w:pPr>
      <w:r>
        <w:rPr>
          <w:rFonts w:ascii="Times New Roman"/>
          <w:b w:val="false"/>
          <w:i w:val="false"/>
          <w:color w:val="000000"/>
          <w:sz w:val="28"/>
        </w:rPr>
        <w:t>
      осушка карбинола гранулированным хлористым кальцием;</w:t>
      </w:r>
    </w:p>
    <w:bookmarkEnd w:id="257"/>
    <w:bookmarkStart w:name="z264" w:id="258"/>
    <w:p>
      <w:pPr>
        <w:spacing w:after="0"/>
        <w:ind w:left="0"/>
        <w:jc w:val="both"/>
      </w:pPr>
      <w:r>
        <w:rPr>
          <w:rFonts w:ascii="Times New Roman"/>
          <w:b w:val="false"/>
          <w:i w:val="false"/>
          <w:color w:val="000000"/>
          <w:sz w:val="28"/>
        </w:rPr>
        <w:t>
      стабилизация карбинола неозоном "Д";</w:t>
      </w:r>
    </w:p>
    <w:bookmarkEnd w:id="258"/>
    <w:bookmarkStart w:name="z265" w:id="259"/>
    <w:p>
      <w:pPr>
        <w:spacing w:after="0"/>
        <w:ind w:left="0"/>
        <w:jc w:val="both"/>
      </w:pPr>
      <w:r>
        <w:rPr>
          <w:rFonts w:ascii="Times New Roman"/>
          <w:b w:val="false"/>
          <w:i w:val="false"/>
          <w:color w:val="000000"/>
          <w:sz w:val="28"/>
        </w:rPr>
        <w:t>
      розлив готового продукта в бочки, маркировка и отправка на склад;</w:t>
      </w:r>
    </w:p>
    <w:bookmarkEnd w:id="259"/>
    <w:bookmarkStart w:name="z266" w:id="260"/>
    <w:p>
      <w:pPr>
        <w:spacing w:after="0"/>
        <w:ind w:left="0"/>
        <w:jc w:val="both"/>
      </w:pPr>
      <w:r>
        <w:rPr>
          <w:rFonts w:ascii="Times New Roman"/>
          <w:b w:val="false"/>
          <w:i w:val="false"/>
          <w:color w:val="000000"/>
          <w:sz w:val="28"/>
        </w:rPr>
        <w:t>
      регулирование процесса дозирования и перемешивания продуктов при помощи контрольно-измерительных приборов и по результатам химических анализов;</w:t>
      </w:r>
    </w:p>
    <w:bookmarkEnd w:id="260"/>
    <w:bookmarkStart w:name="z267" w:id="261"/>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на своем рабочем месте;</w:t>
      </w:r>
    </w:p>
    <w:bookmarkEnd w:id="261"/>
    <w:bookmarkStart w:name="z268" w:id="262"/>
    <w:p>
      <w:pPr>
        <w:spacing w:after="0"/>
        <w:ind w:left="0"/>
        <w:jc w:val="both"/>
      </w:pPr>
      <w:r>
        <w:rPr>
          <w:rFonts w:ascii="Times New Roman"/>
          <w:b w:val="false"/>
          <w:i w:val="false"/>
          <w:color w:val="000000"/>
          <w:sz w:val="28"/>
        </w:rPr>
        <w:t>
      учет расхода сырья, полученной продукции;</w:t>
      </w:r>
    </w:p>
    <w:bookmarkEnd w:id="262"/>
    <w:bookmarkStart w:name="z269" w:id="263"/>
    <w:p>
      <w:pPr>
        <w:spacing w:after="0"/>
        <w:ind w:left="0"/>
        <w:jc w:val="both"/>
      </w:pPr>
      <w:r>
        <w:rPr>
          <w:rFonts w:ascii="Times New Roman"/>
          <w:b w:val="false"/>
          <w:i w:val="false"/>
          <w:color w:val="000000"/>
          <w:sz w:val="28"/>
        </w:rPr>
        <w:t>
      запись показателей в производственном журнале;</w:t>
      </w:r>
    </w:p>
    <w:bookmarkEnd w:id="263"/>
    <w:bookmarkStart w:name="z270" w:id="264"/>
    <w:p>
      <w:pPr>
        <w:spacing w:after="0"/>
        <w:ind w:left="0"/>
        <w:jc w:val="both"/>
      </w:pPr>
      <w:r>
        <w:rPr>
          <w:rFonts w:ascii="Times New Roman"/>
          <w:b w:val="false"/>
          <w:i w:val="false"/>
          <w:color w:val="000000"/>
          <w:sz w:val="28"/>
        </w:rPr>
        <w:t>
      отбор проб.</w:t>
      </w:r>
    </w:p>
    <w:bookmarkEnd w:id="264"/>
    <w:bookmarkStart w:name="z271" w:id="265"/>
    <w:p>
      <w:pPr>
        <w:spacing w:after="0"/>
        <w:ind w:left="0"/>
        <w:jc w:val="both"/>
      </w:pPr>
      <w:r>
        <w:rPr>
          <w:rFonts w:ascii="Times New Roman"/>
          <w:b w:val="false"/>
          <w:i w:val="false"/>
          <w:color w:val="000000"/>
          <w:sz w:val="28"/>
        </w:rPr>
        <w:t>
      33. Должен знать:</w:t>
      </w:r>
    </w:p>
    <w:bookmarkEnd w:id="265"/>
    <w:bookmarkStart w:name="z272" w:id="266"/>
    <w:p>
      <w:pPr>
        <w:spacing w:after="0"/>
        <w:ind w:left="0"/>
        <w:jc w:val="both"/>
      </w:pPr>
      <w:r>
        <w:rPr>
          <w:rFonts w:ascii="Times New Roman"/>
          <w:b w:val="false"/>
          <w:i w:val="false"/>
          <w:color w:val="000000"/>
          <w:sz w:val="28"/>
        </w:rPr>
        <w:t>
      технологическую схему отдельных операций процессов получения карбинола;</w:t>
      </w:r>
    </w:p>
    <w:bookmarkEnd w:id="266"/>
    <w:bookmarkStart w:name="z273" w:id="267"/>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267"/>
    <w:bookmarkStart w:name="z274" w:id="268"/>
    <w:p>
      <w:pPr>
        <w:spacing w:after="0"/>
        <w:ind w:left="0"/>
        <w:jc w:val="both"/>
      </w:pPr>
      <w:r>
        <w:rPr>
          <w:rFonts w:ascii="Times New Roman"/>
          <w:b w:val="false"/>
          <w:i w:val="false"/>
          <w:color w:val="000000"/>
          <w:sz w:val="28"/>
        </w:rPr>
        <w:t>
      схему арматуры и коммуникаций;</w:t>
      </w:r>
    </w:p>
    <w:bookmarkEnd w:id="268"/>
    <w:bookmarkStart w:name="z275" w:id="269"/>
    <w:p>
      <w:pPr>
        <w:spacing w:after="0"/>
        <w:ind w:left="0"/>
        <w:jc w:val="both"/>
      </w:pPr>
      <w:r>
        <w:rPr>
          <w:rFonts w:ascii="Times New Roman"/>
          <w:b w:val="false"/>
          <w:i w:val="false"/>
          <w:color w:val="000000"/>
          <w:sz w:val="28"/>
        </w:rPr>
        <w:t>
      физико-химические свойства моновинилацетилена, ацетона, бензола, едкого калия, неозона, хлористого кальция;</w:t>
      </w:r>
    </w:p>
    <w:bookmarkEnd w:id="269"/>
    <w:bookmarkStart w:name="z276" w:id="270"/>
    <w:p>
      <w:pPr>
        <w:spacing w:after="0"/>
        <w:ind w:left="0"/>
        <w:jc w:val="both"/>
      </w:pPr>
      <w:r>
        <w:rPr>
          <w:rFonts w:ascii="Times New Roman"/>
          <w:b w:val="false"/>
          <w:i w:val="false"/>
          <w:color w:val="000000"/>
          <w:sz w:val="28"/>
        </w:rPr>
        <w:t>
      правила регулирования технологического процесса;</w:t>
      </w:r>
    </w:p>
    <w:bookmarkEnd w:id="270"/>
    <w:bookmarkStart w:name="z277" w:id="271"/>
    <w:p>
      <w:pPr>
        <w:spacing w:after="0"/>
        <w:ind w:left="0"/>
        <w:jc w:val="both"/>
      </w:pPr>
      <w:r>
        <w:rPr>
          <w:rFonts w:ascii="Times New Roman"/>
          <w:b w:val="false"/>
          <w:i w:val="false"/>
          <w:color w:val="000000"/>
          <w:sz w:val="28"/>
        </w:rPr>
        <w:t>
      правила отбора проб.</w:t>
      </w:r>
    </w:p>
    <w:bookmarkEnd w:id="271"/>
    <w:bookmarkStart w:name="z278" w:id="272"/>
    <w:p>
      <w:pPr>
        <w:spacing w:after="0"/>
        <w:ind w:left="0"/>
        <w:jc w:val="left"/>
      </w:pPr>
      <w:r>
        <w:rPr>
          <w:rFonts w:ascii="Times New Roman"/>
          <w:b/>
          <w:i w:val="false"/>
          <w:color w:val="000000"/>
        </w:rPr>
        <w:t xml:space="preserve"> Параграф 16. Аппаратчик выделения карбинола, 5 разряд</w:t>
      </w:r>
    </w:p>
    <w:bookmarkEnd w:id="272"/>
    <w:bookmarkStart w:name="z279" w:id="273"/>
    <w:p>
      <w:pPr>
        <w:spacing w:after="0"/>
        <w:ind w:left="0"/>
        <w:jc w:val="both"/>
      </w:pPr>
      <w:r>
        <w:rPr>
          <w:rFonts w:ascii="Times New Roman"/>
          <w:b w:val="false"/>
          <w:i w:val="false"/>
          <w:color w:val="000000"/>
          <w:sz w:val="28"/>
        </w:rPr>
        <w:t>
      34. Характеристика работ:</w:t>
      </w:r>
    </w:p>
    <w:bookmarkEnd w:id="273"/>
    <w:bookmarkStart w:name="z280" w:id="274"/>
    <w:p>
      <w:pPr>
        <w:spacing w:after="0"/>
        <w:ind w:left="0"/>
        <w:jc w:val="both"/>
      </w:pPr>
      <w:r>
        <w:rPr>
          <w:rFonts w:ascii="Times New Roman"/>
          <w:b w:val="false"/>
          <w:i w:val="false"/>
          <w:color w:val="000000"/>
          <w:sz w:val="28"/>
        </w:rPr>
        <w:t>
      ведение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w:t>
      </w:r>
    </w:p>
    <w:bookmarkEnd w:id="274"/>
    <w:bookmarkStart w:name="z281" w:id="275"/>
    <w:p>
      <w:pPr>
        <w:spacing w:after="0"/>
        <w:ind w:left="0"/>
        <w:jc w:val="both"/>
      </w:pPr>
      <w:r>
        <w:rPr>
          <w:rFonts w:ascii="Times New Roman"/>
          <w:b w:val="false"/>
          <w:i w:val="false"/>
          <w:color w:val="000000"/>
          <w:sz w:val="28"/>
        </w:rPr>
        <w:t>
      наблюдение за работой и состоянием всего оборудования по получению карбинола;</w:t>
      </w:r>
    </w:p>
    <w:bookmarkEnd w:id="275"/>
    <w:bookmarkStart w:name="z282" w:id="276"/>
    <w:p>
      <w:pPr>
        <w:spacing w:after="0"/>
        <w:ind w:left="0"/>
        <w:jc w:val="both"/>
      </w:pPr>
      <w:r>
        <w:rPr>
          <w:rFonts w:ascii="Times New Roman"/>
          <w:b w:val="false"/>
          <w:i w:val="false"/>
          <w:color w:val="000000"/>
          <w:sz w:val="28"/>
        </w:rPr>
        <w:t>
      контроль за соблюдением технологического регламента, за режимом работы дозаторов моновинилацетилена и ацетона, реактора, выходом и качеством продукта при помощи контрольно-измерительных приборов, средств автоматики и по результатам химических анализов;</w:t>
      </w:r>
    </w:p>
    <w:bookmarkEnd w:id="276"/>
    <w:bookmarkStart w:name="z283" w:id="27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bookmarkEnd w:id="277"/>
    <w:bookmarkStart w:name="z284" w:id="278"/>
    <w:p>
      <w:pPr>
        <w:spacing w:after="0"/>
        <w:ind w:left="0"/>
        <w:jc w:val="both"/>
      </w:pPr>
      <w:r>
        <w:rPr>
          <w:rFonts w:ascii="Times New Roman"/>
          <w:b w:val="false"/>
          <w:i w:val="false"/>
          <w:color w:val="000000"/>
          <w:sz w:val="28"/>
        </w:rPr>
        <w:t>
      пуск, остановка дозаторов, конденсатора, концентратора, реакторов с мешалкой и другого оборудования и механизмов;</w:t>
      </w:r>
    </w:p>
    <w:bookmarkEnd w:id="278"/>
    <w:bookmarkStart w:name="z285" w:id="279"/>
    <w:p>
      <w:pPr>
        <w:spacing w:after="0"/>
        <w:ind w:left="0"/>
        <w:jc w:val="both"/>
      </w:pPr>
      <w:r>
        <w:rPr>
          <w:rFonts w:ascii="Times New Roman"/>
          <w:b w:val="false"/>
          <w:i w:val="false"/>
          <w:color w:val="000000"/>
          <w:sz w:val="28"/>
        </w:rPr>
        <w:t>
      учет дозируемых компонентов;</w:t>
      </w:r>
    </w:p>
    <w:bookmarkEnd w:id="279"/>
    <w:bookmarkStart w:name="z286" w:id="280"/>
    <w:p>
      <w:pPr>
        <w:spacing w:after="0"/>
        <w:ind w:left="0"/>
        <w:jc w:val="both"/>
      </w:pPr>
      <w:r>
        <w:rPr>
          <w:rFonts w:ascii="Times New Roman"/>
          <w:b w:val="false"/>
          <w:i w:val="false"/>
          <w:color w:val="000000"/>
          <w:sz w:val="28"/>
        </w:rPr>
        <w:t>
      руководство подчиненными рабочими.</w:t>
      </w:r>
    </w:p>
    <w:bookmarkEnd w:id="280"/>
    <w:bookmarkStart w:name="z287" w:id="281"/>
    <w:p>
      <w:pPr>
        <w:spacing w:after="0"/>
        <w:ind w:left="0"/>
        <w:jc w:val="both"/>
      </w:pPr>
      <w:r>
        <w:rPr>
          <w:rFonts w:ascii="Times New Roman"/>
          <w:b w:val="false"/>
          <w:i w:val="false"/>
          <w:color w:val="000000"/>
          <w:sz w:val="28"/>
        </w:rPr>
        <w:t>
      35. Должен знать:</w:t>
      </w:r>
    </w:p>
    <w:bookmarkEnd w:id="281"/>
    <w:bookmarkStart w:name="z288" w:id="282"/>
    <w:p>
      <w:pPr>
        <w:spacing w:after="0"/>
        <w:ind w:left="0"/>
        <w:jc w:val="both"/>
      </w:pPr>
      <w:r>
        <w:rPr>
          <w:rFonts w:ascii="Times New Roman"/>
          <w:b w:val="false"/>
          <w:i w:val="false"/>
          <w:color w:val="000000"/>
          <w:sz w:val="28"/>
        </w:rPr>
        <w:t>
      технологическую схему участка получения карбинола;</w:t>
      </w:r>
    </w:p>
    <w:bookmarkEnd w:id="282"/>
    <w:bookmarkStart w:name="z289" w:id="28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283"/>
    <w:bookmarkStart w:name="z290" w:id="284"/>
    <w:p>
      <w:pPr>
        <w:spacing w:after="0"/>
        <w:ind w:left="0"/>
        <w:jc w:val="both"/>
      </w:pPr>
      <w:r>
        <w:rPr>
          <w:rFonts w:ascii="Times New Roman"/>
          <w:b w:val="false"/>
          <w:i w:val="false"/>
          <w:color w:val="000000"/>
          <w:sz w:val="28"/>
        </w:rPr>
        <w:t>
      схему арматуры и коммуникаций;</w:t>
      </w:r>
    </w:p>
    <w:bookmarkEnd w:id="284"/>
    <w:bookmarkStart w:name="z291" w:id="285"/>
    <w:p>
      <w:pPr>
        <w:spacing w:after="0"/>
        <w:ind w:left="0"/>
        <w:jc w:val="both"/>
      </w:pPr>
      <w:r>
        <w:rPr>
          <w:rFonts w:ascii="Times New Roman"/>
          <w:b w:val="false"/>
          <w:i w:val="false"/>
          <w:color w:val="000000"/>
          <w:sz w:val="28"/>
        </w:rPr>
        <w:t>
      физико-химические свойства карбинола;</w:t>
      </w:r>
    </w:p>
    <w:bookmarkEnd w:id="285"/>
    <w:bookmarkStart w:name="z292" w:id="286"/>
    <w:p>
      <w:pPr>
        <w:spacing w:after="0"/>
        <w:ind w:left="0"/>
        <w:jc w:val="both"/>
      </w:pPr>
      <w:r>
        <w:rPr>
          <w:rFonts w:ascii="Times New Roman"/>
          <w:b w:val="false"/>
          <w:i w:val="false"/>
          <w:color w:val="000000"/>
          <w:sz w:val="28"/>
        </w:rPr>
        <w:t>
      способы контроля за соблюдением технологического регламента.</w:t>
      </w:r>
    </w:p>
    <w:bookmarkEnd w:id="286"/>
    <w:bookmarkStart w:name="z293" w:id="287"/>
    <w:p>
      <w:pPr>
        <w:spacing w:after="0"/>
        <w:ind w:left="0"/>
        <w:jc w:val="left"/>
      </w:pPr>
      <w:r>
        <w:rPr>
          <w:rFonts w:ascii="Times New Roman"/>
          <w:b/>
          <w:i w:val="false"/>
          <w:color w:val="000000"/>
        </w:rPr>
        <w:t xml:space="preserve"> Параграф 17. Аппаратчик выделения серы, 4 разряд</w:t>
      </w:r>
    </w:p>
    <w:bookmarkEnd w:id="287"/>
    <w:bookmarkStart w:name="z294" w:id="288"/>
    <w:p>
      <w:pPr>
        <w:spacing w:after="0"/>
        <w:ind w:left="0"/>
        <w:jc w:val="both"/>
      </w:pPr>
      <w:r>
        <w:rPr>
          <w:rFonts w:ascii="Times New Roman"/>
          <w:b w:val="false"/>
          <w:i w:val="false"/>
          <w:color w:val="000000"/>
          <w:sz w:val="28"/>
        </w:rPr>
        <w:t>
      36. Характеристика работ:</w:t>
      </w:r>
    </w:p>
    <w:bookmarkEnd w:id="288"/>
    <w:bookmarkStart w:name="z295" w:id="289"/>
    <w:p>
      <w:pPr>
        <w:spacing w:after="0"/>
        <w:ind w:left="0"/>
        <w:jc w:val="both"/>
      </w:pPr>
      <w:r>
        <w:rPr>
          <w:rFonts w:ascii="Times New Roman"/>
          <w:b w:val="false"/>
          <w:i w:val="false"/>
          <w:color w:val="000000"/>
          <w:sz w:val="28"/>
        </w:rPr>
        <w:t>
      ведение технологического процесса выделения серы путем сжигания сероводорода на бокситовом катализаторе в соответствии с рабочей инструкцией.</w:t>
      </w:r>
    </w:p>
    <w:bookmarkEnd w:id="289"/>
    <w:bookmarkStart w:name="z296" w:id="290"/>
    <w:p>
      <w:pPr>
        <w:spacing w:after="0"/>
        <w:ind w:left="0"/>
        <w:jc w:val="both"/>
      </w:pPr>
      <w:r>
        <w:rPr>
          <w:rFonts w:ascii="Times New Roman"/>
          <w:b w:val="false"/>
          <w:i w:val="false"/>
          <w:color w:val="000000"/>
          <w:sz w:val="28"/>
        </w:rPr>
        <w:t>
      прием топливного газа, сероводорода, каталитическая реакция получения серы, дожиг сероводорода и серы;</w:t>
      </w:r>
    </w:p>
    <w:bookmarkEnd w:id="290"/>
    <w:bookmarkStart w:name="z297" w:id="291"/>
    <w:p>
      <w:pPr>
        <w:spacing w:after="0"/>
        <w:ind w:left="0"/>
        <w:jc w:val="both"/>
      </w:pPr>
      <w:r>
        <w:rPr>
          <w:rFonts w:ascii="Times New Roman"/>
          <w:b w:val="false"/>
          <w:i w:val="false"/>
          <w:color w:val="000000"/>
          <w:sz w:val="28"/>
        </w:rPr>
        <w:t>
      регулирование температуры в реакторах, в печи дожига сероводорода, количества воздуха и топливного газа, подаваемого в печь дожига, давление топливного газа при помощи контрольно-измерительных приборов и по результатам химических анализов;</w:t>
      </w:r>
    </w:p>
    <w:bookmarkEnd w:id="291"/>
    <w:bookmarkStart w:name="z298" w:id="292"/>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92"/>
    <w:bookmarkStart w:name="z299" w:id="293"/>
    <w:p>
      <w:pPr>
        <w:spacing w:after="0"/>
        <w:ind w:left="0"/>
        <w:jc w:val="both"/>
      </w:pPr>
      <w:r>
        <w:rPr>
          <w:rFonts w:ascii="Times New Roman"/>
          <w:b w:val="false"/>
          <w:i w:val="false"/>
          <w:color w:val="000000"/>
          <w:sz w:val="28"/>
        </w:rPr>
        <w:t>
      обслуживание газодувок, реакторов, сероуловителя, печи дожига сероводорода;</w:t>
      </w:r>
    </w:p>
    <w:bookmarkEnd w:id="293"/>
    <w:bookmarkStart w:name="z300" w:id="294"/>
    <w:p>
      <w:pPr>
        <w:spacing w:after="0"/>
        <w:ind w:left="0"/>
        <w:jc w:val="both"/>
      </w:pPr>
      <w:r>
        <w:rPr>
          <w:rFonts w:ascii="Times New Roman"/>
          <w:b w:val="false"/>
          <w:i w:val="false"/>
          <w:color w:val="000000"/>
          <w:sz w:val="28"/>
        </w:rPr>
        <w:t>
      отбор проб газа после печи дожига.</w:t>
      </w:r>
    </w:p>
    <w:bookmarkEnd w:id="294"/>
    <w:bookmarkStart w:name="z301" w:id="295"/>
    <w:p>
      <w:pPr>
        <w:spacing w:after="0"/>
        <w:ind w:left="0"/>
        <w:jc w:val="both"/>
      </w:pPr>
      <w:r>
        <w:rPr>
          <w:rFonts w:ascii="Times New Roman"/>
          <w:b w:val="false"/>
          <w:i w:val="false"/>
          <w:color w:val="000000"/>
          <w:sz w:val="28"/>
        </w:rPr>
        <w:t>
      37. Должен знать:</w:t>
      </w:r>
    </w:p>
    <w:bookmarkEnd w:id="295"/>
    <w:bookmarkStart w:name="z302" w:id="296"/>
    <w:p>
      <w:pPr>
        <w:spacing w:after="0"/>
        <w:ind w:left="0"/>
        <w:jc w:val="both"/>
      </w:pPr>
      <w:r>
        <w:rPr>
          <w:rFonts w:ascii="Times New Roman"/>
          <w:b w:val="false"/>
          <w:i w:val="false"/>
          <w:color w:val="000000"/>
          <w:sz w:val="28"/>
        </w:rPr>
        <w:t>
      технологический процесс и схему выделения серы путем сжигания сероводорода;</w:t>
      </w:r>
    </w:p>
    <w:bookmarkEnd w:id="296"/>
    <w:bookmarkStart w:name="z303" w:id="297"/>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297"/>
    <w:bookmarkStart w:name="z304" w:id="298"/>
    <w:p>
      <w:pPr>
        <w:spacing w:after="0"/>
        <w:ind w:left="0"/>
        <w:jc w:val="both"/>
      </w:pPr>
      <w:r>
        <w:rPr>
          <w:rFonts w:ascii="Times New Roman"/>
          <w:b w:val="false"/>
          <w:i w:val="false"/>
          <w:color w:val="000000"/>
          <w:sz w:val="28"/>
        </w:rPr>
        <w:t>
      схему арматуры и коммуникаций на рабочем месте;</w:t>
      </w:r>
    </w:p>
    <w:bookmarkEnd w:id="298"/>
    <w:bookmarkStart w:name="z305" w:id="299"/>
    <w:p>
      <w:pPr>
        <w:spacing w:after="0"/>
        <w:ind w:left="0"/>
        <w:jc w:val="both"/>
      </w:pPr>
      <w:r>
        <w:rPr>
          <w:rFonts w:ascii="Times New Roman"/>
          <w:b w:val="false"/>
          <w:i w:val="false"/>
          <w:color w:val="000000"/>
          <w:sz w:val="28"/>
        </w:rPr>
        <w:t>
      физико-химические свойства сероводорода, катализатора, серы;</w:t>
      </w:r>
    </w:p>
    <w:bookmarkEnd w:id="299"/>
    <w:bookmarkStart w:name="z306" w:id="300"/>
    <w:p>
      <w:pPr>
        <w:spacing w:after="0"/>
        <w:ind w:left="0"/>
        <w:jc w:val="both"/>
      </w:pPr>
      <w:r>
        <w:rPr>
          <w:rFonts w:ascii="Times New Roman"/>
          <w:b w:val="false"/>
          <w:i w:val="false"/>
          <w:color w:val="000000"/>
          <w:sz w:val="28"/>
        </w:rPr>
        <w:t>
      правила регулирования процесса;</w:t>
      </w:r>
    </w:p>
    <w:bookmarkEnd w:id="300"/>
    <w:bookmarkStart w:name="z307" w:id="301"/>
    <w:p>
      <w:pPr>
        <w:spacing w:after="0"/>
        <w:ind w:left="0"/>
        <w:jc w:val="both"/>
      </w:pPr>
      <w:r>
        <w:rPr>
          <w:rFonts w:ascii="Times New Roman"/>
          <w:b w:val="false"/>
          <w:i w:val="false"/>
          <w:color w:val="000000"/>
          <w:sz w:val="28"/>
        </w:rPr>
        <w:t>
      правила отбора проб.</w:t>
      </w:r>
    </w:p>
    <w:bookmarkEnd w:id="301"/>
    <w:bookmarkStart w:name="z308" w:id="302"/>
    <w:p>
      <w:pPr>
        <w:spacing w:after="0"/>
        <w:ind w:left="0"/>
        <w:jc w:val="left"/>
      </w:pPr>
      <w:r>
        <w:rPr>
          <w:rFonts w:ascii="Times New Roman"/>
          <w:b/>
          <w:i w:val="false"/>
          <w:color w:val="000000"/>
        </w:rPr>
        <w:t xml:space="preserve"> Параграф 18. Аппаратчик выделения серы, 5 разряд</w:t>
      </w:r>
    </w:p>
    <w:bookmarkEnd w:id="302"/>
    <w:bookmarkStart w:name="z309" w:id="303"/>
    <w:p>
      <w:pPr>
        <w:spacing w:after="0"/>
        <w:ind w:left="0"/>
        <w:jc w:val="both"/>
      </w:pPr>
      <w:r>
        <w:rPr>
          <w:rFonts w:ascii="Times New Roman"/>
          <w:b w:val="false"/>
          <w:i w:val="false"/>
          <w:color w:val="000000"/>
          <w:sz w:val="28"/>
        </w:rPr>
        <w:t>
      38. Характеристика работ:</w:t>
      </w:r>
    </w:p>
    <w:bookmarkEnd w:id="303"/>
    <w:bookmarkStart w:name="z310" w:id="304"/>
    <w:p>
      <w:pPr>
        <w:spacing w:after="0"/>
        <w:ind w:left="0"/>
        <w:jc w:val="both"/>
      </w:pPr>
      <w:r>
        <w:rPr>
          <w:rFonts w:ascii="Times New Roman"/>
          <w:b w:val="false"/>
          <w:i w:val="false"/>
          <w:color w:val="000000"/>
          <w:sz w:val="28"/>
        </w:rPr>
        <w:t>
      ведение технологического процесса выделения серы путем сжигания кислых газов в соответствии с рабочей инструкцией;</w:t>
      </w:r>
    </w:p>
    <w:bookmarkEnd w:id="304"/>
    <w:bookmarkStart w:name="z311" w:id="305"/>
    <w:p>
      <w:pPr>
        <w:spacing w:after="0"/>
        <w:ind w:left="0"/>
        <w:jc w:val="both"/>
      </w:pPr>
      <w:r>
        <w:rPr>
          <w:rFonts w:ascii="Times New Roman"/>
          <w:b w:val="false"/>
          <w:i w:val="false"/>
          <w:color w:val="000000"/>
          <w:sz w:val="28"/>
        </w:rPr>
        <w:t>
      наблюдение за работой и состоянием всего оборудования отделения получения серы;</w:t>
      </w:r>
    </w:p>
    <w:bookmarkEnd w:id="305"/>
    <w:bookmarkStart w:name="z312" w:id="306"/>
    <w:p>
      <w:pPr>
        <w:spacing w:after="0"/>
        <w:ind w:left="0"/>
        <w:jc w:val="both"/>
      </w:pPr>
      <w:r>
        <w:rPr>
          <w:rFonts w:ascii="Times New Roman"/>
          <w:b w:val="false"/>
          <w:i w:val="false"/>
          <w:color w:val="000000"/>
          <w:sz w:val="28"/>
        </w:rPr>
        <w:t>
      контроль за соблюдением технологического регламента сжигания кислых газов в котлах утилизаторах, конденсации паров серы, получения серы в реакторах при помощи контрольно-измерительных приборов, средств автоматики и по результатам химических анализов;</w:t>
      </w:r>
    </w:p>
    <w:bookmarkEnd w:id="306"/>
    <w:bookmarkStart w:name="z313" w:id="30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307"/>
    <w:bookmarkStart w:name="z314" w:id="308"/>
    <w:p>
      <w:pPr>
        <w:spacing w:after="0"/>
        <w:ind w:left="0"/>
        <w:jc w:val="both"/>
      </w:pPr>
      <w:r>
        <w:rPr>
          <w:rFonts w:ascii="Times New Roman"/>
          <w:b w:val="false"/>
          <w:i w:val="false"/>
          <w:color w:val="000000"/>
          <w:sz w:val="28"/>
        </w:rPr>
        <w:t>
      пуск, остановка котлов - утилизаторов, реакторов, сероуловителей, сероотделителей, насосов;</w:t>
      </w:r>
    </w:p>
    <w:bookmarkEnd w:id="308"/>
    <w:bookmarkStart w:name="z315" w:id="309"/>
    <w:p>
      <w:pPr>
        <w:spacing w:after="0"/>
        <w:ind w:left="0"/>
        <w:jc w:val="both"/>
      </w:pPr>
      <w:r>
        <w:rPr>
          <w:rFonts w:ascii="Times New Roman"/>
          <w:b w:val="false"/>
          <w:i w:val="false"/>
          <w:color w:val="000000"/>
          <w:sz w:val="28"/>
        </w:rPr>
        <w:t>
      расчет коэффициента конверсии, процента выхода серы;</w:t>
      </w:r>
    </w:p>
    <w:bookmarkEnd w:id="309"/>
    <w:bookmarkStart w:name="z316" w:id="310"/>
    <w:p>
      <w:pPr>
        <w:spacing w:after="0"/>
        <w:ind w:left="0"/>
        <w:jc w:val="both"/>
      </w:pPr>
      <w:r>
        <w:rPr>
          <w:rFonts w:ascii="Times New Roman"/>
          <w:b w:val="false"/>
          <w:i w:val="false"/>
          <w:color w:val="000000"/>
          <w:sz w:val="28"/>
        </w:rPr>
        <w:t>
      руководство подчиненными рабочими.</w:t>
      </w:r>
    </w:p>
    <w:bookmarkEnd w:id="310"/>
    <w:bookmarkStart w:name="z317" w:id="311"/>
    <w:p>
      <w:pPr>
        <w:spacing w:after="0"/>
        <w:ind w:left="0"/>
        <w:jc w:val="both"/>
      </w:pPr>
      <w:r>
        <w:rPr>
          <w:rFonts w:ascii="Times New Roman"/>
          <w:b w:val="false"/>
          <w:i w:val="false"/>
          <w:color w:val="000000"/>
          <w:sz w:val="28"/>
        </w:rPr>
        <w:t>
      39. Должен знать:</w:t>
      </w:r>
    </w:p>
    <w:bookmarkEnd w:id="311"/>
    <w:bookmarkStart w:name="z318" w:id="312"/>
    <w:p>
      <w:pPr>
        <w:spacing w:after="0"/>
        <w:ind w:left="0"/>
        <w:jc w:val="both"/>
      </w:pPr>
      <w:r>
        <w:rPr>
          <w:rFonts w:ascii="Times New Roman"/>
          <w:b w:val="false"/>
          <w:i w:val="false"/>
          <w:color w:val="000000"/>
          <w:sz w:val="28"/>
        </w:rPr>
        <w:t>
      технологический процесс и схему технологии выделения серы путем сжигания кислых газов;</w:t>
      </w:r>
    </w:p>
    <w:bookmarkEnd w:id="312"/>
    <w:bookmarkStart w:name="z319" w:id="313"/>
    <w:p>
      <w:pPr>
        <w:spacing w:after="0"/>
        <w:ind w:left="0"/>
        <w:jc w:val="both"/>
      </w:pPr>
      <w:r>
        <w:rPr>
          <w:rFonts w:ascii="Times New Roman"/>
          <w:b w:val="false"/>
          <w:i w:val="false"/>
          <w:color w:val="000000"/>
          <w:sz w:val="28"/>
        </w:rPr>
        <w:t>
      устройство работы основного и вспомогательного оборудования, контрольно - измерительных приборов, средств автоматики;</w:t>
      </w:r>
    </w:p>
    <w:bookmarkEnd w:id="313"/>
    <w:bookmarkStart w:name="z320" w:id="314"/>
    <w:p>
      <w:pPr>
        <w:spacing w:after="0"/>
        <w:ind w:left="0"/>
        <w:jc w:val="both"/>
      </w:pPr>
      <w:r>
        <w:rPr>
          <w:rFonts w:ascii="Times New Roman"/>
          <w:b w:val="false"/>
          <w:i w:val="false"/>
          <w:color w:val="000000"/>
          <w:sz w:val="28"/>
        </w:rPr>
        <w:t>
      схему арматуры и коммуникаций;</w:t>
      </w:r>
    </w:p>
    <w:bookmarkEnd w:id="314"/>
    <w:bookmarkStart w:name="z321" w:id="315"/>
    <w:p>
      <w:pPr>
        <w:spacing w:after="0"/>
        <w:ind w:left="0"/>
        <w:jc w:val="both"/>
      </w:pPr>
      <w:r>
        <w:rPr>
          <w:rFonts w:ascii="Times New Roman"/>
          <w:b w:val="false"/>
          <w:i w:val="false"/>
          <w:color w:val="000000"/>
          <w:sz w:val="28"/>
        </w:rPr>
        <w:t>
      физико-химические свойства метановодородной фракции, кислых газов, катализатора, серы;</w:t>
      </w:r>
    </w:p>
    <w:bookmarkEnd w:id="315"/>
    <w:bookmarkStart w:name="z322" w:id="316"/>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316"/>
    <w:bookmarkStart w:name="z323" w:id="317"/>
    <w:p>
      <w:pPr>
        <w:spacing w:after="0"/>
        <w:ind w:left="0"/>
        <w:jc w:val="left"/>
      </w:pPr>
      <w:r>
        <w:rPr>
          <w:rFonts w:ascii="Times New Roman"/>
          <w:b/>
          <w:i w:val="false"/>
          <w:color w:val="000000"/>
        </w:rPr>
        <w:t xml:space="preserve"> Параграф 19. Аппаратчик перегревания, 4 разряд</w:t>
      </w:r>
    </w:p>
    <w:bookmarkEnd w:id="317"/>
    <w:bookmarkStart w:name="z324" w:id="318"/>
    <w:p>
      <w:pPr>
        <w:spacing w:after="0"/>
        <w:ind w:left="0"/>
        <w:jc w:val="both"/>
      </w:pPr>
      <w:r>
        <w:rPr>
          <w:rFonts w:ascii="Times New Roman"/>
          <w:b w:val="false"/>
          <w:i w:val="false"/>
          <w:color w:val="000000"/>
          <w:sz w:val="28"/>
        </w:rPr>
        <w:t>
      40. Характеристика работ:</w:t>
      </w:r>
    </w:p>
    <w:bookmarkEnd w:id="318"/>
    <w:bookmarkStart w:name="z325" w:id="319"/>
    <w:p>
      <w:pPr>
        <w:spacing w:after="0"/>
        <w:ind w:left="0"/>
        <w:jc w:val="both"/>
      </w:pPr>
      <w:r>
        <w:rPr>
          <w:rFonts w:ascii="Times New Roman"/>
          <w:b w:val="false"/>
          <w:i w:val="false"/>
          <w:color w:val="000000"/>
          <w:sz w:val="28"/>
        </w:rPr>
        <w:t>
      ведение технологического процесса перегревания паровоздушной смеси углеводородов или водяного пара в соответствии с рабочей инструкцией;</w:t>
      </w:r>
    </w:p>
    <w:bookmarkEnd w:id="319"/>
    <w:bookmarkStart w:name="z326" w:id="320"/>
    <w:p>
      <w:pPr>
        <w:spacing w:after="0"/>
        <w:ind w:left="0"/>
        <w:jc w:val="both"/>
      </w:pPr>
      <w:r>
        <w:rPr>
          <w:rFonts w:ascii="Times New Roman"/>
          <w:b w:val="false"/>
          <w:i w:val="false"/>
          <w:color w:val="000000"/>
          <w:sz w:val="28"/>
        </w:rPr>
        <w:t>
      испарение, перегрев паров углеводородов, водяного пара, распределение пара по секциям пароперегревательной печи, подача топливного газа на обогрев печи, испарение конденсата в котлах - утилизаторах, продувка котлов от солей жесткости;</w:t>
      </w:r>
    </w:p>
    <w:bookmarkEnd w:id="320"/>
    <w:bookmarkStart w:name="z327" w:id="321"/>
    <w:p>
      <w:pPr>
        <w:spacing w:after="0"/>
        <w:ind w:left="0"/>
        <w:jc w:val="both"/>
      </w:pPr>
      <w:r>
        <w:rPr>
          <w:rFonts w:ascii="Times New Roman"/>
          <w:b w:val="false"/>
          <w:i w:val="false"/>
          <w:color w:val="000000"/>
          <w:sz w:val="28"/>
        </w:rPr>
        <w:t>
      регулирование распределения потоков паров, углеводородов и воды по секциям печи, температуры печи, давления уровней в паросборниках при помощи контрольно - измерительных приборов, средств автоматики и по результатам химических анализов;</w:t>
      </w:r>
    </w:p>
    <w:bookmarkEnd w:id="321"/>
    <w:bookmarkStart w:name="z328" w:id="322"/>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322"/>
    <w:bookmarkStart w:name="z329" w:id="323"/>
    <w:p>
      <w:pPr>
        <w:spacing w:after="0"/>
        <w:ind w:left="0"/>
        <w:jc w:val="both"/>
      </w:pPr>
      <w:r>
        <w:rPr>
          <w:rFonts w:ascii="Times New Roman"/>
          <w:b w:val="false"/>
          <w:i w:val="false"/>
          <w:color w:val="000000"/>
          <w:sz w:val="28"/>
        </w:rPr>
        <w:t>
      обслуживание испарителей, перегревательных печей, котлов - утилизаторов, паросборников;</w:t>
      </w:r>
    </w:p>
    <w:bookmarkEnd w:id="323"/>
    <w:bookmarkStart w:name="z330" w:id="324"/>
    <w:p>
      <w:pPr>
        <w:spacing w:after="0"/>
        <w:ind w:left="0"/>
        <w:jc w:val="both"/>
      </w:pPr>
      <w:r>
        <w:rPr>
          <w:rFonts w:ascii="Times New Roman"/>
          <w:b w:val="false"/>
          <w:i w:val="false"/>
          <w:color w:val="000000"/>
          <w:sz w:val="28"/>
        </w:rPr>
        <w:t>
      проведение разовых анализов на содержание солей жесткости в паровом конденсате.</w:t>
      </w:r>
    </w:p>
    <w:bookmarkEnd w:id="324"/>
    <w:bookmarkStart w:name="z331" w:id="325"/>
    <w:p>
      <w:pPr>
        <w:spacing w:after="0"/>
        <w:ind w:left="0"/>
        <w:jc w:val="both"/>
      </w:pPr>
      <w:r>
        <w:rPr>
          <w:rFonts w:ascii="Times New Roman"/>
          <w:b w:val="false"/>
          <w:i w:val="false"/>
          <w:color w:val="000000"/>
          <w:sz w:val="28"/>
        </w:rPr>
        <w:t>
      41. Должен знать:</w:t>
      </w:r>
    </w:p>
    <w:bookmarkEnd w:id="325"/>
    <w:bookmarkStart w:name="z332" w:id="326"/>
    <w:p>
      <w:pPr>
        <w:spacing w:after="0"/>
        <w:ind w:left="0"/>
        <w:jc w:val="both"/>
      </w:pPr>
      <w:r>
        <w:rPr>
          <w:rFonts w:ascii="Times New Roman"/>
          <w:b w:val="false"/>
          <w:i w:val="false"/>
          <w:color w:val="000000"/>
          <w:sz w:val="28"/>
        </w:rPr>
        <w:t>
      технологическую схему участка нагревания;</w:t>
      </w:r>
    </w:p>
    <w:bookmarkEnd w:id="326"/>
    <w:bookmarkStart w:name="z333" w:id="327"/>
    <w:p>
      <w:pPr>
        <w:spacing w:after="0"/>
        <w:ind w:left="0"/>
        <w:jc w:val="both"/>
      </w:pPr>
      <w:r>
        <w:rPr>
          <w:rFonts w:ascii="Times New Roman"/>
          <w:b w:val="false"/>
          <w:i w:val="false"/>
          <w:color w:val="000000"/>
          <w:sz w:val="28"/>
        </w:rPr>
        <w:t>
      устройство основного и вспомогательного оборудования, контрольно -измерительных приборов, средств автоматики;</w:t>
      </w:r>
    </w:p>
    <w:bookmarkEnd w:id="327"/>
    <w:bookmarkStart w:name="z334" w:id="328"/>
    <w:p>
      <w:pPr>
        <w:spacing w:after="0"/>
        <w:ind w:left="0"/>
        <w:jc w:val="both"/>
      </w:pPr>
      <w:r>
        <w:rPr>
          <w:rFonts w:ascii="Times New Roman"/>
          <w:b w:val="false"/>
          <w:i w:val="false"/>
          <w:color w:val="000000"/>
          <w:sz w:val="28"/>
        </w:rPr>
        <w:t>
      схему арматуры и коммуникаций;</w:t>
      </w:r>
    </w:p>
    <w:bookmarkEnd w:id="328"/>
    <w:bookmarkStart w:name="z335" w:id="329"/>
    <w:p>
      <w:pPr>
        <w:spacing w:after="0"/>
        <w:ind w:left="0"/>
        <w:jc w:val="both"/>
      </w:pPr>
      <w:r>
        <w:rPr>
          <w:rFonts w:ascii="Times New Roman"/>
          <w:b w:val="false"/>
          <w:i w:val="false"/>
          <w:color w:val="000000"/>
          <w:sz w:val="28"/>
        </w:rPr>
        <w:t>
      физико-химические свойства углеводородов, водяного пара, топливного газа;</w:t>
      </w:r>
    </w:p>
    <w:bookmarkEnd w:id="329"/>
    <w:bookmarkStart w:name="z336" w:id="330"/>
    <w:p>
      <w:pPr>
        <w:spacing w:after="0"/>
        <w:ind w:left="0"/>
        <w:jc w:val="both"/>
      </w:pPr>
      <w:r>
        <w:rPr>
          <w:rFonts w:ascii="Times New Roman"/>
          <w:b w:val="false"/>
          <w:i w:val="false"/>
          <w:color w:val="000000"/>
          <w:sz w:val="28"/>
        </w:rPr>
        <w:t>
      правила регулирования технологического процесса;</w:t>
      </w:r>
    </w:p>
    <w:bookmarkEnd w:id="330"/>
    <w:bookmarkStart w:name="z337" w:id="331"/>
    <w:p>
      <w:pPr>
        <w:spacing w:after="0"/>
        <w:ind w:left="0"/>
        <w:jc w:val="both"/>
      </w:pPr>
      <w:r>
        <w:rPr>
          <w:rFonts w:ascii="Times New Roman"/>
          <w:b w:val="false"/>
          <w:i w:val="false"/>
          <w:color w:val="000000"/>
          <w:sz w:val="28"/>
        </w:rPr>
        <w:t>
      методику проведения анализов.</w:t>
      </w:r>
    </w:p>
    <w:bookmarkEnd w:id="331"/>
    <w:bookmarkStart w:name="z338" w:id="332"/>
    <w:p>
      <w:pPr>
        <w:spacing w:after="0"/>
        <w:ind w:left="0"/>
        <w:jc w:val="left"/>
      </w:pPr>
      <w:r>
        <w:rPr>
          <w:rFonts w:ascii="Times New Roman"/>
          <w:b/>
          <w:i w:val="false"/>
          <w:color w:val="000000"/>
        </w:rPr>
        <w:t xml:space="preserve"> Параграф 20. Аппаратчик улавливания жиров, 3 разряд</w:t>
      </w:r>
    </w:p>
    <w:bookmarkEnd w:id="332"/>
    <w:bookmarkStart w:name="z339" w:id="333"/>
    <w:p>
      <w:pPr>
        <w:spacing w:after="0"/>
        <w:ind w:left="0"/>
        <w:jc w:val="both"/>
      </w:pPr>
      <w:r>
        <w:rPr>
          <w:rFonts w:ascii="Times New Roman"/>
          <w:b w:val="false"/>
          <w:i w:val="false"/>
          <w:color w:val="000000"/>
          <w:sz w:val="28"/>
        </w:rPr>
        <w:t>
      42. Характеристика работ:</w:t>
      </w:r>
    </w:p>
    <w:bookmarkEnd w:id="333"/>
    <w:bookmarkStart w:name="z340" w:id="334"/>
    <w:p>
      <w:pPr>
        <w:spacing w:after="0"/>
        <w:ind w:left="0"/>
        <w:jc w:val="both"/>
      </w:pPr>
      <w:r>
        <w:rPr>
          <w:rFonts w:ascii="Times New Roman"/>
          <w:b w:val="false"/>
          <w:i w:val="false"/>
          <w:color w:val="000000"/>
          <w:sz w:val="28"/>
        </w:rPr>
        <w:t>
      ведение технологического процесса улавливания и выделения парафина из сточных вод;</w:t>
      </w:r>
    </w:p>
    <w:bookmarkEnd w:id="334"/>
    <w:bookmarkStart w:name="z341" w:id="335"/>
    <w:p>
      <w:pPr>
        <w:spacing w:after="0"/>
        <w:ind w:left="0"/>
        <w:jc w:val="both"/>
      </w:pPr>
      <w:r>
        <w:rPr>
          <w:rFonts w:ascii="Times New Roman"/>
          <w:b w:val="false"/>
          <w:i w:val="false"/>
          <w:color w:val="000000"/>
          <w:sz w:val="28"/>
        </w:rPr>
        <w:t>
      продувка коммуникаций паром, улавливание парафина и отделение от сточных вод, передача в сборники, отстаивание, подогрев, подача парафина на другие производственные участки, сброс сточных вод;</w:t>
      </w:r>
    </w:p>
    <w:bookmarkEnd w:id="335"/>
    <w:bookmarkStart w:name="z342" w:id="336"/>
    <w:p>
      <w:pPr>
        <w:spacing w:after="0"/>
        <w:ind w:left="0"/>
        <w:jc w:val="both"/>
      </w:pPr>
      <w:r>
        <w:rPr>
          <w:rFonts w:ascii="Times New Roman"/>
          <w:b w:val="false"/>
          <w:i w:val="false"/>
          <w:color w:val="000000"/>
          <w:sz w:val="28"/>
        </w:rPr>
        <w:t>
      наблюдение и регулирование уровней и температуры;</w:t>
      </w:r>
    </w:p>
    <w:bookmarkEnd w:id="336"/>
    <w:bookmarkStart w:name="z343" w:id="337"/>
    <w:p>
      <w:pPr>
        <w:spacing w:after="0"/>
        <w:ind w:left="0"/>
        <w:jc w:val="both"/>
      </w:pPr>
      <w:r>
        <w:rPr>
          <w:rFonts w:ascii="Times New Roman"/>
          <w:b w:val="false"/>
          <w:i w:val="false"/>
          <w:color w:val="000000"/>
          <w:sz w:val="28"/>
        </w:rPr>
        <w:t>
      контроль за содержанием воды в собранном парафине и парафина в сбрасываемых водах;</w:t>
      </w:r>
    </w:p>
    <w:bookmarkEnd w:id="337"/>
    <w:bookmarkStart w:name="z344" w:id="338"/>
    <w:p>
      <w:pPr>
        <w:spacing w:after="0"/>
        <w:ind w:left="0"/>
        <w:jc w:val="both"/>
      </w:pPr>
      <w:r>
        <w:rPr>
          <w:rFonts w:ascii="Times New Roman"/>
          <w:b w:val="false"/>
          <w:i w:val="false"/>
          <w:color w:val="000000"/>
          <w:sz w:val="28"/>
        </w:rPr>
        <w:t>
      отбор проб и проведение анализов, предусмотренных рабочей инструкцией.</w:t>
      </w:r>
    </w:p>
    <w:bookmarkEnd w:id="338"/>
    <w:bookmarkStart w:name="z345" w:id="339"/>
    <w:p>
      <w:pPr>
        <w:spacing w:after="0"/>
        <w:ind w:left="0"/>
        <w:jc w:val="both"/>
      </w:pPr>
      <w:r>
        <w:rPr>
          <w:rFonts w:ascii="Times New Roman"/>
          <w:b w:val="false"/>
          <w:i w:val="false"/>
          <w:color w:val="000000"/>
          <w:sz w:val="28"/>
        </w:rPr>
        <w:t>
      учет улавливаемого парафина и ведение технологического журнала;</w:t>
      </w:r>
    </w:p>
    <w:bookmarkEnd w:id="339"/>
    <w:bookmarkStart w:name="z346" w:id="340"/>
    <w:p>
      <w:pPr>
        <w:spacing w:after="0"/>
        <w:ind w:left="0"/>
        <w:jc w:val="both"/>
      </w:pPr>
      <w:r>
        <w:rPr>
          <w:rFonts w:ascii="Times New Roman"/>
          <w:b w:val="false"/>
          <w:i w:val="false"/>
          <w:color w:val="000000"/>
          <w:sz w:val="28"/>
        </w:rPr>
        <w:t>
      обслуживание жироловушек, сборников, емкостей, насосов, вентиляторов и другого оборудования;</w:t>
      </w:r>
    </w:p>
    <w:bookmarkEnd w:id="340"/>
    <w:bookmarkStart w:name="z347" w:id="341"/>
    <w:p>
      <w:pPr>
        <w:spacing w:after="0"/>
        <w:ind w:left="0"/>
        <w:jc w:val="both"/>
      </w:pPr>
      <w:r>
        <w:rPr>
          <w:rFonts w:ascii="Times New Roman"/>
          <w:b w:val="false"/>
          <w:i w:val="false"/>
          <w:color w:val="000000"/>
          <w:sz w:val="28"/>
        </w:rPr>
        <w:t>
      пуск и остановка обслуживаемого оборудования, выявление и устранение неисправностей в работе оборудования, выполнение несложного ремонта.</w:t>
      </w:r>
    </w:p>
    <w:bookmarkEnd w:id="341"/>
    <w:bookmarkStart w:name="z348" w:id="342"/>
    <w:p>
      <w:pPr>
        <w:spacing w:after="0"/>
        <w:ind w:left="0"/>
        <w:jc w:val="both"/>
      </w:pPr>
      <w:r>
        <w:rPr>
          <w:rFonts w:ascii="Times New Roman"/>
          <w:b w:val="false"/>
          <w:i w:val="false"/>
          <w:color w:val="000000"/>
          <w:sz w:val="28"/>
        </w:rPr>
        <w:t>
      43. Должен знать:</w:t>
      </w:r>
    </w:p>
    <w:bookmarkEnd w:id="342"/>
    <w:bookmarkStart w:name="z349" w:id="343"/>
    <w:p>
      <w:pPr>
        <w:spacing w:after="0"/>
        <w:ind w:left="0"/>
        <w:jc w:val="both"/>
      </w:pPr>
      <w:r>
        <w:rPr>
          <w:rFonts w:ascii="Times New Roman"/>
          <w:b w:val="false"/>
          <w:i w:val="false"/>
          <w:color w:val="000000"/>
          <w:sz w:val="28"/>
        </w:rPr>
        <w:t>
      сущность технологического процесса;</w:t>
      </w:r>
    </w:p>
    <w:bookmarkEnd w:id="343"/>
    <w:bookmarkStart w:name="z350" w:id="344"/>
    <w:p>
      <w:pPr>
        <w:spacing w:after="0"/>
        <w:ind w:left="0"/>
        <w:jc w:val="both"/>
      </w:pPr>
      <w:r>
        <w:rPr>
          <w:rFonts w:ascii="Times New Roman"/>
          <w:b w:val="false"/>
          <w:i w:val="false"/>
          <w:color w:val="000000"/>
          <w:sz w:val="28"/>
        </w:rPr>
        <w:t>
      принцип работы оборудования, контрольно - измерительных приборов, арматуры и коммуникаций;</w:t>
      </w:r>
    </w:p>
    <w:bookmarkEnd w:id="344"/>
    <w:bookmarkStart w:name="z351" w:id="345"/>
    <w:p>
      <w:pPr>
        <w:spacing w:after="0"/>
        <w:ind w:left="0"/>
        <w:jc w:val="both"/>
      </w:pPr>
      <w:r>
        <w:rPr>
          <w:rFonts w:ascii="Times New Roman"/>
          <w:b w:val="false"/>
          <w:i w:val="false"/>
          <w:color w:val="000000"/>
          <w:sz w:val="28"/>
        </w:rPr>
        <w:t>
      правила отбора проб;</w:t>
      </w:r>
    </w:p>
    <w:bookmarkEnd w:id="345"/>
    <w:bookmarkStart w:name="z352" w:id="346"/>
    <w:p>
      <w:pPr>
        <w:spacing w:after="0"/>
        <w:ind w:left="0"/>
        <w:jc w:val="both"/>
      </w:pPr>
      <w:r>
        <w:rPr>
          <w:rFonts w:ascii="Times New Roman"/>
          <w:b w:val="false"/>
          <w:i w:val="false"/>
          <w:color w:val="000000"/>
          <w:sz w:val="28"/>
        </w:rPr>
        <w:t>
      методику проведения анализов.</w:t>
      </w:r>
    </w:p>
    <w:bookmarkEnd w:id="346"/>
    <w:bookmarkStart w:name="z353" w:id="347"/>
    <w:p>
      <w:pPr>
        <w:spacing w:after="0"/>
        <w:ind w:left="0"/>
        <w:jc w:val="left"/>
      </w:pPr>
      <w:r>
        <w:rPr>
          <w:rFonts w:ascii="Times New Roman"/>
          <w:b/>
          <w:i w:val="false"/>
          <w:color w:val="000000"/>
        </w:rPr>
        <w:t xml:space="preserve"> Параграф 21. Отливщик натриевых болванок, 3 разряд</w:t>
      </w:r>
    </w:p>
    <w:bookmarkEnd w:id="347"/>
    <w:bookmarkStart w:name="z354" w:id="348"/>
    <w:p>
      <w:pPr>
        <w:spacing w:after="0"/>
        <w:ind w:left="0"/>
        <w:jc w:val="both"/>
      </w:pPr>
      <w:r>
        <w:rPr>
          <w:rFonts w:ascii="Times New Roman"/>
          <w:b w:val="false"/>
          <w:i w:val="false"/>
          <w:color w:val="000000"/>
          <w:sz w:val="28"/>
        </w:rPr>
        <w:t>
      44. Характеристика работ:</w:t>
      </w:r>
    </w:p>
    <w:bookmarkEnd w:id="348"/>
    <w:bookmarkStart w:name="z355" w:id="349"/>
    <w:p>
      <w:pPr>
        <w:spacing w:after="0"/>
        <w:ind w:left="0"/>
        <w:jc w:val="both"/>
      </w:pPr>
      <w:r>
        <w:rPr>
          <w:rFonts w:ascii="Times New Roman"/>
          <w:b w:val="false"/>
          <w:i w:val="false"/>
          <w:color w:val="000000"/>
          <w:sz w:val="28"/>
        </w:rPr>
        <w:t>
      отливка натриевого сплава в металлические формы, извлечение отливок натриевых болванок из формы и укладка их в сосуд с керосином;</w:t>
      </w:r>
    </w:p>
    <w:bookmarkEnd w:id="349"/>
    <w:bookmarkStart w:name="z356" w:id="350"/>
    <w:p>
      <w:pPr>
        <w:spacing w:after="0"/>
        <w:ind w:left="0"/>
        <w:jc w:val="both"/>
      </w:pPr>
      <w:r>
        <w:rPr>
          <w:rFonts w:ascii="Times New Roman"/>
          <w:b w:val="false"/>
          <w:i w:val="false"/>
          <w:color w:val="000000"/>
          <w:sz w:val="28"/>
        </w:rPr>
        <w:t>
      подготовка электрованны к работе;</w:t>
      </w:r>
    </w:p>
    <w:bookmarkEnd w:id="350"/>
    <w:bookmarkStart w:name="z357" w:id="351"/>
    <w:p>
      <w:pPr>
        <w:spacing w:after="0"/>
        <w:ind w:left="0"/>
        <w:jc w:val="both"/>
      </w:pPr>
      <w:r>
        <w:rPr>
          <w:rFonts w:ascii="Times New Roman"/>
          <w:b w:val="false"/>
          <w:i w:val="false"/>
          <w:color w:val="000000"/>
          <w:sz w:val="28"/>
        </w:rPr>
        <w:t>
      раскупорка тары с материалами;</w:t>
      </w:r>
    </w:p>
    <w:bookmarkEnd w:id="351"/>
    <w:bookmarkStart w:name="z358" w:id="352"/>
    <w:p>
      <w:pPr>
        <w:spacing w:after="0"/>
        <w:ind w:left="0"/>
        <w:jc w:val="both"/>
      </w:pPr>
      <w:r>
        <w:rPr>
          <w:rFonts w:ascii="Times New Roman"/>
          <w:b w:val="false"/>
          <w:i w:val="false"/>
          <w:color w:val="000000"/>
          <w:sz w:val="28"/>
        </w:rPr>
        <w:t>
      резка химикатов на куски;</w:t>
      </w:r>
    </w:p>
    <w:bookmarkEnd w:id="352"/>
    <w:bookmarkStart w:name="z359" w:id="353"/>
    <w:p>
      <w:pPr>
        <w:spacing w:after="0"/>
        <w:ind w:left="0"/>
        <w:jc w:val="both"/>
      </w:pPr>
      <w:r>
        <w:rPr>
          <w:rFonts w:ascii="Times New Roman"/>
          <w:b w:val="false"/>
          <w:i w:val="false"/>
          <w:color w:val="000000"/>
          <w:sz w:val="28"/>
        </w:rPr>
        <w:t>
      взвешивание нарезанного материала и загрузка его в ванну в соответствующей весовой пропорции;</w:t>
      </w:r>
    </w:p>
    <w:bookmarkEnd w:id="353"/>
    <w:bookmarkStart w:name="z360" w:id="354"/>
    <w:p>
      <w:pPr>
        <w:spacing w:after="0"/>
        <w:ind w:left="0"/>
        <w:jc w:val="both"/>
      </w:pPr>
      <w:r>
        <w:rPr>
          <w:rFonts w:ascii="Times New Roman"/>
          <w:b w:val="false"/>
          <w:i w:val="false"/>
          <w:color w:val="000000"/>
          <w:sz w:val="28"/>
        </w:rPr>
        <w:t>
      наблюдение за процессом сплава в электрованнах;</w:t>
      </w:r>
    </w:p>
    <w:bookmarkEnd w:id="354"/>
    <w:bookmarkStart w:name="z361" w:id="355"/>
    <w:p>
      <w:pPr>
        <w:spacing w:after="0"/>
        <w:ind w:left="0"/>
        <w:jc w:val="both"/>
      </w:pPr>
      <w:r>
        <w:rPr>
          <w:rFonts w:ascii="Times New Roman"/>
          <w:b w:val="false"/>
          <w:i w:val="false"/>
          <w:color w:val="000000"/>
          <w:sz w:val="28"/>
        </w:rPr>
        <w:t>
      переплавка окислов и отходов катализаторной ленты с удалением слоя парафина и масла;</w:t>
      </w:r>
    </w:p>
    <w:bookmarkEnd w:id="355"/>
    <w:bookmarkStart w:name="z362" w:id="356"/>
    <w:p>
      <w:pPr>
        <w:spacing w:after="0"/>
        <w:ind w:left="0"/>
        <w:jc w:val="both"/>
      </w:pPr>
      <w:r>
        <w:rPr>
          <w:rFonts w:ascii="Times New Roman"/>
          <w:b w:val="false"/>
          <w:i w:val="false"/>
          <w:color w:val="000000"/>
          <w:sz w:val="28"/>
        </w:rPr>
        <w:t>
      чистка электрованн;</w:t>
      </w:r>
    </w:p>
    <w:bookmarkEnd w:id="356"/>
    <w:bookmarkStart w:name="z363" w:id="357"/>
    <w:p>
      <w:pPr>
        <w:spacing w:after="0"/>
        <w:ind w:left="0"/>
        <w:jc w:val="both"/>
      </w:pPr>
      <w:r>
        <w:rPr>
          <w:rFonts w:ascii="Times New Roman"/>
          <w:b w:val="false"/>
          <w:i w:val="false"/>
          <w:color w:val="000000"/>
          <w:sz w:val="28"/>
        </w:rPr>
        <w:t>
      периодическое сжигание окислов вне цеха.</w:t>
      </w:r>
    </w:p>
    <w:bookmarkEnd w:id="357"/>
    <w:bookmarkStart w:name="z364" w:id="358"/>
    <w:p>
      <w:pPr>
        <w:spacing w:after="0"/>
        <w:ind w:left="0"/>
        <w:jc w:val="both"/>
      </w:pPr>
      <w:r>
        <w:rPr>
          <w:rFonts w:ascii="Times New Roman"/>
          <w:b w:val="false"/>
          <w:i w:val="false"/>
          <w:color w:val="000000"/>
          <w:sz w:val="28"/>
        </w:rPr>
        <w:t>
      45. Должен знать:</w:t>
      </w:r>
    </w:p>
    <w:bookmarkEnd w:id="358"/>
    <w:bookmarkStart w:name="z365" w:id="359"/>
    <w:p>
      <w:pPr>
        <w:spacing w:after="0"/>
        <w:ind w:left="0"/>
        <w:jc w:val="both"/>
      </w:pPr>
      <w:r>
        <w:rPr>
          <w:rFonts w:ascii="Times New Roman"/>
          <w:b w:val="false"/>
          <w:i w:val="false"/>
          <w:color w:val="000000"/>
          <w:sz w:val="28"/>
        </w:rPr>
        <w:t>
      основы технологического процесса катализаторно сборочного отделения;</w:t>
      </w:r>
    </w:p>
    <w:bookmarkEnd w:id="359"/>
    <w:bookmarkStart w:name="z366" w:id="360"/>
    <w:p>
      <w:pPr>
        <w:spacing w:after="0"/>
        <w:ind w:left="0"/>
        <w:jc w:val="both"/>
      </w:pPr>
      <w:r>
        <w:rPr>
          <w:rFonts w:ascii="Times New Roman"/>
          <w:b w:val="false"/>
          <w:i w:val="false"/>
          <w:color w:val="000000"/>
          <w:sz w:val="28"/>
        </w:rPr>
        <w:t>
      физико-химические свойства перерабатываемых материалов;</w:t>
      </w:r>
    </w:p>
    <w:bookmarkEnd w:id="360"/>
    <w:bookmarkStart w:name="z367" w:id="361"/>
    <w:p>
      <w:pPr>
        <w:spacing w:after="0"/>
        <w:ind w:left="0"/>
        <w:jc w:val="both"/>
      </w:pPr>
      <w:r>
        <w:rPr>
          <w:rFonts w:ascii="Times New Roman"/>
          <w:b w:val="false"/>
          <w:i w:val="false"/>
          <w:color w:val="000000"/>
          <w:sz w:val="28"/>
        </w:rPr>
        <w:t>
      устройство электрованн и приспособлений.</w:t>
      </w:r>
    </w:p>
    <w:bookmarkEnd w:id="361"/>
    <w:bookmarkStart w:name="z368" w:id="362"/>
    <w:p>
      <w:pPr>
        <w:spacing w:after="0"/>
        <w:ind w:left="0"/>
        <w:jc w:val="left"/>
      </w:pPr>
      <w:r>
        <w:rPr>
          <w:rFonts w:ascii="Times New Roman"/>
          <w:b/>
          <w:i w:val="false"/>
          <w:color w:val="000000"/>
        </w:rPr>
        <w:t xml:space="preserve"> Параграф 22. Обработчик натриевых болванок, 3 разряд</w:t>
      </w:r>
    </w:p>
    <w:bookmarkEnd w:id="362"/>
    <w:bookmarkStart w:name="z369" w:id="363"/>
    <w:p>
      <w:pPr>
        <w:spacing w:after="0"/>
        <w:ind w:left="0"/>
        <w:jc w:val="both"/>
      </w:pPr>
      <w:r>
        <w:rPr>
          <w:rFonts w:ascii="Times New Roman"/>
          <w:b w:val="false"/>
          <w:i w:val="false"/>
          <w:color w:val="000000"/>
          <w:sz w:val="28"/>
        </w:rPr>
        <w:t>
      46. Характеристика работ:</w:t>
      </w:r>
    </w:p>
    <w:bookmarkEnd w:id="363"/>
    <w:bookmarkStart w:name="z370" w:id="364"/>
    <w:p>
      <w:pPr>
        <w:spacing w:after="0"/>
        <w:ind w:left="0"/>
        <w:jc w:val="both"/>
      </w:pPr>
      <w:r>
        <w:rPr>
          <w:rFonts w:ascii="Times New Roman"/>
          <w:b w:val="false"/>
          <w:i w:val="false"/>
          <w:color w:val="000000"/>
          <w:sz w:val="28"/>
        </w:rPr>
        <w:t>
      обдирка болванки и резание ленты на токарном станке при непрерывном орошении смесью парафина и масла;</w:t>
      </w:r>
    </w:p>
    <w:bookmarkEnd w:id="364"/>
    <w:bookmarkStart w:name="z371" w:id="365"/>
    <w:p>
      <w:pPr>
        <w:spacing w:after="0"/>
        <w:ind w:left="0"/>
        <w:jc w:val="both"/>
      </w:pPr>
      <w:r>
        <w:rPr>
          <w:rFonts w:ascii="Times New Roman"/>
          <w:b w:val="false"/>
          <w:i w:val="false"/>
          <w:color w:val="000000"/>
          <w:sz w:val="28"/>
        </w:rPr>
        <w:t>
      взвешивание и установка натриевых болванок на станок;</w:t>
      </w:r>
    </w:p>
    <w:bookmarkEnd w:id="365"/>
    <w:bookmarkStart w:name="z372" w:id="366"/>
    <w:p>
      <w:pPr>
        <w:spacing w:after="0"/>
        <w:ind w:left="0"/>
        <w:jc w:val="both"/>
      </w:pPr>
      <w:r>
        <w:rPr>
          <w:rFonts w:ascii="Times New Roman"/>
          <w:b w:val="false"/>
          <w:i w:val="false"/>
          <w:color w:val="000000"/>
          <w:sz w:val="28"/>
        </w:rPr>
        <w:t>
      смена и заправка режущего инструмента;</w:t>
      </w:r>
    </w:p>
    <w:bookmarkEnd w:id="366"/>
    <w:bookmarkStart w:name="z373" w:id="367"/>
    <w:p>
      <w:pPr>
        <w:spacing w:after="0"/>
        <w:ind w:left="0"/>
        <w:jc w:val="both"/>
      </w:pPr>
      <w:r>
        <w:rPr>
          <w:rFonts w:ascii="Times New Roman"/>
          <w:b w:val="false"/>
          <w:i w:val="false"/>
          <w:color w:val="000000"/>
          <w:sz w:val="28"/>
        </w:rPr>
        <w:t>
      укладка катализаторной ленты в парафино-масляную ванну;</w:t>
      </w:r>
    </w:p>
    <w:bookmarkEnd w:id="367"/>
    <w:bookmarkStart w:name="z374" w:id="368"/>
    <w:p>
      <w:pPr>
        <w:spacing w:after="0"/>
        <w:ind w:left="0"/>
        <w:jc w:val="both"/>
      </w:pPr>
      <w:r>
        <w:rPr>
          <w:rFonts w:ascii="Times New Roman"/>
          <w:b w:val="false"/>
          <w:i w:val="false"/>
          <w:color w:val="000000"/>
          <w:sz w:val="28"/>
        </w:rPr>
        <w:t>
      снятие со станка остатка болванки, срезание чистого сплава, взвешивание его и сдача на склад.</w:t>
      </w:r>
    </w:p>
    <w:bookmarkEnd w:id="368"/>
    <w:bookmarkStart w:name="z375" w:id="369"/>
    <w:p>
      <w:pPr>
        <w:spacing w:after="0"/>
        <w:ind w:left="0"/>
        <w:jc w:val="both"/>
      </w:pPr>
      <w:r>
        <w:rPr>
          <w:rFonts w:ascii="Times New Roman"/>
          <w:b w:val="false"/>
          <w:i w:val="false"/>
          <w:color w:val="000000"/>
          <w:sz w:val="28"/>
        </w:rPr>
        <w:t>
      47. Должен знать:</w:t>
      </w:r>
    </w:p>
    <w:bookmarkEnd w:id="369"/>
    <w:bookmarkStart w:name="z376" w:id="370"/>
    <w:p>
      <w:pPr>
        <w:spacing w:after="0"/>
        <w:ind w:left="0"/>
        <w:jc w:val="both"/>
      </w:pPr>
      <w:r>
        <w:rPr>
          <w:rFonts w:ascii="Times New Roman"/>
          <w:b w:val="false"/>
          <w:i w:val="false"/>
          <w:color w:val="000000"/>
          <w:sz w:val="28"/>
        </w:rPr>
        <w:t>
      основы технологического процесса катализаторно сборочного отделения;</w:t>
      </w:r>
    </w:p>
    <w:bookmarkEnd w:id="370"/>
    <w:bookmarkStart w:name="z377" w:id="371"/>
    <w:p>
      <w:pPr>
        <w:spacing w:after="0"/>
        <w:ind w:left="0"/>
        <w:jc w:val="both"/>
      </w:pPr>
      <w:r>
        <w:rPr>
          <w:rFonts w:ascii="Times New Roman"/>
          <w:b w:val="false"/>
          <w:i w:val="false"/>
          <w:color w:val="000000"/>
          <w:sz w:val="28"/>
        </w:rPr>
        <w:t>
      физико-химические свойства сплава;</w:t>
      </w:r>
    </w:p>
    <w:bookmarkEnd w:id="371"/>
    <w:bookmarkStart w:name="z378" w:id="372"/>
    <w:p>
      <w:pPr>
        <w:spacing w:after="0"/>
        <w:ind w:left="0"/>
        <w:jc w:val="both"/>
      </w:pPr>
      <w:r>
        <w:rPr>
          <w:rFonts w:ascii="Times New Roman"/>
          <w:b w:val="false"/>
          <w:i w:val="false"/>
          <w:color w:val="000000"/>
          <w:sz w:val="28"/>
        </w:rPr>
        <w:t>
      устройство токарного станка, пусковых приспособлений и оросительной системы;</w:t>
      </w:r>
    </w:p>
    <w:bookmarkEnd w:id="372"/>
    <w:bookmarkStart w:name="z379" w:id="373"/>
    <w:p>
      <w:pPr>
        <w:spacing w:after="0"/>
        <w:ind w:left="0"/>
        <w:jc w:val="both"/>
      </w:pPr>
      <w:r>
        <w:rPr>
          <w:rFonts w:ascii="Times New Roman"/>
          <w:b w:val="false"/>
          <w:i w:val="false"/>
          <w:color w:val="000000"/>
          <w:sz w:val="28"/>
        </w:rPr>
        <w:t>
      технические условия на изготовление катализаторной ленты.</w:t>
      </w:r>
    </w:p>
    <w:bookmarkEnd w:id="373"/>
    <w:bookmarkStart w:name="z380" w:id="374"/>
    <w:p>
      <w:pPr>
        <w:spacing w:after="0"/>
        <w:ind w:left="0"/>
        <w:jc w:val="left"/>
      </w:pPr>
      <w:r>
        <w:rPr>
          <w:rFonts w:ascii="Times New Roman"/>
          <w:b/>
          <w:i w:val="false"/>
          <w:color w:val="000000"/>
        </w:rPr>
        <w:t xml:space="preserve"> Параграф 23. Выгрузчик блоков полимера, 2 разряд</w:t>
      </w:r>
    </w:p>
    <w:bookmarkEnd w:id="374"/>
    <w:bookmarkStart w:name="z381" w:id="375"/>
    <w:p>
      <w:pPr>
        <w:spacing w:after="0"/>
        <w:ind w:left="0"/>
        <w:jc w:val="both"/>
      </w:pPr>
      <w:r>
        <w:rPr>
          <w:rFonts w:ascii="Times New Roman"/>
          <w:b w:val="false"/>
          <w:i w:val="false"/>
          <w:color w:val="000000"/>
          <w:sz w:val="28"/>
        </w:rPr>
        <w:t>
      48. Характеристика работ:</w:t>
      </w:r>
    </w:p>
    <w:bookmarkEnd w:id="375"/>
    <w:bookmarkStart w:name="z382" w:id="376"/>
    <w:p>
      <w:pPr>
        <w:spacing w:after="0"/>
        <w:ind w:left="0"/>
        <w:jc w:val="both"/>
      </w:pPr>
      <w:r>
        <w:rPr>
          <w:rFonts w:ascii="Times New Roman"/>
          <w:b w:val="false"/>
          <w:i w:val="false"/>
          <w:color w:val="000000"/>
          <w:sz w:val="28"/>
        </w:rPr>
        <w:t>
      выемка из блока решеток и зажимов с помощью тельфера или других механизмов и приспособлений;</w:t>
      </w:r>
    </w:p>
    <w:bookmarkEnd w:id="376"/>
    <w:bookmarkStart w:name="z383" w:id="377"/>
    <w:p>
      <w:pPr>
        <w:spacing w:after="0"/>
        <w:ind w:left="0"/>
        <w:jc w:val="both"/>
      </w:pPr>
      <w:r>
        <w:rPr>
          <w:rFonts w:ascii="Times New Roman"/>
          <w:b w:val="false"/>
          <w:i w:val="false"/>
          <w:color w:val="000000"/>
          <w:sz w:val="28"/>
        </w:rPr>
        <w:t>
      подкатывание рельсовой тележки с блоком и установление блока в гнезда;</w:t>
      </w:r>
    </w:p>
    <w:bookmarkEnd w:id="377"/>
    <w:bookmarkStart w:name="z384" w:id="378"/>
    <w:p>
      <w:pPr>
        <w:spacing w:after="0"/>
        <w:ind w:left="0"/>
        <w:jc w:val="both"/>
      </w:pPr>
      <w:r>
        <w:rPr>
          <w:rFonts w:ascii="Times New Roman"/>
          <w:b w:val="false"/>
          <w:i w:val="false"/>
          <w:color w:val="000000"/>
          <w:sz w:val="28"/>
        </w:rPr>
        <w:t>
      удаление крестовины с чехлом, продувание блока азотом;</w:t>
      </w:r>
    </w:p>
    <w:bookmarkEnd w:id="378"/>
    <w:bookmarkStart w:name="z385" w:id="379"/>
    <w:p>
      <w:pPr>
        <w:spacing w:after="0"/>
        <w:ind w:left="0"/>
        <w:jc w:val="both"/>
      </w:pPr>
      <w:r>
        <w:rPr>
          <w:rFonts w:ascii="Times New Roman"/>
          <w:b w:val="false"/>
          <w:i w:val="false"/>
          <w:color w:val="000000"/>
          <w:sz w:val="28"/>
        </w:rPr>
        <w:t>
      очистка решеток и зажимов от полимера вручную ножами или другими приспособлениями;</w:t>
      </w:r>
    </w:p>
    <w:bookmarkEnd w:id="379"/>
    <w:bookmarkStart w:name="z386" w:id="380"/>
    <w:p>
      <w:pPr>
        <w:spacing w:after="0"/>
        <w:ind w:left="0"/>
        <w:jc w:val="both"/>
      </w:pPr>
      <w:r>
        <w:rPr>
          <w:rFonts w:ascii="Times New Roman"/>
          <w:b w:val="false"/>
          <w:i w:val="false"/>
          <w:color w:val="000000"/>
          <w:sz w:val="28"/>
        </w:rPr>
        <w:t>
      транспортировка решеток и зажимов в натровое отделение;</w:t>
      </w:r>
    </w:p>
    <w:bookmarkEnd w:id="380"/>
    <w:bookmarkStart w:name="z387" w:id="381"/>
    <w:p>
      <w:pPr>
        <w:spacing w:after="0"/>
        <w:ind w:left="0"/>
        <w:jc w:val="both"/>
      </w:pPr>
      <w:r>
        <w:rPr>
          <w:rFonts w:ascii="Times New Roman"/>
          <w:b w:val="false"/>
          <w:i w:val="false"/>
          <w:color w:val="000000"/>
          <w:sz w:val="28"/>
        </w:rPr>
        <w:t>
      опудривание полимера тальком;</w:t>
      </w:r>
    </w:p>
    <w:bookmarkEnd w:id="381"/>
    <w:bookmarkStart w:name="z388" w:id="382"/>
    <w:p>
      <w:pPr>
        <w:spacing w:after="0"/>
        <w:ind w:left="0"/>
        <w:jc w:val="both"/>
      </w:pPr>
      <w:r>
        <w:rPr>
          <w:rFonts w:ascii="Times New Roman"/>
          <w:b w:val="false"/>
          <w:i w:val="false"/>
          <w:color w:val="000000"/>
          <w:sz w:val="28"/>
        </w:rPr>
        <w:t>
      сортировка зачисток полимера по их сортам и назначению.</w:t>
      </w:r>
    </w:p>
    <w:bookmarkEnd w:id="382"/>
    <w:bookmarkStart w:name="z389" w:id="383"/>
    <w:p>
      <w:pPr>
        <w:spacing w:after="0"/>
        <w:ind w:left="0"/>
        <w:jc w:val="both"/>
      </w:pPr>
      <w:r>
        <w:rPr>
          <w:rFonts w:ascii="Times New Roman"/>
          <w:b w:val="false"/>
          <w:i w:val="false"/>
          <w:color w:val="000000"/>
          <w:sz w:val="28"/>
        </w:rPr>
        <w:t>
      49. Должен знать:</w:t>
      </w:r>
    </w:p>
    <w:bookmarkEnd w:id="383"/>
    <w:bookmarkStart w:name="z390" w:id="384"/>
    <w:p>
      <w:pPr>
        <w:spacing w:after="0"/>
        <w:ind w:left="0"/>
        <w:jc w:val="both"/>
      </w:pPr>
      <w:r>
        <w:rPr>
          <w:rFonts w:ascii="Times New Roman"/>
          <w:b w:val="false"/>
          <w:i w:val="false"/>
          <w:color w:val="000000"/>
          <w:sz w:val="28"/>
        </w:rPr>
        <w:t>
      технические требования, предъявляемые на очистку решеток и зажимов;</w:t>
      </w:r>
    </w:p>
    <w:bookmarkEnd w:id="384"/>
    <w:bookmarkStart w:name="z391" w:id="385"/>
    <w:p>
      <w:pPr>
        <w:spacing w:after="0"/>
        <w:ind w:left="0"/>
        <w:jc w:val="both"/>
      </w:pPr>
      <w:r>
        <w:rPr>
          <w:rFonts w:ascii="Times New Roman"/>
          <w:b w:val="false"/>
          <w:i w:val="false"/>
          <w:color w:val="000000"/>
          <w:sz w:val="28"/>
        </w:rPr>
        <w:t>
      порядок разделки полимера;</w:t>
      </w:r>
    </w:p>
    <w:bookmarkEnd w:id="385"/>
    <w:bookmarkStart w:name="z392" w:id="386"/>
    <w:p>
      <w:pPr>
        <w:spacing w:after="0"/>
        <w:ind w:left="0"/>
        <w:jc w:val="both"/>
      </w:pPr>
      <w:r>
        <w:rPr>
          <w:rFonts w:ascii="Times New Roman"/>
          <w:b w:val="false"/>
          <w:i w:val="false"/>
          <w:color w:val="000000"/>
          <w:sz w:val="28"/>
        </w:rPr>
        <w:t>
      устройство и правила пользования тельфером и другими механизмами и приспособлениями.</w:t>
      </w:r>
    </w:p>
    <w:bookmarkEnd w:id="386"/>
    <w:bookmarkStart w:name="z393" w:id="387"/>
    <w:p>
      <w:pPr>
        <w:spacing w:after="0"/>
        <w:ind w:left="0"/>
        <w:jc w:val="left"/>
      </w:pPr>
      <w:r>
        <w:rPr>
          <w:rFonts w:ascii="Times New Roman"/>
          <w:b/>
          <w:i w:val="false"/>
          <w:color w:val="000000"/>
        </w:rPr>
        <w:t xml:space="preserve"> Параграф 24. Выгрузчик блоков полимера, 3 разряд</w:t>
      </w:r>
    </w:p>
    <w:bookmarkEnd w:id="387"/>
    <w:bookmarkStart w:name="z394" w:id="388"/>
    <w:p>
      <w:pPr>
        <w:spacing w:after="0"/>
        <w:ind w:left="0"/>
        <w:jc w:val="both"/>
      </w:pPr>
      <w:r>
        <w:rPr>
          <w:rFonts w:ascii="Times New Roman"/>
          <w:b w:val="false"/>
          <w:i w:val="false"/>
          <w:color w:val="000000"/>
          <w:sz w:val="28"/>
        </w:rPr>
        <w:t>
      50. Характеристика работ:</w:t>
      </w:r>
    </w:p>
    <w:bookmarkEnd w:id="388"/>
    <w:bookmarkStart w:name="z395" w:id="389"/>
    <w:p>
      <w:pPr>
        <w:spacing w:after="0"/>
        <w:ind w:left="0"/>
        <w:jc w:val="both"/>
      </w:pPr>
      <w:r>
        <w:rPr>
          <w:rFonts w:ascii="Times New Roman"/>
          <w:b w:val="false"/>
          <w:i w:val="false"/>
          <w:color w:val="000000"/>
          <w:sz w:val="28"/>
        </w:rPr>
        <w:t>
      выемка полимеризаторов с разогретым блоком полимера из гнезда;</w:t>
      </w:r>
    </w:p>
    <w:bookmarkEnd w:id="389"/>
    <w:bookmarkStart w:name="z396" w:id="390"/>
    <w:p>
      <w:pPr>
        <w:spacing w:after="0"/>
        <w:ind w:left="0"/>
        <w:jc w:val="both"/>
      </w:pPr>
      <w:r>
        <w:rPr>
          <w:rFonts w:ascii="Times New Roman"/>
          <w:b w:val="false"/>
          <w:i w:val="false"/>
          <w:color w:val="000000"/>
          <w:sz w:val="28"/>
        </w:rPr>
        <w:t>
      развинчивание и завинчивание соединений крышек полимеризаторов;</w:t>
      </w:r>
    </w:p>
    <w:bookmarkEnd w:id="390"/>
    <w:bookmarkStart w:name="z397" w:id="391"/>
    <w:p>
      <w:pPr>
        <w:spacing w:after="0"/>
        <w:ind w:left="0"/>
        <w:jc w:val="both"/>
      </w:pPr>
      <w:r>
        <w:rPr>
          <w:rFonts w:ascii="Times New Roman"/>
          <w:b w:val="false"/>
          <w:i w:val="false"/>
          <w:color w:val="000000"/>
          <w:sz w:val="28"/>
        </w:rPr>
        <w:t>
      перемещение стаканов с блоком полимера электротельфером после выемки зажимов на разделочную площадку и в гнездо для подогрева блока;</w:t>
      </w:r>
    </w:p>
    <w:bookmarkEnd w:id="391"/>
    <w:bookmarkStart w:name="z398" w:id="392"/>
    <w:p>
      <w:pPr>
        <w:spacing w:after="0"/>
        <w:ind w:left="0"/>
        <w:jc w:val="both"/>
      </w:pPr>
      <w:r>
        <w:rPr>
          <w:rFonts w:ascii="Times New Roman"/>
          <w:b w:val="false"/>
          <w:i w:val="false"/>
          <w:color w:val="000000"/>
          <w:sz w:val="28"/>
        </w:rPr>
        <w:t>
      подчистка внутренних стенок полимеризаторов и противней;</w:t>
      </w:r>
    </w:p>
    <w:bookmarkEnd w:id="392"/>
    <w:bookmarkStart w:name="z399" w:id="393"/>
    <w:p>
      <w:pPr>
        <w:spacing w:after="0"/>
        <w:ind w:left="0"/>
        <w:jc w:val="both"/>
      </w:pPr>
      <w:r>
        <w:rPr>
          <w:rFonts w:ascii="Times New Roman"/>
          <w:b w:val="false"/>
          <w:i w:val="false"/>
          <w:color w:val="000000"/>
          <w:sz w:val="28"/>
        </w:rPr>
        <w:t>
      перевозка блоков полимеров в отделение разделки;</w:t>
      </w:r>
    </w:p>
    <w:bookmarkEnd w:id="393"/>
    <w:bookmarkStart w:name="z400" w:id="394"/>
    <w:p>
      <w:pPr>
        <w:spacing w:after="0"/>
        <w:ind w:left="0"/>
        <w:jc w:val="both"/>
      </w:pPr>
      <w:r>
        <w:rPr>
          <w:rFonts w:ascii="Times New Roman"/>
          <w:b w:val="false"/>
          <w:i w:val="false"/>
          <w:color w:val="000000"/>
          <w:sz w:val="28"/>
        </w:rPr>
        <w:t>
      при выгрузке блока на площадку: поднимание его тельфером на заранее подложенных металлических тросах для резания, растаскивание кусков полимера друг от друга вручную металлическими крючками и резка больших кусков блока тросиком вручную и погрузка его на автомашину или в ковш;</w:t>
      </w:r>
    </w:p>
    <w:bookmarkEnd w:id="394"/>
    <w:bookmarkStart w:name="z401" w:id="395"/>
    <w:p>
      <w:pPr>
        <w:spacing w:after="0"/>
        <w:ind w:left="0"/>
        <w:jc w:val="both"/>
      </w:pPr>
      <w:r>
        <w:rPr>
          <w:rFonts w:ascii="Times New Roman"/>
          <w:b w:val="false"/>
          <w:i w:val="false"/>
          <w:color w:val="000000"/>
          <w:sz w:val="28"/>
        </w:rPr>
        <w:t>
      снятие порожнего полимеризатора с гнезда, чистка внутренней поверхности и откатка полимеризатора на смазку;</w:t>
      </w:r>
    </w:p>
    <w:bookmarkEnd w:id="395"/>
    <w:bookmarkStart w:name="z402" w:id="396"/>
    <w:p>
      <w:pPr>
        <w:spacing w:after="0"/>
        <w:ind w:left="0"/>
        <w:jc w:val="both"/>
      </w:pPr>
      <w:r>
        <w:rPr>
          <w:rFonts w:ascii="Times New Roman"/>
          <w:b w:val="false"/>
          <w:i w:val="false"/>
          <w:color w:val="000000"/>
          <w:sz w:val="28"/>
        </w:rPr>
        <w:t>
      сборка тележки;</w:t>
      </w:r>
    </w:p>
    <w:bookmarkEnd w:id="396"/>
    <w:bookmarkStart w:name="z403" w:id="397"/>
    <w:p>
      <w:pPr>
        <w:spacing w:after="0"/>
        <w:ind w:left="0"/>
        <w:jc w:val="both"/>
      </w:pPr>
      <w:r>
        <w:rPr>
          <w:rFonts w:ascii="Times New Roman"/>
          <w:b w:val="false"/>
          <w:i w:val="false"/>
          <w:color w:val="000000"/>
          <w:sz w:val="28"/>
        </w:rPr>
        <w:t>
      загрузка тележки с пастой катализатора в полимеризаторы.</w:t>
      </w:r>
    </w:p>
    <w:bookmarkEnd w:id="397"/>
    <w:bookmarkStart w:name="z404" w:id="398"/>
    <w:p>
      <w:pPr>
        <w:spacing w:after="0"/>
        <w:ind w:left="0"/>
        <w:jc w:val="both"/>
      </w:pPr>
      <w:r>
        <w:rPr>
          <w:rFonts w:ascii="Times New Roman"/>
          <w:b w:val="false"/>
          <w:i w:val="false"/>
          <w:color w:val="000000"/>
          <w:sz w:val="28"/>
        </w:rPr>
        <w:t>
      51. Должен знать:</w:t>
      </w:r>
    </w:p>
    <w:bookmarkEnd w:id="398"/>
    <w:bookmarkStart w:name="z405" w:id="399"/>
    <w:p>
      <w:pPr>
        <w:spacing w:after="0"/>
        <w:ind w:left="0"/>
        <w:jc w:val="both"/>
      </w:pPr>
      <w:r>
        <w:rPr>
          <w:rFonts w:ascii="Times New Roman"/>
          <w:b w:val="false"/>
          <w:i w:val="false"/>
          <w:color w:val="000000"/>
          <w:sz w:val="28"/>
        </w:rPr>
        <w:t>
      технологические основы процесса жидкофазной полимеризации дивинила;</w:t>
      </w:r>
    </w:p>
    <w:bookmarkEnd w:id="399"/>
    <w:bookmarkStart w:name="z406" w:id="400"/>
    <w:p>
      <w:pPr>
        <w:spacing w:after="0"/>
        <w:ind w:left="0"/>
        <w:jc w:val="both"/>
      </w:pPr>
      <w:r>
        <w:rPr>
          <w:rFonts w:ascii="Times New Roman"/>
          <w:b w:val="false"/>
          <w:i w:val="false"/>
          <w:color w:val="000000"/>
          <w:sz w:val="28"/>
        </w:rPr>
        <w:t>
      устройство приспособлений, тельфера;</w:t>
      </w:r>
    </w:p>
    <w:bookmarkEnd w:id="400"/>
    <w:bookmarkStart w:name="z407" w:id="401"/>
    <w:p>
      <w:pPr>
        <w:spacing w:after="0"/>
        <w:ind w:left="0"/>
        <w:jc w:val="both"/>
      </w:pPr>
      <w:r>
        <w:rPr>
          <w:rFonts w:ascii="Times New Roman"/>
          <w:b w:val="false"/>
          <w:i w:val="false"/>
          <w:color w:val="000000"/>
          <w:sz w:val="28"/>
        </w:rPr>
        <w:t>
      типы и свойства полимера;</w:t>
      </w:r>
    </w:p>
    <w:bookmarkEnd w:id="401"/>
    <w:bookmarkStart w:name="z408" w:id="402"/>
    <w:p>
      <w:pPr>
        <w:spacing w:after="0"/>
        <w:ind w:left="0"/>
        <w:jc w:val="both"/>
      </w:pPr>
      <w:r>
        <w:rPr>
          <w:rFonts w:ascii="Times New Roman"/>
          <w:b w:val="false"/>
          <w:i w:val="false"/>
          <w:color w:val="000000"/>
          <w:sz w:val="28"/>
        </w:rPr>
        <w:t>
      приемы разделки блоков полимера всех типов;</w:t>
      </w:r>
    </w:p>
    <w:bookmarkEnd w:id="402"/>
    <w:bookmarkStart w:name="z409" w:id="403"/>
    <w:p>
      <w:pPr>
        <w:spacing w:after="0"/>
        <w:ind w:left="0"/>
        <w:jc w:val="both"/>
      </w:pPr>
      <w:r>
        <w:rPr>
          <w:rFonts w:ascii="Times New Roman"/>
          <w:b w:val="false"/>
          <w:i w:val="false"/>
          <w:color w:val="000000"/>
          <w:sz w:val="28"/>
        </w:rPr>
        <w:t>
      правила пользования баллонами с инертным газом и предупреждение вспышки и воспламенения полимера.</w:t>
      </w:r>
    </w:p>
    <w:bookmarkEnd w:id="403"/>
    <w:bookmarkStart w:name="z410" w:id="404"/>
    <w:p>
      <w:pPr>
        <w:spacing w:after="0"/>
        <w:ind w:left="0"/>
        <w:jc w:val="left"/>
      </w:pPr>
      <w:r>
        <w:rPr>
          <w:rFonts w:ascii="Times New Roman"/>
          <w:b/>
          <w:i w:val="false"/>
          <w:color w:val="000000"/>
        </w:rPr>
        <w:t xml:space="preserve"> Параграф 25. Выгрузчик блоков полимера, 4 разряд</w:t>
      </w:r>
    </w:p>
    <w:bookmarkEnd w:id="404"/>
    <w:bookmarkStart w:name="z411" w:id="405"/>
    <w:p>
      <w:pPr>
        <w:spacing w:after="0"/>
        <w:ind w:left="0"/>
        <w:jc w:val="both"/>
      </w:pPr>
      <w:r>
        <w:rPr>
          <w:rFonts w:ascii="Times New Roman"/>
          <w:b w:val="false"/>
          <w:i w:val="false"/>
          <w:color w:val="000000"/>
          <w:sz w:val="28"/>
        </w:rPr>
        <w:t>
      52. Характеристика работ:</w:t>
      </w:r>
    </w:p>
    <w:bookmarkEnd w:id="405"/>
    <w:bookmarkStart w:name="z412" w:id="406"/>
    <w:p>
      <w:pPr>
        <w:spacing w:after="0"/>
        <w:ind w:left="0"/>
        <w:jc w:val="both"/>
      </w:pPr>
      <w:r>
        <w:rPr>
          <w:rFonts w:ascii="Times New Roman"/>
          <w:b w:val="false"/>
          <w:i w:val="false"/>
          <w:color w:val="000000"/>
          <w:sz w:val="28"/>
        </w:rPr>
        <w:t>
      выкатывание блоков полимера из аппаратов;</w:t>
      </w:r>
    </w:p>
    <w:bookmarkEnd w:id="406"/>
    <w:bookmarkStart w:name="z413" w:id="407"/>
    <w:p>
      <w:pPr>
        <w:spacing w:after="0"/>
        <w:ind w:left="0"/>
        <w:jc w:val="both"/>
      </w:pPr>
      <w:r>
        <w:rPr>
          <w:rFonts w:ascii="Times New Roman"/>
          <w:b w:val="false"/>
          <w:i w:val="false"/>
          <w:color w:val="000000"/>
          <w:sz w:val="28"/>
        </w:rPr>
        <w:t>
      развинчивание крышки полимеризаторов;</w:t>
      </w:r>
    </w:p>
    <w:bookmarkEnd w:id="407"/>
    <w:bookmarkStart w:name="z414" w:id="408"/>
    <w:p>
      <w:pPr>
        <w:spacing w:after="0"/>
        <w:ind w:left="0"/>
        <w:jc w:val="both"/>
      </w:pPr>
      <w:r>
        <w:rPr>
          <w:rFonts w:ascii="Times New Roman"/>
          <w:b w:val="false"/>
          <w:i w:val="false"/>
          <w:color w:val="000000"/>
          <w:sz w:val="28"/>
        </w:rPr>
        <w:t>
      очистка внутренних стенок и днища аппаратов от полимера, подкатывание к аппаратам тележек с готовыми к установке стаканами, установка в аппараты стаканов с катализатором при помощи пневмоподъемника, установленного на передвижном кране;</w:t>
      </w:r>
    </w:p>
    <w:bookmarkEnd w:id="408"/>
    <w:bookmarkStart w:name="z415" w:id="409"/>
    <w:p>
      <w:pPr>
        <w:spacing w:after="0"/>
        <w:ind w:left="0"/>
        <w:jc w:val="both"/>
      </w:pPr>
      <w:r>
        <w:rPr>
          <w:rFonts w:ascii="Times New Roman"/>
          <w:b w:val="false"/>
          <w:i w:val="false"/>
          <w:color w:val="000000"/>
          <w:sz w:val="28"/>
        </w:rPr>
        <w:t>
      очистка от полимера крышек и штуцеров, установка и завинчивание крышек аппаратов, устранение дефектов, обнаруженных испытанием аппаратов на герметичность;</w:t>
      </w:r>
    </w:p>
    <w:bookmarkEnd w:id="409"/>
    <w:bookmarkStart w:name="z416" w:id="410"/>
    <w:p>
      <w:pPr>
        <w:spacing w:after="0"/>
        <w:ind w:left="0"/>
        <w:jc w:val="both"/>
      </w:pPr>
      <w:r>
        <w:rPr>
          <w:rFonts w:ascii="Times New Roman"/>
          <w:b w:val="false"/>
          <w:i w:val="false"/>
          <w:color w:val="000000"/>
          <w:sz w:val="28"/>
        </w:rPr>
        <w:t>
      развинчивание и снятие крышек аппаратов, выемка гильз;</w:t>
      </w:r>
    </w:p>
    <w:bookmarkEnd w:id="410"/>
    <w:bookmarkStart w:name="z417" w:id="411"/>
    <w:p>
      <w:pPr>
        <w:spacing w:after="0"/>
        <w:ind w:left="0"/>
        <w:jc w:val="both"/>
      </w:pPr>
      <w:r>
        <w:rPr>
          <w:rFonts w:ascii="Times New Roman"/>
          <w:b w:val="false"/>
          <w:i w:val="false"/>
          <w:color w:val="000000"/>
          <w:sz w:val="28"/>
        </w:rPr>
        <w:t>
      выгрузка из аппарата стаканов с полимером и установка их на рельсовые тележки с помощью пневмоподъемника, откатывание тележек со стаканами в сторону;</w:t>
      </w:r>
    </w:p>
    <w:bookmarkEnd w:id="411"/>
    <w:bookmarkStart w:name="z418" w:id="412"/>
    <w:p>
      <w:pPr>
        <w:spacing w:after="0"/>
        <w:ind w:left="0"/>
        <w:jc w:val="both"/>
      </w:pPr>
      <w:r>
        <w:rPr>
          <w:rFonts w:ascii="Times New Roman"/>
          <w:b w:val="false"/>
          <w:i w:val="false"/>
          <w:color w:val="000000"/>
          <w:sz w:val="28"/>
        </w:rPr>
        <w:t>
      разделка синтетического каучука и погрузка его на автомашины или ковши;</w:t>
      </w:r>
    </w:p>
    <w:bookmarkEnd w:id="412"/>
    <w:bookmarkStart w:name="z419" w:id="413"/>
    <w:p>
      <w:pPr>
        <w:spacing w:after="0"/>
        <w:ind w:left="0"/>
        <w:jc w:val="both"/>
      </w:pPr>
      <w:r>
        <w:rPr>
          <w:rFonts w:ascii="Times New Roman"/>
          <w:b w:val="false"/>
          <w:i w:val="false"/>
          <w:color w:val="000000"/>
          <w:sz w:val="28"/>
        </w:rPr>
        <w:t>
      сборка каркасов, загрузка их в аппарат после раскладки пасты;</w:t>
      </w:r>
    </w:p>
    <w:bookmarkEnd w:id="413"/>
    <w:bookmarkStart w:name="z420" w:id="414"/>
    <w:p>
      <w:pPr>
        <w:spacing w:after="0"/>
        <w:ind w:left="0"/>
        <w:jc w:val="both"/>
      </w:pPr>
      <w:r>
        <w:rPr>
          <w:rFonts w:ascii="Times New Roman"/>
          <w:b w:val="false"/>
          <w:i w:val="false"/>
          <w:color w:val="000000"/>
          <w:sz w:val="28"/>
        </w:rPr>
        <w:t>
      очистка наружной поверхности стаканов и гильз от полимеров, уборка зачисток.</w:t>
      </w:r>
    </w:p>
    <w:bookmarkEnd w:id="414"/>
    <w:bookmarkStart w:name="z421" w:id="415"/>
    <w:p>
      <w:pPr>
        <w:spacing w:after="0"/>
        <w:ind w:left="0"/>
        <w:jc w:val="both"/>
      </w:pPr>
      <w:r>
        <w:rPr>
          <w:rFonts w:ascii="Times New Roman"/>
          <w:b w:val="false"/>
          <w:i w:val="false"/>
          <w:color w:val="000000"/>
          <w:sz w:val="28"/>
        </w:rPr>
        <w:t>
      53. Должен знать:</w:t>
      </w:r>
    </w:p>
    <w:bookmarkEnd w:id="415"/>
    <w:bookmarkStart w:name="z422" w:id="416"/>
    <w:p>
      <w:pPr>
        <w:spacing w:after="0"/>
        <w:ind w:left="0"/>
        <w:jc w:val="both"/>
      </w:pPr>
      <w:r>
        <w:rPr>
          <w:rFonts w:ascii="Times New Roman"/>
          <w:b w:val="false"/>
          <w:i w:val="false"/>
          <w:color w:val="000000"/>
          <w:sz w:val="28"/>
        </w:rPr>
        <w:t>
      технологические основы процесса газофазной полимеризации дивинила;</w:t>
      </w:r>
    </w:p>
    <w:bookmarkEnd w:id="416"/>
    <w:bookmarkStart w:name="z423" w:id="417"/>
    <w:p>
      <w:pPr>
        <w:spacing w:after="0"/>
        <w:ind w:left="0"/>
        <w:jc w:val="both"/>
      </w:pPr>
      <w:r>
        <w:rPr>
          <w:rFonts w:ascii="Times New Roman"/>
          <w:b w:val="false"/>
          <w:i w:val="false"/>
          <w:color w:val="000000"/>
          <w:sz w:val="28"/>
        </w:rPr>
        <w:t>
      технические правила приемки стаканов с катализатором;</w:t>
      </w:r>
    </w:p>
    <w:bookmarkEnd w:id="417"/>
    <w:bookmarkStart w:name="z424" w:id="418"/>
    <w:p>
      <w:pPr>
        <w:spacing w:after="0"/>
        <w:ind w:left="0"/>
        <w:jc w:val="both"/>
      </w:pPr>
      <w:r>
        <w:rPr>
          <w:rFonts w:ascii="Times New Roman"/>
          <w:b w:val="false"/>
          <w:i w:val="false"/>
          <w:color w:val="000000"/>
          <w:sz w:val="28"/>
        </w:rPr>
        <w:t>
      физико-химические свойства перерабатываемых и получаемых продуктов;</w:t>
      </w:r>
    </w:p>
    <w:bookmarkEnd w:id="418"/>
    <w:bookmarkStart w:name="z425" w:id="419"/>
    <w:p>
      <w:pPr>
        <w:spacing w:after="0"/>
        <w:ind w:left="0"/>
        <w:jc w:val="both"/>
      </w:pPr>
      <w:r>
        <w:rPr>
          <w:rFonts w:ascii="Times New Roman"/>
          <w:b w:val="false"/>
          <w:i w:val="false"/>
          <w:color w:val="000000"/>
          <w:sz w:val="28"/>
        </w:rPr>
        <w:t>
      устройство передвижных кранов, оборудованных пневмоподъемниками;</w:t>
      </w:r>
    </w:p>
    <w:bookmarkEnd w:id="419"/>
    <w:bookmarkStart w:name="z426" w:id="420"/>
    <w:p>
      <w:pPr>
        <w:spacing w:after="0"/>
        <w:ind w:left="0"/>
        <w:jc w:val="both"/>
      </w:pPr>
      <w:r>
        <w:rPr>
          <w:rFonts w:ascii="Times New Roman"/>
          <w:b w:val="false"/>
          <w:i w:val="false"/>
          <w:color w:val="000000"/>
          <w:sz w:val="28"/>
        </w:rPr>
        <w:t>
      устройство полимеризаторов;</w:t>
      </w:r>
    </w:p>
    <w:bookmarkEnd w:id="420"/>
    <w:bookmarkStart w:name="z427" w:id="421"/>
    <w:p>
      <w:pPr>
        <w:spacing w:after="0"/>
        <w:ind w:left="0"/>
        <w:jc w:val="both"/>
      </w:pPr>
      <w:r>
        <w:rPr>
          <w:rFonts w:ascii="Times New Roman"/>
          <w:b w:val="false"/>
          <w:i w:val="false"/>
          <w:color w:val="000000"/>
          <w:sz w:val="28"/>
        </w:rPr>
        <w:t>
      основы слесарного дела.</w:t>
      </w:r>
    </w:p>
    <w:bookmarkEnd w:id="421"/>
    <w:bookmarkStart w:name="z428" w:id="422"/>
    <w:p>
      <w:pPr>
        <w:spacing w:after="0"/>
        <w:ind w:left="0"/>
        <w:jc w:val="left"/>
      </w:pPr>
      <w:r>
        <w:rPr>
          <w:rFonts w:ascii="Times New Roman"/>
          <w:b/>
          <w:i w:val="false"/>
          <w:color w:val="000000"/>
        </w:rPr>
        <w:t xml:space="preserve"> Параграф 26. Сборщик полимеризационного инвентаря, 3 разряд</w:t>
      </w:r>
    </w:p>
    <w:bookmarkEnd w:id="422"/>
    <w:bookmarkStart w:name="z429" w:id="423"/>
    <w:p>
      <w:pPr>
        <w:spacing w:after="0"/>
        <w:ind w:left="0"/>
        <w:jc w:val="both"/>
      </w:pPr>
      <w:r>
        <w:rPr>
          <w:rFonts w:ascii="Times New Roman"/>
          <w:b w:val="false"/>
          <w:i w:val="false"/>
          <w:color w:val="000000"/>
          <w:sz w:val="28"/>
        </w:rPr>
        <w:t>
      54. Характеристика работ:</w:t>
      </w:r>
    </w:p>
    <w:bookmarkEnd w:id="423"/>
    <w:bookmarkStart w:name="z430" w:id="424"/>
    <w:p>
      <w:pPr>
        <w:spacing w:after="0"/>
        <w:ind w:left="0"/>
        <w:jc w:val="both"/>
      </w:pPr>
      <w:r>
        <w:rPr>
          <w:rFonts w:ascii="Times New Roman"/>
          <w:b w:val="false"/>
          <w:i w:val="false"/>
          <w:color w:val="000000"/>
          <w:sz w:val="28"/>
        </w:rPr>
        <w:t>
      сборка стаканов с катализаторной лентой в зажимах;</w:t>
      </w:r>
    </w:p>
    <w:bookmarkEnd w:id="424"/>
    <w:bookmarkStart w:name="z431" w:id="425"/>
    <w:p>
      <w:pPr>
        <w:spacing w:after="0"/>
        <w:ind w:left="0"/>
        <w:jc w:val="both"/>
      </w:pPr>
      <w:r>
        <w:rPr>
          <w:rFonts w:ascii="Times New Roman"/>
          <w:b w:val="false"/>
          <w:i w:val="false"/>
          <w:color w:val="000000"/>
          <w:sz w:val="28"/>
        </w:rPr>
        <w:t>
      смазка катализаторной ленты расплавленным парафином, раскладка ленты в зажимы;</w:t>
      </w:r>
    </w:p>
    <w:bookmarkEnd w:id="425"/>
    <w:bookmarkStart w:name="z432" w:id="426"/>
    <w:p>
      <w:pPr>
        <w:spacing w:after="0"/>
        <w:ind w:left="0"/>
        <w:jc w:val="both"/>
      </w:pPr>
      <w:r>
        <w:rPr>
          <w:rFonts w:ascii="Times New Roman"/>
          <w:b w:val="false"/>
          <w:i w:val="false"/>
          <w:color w:val="000000"/>
          <w:sz w:val="28"/>
        </w:rPr>
        <w:t>
      установка зажимов с лентой на решетку в стаканы в определенном порядке.</w:t>
      </w:r>
    </w:p>
    <w:bookmarkEnd w:id="426"/>
    <w:bookmarkStart w:name="z433" w:id="427"/>
    <w:p>
      <w:pPr>
        <w:spacing w:after="0"/>
        <w:ind w:left="0"/>
        <w:jc w:val="both"/>
      </w:pPr>
      <w:r>
        <w:rPr>
          <w:rFonts w:ascii="Times New Roman"/>
          <w:b w:val="false"/>
          <w:i w:val="false"/>
          <w:color w:val="000000"/>
          <w:sz w:val="28"/>
        </w:rPr>
        <w:t>
      55. Должен знать:</w:t>
      </w:r>
    </w:p>
    <w:bookmarkEnd w:id="427"/>
    <w:bookmarkStart w:name="z434" w:id="428"/>
    <w:p>
      <w:pPr>
        <w:spacing w:after="0"/>
        <w:ind w:left="0"/>
        <w:jc w:val="both"/>
      </w:pPr>
      <w:r>
        <w:rPr>
          <w:rFonts w:ascii="Times New Roman"/>
          <w:b w:val="false"/>
          <w:i w:val="false"/>
          <w:color w:val="000000"/>
          <w:sz w:val="28"/>
        </w:rPr>
        <w:t>
      технические правила на сборку стаканов с катализатором в зажимах;</w:t>
      </w:r>
    </w:p>
    <w:bookmarkEnd w:id="428"/>
    <w:bookmarkStart w:name="z435" w:id="429"/>
    <w:p>
      <w:pPr>
        <w:spacing w:after="0"/>
        <w:ind w:left="0"/>
        <w:jc w:val="both"/>
      </w:pPr>
      <w:r>
        <w:rPr>
          <w:rFonts w:ascii="Times New Roman"/>
          <w:b w:val="false"/>
          <w:i w:val="false"/>
          <w:color w:val="000000"/>
          <w:sz w:val="28"/>
        </w:rPr>
        <w:t>
      технические условия на приемку зажимов;</w:t>
      </w:r>
    </w:p>
    <w:bookmarkEnd w:id="429"/>
    <w:bookmarkStart w:name="z436" w:id="430"/>
    <w:p>
      <w:pPr>
        <w:spacing w:after="0"/>
        <w:ind w:left="0"/>
        <w:jc w:val="both"/>
      </w:pPr>
      <w:r>
        <w:rPr>
          <w:rFonts w:ascii="Times New Roman"/>
          <w:b w:val="false"/>
          <w:i w:val="false"/>
          <w:color w:val="000000"/>
          <w:sz w:val="28"/>
        </w:rPr>
        <w:t>
      свойства переработанных материалов;</w:t>
      </w:r>
    </w:p>
    <w:bookmarkEnd w:id="430"/>
    <w:bookmarkStart w:name="z437" w:id="431"/>
    <w:p>
      <w:pPr>
        <w:spacing w:after="0"/>
        <w:ind w:left="0"/>
        <w:jc w:val="both"/>
      </w:pPr>
      <w:r>
        <w:rPr>
          <w:rFonts w:ascii="Times New Roman"/>
          <w:b w:val="false"/>
          <w:i w:val="false"/>
          <w:color w:val="000000"/>
          <w:sz w:val="28"/>
        </w:rPr>
        <w:t>
      устройство зажимов и их назначение;</w:t>
      </w:r>
    </w:p>
    <w:bookmarkEnd w:id="431"/>
    <w:bookmarkStart w:name="z438" w:id="432"/>
    <w:p>
      <w:pPr>
        <w:spacing w:after="0"/>
        <w:ind w:left="0"/>
        <w:jc w:val="both"/>
      </w:pPr>
      <w:r>
        <w:rPr>
          <w:rFonts w:ascii="Times New Roman"/>
          <w:b w:val="false"/>
          <w:i w:val="false"/>
          <w:color w:val="000000"/>
          <w:sz w:val="28"/>
        </w:rPr>
        <w:t>
      влияние смазки на вес блока и пластичность каучука.</w:t>
      </w:r>
    </w:p>
    <w:bookmarkEnd w:id="432"/>
    <w:bookmarkStart w:name="z439" w:id="433"/>
    <w:p>
      <w:pPr>
        <w:spacing w:after="0"/>
        <w:ind w:left="0"/>
        <w:jc w:val="left"/>
      </w:pPr>
      <w:r>
        <w:rPr>
          <w:rFonts w:ascii="Times New Roman"/>
          <w:b/>
          <w:i w:val="false"/>
          <w:color w:val="000000"/>
        </w:rPr>
        <w:t xml:space="preserve"> Параграф 27. Сборщик полимеризационного инвентаря, 4 разряд</w:t>
      </w:r>
    </w:p>
    <w:bookmarkEnd w:id="433"/>
    <w:bookmarkStart w:name="z440" w:id="434"/>
    <w:p>
      <w:pPr>
        <w:spacing w:after="0"/>
        <w:ind w:left="0"/>
        <w:jc w:val="both"/>
      </w:pPr>
      <w:r>
        <w:rPr>
          <w:rFonts w:ascii="Times New Roman"/>
          <w:b w:val="false"/>
          <w:i w:val="false"/>
          <w:color w:val="000000"/>
          <w:sz w:val="28"/>
        </w:rPr>
        <w:t>
      56. Характеристика работ:</w:t>
      </w:r>
    </w:p>
    <w:bookmarkEnd w:id="434"/>
    <w:bookmarkStart w:name="z441" w:id="435"/>
    <w:p>
      <w:pPr>
        <w:spacing w:after="0"/>
        <w:ind w:left="0"/>
        <w:jc w:val="both"/>
      </w:pPr>
      <w:r>
        <w:rPr>
          <w:rFonts w:ascii="Times New Roman"/>
          <w:b w:val="false"/>
          <w:i w:val="false"/>
          <w:color w:val="000000"/>
          <w:sz w:val="28"/>
        </w:rPr>
        <w:t>
      сборка и разборка гильз;</w:t>
      </w:r>
    </w:p>
    <w:bookmarkEnd w:id="435"/>
    <w:bookmarkStart w:name="z442" w:id="436"/>
    <w:p>
      <w:pPr>
        <w:spacing w:after="0"/>
        <w:ind w:left="0"/>
        <w:jc w:val="both"/>
      </w:pPr>
      <w:r>
        <w:rPr>
          <w:rFonts w:ascii="Times New Roman"/>
          <w:b w:val="false"/>
          <w:i w:val="false"/>
          <w:color w:val="000000"/>
          <w:sz w:val="28"/>
        </w:rPr>
        <w:t>
      присоединение технологических коммуникаций к полимеризаторам;</w:t>
      </w:r>
    </w:p>
    <w:bookmarkEnd w:id="436"/>
    <w:bookmarkStart w:name="z443" w:id="437"/>
    <w:p>
      <w:pPr>
        <w:spacing w:after="0"/>
        <w:ind w:left="0"/>
        <w:jc w:val="both"/>
      </w:pPr>
      <w:r>
        <w:rPr>
          <w:rFonts w:ascii="Times New Roman"/>
          <w:b w:val="false"/>
          <w:i w:val="false"/>
          <w:color w:val="000000"/>
          <w:sz w:val="28"/>
        </w:rPr>
        <w:t>
      отсоединение аппаратов от технологических коммуникаций после снижения давления;</w:t>
      </w:r>
    </w:p>
    <w:bookmarkEnd w:id="437"/>
    <w:bookmarkStart w:name="z444" w:id="438"/>
    <w:p>
      <w:pPr>
        <w:spacing w:after="0"/>
        <w:ind w:left="0"/>
        <w:jc w:val="both"/>
      </w:pPr>
      <w:r>
        <w:rPr>
          <w:rFonts w:ascii="Times New Roman"/>
          <w:b w:val="false"/>
          <w:i w:val="false"/>
          <w:color w:val="000000"/>
          <w:sz w:val="28"/>
        </w:rPr>
        <w:t>
      постановка аппаратов на отсос путем присоединения к вакуумной линии с установкой и снятием шлангов и заглушек, открыванием и закрыванием вентилей на включаемых и отключаемых линиях;</w:t>
      </w:r>
    </w:p>
    <w:bookmarkEnd w:id="438"/>
    <w:bookmarkStart w:name="z445" w:id="439"/>
    <w:p>
      <w:pPr>
        <w:spacing w:after="0"/>
        <w:ind w:left="0"/>
        <w:jc w:val="both"/>
      </w:pPr>
      <w:r>
        <w:rPr>
          <w:rFonts w:ascii="Times New Roman"/>
          <w:b w:val="false"/>
          <w:i w:val="false"/>
          <w:color w:val="000000"/>
          <w:sz w:val="28"/>
        </w:rPr>
        <w:t>
      снижение вакуума азотом;</w:t>
      </w:r>
    </w:p>
    <w:bookmarkEnd w:id="439"/>
    <w:bookmarkStart w:name="z446" w:id="440"/>
    <w:p>
      <w:pPr>
        <w:spacing w:after="0"/>
        <w:ind w:left="0"/>
        <w:jc w:val="both"/>
      </w:pPr>
      <w:r>
        <w:rPr>
          <w:rFonts w:ascii="Times New Roman"/>
          <w:b w:val="false"/>
          <w:i w:val="false"/>
          <w:color w:val="000000"/>
          <w:sz w:val="28"/>
        </w:rPr>
        <w:t>
      испытание аппаратов на герметичность с устранением дефектов сборки.</w:t>
      </w:r>
    </w:p>
    <w:bookmarkEnd w:id="440"/>
    <w:bookmarkStart w:name="z447" w:id="441"/>
    <w:p>
      <w:pPr>
        <w:spacing w:after="0"/>
        <w:ind w:left="0"/>
        <w:jc w:val="both"/>
      </w:pPr>
      <w:r>
        <w:rPr>
          <w:rFonts w:ascii="Times New Roman"/>
          <w:b w:val="false"/>
          <w:i w:val="false"/>
          <w:color w:val="000000"/>
          <w:sz w:val="28"/>
        </w:rPr>
        <w:t>
      57. Должен знать:</w:t>
      </w:r>
    </w:p>
    <w:bookmarkEnd w:id="441"/>
    <w:bookmarkStart w:name="z448" w:id="442"/>
    <w:p>
      <w:pPr>
        <w:spacing w:after="0"/>
        <w:ind w:left="0"/>
        <w:jc w:val="both"/>
      </w:pPr>
      <w:r>
        <w:rPr>
          <w:rFonts w:ascii="Times New Roman"/>
          <w:b w:val="false"/>
          <w:i w:val="false"/>
          <w:color w:val="000000"/>
          <w:sz w:val="28"/>
        </w:rPr>
        <w:t>
      технологические основы процесса полимеризации дивинила;</w:t>
      </w:r>
    </w:p>
    <w:bookmarkEnd w:id="442"/>
    <w:bookmarkStart w:name="z449" w:id="443"/>
    <w:p>
      <w:pPr>
        <w:spacing w:after="0"/>
        <w:ind w:left="0"/>
        <w:jc w:val="both"/>
      </w:pPr>
      <w:r>
        <w:rPr>
          <w:rFonts w:ascii="Times New Roman"/>
          <w:b w:val="false"/>
          <w:i w:val="false"/>
          <w:color w:val="000000"/>
          <w:sz w:val="28"/>
        </w:rPr>
        <w:t>
      устройство и правила эксплуатации полимеризаторов, контрольно-измерительных приборов и коммуникаций;</w:t>
      </w:r>
    </w:p>
    <w:bookmarkEnd w:id="443"/>
    <w:bookmarkStart w:name="z450" w:id="444"/>
    <w:p>
      <w:pPr>
        <w:spacing w:after="0"/>
        <w:ind w:left="0"/>
        <w:jc w:val="both"/>
      </w:pPr>
      <w:r>
        <w:rPr>
          <w:rFonts w:ascii="Times New Roman"/>
          <w:b w:val="false"/>
          <w:i w:val="false"/>
          <w:color w:val="000000"/>
          <w:sz w:val="28"/>
        </w:rPr>
        <w:t>
      технические правила сдачи аппаратов под заливку;</w:t>
      </w:r>
    </w:p>
    <w:bookmarkEnd w:id="444"/>
    <w:bookmarkStart w:name="z451" w:id="445"/>
    <w:p>
      <w:pPr>
        <w:spacing w:after="0"/>
        <w:ind w:left="0"/>
        <w:jc w:val="both"/>
      </w:pPr>
      <w:r>
        <w:rPr>
          <w:rFonts w:ascii="Times New Roman"/>
          <w:b w:val="false"/>
          <w:i w:val="false"/>
          <w:color w:val="000000"/>
          <w:sz w:val="28"/>
        </w:rPr>
        <w:t>
      приемы работы.</w:t>
      </w:r>
    </w:p>
    <w:bookmarkEnd w:id="445"/>
    <w:bookmarkStart w:name="z452" w:id="446"/>
    <w:p>
      <w:pPr>
        <w:spacing w:after="0"/>
        <w:ind w:left="0"/>
        <w:jc w:val="left"/>
      </w:pPr>
      <w:r>
        <w:rPr>
          <w:rFonts w:ascii="Times New Roman"/>
          <w:b/>
          <w:i w:val="false"/>
          <w:color w:val="000000"/>
        </w:rPr>
        <w:t xml:space="preserve"> Параграф 28. Ремонтировщик полимеризационного инвентаря, 3 разряд</w:t>
      </w:r>
    </w:p>
    <w:bookmarkEnd w:id="446"/>
    <w:bookmarkStart w:name="z453" w:id="447"/>
    <w:p>
      <w:pPr>
        <w:spacing w:after="0"/>
        <w:ind w:left="0"/>
        <w:jc w:val="both"/>
      </w:pPr>
      <w:r>
        <w:rPr>
          <w:rFonts w:ascii="Times New Roman"/>
          <w:b w:val="false"/>
          <w:i w:val="false"/>
          <w:color w:val="000000"/>
          <w:sz w:val="28"/>
        </w:rPr>
        <w:t>
      58. Характеристика работ:</w:t>
      </w:r>
    </w:p>
    <w:bookmarkEnd w:id="447"/>
    <w:bookmarkStart w:name="z454" w:id="448"/>
    <w:p>
      <w:pPr>
        <w:spacing w:after="0"/>
        <w:ind w:left="0"/>
        <w:jc w:val="both"/>
      </w:pPr>
      <w:r>
        <w:rPr>
          <w:rFonts w:ascii="Times New Roman"/>
          <w:b w:val="false"/>
          <w:i w:val="false"/>
          <w:color w:val="000000"/>
          <w:sz w:val="28"/>
        </w:rPr>
        <w:t>
      чистка листов - противней на правочной машине и транспортировка;</w:t>
      </w:r>
    </w:p>
    <w:bookmarkEnd w:id="448"/>
    <w:bookmarkStart w:name="z455" w:id="449"/>
    <w:p>
      <w:pPr>
        <w:spacing w:after="0"/>
        <w:ind w:left="0"/>
        <w:jc w:val="both"/>
      </w:pPr>
      <w:r>
        <w:rPr>
          <w:rFonts w:ascii="Times New Roman"/>
          <w:b w:val="false"/>
          <w:i w:val="false"/>
          <w:color w:val="000000"/>
          <w:sz w:val="28"/>
        </w:rPr>
        <w:t>
      загрузка и выгрузка листов после протравки;</w:t>
      </w:r>
    </w:p>
    <w:bookmarkEnd w:id="449"/>
    <w:bookmarkStart w:name="z456" w:id="450"/>
    <w:p>
      <w:pPr>
        <w:spacing w:after="0"/>
        <w:ind w:left="0"/>
        <w:jc w:val="both"/>
      </w:pPr>
      <w:r>
        <w:rPr>
          <w:rFonts w:ascii="Times New Roman"/>
          <w:b w:val="false"/>
          <w:i w:val="false"/>
          <w:color w:val="000000"/>
          <w:sz w:val="28"/>
        </w:rPr>
        <w:t>
      приготовление растворов кислоты и щелочи;</w:t>
      </w:r>
    </w:p>
    <w:bookmarkEnd w:id="450"/>
    <w:bookmarkStart w:name="z457" w:id="451"/>
    <w:p>
      <w:pPr>
        <w:spacing w:after="0"/>
        <w:ind w:left="0"/>
        <w:jc w:val="both"/>
      </w:pPr>
      <w:r>
        <w:rPr>
          <w:rFonts w:ascii="Times New Roman"/>
          <w:b w:val="false"/>
          <w:i w:val="false"/>
          <w:color w:val="000000"/>
          <w:sz w:val="28"/>
        </w:rPr>
        <w:t>
      устранение мелких неполадок в работе правочной машины.</w:t>
      </w:r>
    </w:p>
    <w:bookmarkEnd w:id="451"/>
    <w:bookmarkStart w:name="z458" w:id="452"/>
    <w:p>
      <w:pPr>
        <w:spacing w:after="0"/>
        <w:ind w:left="0"/>
        <w:jc w:val="both"/>
      </w:pPr>
      <w:r>
        <w:rPr>
          <w:rFonts w:ascii="Times New Roman"/>
          <w:b w:val="false"/>
          <w:i w:val="false"/>
          <w:color w:val="000000"/>
          <w:sz w:val="28"/>
        </w:rPr>
        <w:t>
      59. Должен знать:</w:t>
      </w:r>
    </w:p>
    <w:bookmarkEnd w:id="452"/>
    <w:bookmarkStart w:name="z459" w:id="453"/>
    <w:p>
      <w:pPr>
        <w:spacing w:after="0"/>
        <w:ind w:left="0"/>
        <w:jc w:val="both"/>
      </w:pPr>
      <w:r>
        <w:rPr>
          <w:rFonts w:ascii="Times New Roman"/>
          <w:b w:val="false"/>
          <w:i w:val="false"/>
          <w:color w:val="000000"/>
          <w:sz w:val="28"/>
        </w:rPr>
        <w:t>
      принцип действия правочной машины;</w:t>
      </w:r>
    </w:p>
    <w:bookmarkEnd w:id="453"/>
    <w:bookmarkStart w:name="z460" w:id="454"/>
    <w:p>
      <w:pPr>
        <w:spacing w:after="0"/>
        <w:ind w:left="0"/>
        <w:jc w:val="both"/>
      </w:pPr>
      <w:r>
        <w:rPr>
          <w:rFonts w:ascii="Times New Roman"/>
          <w:b w:val="false"/>
          <w:i w:val="false"/>
          <w:color w:val="000000"/>
          <w:sz w:val="28"/>
        </w:rPr>
        <w:t>
      правила обращения с растворами;</w:t>
      </w:r>
    </w:p>
    <w:bookmarkEnd w:id="454"/>
    <w:bookmarkStart w:name="z461" w:id="455"/>
    <w:p>
      <w:pPr>
        <w:spacing w:after="0"/>
        <w:ind w:left="0"/>
        <w:jc w:val="both"/>
      </w:pPr>
      <w:r>
        <w:rPr>
          <w:rFonts w:ascii="Times New Roman"/>
          <w:b w:val="false"/>
          <w:i w:val="false"/>
          <w:color w:val="000000"/>
          <w:sz w:val="28"/>
        </w:rPr>
        <w:t>
      способы чистки листов - противней.</w:t>
      </w:r>
    </w:p>
    <w:bookmarkEnd w:id="455"/>
    <w:bookmarkStart w:name="z462" w:id="456"/>
    <w:p>
      <w:pPr>
        <w:spacing w:after="0"/>
        <w:ind w:left="0"/>
        <w:jc w:val="left"/>
      </w:pPr>
      <w:r>
        <w:rPr>
          <w:rFonts w:ascii="Times New Roman"/>
          <w:b/>
          <w:i w:val="false"/>
          <w:color w:val="000000"/>
        </w:rPr>
        <w:t xml:space="preserve"> Параграф 29. Ремонтировщик полимеризационного инвентаря, 4 разряд</w:t>
      </w:r>
    </w:p>
    <w:bookmarkEnd w:id="456"/>
    <w:bookmarkStart w:name="z463" w:id="457"/>
    <w:p>
      <w:pPr>
        <w:spacing w:after="0"/>
        <w:ind w:left="0"/>
        <w:jc w:val="both"/>
      </w:pPr>
      <w:r>
        <w:rPr>
          <w:rFonts w:ascii="Times New Roman"/>
          <w:b w:val="false"/>
          <w:i w:val="false"/>
          <w:color w:val="000000"/>
          <w:sz w:val="28"/>
        </w:rPr>
        <w:t>
      60. Характеристика работ:</w:t>
      </w:r>
    </w:p>
    <w:bookmarkEnd w:id="457"/>
    <w:bookmarkStart w:name="z464" w:id="458"/>
    <w:p>
      <w:pPr>
        <w:spacing w:after="0"/>
        <w:ind w:left="0"/>
        <w:jc w:val="both"/>
      </w:pPr>
      <w:r>
        <w:rPr>
          <w:rFonts w:ascii="Times New Roman"/>
          <w:b w:val="false"/>
          <w:i w:val="false"/>
          <w:color w:val="000000"/>
          <w:sz w:val="28"/>
        </w:rPr>
        <w:t>
      обжигание листов - противней в печи, выгрузка из печи и транспортировка к правочной машине;</w:t>
      </w:r>
    </w:p>
    <w:bookmarkEnd w:id="458"/>
    <w:bookmarkStart w:name="z465" w:id="459"/>
    <w:p>
      <w:pPr>
        <w:spacing w:after="0"/>
        <w:ind w:left="0"/>
        <w:jc w:val="both"/>
      </w:pPr>
      <w:r>
        <w:rPr>
          <w:rFonts w:ascii="Times New Roman"/>
          <w:b w:val="false"/>
          <w:i w:val="false"/>
          <w:color w:val="000000"/>
          <w:sz w:val="28"/>
        </w:rPr>
        <w:t>
      правка листов - противней на правочной машине;</w:t>
      </w:r>
    </w:p>
    <w:bookmarkEnd w:id="459"/>
    <w:bookmarkStart w:name="z466" w:id="460"/>
    <w:p>
      <w:pPr>
        <w:spacing w:after="0"/>
        <w:ind w:left="0"/>
        <w:jc w:val="both"/>
      </w:pPr>
      <w:r>
        <w:rPr>
          <w:rFonts w:ascii="Times New Roman"/>
          <w:b w:val="false"/>
          <w:i w:val="false"/>
          <w:color w:val="000000"/>
          <w:sz w:val="28"/>
        </w:rPr>
        <w:t>
      регулирование зазоров между валками;</w:t>
      </w:r>
    </w:p>
    <w:bookmarkEnd w:id="460"/>
    <w:bookmarkStart w:name="z467" w:id="461"/>
    <w:p>
      <w:pPr>
        <w:spacing w:after="0"/>
        <w:ind w:left="0"/>
        <w:jc w:val="both"/>
      </w:pPr>
      <w:r>
        <w:rPr>
          <w:rFonts w:ascii="Times New Roman"/>
          <w:b w:val="false"/>
          <w:i w:val="false"/>
          <w:color w:val="000000"/>
          <w:sz w:val="28"/>
        </w:rPr>
        <w:t>
      составление растворов кислоты и щелочи;</w:t>
      </w:r>
    </w:p>
    <w:bookmarkEnd w:id="461"/>
    <w:bookmarkStart w:name="z468" w:id="462"/>
    <w:p>
      <w:pPr>
        <w:spacing w:after="0"/>
        <w:ind w:left="0"/>
        <w:jc w:val="both"/>
      </w:pPr>
      <w:r>
        <w:rPr>
          <w:rFonts w:ascii="Times New Roman"/>
          <w:b w:val="false"/>
          <w:i w:val="false"/>
          <w:color w:val="000000"/>
          <w:sz w:val="28"/>
        </w:rPr>
        <w:t>
      протравка листов и чистка после протравки;</w:t>
      </w:r>
    </w:p>
    <w:bookmarkEnd w:id="462"/>
    <w:bookmarkStart w:name="z469" w:id="463"/>
    <w:p>
      <w:pPr>
        <w:spacing w:after="0"/>
        <w:ind w:left="0"/>
        <w:jc w:val="both"/>
      </w:pPr>
      <w:r>
        <w:rPr>
          <w:rFonts w:ascii="Times New Roman"/>
          <w:b w:val="false"/>
          <w:i w:val="false"/>
          <w:color w:val="000000"/>
          <w:sz w:val="28"/>
        </w:rPr>
        <w:t>
      учет обработанных листов.</w:t>
      </w:r>
    </w:p>
    <w:bookmarkEnd w:id="463"/>
    <w:bookmarkStart w:name="z470" w:id="464"/>
    <w:p>
      <w:pPr>
        <w:spacing w:after="0"/>
        <w:ind w:left="0"/>
        <w:jc w:val="both"/>
      </w:pPr>
      <w:r>
        <w:rPr>
          <w:rFonts w:ascii="Times New Roman"/>
          <w:b w:val="false"/>
          <w:i w:val="false"/>
          <w:color w:val="000000"/>
          <w:sz w:val="28"/>
        </w:rPr>
        <w:t>
      61. Должен знать:</w:t>
      </w:r>
    </w:p>
    <w:bookmarkEnd w:id="464"/>
    <w:bookmarkStart w:name="z471" w:id="465"/>
    <w:p>
      <w:pPr>
        <w:spacing w:after="0"/>
        <w:ind w:left="0"/>
        <w:jc w:val="both"/>
      </w:pPr>
      <w:r>
        <w:rPr>
          <w:rFonts w:ascii="Times New Roman"/>
          <w:b w:val="false"/>
          <w:i w:val="false"/>
          <w:color w:val="000000"/>
          <w:sz w:val="28"/>
        </w:rPr>
        <w:t>
      устройство правочной машины и обжигательных печей;</w:t>
      </w:r>
    </w:p>
    <w:bookmarkEnd w:id="465"/>
    <w:bookmarkStart w:name="z472" w:id="466"/>
    <w:p>
      <w:pPr>
        <w:spacing w:after="0"/>
        <w:ind w:left="0"/>
        <w:jc w:val="both"/>
      </w:pPr>
      <w:r>
        <w:rPr>
          <w:rFonts w:ascii="Times New Roman"/>
          <w:b w:val="false"/>
          <w:i w:val="false"/>
          <w:color w:val="000000"/>
          <w:sz w:val="28"/>
        </w:rPr>
        <w:t>
      правила обращения с кислотой и щелочью;</w:t>
      </w:r>
    </w:p>
    <w:bookmarkEnd w:id="466"/>
    <w:bookmarkStart w:name="z473" w:id="467"/>
    <w:p>
      <w:pPr>
        <w:spacing w:after="0"/>
        <w:ind w:left="0"/>
        <w:jc w:val="both"/>
      </w:pPr>
      <w:r>
        <w:rPr>
          <w:rFonts w:ascii="Times New Roman"/>
          <w:b w:val="false"/>
          <w:i w:val="false"/>
          <w:color w:val="000000"/>
          <w:sz w:val="28"/>
        </w:rPr>
        <w:t>
      основы слесарных и котельных работ.</w:t>
      </w:r>
    </w:p>
    <w:bookmarkEnd w:id="467"/>
    <w:bookmarkStart w:name="z474" w:id="468"/>
    <w:p>
      <w:pPr>
        <w:spacing w:after="0"/>
        <w:ind w:left="0"/>
        <w:jc w:val="left"/>
      </w:pPr>
      <w:r>
        <w:rPr>
          <w:rFonts w:ascii="Times New Roman"/>
          <w:b/>
          <w:i w:val="false"/>
          <w:color w:val="000000"/>
        </w:rPr>
        <w:t xml:space="preserve"> Параграф 30. Чистильщик полимеризационных стаканов, 2 разряд</w:t>
      </w:r>
    </w:p>
    <w:bookmarkEnd w:id="468"/>
    <w:bookmarkStart w:name="z475" w:id="469"/>
    <w:p>
      <w:pPr>
        <w:spacing w:after="0"/>
        <w:ind w:left="0"/>
        <w:jc w:val="both"/>
      </w:pPr>
      <w:r>
        <w:rPr>
          <w:rFonts w:ascii="Times New Roman"/>
          <w:b w:val="false"/>
          <w:i w:val="false"/>
          <w:color w:val="000000"/>
          <w:sz w:val="28"/>
        </w:rPr>
        <w:t>
      62. Характеристика работ:</w:t>
      </w:r>
    </w:p>
    <w:bookmarkEnd w:id="469"/>
    <w:bookmarkStart w:name="z476" w:id="470"/>
    <w:p>
      <w:pPr>
        <w:spacing w:after="0"/>
        <w:ind w:left="0"/>
        <w:jc w:val="both"/>
      </w:pPr>
      <w:r>
        <w:rPr>
          <w:rFonts w:ascii="Times New Roman"/>
          <w:b w:val="false"/>
          <w:i w:val="false"/>
          <w:color w:val="000000"/>
          <w:sz w:val="28"/>
        </w:rPr>
        <w:t>
      очистка наружной поверхности стакана от полимера и приставших окисленных частиц;</w:t>
      </w:r>
    </w:p>
    <w:bookmarkEnd w:id="470"/>
    <w:bookmarkStart w:name="z477" w:id="471"/>
    <w:p>
      <w:pPr>
        <w:spacing w:after="0"/>
        <w:ind w:left="0"/>
        <w:jc w:val="both"/>
      </w:pPr>
      <w:r>
        <w:rPr>
          <w:rFonts w:ascii="Times New Roman"/>
          <w:b w:val="false"/>
          <w:i w:val="false"/>
          <w:color w:val="000000"/>
          <w:sz w:val="28"/>
        </w:rPr>
        <w:t>
      сбор и сортировка зачисток, раскупорка тары с материалами;</w:t>
      </w:r>
    </w:p>
    <w:bookmarkEnd w:id="471"/>
    <w:bookmarkStart w:name="z478" w:id="472"/>
    <w:p>
      <w:pPr>
        <w:spacing w:after="0"/>
        <w:ind w:left="0"/>
        <w:jc w:val="both"/>
      </w:pPr>
      <w:r>
        <w:rPr>
          <w:rFonts w:ascii="Times New Roman"/>
          <w:b w:val="false"/>
          <w:i w:val="false"/>
          <w:color w:val="000000"/>
          <w:sz w:val="28"/>
        </w:rPr>
        <w:t>
      дозировка составных частей и приготовление на тестомесительной машине смазки;</w:t>
      </w:r>
    </w:p>
    <w:bookmarkEnd w:id="472"/>
    <w:bookmarkStart w:name="z479" w:id="473"/>
    <w:p>
      <w:pPr>
        <w:spacing w:after="0"/>
        <w:ind w:left="0"/>
        <w:jc w:val="both"/>
      </w:pPr>
      <w:r>
        <w:rPr>
          <w:rFonts w:ascii="Times New Roman"/>
          <w:b w:val="false"/>
          <w:i w:val="false"/>
          <w:color w:val="000000"/>
          <w:sz w:val="28"/>
        </w:rPr>
        <w:t>
      смазка стаканов с внутренней стороны;</w:t>
      </w:r>
    </w:p>
    <w:bookmarkEnd w:id="473"/>
    <w:bookmarkStart w:name="z480" w:id="474"/>
    <w:p>
      <w:pPr>
        <w:spacing w:after="0"/>
        <w:ind w:left="0"/>
        <w:jc w:val="both"/>
      </w:pPr>
      <w:r>
        <w:rPr>
          <w:rFonts w:ascii="Times New Roman"/>
          <w:b w:val="false"/>
          <w:i w:val="false"/>
          <w:color w:val="000000"/>
          <w:sz w:val="28"/>
        </w:rPr>
        <w:t>
      сдача готовых стаканов;</w:t>
      </w:r>
    </w:p>
    <w:bookmarkEnd w:id="474"/>
    <w:bookmarkStart w:name="z481" w:id="475"/>
    <w:p>
      <w:pPr>
        <w:spacing w:after="0"/>
        <w:ind w:left="0"/>
        <w:jc w:val="both"/>
      </w:pPr>
      <w:r>
        <w:rPr>
          <w:rFonts w:ascii="Times New Roman"/>
          <w:b w:val="false"/>
          <w:i w:val="false"/>
          <w:color w:val="000000"/>
          <w:sz w:val="28"/>
        </w:rPr>
        <w:t>
      приемка стаканов после внутренней очистки, обжига и ремонта;</w:t>
      </w:r>
    </w:p>
    <w:bookmarkEnd w:id="475"/>
    <w:bookmarkStart w:name="z482" w:id="476"/>
    <w:p>
      <w:pPr>
        <w:spacing w:after="0"/>
        <w:ind w:left="0"/>
        <w:jc w:val="both"/>
      </w:pPr>
      <w:r>
        <w:rPr>
          <w:rFonts w:ascii="Times New Roman"/>
          <w:b w:val="false"/>
          <w:i w:val="false"/>
          <w:color w:val="000000"/>
          <w:sz w:val="28"/>
        </w:rPr>
        <w:t>
      подкатка стаканов к месту работы.</w:t>
      </w:r>
    </w:p>
    <w:bookmarkEnd w:id="476"/>
    <w:bookmarkStart w:name="z483" w:id="477"/>
    <w:p>
      <w:pPr>
        <w:spacing w:after="0"/>
        <w:ind w:left="0"/>
        <w:jc w:val="both"/>
      </w:pPr>
      <w:r>
        <w:rPr>
          <w:rFonts w:ascii="Times New Roman"/>
          <w:b w:val="false"/>
          <w:i w:val="false"/>
          <w:color w:val="000000"/>
          <w:sz w:val="28"/>
        </w:rPr>
        <w:t>
      63. Должен знать:</w:t>
      </w:r>
    </w:p>
    <w:bookmarkEnd w:id="477"/>
    <w:bookmarkStart w:name="z484" w:id="478"/>
    <w:p>
      <w:pPr>
        <w:spacing w:after="0"/>
        <w:ind w:left="0"/>
        <w:jc w:val="both"/>
      </w:pPr>
      <w:r>
        <w:rPr>
          <w:rFonts w:ascii="Times New Roman"/>
          <w:b w:val="false"/>
          <w:i w:val="false"/>
          <w:color w:val="000000"/>
          <w:sz w:val="28"/>
        </w:rPr>
        <w:t>
      влияние смазки на вес блока, пластичность каучука;</w:t>
      </w:r>
    </w:p>
    <w:bookmarkEnd w:id="478"/>
    <w:bookmarkStart w:name="z485" w:id="479"/>
    <w:p>
      <w:pPr>
        <w:spacing w:after="0"/>
        <w:ind w:left="0"/>
        <w:jc w:val="both"/>
      </w:pPr>
      <w:r>
        <w:rPr>
          <w:rFonts w:ascii="Times New Roman"/>
          <w:b w:val="false"/>
          <w:i w:val="false"/>
          <w:color w:val="000000"/>
          <w:sz w:val="28"/>
        </w:rPr>
        <w:t>
      свойства смазки;</w:t>
      </w:r>
    </w:p>
    <w:bookmarkEnd w:id="479"/>
    <w:bookmarkStart w:name="z486" w:id="480"/>
    <w:p>
      <w:pPr>
        <w:spacing w:after="0"/>
        <w:ind w:left="0"/>
        <w:jc w:val="both"/>
      </w:pPr>
      <w:r>
        <w:rPr>
          <w:rFonts w:ascii="Times New Roman"/>
          <w:b w:val="false"/>
          <w:i w:val="false"/>
          <w:color w:val="000000"/>
          <w:sz w:val="28"/>
        </w:rPr>
        <w:t xml:space="preserve">
      технические требования, предъявляемые к смазке; </w:t>
      </w:r>
    </w:p>
    <w:bookmarkEnd w:id="480"/>
    <w:bookmarkStart w:name="z487" w:id="481"/>
    <w:p>
      <w:pPr>
        <w:spacing w:after="0"/>
        <w:ind w:left="0"/>
        <w:jc w:val="both"/>
      </w:pPr>
      <w:r>
        <w:rPr>
          <w:rFonts w:ascii="Times New Roman"/>
          <w:b w:val="false"/>
          <w:i w:val="false"/>
          <w:color w:val="000000"/>
          <w:sz w:val="28"/>
        </w:rPr>
        <w:t>
      порядок нанесения смазки в соответствии с требованиями выпуска ассортимента каучуков;</w:t>
      </w:r>
    </w:p>
    <w:bookmarkEnd w:id="481"/>
    <w:bookmarkStart w:name="z488" w:id="482"/>
    <w:p>
      <w:pPr>
        <w:spacing w:after="0"/>
        <w:ind w:left="0"/>
        <w:jc w:val="both"/>
      </w:pPr>
      <w:r>
        <w:rPr>
          <w:rFonts w:ascii="Times New Roman"/>
          <w:b w:val="false"/>
          <w:i w:val="false"/>
          <w:color w:val="000000"/>
          <w:sz w:val="28"/>
        </w:rPr>
        <w:t xml:space="preserve">
      устройство, правила обслуживания тестомесительной машины; </w:t>
      </w:r>
    </w:p>
    <w:bookmarkEnd w:id="482"/>
    <w:bookmarkStart w:name="z489" w:id="483"/>
    <w:p>
      <w:pPr>
        <w:spacing w:after="0"/>
        <w:ind w:left="0"/>
        <w:jc w:val="both"/>
      </w:pPr>
      <w:r>
        <w:rPr>
          <w:rFonts w:ascii="Times New Roman"/>
          <w:b w:val="false"/>
          <w:i w:val="false"/>
          <w:color w:val="000000"/>
          <w:sz w:val="28"/>
        </w:rPr>
        <w:t>
      приемы работы.</w:t>
      </w:r>
    </w:p>
    <w:bookmarkEnd w:id="483"/>
    <w:bookmarkStart w:name="z490" w:id="484"/>
    <w:p>
      <w:pPr>
        <w:spacing w:after="0"/>
        <w:ind w:left="0"/>
        <w:jc w:val="left"/>
      </w:pPr>
      <w:r>
        <w:rPr>
          <w:rFonts w:ascii="Times New Roman"/>
          <w:b/>
          <w:i w:val="false"/>
          <w:color w:val="000000"/>
        </w:rPr>
        <w:t xml:space="preserve"> Параграф 31. Аппаратчик приготовления мыльного клея, 3 разряд</w:t>
      </w:r>
    </w:p>
    <w:bookmarkEnd w:id="484"/>
    <w:bookmarkStart w:name="z491" w:id="485"/>
    <w:p>
      <w:pPr>
        <w:spacing w:after="0"/>
        <w:ind w:left="0"/>
        <w:jc w:val="both"/>
      </w:pPr>
      <w:r>
        <w:rPr>
          <w:rFonts w:ascii="Times New Roman"/>
          <w:b w:val="false"/>
          <w:i w:val="false"/>
          <w:color w:val="000000"/>
          <w:sz w:val="28"/>
        </w:rPr>
        <w:t>
      64. Характеристика работ:</w:t>
      </w:r>
    </w:p>
    <w:bookmarkEnd w:id="485"/>
    <w:bookmarkStart w:name="z492" w:id="486"/>
    <w:p>
      <w:pPr>
        <w:spacing w:after="0"/>
        <w:ind w:left="0"/>
        <w:jc w:val="both"/>
      </w:pPr>
      <w:r>
        <w:rPr>
          <w:rFonts w:ascii="Times New Roman"/>
          <w:b w:val="false"/>
          <w:i w:val="false"/>
          <w:color w:val="000000"/>
          <w:sz w:val="28"/>
        </w:rPr>
        <w:t>
      ведение технологического процесса приготовления клея путем разбавления мыльного плава водой при заданной температуре под руководством аппаратчика более высокой квалификации;</w:t>
      </w:r>
    </w:p>
    <w:bookmarkEnd w:id="486"/>
    <w:bookmarkStart w:name="z493" w:id="487"/>
    <w:p>
      <w:pPr>
        <w:spacing w:after="0"/>
        <w:ind w:left="0"/>
        <w:jc w:val="both"/>
      </w:pPr>
      <w:r>
        <w:rPr>
          <w:rFonts w:ascii="Times New Roman"/>
          <w:b w:val="false"/>
          <w:i w:val="false"/>
          <w:color w:val="000000"/>
          <w:sz w:val="28"/>
        </w:rPr>
        <w:t>
      прием и загрузка мыльного плава в расклеиватель;</w:t>
      </w:r>
    </w:p>
    <w:bookmarkEnd w:id="487"/>
    <w:bookmarkStart w:name="z494" w:id="488"/>
    <w:p>
      <w:pPr>
        <w:spacing w:after="0"/>
        <w:ind w:left="0"/>
        <w:jc w:val="both"/>
      </w:pPr>
      <w:r>
        <w:rPr>
          <w:rFonts w:ascii="Times New Roman"/>
          <w:b w:val="false"/>
          <w:i w:val="false"/>
          <w:color w:val="000000"/>
          <w:sz w:val="28"/>
        </w:rPr>
        <w:t>
      подача воды на разбавление, перемешивание;</w:t>
      </w:r>
    </w:p>
    <w:bookmarkEnd w:id="488"/>
    <w:bookmarkStart w:name="z495" w:id="489"/>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w:t>
      </w:r>
    </w:p>
    <w:bookmarkEnd w:id="489"/>
    <w:bookmarkStart w:name="z496" w:id="490"/>
    <w:p>
      <w:pPr>
        <w:spacing w:after="0"/>
        <w:ind w:left="0"/>
        <w:jc w:val="both"/>
      </w:pPr>
      <w:r>
        <w:rPr>
          <w:rFonts w:ascii="Times New Roman"/>
          <w:b w:val="false"/>
          <w:i w:val="false"/>
          <w:color w:val="000000"/>
          <w:sz w:val="28"/>
        </w:rPr>
        <w:t>
      передача продукта на последующий технологический участок.</w:t>
      </w:r>
    </w:p>
    <w:bookmarkEnd w:id="490"/>
    <w:bookmarkStart w:name="z497" w:id="491"/>
    <w:p>
      <w:pPr>
        <w:spacing w:after="0"/>
        <w:ind w:left="0"/>
        <w:jc w:val="both"/>
      </w:pPr>
      <w:r>
        <w:rPr>
          <w:rFonts w:ascii="Times New Roman"/>
          <w:b w:val="false"/>
          <w:i w:val="false"/>
          <w:color w:val="000000"/>
          <w:sz w:val="28"/>
        </w:rPr>
        <w:t>
      65. Должен знать:</w:t>
      </w:r>
    </w:p>
    <w:bookmarkEnd w:id="491"/>
    <w:bookmarkStart w:name="z498" w:id="492"/>
    <w:p>
      <w:pPr>
        <w:spacing w:after="0"/>
        <w:ind w:left="0"/>
        <w:jc w:val="both"/>
      </w:pPr>
      <w:r>
        <w:rPr>
          <w:rFonts w:ascii="Times New Roman"/>
          <w:b w:val="false"/>
          <w:i w:val="false"/>
          <w:color w:val="000000"/>
          <w:sz w:val="28"/>
        </w:rPr>
        <w:t>
      технологический процесс приготовления клея;</w:t>
      </w:r>
    </w:p>
    <w:bookmarkEnd w:id="492"/>
    <w:bookmarkStart w:name="z499" w:id="493"/>
    <w:p>
      <w:pPr>
        <w:spacing w:after="0"/>
        <w:ind w:left="0"/>
        <w:jc w:val="both"/>
      </w:pPr>
      <w:r>
        <w:rPr>
          <w:rFonts w:ascii="Times New Roman"/>
          <w:b w:val="false"/>
          <w:i w:val="false"/>
          <w:color w:val="000000"/>
          <w:sz w:val="28"/>
        </w:rPr>
        <w:t>
      принцип работы основного и вспомогательного оборудования, арматуры и коммуникаций;</w:t>
      </w:r>
    </w:p>
    <w:bookmarkEnd w:id="493"/>
    <w:bookmarkStart w:name="z500" w:id="494"/>
    <w:p>
      <w:pPr>
        <w:spacing w:after="0"/>
        <w:ind w:left="0"/>
        <w:jc w:val="both"/>
      </w:pPr>
      <w:r>
        <w:rPr>
          <w:rFonts w:ascii="Times New Roman"/>
          <w:b w:val="false"/>
          <w:i w:val="false"/>
          <w:color w:val="000000"/>
          <w:sz w:val="28"/>
        </w:rPr>
        <w:t>
      правила регулирования технологического процесса на рабочем месте.</w:t>
      </w:r>
    </w:p>
    <w:bookmarkEnd w:id="494"/>
    <w:bookmarkStart w:name="z501" w:id="495"/>
    <w:p>
      <w:pPr>
        <w:spacing w:after="0"/>
        <w:ind w:left="0"/>
        <w:jc w:val="left"/>
      </w:pPr>
      <w:r>
        <w:rPr>
          <w:rFonts w:ascii="Times New Roman"/>
          <w:b/>
          <w:i w:val="false"/>
          <w:color w:val="000000"/>
        </w:rPr>
        <w:t xml:space="preserve"> Параграф 32. Аппаратчик приготовления мыльного клея, 4 разряд</w:t>
      </w:r>
    </w:p>
    <w:bookmarkEnd w:id="495"/>
    <w:bookmarkStart w:name="z502" w:id="496"/>
    <w:p>
      <w:pPr>
        <w:spacing w:after="0"/>
        <w:ind w:left="0"/>
        <w:jc w:val="both"/>
      </w:pPr>
      <w:r>
        <w:rPr>
          <w:rFonts w:ascii="Times New Roman"/>
          <w:b w:val="false"/>
          <w:i w:val="false"/>
          <w:color w:val="000000"/>
          <w:sz w:val="28"/>
        </w:rPr>
        <w:t>
      66. Характеристика работ:</w:t>
      </w:r>
    </w:p>
    <w:bookmarkEnd w:id="496"/>
    <w:bookmarkStart w:name="z503" w:id="497"/>
    <w:p>
      <w:pPr>
        <w:spacing w:after="0"/>
        <w:ind w:left="0"/>
        <w:jc w:val="both"/>
      </w:pPr>
      <w:r>
        <w:rPr>
          <w:rFonts w:ascii="Times New Roman"/>
          <w:b w:val="false"/>
          <w:i w:val="false"/>
          <w:color w:val="000000"/>
          <w:sz w:val="28"/>
        </w:rPr>
        <w:t>
      ведение технологического процесса приготовления клея путем разбавления мыльного плава водой при заданной температуре;</w:t>
      </w:r>
    </w:p>
    <w:bookmarkEnd w:id="497"/>
    <w:bookmarkStart w:name="z504" w:id="498"/>
    <w:p>
      <w:pPr>
        <w:spacing w:after="0"/>
        <w:ind w:left="0"/>
        <w:jc w:val="both"/>
      </w:pPr>
      <w:r>
        <w:rPr>
          <w:rFonts w:ascii="Times New Roman"/>
          <w:b w:val="false"/>
          <w:i w:val="false"/>
          <w:color w:val="000000"/>
          <w:sz w:val="28"/>
        </w:rPr>
        <w:t>
      контроль температуры мыльного плава и охлаждение;</w:t>
      </w:r>
    </w:p>
    <w:bookmarkEnd w:id="498"/>
    <w:bookmarkStart w:name="z505" w:id="499"/>
    <w:p>
      <w:pPr>
        <w:spacing w:after="0"/>
        <w:ind w:left="0"/>
        <w:jc w:val="both"/>
      </w:pPr>
      <w:r>
        <w:rPr>
          <w:rFonts w:ascii="Times New Roman"/>
          <w:b w:val="false"/>
          <w:i w:val="false"/>
          <w:color w:val="000000"/>
          <w:sz w:val="28"/>
        </w:rPr>
        <w:t>
      расчет количества воды в зависимости от количества и требуемой концентрации мыльного клея;</w:t>
      </w:r>
    </w:p>
    <w:bookmarkEnd w:id="499"/>
    <w:bookmarkStart w:name="z506" w:id="500"/>
    <w:p>
      <w:pPr>
        <w:spacing w:after="0"/>
        <w:ind w:left="0"/>
        <w:jc w:val="both"/>
      </w:pPr>
      <w:r>
        <w:rPr>
          <w:rFonts w:ascii="Times New Roman"/>
          <w:b w:val="false"/>
          <w:i w:val="false"/>
          <w:color w:val="000000"/>
          <w:sz w:val="28"/>
        </w:rPr>
        <w:t>
      контроль уровня в расклеивателе и емкостях;</w:t>
      </w:r>
    </w:p>
    <w:bookmarkEnd w:id="500"/>
    <w:bookmarkStart w:name="z507" w:id="501"/>
    <w:p>
      <w:pPr>
        <w:spacing w:after="0"/>
        <w:ind w:left="0"/>
        <w:jc w:val="both"/>
      </w:pPr>
      <w:r>
        <w:rPr>
          <w:rFonts w:ascii="Times New Roman"/>
          <w:b w:val="false"/>
          <w:i w:val="false"/>
          <w:color w:val="000000"/>
          <w:sz w:val="28"/>
        </w:rPr>
        <w:t>
      отбор проб;</w:t>
      </w:r>
    </w:p>
    <w:bookmarkEnd w:id="501"/>
    <w:bookmarkStart w:name="z508" w:id="502"/>
    <w:p>
      <w:pPr>
        <w:spacing w:after="0"/>
        <w:ind w:left="0"/>
        <w:jc w:val="both"/>
      </w:pPr>
      <w:r>
        <w:rPr>
          <w:rFonts w:ascii="Times New Roman"/>
          <w:b w:val="false"/>
          <w:i w:val="false"/>
          <w:color w:val="000000"/>
          <w:sz w:val="28"/>
        </w:rPr>
        <w:t>
      обслуживание расклеивателей, шнеков, насосов, емкостей, коммуникаций и другого оборудования;</w:t>
      </w:r>
    </w:p>
    <w:bookmarkEnd w:id="502"/>
    <w:bookmarkStart w:name="z509" w:id="503"/>
    <w:p>
      <w:pPr>
        <w:spacing w:after="0"/>
        <w:ind w:left="0"/>
        <w:jc w:val="both"/>
      </w:pPr>
      <w:r>
        <w:rPr>
          <w:rFonts w:ascii="Times New Roman"/>
          <w:b w:val="false"/>
          <w:i w:val="false"/>
          <w:color w:val="000000"/>
          <w:sz w:val="28"/>
        </w:rPr>
        <w:t>
      пуск и остановка обслуживаемого оборудования;</w:t>
      </w:r>
    </w:p>
    <w:bookmarkEnd w:id="503"/>
    <w:bookmarkStart w:name="z510" w:id="504"/>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504"/>
    <w:bookmarkStart w:name="z511" w:id="505"/>
    <w:p>
      <w:pPr>
        <w:spacing w:after="0"/>
        <w:ind w:left="0"/>
        <w:jc w:val="both"/>
      </w:pPr>
      <w:r>
        <w:rPr>
          <w:rFonts w:ascii="Times New Roman"/>
          <w:b w:val="false"/>
          <w:i w:val="false"/>
          <w:color w:val="000000"/>
          <w:sz w:val="28"/>
        </w:rPr>
        <w:t>
      проведение несложного ремонта.</w:t>
      </w:r>
    </w:p>
    <w:bookmarkEnd w:id="505"/>
    <w:bookmarkStart w:name="z512" w:id="506"/>
    <w:p>
      <w:pPr>
        <w:spacing w:after="0"/>
        <w:ind w:left="0"/>
        <w:jc w:val="both"/>
      </w:pPr>
      <w:r>
        <w:rPr>
          <w:rFonts w:ascii="Times New Roman"/>
          <w:b w:val="false"/>
          <w:i w:val="false"/>
          <w:color w:val="000000"/>
          <w:sz w:val="28"/>
        </w:rPr>
        <w:t>
      67. Должен знать:</w:t>
      </w:r>
    </w:p>
    <w:bookmarkEnd w:id="506"/>
    <w:bookmarkStart w:name="z513" w:id="507"/>
    <w:p>
      <w:pPr>
        <w:spacing w:after="0"/>
        <w:ind w:left="0"/>
        <w:jc w:val="both"/>
      </w:pPr>
      <w:r>
        <w:rPr>
          <w:rFonts w:ascii="Times New Roman"/>
          <w:b w:val="false"/>
          <w:i w:val="false"/>
          <w:color w:val="000000"/>
          <w:sz w:val="28"/>
        </w:rPr>
        <w:t>
      технологическую схему процесса;</w:t>
      </w:r>
    </w:p>
    <w:bookmarkEnd w:id="507"/>
    <w:bookmarkStart w:name="z514" w:id="508"/>
    <w:p>
      <w:pPr>
        <w:spacing w:after="0"/>
        <w:ind w:left="0"/>
        <w:jc w:val="both"/>
      </w:pPr>
      <w:r>
        <w:rPr>
          <w:rFonts w:ascii="Times New Roman"/>
          <w:b w:val="false"/>
          <w:i w:val="false"/>
          <w:color w:val="000000"/>
          <w:sz w:val="28"/>
        </w:rPr>
        <w:t>
      устройство основного и вспомогательного оборудования, арматуры и коммуникаций;</w:t>
      </w:r>
    </w:p>
    <w:bookmarkEnd w:id="508"/>
    <w:bookmarkStart w:name="z515" w:id="509"/>
    <w:p>
      <w:pPr>
        <w:spacing w:after="0"/>
        <w:ind w:left="0"/>
        <w:jc w:val="both"/>
      </w:pPr>
      <w:r>
        <w:rPr>
          <w:rFonts w:ascii="Times New Roman"/>
          <w:b w:val="false"/>
          <w:i w:val="false"/>
          <w:color w:val="000000"/>
          <w:sz w:val="28"/>
        </w:rPr>
        <w:t>
      физико-химические свойства и требования, предъявляемые к сырью и продукции;</w:t>
      </w:r>
    </w:p>
    <w:bookmarkEnd w:id="509"/>
    <w:bookmarkStart w:name="z516" w:id="510"/>
    <w:p>
      <w:pPr>
        <w:spacing w:after="0"/>
        <w:ind w:left="0"/>
        <w:jc w:val="both"/>
      </w:pPr>
      <w:r>
        <w:rPr>
          <w:rFonts w:ascii="Times New Roman"/>
          <w:b w:val="false"/>
          <w:i w:val="false"/>
          <w:color w:val="000000"/>
          <w:sz w:val="28"/>
        </w:rPr>
        <w:t>
      сущность технологического процесса;</w:t>
      </w:r>
    </w:p>
    <w:bookmarkEnd w:id="510"/>
    <w:bookmarkStart w:name="z517" w:id="511"/>
    <w:p>
      <w:pPr>
        <w:spacing w:after="0"/>
        <w:ind w:left="0"/>
        <w:jc w:val="both"/>
      </w:pPr>
      <w:r>
        <w:rPr>
          <w:rFonts w:ascii="Times New Roman"/>
          <w:b w:val="false"/>
          <w:i w:val="false"/>
          <w:color w:val="000000"/>
          <w:sz w:val="28"/>
        </w:rPr>
        <w:t>
      технологический режим;</w:t>
      </w:r>
    </w:p>
    <w:bookmarkEnd w:id="511"/>
    <w:bookmarkStart w:name="z518" w:id="512"/>
    <w:p>
      <w:pPr>
        <w:spacing w:after="0"/>
        <w:ind w:left="0"/>
        <w:jc w:val="both"/>
      </w:pPr>
      <w:r>
        <w:rPr>
          <w:rFonts w:ascii="Times New Roman"/>
          <w:b w:val="false"/>
          <w:i w:val="false"/>
          <w:color w:val="000000"/>
          <w:sz w:val="28"/>
        </w:rPr>
        <w:t>
      правила отбора проб.</w:t>
      </w:r>
    </w:p>
    <w:bookmarkEnd w:id="512"/>
    <w:bookmarkStart w:name="z519" w:id="513"/>
    <w:p>
      <w:pPr>
        <w:spacing w:after="0"/>
        <w:ind w:left="0"/>
        <w:jc w:val="left"/>
      </w:pPr>
      <w:r>
        <w:rPr>
          <w:rFonts w:ascii="Times New Roman"/>
          <w:b/>
          <w:i w:val="false"/>
          <w:color w:val="000000"/>
        </w:rPr>
        <w:t xml:space="preserve"> Параграф 33. Аппаратчик формования синтетического каучука, 3 разряд</w:t>
      </w:r>
    </w:p>
    <w:bookmarkEnd w:id="513"/>
    <w:bookmarkStart w:name="z520" w:id="514"/>
    <w:p>
      <w:pPr>
        <w:spacing w:after="0"/>
        <w:ind w:left="0"/>
        <w:jc w:val="both"/>
      </w:pPr>
      <w:r>
        <w:rPr>
          <w:rFonts w:ascii="Times New Roman"/>
          <w:b w:val="false"/>
          <w:i w:val="false"/>
          <w:color w:val="000000"/>
          <w:sz w:val="28"/>
        </w:rPr>
        <w:t>
      68. Характеристика работ:</w:t>
      </w:r>
    </w:p>
    <w:bookmarkEnd w:id="514"/>
    <w:bookmarkStart w:name="z521" w:id="515"/>
    <w:p>
      <w:pPr>
        <w:spacing w:after="0"/>
        <w:ind w:left="0"/>
        <w:jc w:val="both"/>
      </w:pPr>
      <w:r>
        <w:rPr>
          <w:rFonts w:ascii="Times New Roman"/>
          <w:b w:val="false"/>
          <w:i w:val="false"/>
          <w:color w:val="000000"/>
          <w:sz w:val="28"/>
        </w:rPr>
        <w:t>
      выполнение отдельных операций по ведению технологического процесса формования синтетического каучука в виде ленты на лентоотливочной машине под руководством аппаратчика высшей квалификации;</w:t>
      </w:r>
    </w:p>
    <w:bookmarkEnd w:id="515"/>
    <w:bookmarkStart w:name="z522" w:id="516"/>
    <w:p>
      <w:pPr>
        <w:spacing w:after="0"/>
        <w:ind w:left="0"/>
        <w:jc w:val="both"/>
      </w:pPr>
      <w:r>
        <w:rPr>
          <w:rFonts w:ascii="Times New Roman"/>
          <w:b w:val="false"/>
          <w:i w:val="false"/>
          <w:color w:val="000000"/>
          <w:sz w:val="28"/>
        </w:rPr>
        <w:t>
      прием и перекачка латекса на коагуляцию, приготовление раствора электролита, коагуляция латекса, подача раствора серума, латекса, оросительной воды на лентоотливочную машину;</w:t>
      </w:r>
    </w:p>
    <w:bookmarkEnd w:id="516"/>
    <w:bookmarkStart w:name="z523" w:id="517"/>
    <w:p>
      <w:pPr>
        <w:spacing w:after="0"/>
        <w:ind w:left="0"/>
        <w:jc w:val="both"/>
      </w:pPr>
      <w:r>
        <w:rPr>
          <w:rFonts w:ascii="Times New Roman"/>
          <w:b w:val="false"/>
          <w:i w:val="false"/>
          <w:color w:val="000000"/>
          <w:sz w:val="28"/>
        </w:rPr>
        <w:t>
      регулирование подачи продуктов, дозирование при помощи контрольно-измерительных приборов и по результатам химических анализов;</w:t>
      </w:r>
    </w:p>
    <w:bookmarkEnd w:id="517"/>
    <w:bookmarkStart w:name="z524" w:id="518"/>
    <w:p>
      <w:pPr>
        <w:spacing w:after="0"/>
        <w:ind w:left="0"/>
        <w:jc w:val="both"/>
      </w:pPr>
      <w:r>
        <w:rPr>
          <w:rFonts w:ascii="Times New Roman"/>
          <w:b w:val="false"/>
          <w:i w:val="false"/>
          <w:color w:val="000000"/>
          <w:sz w:val="28"/>
        </w:rPr>
        <w:t>
      обслуживание насосов, емкостей, мешалок, редукторов.</w:t>
      </w:r>
    </w:p>
    <w:bookmarkEnd w:id="518"/>
    <w:bookmarkStart w:name="z525" w:id="519"/>
    <w:p>
      <w:pPr>
        <w:spacing w:after="0"/>
        <w:ind w:left="0"/>
        <w:jc w:val="both"/>
      </w:pPr>
      <w:r>
        <w:rPr>
          <w:rFonts w:ascii="Times New Roman"/>
          <w:b w:val="false"/>
          <w:i w:val="false"/>
          <w:color w:val="000000"/>
          <w:sz w:val="28"/>
        </w:rPr>
        <w:t>
      69. Должен знать:</w:t>
      </w:r>
    </w:p>
    <w:bookmarkEnd w:id="519"/>
    <w:bookmarkStart w:name="z526" w:id="520"/>
    <w:p>
      <w:pPr>
        <w:spacing w:after="0"/>
        <w:ind w:left="0"/>
        <w:jc w:val="both"/>
      </w:pPr>
      <w:r>
        <w:rPr>
          <w:rFonts w:ascii="Times New Roman"/>
          <w:b w:val="false"/>
          <w:i w:val="false"/>
          <w:color w:val="000000"/>
          <w:sz w:val="28"/>
        </w:rPr>
        <w:t>
      технологическую схему отдельных процессов на своем рабочем месте;</w:t>
      </w:r>
    </w:p>
    <w:bookmarkEnd w:id="520"/>
    <w:bookmarkStart w:name="z527" w:id="521"/>
    <w:p>
      <w:pPr>
        <w:spacing w:after="0"/>
        <w:ind w:left="0"/>
        <w:jc w:val="both"/>
      </w:pPr>
      <w:r>
        <w:rPr>
          <w:rFonts w:ascii="Times New Roman"/>
          <w:b w:val="false"/>
          <w:i w:val="false"/>
          <w:color w:val="000000"/>
          <w:sz w:val="28"/>
        </w:rPr>
        <w:t>
      принцип работы и правила эксплуатации основного и вспомогательного оборудования;</w:t>
      </w:r>
    </w:p>
    <w:bookmarkEnd w:id="521"/>
    <w:bookmarkStart w:name="z528" w:id="522"/>
    <w:p>
      <w:pPr>
        <w:spacing w:after="0"/>
        <w:ind w:left="0"/>
        <w:jc w:val="both"/>
      </w:pPr>
      <w:r>
        <w:rPr>
          <w:rFonts w:ascii="Times New Roman"/>
          <w:b w:val="false"/>
          <w:i w:val="false"/>
          <w:color w:val="000000"/>
          <w:sz w:val="28"/>
        </w:rPr>
        <w:t>
      физико-химические свойства латекса, электролитов;</w:t>
      </w:r>
    </w:p>
    <w:bookmarkEnd w:id="522"/>
    <w:bookmarkStart w:name="z529" w:id="523"/>
    <w:p>
      <w:pPr>
        <w:spacing w:after="0"/>
        <w:ind w:left="0"/>
        <w:jc w:val="both"/>
      </w:pPr>
      <w:r>
        <w:rPr>
          <w:rFonts w:ascii="Times New Roman"/>
          <w:b w:val="false"/>
          <w:i w:val="false"/>
          <w:color w:val="000000"/>
          <w:sz w:val="28"/>
        </w:rPr>
        <w:t>
      правила регулирования отдельных процессов.</w:t>
      </w:r>
    </w:p>
    <w:bookmarkEnd w:id="523"/>
    <w:bookmarkStart w:name="z530" w:id="524"/>
    <w:p>
      <w:pPr>
        <w:spacing w:after="0"/>
        <w:ind w:left="0"/>
        <w:jc w:val="left"/>
      </w:pPr>
      <w:r>
        <w:rPr>
          <w:rFonts w:ascii="Times New Roman"/>
          <w:b/>
          <w:i w:val="false"/>
          <w:color w:val="000000"/>
        </w:rPr>
        <w:t xml:space="preserve"> Параграф 34. Аппаратчик формования синтетического каучука, 5 разряд</w:t>
      </w:r>
    </w:p>
    <w:bookmarkEnd w:id="524"/>
    <w:bookmarkStart w:name="z531" w:id="525"/>
    <w:p>
      <w:pPr>
        <w:spacing w:after="0"/>
        <w:ind w:left="0"/>
        <w:jc w:val="both"/>
      </w:pPr>
      <w:r>
        <w:rPr>
          <w:rFonts w:ascii="Times New Roman"/>
          <w:b w:val="false"/>
          <w:i w:val="false"/>
          <w:color w:val="000000"/>
          <w:sz w:val="28"/>
        </w:rPr>
        <w:t>
      70. Характеристика работ:</w:t>
      </w:r>
    </w:p>
    <w:bookmarkEnd w:id="525"/>
    <w:bookmarkStart w:name="z532" w:id="526"/>
    <w:p>
      <w:pPr>
        <w:spacing w:after="0"/>
        <w:ind w:left="0"/>
        <w:jc w:val="both"/>
      </w:pPr>
      <w:r>
        <w:rPr>
          <w:rFonts w:ascii="Times New Roman"/>
          <w:b w:val="false"/>
          <w:i w:val="false"/>
          <w:color w:val="000000"/>
          <w:sz w:val="28"/>
        </w:rPr>
        <w:t>
      ведение технологического процесса формования синтетического каучука в виде ленты и промывка его на лентоотливочной машине в соответствии с рабочей инструкцией;</w:t>
      </w:r>
    </w:p>
    <w:bookmarkEnd w:id="526"/>
    <w:bookmarkStart w:name="z533" w:id="527"/>
    <w:p>
      <w:pPr>
        <w:spacing w:after="0"/>
        <w:ind w:left="0"/>
        <w:jc w:val="both"/>
      </w:pPr>
      <w:r>
        <w:rPr>
          <w:rFonts w:ascii="Times New Roman"/>
          <w:b w:val="false"/>
          <w:i w:val="false"/>
          <w:color w:val="000000"/>
          <w:sz w:val="28"/>
        </w:rPr>
        <w:t>
      прием с каскада коагуляции взвеси коагулянта в приемный ящик лентоотливочной машины, фильтрация каучука от воды, промывка ленты каучука, частичное удаление из ленты промывной воды сетчатым валком, удаление воды из ленты каучука при помощи вакуумных коробок отжимных валков, подача ленты каучука промежуточным транспортером в сушилку;</w:t>
      </w:r>
    </w:p>
    <w:bookmarkEnd w:id="527"/>
    <w:bookmarkStart w:name="z534" w:id="528"/>
    <w:p>
      <w:pPr>
        <w:spacing w:after="0"/>
        <w:ind w:left="0"/>
        <w:jc w:val="both"/>
      </w:pPr>
      <w:r>
        <w:rPr>
          <w:rFonts w:ascii="Times New Roman"/>
          <w:b w:val="false"/>
          <w:i w:val="false"/>
          <w:color w:val="000000"/>
          <w:sz w:val="28"/>
        </w:rPr>
        <w:t>
      регулирование подачи частично умягченной воды на промывку, скорости лентоотливочной машины, вакуума на вакуум - коробках, отжим воды, уплотнение ленты каучука при помощи контрольно-измерительных приборов и по результатам химических анализов;</w:t>
      </w:r>
    </w:p>
    <w:bookmarkEnd w:id="528"/>
    <w:bookmarkStart w:name="z535" w:id="529"/>
    <w:p>
      <w:pPr>
        <w:spacing w:after="0"/>
        <w:ind w:left="0"/>
        <w:jc w:val="both"/>
      </w:pPr>
      <w:r>
        <w:rPr>
          <w:rFonts w:ascii="Times New Roman"/>
          <w:b w:val="false"/>
          <w:i w:val="false"/>
          <w:color w:val="000000"/>
          <w:sz w:val="28"/>
        </w:rPr>
        <w:t>
      обслуживание лентоотливочной машины и другого оборудования на своем рабочем месте;</w:t>
      </w:r>
    </w:p>
    <w:bookmarkEnd w:id="529"/>
    <w:bookmarkStart w:name="z536" w:id="530"/>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530"/>
    <w:bookmarkStart w:name="z537" w:id="531"/>
    <w:p>
      <w:pPr>
        <w:spacing w:after="0"/>
        <w:ind w:left="0"/>
        <w:jc w:val="both"/>
      </w:pPr>
      <w:r>
        <w:rPr>
          <w:rFonts w:ascii="Times New Roman"/>
          <w:b w:val="false"/>
          <w:i w:val="false"/>
          <w:color w:val="000000"/>
          <w:sz w:val="28"/>
        </w:rPr>
        <w:t>
      руководство подчиненными рабочими;</w:t>
      </w:r>
    </w:p>
    <w:bookmarkEnd w:id="531"/>
    <w:bookmarkStart w:name="z538" w:id="532"/>
    <w:p>
      <w:pPr>
        <w:spacing w:after="0"/>
        <w:ind w:left="0"/>
        <w:jc w:val="both"/>
      </w:pPr>
      <w:r>
        <w:rPr>
          <w:rFonts w:ascii="Times New Roman"/>
          <w:b w:val="false"/>
          <w:i w:val="false"/>
          <w:color w:val="000000"/>
          <w:sz w:val="28"/>
        </w:rPr>
        <w:t>
      учет поступающего латекса;</w:t>
      </w:r>
    </w:p>
    <w:bookmarkEnd w:id="532"/>
    <w:bookmarkStart w:name="z539" w:id="533"/>
    <w:p>
      <w:pPr>
        <w:spacing w:after="0"/>
        <w:ind w:left="0"/>
        <w:jc w:val="both"/>
      </w:pPr>
      <w:r>
        <w:rPr>
          <w:rFonts w:ascii="Times New Roman"/>
          <w:b w:val="false"/>
          <w:i w:val="false"/>
          <w:color w:val="000000"/>
          <w:sz w:val="28"/>
        </w:rPr>
        <w:t>
      запись в производственный журнал.</w:t>
      </w:r>
    </w:p>
    <w:bookmarkEnd w:id="533"/>
    <w:bookmarkStart w:name="z540" w:id="534"/>
    <w:p>
      <w:pPr>
        <w:spacing w:after="0"/>
        <w:ind w:left="0"/>
        <w:jc w:val="both"/>
      </w:pPr>
      <w:r>
        <w:rPr>
          <w:rFonts w:ascii="Times New Roman"/>
          <w:b w:val="false"/>
          <w:i w:val="false"/>
          <w:color w:val="000000"/>
          <w:sz w:val="28"/>
        </w:rPr>
        <w:t>
      71. Должен знать:</w:t>
      </w:r>
    </w:p>
    <w:bookmarkEnd w:id="534"/>
    <w:bookmarkStart w:name="z541" w:id="535"/>
    <w:p>
      <w:pPr>
        <w:spacing w:after="0"/>
        <w:ind w:left="0"/>
        <w:jc w:val="both"/>
      </w:pPr>
      <w:r>
        <w:rPr>
          <w:rFonts w:ascii="Times New Roman"/>
          <w:b w:val="false"/>
          <w:i w:val="false"/>
          <w:color w:val="000000"/>
          <w:sz w:val="28"/>
        </w:rPr>
        <w:t>
      технологическую схему формования ленты каучука;</w:t>
      </w:r>
    </w:p>
    <w:bookmarkEnd w:id="535"/>
    <w:bookmarkStart w:name="z542" w:id="536"/>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536"/>
    <w:bookmarkStart w:name="z543" w:id="537"/>
    <w:p>
      <w:pPr>
        <w:spacing w:after="0"/>
        <w:ind w:left="0"/>
        <w:jc w:val="both"/>
      </w:pPr>
      <w:r>
        <w:rPr>
          <w:rFonts w:ascii="Times New Roman"/>
          <w:b w:val="false"/>
          <w:i w:val="false"/>
          <w:color w:val="000000"/>
          <w:sz w:val="28"/>
        </w:rPr>
        <w:t>
      схему арматуры и коммуникаций;</w:t>
      </w:r>
    </w:p>
    <w:bookmarkEnd w:id="537"/>
    <w:bookmarkStart w:name="z544" w:id="538"/>
    <w:p>
      <w:pPr>
        <w:spacing w:after="0"/>
        <w:ind w:left="0"/>
        <w:jc w:val="both"/>
      </w:pPr>
      <w:r>
        <w:rPr>
          <w:rFonts w:ascii="Times New Roman"/>
          <w:b w:val="false"/>
          <w:i w:val="false"/>
          <w:color w:val="000000"/>
          <w:sz w:val="28"/>
        </w:rPr>
        <w:t>
      физико-химические свойства латекса, коагулянтов, каучука;</w:t>
      </w:r>
    </w:p>
    <w:bookmarkEnd w:id="538"/>
    <w:bookmarkStart w:name="z545" w:id="539"/>
    <w:p>
      <w:pPr>
        <w:spacing w:after="0"/>
        <w:ind w:left="0"/>
        <w:jc w:val="both"/>
      </w:pPr>
      <w:r>
        <w:rPr>
          <w:rFonts w:ascii="Times New Roman"/>
          <w:b w:val="false"/>
          <w:i w:val="false"/>
          <w:color w:val="000000"/>
          <w:sz w:val="28"/>
        </w:rPr>
        <w:t>
      правила каучука;</w:t>
      </w:r>
    </w:p>
    <w:bookmarkEnd w:id="539"/>
    <w:bookmarkStart w:name="z546" w:id="540"/>
    <w:p>
      <w:pPr>
        <w:spacing w:after="0"/>
        <w:ind w:left="0"/>
        <w:jc w:val="both"/>
      </w:pPr>
      <w:r>
        <w:rPr>
          <w:rFonts w:ascii="Times New Roman"/>
          <w:b w:val="false"/>
          <w:i w:val="false"/>
          <w:color w:val="000000"/>
          <w:sz w:val="28"/>
        </w:rPr>
        <w:t>
      правила регулирования технологического процесса.</w:t>
      </w:r>
    </w:p>
    <w:bookmarkEnd w:id="540"/>
    <w:bookmarkStart w:name="z547" w:id="541"/>
    <w:p>
      <w:pPr>
        <w:spacing w:after="0"/>
        <w:ind w:left="0"/>
        <w:jc w:val="left"/>
      </w:pPr>
      <w:r>
        <w:rPr>
          <w:rFonts w:ascii="Times New Roman"/>
          <w:b/>
          <w:i w:val="false"/>
          <w:color w:val="000000"/>
        </w:rPr>
        <w:t xml:space="preserve"> Параграф 35. Оператор сушки синтетического каучука, 6 разряд</w:t>
      </w:r>
    </w:p>
    <w:bookmarkEnd w:id="541"/>
    <w:bookmarkStart w:name="z548" w:id="542"/>
    <w:p>
      <w:pPr>
        <w:spacing w:after="0"/>
        <w:ind w:left="0"/>
        <w:jc w:val="both"/>
      </w:pPr>
      <w:r>
        <w:rPr>
          <w:rFonts w:ascii="Times New Roman"/>
          <w:b w:val="false"/>
          <w:i w:val="false"/>
          <w:color w:val="000000"/>
          <w:sz w:val="28"/>
        </w:rPr>
        <w:t>
      72. Характеристика работ:</w:t>
      </w:r>
    </w:p>
    <w:bookmarkEnd w:id="542"/>
    <w:bookmarkStart w:name="z549" w:id="543"/>
    <w:p>
      <w:pPr>
        <w:spacing w:after="0"/>
        <w:ind w:left="0"/>
        <w:jc w:val="both"/>
      </w:pPr>
      <w:r>
        <w:rPr>
          <w:rFonts w:ascii="Times New Roman"/>
          <w:b w:val="false"/>
          <w:i w:val="false"/>
          <w:color w:val="000000"/>
          <w:sz w:val="28"/>
        </w:rPr>
        <w:t>
      ведение технологического процесса отжима и сушки каучука на автоматизированных сушильных установках с пульта управления;</w:t>
      </w:r>
    </w:p>
    <w:bookmarkEnd w:id="543"/>
    <w:bookmarkStart w:name="z550" w:id="544"/>
    <w:p>
      <w:pPr>
        <w:spacing w:after="0"/>
        <w:ind w:left="0"/>
        <w:jc w:val="both"/>
      </w:pPr>
      <w:r>
        <w:rPr>
          <w:rFonts w:ascii="Times New Roman"/>
          <w:b w:val="false"/>
          <w:i w:val="false"/>
          <w:color w:val="000000"/>
          <w:sz w:val="28"/>
        </w:rPr>
        <w:t>
      контроль и регулирование равномерной загрузки экспеллера, температуры в экспандере и сушильной камере по показаниям контрольно-измерительных приборов и результатов контрольных анализов;</w:t>
      </w:r>
    </w:p>
    <w:bookmarkEnd w:id="544"/>
    <w:bookmarkStart w:name="z551" w:id="545"/>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545"/>
    <w:bookmarkStart w:name="z552" w:id="546"/>
    <w:p>
      <w:pPr>
        <w:spacing w:after="0"/>
        <w:ind w:left="0"/>
        <w:jc w:val="both"/>
      </w:pPr>
      <w:r>
        <w:rPr>
          <w:rFonts w:ascii="Times New Roman"/>
          <w:b w:val="false"/>
          <w:i w:val="false"/>
          <w:color w:val="000000"/>
          <w:sz w:val="28"/>
        </w:rPr>
        <w:t>
      расчет равномерности загрузки отдельных узлов установки и учет готовой продукции;</w:t>
      </w:r>
    </w:p>
    <w:bookmarkEnd w:id="546"/>
    <w:bookmarkStart w:name="z553" w:id="547"/>
    <w:p>
      <w:pPr>
        <w:spacing w:after="0"/>
        <w:ind w:left="0"/>
        <w:jc w:val="both"/>
      </w:pPr>
      <w:r>
        <w:rPr>
          <w:rFonts w:ascii="Times New Roman"/>
          <w:b w:val="false"/>
          <w:i w:val="false"/>
          <w:color w:val="000000"/>
          <w:sz w:val="28"/>
        </w:rPr>
        <w:t>
      подготовка установки к ремонту;</w:t>
      </w:r>
    </w:p>
    <w:bookmarkEnd w:id="547"/>
    <w:bookmarkStart w:name="z554" w:id="548"/>
    <w:p>
      <w:pPr>
        <w:spacing w:after="0"/>
        <w:ind w:left="0"/>
        <w:jc w:val="both"/>
      </w:pPr>
      <w:r>
        <w:rPr>
          <w:rFonts w:ascii="Times New Roman"/>
          <w:b w:val="false"/>
          <w:i w:val="false"/>
          <w:color w:val="000000"/>
          <w:sz w:val="28"/>
        </w:rPr>
        <w:t>
      участие в приемке установки из ремонта;</w:t>
      </w:r>
    </w:p>
    <w:bookmarkEnd w:id="548"/>
    <w:bookmarkStart w:name="z555" w:id="549"/>
    <w:p>
      <w:pPr>
        <w:spacing w:after="0"/>
        <w:ind w:left="0"/>
        <w:jc w:val="both"/>
      </w:pPr>
      <w:r>
        <w:rPr>
          <w:rFonts w:ascii="Times New Roman"/>
          <w:b w:val="false"/>
          <w:i w:val="false"/>
          <w:color w:val="000000"/>
          <w:sz w:val="28"/>
        </w:rPr>
        <w:t>
      руководство и координация работ рабочих, обслуживающих установку.</w:t>
      </w:r>
    </w:p>
    <w:bookmarkEnd w:id="549"/>
    <w:bookmarkStart w:name="z556" w:id="550"/>
    <w:p>
      <w:pPr>
        <w:spacing w:after="0"/>
        <w:ind w:left="0"/>
        <w:jc w:val="both"/>
      </w:pPr>
      <w:r>
        <w:rPr>
          <w:rFonts w:ascii="Times New Roman"/>
          <w:b w:val="false"/>
          <w:i w:val="false"/>
          <w:color w:val="000000"/>
          <w:sz w:val="28"/>
        </w:rPr>
        <w:t>
      73. Должен знать:</w:t>
      </w:r>
    </w:p>
    <w:bookmarkEnd w:id="550"/>
    <w:bookmarkStart w:name="z557" w:id="551"/>
    <w:p>
      <w:pPr>
        <w:spacing w:after="0"/>
        <w:ind w:left="0"/>
        <w:jc w:val="both"/>
      </w:pPr>
      <w:r>
        <w:rPr>
          <w:rFonts w:ascii="Times New Roman"/>
          <w:b w:val="false"/>
          <w:i w:val="false"/>
          <w:color w:val="000000"/>
          <w:sz w:val="28"/>
        </w:rPr>
        <w:t>
      технологический режим и сущность процесса отжима и сушки каучука на автоматизированных сушильных установках;</w:t>
      </w:r>
    </w:p>
    <w:bookmarkEnd w:id="551"/>
    <w:bookmarkStart w:name="z558" w:id="552"/>
    <w:p>
      <w:pPr>
        <w:spacing w:after="0"/>
        <w:ind w:left="0"/>
        <w:jc w:val="both"/>
      </w:pPr>
      <w:r>
        <w:rPr>
          <w:rFonts w:ascii="Times New Roman"/>
          <w:b w:val="false"/>
          <w:i w:val="false"/>
          <w:color w:val="000000"/>
          <w:sz w:val="28"/>
        </w:rPr>
        <w:t>
      конструктивную особенность и устройство основного и вспомогательного оборудования и контрольно-измерительных приборов;</w:t>
      </w:r>
    </w:p>
    <w:bookmarkEnd w:id="552"/>
    <w:bookmarkStart w:name="z559" w:id="553"/>
    <w:p>
      <w:pPr>
        <w:spacing w:after="0"/>
        <w:ind w:left="0"/>
        <w:jc w:val="both"/>
      </w:pPr>
      <w:r>
        <w:rPr>
          <w:rFonts w:ascii="Times New Roman"/>
          <w:b w:val="false"/>
          <w:i w:val="false"/>
          <w:color w:val="000000"/>
          <w:sz w:val="28"/>
        </w:rPr>
        <w:t>
      схему арматуры и коммуникаций;</w:t>
      </w:r>
    </w:p>
    <w:bookmarkEnd w:id="553"/>
    <w:bookmarkStart w:name="z560" w:id="554"/>
    <w:p>
      <w:pPr>
        <w:spacing w:after="0"/>
        <w:ind w:left="0"/>
        <w:jc w:val="both"/>
      </w:pPr>
      <w:r>
        <w:rPr>
          <w:rFonts w:ascii="Times New Roman"/>
          <w:b w:val="false"/>
          <w:i w:val="false"/>
          <w:color w:val="000000"/>
          <w:sz w:val="28"/>
        </w:rPr>
        <w:t>
      физико-химические свойства и государственные стандарты и готовую продукцию.</w:t>
      </w:r>
    </w:p>
    <w:bookmarkEnd w:id="554"/>
    <w:bookmarkStart w:name="z561" w:id="555"/>
    <w:p>
      <w:pPr>
        <w:spacing w:after="0"/>
        <w:ind w:left="0"/>
        <w:jc w:val="left"/>
      </w:pPr>
      <w:r>
        <w:rPr>
          <w:rFonts w:ascii="Times New Roman"/>
          <w:b/>
          <w:i w:val="false"/>
          <w:color w:val="000000"/>
        </w:rPr>
        <w:t xml:space="preserve"> Параграф 36. Обработчик синтетического каучука, 1 разряд</w:t>
      </w:r>
    </w:p>
    <w:bookmarkEnd w:id="555"/>
    <w:bookmarkStart w:name="z562" w:id="556"/>
    <w:p>
      <w:pPr>
        <w:spacing w:after="0"/>
        <w:ind w:left="0"/>
        <w:jc w:val="both"/>
      </w:pPr>
      <w:r>
        <w:rPr>
          <w:rFonts w:ascii="Times New Roman"/>
          <w:b w:val="false"/>
          <w:i w:val="false"/>
          <w:color w:val="000000"/>
          <w:sz w:val="28"/>
        </w:rPr>
        <w:t>
      74. Характеристика работ:</w:t>
      </w:r>
    </w:p>
    <w:bookmarkEnd w:id="556"/>
    <w:bookmarkStart w:name="z563" w:id="557"/>
    <w:p>
      <w:pPr>
        <w:spacing w:after="0"/>
        <w:ind w:left="0"/>
        <w:jc w:val="both"/>
      </w:pPr>
      <w:r>
        <w:rPr>
          <w:rFonts w:ascii="Times New Roman"/>
          <w:b w:val="false"/>
          <w:i w:val="false"/>
          <w:color w:val="000000"/>
          <w:sz w:val="28"/>
        </w:rPr>
        <w:t>
      раскладывание пасты по предварительно подпудренным мелом противням;</w:t>
      </w:r>
    </w:p>
    <w:bookmarkEnd w:id="557"/>
    <w:bookmarkStart w:name="z564" w:id="558"/>
    <w:p>
      <w:pPr>
        <w:spacing w:after="0"/>
        <w:ind w:left="0"/>
        <w:jc w:val="both"/>
      </w:pPr>
      <w:r>
        <w:rPr>
          <w:rFonts w:ascii="Times New Roman"/>
          <w:b w:val="false"/>
          <w:i w:val="false"/>
          <w:color w:val="000000"/>
          <w:sz w:val="28"/>
        </w:rPr>
        <w:t>
      остановка противней с пастой на тележки;</w:t>
      </w:r>
    </w:p>
    <w:bookmarkEnd w:id="558"/>
    <w:bookmarkStart w:name="z565" w:id="559"/>
    <w:p>
      <w:pPr>
        <w:spacing w:after="0"/>
        <w:ind w:left="0"/>
        <w:jc w:val="both"/>
      </w:pPr>
      <w:r>
        <w:rPr>
          <w:rFonts w:ascii="Times New Roman"/>
          <w:b w:val="false"/>
          <w:i w:val="false"/>
          <w:color w:val="000000"/>
          <w:sz w:val="28"/>
        </w:rPr>
        <w:t>
      подноска пасты и мела.</w:t>
      </w:r>
    </w:p>
    <w:bookmarkEnd w:id="559"/>
    <w:bookmarkStart w:name="z566" w:id="560"/>
    <w:p>
      <w:pPr>
        <w:spacing w:after="0"/>
        <w:ind w:left="0"/>
        <w:jc w:val="both"/>
      </w:pPr>
      <w:r>
        <w:rPr>
          <w:rFonts w:ascii="Times New Roman"/>
          <w:b w:val="false"/>
          <w:i w:val="false"/>
          <w:color w:val="000000"/>
          <w:sz w:val="28"/>
        </w:rPr>
        <w:t>
      75. Должен знать:</w:t>
      </w:r>
    </w:p>
    <w:bookmarkEnd w:id="560"/>
    <w:bookmarkStart w:name="z567" w:id="561"/>
    <w:p>
      <w:pPr>
        <w:spacing w:after="0"/>
        <w:ind w:left="0"/>
        <w:jc w:val="both"/>
      </w:pPr>
      <w:r>
        <w:rPr>
          <w:rFonts w:ascii="Times New Roman"/>
          <w:b w:val="false"/>
          <w:i w:val="false"/>
          <w:color w:val="000000"/>
          <w:sz w:val="28"/>
        </w:rPr>
        <w:t>
      основные свойства и назначения пасты;</w:t>
      </w:r>
    </w:p>
    <w:bookmarkEnd w:id="561"/>
    <w:bookmarkStart w:name="z568" w:id="562"/>
    <w:p>
      <w:pPr>
        <w:spacing w:after="0"/>
        <w:ind w:left="0"/>
        <w:jc w:val="both"/>
      </w:pPr>
      <w:r>
        <w:rPr>
          <w:rFonts w:ascii="Times New Roman"/>
          <w:b w:val="false"/>
          <w:i w:val="false"/>
          <w:color w:val="000000"/>
          <w:sz w:val="28"/>
        </w:rPr>
        <w:t>
      устройство тележки;</w:t>
      </w:r>
    </w:p>
    <w:bookmarkEnd w:id="562"/>
    <w:bookmarkStart w:name="z569" w:id="563"/>
    <w:p>
      <w:pPr>
        <w:spacing w:after="0"/>
        <w:ind w:left="0"/>
        <w:jc w:val="both"/>
      </w:pPr>
      <w:r>
        <w:rPr>
          <w:rFonts w:ascii="Times New Roman"/>
          <w:b w:val="false"/>
          <w:i w:val="false"/>
          <w:color w:val="000000"/>
          <w:sz w:val="28"/>
        </w:rPr>
        <w:t>
      способы и приемы раскладывания пасты.</w:t>
      </w:r>
    </w:p>
    <w:bookmarkEnd w:id="563"/>
    <w:bookmarkStart w:name="z570" w:id="564"/>
    <w:p>
      <w:pPr>
        <w:spacing w:after="0"/>
        <w:ind w:left="0"/>
        <w:jc w:val="left"/>
      </w:pPr>
      <w:r>
        <w:rPr>
          <w:rFonts w:ascii="Times New Roman"/>
          <w:b/>
          <w:i w:val="false"/>
          <w:color w:val="000000"/>
        </w:rPr>
        <w:t xml:space="preserve"> Параграф 37. Обработчик синтетического каучука, 2 разряд</w:t>
      </w:r>
    </w:p>
    <w:bookmarkEnd w:id="564"/>
    <w:bookmarkStart w:name="z571" w:id="565"/>
    <w:p>
      <w:pPr>
        <w:spacing w:after="0"/>
        <w:ind w:left="0"/>
        <w:jc w:val="both"/>
      </w:pPr>
      <w:r>
        <w:rPr>
          <w:rFonts w:ascii="Times New Roman"/>
          <w:b w:val="false"/>
          <w:i w:val="false"/>
          <w:color w:val="000000"/>
          <w:sz w:val="28"/>
        </w:rPr>
        <w:t>
      76. Характеристика работ:</w:t>
      </w:r>
    </w:p>
    <w:bookmarkEnd w:id="565"/>
    <w:bookmarkStart w:name="z572" w:id="566"/>
    <w:p>
      <w:pPr>
        <w:spacing w:after="0"/>
        <w:ind w:left="0"/>
        <w:jc w:val="both"/>
      </w:pPr>
      <w:r>
        <w:rPr>
          <w:rFonts w:ascii="Times New Roman"/>
          <w:b w:val="false"/>
          <w:i w:val="false"/>
          <w:color w:val="000000"/>
          <w:sz w:val="28"/>
        </w:rPr>
        <w:t>
      опудривание и втирание пудры щеточным валиком пудровочного механизма в ленту синтетического каучука;</w:t>
      </w:r>
    </w:p>
    <w:bookmarkEnd w:id="566"/>
    <w:bookmarkStart w:name="z573" w:id="567"/>
    <w:p>
      <w:pPr>
        <w:spacing w:after="0"/>
        <w:ind w:left="0"/>
        <w:jc w:val="both"/>
      </w:pPr>
      <w:r>
        <w:rPr>
          <w:rFonts w:ascii="Times New Roman"/>
          <w:b w:val="false"/>
          <w:i w:val="false"/>
          <w:color w:val="000000"/>
          <w:sz w:val="28"/>
        </w:rPr>
        <w:t>
      подача ленты каучука под пудрораспределитель и пудры в распределительный бункер;</w:t>
      </w:r>
    </w:p>
    <w:bookmarkEnd w:id="567"/>
    <w:bookmarkStart w:name="z574" w:id="568"/>
    <w:p>
      <w:pPr>
        <w:spacing w:after="0"/>
        <w:ind w:left="0"/>
        <w:jc w:val="both"/>
      </w:pPr>
      <w:r>
        <w:rPr>
          <w:rFonts w:ascii="Times New Roman"/>
          <w:b w:val="false"/>
          <w:i w:val="false"/>
          <w:color w:val="000000"/>
          <w:sz w:val="28"/>
        </w:rPr>
        <w:t>
      отвод избыточного количества пудры в фильтр;</w:t>
      </w:r>
    </w:p>
    <w:bookmarkEnd w:id="568"/>
    <w:bookmarkStart w:name="z575" w:id="569"/>
    <w:p>
      <w:pPr>
        <w:spacing w:after="0"/>
        <w:ind w:left="0"/>
        <w:jc w:val="both"/>
      </w:pPr>
      <w:r>
        <w:rPr>
          <w:rFonts w:ascii="Times New Roman"/>
          <w:b w:val="false"/>
          <w:i w:val="false"/>
          <w:color w:val="000000"/>
          <w:sz w:val="28"/>
        </w:rPr>
        <w:t>
      чистка ленты;</w:t>
      </w:r>
    </w:p>
    <w:bookmarkEnd w:id="569"/>
    <w:bookmarkStart w:name="z576" w:id="570"/>
    <w:p>
      <w:pPr>
        <w:spacing w:after="0"/>
        <w:ind w:left="0"/>
        <w:jc w:val="both"/>
      </w:pPr>
      <w:r>
        <w:rPr>
          <w:rFonts w:ascii="Times New Roman"/>
          <w:b w:val="false"/>
          <w:i w:val="false"/>
          <w:color w:val="000000"/>
          <w:sz w:val="28"/>
        </w:rPr>
        <w:t>
      размельчение ленты каучука в крошку на разрывной машине и подача крошки на дозирующий транспортер;</w:t>
      </w:r>
    </w:p>
    <w:bookmarkEnd w:id="570"/>
    <w:bookmarkStart w:name="z577" w:id="571"/>
    <w:p>
      <w:pPr>
        <w:spacing w:after="0"/>
        <w:ind w:left="0"/>
        <w:jc w:val="both"/>
      </w:pPr>
      <w:r>
        <w:rPr>
          <w:rFonts w:ascii="Times New Roman"/>
          <w:b w:val="false"/>
          <w:i w:val="false"/>
          <w:color w:val="000000"/>
          <w:sz w:val="28"/>
        </w:rPr>
        <w:t>
      смазка оборудования;</w:t>
      </w:r>
    </w:p>
    <w:bookmarkEnd w:id="571"/>
    <w:bookmarkStart w:name="z578" w:id="57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572"/>
    <w:bookmarkStart w:name="z579" w:id="573"/>
    <w:p>
      <w:pPr>
        <w:spacing w:after="0"/>
        <w:ind w:left="0"/>
        <w:jc w:val="both"/>
      </w:pPr>
      <w:r>
        <w:rPr>
          <w:rFonts w:ascii="Times New Roman"/>
          <w:b w:val="false"/>
          <w:i w:val="false"/>
          <w:color w:val="000000"/>
          <w:sz w:val="28"/>
        </w:rPr>
        <w:t>
      77. Должен знать:</w:t>
      </w:r>
    </w:p>
    <w:bookmarkEnd w:id="573"/>
    <w:bookmarkStart w:name="z580" w:id="574"/>
    <w:p>
      <w:pPr>
        <w:spacing w:after="0"/>
        <w:ind w:left="0"/>
        <w:jc w:val="both"/>
      </w:pPr>
      <w:r>
        <w:rPr>
          <w:rFonts w:ascii="Times New Roman"/>
          <w:b w:val="false"/>
          <w:i w:val="false"/>
          <w:color w:val="000000"/>
          <w:sz w:val="28"/>
        </w:rPr>
        <w:t>
      устройство обслуживаемого оборудования;</w:t>
      </w:r>
    </w:p>
    <w:bookmarkEnd w:id="574"/>
    <w:bookmarkStart w:name="z581" w:id="575"/>
    <w:p>
      <w:pPr>
        <w:spacing w:after="0"/>
        <w:ind w:left="0"/>
        <w:jc w:val="both"/>
      </w:pPr>
      <w:r>
        <w:rPr>
          <w:rFonts w:ascii="Times New Roman"/>
          <w:b w:val="false"/>
          <w:i w:val="false"/>
          <w:color w:val="000000"/>
          <w:sz w:val="28"/>
        </w:rPr>
        <w:t>
      физико - химические свойства каучука и пудры;</w:t>
      </w:r>
    </w:p>
    <w:bookmarkEnd w:id="575"/>
    <w:bookmarkStart w:name="z582" w:id="576"/>
    <w:p>
      <w:pPr>
        <w:spacing w:after="0"/>
        <w:ind w:left="0"/>
        <w:jc w:val="both"/>
      </w:pPr>
      <w:r>
        <w:rPr>
          <w:rFonts w:ascii="Times New Roman"/>
          <w:b w:val="false"/>
          <w:i w:val="false"/>
          <w:color w:val="000000"/>
          <w:sz w:val="28"/>
        </w:rPr>
        <w:t>
      правила регулирования технологического процесса.</w:t>
      </w:r>
    </w:p>
    <w:bookmarkEnd w:id="576"/>
    <w:bookmarkStart w:name="z583" w:id="577"/>
    <w:p>
      <w:pPr>
        <w:spacing w:after="0"/>
        <w:ind w:left="0"/>
        <w:jc w:val="left"/>
      </w:pPr>
      <w:r>
        <w:rPr>
          <w:rFonts w:ascii="Times New Roman"/>
          <w:b/>
          <w:i w:val="false"/>
          <w:color w:val="000000"/>
        </w:rPr>
        <w:t xml:space="preserve"> Параграф 38. Обработчик синтетического каучука, 3 разряд</w:t>
      </w:r>
    </w:p>
    <w:bookmarkEnd w:id="577"/>
    <w:bookmarkStart w:name="z584" w:id="578"/>
    <w:p>
      <w:pPr>
        <w:spacing w:after="0"/>
        <w:ind w:left="0"/>
        <w:jc w:val="both"/>
      </w:pPr>
      <w:r>
        <w:rPr>
          <w:rFonts w:ascii="Times New Roman"/>
          <w:b w:val="false"/>
          <w:i w:val="false"/>
          <w:color w:val="000000"/>
          <w:sz w:val="28"/>
        </w:rPr>
        <w:t>
      78. Характеристика работ:</w:t>
      </w:r>
    </w:p>
    <w:bookmarkEnd w:id="578"/>
    <w:bookmarkStart w:name="z585" w:id="579"/>
    <w:p>
      <w:pPr>
        <w:spacing w:after="0"/>
        <w:ind w:left="0"/>
        <w:jc w:val="both"/>
      </w:pPr>
      <w:r>
        <w:rPr>
          <w:rFonts w:ascii="Times New Roman"/>
          <w:b w:val="false"/>
          <w:i w:val="false"/>
          <w:color w:val="000000"/>
          <w:sz w:val="28"/>
        </w:rPr>
        <w:t>
      резка синтетического каучука при помощи тросов, вручную или тельфером;</w:t>
      </w:r>
    </w:p>
    <w:bookmarkEnd w:id="579"/>
    <w:bookmarkStart w:name="z586" w:id="580"/>
    <w:p>
      <w:pPr>
        <w:spacing w:after="0"/>
        <w:ind w:left="0"/>
        <w:jc w:val="both"/>
      </w:pPr>
      <w:r>
        <w:rPr>
          <w:rFonts w:ascii="Times New Roman"/>
          <w:b w:val="false"/>
          <w:i w:val="false"/>
          <w:color w:val="000000"/>
          <w:sz w:val="28"/>
        </w:rPr>
        <w:t>
      приготовление стеллажей или площадок под выгрузку каучука;</w:t>
      </w:r>
    </w:p>
    <w:bookmarkEnd w:id="580"/>
    <w:bookmarkStart w:name="z587" w:id="581"/>
    <w:p>
      <w:pPr>
        <w:spacing w:after="0"/>
        <w:ind w:left="0"/>
        <w:jc w:val="both"/>
      </w:pPr>
      <w:r>
        <w:rPr>
          <w:rFonts w:ascii="Times New Roman"/>
          <w:b w:val="false"/>
          <w:i w:val="false"/>
          <w:color w:val="000000"/>
          <w:sz w:val="28"/>
        </w:rPr>
        <w:t>
      раскладывание металлических тросов;</w:t>
      </w:r>
    </w:p>
    <w:bookmarkEnd w:id="581"/>
    <w:bookmarkStart w:name="z588" w:id="582"/>
    <w:p>
      <w:pPr>
        <w:spacing w:after="0"/>
        <w:ind w:left="0"/>
        <w:jc w:val="both"/>
      </w:pPr>
      <w:r>
        <w:rPr>
          <w:rFonts w:ascii="Times New Roman"/>
          <w:b w:val="false"/>
          <w:i w:val="false"/>
          <w:color w:val="000000"/>
          <w:sz w:val="28"/>
        </w:rPr>
        <w:t>
      погрузка разрезанных кусков каучука;</w:t>
      </w:r>
    </w:p>
    <w:bookmarkEnd w:id="582"/>
    <w:bookmarkStart w:name="z589" w:id="583"/>
    <w:p>
      <w:pPr>
        <w:spacing w:after="0"/>
        <w:ind w:left="0"/>
        <w:jc w:val="both"/>
      </w:pPr>
      <w:r>
        <w:rPr>
          <w:rFonts w:ascii="Times New Roman"/>
          <w:b w:val="false"/>
          <w:i w:val="false"/>
          <w:color w:val="000000"/>
          <w:sz w:val="28"/>
        </w:rPr>
        <w:t>
      маркировка кусков каучука по партиям.</w:t>
      </w:r>
    </w:p>
    <w:bookmarkEnd w:id="583"/>
    <w:bookmarkStart w:name="z590" w:id="584"/>
    <w:p>
      <w:pPr>
        <w:spacing w:after="0"/>
        <w:ind w:left="0"/>
        <w:jc w:val="both"/>
      </w:pPr>
      <w:r>
        <w:rPr>
          <w:rFonts w:ascii="Times New Roman"/>
          <w:b w:val="false"/>
          <w:i w:val="false"/>
          <w:color w:val="000000"/>
          <w:sz w:val="28"/>
        </w:rPr>
        <w:t>
      79. Должен знать:</w:t>
      </w:r>
    </w:p>
    <w:bookmarkEnd w:id="584"/>
    <w:bookmarkStart w:name="z591" w:id="585"/>
    <w:p>
      <w:pPr>
        <w:spacing w:after="0"/>
        <w:ind w:left="0"/>
        <w:jc w:val="both"/>
      </w:pPr>
      <w:r>
        <w:rPr>
          <w:rFonts w:ascii="Times New Roman"/>
          <w:b w:val="false"/>
          <w:i w:val="false"/>
          <w:color w:val="000000"/>
          <w:sz w:val="28"/>
        </w:rPr>
        <w:t>
      назначение и основные свойства каучука;</w:t>
      </w:r>
    </w:p>
    <w:bookmarkEnd w:id="585"/>
    <w:bookmarkStart w:name="z592" w:id="586"/>
    <w:p>
      <w:pPr>
        <w:spacing w:after="0"/>
        <w:ind w:left="0"/>
        <w:jc w:val="both"/>
      </w:pPr>
      <w:r>
        <w:rPr>
          <w:rFonts w:ascii="Times New Roman"/>
          <w:b w:val="false"/>
          <w:i w:val="false"/>
          <w:color w:val="000000"/>
          <w:sz w:val="28"/>
        </w:rPr>
        <w:t>
      устройство тельферов и транспортных средств;</w:t>
      </w:r>
    </w:p>
    <w:bookmarkEnd w:id="586"/>
    <w:bookmarkStart w:name="z593" w:id="587"/>
    <w:p>
      <w:pPr>
        <w:spacing w:after="0"/>
        <w:ind w:left="0"/>
        <w:jc w:val="both"/>
      </w:pPr>
      <w:r>
        <w:rPr>
          <w:rFonts w:ascii="Times New Roman"/>
          <w:b w:val="false"/>
          <w:i w:val="false"/>
          <w:color w:val="000000"/>
          <w:sz w:val="28"/>
        </w:rPr>
        <w:t>
      правила и способы резки каучука.</w:t>
      </w:r>
    </w:p>
    <w:bookmarkEnd w:id="587"/>
    <w:bookmarkStart w:name="z594" w:id="588"/>
    <w:p>
      <w:pPr>
        <w:spacing w:after="0"/>
        <w:ind w:left="0"/>
        <w:jc w:val="left"/>
      </w:pPr>
      <w:r>
        <w:rPr>
          <w:rFonts w:ascii="Times New Roman"/>
          <w:b/>
          <w:i w:val="false"/>
          <w:color w:val="000000"/>
        </w:rPr>
        <w:t xml:space="preserve"> Параграф 39. Аппаратчик диспергирования щелочных металлов, 3 разряд</w:t>
      </w:r>
    </w:p>
    <w:bookmarkEnd w:id="588"/>
    <w:bookmarkStart w:name="z595" w:id="589"/>
    <w:p>
      <w:pPr>
        <w:spacing w:after="0"/>
        <w:ind w:left="0"/>
        <w:jc w:val="both"/>
      </w:pPr>
      <w:r>
        <w:rPr>
          <w:rFonts w:ascii="Times New Roman"/>
          <w:b w:val="false"/>
          <w:i w:val="false"/>
          <w:color w:val="000000"/>
          <w:sz w:val="28"/>
        </w:rPr>
        <w:t>
      80. Характеристика работ:</w:t>
      </w:r>
    </w:p>
    <w:bookmarkEnd w:id="589"/>
    <w:bookmarkStart w:name="z596" w:id="590"/>
    <w:p>
      <w:pPr>
        <w:spacing w:after="0"/>
        <w:ind w:left="0"/>
        <w:jc w:val="both"/>
      </w:pPr>
      <w:r>
        <w:rPr>
          <w:rFonts w:ascii="Times New Roman"/>
          <w:b w:val="false"/>
          <w:i w:val="false"/>
          <w:color w:val="000000"/>
          <w:sz w:val="28"/>
        </w:rPr>
        <w:t>
      ведение технологического процесса диспергирования щелочных металлов в диспергаторах в соответствии с рабочей инструкцией под руководством аппаратчика более высокой квалификации;</w:t>
      </w:r>
    </w:p>
    <w:bookmarkEnd w:id="590"/>
    <w:bookmarkStart w:name="z597" w:id="591"/>
    <w:p>
      <w:pPr>
        <w:spacing w:after="0"/>
        <w:ind w:left="0"/>
        <w:jc w:val="both"/>
      </w:pPr>
      <w:r>
        <w:rPr>
          <w:rFonts w:ascii="Times New Roman"/>
          <w:b w:val="false"/>
          <w:i w:val="false"/>
          <w:color w:val="000000"/>
          <w:sz w:val="28"/>
        </w:rPr>
        <w:t>
      раскупорка тары, приготовление навесок щелочного металла и парафина, загрузка навесок и других компонентов в диспергатор, расплавление электрообогревателями, перемешивание расплавленной смеси, слив, охлаждение дисперсии, пропарафирование полученных брикетов, расплавление и смешивание двух дисперсий;</w:t>
      </w:r>
    </w:p>
    <w:bookmarkEnd w:id="591"/>
    <w:bookmarkStart w:name="z598" w:id="592"/>
    <w:p>
      <w:pPr>
        <w:spacing w:after="0"/>
        <w:ind w:left="0"/>
        <w:jc w:val="both"/>
      </w:pPr>
      <w:r>
        <w:rPr>
          <w:rFonts w:ascii="Times New Roman"/>
          <w:b w:val="false"/>
          <w:i w:val="false"/>
          <w:color w:val="000000"/>
          <w:sz w:val="28"/>
        </w:rPr>
        <w:t>
      регулирование дозирования, температуры при помощи контрольно -измерительных приборов и по результатам химических анализов;</w:t>
      </w:r>
    </w:p>
    <w:bookmarkEnd w:id="592"/>
    <w:bookmarkStart w:name="z599" w:id="59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593"/>
    <w:bookmarkStart w:name="z600" w:id="594"/>
    <w:p>
      <w:pPr>
        <w:spacing w:after="0"/>
        <w:ind w:left="0"/>
        <w:jc w:val="both"/>
      </w:pPr>
      <w:r>
        <w:rPr>
          <w:rFonts w:ascii="Times New Roman"/>
          <w:b w:val="false"/>
          <w:i w:val="false"/>
          <w:color w:val="000000"/>
          <w:sz w:val="28"/>
        </w:rPr>
        <w:t>
      учет расхода сырья, полученной дисперсии;</w:t>
      </w:r>
    </w:p>
    <w:bookmarkEnd w:id="594"/>
    <w:bookmarkStart w:name="z601" w:id="595"/>
    <w:p>
      <w:pPr>
        <w:spacing w:after="0"/>
        <w:ind w:left="0"/>
        <w:jc w:val="both"/>
      </w:pPr>
      <w:r>
        <w:rPr>
          <w:rFonts w:ascii="Times New Roman"/>
          <w:b w:val="false"/>
          <w:i w:val="false"/>
          <w:color w:val="000000"/>
          <w:sz w:val="28"/>
        </w:rPr>
        <w:t>
      запись показателей в производственном журнале.</w:t>
      </w:r>
    </w:p>
    <w:bookmarkEnd w:id="595"/>
    <w:bookmarkStart w:name="z602" w:id="596"/>
    <w:p>
      <w:pPr>
        <w:spacing w:after="0"/>
        <w:ind w:left="0"/>
        <w:jc w:val="both"/>
      </w:pPr>
      <w:r>
        <w:rPr>
          <w:rFonts w:ascii="Times New Roman"/>
          <w:b w:val="false"/>
          <w:i w:val="false"/>
          <w:color w:val="000000"/>
          <w:sz w:val="28"/>
        </w:rPr>
        <w:t>
      81. Должен знать:</w:t>
      </w:r>
    </w:p>
    <w:bookmarkEnd w:id="596"/>
    <w:bookmarkStart w:name="z603" w:id="597"/>
    <w:p>
      <w:pPr>
        <w:spacing w:after="0"/>
        <w:ind w:left="0"/>
        <w:jc w:val="both"/>
      </w:pPr>
      <w:r>
        <w:rPr>
          <w:rFonts w:ascii="Times New Roman"/>
          <w:b w:val="false"/>
          <w:i w:val="false"/>
          <w:color w:val="000000"/>
          <w:sz w:val="28"/>
        </w:rPr>
        <w:t>
      технологический процесс получения дисперсий;</w:t>
      </w:r>
    </w:p>
    <w:bookmarkEnd w:id="597"/>
    <w:bookmarkStart w:name="z604" w:id="598"/>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 - измерительных приборов;</w:t>
      </w:r>
    </w:p>
    <w:bookmarkEnd w:id="598"/>
    <w:bookmarkStart w:name="z605" w:id="599"/>
    <w:p>
      <w:pPr>
        <w:spacing w:after="0"/>
        <w:ind w:left="0"/>
        <w:jc w:val="both"/>
      </w:pPr>
      <w:r>
        <w:rPr>
          <w:rFonts w:ascii="Times New Roman"/>
          <w:b w:val="false"/>
          <w:i w:val="false"/>
          <w:color w:val="000000"/>
          <w:sz w:val="28"/>
        </w:rPr>
        <w:t>
      схему арматуры и коммуникаций;</w:t>
      </w:r>
    </w:p>
    <w:bookmarkEnd w:id="599"/>
    <w:bookmarkStart w:name="z606" w:id="600"/>
    <w:p>
      <w:pPr>
        <w:spacing w:after="0"/>
        <w:ind w:left="0"/>
        <w:jc w:val="both"/>
      </w:pPr>
      <w:r>
        <w:rPr>
          <w:rFonts w:ascii="Times New Roman"/>
          <w:b w:val="false"/>
          <w:i w:val="false"/>
          <w:color w:val="000000"/>
          <w:sz w:val="28"/>
        </w:rPr>
        <w:t>
      физико-химические свойства щелочных металлов, парафина, дисперсии;</w:t>
      </w:r>
    </w:p>
    <w:bookmarkEnd w:id="600"/>
    <w:bookmarkStart w:name="z607" w:id="601"/>
    <w:p>
      <w:pPr>
        <w:spacing w:after="0"/>
        <w:ind w:left="0"/>
        <w:jc w:val="both"/>
      </w:pPr>
      <w:r>
        <w:rPr>
          <w:rFonts w:ascii="Times New Roman"/>
          <w:b w:val="false"/>
          <w:i w:val="false"/>
          <w:color w:val="000000"/>
          <w:sz w:val="28"/>
        </w:rPr>
        <w:t>
      сущность регулирования технологического процесса.</w:t>
      </w:r>
    </w:p>
    <w:bookmarkEnd w:id="601"/>
    <w:bookmarkStart w:name="z608" w:id="602"/>
    <w:p>
      <w:pPr>
        <w:spacing w:after="0"/>
        <w:ind w:left="0"/>
        <w:jc w:val="left"/>
      </w:pPr>
      <w:r>
        <w:rPr>
          <w:rFonts w:ascii="Times New Roman"/>
          <w:b/>
          <w:i w:val="false"/>
          <w:color w:val="000000"/>
        </w:rPr>
        <w:t xml:space="preserve"> Параграф 40. Аппаратчик диспергирования щелочных металлов, 4 разряд</w:t>
      </w:r>
    </w:p>
    <w:bookmarkEnd w:id="602"/>
    <w:bookmarkStart w:name="z609" w:id="603"/>
    <w:p>
      <w:pPr>
        <w:spacing w:after="0"/>
        <w:ind w:left="0"/>
        <w:jc w:val="both"/>
      </w:pPr>
      <w:r>
        <w:rPr>
          <w:rFonts w:ascii="Times New Roman"/>
          <w:b w:val="false"/>
          <w:i w:val="false"/>
          <w:color w:val="000000"/>
          <w:sz w:val="28"/>
        </w:rPr>
        <w:t>
      82. Характеристика работ:</w:t>
      </w:r>
    </w:p>
    <w:bookmarkEnd w:id="603"/>
    <w:bookmarkStart w:name="z610" w:id="604"/>
    <w:p>
      <w:pPr>
        <w:spacing w:after="0"/>
        <w:ind w:left="0"/>
        <w:jc w:val="both"/>
      </w:pPr>
      <w:r>
        <w:rPr>
          <w:rFonts w:ascii="Times New Roman"/>
          <w:b w:val="false"/>
          <w:i w:val="false"/>
          <w:color w:val="000000"/>
          <w:sz w:val="28"/>
        </w:rPr>
        <w:t>
      ведение технологического процесса диспергирования щелочных металлов в диспергаторах в соответствии с рабочей инструкцией;</w:t>
      </w:r>
    </w:p>
    <w:bookmarkEnd w:id="604"/>
    <w:bookmarkStart w:name="z611" w:id="605"/>
    <w:p>
      <w:pPr>
        <w:spacing w:after="0"/>
        <w:ind w:left="0"/>
        <w:jc w:val="both"/>
      </w:pPr>
      <w:r>
        <w:rPr>
          <w:rFonts w:ascii="Times New Roman"/>
          <w:b w:val="false"/>
          <w:i w:val="false"/>
          <w:color w:val="000000"/>
          <w:sz w:val="28"/>
        </w:rPr>
        <w:t>
      наблюдение за работой и состоянием всего оборудования участка;</w:t>
      </w:r>
    </w:p>
    <w:bookmarkEnd w:id="605"/>
    <w:bookmarkStart w:name="z612" w:id="606"/>
    <w:p>
      <w:pPr>
        <w:spacing w:after="0"/>
        <w:ind w:left="0"/>
        <w:jc w:val="both"/>
      </w:pPr>
      <w:r>
        <w:rPr>
          <w:rFonts w:ascii="Times New Roman"/>
          <w:b w:val="false"/>
          <w:i w:val="false"/>
          <w:color w:val="000000"/>
          <w:sz w:val="28"/>
        </w:rPr>
        <w:t>
      контроль за соблюдением технологического регламента, температурой плавления щелочных металлов и парафина при помощи контрольно- измерительных приборов и по результатам анализов;</w:t>
      </w:r>
    </w:p>
    <w:bookmarkEnd w:id="606"/>
    <w:bookmarkStart w:name="z613" w:id="60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607"/>
    <w:bookmarkStart w:name="z614" w:id="608"/>
    <w:p>
      <w:pPr>
        <w:spacing w:after="0"/>
        <w:ind w:left="0"/>
        <w:jc w:val="both"/>
      </w:pPr>
      <w:r>
        <w:rPr>
          <w:rFonts w:ascii="Times New Roman"/>
          <w:b w:val="false"/>
          <w:i w:val="false"/>
          <w:color w:val="000000"/>
          <w:sz w:val="28"/>
        </w:rPr>
        <w:t>
      пуск, остановка диспергаторов, мешалок, электромоторов и другого обслуживаемого оборудования;</w:t>
      </w:r>
    </w:p>
    <w:bookmarkEnd w:id="608"/>
    <w:bookmarkStart w:name="z615" w:id="609"/>
    <w:p>
      <w:pPr>
        <w:spacing w:after="0"/>
        <w:ind w:left="0"/>
        <w:jc w:val="both"/>
      </w:pPr>
      <w:r>
        <w:rPr>
          <w:rFonts w:ascii="Times New Roman"/>
          <w:b w:val="false"/>
          <w:i w:val="false"/>
          <w:color w:val="000000"/>
          <w:sz w:val="28"/>
        </w:rPr>
        <w:t>
      расчет дозируемых компонентов;</w:t>
      </w:r>
    </w:p>
    <w:bookmarkEnd w:id="609"/>
    <w:bookmarkStart w:name="z616" w:id="610"/>
    <w:p>
      <w:pPr>
        <w:spacing w:after="0"/>
        <w:ind w:left="0"/>
        <w:jc w:val="both"/>
      </w:pPr>
      <w:r>
        <w:rPr>
          <w:rFonts w:ascii="Times New Roman"/>
          <w:b w:val="false"/>
          <w:i w:val="false"/>
          <w:color w:val="000000"/>
          <w:sz w:val="28"/>
        </w:rPr>
        <w:t>
      руководство подчиненными рабочими.</w:t>
      </w:r>
    </w:p>
    <w:bookmarkEnd w:id="610"/>
    <w:bookmarkStart w:name="z617" w:id="611"/>
    <w:p>
      <w:pPr>
        <w:spacing w:after="0"/>
        <w:ind w:left="0"/>
        <w:jc w:val="both"/>
      </w:pPr>
      <w:r>
        <w:rPr>
          <w:rFonts w:ascii="Times New Roman"/>
          <w:b w:val="false"/>
          <w:i w:val="false"/>
          <w:color w:val="000000"/>
          <w:sz w:val="28"/>
        </w:rPr>
        <w:t>
      83. Должен знать:</w:t>
      </w:r>
    </w:p>
    <w:bookmarkEnd w:id="611"/>
    <w:bookmarkStart w:name="z618" w:id="612"/>
    <w:p>
      <w:pPr>
        <w:spacing w:after="0"/>
        <w:ind w:left="0"/>
        <w:jc w:val="both"/>
      </w:pPr>
      <w:r>
        <w:rPr>
          <w:rFonts w:ascii="Times New Roman"/>
          <w:b w:val="false"/>
          <w:i w:val="false"/>
          <w:color w:val="000000"/>
          <w:sz w:val="28"/>
        </w:rPr>
        <w:t>
      технологический процесс и схему участка получения дисперсий устройство основного и вспомогательного оборудования, контрольно-измерительных приборов;</w:t>
      </w:r>
    </w:p>
    <w:bookmarkEnd w:id="612"/>
    <w:bookmarkStart w:name="z619" w:id="613"/>
    <w:p>
      <w:pPr>
        <w:spacing w:after="0"/>
        <w:ind w:left="0"/>
        <w:jc w:val="both"/>
      </w:pPr>
      <w:r>
        <w:rPr>
          <w:rFonts w:ascii="Times New Roman"/>
          <w:b w:val="false"/>
          <w:i w:val="false"/>
          <w:color w:val="000000"/>
          <w:sz w:val="28"/>
        </w:rPr>
        <w:t>
      правила регулирования технологического процесса;</w:t>
      </w:r>
    </w:p>
    <w:bookmarkEnd w:id="613"/>
    <w:bookmarkStart w:name="z620" w:id="614"/>
    <w:p>
      <w:pPr>
        <w:spacing w:after="0"/>
        <w:ind w:left="0"/>
        <w:jc w:val="both"/>
      </w:pPr>
      <w:r>
        <w:rPr>
          <w:rFonts w:ascii="Times New Roman"/>
          <w:b w:val="false"/>
          <w:i w:val="false"/>
          <w:color w:val="000000"/>
          <w:sz w:val="28"/>
        </w:rPr>
        <w:t>
      методику расчета дозируемых компонентов;</w:t>
      </w:r>
    </w:p>
    <w:bookmarkEnd w:id="614"/>
    <w:bookmarkStart w:name="z621" w:id="615"/>
    <w:p>
      <w:pPr>
        <w:spacing w:after="0"/>
        <w:ind w:left="0"/>
        <w:jc w:val="both"/>
      </w:pPr>
      <w:r>
        <w:rPr>
          <w:rFonts w:ascii="Times New Roman"/>
          <w:b w:val="false"/>
          <w:i w:val="false"/>
          <w:color w:val="000000"/>
          <w:sz w:val="28"/>
        </w:rPr>
        <w:t>
      правила и способы контроля технологического регламента.</w:t>
      </w:r>
    </w:p>
    <w:bookmarkEnd w:id="615"/>
    <w:bookmarkStart w:name="z622" w:id="616"/>
    <w:p>
      <w:pPr>
        <w:spacing w:after="0"/>
        <w:ind w:left="0"/>
        <w:jc w:val="left"/>
      </w:pPr>
      <w:r>
        <w:rPr>
          <w:rFonts w:ascii="Times New Roman"/>
          <w:b/>
          <w:i w:val="false"/>
          <w:color w:val="000000"/>
        </w:rPr>
        <w:t xml:space="preserve"> Параграф 41. Аппаратчик выделения фтористого бора, 4 разряд</w:t>
      </w:r>
    </w:p>
    <w:bookmarkEnd w:id="616"/>
    <w:bookmarkStart w:name="z623" w:id="617"/>
    <w:p>
      <w:pPr>
        <w:spacing w:after="0"/>
        <w:ind w:left="0"/>
        <w:jc w:val="both"/>
      </w:pPr>
      <w:r>
        <w:rPr>
          <w:rFonts w:ascii="Times New Roman"/>
          <w:b w:val="false"/>
          <w:i w:val="false"/>
          <w:color w:val="000000"/>
          <w:sz w:val="28"/>
        </w:rPr>
        <w:t>
      84. Характеристика работ:</w:t>
      </w:r>
    </w:p>
    <w:bookmarkEnd w:id="617"/>
    <w:bookmarkStart w:name="z624" w:id="618"/>
    <w:p>
      <w:pPr>
        <w:spacing w:after="0"/>
        <w:ind w:left="0"/>
        <w:jc w:val="both"/>
      </w:pPr>
      <w:r>
        <w:rPr>
          <w:rFonts w:ascii="Times New Roman"/>
          <w:b w:val="false"/>
          <w:i w:val="false"/>
          <w:color w:val="000000"/>
          <w:sz w:val="28"/>
        </w:rPr>
        <w:t>
      ведение отдельных операций технологического процесса выделения фтористого бора в соответствии с рабочей инструкцией;</w:t>
      </w:r>
    </w:p>
    <w:bookmarkEnd w:id="618"/>
    <w:bookmarkStart w:name="z625" w:id="619"/>
    <w:p>
      <w:pPr>
        <w:spacing w:after="0"/>
        <w:ind w:left="0"/>
        <w:jc w:val="both"/>
      </w:pPr>
      <w:r>
        <w:rPr>
          <w:rFonts w:ascii="Times New Roman"/>
          <w:b w:val="false"/>
          <w:i w:val="false"/>
          <w:color w:val="000000"/>
          <w:sz w:val="28"/>
        </w:rPr>
        <w:t>
      прием олеума, загрузка в емкости, взвешивание и подача в реактор;</w:t>
      </w:r>
    </w:p>
    <w:bookmarkEnd w:id="619"/>
    <w:bookmarkStart w:name="z626" w:id="620"/>
    <w:p>
      <w:pPr>
        <w:spacing w:after="0"/>
        <w:ind w:left="0"/>
        <w:jc w:val="both"/>
      </w:pPr>
      <w:r>
        <w:rPr>
          <w:rFonts w:ascii="Times New Roman"/>
          <w:b w:val="false"/>
          <w:i w:val="false"/>
          <w:color w:val="000000"/>
          <w:sz w:val="28"/>
        </w:rPr>
        <w:t>
      загрузка борного ангидрида, тетрафторбората калия в реактор;</w:t>
      </w:r>
    </w:p>
    <w:bookmarkEnd w:id="620"/>
    <w:bookmarkStart w:name="z627" w:id="621"/>
    <w:p>
      <w:pPr>
        <w:spacing w:after="0"/>
        <w:ind w:left="0"/>
        <w:jc w:val="both"/>
      </w:pPr>
      <w:r>
        <w:rPr>
          <w:rFonts w:ascii="Times New Roman"/>
          <w:b w:val="false"/>
          <w:i w:val="false"/>
          <w:color w:val="000000"/>
          <w:sz w:val="28"/>
        </w:rPr>
        <w:t>
      нагревание, выделение фтористого бора;</w:t>
      </w:r>
    </w:p>
    <w:bookmarkEnd w:id="621"/>
    <w:bookmarkStart w:name="z628" w:id="622"/>
    <w:p>
      <w:pPr>
        <w:spacing w:after="0"/>
        <w:ind w:left="0"/>
        <w:jc w:val="both"/>
      </w:pPr>
      <w:r>
        <w:rPr>
          <w:rFonts w:ascii="Times New Roman"/>
          <w:b w:val="false"/>
          <w:i w:val="false"/>
          <w:color w:val="000000"/>
          <w:sz w:val="28"/>
        </w:rPr>
        <w:t>
      осушка и откачка в отделение полимеризации;</w:t>
      </w:r>
    </w:p>
    <w:bookmarkEnd w:id="622"/>
    <w:bookmarkStart w:name="z629" w:id="623"/>
    <w:p>
      <w:pPr>
        <w:spacing w:after="0"/>
        <w:ind w:left="0"/>
        <w:jc w:val="both"/>
      </w:pPr>
      <w:r>
        <w:rPr>
          <w:rFonts w:ascii="Times New Roman"/>
          <w:b w:val="false"/>
          <w:i w:val="false"/>
          <w:color w:val="000000"/>
          <w:sz w:val="28"/>
        </w:rPr>
        <w:t>
      нейтрализация реакционной массы;</w:t>
      </w:r>
    </w:p>
    <w:bookmarkEnd w:id="623"/>
    <w:bookmarkStart w:name="z630" w:id="624"/>
    <w:p>
      <w:pPr>
        <w:spacing w:after="0"/>
        <w:ind w:left="0"/>
        <w:jc w:val="both"/>
      </w:pPr>
      <w:r>
        <w:rPr>
          <w:rFonts w:ascii="Times New Roman"/>
          <w:b w:val="false"/>
          <w:i w:val="false"/>
          <w:color w:val="000000"/>
          <w:sz w:val="28"/>
        </w:rPr>
        <w:t>
      слив отработанной щелочи в канализацию;</w:t>
      </w:r>
    </w:p>
    <w:bookmarkEnd w:id="624"/>
    <w:bookmarkStart w:name="z631" w:id="625"/>
    <w:p>
      <w:pPr>
        <w:spacing w:after="0"/>
        <w:ind w:left="0"/>
        <w:jc w:val="both"/>
      </w:pPr>
      <w:r>
        <w:rPr>
          <w:rFonts w:ascii="Times New Roman"/>
          <w:b w:val="false"/>
          <w:i w:val="false"/>
          <w:color w:val="000000"/>
          <w:sz w:val="28"/>
        </w:rPr>
        <w:t>
      приготовление стабилизатора;</w:t>
      </w:r>
    </w:p>
    <w:bookmarkEnd w:id="625"/>
    <w:bookmarkStart w:name="z632" w:id="626"/>
    <w:p>
      <w:pPr>
        <w:spacing w:after="0"/>
        <w:ind w:left="0"/>
        <w:jc w:val="both"/>
      </w:pPr>
      <w:r>
        <w:rPr>
          <w:rFonts w:ascii="Times New Roman"/>
          <w:b w:val="false"/>
          <w:i w:val="false"/>
          <w:color w:val="000000"/>
          <w:sz w:val="28"/>
        </w:rPr>
        <w:t>
      регулирование дозирования, температуры при помощи контрольно-измерительных приборов и по результатам химических анализов;</w:t>
      </w:r>
    </w:p>
    <w:bookmarkEnd w:id="626"/>
    <w:bookmarkStart w:name="z633" w:id="627"/>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627"/>
    <w:bookmarkStart w:name="z634" w:id="628"/>
    <w:p>
      <w:pPr>
        <w:spacing w:after="0"/>
        <w:ind w:left="0"/>
        <w:jc w:val="both"/>
      </w:pPr>
      <w:r>
        <w:rPr>
          <w:rFonts w:ascii="Times New Roman"/>
          <w:b w:val="false"/>
          <w:i w:val="false"/>
          <w:color w:val="000000"/>
          <w:sz w:val="28"/>
        </w:rPr>
        <w:t>
      учет сырья, полученной продукции;</w:t>
      </w:r>
    </w:p>
    <w:bookmarkEnd w:id="628"/>
    <w:bookmarkStart w:name="z635" w:id="629"/>
    <w:p>
      <w:pPr>
        <w:spacing w:after="0"/>
        <w:ind w:left="0"/>
        <w:jc w:val="both"/>
      </w:pPr>
      <w:r>
        <w:rPr>
          <w:rFonts w:ascii="Times New Roman"/>
          <w:b w:val="false"/>
          <w:i w:val="false"/>
          <w:color w:val="000000"/>
          <w:sz w:val="28"/>
        </w:rPr>
        <w:t>
      запись показателей в производственном журнале;</w:t>
      </w:r>
    </w:p>
    <w:bookmarkEnd w:id="629"/>
    <w:bookmarkStart w:name="z636" w:id="630"/>
    <w:p>
      <w:pPr>
        <w:spacing w:after="0"/>
        <w:ind w:left="0"/>
        <w:jc w:val="both"/>
      </w:pPr>
      <w:r>
        <w:rPr>
          <w:rFonts w:ascii="Times New Roman"/>
          <w:b w:val="false"/>
          <w:i w:val="false"/>
          <w:color w:val="000000"/>
          <w:sz w:val="28"/>
        </w:rPr>
        <w:t>
      отбор проб.</w:t>
      </w:r>
    </w:p>
    <w:bookmarkEnd w:id="630"/>
    <w:bookmarkStart w:name="z637" w:id="631"/>
    <w:p>
      <w:pPr>
        <w:spacing w:after="0"/>
        <w:ind w:left="0"/>
        <w:jc w:val="both"/>
      </w:pPr>
      <w:r>
        <w:rPr>
          <w:rFonts w:ascii="Times New Roman"/>
          <w:b w:val="false"/>
          <w:i w:val="false"/>
          <w:color w:val="000000"/>
          <w:sz w:val="28"/>
        </w:rPr>
        <w:t>
      85. Должен знать:</w:t>
      </w:r>
    </w:p>
    <w:bookmarkEnd w:id="631"/>
    <w:bookmarkStart w:name="z638" w:id="632"/>
    <w:p>
      <w:pPr>
        <w:spacing w:after="0"/>
        <w:ind w:left="0"/>
        <w:jc w:val="both"/>
      </w:pPr>
      <w:r>
        <w:rPr>
          <w:rFonts w:ascii="Times New Roman"/>
          <w:b w:val="false"/>
          <w:i w:val="false"/>
          <w:color w:val="000000"/>
          <w:sz w:val="28"/>
        </w:rPr>
        <w:t>
      технологическую схему процесса выделения фтористого бора;</w:t>
      </w:r>
    </w:p>
    <w:bookmarkEnd w:id="632"/>
    <w:bookmarkStart w:name="z639" w:id="633"/>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 - измерительных приборов;</w:t>
      </w:r>
    </w:p>
    <w:bookmarkEnd w:id="633"/>
    <w:bookmarkStart w:name="z640" w:id="634"/>
    <w:p>
      <w:pPr>
        <w:spacing w:after="0"/>
        <w:ind w:left="0"/>
        <w:jc w:val="both"/>
      </w:pPr>
      <w:r>
        <w:rPr>
          <w:rFonts w:ascii="Times New Roman"/>
          <w:b w:val="false"/>
          <w:i w:val="false"/>
          <w:color w:val="000000"/>
          <w:sz w:val="28"/>
        </w:rPr>
        <w:t>
      схему арматуры и коммуникаций на рабочем месте;</w:t>
      </w:r>
    </w:p>
    <w:bookmarkEnd w:id="634"/>
    <w:bookmarkStart w:name="z641" w:id="635"/>
    <w:p>
      <w:pPr>
        <w:spacing w:after="0"/>
        <w:ind w:left="0"/>
        <w:jc w:val="both"/>
      </w:pPr>
      <w:r>
        <w:rPr>
          <w:rFonts w:ascii="Times New Roman"/>
          <w:b w:val="false"/>
          <w:i w:val="false"/>
          <w:color w:val="000000"/>
          <w:sz w:val="28"/>
        </w:rPr>
        <w:t>
      физико-химические свойства олеума, борного ангидрида, тетрафторбората калия, фтористого бора, щелочи;</w:t>
      </w:r>
    </w:p>
    <w:bookmarkEnd w:id="635"/>
    <w:bookmarkStart w:name="z642" w:id="636"/>
    <w:p>
      <w:pPr>
        <w:spacing w:after="0"/>
        <w:ind w:left="0"/>
        <w:jc w:val="both"/>
      </w:pPr>
      <w:r>
        <w:rPr>
          <w:rFonts w:ascii="Times New Roman"/>
          <w:b w:val="false"/>
          <w:i w:val="false"/>
          <w:color w:val="000000"/>
          <w:sz w:val="28"/>
        </w:rPr>
        <w:t>
      правила регулирования технологического процесса;</w:t>
      </w:r>
    </w:p>
    <w:bookmarkEnd w:id="636"/>
    <w:bookmarkStart w:name="z643" w:id="637"/>
    <w:p>
      <w:pPr>
        <w:spacing w:after="0"/>
        <w:ind w:left="0"/>
        <w:jc w:val="both"/>
      </w:pPr>
      <w:r>
        <w:rPr>
          <w:rFonts w:ascii="Times New Roman"/>
          <w:b w:val="false"/>
          <w:i w:val="false"/>
          <w:color w:val="000000"/>
          <w:sz w:val="28"/>
        </w:rPr>
        <w:t>
      правила отбора проб.</w:t>
      </w:r>
    </w:p>
    <w:bookmarkEnd w:id="637"/>
    <w:bookmarkStart w:name="z644" w:id="638"/>
    <w:p>
      <w:pPr>
        <w:spacing w:after="0"/>
        <w:ind w:left="0"/>
        <w:jc w:val="left"/>
      </w:pPr>
      <w:r>
        <w:rPr>
          <w:rFonts w:ascii="Times New Roman"/>
          <w:b/>
          <w:i w:val="false"/>
          <w:color w:val="000000"/>
        </w:rPr>
        <w:t xml:space="preserve"> Параграф 42. Аппаратчик выделения фтористого бора, 5 разряд</w:t>
      </w:r>
    </w:p>
    <w:bookmarkEnd w:id="638"/>
    <w:bookmarkStart w:name="z645" w:id="639"/>
    <w:p>
      <w:pPr>
        <w:spacing w:after="0"/>
        <w:ind w:left="0"/>
        <w:jc w:val="both"/>
      </w:pPr>
      <w:r>
        <w:rPr>
          <w:rFonts w:ascii="Times New Roman"/>
          <w:b w:val="false"/>
          <w:i w:val="false"/>
          <w:color w:val="000000"/>
          <w:sz w:val="28"/>
        </w:rPr>
        <w:t>
      86. Характеристика работ:</w:t>
      </w:r>
    </w:p>
    <w:bookmarkEnd w:id="639"/>
    <w:bookmarkStart w:name="z646" w:id="640"/>
    <w:p>
      <w:pPr>
        <w:spacing w:after="0"/>
        <w:ind w:left="0"/>
        <w:jc w:val="both"/>
      </w:pPr>
      <w:r>
        <w:rPr>
          <w:rFonts w:ascii="Times New Roman"/>
          <w:b w:val="false"/>
          <w:i w:val="false"/>
          <w:color w:val="000000"/>
          <w:sz w:val="28"/>
        </w:rPr>
        <w:t>
      ведение технологического процесса выделения фтористого бора в соответствии с рабочей инструкцией;</w:t>
      </w:r>
    </w:p>
    <w:bookmarkEnd w:id="640"/>
    <w:bookmarkStart w:name="z647" w:id="641"/>
    <w:p>
      <w:pPr>
        <w:spacing w:after="0"/>
        <w:ind w:left="0"/>
        <w:jc w:val="both"/>
      </w:pPr>
      <w:r>
        <w:rPr>
          <w:rFonts w:ascii="Times New Roman"/>
          <w:b w:val="false"/>
          <w:i w:val="false"/>
          <w:color w:val="000000"/>
          <w:sz w:val="28"/>
        </w:rPr>
        <w:t>
      наблюдение за работой и состоянием всего оборудования по получению фтористого бора;</w:t>
      </w:r>
    </w:p>
    <w:bookmarkEnd w:id="641"/>
    <w:bookmarkStart w:name="z648" w:id="642"/>
    <w:p>
      <w:pPr>
        <w:spacing w:after="0"/>
        <w:ind w:left="0"/>
        <w:jc w:val="both"/>
      </w:pPr>
      <w:r>
        <w:rPr>
          <w:rFonts w:ascii="Times New Roman"/>
          <w:b w:val="false"/>
          <w:i w:val="false"/>
          <w:color w:val="000000"/>
          <w:sz w:val="28"/>
        </w:rPr>
        <w:t>
      контроль за соблюдением технологического регламента, приготовлением раствора борного ангидрида в серной кислоте, осушкой, нейтрализацией реакционной массы, выходом и качеством продукта при помощи контрольно-измерительных приборов, средств автоматики по результатам химических анализов;</w:t>
      </w:r>
    </w:p>
    <w:bookmarkEnd w:id="642"/>
    <w:bookmarkStart w:name="z649" w:id="64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643"/>
    <w:bookmarkStart w:name="z650" w:id="644"/>
    <w:p>
      <w:pPr>
        <w:spacing w:after="0"/>
        <w:ind w:left="0"/>
        <w:jc w:val="both"/>
      </w:pPr>
      <w:r>
        <w:rPr>
          <w:rFonts w:ascii="Times New Roman"/>
          <w:b w:val="false"/>
          <w:i w:val="false"/>
          <w:color w:val="000000"/>
          <w:sz w:val="28"/>
        </w:rPr>
        <w:t>
      пуск, остановка реакторов и другого обслуживаемого оборудования;</w:t>
      </w:r>
    </w:p>
    <w:bookmarkEnd w:id="644"/>
    <w:bookmarkStart w:name="z651" w:id="645"/>
    <w:p>
      <w:pPr>
        <w:spacing w:after="0"/>
        <w:ind w:left="0"/>
        <w:jc w:val="both"/>
      </w:pPr>
      <w:r>
        <w:rPr>
          <w:rFonts w:ascii="Times New Roman"/>
          <w:b w:val="false"/>
          <w:i w:val="false"/>
          <w:color w:val="000000"/>
          <w:sz w:val="28"/>
        </w:rPr>
        <w:t>
      расчет дозируемых компонентов;</w:t>
      </w:r>
    </w:p>
    <w:bookmarkEnd w:id="645"/>
    <w:bookmarkStart w:name="z652" w:id="646"/>
    <w:p>
      <w:pPr>
        <w:spacing w:after="0"/>
        <w:ind w:left="0"/>
        <w:jc w:val="both"/>
      </w:pPr>
      <w:r>
        <w:rPr>
          <w:rFonts w:ascii="Times New Roman"/>
          <w:b w:val="false"/>
          <w:i w:val="false"/>
          <w:color w:val="000000"/>
          <w:sz w:val="28"/>
        </w:rPr>
        <w:t>
      руководство подчиненными рабочими.</w:t>
      </w:r>
    </w:p>
    <w:bookmarkEnd w:id="646"/>
    <w:bookmarkStart w:name="z653" w:id="647"/>
    <w:p>
      <w:pPr>
        <w:spacing w:after="0"/>
        <w:ind w:left="0"/>
        <w:jc w:val="both"/>
      </w:pPr>
      <w:r>
        <w:rPr>
          <w:rFonts w:ascii="Times New Roman"/>
          <w:b w:val="false"/>
          <w:i w:val="false"/>
          <w:color w:val="000000"/>
          <w:sz w:val="28"/>
        </w:rPr>
        <w:t>
      87. Должен знать:</w:t>
      </w:r>
    </w:p>
    <w:bookmarkEnd w:id="647"/>
    <w:bookmarkStart w:name="z654" w:id="648"/>
    <w:p>
      <w:pPr>
        <w:spacing w:after="0"/>
        <w:ind w:left="0"/>
        <w:jc w:val="both"/>
      </w:pPr>
      <w:r>
        <w:rPr>
          <w:rFonts w:ascii="Times New Roman"/>
          <w:b w:val="false"/>
          <w:i w:val="false"/>
          <w:color w:val="000000"/>
          <w:sz w:val="28"/>
        </w:rPr>
        <w:t>
      технологический процесс и схему участка выделения фтористого бора;</w:t>
      </w:r>
    </w:p>
    <w:bookmarkEnd w:id="648"/>
    <w:bookmarkStart w:name="z655" w:id="649"/>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649"/>
    <w:bookmarkStart w:name="z656" w:id="650"/>
    <w:p>
      <w:pPr>
        <w:spacing w:after="0"/>
        <w:ind w:left="0"/>
        <w:jc w:val="both"/>
      </w:pPr>
      <w:r>
        <w:rPr>
          <w:rFonts w:ascii="Times New Roman"/>
          <w:b w:val="false"/>
          <w:i w:val="false"/>
          <w:color w:val="000000"/>
          <w:sz w:val="28"/>
        </w:rPr>
        <w:t>
      схему арматуры и коммуникаций;</w:t>
      </w:r>
    </w:p>
    <w:bookmarkEnd w:id="650"/>
    <w:bookmarkStart w:name="z657" w:id="651"/>
    <w:p>
      <w:pPr>
        <w:spacing w:after="0"/>
        <w:ind w:left="0"/>
        <w:jc w:val="both"/>
      </w:pPr>
      <w:r>
        <w:rPr>
          <w:rFonts w:ascii="Times New Roman"/>
          <w:b w:val="false"/>
          <w:i w:val="false"/>
          <w:color w:val="000000"/>
          <w:sz w:val="28"/>
        </w:rPr>
        <w:t>
      физико-химические свойства олеума, борного ангидрида, тетрафторбората калия, фтористого бора, щелочи;</w:t>
      </w:r>
    </w:p>
    <w:bookmarkEnd w:id="651"/>
    <w:bookmarkStart w:name="z658" w:id="652"/>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652"/>
    <w:bookmarkStart w:name="z659" w:id="653"/>
    <w:p>
      <w:pPr>
        <w:spacing w:after="0"/>
        <w:ind w:left="0"/>
        <w:jc w:val="left"/>
      </w:pPr>
      <w:r>
        <w:rPr>
          <w:rFonts w:ascii="Times New Roman"/>
          <w:b/>
          <w:i w:val="false"/>
          <w:color w:val="000000"/>
        </w:rPr>
        <w:t xml:space="preserve"> Параграф 43. Аппаратчик хемосорбции, 5 разряд</w:t>
      </w:r>
    </w:p>
    <w:bookmarkEnd w:id="653"/>
    <w:bookmarkStart w:name="z660" w:id="654"/>
    <w:p>
      <w:pPr>
        <w:spacing w:after="0"/>
        <w:ind w:left="0"/>
        <w:jc w:val="both"/>
      </w:pPr>
      <w:r>
        <w:rPr>
          <w:rFonts w:ascii="Times New Roman"/>
          <w:b w:val="false"/>
          <w:i w:val="false"/>
          <w:color w:val="000000"/>
          <w:sz w:val="28"/>
        </w:rPr>
        <w:t>
      88. Характеристика работ:</w:t>
      </w:r>
    </w:p>
    <w:bookmarkEnd w:id="654"/>
    <w:bookmarkStart w:name="z661" w:id="655"/>
    <w:p>
      <w:pPr>
        <w:spacing w:after="0"/>
        <w:ind w:left="0"/>
        <w:jc w:val="both"/>
      </w:pPr>
      <w:r>
        <w:rPr>
          <w:rFonts w:ascii="Times New Roman"/>
          <w:b w:val="false"/>
          <w:i w:val="false"/>
          <w:color w:val="000000"/>
          <w:sz w:val="28"/>
        </w:rPr>
        <w:t>
      ведение технологического процесса хемосорбции дивинила в соответствии с рабочей инструкцией;</w:t>
      </w:r>
    </w:p>
    <w:bookmarkEnd w:id="655"/>
    <w:bookmarkStart w:name="z662" w:id="656"/>
    <w:p>
      <w:pPr>
        <w:spacing w:after="0"/>
        <w:ind w:left="0"/>
        <w:jc w:val="both"/>
      </w:pPr>
      <w:r>
        <w:rPr>
          <w:rFonts w:ascii="Times New Roman"/>
          <w:b w:val="false"/>
          <w:i w:val="false"/>
          <w:color w:val="000000"/>
          <w:sz w:val="28"/>
        </w:rPr>
        <w:t>
      прием углеводородных фракций, дивинила, охлаждение, поглощение дивинила поглотительным раствором, предварительная десорбция поглотительного раствора, сепарирование десорбированного дивинила, отмывка углеводородных фракций от аммиака, подогрев поглотительного раствора;</w:t>
      </w:r>
    </w:p>
    <w:bookmarkEnd w:id="656"/>
    <w:bookmarkStart w:name="z663" w:id="657"/>
    <w:p>
      <w:pPr>
        <w:spacing w:after="0"/>
        <w:ind w:left="0"/>
        <w:jc w:val="both"/>
      </w:pPr>
      <w:r>
        <w:rPr>
          <w:rFonts w:ascii="Times New Roman"/>
          <w:b w:val="false"/>
          <w:i w:val="false"/>
          <w:color w:val="000000"/>
          <w:sz w:val="28"/>
        </w:rPr>
        <w:t>
      регулирование температуры дивинила, поглотительного раствора, поглощения дивинила, давления при помощи контрольно-измерительных приборов, средств автоматики и по результатам химических анализов;</w:t>
      </w:r>
    </w:p>
    <w:bookmarkEnd w:id="657"/>
    <w:bookmarkStart w:name="z664" w:id="65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658"/>
    <w:bookmarkStart w:name="z665" w:id="659"/>
    <w:p>
      <w:pPr>
        <w:spacing w:after="0"/>
        <w:ind w:left="0"/>
        <w:jc w:val="both"/>
      </w:pPr>
      <w:r>
        <w:rPr>
          <w:rFonts w:ascii="Times New Roman"/>
          <w:b w:val="false"/>
          <w:i w:val="false"/>
          <w:color w:val="000000"/>
          <w:sz w:val="28"/>
        </w:rPr>
        <w:t>
      обслуживание холодильников, абсорбционных колонн, конденсаторов, подогревателей, емкостей и другого оборудования на рабочем месте;</w:t>
      </w:r>
    </w:p>
    <w:bookmarkEnd w:id="659"/>
    <w:bookmarkStart w:name="z666" w:id="660"/>
    <w:p>
      <w:pPr>
        <w:spacing w:after="0"/>
        <w:ind w:left="0"/>
        <w:jc w:val="both"/>
      </w:pPr>
      <w:r>
        <w:rPr>
          <w:rFonts w:ascii="Times New Roman"/>
          <w:b w:val="false"/>
          <w:i w:val="false"/>
          <w:color w:val="000000"/>
          <w:sz w:val="28"/>
        </w:rPr>
        <w:t>
      отбор проб;</w:t>
      </w:r>
    </w:p>
    <w:bookmarkEnd w:id="660"/>
    <w:bookmarkStart w:name="z667" w:id="661"/>
    <w:p>
      <w:pPr>
        <w:spacing w:after="0"/>
        <w:ind w:left="0"/>
        <w:jc w:val="both"/>
      </w:pPr>
      <w:r>
        <w:rPr>
          <w:rFonts w:ascii="Times New Roman"/>
          <w:b w:val="false"/>
          <w:i w:val="false"/>
          <w:color w:val="000000"/>
          <w:sz w:val="28"/>
        </w:rPr>
        <w:t>
      учет расхода дивинила, поглотительного раствора;</w:t>
      </w:r>
    </w:p>
    <w:bookmarkEnd w:id="661"/>
    <w:bookmarkStart w:name="z668" w:id="662"/>
    <w:p>
      <w:pPr>
        <w:spacing w:after="0"/>
        <w:ind w:left="0"/>
        <w:jc w:val="both"/>
      </w:pPr>
      <w:r>
        <w:rPr>
          <w:rFonts w:ascii="Times New Roman"/>
          <w:b w:val="false"/>
          <w:i w:val="false"/>
          <w:color w:val="000000"/>
          <w:sz w:val="28"/>
        </w:rPr>
        <w:t>
      запись показателей в производственном журнале.</w:t>
      </w:r>
    </w:p>
    <w:bookmarkEnd w:id="662"/>
    <w:bookmarkStart w:name="z669" w:id="663"/>
    <w:p>
      <w:pPr>
        <w:spacing w:after="0"/>
        <w:ind w:left="0"/>
        <w:jc w:val="both"/>
      </w:pPr>
      <w:r>
        <w:rPr>
          <w:rFonts w:ascii="Times New Roman"/>
          <w:b w:val="false"/>
          <w:i w:val="false"/>
          <w:color w:val="000000"/>
          <w:sz w:val="28"/>
        </w:rPr>
        <w:t>
      89. Должен знать:</w:t>
      </w:r>
    </w:p>
    <w:bookmarkEnd w:id="663"/>
    <w:bookmarkStart w:name="z670" w:id="664"/>
    <w:p>
      <w:pPr>
        <w:spacing w:after="0"/>
        <w:ind w:left="0"/>
        <w:jc w:val="both"/>
      </w:pPr>
      <w:r>
        <w:rPr>
          <w:rFonts w:ascii="Times New Roman"/>
          <w:b w:val="false"/>
          <w:i w:val="false"/>
          <w:color w:val="000000"/>
          <w:sz w:val="28"/>
        </w:rPr>
        <w:t>
      технологическую схему процесса хемосорбции дивинила;</w:t>
      </w:r>
    </w:p>
    <w:bookmarkEnd w:id="664"/>
    <w:bookmarkStart w:name="z671" w:id="665"/>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средств автоматики;</w:t>
      </w:r>
    </w:p>
    <w:bookmarkEnd w:id="665"/>
    <w:bookmarkStart w:name="z672" w:id="666"/>
    <w:p>
      <w:pPr>
        <w:spacing w:after="0"/>
        <w:ind w:left="0"/>
        <w:jc w:val="both"/>
      </w:pPr>
      <w:r>
        <w:rPr>
          <w:rFonts w:ascii="Times New Roman"/>
          <w:b w:val="false"/>
          <w:i w:val="false"/>
          <w:color w:val="000000"/>
          <w:sz w:val="28"/>
        </w:rPr>
        <w:t>
      схему арматуры и коммуникаций;</w:t>
      </w:r>
    </w:p>
    <w:bookmarkEnd w:id="666"/>
    <w:bookmarkStart w:name="z673" w:id="667"/>
    <w:p>
      <w:pPr>
        <w:spacing w:after="0"/>
        <w:ind w:left="0"/>
        <w:jc w:val="both"/>
      </w:pPr>
      <w:r>
        <w:rPr>
          <w:rFonts w:ascii="Times New Roman"/>
          <w:b w:val="false"/>
          <w:i w:val="false"/>
          <w:color w:val="000000"/>
          <w:sz w:val="28"/>
        </w:rPr>
        <w:t>
      физико-химические свойства раствора медно-аммиачных солей или аммиачного раствора ацетона, дивинила;</w:t>
      </w:r>
    </w:p>
    <w:bookmarkEnd w:id="667"/>
    <w:bookmarkStart w:name="z674" w:id="668"/>
    <w:p>
      <w:pPr>
        <w:spacing w:after="0"/>
        <w:ind w:left="0"/>
        <w:jc w:val="both"/>
      </w:pPr>
      <w:r>
        <w:rPr>
          <w:rFonts w:ascii="Times New Roman"/>
          <w:b w:val="false"/>
          <w:i w:val="false"/>
          <w:color w:val="000000"/>
          <w:sz w:val="28"/>
        </w:rPr>
        <w:t>
      правила регулирования технологического процесса;</w:t>
      </w:r>
    </w:p>
    <w:bookmarkEnd w:id="668"/>
    <w:bookmarkStart w:name="z675" w:id="669"/>
    <w:p>
      <w:pPr>
        <w:spacing w:after="0"/>
        <w:ind w:left="0"/>
        <w:jc w:val="both"/>
      </w:pPr>
      <w:r>
        <w:rPr>
          <w:rFonts w:ascii="Times New Roman"/>
          <w:b w:val="false"/>
          <w:i w:val="false"/>
          <w:color w:val="000000"/>
          <w:sz w:val="28"/>
        </w:rPr>
        <w:t>
      правила отбора проб.</w:t>
      </w:r>
    </w:p>
    <w:bookmarkEnd w:id="669"/>
    <w:bookmarkStart w:name="z676" w:id="670"/>
    <w:p>
      <w:pPr>
        <w:spacing w:after="0"/>
        <w:ind w:left="0"/>
        <w:jc w:val="left"/>
      </w:pPr>
      <w:r>
        <w:rPr>
          <w:rFonts w:ascii="Times New Roman"/>
          <w:b/>
          <w:i w:val="false"/>
          <w:color w:val="000000"/>
        </w:rPr>
        <w:t xml:space="preserve"> Параграф 44. Аппаратчик хемосорбции, 6 разряд</w:t>
      </w:r>
    </w:p>
    <w:bookmarkEnd w:id="670"/>
    <w:bookmarkStart w:name="z677" w:id="671"/>
    <w:p>
      <w:pPr>
        <w:spacing w:after="0"/>
        <w:ind w:left="0"/>
        <w:jc w:val="both"/>
      </w:pPr>
      <w:r>
        <w:rPr>
          <w:rFonts w:ascii="Times New Roman"/>
          <w:b w:val="false"/>
          <w:i w:val="false"/>
          <w:color w:val="000000"/>
          <w:sz w:val="28"/>
        </w:rPr>
        <w:t>
      90. Характеристика работ:</w:t>
      </w:r>
    </w:p>
    <w:bookmarkEnd w:id="671"/>
    <w:bookmarkStart w:name="z678" w:id="672"/>
    <w:p>
      <w:pPr>
        <w:spacing w:after="0"/>
        <w:ind w:left="0"/>
        <w:jc w:val="both"/>
      </w:pPr>
      <w:r>
        <w:rPr>
          <w:rFonts w:ascii="Times New Roman"/>
          <w:b w:val="false"/>
          <w:i w:val="false"/>
          <w:color w:val="000000"/>
          <w:sz w:val="28"/>
        </w:rPr>
        <w:t>
      ведение технологического процесса хемосорбции дивинила в соответствии с рабочей инструкцией с наблюдением за работой и состоянием всего оборудования участка концентрации дивинила;</w:t>
      </w:r>
    </w:p>
    <w:bookmarkEnd w:id="672"/>
    <w:bookmarkStart w:name="z679" w:id="673"/>
    <w:p>
      <w:pPr>
        <w:spacing w:after="0"/>
        <w:ind w:left="0"/>
        <w:jc w:val="both"/>
      </w:pPr>
      <w:r>
        <w:rPr>
          <w:rFonts w:ascii="Times New Roman"/>
          <w:b w:val="false"/>
          <w:i w:val="false"/>
          <w:color w:val="000000"/>
          <w:sz w:val="28"/>
        </w:rPr>
        <w:t>
      контроль за соблюдением технологического регламента приготовления поглотительного раствора, хемосорбции дивинила медноаммиачными солями или аммиачным раствором ацетона, десорбции дивинила из насыщенного поглотительного раствора, промывки дивинила от аммиака, ректификации дивинил - концентрата при помощи контрольно - измерительных приборов, средств автоматики, дистанционного управления с центрального щита и по результатам химических анализов;</w:t>
      </w:r>
    </w:p>
    <w:bookmarkEnd w:id="673"/>
    <w:bookmarkStart w:name="z680" w:id="67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674"/>
    <w:bookmarkStart w:name="z681" w:id="675"/>
    <w:p>
      <w:pPr>
        <w:spacing w:after="0"/>
        <w:ind w:left="0"/>
        <w:jc w:val="both"/>
      </w:pPr>
      <w:r>
        <w:rPr>
          <w:rFonts w:ascii="Times New Roman"/>
          <w:b w:val="false"/>
          <w:i w:val="false"/>
          <w:color w:val="000000"/>
          <w:sz w:val="28"/>
        </w:rPr>
        <w:t>
      пуск, остановка абсорбционных, реакционных, ректификационных, десорбционных, промывных колонн и другого оборудования участка;</w:t>
      </w:r>
    </w:p>
    <w:bookmarkEnd w:id="675"/>
    <w:bookmarkStart w:name="z682" w:id="676"/>
    <w:p>
      <w:pPr>
        <w:spacing w:after="0"/>
        <w:ind w:left="0"/>
        <w:jc w:val="both"/>
      </w:pPr>
      <w:r>
        <w:rPr>
          <w:rFonts w:ascii="Times New Roman"/>
          <w:b w:val="false"/>
          <w:i w:val="false"/>
          <w:color w:val="000000"/>
          <w:sz w:val="28"/>
        </w:rPr>
        <w:t>
      руководство подчиненными рабочими всех профессий на обслуживаемом участке;</w:t>
      </w:r>
    </w:p>
    <w:bookmarkEnd w:id="676"/>
    <w:bookmarkStart w:name="z683" w:id="677"/>
    <w:p>
      <w:pPr>
        <w:spacing w:after="0"/>
        <w:ind w:left="0"/>
        <w:jc w:val="both"/>
      </w:pPr>
      <w:r>
        <w:rPr>
          <w:rFonts w:ascii="Times New Roman"/>
          <w:b w:val="false"/>
          <w:i w:val="false"/>
          <w:color w:val="000000"/>
          <w:sz w:val="28"/>
        </w:rPr>
        <w:t>
      расчет сырья и выхода дивинила – концентрата;</w:t>
      </w:r>
    </w:p>
    <w:bookmarkEnd w:id="677"/>
    <w:bookmarkStart w:name="z684" w:id="678"/>
    <w:p>
      <w:pPr>
        <w:spacing w:after="0"/>
        <w:ind w:left="0"/>
        <w:jc w:val="both"/>
      </w:pPr>
      <w:r>
        <w:rPr>
          <w:rFonts w:ascii="Times New Roman"/>
          <w:b w:val="false"/>
          <w:i w:val="false"/>
          <w:color w:val="000000"/>
          <w:sz w:val="28"/>
        </w:rPr>
        <w:t>
      проведение контрольных анализов.</w:t>
      </w:r>
    </w:p>
    <w:bookmarkEnd w:id="678"/>
    <w:bookmarkStart w:name="z685" w:id="679"/>
    <w:p>
      <w:pPr>
        <w:spacing w:after="0"/>
        <w:ind w:left="0"/>
        <w:jc w:val="both"/>
      </w:pPr>
      <w:r>
        <w:rPr>
          <w:rFonts w:ascii="Times New Roman"/>
          <w:b w:val="false"/>
          <w:i w:val="false"/>
          <w:color w:val="000000"/>
          <w:sz w:val="28"/>
        </w:rPr>
        <w:t>
      91. Должен знать:</w:t>
      </w:r>
    </w:p>
    <w:bookmarkEnd w:id="679"/>
    <w:bookmarkStart w:name="z686" w:id="680"/>
    <w:p>
      <w:pPr>
        <w:spacing w:after="0"/>
        <w:ind w:left="0"/>
        <w:jc w:val="both"/>
      </w:pPr>
      <w:r>
        <w:rPr>
          <w:rFonts w:ascii="Times New Roman"/>
          <w:b w:val="false"/>
          <w:i w:val="false"/>
          <w:color w:val="000000"/>
          <w:sz w:val="28"/>
        </w:rPr>
        <w:t>
      технологическую схему участка получения дивинила – концентрата;</w:t>
      </w:r>
    </w:p>
    <w:bookmarkEnd w:id="680"/>
    <w:bookmarkStart w:name="z687" w:id="681"/>
    <w:p>
      <w:pPr>
        <w:spacing w:after="0"/>
        <w:ind w:left="0"/>
        <w:jc w:val="both"/>
      </w:pPr>
      <w:r>
        <w:rPr>
          <w:rFonts w:ascii="Times New Roman"/>
          <w:b w:val="false"/>
          <w:i w:val="false"/>
          <w:color w:val="000000"/>
          <w:sz w:val="28"/>
        </w:rPr>
        <w:t>
      кинематические схемы работы основного и вспомогательного оборудования, контрольно-измерительных приборов, средств автоматики;</w:t>
      </w:r>
    </w:p>
    <w:bookmarkEnd w:id="681"/>
    <w:bookmarkStart w:name="z688" w:id="682"/>
    <w:p>
      <w:pPr>
        <w:spacing w:after="0"/>
        <w:ind w:left="0"/>
        <w:jc w:val="both"/>
      </w:pPr>
      <w:r>
        <w:rPr>
          <w:rFonts w:ascii="Times New Roman"/>
          <w:b w:val="false"/>
          <w:i w:val="false"/>
          <w:color w:val="000000"/>
          <w:sz w:val="28"/>
        </w:rPr>
        <w:t>
      физико-химические свойства дивинила;</w:t>
      </w:r>
    </w:p>
    <w:bookmarkEnd w:id="682"/>
    <w:bookmarkStart w:name="z689" w:id="683"/>
    <w:p>
      <w:pPr>
        <w:spacing w:after="0"/>
        <w:ind w:left="0"/>
        <w:jc w:val="both"/>
      </w:pPr>
      <w:r>
        <w:rPr>
          <w:rFonts w:ascii="Times New Roman"/>
          <w:b w:val="false"/>
          <w:i w:val="false"/>
          <w:color w:val="000000"/>
          <w:sz w:val="28"/>
        </w:rPr>
        <w:t>
      технологический режим и правила регулирования технологического процесса;</w:t>
      </w:r>
    </w:p>
    <w:bookmarkEnd w:id="683"/>
    <w:bookmarkStart w:name="z690" w:id="684"/>
    <w:p>
      <w:pPr>
        <w:spacing w:after="0"/>
        <w:ind w:left="0"/>
        <w:jc w:val="both"/>
      </w:pPr>
      <w:r>
        <w:rPr>
          <w:rFonts w:ascii="Times New Roman"/>
          <w:b w:val="false"/>
          <w:i w:val="false"/>
          <w:color w:val="000000"/>
          <w:sz w:val="28"/>
        </w:rPr>
        <w:t>
      методику анализов.</w:t>
      </w:r>
    </w:p>
    <w:bookmarkEnd w:id="684"/>
    <w:bookmarkStart w:name="z691" w:id="685"/>
    <w:p>
      <w:pPr>
        <w:spacing w:after="0"/>
        <w:ind w:left="0"/>
        <w:jc w:val="left"/>
      </w:pPr>
      <w:r>
        <w:rPr>
          <w:rFonts w:ascii="Times New Roman"/>
          <w:b/>
          <w:i w:val="false"/>
          <w:color w:val="000000"/>
        </w:rPr>
        <w:t xml:space="preserve"> Глава 3. Алфавитный указатель профессий рабочих</w:t>
      </w:r>
    </w:p>
    <w:bookmarkEnd w:id="685"/>
    <w:bookmarkStart w:name="z692" w:id="686"/>
    <w:p>
      <w:pPr>
        <w:spacing w:after="0"/>
        <w:ind w:left="0"/>
        <w:jc w:val="both"/>
      </w:pPr>
      <w:r>
        <w:rPr>
          <w:rFonts w:ascii="Times New Roman"/>
          <w:b w:val="false"/>
          <w:i w:val="false"/>
          <w:color w:val="000000"/>
          <w:sz w:val="28"/>
        </w:rPr>
        <w:t>
      92. Алфавитный указатель профессий рабочих приведен в приложении к ЕТКС (выпуск 30).</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30)</w:t>
            </w:r>
          </w:p>
        </w:tc>
      </w:tr>
    </w:tbl>
    <w:bookmarkStart w:name="z694" w:id="687"/>
    <w:p>
      <w:pPr>
        <w:spacing w:after="0"/>
        <w:ind w:left="0"/>
        <w:jc w:val="left"/>
      </w:pPr>
      <w:r>
        <w:rPr>
          <w:rFonts w:ascii="Times New Roman"/>
          <w:b/>
          <w:i w:val="false"/>
          <w:color w:val="000000"/>
        </w:rPr>
        <w:t xml:space="preserve"> Алфавитный указатель профессий рабочих</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632"/>
        <w:gridCol w:w="4263"/>
        <w:gridCol w:w="2481"/>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ацетофенона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балансовых установок</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 - приемников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гидрохлорирования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деаэрации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димеризации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диспропорционирования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псевдобутилена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карбинола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серы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перегревания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улавливания жиров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натриевых болванок</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натриевых болванок</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блоков полимера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полимеризационного инвентаря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полимеризационного инвентаря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полимеризационных стаканов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мыльного клея</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формования синтетического каучука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сушки синтетического каучука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синтетического каучука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диспергирования щелочных металлов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фтористого бора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хемосорбции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