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0412" w14:textId="2220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поддержки населения и субъектов предпринимательства в период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марта 2020 года № 17. Зарегистрировано в Министерстве юстиции Республики Казахстан 23 марта 2020 года № 20158.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286 "О мерах по обеспечению социально-экономической стабильности" в связи с введением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чрезвычайного положения на всей территории Республики Казахстан и введением мер и временных ограничений в отношении населения и субъектов предпринимательства, в целях недопущения ухудшения их финансового состояния, Правление Агентства Республики Казахстан по регулированию и развитию финансового рынка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период действия чрезвычайного положения банки, организации, осуществляющие отдельные виды банковских операций, организации, осуществляющие микрофинансовую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начисляют вознаграждение по договорам банковского займа и (или) микрокредита физических лиц, по которым просрочка платежа по основному долгу и (или) вознаграждению составляет свыше 90 (девяносто)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настоящего подпункта не распространяется на договор банковского займа и (или) микрокредита в случае, если на дату его заключения сумма основного долга полностью обеспечивалась залогом имущества, подлежащего регистрации, и (или) залогом денег;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начисляют штрафы и пени по просрочке платежей по основному долгу и (или) вознаграждению по договорам банковского займа и (или) микрокредита: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финансовое состояние которых ухудшилось в результате введения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отсрочку по платежам по договорам банковского займа и (или) микрокредита, включая платежи по основному долгу и (или) вознаграждению, на срок до 90 (девяносто) календарных дней индивидуальным предпринимателям и субъектам малого и среднего предпринимательства, финансовое состояние которых ухудшилось в результате введения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анализ финансового состояния заемщиков-физических лиц и принимают решения о дополнительных условиях поддержки, в том числе в виде отсрочки платежей по договорам банковского займа и (или) микрокредита, включая платежи по основному долгу и (или) вознаграждению, физических лиц, потерявших место работы или другие источники дохода, а также испытывающих иные финансовые трудности.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распространяется на договоры банковского займа и (или) микрокредита, заключенные до 18 марта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физических лиц меры, указанные в подпунктах 1) и 2) пункта 1 настоящего постановления, применяются банками, организациями, осуществляющими отдельные виды банковских операций, организациями, осуществляющими микрофинансовую деятельность, в одностороннем порядке без необходимости подачи заявления со стороны заемщиков.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Меры, указанные в подпунктах 2) и 3) пункта 1 настоящего постановления (в отношении индивидуальных предпринимателей и юридических лиц), а также меры, указанные в подпункте 4) пункта 1 настоящего постановления, применяются банками, организациями, осуществляющими отдельные виды банковских операций, организациями, осуществляющими микрофинансовую деятельность, в индивидуальном порядке на основании письменного заявления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заемщиком в банк, организацию, осуществляющую отдельные виды банковских операций, организацию, осуществляющую микрофинансовую деятельность, в том числе, с помощью электронной почты, онлайн-системы "банк-клиент", интернет-ресурса, мобильного приложения или других средств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рассмотрения заявления банк, организация, осуществляющая отдельные виды банковских операций, организация, осуществляющая микрофинансовую деятельность, при необходимости запрашивают документы, подтверждающие ухудшение финансового состояния заемщика в результате введения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заявления доводятся банком, организацией, осуществляющей отдельные виды банковских операций, организацией, осуществляющей микрофинансовую деятельность, до заемщика в порядке и сроки, установленном их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защиты прав потребителей финансовых услуг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5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первого заместителя Председателя Агентства Республики Казахстан по регулированию и развитию финансового рынка Смолякова О.А.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