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b37c" w14:textId="b42b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марта 2020 года № 224. Зарегистрирован в Министерстве юстиции Республики Казахстан 27 марта 2020 года № 20173.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20.06.2023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20.06.2023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20.06.2023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Оперативно-криминалистическому 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 и Оперативно-криминалистический департамент Министерства внутренних дел Республики Казахстан (Зубов И.И.).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казахском языке, текст на русском языке не изменяется приказом Министра внутренних дел РК от 29.12.2020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224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20.06.2023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изделий".</w:t>
      </w:r>
    </w:p>
    <w:bookmarkEnd w:id="12"/>
    <w:bookmarkStart w:name="z1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1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(услугополучатель)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14"/>
    <w:bookmarkStart w:name="z1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акт (результат оказания государственной услуги)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15"/>
    <w:bookmarkStart w:name="z1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орган (услугодатель)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16"/>
    <w:bookmarkStart w:name="z1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административная процедура – это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17"/>
    <w:bookmarkStart w:name="z1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8"/>
    <w:bookmarkStart w:name="z1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профильное структурное подразделение услугодателя – оперативно-криминалистическое подразделение территориального органа полиции;</w:t>
      </w:r>
    </w:p>
    <w:bookmarkEnd w:id="19"/>
    <w:bookmarkStart w:name="z1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криминалистические требования – специальные технические требования (параметры, конструктивные особенности, маркировка), предъявляемые к гражданскому, служебному оружию и патронам к нему, а также конструктивно сходным с оружием изделиям;</w:t>
      </w:r>
    </w:p>
    <w:bookmarkEnd w:id="20"/>
    <w:bookmarkStart w:name="z1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испытательной лаборатории – начальник оперативно-криминалистического подразделения территориального органа полиции или уполномоченное им лицо;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9) пункта 2 предусматривается в редакции приказа Министра внутренних дел РК от 05.05.2025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испытания – гражданское и служебное оружие и патроны к нему;</w:t>
      </w:r>
    </w:p>
    <w:bookmarkStart w:name="z1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2"/>
    <w:bookmarkStart w:name="z1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1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(далее – государственная услуга) оказывается территориальными органами полиции (далее – услугодатель).</w:t>
      </w:r>
    </w:p>
    <w:bookmarkEnd w:id="24"/>
    <w:bookmarkStart w:name="z1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1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юридическое лицо (далее – услугополучатель) обращается в канцелярию услугодателя либо через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предоставлением документов и объектов испытания в соответствии с пунктом 8 Перечня основных требований к оказанию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1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Перечне.</w:t>
      </w:r>
    </w:p>
    <w:bookmarkEnd w:id="27"/>
    <w:bookmarkStart w:name="z1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составляет опись документов и объектов испытания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прилагает ее к заявлению.</w:t>
      </w:r>
    </w:p>
    <w:bookmarkEnd w:id="28"/>
    <w:bookmarkStart w:name="z1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портал в "личном кабинете" услугополучателя отображается статус о принятии заявления по оказанию государственной услуги, а также уведомление с указанием даты и времени получения результата государственной услуги.</w:t>
      </w:r>
    </w:p>
    <w:bookmarkEnd w:id="29"/>
    <w:bookmarkStart w:name="z1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Испытаниям на соответствие криминалистическим требованиям гражданского и служебного оружия и патронов к нему, а также конструктивно сходных с оружием изделий в рамках одной государственной услуги подвергают одну модель (модификацию) оружия или изделия, один тип патронов к служебному и гражданскому оружию или одну модификацию снарядов к арбалетам или лукам.</w:t>
      </w:r>
    </w:p>
    <w:bookmarkEnd w:id="30"/>
    <w:bookmarkStart w:name="z1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услугодателя с момента поступления документов осуществляет их прием, регистрацию и передает руководителю испытательной лаборатории на исполнение.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1"/>
    <w:bookmarkStart w:name="z1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 в день поступления заявления услугополучателя определяет ответственного исполнителя профильного структурного подразделения услугодателя (далее – ответственный исполнитель).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заявления через портал ответственный исполнитель направляет в "личный кабинет" услугополучателя уведомление о необходимости предоставления объектов испытания. Услугополучатель предоставляет объекты испытания нарочно не позже одного рабочего дня, следующего за днем получения уведомления о необходимости предоставления объектов испытания.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первая пункта 7 предусматривается в редакции приказа Министра внутренних дел РК от 05.05.2025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в течение двух рабочих дней с момента регистрации документов проверяет полноту представленных документов и объектов испытания.</w:t>
      </w:r>
    </w:p>
    <w:bookmarkStart w:name="z1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4"/>
    <w:bookmarkStart w:name="z1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предоставлении услугополучателем неполного пакета документов и (или) документов с истекшими сроками действия либо объектов испытания не в полном объеме ответственный исполнитель в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сроки готовит мотивированный отказ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 у руководителя испытательной лаборатории и направляет услугополучателю.</w:t>
      </w:r>
    </w:p>
    <w:bookmarkEnd w:id="35"/>
    <w:bookmarkStart w:name="z1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истекшими сроками действия, поступившим через портал, ответственный исполнитель направляет мотивированный отказ в "личный кабинет" услугополучателя, подписанный ЭЦП руководителя испытательной лаборатории.</w:t>
      </w:r>
    </w:p>
    <w:bookmarkEnd w:id="36"/>
    <w:bookmarkStart w:name="z1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объектов испытания с пакетом документов, поступивших через портал, ответственный исполнитель отправляет мотивированный отказ в "личный кабинет" услугополучателя с указанием даты и времени возврата объектов испытания в форме электронного документа, подписанного ЭЦП руководителя испытательной лаборатории.</w:t>
      </w:r>
    </w:p>
    <w:bookmarkEnd w:id="37"/>
    <w:bookmarkStart w:name="z1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в оказании государственной услуги осуществляется в соответствии с пунктом 9 Перечня.</w:t>
      </w:r>
    </w:p>
    <w:bookmarkEnd w:id="38"/>
    <w:bookmarkStart w:name="z1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предоставлении услугополучателем полного пакета документов и объектов испытания ответственный исполнитель:</w:t>
      </w:r>
    </w:p>
    <w:bookmarkEnd w:id="39"/>
    <w:bookmarkStart w:name="z1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десяти рабочих дней проводит испытание для определения соответствия предоставленных объектов испытания </w:t>
      </w:r>
      <w:r>
        <w:rPr>
          <w:rFonts w:ascii="Times New Roman"/>
          <w:b w:val="false"/>
          <w:i w:val="false"/>
          <w:color w:val="000000"/>
          <w:sz w:val="28"/>
        </w:rPr>
        <w:t>криминалистическим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приказу Министра внутренних дел Республики Казахстан от 16 марта 2015 года № 219 "Об утверждении криминалистических требований и методов испытания гражданского и служебного оружия и патронов к нему, а также конструктивно сходных с оружием изделий" (зарегистрирован в Реестре государственной регистрации нормативных правовых актов № 10747);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третий пункта 10 предусматривается в редакции приказа Министра внутренних дел РК от 05.05.2025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рабочих дней по результатам проведенных испытаний оформляет протокол испытания на соответствие криминалистическим требованиям (далее – протокол испытания)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составляет 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протокола испытания в двух экземплярах;</w:t>
      </w:r>
    </w:p>
    <w:bookmarkStart w:name="z1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подписывает у руководителя испытательной лаборатории оба экземпляра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изделий, передает в канцелярию услугодателя оба экземпляра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 для регистрации и вносит сведения о выданном заключении на соответствие криминалистическим требованиям гражданского и служебного оружия и патронов к нему, а также конструктивно сходных с оружием изделий в информационную систему "Государственная база данных "Е-лицензирование". При обращении услугополучателя посредством портала ответственный исполнитель направляет в "личный кабинет" услугополучателя 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в форме электронного документа, подписанного ЭЦП руководителя испытательной лаборатории, с приложением электронной копии протокола испытания и уведомление с указанием места возврата объектов испытания, предоставленных услугополучателем.</w:t>
      </w:r>
    </w:p>
    <w:bookmarkEnd w:id="41"/>
    <w:bookmarkStart w:name="z1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выявления несоответствия объектов испытания криминалистическим требованиям гражданского и служебного оружия и патронов к нему, а также конструктивно сходных с оружием изделий при проведении испытания услугодатель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Административно-процедурно-процессуального кодекса Республики Казахстан в обязательном порядке направляет услугополучателю предварительное решение по результатам испытания либо уведомляет о времени и месте (способе) проведения заслушивания для выражения позиции услугополучателя по предварительному решению услугодателя.</w:t>
      </w:r>
    </w:p>
    <w:bookmarkEnd w:id="42"/>
    <w:bookmarkStart w:name="z1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решение по результатам испытания либо уведомление о заслушивании направляется услугодателем заранее, но не позднее чем за три рабочих дня до принятия административного акта. Заслушивание проводится не позднее двух рабочих дней со дня уведомления. </w:t>
      </w:r>
    </w:p>
    <w:bookmarkEnd w:id="43"/>
    <w:bookmarkStart w:name="z1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результат оказания государственной услуги.</w:t>
      </w:r>
    </w:p>
    <w:bookmarkEnd w:id="44"/>
    <w:bookmarkStart w:name="z1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Канцелярия услугодателя совместно с ответственным исполнителем профильного структурного подразделения выдает услугополучателю один экземпляр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изделий, предоставленные услугополучателем пакет документов, объекты испытания. Второй экземпляр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 остается на хранении в канцелярии услугодателя.</w:t>
      </w:r>
    </w:p>
    <w:bookmarkEnd w:id="45"/>
    <w:bookmarkStart w:name="z1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6"/>
    <w:bookmarkStart w:name="z1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внесенных в настоящие Правила изменениях и (или) дополнениях в течение трех рабочих дней с даты утверждения актуализируется и направляется в Единый контакт-центр.</w:t>
      </w:r>
    </w:p>
    <w:bookmarkEnd w:id="47"/>
    <w:bookmarkStart w:name="z1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испытательной лаборатории и (или) ответственный исполнитель несут ответственность за нарушение настоящих Правил, установленную законами Республики Казахстан.</w:t>
      </w:r>
    </w:p>
    <w:bookmarkEnd w:id="48"/>
    <w:bookmarkStart w:name="z1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49"/>
    <w:bookmarkStart w:name="z1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</w:t>
      </w:r>
    </w:p>
    <w:bookmarkEnd w:id="50"/>
    <w:bookmarkStart w:name="z1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1"/>
    <w:bookmarkStart w:name="z1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2"/>
    <w:bookmarkStart w:name="z1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53"/>
    <w:bookmarkStart w:name="z1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4"/>
    <w:bookmarkStart w:name="z1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несогласии с результатами оказания государственной услуги, а также с полученным ответом на жалобу, если иное не предусмотрено законом, обращение в суд услугополучателем допускается после обжалования в досудебном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 изделий"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организации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и юридический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адрес,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электронная почта услугополучателя</w:t>
            </w:r>
          </w:p>
        </w:tc>
      </w:tr>
    </w:tbl>
    <w:bookmarkStart w:name="z1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6"/>
    <w:p>
      <w:pPr>
        <w:spacing w:after="0"/>
        <w:ind w:left="0"/>
        <w:jc w:val="both"/>
      </w:pPr>
      <w:bookmarkStart w:name="z177" w:id="57"/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на соответствие криминалистическим требованиям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 а также конструктивно сходных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оружием изделий по результатам испытания предоставленных согласно описи объектов. </w:t>
      </w:r>
    </w:p>
    <w:p>
      <w:pPr>
        <w:spacing w:after="0"/>
        <w:ind w:left="0"/>
        <w:jc w:val="both"/>
      </w:pPr>
      <w:bookmarkStart w:name="z178" w:id="58"/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на ___ листах и объекты в количестве ___ штук согласно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описи, опись документов и объектов на ___ листах.</w:t>
      </w:r>
    </w:p>
    <w:bookmarkStart w:name="z1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9"/>
    <w:p>
      <w:pPr>
        <w:spacing w:after="0"/>
        <w:ind w:left="0"/>
        <w:jc w:val="both"/>
      </w:pPr>
      <w:bookmarkStart w:name="z180" w:id="60"/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услугополучателя являются официальными для контакта и на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них может быть 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заключения;</w:t>
      </w:r>
    </w:p>
    <w:p>
      <w:pPr>
        <w:spacing w:after="0"/>
        <w:ind w:left="0"/>
        <w:jc w:val="both"/>
      </w:pPr>
      <w:bookmarkStart w:name="z181" w:id="61"/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и объекты соответствуют действительности и являются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bookmarkStart w:name="z182" w:id="62"/>
      <w:r>
        <w:rPr>
          <w:rFonts w:ascii="Times New Roman"/>
          <w:b w:val="false"/>
          <w:i w:val="false"/>
          <w:color w:val="000000"/>
          <w:sz w:val="28"/>
        </w:rPr>
        <w:t>
      на использования сведений, составляющих охраняемую законом тайну, содержащихся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информационных системах, согласен. </w:t>
      </w:r>
    </w:p>
    <w:bookmarkStart w:name="z1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или представитель по доверенности</w:t>
      </w:r>
    </w:p>
    <w:bookmarkEnd w:id="63"/>
    <w:p>
      <w:pPr>
        <w:spacing w:after="0"/>
        <w:ind w:left="0"/>
        <w:jc w:val="both"/>
      </w:pPr>
      <w:bookmarkStart w:name="z184" w:id="6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фамилия, имя, </w:t>
      </w:r>
      <w:r>
        <w:rPr>
          <w:rFonts w:ascii="Times New Roman"/>
          <w:b w:val="false"/>
          <w:i/>
          <w:color w:val="000000"/>
          <w:sz w:val="28"/>
        </w:rPr>
        <w:t>отчество (при наличии) и электронная цифровая подпись</w:t>
      </w:r>
    </w:p>
    <w:bookmarkStart w:name="z1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"_____" ____________ 20___года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предусматривается в редакции приказа Министра внутренних дел РК от 05.05.2025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нему, а также конструктивно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сходных с оружием изделий"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результатов оказания государственной услуги осуществляется через канцелярию услугодателя либо веб-портал "электронного правительства" www.egov.kz, www.elicense.kz.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пятнадцать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соответствие криминалистическим требованиям гражданского и служебного оружия и патронов к нему, а также конструктивно сходных с оружием изделий или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веб-портала "электронного правительства" и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в соответствии с графиком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внутренних дел Республики Казахстан: www.mvd.gov.kz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веб-портале "электронного правительства" www.egov.kz, www.elicense.kz.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объектов испытания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доверенностью для представителя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каталог фирмы, оригиналы паспорта на объект испытания и/или инструкция по его эксплуатации с переводом на государственный и русский языки;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контракта и перечень номеров объекта испытания в партии, ввезенной на территорию Республики Казахстан, заверенные руководством фирмы-заявителя;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с доверенностью для представителя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каталога фирмы, электронная копия оригинала паспорта на объект испытания и/или электронная копия инструкции по его эксплуатации с переводом на государственный и русский языки;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контракта и перечня номеров объектов испытания в партии, ввезенной на территорию Республики Казахстан, заверенные руководством фирмы-заявителя.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испытания: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испытании огнестрельного, бесствольного, сигнального, газового, электрического, пневматического, охолощенного оружия, патронов к нему, а также конструктивно сходных с оружием изделий предоставляются: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огнестрельное гладкоствольное и нарезное оружие - один экземпляр каждой модели или модификации с патронами не менее десяти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огнестрельное бесствольное оружие, газовое оружие с возможностью стрельбы травматическими патронами – один экземпляр каждой модели или модификации с патронами не менее десяти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охолощенное, газовое, сигнальное, электрическое, пневматическое оружие – один экземпляр каждой модели или модификации с патронами не менее десяти штук (для газового оружия дополнительно предоставляются холостые патроны не менее пяти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 сходные с оружием изделия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 служебному и гражданскому оружию – не менее десяти штук в первичной упаковке предприятия-изготовителя;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испытании холодного и метательного оружия, а также конструктивно сходных с оружием изделий предоставляются: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являющиеся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конструктивно сходные с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хозяйственно-бытового назначения, конструктивно сходные с холодным и метательным оружием – один экземпляр каждой модели или модификации;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снаряды к арбалетам или лукам – пять единиц каждой модификации.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для отказа в оказании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вступившее в законную силу решение (приговор) суда в отношении услугополучателя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справочных служб по вопросам оказания государственной услуги указаны на интернет-ресурсе Министерства внутренних дел Республики Казахстан: www.mvd.gov.kz, раздел "Государственные услуги". Единый контакт-центр по вопросам оказания государственных услуг1414,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 изделий"</w:t>
            </w:r>
          </w:p>
        </w:tc>
      </w:tr>
    </w:tbl>
    <w:bookmarkStart w:name="z1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 И ОБЪЕКТОВ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 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 индивидуализирующих обозначений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или представитель по доверенности</w:t>
      </w:r>
    </w:p>
    <w:bookmarkEnd w:id="67"/>
    <w:p>
      <w:pPr>
        <w:spacing w:after="0"/>
        <w:ind w:left="0"/>
        <w:jc w:val="both"/>
      </w:pPr>
      <w:bookmarkStart w:name="z190" w:id="6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bookmarkStart w:name="z1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20__год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нему, а также конструктивно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сходных с оружием изделий"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государственном языке)] реквизиты УО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УО (на русском языке)]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УО на русском языке</w:t>
            </w:r>
          </w:p>
        </w:tc>
      </w:tr>
    </w:tbl>
    <w:bookmarkStart w:name="z19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____ Дата выдачи: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 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Рассмотрев Ваше заявление от "__"_____ 20__ года №_____, сообщаем об отказе приема документов на оказание государственной услуги "Выдача заключения на соответствие криминалистическим требованиям гражданского и служебного оружия и патронов к нему, а также конструктивно сходных с оружием изделий" в связи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</w:t>
            </w:r>
          </w:p>
        </w:tc>
      </w:tr>
    </w:tbl>
    <w:bookmarkStart w:name="z1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лаборатории:</w:t>
      </w:r>
    </w:p>
    <w:bookmarkEnd w:id="71"/>
    <w:p>
      <w:pPr>
        <w:spacing w:after="0"/>
        <w:ind w:left="0"/>
        <w:jc w:val="both"/>
      </w:pPr>
      <w:bookmarkStart w:name="z195" w:id="7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нему, а также конструктивно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сходных с оружием изделий"</w:t>
            </w:r>
          </w:p>
        </w:tc>
      </w:tr>
    </w:tbl>
    <w:bookmarkStart w:name="z19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испытания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криминалистическим требованиям гражданского и служебного оружия и</w:t>
      </w:r>
      <w:r>
        <w:br/>
      </w:r>
      <w:r>
        <w:rPr>
          <w:rFonts w:ascii="Times New Roman"/>
          <w:b/>
          <w:i w:val="false"/>
          <w:color w:val="000000"/>
        </w:rPr>
        <w:t>патронов к нему, а также конструктивно сходных с оружием изделий</w:t>
      </w:r>
    </w:p>
    <w:bookmarkEnd w:id="73"/>
    <w:bookmarkStart w:name="z1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                                                 "___" _______ 20___ года</w:t>
      </w:r>
    </w:p>
    <w:bookmarkEnd w:id="74"/>
    <w:p>
      <w:pPr>
        <w:spacing w:after="0"/>
        <w:ind w:left="0"/>
        <w:jc w:val="both"/>
      </w:pPr>
      <w:bookmarkStart w:name="z199" w:id="75"/>
      <w:r>
        <w:rPr>
          <w:rFonts w:ascii="Times New Roman"/>
          <w:b w:val="false"/>
          <w:i w:val="false"/>
          <w:color w:val="000000"/>
          <w:sz w:val="28"/>
        </w:rPr>
        <w:t>
      за исх. № _______________________________________________________________________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указываются реквизиты заявления услугополучателя о направлении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объектов испытания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00" w:id="76"/>
      <w:r>
        <w:rPr>
          <w:rFonts w:ascii="Times New Roman"/>
          <w:b w:val="false"/>
          <w:i w:val="false"/>
          <w:color w:val="000000"/>
          <w:sz w:val="28"/>
        </w:rPr>
        <w:t>
      Объект испытания _______________________________________________________________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 полное наименование фирмы-производителя, вид,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 модель, калибр, серия и номер, год выпуска (при наличии), маркировочные обозначения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оружия, патронов, снарядов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01" w:id="77"/>
      <w:r>
        <w:rPr>
          <w:rFonts w:ascii="Times New Roman"/>
          <w:b w:val="false"/>
          <w:i w:val="false"/>
          <w:color w:val="000000"/>
          <w:sz w:val="28"/>
        </w:rPr>
        <w:t>
      Результат проведенных испытаний:_________________________________________________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описывается ход проведения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и выводы</w:t>
      </w:r>
    </w:p>
    <w:p>
      <w:pPr>
        <w:spacing w:after="0"/>
        <w:ind w:left="0"/>
        <w:jc w:val="both"/>
      </w:pPr>
      <w:bookmarkStart w:name="z202" w:id="78"/>
      <w:r>
        <w:rPr>
          <w:rFonts w:ascii="Times New Roman"/>
          <w:b w:val="false"/>
          <w:i w:val="false"/>
          <w:color w:val="000000"/>
          <w:sz w:val="28"/>
        </w:rPr>
        <w:t>
      Испытания проводил _________________ 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подпись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 сходных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 изделий"</w:t>
            </w:r>
          </w:p>
        </w:tc>
      </w:tr>
    </w:tbl>
    <w:bookmarkStart w:name="z20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 ______</w:t>
      </w:r>
    </w:p>
    <w:bookmarkEnd w:id="79"/>
    <w:p>
      <w:pPr>
        <w:spacing w:after="0"/>
        <w:ind w:left="0"/>
        <w:jc w:val="both"/>
      </w:pPr>
      <w:bookmarkStart w:name="z205" w:id="80"/>
      <w:r>
        <w:rPr>
          <w:rFonts w:ascii="Times New Roman"/>
          <w:b w:val="false"/>
          <w:i w:val="false"/>
          <w:color w:val="000000"/>
          <w:sz w:val="28"/>
        </w:rPr>
        <w:t>
      на соответствие криминалистическим требованиям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конструктивно сходных с оружием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"___"_________20___года</w:t>
      </w:r>
    </w:p>
    <w:bookmarkStart w:name="z2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Заявление: входящий № ______ от "____" ___________ 20____ года.</w:t>
      </w:r>
    </w:p>
    <w:bookmarkEnd w:id="81"/>
    <w:bookmarkStart w:name="z2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Услугополучатель: _______________________________________________</w:t>
      </w:r>
    </w:p>
    <w:bookmarkEnd w:id="82"/>
    <w:bookmarkStart w:name="z2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_____________________________________________</w:t>
      </w:r>
    </w:p>
    <w:bookmarkEnd w:id="83"/>
    <w:bookmarkStart w:name="z2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84"/>
    <w:p>
      <w:pPr>
        <w:spacing w:after="0"/>
        <w:ind w:left="0"/>
        <w:jc w:val="both"/>
      </w:pPr>
      <w:bookmarkStart w:name="z210" w:id="85"/>
      <w:r>
        <w:rPr>
          <w:rFonts w:ascii="Times New Roman"/>
          <w:b w:val="false"/>
          <w:i w:val="false"/>
          <w:color w:val="000000"/>
          <w:sz w:val="28"/>
        </w:rPr>
        <w:t>
      по испытанию на соответствие криминалистическим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гражданского и служебного оружия и патронов к нему,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конструктивно сходных с оружием изделий</w:t>
      </w:r>
    </w:p>
    <w:p>
      <w:pPr>
        <w:spacing w:after="0"/>
        <w:ind w:left="0"/>
        <w:jc w:val="both"/>
      </w:pPr>
      <w:bookmarkStart w:name="z211" w:id="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12" w:id="87"/>
      <w:r>
        <w:rPr>
          <w:rFonts w:ascii="Times New Roman"/>
          <w:b w:val="false"/>
          <w:i w:val="false"/>
          <w:color w:val="000000"/>
          <w:sz w:val="28"/>
        </w:rPr>
        <w:t>
      Приложение: протокол испытания на соответствие криминалистическим требованиям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 а также конструктивно сходных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оружием изделий. Объекты испытания предоставляются нарочно.</w:t>
      </w:r>
    </w:p>
    <w:p>
      <w:pPr>
        <w:spacing w:after="0"/>
        <w:ind w:left="0"/>
        <w:jc w:val="both"/>
      </w:pPr>
      <w:bookmarkStart w:name="z213" w:id="88"/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лаборатории:_____________________________________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p>
      <w:pPr>
        <w:spacing w:after="0"/>
        <w:ind w:left="0"/>
        <w:jc w:val="both"/>
      </w:pPr>
      <w:bookmarkStart w:name="z214" w:id="89"/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заключения на соответствие криминалистическим требованиям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нему, а также конструктивно сходных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оружием изделий</w:t>
      </w:r>
    </w:p>
    <w:bookmarkStart w:name="z21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лист</w:t>
      </w:r>
      <w:r>
        <w:br/>
      </w:r>
      <w:r>
        <w:rPr>
          <w:rFonts w:ascii="Times New Roman"/>
          <w:b/>
          <w:i w:val="false"/>
          <w:color w:val="000000"/>
        </w:rPr>
        <w:t>№ заключения________ от "___"____________20___года</w:t>
      </w:r>
    </w:p>
    <w:bookmarkEnd w:id="9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16" w:id="91"/>
      <w:r>
        <w:rPr>
          <w:rFonts w:ascii="Times New Roman"/>
          <w:b w:val="false"/>
          <w:i w:val="false"/>
          <w:color w:val="000000"/>
          <w:sz w:val="28"/>
        </w:rPr>
        <w:t>
      Изделие________________________________________________________________________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 полное наименование испытанного образца, номер по каталогам,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номер модификация базового образца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изготовитель, страна изготовитель</w:t>
      </w:r>
    </w:p>
    <w:p>
      <w:pPr>
        <w:spacing w:after="0"/>
        <w:ind w:left="0"/>
        <w:jc w:val="both"/>
      </w:pPr>
      <w:bookmarkStart w:name="z217" w:id="92"/>
      <w:r>
        <w:rPr>
          <w:rFonts w:ascii="Times New Roman"/>
          <w:b w:val="false"/>
          <w:i w:val="false"/>
          <w:color w:val="000000"/>
          <w:sz w:val="28"/>
        </w:rPr>
        <w:t>
      Результат_______________________________________________________________________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указывается краткий вывод по исследованию</w:t>
      </w:r>
    </w:p>
    <w:bookmarkStart w:name="z2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характеристики: _____________________________________________________</w:t>
      </w:r>
    </w:p>
    <w:bookmarkEnd w:id="93"/>
    <w:p>
      <w:pPr>
        <w:spacing w:after="0"/>
        <w:ind w:left="0"/>
        <w:jc w:val="both"/>
      </w:pPr>
      <w:bookmarkStart w:name="z219" w:id="94"/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и электронная цифровая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224</w:t>
            </w:r>
          </w:p>
        </w:tc>
      </w:tr>
    </w:tbl>
    <w:bookmarkStart w:name="z1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внутренних дел Республики Казахстан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апреля 2015 года № 328 "Об утверждении стандарта государственной услуги по выдаче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11230, опубликован 19 июня 2015 года в информационно-правовой системе "Әділет").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внутренних дел Республики Казахстан от 29 мая 2015года № 494 "Об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11510, опубликован 10 июля 2015 года в информационно-правовой системе "Әділет").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января 2016 года № 69 "О внесении изменения в приказ исполняющего обязанности Министра внутренних дел Республики Казахстан от 29 мая 2015 года № 494 "Об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13170, опубликован 29 февраля 2016 года в информационно-правовой системе "Әділет").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мая 2019 года № 446 "О внесении изменений в приказ Министра внутренних дел Республики Казахстан от 9 апреля 2015 года № 328 "Об утверждении стандарта государственной услуги по выдаче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18714, опубликован 31 мая 2019 года в Эталонном контрольном банке нормативных правовых актов Республики Казахстан).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июня 2019 года № 544 "О внесении изменения в приказ исполняющего обязанности Министра внутренних дел Республики Казахстан от 29 мая 2015 года № 494 "Об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за № 18873, опубликован 25 июня 2019 года в Эталонном контрольном банке нормативных правовых актов Республики Казахстан).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