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e7b0" w14:textId="96ae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2020 года № 232. Зарегистрирован в Министерстве юстиции Республики Казахстан 30 марта 2020 года № 20190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 (зарегистрирован в Реестре государственной регистрации нормативных правовых актов № 14918, опубликован 3 апреля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содержащихся в учреждениях уголовно-исполнительной системы Министерства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Отдел спецучета: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каждом осужденном, принятом в учреждение, в журнал для учета движения осужденных и регистрации личных дел в произвольной форме (далее - журнал).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заводит на каждого осужденного личное дело;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учетные записи личных дел не подлежат разглашению и предоставляются только тем лицам, чьи профессиональные обязанности требуют наличия доступа к таким учетным данным.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вносит в Централизованную автоматизированную базу данных уголовно-исполнительной системы Министерства внутренних дел Республики Казахстан (далее - ЦАБД) сведения об осужденных, и в течение суток - сведения об исполнении наказаний.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каждом осужденном, прибывшем в учреждение, отделом спецучета в течение двух рабочих дней направляется уведомление в суд, вынесший приговор, супругу (супруге), одному из родственников либо законному представителю по выбору осужденного (далее - законные представители).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прибытии иностранца в указанный срок направляется в посольство, консульство или иное представительство государства, гражданином которого он является, через Министерство иностранных дел Республики Казахстан.".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